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acf7" w14:textId="f64a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мамандықтары бойынша үлгілік оқу жоспарлары мен үлгілік білім беретін оқу бағдарламаларын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2013 жылғы 10 шілдедегі № 268 бұйрығы. Қазақстан Республикасының Әділет министрлігінде 2013 жылы 05 тамызда № 8602 тіркелді. Күші жойылды - Қазақстан Республикасы Білім және ғылым министрінің 2015 жылғы 1 шілдедегі № 425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01.07.2015 </w:t>
      </w:r>
      <w:r>
        <w:rPr>
          <w:rFonts w:ascii="Times New Roman"/>
          <w:b w:val="false"/>
          <w:i w:val="false"/>
          <w:color w:val="ff0000"/>
          <w:sz w:val="28"/>
        </w:rPr>
        <w:t>№ 425</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РҚАО-ның ескертпесі: V13008602_1 </w:t>
      </w:r>
      <w:r>
        <w:rPr>
          <w:rFonts w:ascii="Times New Roman"/>
          <w:b w:val="false"/>
          <w:i w:val="false"/>
          <w:color w:val="ff0000"/>
          <w:sz w:val="28"/>
        </w:rPr>
        <w:t>басын</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 268 бұйрығына 120-қосымша</w:t>
      </w:r>
    </w:p>
    <w:bookmarkEnd w:id="0"/>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коды мен бейіні 0900000 – Энергетика</w:t>
      </w:r>
      <w:r>
        <w:br/>
      </w:r>
      <w:r>
        <w:rPr>
          <w:rFonts w:ascii="Times New Roman"/>
          <w:b w:val="false"/>
          <w:i w:val="false"/>
          <w:color w:val="000000"/>
          <w:sz w:val="28"/>
        </w:rPr>
        <w:t>
Мамандығы: 0901000 – Электр станциялары мен желілерінің (түрлері</w:t>
      </w:r>
      <w:r>
        <w:br/>
      </w:r>
      <w:r>
        <w:rPr>
          <w:rFonts w:ascii="Times New Roman"/>
          <w:b w:val="false"/>
          <w:i w:val="false"/>
          <w:color w:val="000000"/>
          <w:sz w:val="28"/>
        </w:rPr>
        <w:t xml:space="preserve">
                     бойынша) электр жабдықтары </w:t>
      </w:r>
      <w:r>
        <w:br/>
      </w:r>
      <w:r>
        <w:rPr>
          <w:rFonts w:ascii="Times New Roman"/>
          <w:b w:val="false"/>
          <w:i w:val="false"/>
          <w:color w:val="000000"/>
          <w:sz w:val="28"/>
        </w:rPr>
        <w:t>
Біліктіліктер:090101 2 – Электромонтер (барлық атаулардың)</w:t>
      </w:r>
      <w:r>
        <w:br/>
      </w:r>
      <w:r>
        <w:rPr>
          <w:rFonts w:ascii="Times New Roman"/>
          <w:b w:val="false"/>
          <w:i w:val="false"/>
          <w:color w:val="000000"/>
          <w:sz w:val="28"/>
        </w:rPr>
        <w:t>
              090102 2 – Электр станцияларының электр жабдығын</w:t>
      </w:r>
      <w:r>
        <w:br/>
      </w:r>
      <w:r>
        <w:rPr>
          <w:rFonts w:ascii="Times New Roman"/>
          <w:b w:val="false"/>
          <w:i w:val="false"/>
          <w:color w:val="000000"/>
          <w:sz w:val="28"/>
        </w:rPr>
        <w:t>
                         жөндеуші электр слесарі*</w:t>
      </w:r>
      <w:r>
        <w:br/>
      </w:r>
      <w:r>
        <w:rPr>
          <w:rFonts w:ascii="Times New Roman"/>
          <w:b w:val="false"/>
          <w:i w:val="false"/>
          <w:color w:val="000000"/>
          <w:sz w:val="28"/>
        </w:rPr>
        <w:t>
              090103 2 - Күштік тораптар мен электр жабдықтары</w:t>
      </w:r>
      <w:r>
        <w:br/>
      </w:r>
      <w:r>
        <w:rPr>
          <w:rFonts w:ascii="Times New Roman"/>
          <w:b w:val="false"/>
          <w:i w:val="false"/>
          <w:color w:val="000000"/>
          <w:sz w:val="28"/>
        </w:rPr>
        <w:t>
                         жөніндегі электр құрастырушысы</w:t>
      </w:r>
    </w:p>
    <w:p>
      <w:pPr>
        <w:spacing w:after="0"/>
        <w:ind w:left="0"/>
        <w:jc w:val="both"/>
      </w:pPr>
      <w:r>
        <w:rPr>
          <w:rFonts w:ascii="Times New Roman"/>
          <w:b w:val="false"/>
          <w:i w:val="false"/>
          <w:color w:val="000000"/>
          <w:sz w:val="28"/>
        </w:rPr>
        <w:t>Оқу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 xml:space="preserve">Оқу процесінің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9"/>
        <w:gridCol w:w="5672"/>
        <w:gridCol w:w="1701"/>
        <w:gridCol w:w="2457"/>
        <w:gridCol w:w="2079"/>
        <w:gridCol w:w="945"/>
        <w:gridCol w:w="946"/>
        <w:gridCol w:w="2081"/>
      </w:tblGrid>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Циклдер мен оқу пәндерінің атауы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уақытының көлемі (сағ)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нысаны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курсы*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 және практикалық сабақтар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w:t>
            </w:r>
          </w:p>
        </w:tc>
      </w:tr>
      <w:tr>
        <w:trPr>
          <w:trHeight w:val="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ЖБП00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1658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868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790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әдебиеті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және астрономия</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282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138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Электрматериалтану және өлшеулер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машиналар мен трансформаторлар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негіздері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Біліктілік: 090101 2 «Электромонтер (барлық атаулардың)*»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510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384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116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станциялары мен қосалқы станциялардың электржабдығы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электрмен қамсыздандыру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Энергожүйелерінің релелік қорғанысы және автоматикасы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экономикасы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қондырғыларына қызмет көрсету және жөндеу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және жарықтандыру қондырғыларын монтаждау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090102 2 - Электр станцияларының электржабдығын жөндеуші электр слесарі*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510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386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станциялары мен қосалқы станциялардың электр жабдығы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Энергожүйелерінің электр тораптары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Энергожүйелерінің релелік қорғанысы және автоматикасы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19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10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экономикасы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станцияларының электржабдығын жөндеуді ұйымдастыру және технологиясы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3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Біліктілік: 090103 2 - «Күштік тораптар мен электр жабдықтары жөніндегі электр құрастырушысы»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510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386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станциялары мен қосалқы станциялардың электр жабдығы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Энергожүйелерінің электр тораптары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Энергожүйелерінің релелік қорғанысы және автоматикасы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экономикасы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станциялары мен тораптарының электр жабдығын монтаждау және баптау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00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Вариативті бөлім </w:t>
            </w:r>
            <w:r>
              <w:rPr>
                <w:rFonts w:ascii="Times New Roman"/>
                <w:b w:val="false"/>
                <w:i w:val="false"/>
                <w:color w:val="000000"/>
                <w:sz w:val="20"/>
              </w:rPr>
              <w:t>(білім ұйымы анықтайтын пәндер)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r>
      <w:tr>
        <w:trPr>
          <w:trHeight w:val="3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Теориялық оқудың барлық уақыты: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2520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Кәсіптік практика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1692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оқу-өндірістік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val="false"/>
                <w:i w:val="false"/>
                <w:color w:val="000000"/>
                <w:sz w:val="20"/>
              </w:rPr>
              <w:t>технологиялық</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00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аралық аттестаттау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00</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оқудың қорытындысы: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4320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 (барынша көп)</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уақытының барлық сағаты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4760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мамандықтың өзгешелігіне, аймақтық ерекшеліктеріне және т.б. байланысты өзгертіледі.</w:t>
      </w:r>
    </w:p>
    <w:bookmarkStart w:name="z42"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2013 жылғы 10 шілдедегі</w:t>
      </w:r>
      <w:r>
        <w:br/>
      </w:r>
      <w:r>
        <w:rPr>
          <w:rFonts w:ascii="Times New Roman"/>
          <w:b w:val="false"/>
          <w:i w:val="false"/>
          <w:color w:val="000000"/>
          <w:sz w:val="28"/>
        </w:rPr>
        <w:t>
№ 268 бұйрығына 121-қосымша</w:t>
      </w:r>
    </w:p>
    <w:bookmarkEnd w:id="1"/>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коды мен бейіні 0900000 – Энергетика</w:t>
      </w:r>
      <w:r>
        <w:br/>
      </w:r>
      <w:r>
        <w:rPr>
          <w:rFonts w:ascii="Times New Roman"/>
          <w:b w:val="false"/>
          <w:i w:val="false"/>
          <w:color w:val="000000"/>
          <w:sz w:val="28"/>
        </w:rPr>
        <w:t>
Мамандығы: 0901000 – Электр станциялары мен желілерінің (түрлері</w:t>
      </w:r>
      <w:r>
        <w:br/>
      </w:r>
      <w:r>
        <w:rPr>
          <w:rFonts w:ascii="Times New Roman"/>
          <w:b w:val="false"/>
          <w:i w:val="false"/>
          <w:color w:val="000000"/>
          <w:sz w:val="28"/>
        </w:rPr>
        <w:t xml:space="preserve">
                     бойынша) электр жабдықтары </w:t>
      </w:r>
      <w:r>
        <w:br/>
      </w:r>
      <w:r>
        <w:rPr>
          <w:rFonts w:ascii="Times New Roman"/>
          <w:b w:val="false"/>
          <w:i w:val="false"/>
          <w:color w:val="000000"/>
          <w:sz w:val="28"/>
        </w:rPr>
        <w:t>
Біліктіліктер: 090102 2 – Электр станцияларының электржабдығын</w:t>
      </w:r>
      <w:r>
        <w:br/>
      </w:r>
      <w:r>
        <w:rPr>
          <w:rFonts w:ascii="Times New Roman"/>
          <w:b w:val="false"/>
          <w:i w:val="false"/>
          <w:color w:val="000000"/>
          <w:sz w:val="28"/>
        </w:rPr>
        <w:t>
                          жөндеуші электр слесарі*</w:t>
      </w:r>
      <w:r>
        <w:br/>
      </w:r>
      <w:r>
        <w:rPr>
          <w:rFonts w:ascii="Times New Roman"/>
          <w:b w:val="false"/>
          <w:i w:val="false"/>
          <w:color w:val="000000"/>
          <w:sz w:val="28"/>
        </w:rPr>
        <w:t>
             090102 2 – Электромонтер (барлық атаулардың)*</w:t>
      </w:r>
      <w:r>
        <w:br/>
      </w:r>
      <w:r>
        <w:rPr>
          <w:rFonts w:ascii="Times New Roman"/>
          <w:b w:val="false"/>
          <w:i w:val="false"/>
          <w:color w:val="000000"/>
          <w:sz w:val="28"/>
        </w:rPr>
        <w:t>
             090103 2 - Күштік тораптар мен электржабдығы бойынша</w:t>
      </w:r>
      <w:r>
        <w:br/>
      </w:r>
      <w:r>
        <w:rPr>
          <w:rFonts w:ascii="Times New Roman"/>
          <w:b w:val="false"/>
          <w:i w:val="false"/>
          <w:color w:val="000000"/>
          <w:sz w:val="28"/>
        </w:rPr>
        <w:t>
                        электр монтажшы</w:t>
      </w:r>
    </w:p>
    <w:p>
      <w:pPr>
        <w:spacing w:after="0"/>
        <w:ind w:left="0"/>
        <w:jc w:val="both"/>
      </w:pPr>
      <w:r>
        <w:rPr>
          <w:rFonts w:ascii="Times New Roman"/>
          <w:b w:val="false"/>
          <w:i w:val="false"/>
          <w:color w:val="000000"/>
          <w:sz w:val="28"/>
        </w:rPr>
        <w:t>Оқу нысаны: күндізгі</w:t>
      </w:r>
      <w:r>
        <w:br/>
      </w:r>
      <w:r>
        <w:rPr>
          <w:rFonts w:ascii="Times New Roman"/>
          <w:b w:val="false"/>
          <w:i w:val="false"/>
          <w:color w:val="000000"/>
          <w:sz w:val="28"/>
        </w:rPr>
        <w:t>
Оқытудың нормативтік мерзімі: 1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8420"/>
        <w:gridCol w:w="1122"/>
        <w:gridCol w:w="1496"/>
        <w:gridCol w:w="2058"/>
        <w:gridCol w:w="1122"/>
        <w:gridCol w:w="936"/>
        <w:gridCol w:w="1497"/>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Циклдер мен оқу пәндерінің атауы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уақытының көлемі (сағ)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нысаны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курсы*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 және практикалық сабақтар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293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тілі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154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146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15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12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материалдар және өлшеулер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машиналар мен трансформаторлар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негіздері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Біліктілік: 090101 2 «Электр монтері» (барлық атаулардың)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404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116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станциялары мен қосалқы станциялардың электр жабдығы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18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электрмен қамсыздандыру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r>
      <w:tr>
        <w:trPr>
          <w:trHeight w:val="15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Энергожүйелерінің релелік қорғанысы және автоматикасы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экономикасы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қондырғыларына қызмет көрсету және жөндеу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1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және жарықтандыру қондырғыларын монтаждау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090102 2 «Электр станцияларының электржабдығын жөндеуші электр слесарі»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396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станциялары мен қосалқы станциялардың электржабдығы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Энергожүйелерінің электр тораптары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25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Энергожүйелерінің релелік қорғанысы мен автоматикасы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15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экономикасы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станцияларының электр жабдығын жөндеуді ұйымдастыру және технологиясы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090103 2 «Күштік тораптар мен электр жабдықтары жөніндегі электр құрастырушысы»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396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станциялары мен қосалқы станциялардың электржабдығы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Энергожүйелерінің электр тораптары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Энергожүйелерінің релелік қорғанысы және автоматикасы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экономикасы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станциялары мен тораптарының электржабдығын монтаждау және баптау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27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00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Вариативті бөлім </w:t>
            </w:r>
            <w:r>
              <w:rPr>
                <w:rFonts w:ascii="Times New Roman"/>
                <w:b w:val="false"/>
                <w:i w:val="false"/>
                <w:color w:val="000000"/>
                <w:sz w:val="20"/>
              </w:rPr>
              <w:t>(білім беру ұйымы анықтайтын пәндер)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Теориялық оқу уақытының жиыны: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1260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Кәсіптік практика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1548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00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аттестаттау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КДДБ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оқудың қорытындысы: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2880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уақытының барлық сағаты: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3096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мамандықтың өзгешелігіне, аймақтық ерекшеліктеріне және т.б. байланысты өзгертіледі.</w:t>
      </w:r>
    </w:p>
    <w:bookmarkStart w:name="z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 268 бұйрығына 122-қосымша</w:t>
      </w:r>
    </w:p>
    <w:bookmarkEnd w:id="2"/>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Білім коды мен бейіні 0900000 – Энергетика </w:t>
      </w:r>
      <w:r>
        <w:br/>
      </w:r>
      <w:r>
        <w:rPr>
          <w:rFonts w:ascii="Times New Roman"/>
          <w:b w:val="false"/>
          <w:i w:val="false"/>
          <w:color w:val="000000"/>
          <w:sz w:val="28"/>
        </w:rPr>
        <w:t>
Мамандығы: 0901000 – Электр станциялары мен желілерінің (түрлері</w:t>
      </w:r>
      <w:r>
        <w:br/>
      </w:r>
      <w:r>
        <w:rPr>
          <w:rFonts w:ascii="Times New Roman"/>
          <w:b w:val="false"/>
          <w:i w:val="false"/>
          <w:color w:val="000000"/>
          <w:sz w:val="28"/>
        </w:rPr>
        <w:t>
                     бойынша) электр жабдықтары</w:t>
      </w:r>
      <w:r>
        <w:br/>
      </w:r>
      <w:r>
        <w:rPr>
          <w:rFonts w:ascii="Times New Roman"/>
          <w:b w:val="false"/>
          <w:i w:val="false"/>
          <w:color w:val="000000"/>
          <w:sz w:val="28"/>
        </w:rPr>
        <w:t>
Біліктілік: 090104 3 – Техник-электрик</w:t>
      </w:r>
    </w:p>
    <w:p>
      <w:pPr>
        <w:spacing w:after="0"/>
        <w:ind w:left="0"/>
        <w:jc w:val="both"/>
      </w:pPr>
      <w:r>
        <w:rPr>
          <w:rFonts w:ascii="Times New Roman"/>
          <w:b w:val="false"/>
          <w:i w:val="false"/>
          <w:color w:val="000000"/>
          <w:sz w:val="28"/>
        </w:rPr>
        <w:t>Оқу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 xml:space="preserve">Оқу процесінің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7389"/>
        <w:gridCol w:w="1326"/>
        <w:gridCol w:w="1705"/>
        <w:gridCol w:w="1705"/>
        <w:gridCol w:w="947"/>
        <w:gridCol w:w="1327"/>
        <w:gridCol w:w="1707"/>
      </w:tblGrid>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Циклдер мен оқу пәндерінің атауы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уақытының көлемі (сағ)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нысаны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ішінен: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Оқыту курсы*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 және практикалық сабақтар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ЖБП 00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1468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860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608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әдебиеті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және астрономия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437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437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090104 3 – «Техник-электрик»</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776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484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материалдар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өлшеулер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электроника негіздері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машиналар мен трансформаторлар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негіздері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1123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710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317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Мамандыққа кіріспе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станциялары мен қосалқы станциялардың электржабдығы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станциялары мен қосалқы станциялардың электржабдығын пайдалану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вольтты жабдықты монтаждауды, жөндеуді және баптауды ұйымдастыру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Энергожүйелерінің электр тораптары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Энергожүйелерінің релелік қорғанысы және автоматикасы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экономикасы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вольтты жабдықты монтаждау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00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Вариативті бөлім (білім беру ұйымдары анықтайтын пәндер)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Теориялық оқу уақытының барлығы: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4032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1548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оқу-өндірістік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val="false"/>
                <w:i w:val="false"/>
                <w:color w:val="000000"/>
                <w:sz w:val="20"/>
              </w:rPr>
              <w:t>технологиялық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(дипломдық жобаға материал жинау және орындау)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00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дипломдық жобаны қорғау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 беру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оқудың қорытындысы: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5760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уақытының барлық сағаты: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6588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мамандықтың өзгешелігіне, аймақтық ерекшеліктеріне және т.б. байланысты өзгертіледі.</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 268 бұйрығына 123-қосымша</w:t>
      </w:r>
    </w:p>
    <w:bookmarkEnd w:id="3"/>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Білім коды мен бейіні 0900000 – Энергетика </w:t>
      </w:r>
      <w:r>
        <w:br/>
      </w:r>
      <w:r>
        <w:rPr>
          <w:rFonts w:ascii="Times New Roman"/>
          <w:b w:val="false"/>
          <w:i w:val="false"/>
          <w:color w:val="000000"/>
          <w:sz w:val="28"/>
        </w:rPr>
        <w:t>
Мамандығы: 0901000 – Электр станциялары мен желілерінің (түрлері</w:t>
      </w:r>
      <w:r>
        <w:br/>
      </w:r>
      <w:r>
        <w:rPr>
          <w:rFonts w:ascii="Times New Roman"/>
          <w:b w:val="false"/>
          <w:i w:val="false"/>
          <w:color w:val="000000"/>
          <w:sz w:val="28"/>
        </w:rPr>
        <w:t xml:space="preserve">
                     бойынша) электр жабдықтары </w:t>
      </w:r>
      <w:r>
        <w:br/>
      </w:r>
      <w:r>
        <w:rPr>
          <w:rFonts w:ascii="Times New Roman"/>
          <w:b w:val="false"/>
          <w:i w:val="false"/>
          <w:color w:val="000000"/>
          <w:sz w:val="28"/>
        </w:rPr>
        <w:t xml:space="preserve">
Біліктілік: 090104 3 – Техник-электрик </w:t>
      </w:r>
    </w:p>
    <w:p>
      <w:pPr>
        <w:spacing w:after="0"/>
        <w:ind w:left="0"/>
        <w:jc w:val="both"/>
      </w:pPr>
      <w:r>
        <w:rPr>
          <w:rFonts w:ascii="Times New Roman"/>
          <w:b w:val="false"/>
          <w:i w:val="false"/>
          <w:color w:val="000000"/>
          <w:sz w:val="28"/>
        </w:rPr>
        <w:t>Оқу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 xml:space="preserve">Оқу процесінің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8"/>
        <w:gridCol w:w="7397"/>
        <w:gridCol w:w="1799"/>
        <w:gridCol w:w="1599"/>
        <w:gridCol w:w="1800"/>
        <w:gridCol w:w="1200"/>
        <w:gridCol w:w="1400"/>
        <w:gridCol w:w="207"/>
      </w:tblGrid>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Циклдер мен оқу пәндерінің атауы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уақытының көлемі (сағ)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Оқыту курсы*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нысаны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 және практикалық сабақтар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w:t>
            </w:r>
          </w:p>
        </w:tc>
      </w:tr>
      <w:tr>
        <w:trPr>
          <w:trHeight w:val="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488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395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тілі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090104 3 «Техник-электрик»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789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497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292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материалдар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өлшеулер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электроника негіздері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машиналар және трансформаторлар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негіздері</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1120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707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317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Мамандыққа кіріспе</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станциялары мен қосалқы станциялардың электржабдығы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станциялары мен қосалқы станциялардың электржабдығын пайдалану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вольтты жабдықты монтаждауды, жөндеуді және баптауды ұйымдастыру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Энергожүйелерінің электр тораптары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Энергожүйелерінің релелік қорғанысы және автоматикасы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экономикасы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вольтты жабдықты монтаждау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00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Вариативті бөлім: білім беру ұйымы анықтайтын пәндер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Теориялық оқу уақытының жиыны: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2628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00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Кәсіптік практика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1512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 (материал жинау және дипломдық жобаны орындау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00</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дипломдық жобаны қорғау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00</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дайындық деңгейін бағалау және біліктілік беру</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оқудың қорытындысы: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4320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уақытының барлық сағаты: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4960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мамандықтың өзгешелігіне, аймақтық ерекшеліктеріне және т.б. байланысты өзгертіледі.</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2013 жылғы 10 шілдедегі</w:t>
      </w:r>
      <w:r>
        <w:br/>
      </w:r>
      <w:r>
        <w:rPr>
          <w:rFonts w:ascii="Times New Roman"/>
          <w:b w:val="false"/>
          <w:i w:val="false"/>
          <w:color w:val="000000"/>
          <w:sz w:val="28"/>
        </w:rPr>
        <w:t>
№ 268 бұйрығына 124-қосымша</w:t>
      </w:r>
    </w:p>
    <w:p>
      <w:pPr>
        <w:spacing w:after="0"/>
        <w:ind w:left="0"/>
        <w:jc w:val="both"/>
      </w:pPr>
      <w:r>
        <w:rPr>
          <w:rFonts w:ascii="Times New Roman"/>
          <w:b w:val="false"/>
          <w:i w:val="false"/>
          <w:color w:val="000000"/>
          <w:sz w:val="28"/>
        </w:rPr>
        <w:t>      1 0901000 – «Электр станциялары мен желілерінің (түрлері бойынша) электр жабдықтары» мамандығы бойынша техникалық және кәсіптік білім деңгейлерінен білім оқу бағдарламасының құрылымы</w:t>
      </w:r>
      <w:r>
        <w:br/>
      </w:r>
      <w:r>
        <w:rPr>
          <w:rFonts w:ascii="Times New Roman"/>
          <w:b w:val="false"/>
          <w:i w:val="false"/>
          <w:color w:val="000000"/>
          <w:sz w:val="28"/>
        </w:rPr>
        <w:t>
      1.1 0901000 – «Электр станциялары мен желілерінің (түрлері бойынша) электр жабдықтары» мамандығы бойынша техникалық және кәсіптік білімнің жоғары деңгей біліктілігінің білім оқу бағдарламасының құрылымы</w:t>
      </w:r>
    </w:p>
    <w:p>
      <w:pPr>
        <w:spacing w:after="0"/>
        <w:ind w:left="0"/>
        <w:jc w:val="both"/>
      </w:pPr>
      <w:r>
        <w:rPr>
          <w:rFonts w:ascii="Times New Roman"/>
          <w:b w:val="false"/>
          <w:i w:val="false"/>
          <w:color w:val="000000"/>
          <w:sz w:val="28"/>
        </w:rPr>
        <w:t>Оқу мерзімі: 2 жыл 10 ай</w:t>
      </w:r>
    </w:p>
    <w:p>
      <w:pPr>
        <w:spacing w:after="0"/>
        <w:ind w:left="0"/>
        <w:jc w:val="both"/>
      </w:pPr>
      <w:r>
        <w:rPr>
          <w:rFonts w:ascii="Times New Roman"/>
          <w:b w:val="false"/>
          <w:i w:val="false"/>
          <w:color w:val="000000"/>
          <w:sz w:val="28"/>
        </w:rPr>
        <w:t>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8475"/>
        <w:gridCol w:w="7127"/>
        <w:gridCol w:w="1117"/>
      </w:tblGrid>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қысқартылған атауы (коды)</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кәсіптік модулдердің оқу циклдері</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модулдердің пәндері мен бөлімдерінің атаулары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Қалыптастырылатын құзыр коды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ЖБМ 00</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пәндерінің модулі</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КМ 00</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модуль</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МЖМБС 2.303-68* бойынша сызықтарды, МЖМБС 2.301-68* бойынша форматтарды,</w:t>
            </w:r>
            <w:r>
              <w:br/>
            </w:r>
            <w:r>
              <w:rPr>
                <w:rFonts w:ascii="Times New Roman"/>
                <w:b w:val="false"/>
                <w:i w:val="false"/>
                <w:color w:val="000000"/>
                <w:sz w:val="20"/>
              </w:rPr>
              <w:t>
- МЖМБС 2.304-81 бойынша;</w:t>
            </w:r>
            <w:r>
              <w:br/>
            </w:r>
            <w:r>
              <w:rPr>
                <w:rFonts w:ascii="Times New Roman"/>
                <w:b w:val="false"/>
                <w:i w:val="false"/>
                <w:color w:val="000000"/>
                <w:sz w:val="20"/>
              </w:rPr>
              <w:t>
сызба шрифттерін;</w:t>
            </w:r>
            <w:r>
              <w:br/>
            </w:r>
            <w:r>
              <w:rPr>
                <w:rFonts w:ascii="Times New Roman"/>
                <w:b w:val="false"/>
                <w:i w:val="false"/>
                <w:color w:val="000000"/>
                <w:sz w:val="20"/>
              </w:rPr>
              <w:t xml:space="preserve">
- МЖМБС 2.302-68 бойынша масштабтарды, МЖМБС 2.307-68* бойынша өлшемдерді салу ережелерін, жанасу түрлерін; </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стандартты сақтай отырып, әртүрлі сызықтарды сызуды;</w:t>
            </w:r>
            <w:r>
              <w:br/>
            </w:r>
            <w:r>
              <w:rPr>
                <w:rFonts w:ascii="Times New Roman"/>
                <w:b w:val="false"/>
                <w:i w:val="false"/>
                <w:color w:val="000000"/>
                <w:sz w:val="20"/>
              </w:rPr>
              <w:t>
- сызбаларда стандартты шрифтпен жазу жазуды;</w:t>
            </w:r>
            <w:r>
              <w:br/>
            </w:r>
            <w:r>
              <w:rPr>
                <w:rFonts w:ascii="Times New Roman"/>
                <w:b w:val="false"/>
                <w:i w:val="false"/>
                <w:color w:val="000000"/>
                <w:sz w:val="20"/>
              </w:rPr>
              <w:t>
- сызба масштабын анықтауды, берілген масштабта тетіктерді сыза алу;</w:t>
            </w:r>
            <w:r>
              <w:br/>
            </w:r>
            <w:r>
              <w:rPr>
                <w:rFonts w:ascii="Times New Roman"/>
                <w:b w:val="false"/>
                <w:i w:val="false"/>
                <w:color w:val="000000"/>
                <w:sz w:val="20"/>
              </w:rPr>
              <w:t>
- сызбада қарапайым нысандағы тетіктердің өлшемін жасау;</w:t>
            </w:r>
            <w:r>
              <w:br/>
            </w:r>
            <w:r>
              <w:rPr>
                <w:rFonts w:ascii="Times New Roman"/>
                <w:b w:val="false"/>
                <w:i w:val="false"/>
                <w:color w:val="000000"/>
                <w:sz w:val="20"/>
              </w:rPr>
              <w:t>
- электр сұлбаларын оқу.</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br/>
            </w:r>
            <w:r>
              <w:rPr>
                <w:rFonts w:ascii="Times New Roman"/>
                <w:b w:val="false"/>
                <w:i w:val="false"/>
                <w:color w:val="000000"/>
                <w:sz w:val="20"/>
              </w:rPr>
              <w:t>
ЕСКД, МЖМБС кіріспесі, түсінік; сызбалардың графикалық ресімделуі; сызба сызықтары; сызба форматтары; сызбаларда жазулар жазу; масштабтар; өлшемдер салу; тетіктердің контурларын орындау тәсілдері; проекциялық сызба және техникалық сурет салу; геометриялық денелердің аксонометриялық проекциялары; геометриялық денелердің толық қиылысуы; геометриялық денелердің өзара қиылысуы; проекциялық сызу; техникалық сызу; сызбалар мен нобайларды орындаудың жалпы ережелері; құрама сызба; берілістер; құрама сызбаларды оқу және детальдау; сұлбалардағы шартты, графикалық белгілеулер; мамандық бойынша сұлбалар.</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6,7</w:t>
            </w:r>
            <w:r>
              <w:br/>
            </w:r>
            <w:r>
              <w:rPr>
                <w:rFonts w:ascii="Times New Roman"/>
                <w:b w:val="false"/>
                <w:i w:val="false"/>
                <w:color w:val="000000"/>
                <w:sz w:val="20"/>
              </w:rPr>
              <w:t>
КҚ7</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негізгі электрлік және магниттік құбылыстарды; </w:t>
            </w:r>
            <w:r>
              <w:br/>
            </w:r>
            <w:r>
              <w:rPr>
                <w:rFonts w:ascii="Times New Roman"/>
                <w:b w:val="false"/>
                <w:i w:val="false"/>
                <w:color w:val="000000"/>
                <w:sz w:val="20"/>
              </w:rPr>
              <w:t>
- теориялық электротехникада жиі қолданылатын терминдер мен анықтамаларды;</w:t>
            </w:r>
            <w:r>
              <w:br/>
            </w:r>
            <w:r>
              <w:rPr>
                <w:rFonts w:ascii="Times New Roman"/>
                <w:b w:val="false"/>
                <w:i w:val="false"/>
                <w:color w:val="000000"/>
                <w:sz w:val="20"/>
              </w:rPr>
              <w:t>
- электрлік есептік сұлбаларда (алмастыру сұлбалаларында) қолданылатын электр тізбектері элементтерінің шартты графикалық белгілерін;</w:t>
            </w:r>
            <w:r>
              <w:br/>
            </w:r>
            <w:r>
              <w:rPr>
                <w:rFonts w:ascii="Times New Roman"/>
                <w:b w:val="false"/>
                <w:i w:val="false"/>
                <w:color w:val="000000"/>
                <w:sz w:val="20"/>
              </w:rPr>
              <w:t>
- электрлік және магниттік шамалардың өлшем бірліктері мен әріптік таңбаларын;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электр сұлбаларын оқуды</w:t>
            </w:r>
            <w:r>
              <w:br/>
            </w:r>
            <w:r>
              <w:rPr>
                <w:rFonts w:ascii="Times New Roman"/>
                <w:b w:val="false"/>
                <w:i w:val="false"/>
                <w:color w:val="000000"/>
                <w:sz w:val="20"/>
              </w:rPr>
              <w:t>
- электр шамаларының параметрлерін анықтау;</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Электротехниканың теориялық негіздері:</w:t>
            </w:r>
            <w:r>
              <w:br/>
            </w:r>
            <w:r>
              <w:rPr>
                <w:rFonts w:ascii="Times New Roman"/>
                <w:b w:val="false"/>
                <w:i w:val="false"/>
                <w:color w:val="000000"/>
                <w:sz w:val="20"/>
              </w:rPr>
              <w:t>
тұрақты токтың электр тізбектері; электр өрісі туралы ұғым; электр тогы, оның физикалық мәні мен есептеу әдістері; кедергі, өткізгіштік; электр тізбегінің байланыстырушы параметрлері; айнымалы және тұрақты токтың электр тізбектерін есептеу;  айнымалы және тұрақты токтың желілік емес тізбектері; есептеу ұғымдары мен әдістері; синусоидалы емес токтың электр тізбектері; есептеу ұғымдары мен әдістері; электр тізбектеріндегі өтпелі үрдістер; тарату параметрлерімен электр тізбектері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АҚ6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электротехникалық материалдардың құрылысын; </w:t>
            </w:r>
            <w:r>
              <w:br/>
            </w:r>
            <w:r>
              <w:rPr>
                <w:rFonts w:ascii="Times New Roman"/>
                <w:b w:val="false"/>
                <w:i w:val="false"/>
                <w:color w:val="000000"/>
                <w:sz w:val="20"/>
              </w:rPr>
              <w:t>
- электр техникалық материалдардың қолданылу саласын</w:t>
            </w:r>
            <w:r>
              <w:br/>
            </w:r>
            <w:r>
              <w:rPr>
                <w:rFonts w:ascii="Times New Roman"/>
                <w:b w:val="false"/>
                <w:i w:val="false"/>
                <w:color w:val="000000"/>
                <w:sz w:val="20"/>
              </w:rPr>
              <w:t>
- электр өлшеу аспаптарының типтерін, құрылғысын, жұмыс қағидасын, сипаттамасын және қолданылу саласын;</w:t>
            </w:r>
            <w:r>
              <w:br/>
            </w:r>
            <w:r>
              <w:rPr>
                <w:rFonts w:ascii="Times New Roman"/>
                <w:b w:val="false"/>
                <w:i w:val="false"/>
                <w:color w:val="000000"/>
                <w:sz w:val="20"/>
              </w:rPr>
              <w:t>
- сызықтық өлшемдерді өлшеу құрылғылары мен жұмыс қағидасын;</w:t>
            </w:r>
            <w:r>
              <w:br/>
            </w:r>
            <w:r>
              <w:rPr>
                <w:rFonts w:ascii="Times New Roman"/>
                <w:b w:val="false"/>
                <w:i w:val="false"/>
                <w:color w:val="000000"/>
                <w:sz w:val="20"/>
              </w:rPr>
              <w:t>
- электрлік, магниттік және электрлік емес шамалардың өлшеу тәсілдерін;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xml:space="preserve">
- сымдар мен кабелдердің таңбаларын ашып оқу; </w:t>
            </w:r>
            <w:r>
              <w:br/>
            </w:r>
            <w:r>
              <w:rPr>
                <w:rFonts w:ascii="Times New Roman"/>
                <w:b w:val="false"/>
                <w:i w:val="false"/>
                <w:color w:val="000000"/>
                <w:sz w:val="20"/>
              </w:rPr>
              <w:t>
- электр тізбектерінің параметрлерін анықтау;</w:t>
            </w:r>
            <w:r>
              <w:br/>
            </w:r>
            <w:r>
              <w:rPr>
                <w:rFonts w:ascii="Times New Roman"/>
                <w:b w:val="false"/>
                <w:i w:val="false"/>
                <w:color w:val="000000"/>
                <w:sz w:val="20"/>
              </w:rPr>
              <w:t>
- дәл өлшейтін аспаптарды пайдалану және қосу сұлбаларын орындау;</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Электротехникалық материалдар және өлшеулер:</w:t>
            </w:r>
            <w:r>
              <w:br/>
            </w:r>
            <w:r>
              <w:rPr>
                <w:rFonts w:ascii="Times New Roman"/>
                <w:b w:val="false"/>
                <w:i w:val="false"/>
                <w:color w:val="000000"/>
                <w:sz w:val="20"/>
              </w:rPr>
              <w:t>
металдардың қасиеттері; темірдің көміртекті қоспалары; түсті металдар мен олардың қоспалары; магниттік қатты электротехникалық материалдар; өткізгіштік материалдар; сымдар, шиналар, кабелдер; жартылай өткізгіш материалдар: қасиеттері, қолданылу саласы; электр оқшаулау материалдары; газ тәрізді диэлектриктер; полярлану материалдары; электр оқшаулау материалдары және компаундтар; резеңкелер; электр оқшаулау слюдасы, керамика, шыны; қабатты пластмассалар; электр шамаларын өлшеу құралдары; өлшеу аспаптары туралы ұғым; электрлік және магниттік шамаларды өлшеу; электр тізбектерінің параметрлерін өлшеу, қуат пен электр энергиясын өлшеу; кернеуді өлшеу әдістері туралы ұғым; тіркеу аспаптары; электрлік емес шамаларды түрлендіргіштермен өлшеу; температураны өлшеу тәсілдері туралы ұғым; техникалық өлшеу негіздері; метрология және өлшеу қателіктері туралы ұғым; сызықтық өлшемдерді өлшеу құралдары; тетіктерді дайындау және өлшеу қателіктері; СЭВ рұқсат беру мен орнатудың бірыңғай жүйесі.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БҚ3,6</w:t>
            </w:r>
            <w:r>
              <w:br/>
            </w:r>
            <w:r>
              <w:rPr>
                <w:rFonts w:ascii="Times New Roman"/>
                <w:b w:val="false"/>
                <w:i w:val="false"/>
                <w:color w:val="000000"/>
                <w:sz w:val="20"/>
              </w:rPr>
              <w:t>
КҚ3</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 машиналары мен трансформаторлардың негізгі қасиеттерін, жұмыс қағидасын және қолданылу саласын;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құралымы мен паспорттық мәліметтері бойынша электр машиналары мен трансформатордың типін анықтауды;</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 машиналар және трансформаторлар:</w:t>
            </w:r>
            <w:r>
              <w:br/>
            </w:r>
            <w:r>
              <w:rPr>
                <w:rFonts w:ascii="Times New Roman"/>
                <w:b w:val="false"/>
                <w:i w:val="false"/>
                <w:color w:val="000000"/>
                <w:sz w:val="20"/>
              </w:rPr>
              <w:t>
тұрақты ток машиналарының құралымы мен жұмыс қағидасы; тұрақты ток машиналарының магниттік тізбегі; коммутация; тұрақты ток генераторлары; қоздыру тәсілдері; қозғалтқыштардың жұмыс қағидасы, қосу; жұмыстық сипаттамалары; трансформаторлардың құралымы мен жұмыс қағидасы; жұмыс режимдері; трансформаторларды жалғау топтары мен сұлбалары; автотрансформаторлар, үш орамды және арнайы трансформаторлар; синхронды генераторлардың құралымы мен жұмыс қағидасы; синхронды қозғалтқыштар мен асинхронды қозғалтқыштардың жұмыс қағидасы мен құралымы;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БҚ6,7</w:t>
            </w:r>
            <w:r>
              <w:br/>
            </w:r>
            <w:r>
              <w:rPr>
                <w:rFonts w:ascii="Times New Roman"/>
                <w:b w:val="false"/>
                <w:i w:val="false"/>
                <w:color w:val="000000"/>
                <w:sz w:val="20"/>
              </w:rPr>
              <w:t>
КҚ3</w:t>
            </w:r>
            <w:r>
              <w:br/>
            </w:r>
            <w:r>
              <w:rPr>
                <w:rFonts w:ascii="Times New Roman"/>
                <w:b w:val="false"/>
                <w:i w:val="false"/>
                <w:color w:val="000000"/>
                <w:sz w:val="20"/>
              </w:rPr>
              <w:t>
АҚ1</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жоғары деңгей тілдерінде алгоритмдеу және бағдарламалау негіздерін;</w:t>
            </w:r>
            <w:r>
              <w:br/>
            </w:r>
            <w:r>
              <w:rPr>
                <w:rFonts w:ascii="Times New Roman"/>
                <w:b w:val="false"/>
                <w:i w:val="false"/>
                <w:color w:val="000000"/>
                <w:sz w:val="20"/>
              </w:rPr>
              <w:t>
- компьютерді пайдаланушыға баптау;</w:t>
            </w:r>
            <w:r>
              <w:br/>
            </w:r>
            <w:r>
              <w:rPr>
                <w:rFonts w:ascii="Times New Roman"/>
                <w:b w:val="false"/>
                <w:i w:val="false"/>
                <w:color w:val="000000"/>
                <w:sz w:val="20"/>
              </w:rPr>
              <w:t>
- тораптағы жұмысты;</w:t>
            </w:r>
            <w:r>
              <w:br/>
            </w:r>
            <w:r>
              <w:rPr>
                <w:rFonts w:ascii="Times New Roman"/>
                <w:b w:val="false"/>
                <w:i w:val="false"/>
                <w:color w:val="000000"/>
                <w:sz w:val="20"/>
              </w:rPr>
              <w:t>
- офистік бағдарламалармен жұмысты;</w:t>
            </w:r>
            <w:r>
              <w:br/>
            </w:r>
            <w:r>
              <w:rPr>
                <w:rFonts w:ascii="Times New Roman"/>
                <w:b w:val="false"/>
                <w:i w:val="false"/>
                <w:color w:val="000000"/>
                <w:sz w:val="20"/>
              </w:rPr>
              <w:t>
</w:t>
            </w:r>
            <w:r>
              <w:rPr>
                <w:rFonts w:ascii="Times New Roman"/>
                <w:b/>
                <w:i w:val="false"/>
                <w:color w:val="000000"/>
                <w:sz w:val="20"/>
              </w:rPr>
              <w:t xml:space="preserve">меңгеруі керек: </w:t>
            </w:r>
            <w:r>
              <w:br/>
            </w:r>
            <w:r>
              <w:rPr>
                <w:rFonts w:ascii="Times New Roman"/>
                <w:b w:val="false"/>
                <w:i w:val="false"/>
                <w:color w:val="000000"/>
                <w:sz w:val="20"/>
              </w:rPr>
              <w:t>
- ОЖ орнықтыруды;</w:t>
            </w:r>
            <w:r>
              <w:br/>
            </w:r>
            <w:r>
              <w:rPr>
                <w:rFonts w:ascii="Times New Roman"/>
                <w:b w:val="false"/>
                <w:i w:val="false"/>
                <w:color w:val="000000"/>
                <w:sz w:val="20"/>
              </w:rPr>
              <w:t>
- мәтінді формативтеу және түзету; кестені құрып, түзетуді;</w:t>
            </w:r>
            <w:r>
              <w:br/>
            </w:r>
            <w:r>
              <w:rPr>
                <w:rFonts w:ascii="Times New Roman"/>
                <w:b w:val="false"/>
                <w:i w:val="false"/>
                <w:color w:val="000000"/>
                <w:sz w:val="20"/>
              </w:rPr>
              <w:t>
- ақпаратты алу және жіберу үшін локальды және басты торапты пайдалану;</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Компьютерлік технология негіздері: </w:t>
            </w:r>
            <w:r>
              <w:br/>
            </w:r>
            <w:r>
              <w:rPr>
                <w:rFonts w:ascii="Times New Roman"/>
                <w:b w:val="false"/>
                <w:i w:val="false"/>
                <w:color w:val="000000"/>
                <w:sz w:val="20"/>
              </w:rPr>
              <w:t>
Windows ОЖ; Microsoft Word мәтіндік редакторы; Ехсеl электронды кестесі; Мәліметтер базасы; Компьютерлік тораптар; Аuto Саd графикалық редакторы; автоматтандырылған жұмыс орындары.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6,7</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Біліктілік: 090101 2 «Электр монтері (барлық атаулардың)»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 аппараттарының белгіленуін, жұмыс қағидасы мен құрылымын;</w:t>
            </w:r>
            <w:r>
              <w:br/>
            </w:r>
            <w:r>
              <w:rPr>
                <w:rFonts w:ascii="Times New Roman"/>
                <w:b w:val="false"/>
                <w:i w:val="false"/>
                <w:color w:val="000000"/>
                <w:sz w:val="20"/>
              </w:rPr>
              <w:t>
- электр қондырғыларының типтік электр сұлбаларын және оларға сәйкес келетін тарату құрылғыларын;</w:t>
            </w:r>
            <w:r>
              <w:br/>
            </w:r>
            <w:r>
              <w:rPr>
                <w:rFonts w:ascii="Times New Roman"/>
                <w:b w:val="false"/>
                <w:i w:val="false"/>
                <w:color w:val="000000"/>
                <w:sz w:val="20"/>
              </w:rPr>
              <w:t>
- электр тораптары бейтараптамаларының жұмыс режимдерін;</w:t>
            </w:r>
            <w:r>
              <w:br/>
            </w:r>
            <w:r>
              <w:rPr>
                <w:rFonts w:ascii="Times New Roman"/>
                <w:b w:val="false"/>
                <w:i w:val="false"/>
                <w:color w:val="000000"/>
                <w:sz w:val="20"/>
              </w:rPr>
              <w:t>
- қосалқы станциялардың өзіндік мұқтаж жүйелерін электрмен қамсыздандыру тәсілдерін;</w:t>
            </w:r>
            <w:r>
              <w:br/>
            </w:r>
            <w:r>
              <w:rPr>
                <w:rFonts w:ascii="Times New Roman"/>
                <w:b w:val="false"/>
                <w:i w:val="false"/>
                <w:color w:val="000000"/>
                <w:sz w:val="20"/>
              </w:rPr>
              <w:t>
- оперативті ток көздерін;</w:t>
            </w:r>
            <w:r>
              <w:br/>
            </w:r>
            <w:r>
              <w:rPr>
                <w:rFonts w:ascii="Times New Roman"/>
                <w:b w:val="false"/>
                <w:i w:val="false"/>
                <w:color w:val="000000"/>
                <w:sz w:val="20"/>
              </w:rPr>
              <w:t>
- қосалқы станциялардағы өлшеу жүйелерін және қосалқы станцияларды қорғауды;</w:t>
            </w:r>
            <w:r>
              <w:br/>
            </w:r>
            <w:r>
              <w:rPr>
                <w:rFonts w:ascii="Times New Roman"/>
                <w:b w:val="false"/>
                <w:i w:val="false"/>
                <w:color w:val="000000"/>
                <w:sz w:val="20"/>
              </w:rPr>
              <w:t>
- қосалқы станцияларда өлшеу жүйелерін және қосалқы станцияларды қорғауды</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электр станциялары мен қосалқы станциялардың электрлік жалғау сұлбаларын оқуды;</w:t>
            </w:r>
            <w:r>
              <w:br/>
            </w:r>
            <w:r>
              <w:rPr>
                <w:rFonts w:ascii="Times New Roman"/>
                <w:b w:val="false"/>
                <w:i w:val="false"/>
                <w:color w:val="000000"/>
                <w:sz w:val="20"/>
              </w:rPr>
              <w:t>
- сұлбалардың параметрлерін анықтау;</w:t>
            </w:r>
            <w:r>
              <w:br/>
            </w:r>
            <w:r>
              <w:rPr>
                <w:rFonts w:ascii="Times New Roman"/>
                <w:b w:val="false"/>
                <w:i w:val="false"/>
                <w:color w:val="000000"/>
                <w:sz w:val="20"/>
              </w:rPr>
              <w:t>
- трансформаторлар мен автотрансформаторлардың таңбасын ашып оқуды;</w:t>
            </w:r>
            <w:r>
              <w:br/>
            </w:r>
            <w:r>
              <w:rPr>
                <w:rFonts w:ascii="Times New Roman"/>
                <w:b w:val="false"/>
                <w:i w:val="false"/>
                <w:color w:val="000000"/>
                <w:sz w:val="20"/>
              </w:rPr>
              <w:t xml:space="preserve">
- жинақ тарату құрылғыларының ұяшықтарын толтыру сұлбаларын оқуды; </w:t>
            </w:r>
            <w:r>
              <w:br/>
            </w:r>
            <w:r>
              <w:rPr>
                <w:rFonts w:ascii="Times New Roman"/>
                <w:b w:val="false"/>
                <w:i w:val="false"/>
                <w:color w:val="000000"/>
                <w:sz w:val="20"/>
              </w:rPr>
              <w:t>
- ашық тарату құрылғыларының сызбаларын оқуды.</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станциялары мен қосалқы станциялардың электржабдығы:</w:t>
            </w:r>
            <w:r>
              <w:br/>
            </w:r>
            <w:r>
              <w:rPr>
                <w:rFonts w:ascii="Times New Roman"/>
                <w:b w:val="false"/>
                <w:i w:val="false"/>
                <w:color w:val="000000"/>
                <w:sz w:val="20"/>
              </w:rPr>
              <w:t>
Энергожүйелер және электр қондырғылары туралы жалпы мәліметтер; электр станциялары мен тарату тораптарының негізгі жабдықтары; синхронды генераторлар және компенсаторлар; күштік трансформаторлар және автотрансформаторлар; электр қондырғыларындағы қысқа тұйықталулар; қысқа тұйықталу процесінің жалпы сипаттамасы; қысқа тұйықталу токтарының электр динамикалық және термиялық әрекеттері; қысқа тұйықталу токтарын шектеу әдістері; қысқа тұйықталудың тарату шиналары; тарату құрылғыларының шиналары, токөткелдер, күштік кабелдер, оқшаулағыштар; 1000 В дейін кернеумен электр аппараттары; 1000 В жоғары кернеумен электр аппараттары; электр станциялары мен қосалқы станциялардың өлшеу жүйелері; электр станциялары мен қосалқы станциялардың электрлік жалғау сұлбалары; электр станцияларының электрлік жалғау сұлбаларының түрлерін; электр станцияларының электрлік жалғауларының басты сұлбалары; қосалқы станциялардың басты сұлбаларын жинақтау; электр станциялары мен қосалқы станциялардың өзіндік мұқтаждары; тарату құрылғыларының құралымдары; жабық тарату құрылғылары; жинақ тарату құрылғылары; жинақ трансформаторлық қосалқы станциялар; ашық тарату құрылғылары; қосалқы станциялар мен электр станцияларындағы акумуляторлық қондырғылар; жоғары кернеу электр қондырғыларының жерлендіру құрылғылары; қосалқы станциялар мен электр станцияларын найзағайдың тура соққысынан қорғау; қосалқы станциялар мен электр станцияларын найзағай асқын кернеу импульстарынан қорғау; ішкі асқын кернеуді шектеу.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r>
              <w:br/>
            </w:r>
            <w:r>
              <w:rPr>
                <w:rFonts w:ascii="Times New Roman"/>
                <w:b w:val="false"/>
                <w:i w:val="false"/>
                <w:color w:val="000000"/>
                <w:sz w:val="20"/>
              </w:rPr>
              <w:t>
КҚ 1</w:t>
            </w:r>
            <w:r>
              <w:br/>
            </w:r>
            <w:r>
              <w:rPr>
                <w:rFonts w:ascii="Times New Roman"/>
                <w:b w:val="false"/>
                <w:i w:val="false"/>
                <w:color w:val="000000"/>
                <w:sz w:val="20"/>
              </w:rPr>
              <w:t>
АҚ1</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энергетикалық жүйелер туралы негізгі мәліметтерді, зауыттар мен кәсіпорындарды электрмен қамсыздандыру;</w:t>
            </w:r>
            <w:r>
              <w:br/>
            </w:r>
            <w:r>
              <w:rPr>
                <w:rFonts w:ascii="Times New Roman"/>
                <w:b w:val="false"/>
                <w:i w:val="false"/>
                <w:color w:val="000000"/>
                <w:sz w:val="20"/>
              </w:rPr>
              <w:t>
- кәсіпорындарды күштік және жарықтандыру жабдықтары туралы жалпы мәліметтер;</w:t>
            </w:r>
            <w:r>
              <w:br/>
            </w:r>
            <w:r>
              <w:rPr>
                <w:rFonts w:ascii="Times New Roman"/>
                <w:b w:val="false"/>
                <w:i w:val="false"/>
                <w:color w:val="000000"/>
                <w:sz w:val="20"/>
              </w:rPr>
              <w:t>
- электр энергиясы қабылдағыштарының жіктелуін;</w:t>
            </w:r>
            <w:r>
              <w:br/>
            </w:r>
            <w:r>
              <w:rPr>
                <w:rFonts w:ascii="Times New Roman"/>
                <w:b w:val="false"/>
                <w:i w:val="false"/>
                <w:color w:val="000000"/>
                <w:sz w:val="20"/>
              </w:rPr>
              <w:t>
- электр берілісі желілерінің құралымдық ерекшеліктері мен электр қосалқы станцияларының электржабдығын;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жарықтау қондырғыларының электр сұлбаларын оқу;</w:t>
            </w:r>
            <w:r>
              <w:br/>
            </w:r>
            <w:r>
              <w:rPr>
                <w:rFonts w:ascii="Times New Roman"/>
                <w:b w:val="false"/>
                <w:i w:val="false"/>
                <w:color w:val="000000"/>
                <w:sz w:val="20"/>
              </w:rPr>
              <w:t>
- өнеркәсіптік кәсіпорындарды электрмен қамсыздандыру сұлбаларын оқу;</w:t>
            </w:r>
            <w:r>
              <w:br/>
            </w:r>
            <w:r>
              <w:rPr>
                <w:rFonts w:ascii="Times New Roman"/>
                <w:b w:val="false"/>
                <w:i w:val="false"/>
                <w:color w:val="000000"/>
                <w:sz w:val="20"/>
              </w:rPr>
              <w:t>
- асқын кернеуден қорғау сұлбаларын оқуды.</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 электрмен қамсыздандыру:</w:t>
            </w:r>
            <w:r>
              <w:br/>
            </w:r>
            <w:r>
              <w:rPr>
                <w:rFonts w:ascii="Times New Roman"/>
                <w:b w:val="false"/>
                <w:i w:val="false"/>
                <w:color w:val="000000"/>
                <w:sz w:val="20"/>
              </w:rPr>
              <w:t>
өнеркәсіптік кәсіпорындарды электрмен қамсыздандыру жүйелерін; өнеркәсіптік кәсіпорындарды цехішілік электрмен қамсыздандыру; цехтардың күштік және жарықтау жабдықтары туралы жалпы мәліметтерді; жұмыс режимі мен электрмен қамсыздандырудың үздіксіздік дәрежесі бойынша электр энергия қабылдағыштарының жіктелуі; 1000В дейін қондырғыларда электр тораптарын қорғау; кәсіпорындардың зауыттары мен өнеркәсіптік алаңдарын электрмен қамсыздандыру; 1000В жоғары кернеумен өнеркәсіптік кәсіпорындарды электрмен қамсыздандыру сұлбалары; басты төмендеткіш қосалқы станциялар (БТҚ) және тарату қосалқы станциялары (ТҚС); қысқа тұйықталулар; электр энергиясының сапасы; кернеуді реттеу тәсілдері, 1000В жоғары кернеумен тораптарда реактивті қуаттың компенсациясы.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r>
              <w:br/>
            </w:r>
            <w:r>
              <w:rPr>
                <w:rFonts w:ascii="Times New Roman"/>
                <w:b w:val="false"/>
                <w:i w:val="false"/>
                <w:color w:val="000000"/>
                <w:sz w:val="20"/>
              </w:rPr>
              <w:t>
КҚ 4</w:t>
            </w:r>
            <w:r>
              <w:br/>
            </w:r>
            <w:r>
              <w:rPr>
                <w:rFonts w:ascii="Times New Roman"/>
                <w:b w:val="false"/>
                <w:i w:val="false"/>
                <w:color w:val="000000"/>
                <w:sz w:val="20"/>
              </w:rPr>
              <w:t>
АҚ 10</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модулді оқу нәтижесінде білім алушы </w:t>
            </w:r>
            <w:r>
              <w:rPr>
                <w:rFonts w:ascii="Times New Roman"/>
                <w:b/>
                <w:i w:val="false"/>
                <w:color w:val="000000"/>
                <w:sz w:val="20"/>
              </w:rPr>
              <w:t xml:space="preserve">білуі керек: </w:t>
            </w:r>
            <w:r>
              <w:br/>
            </w:r>
            <w:r>
              <w:rPr>
                <w:rFonts w:ascii="Times New Roman"/>
                <w:b w:val="false"/>
                <w:i w:val="false"/>
                <w:color w:val="000000"/>
                <w:sz w:val="20"/>
              </w:rPr>
              <w:t>
- негізгі және көмекші реленің құрылғысы мен жұмыс қағидасын;</w:t>
            </w:r>
            <w:r>
              <w:br/>
            </w:r>
            <w:r>
              <w:rPr>
                <w:rFonts w:ascii="Times New Roman"/>
                <w:b w:val="false"/>
                <w:i w:val="false"/>
                <w:color w:val="000000"/>
                <w:sz w:val="20"/>
              </w:rPr>
              <w:t>
- қорғаныстың қағидалық сұлбаларын;</w:t>
            </w:r>
            <w:r>
              <w:br/>
            </w:r>
            <w:r>
              <w:rPr>
                <w:rFonts w:ascii="Times New Roman"/>
                <w:b w:val="false"/>
                <w:i w:val="false"/>
                <w:color w:val="000000"/>
                <w:sz w:val="20"/>
              </w:rPr>
              <w:t>
- релелік қорғаныс талаптарын;</w:t>
            </w:r>
            <w:r>
              <w:br/>
            </w:r>
            <w:r>
              <w:rPr>
                <w:rFonts w:ascii="Times New Roman"/>
                <w:b w:val="false"/>
                <w:i w:val="false"/>
                <w:color w:val="000000"/>
                <w:sz w:val="20"/>
              </w:rPr>
              <w:t>
- желілердің дифференциалдық қорғанысының, құрама шиналардың, трансформаторлардың, электр қозғалтқыштарының жұмыс қағидасын;</w:t>
            </w:r>
            <w:r>
              <w:br/>
            </w:r>
            <w:r>
              <w:rPr>
                <w:rFonts w:ascii="Times New Roman"/>
                <w:b w:val="false"/>
                <w:i w:val="false"/>
                <w:color w:val="000000"/>
                <w:sz w:val="20"/>
              </w:rPr>
              <w:t xml:space="preserve">
- АПВ, АВР, АРВ, АУР, АРН белгіленуі мен жұмыс қағидасын; </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ірі электр машиналары мен аппараттардың, электр беріліс желілері мен трансформаторлардың релелік қорғаныс және автоматика сұлбаларын оқуды.</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Энергожүйелерінің релелік қорғанысы және автоматикасы:</w:t>
            </w:r>
            <w:r>
              <w:br/>
            </w:r>
            <w:r>
              <w:rPr>
                <w:rFonts w:ascii="Times New Roman"/>
                <w:b w:val="false"/>
                <w:i w:val="false"/>
                <w:color w:val="000000"/>
                <w:sz w:val="20"/>
              </w:rPr>
              <w:t>
релелік қорғаныс пен автоматиканың жалпы сұрақтары: электр-энергетикалық жүйелердегі бүлінулер мен бейқалыпты жұмыс режимдері, өлшеу трансформаторлары, реттеуші органдар, оперативті ток көздері, логикалық, сигналды және атқарушы органдар; релелік қорғаныс, оның функциялары, релелік қорғанысқа талаптар; электр берілісі желілерінің, трансформаторлардың, компенсаторлардың, электр қозғалтқыштарының релелік қорғанысы, энергожүйелерінің автоматикасы: АПР, АВР, АРВ, АУР, АРН; өртке қарсы автоматика, автоматтық синхрондау; электр станциялары мен қосалқы станциялардың қосымша тізбектері; ток тізбектерін ұйымдастыру, кернеу, оперативті тұрақты және айнымалы ток, аппараттарды басқару, сигналдау.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3,4</w:t>
            </w:r>
            <w:r>
              <w:br/>
            </w:r>
            <w:r>
              <w:rPr>
                <w:rFonts w:ascii="Times New Roman"/>
                <w:b w:val="false"/>
                <w:i w:val="false"/>
                <w:color w:val="000000"/>
                <w:sz w:val="20"/>
              </w:rPr>
              <w:t>
АҚ 7</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еңбекті қорғау бойынша заңнама негіздерін;</w:t>
            </w:r>
            <w:r>
              <w:br/>
            </w:r>
            <w:r>
              <w:rPr>
                <w:rFonts w:ascii="Times New Roman"/>
                <w:b w:val="false"/>
                <w:i w:val="false"/>
                <w:color w:val="000000"/>
                <w:sz w:val="20"/>
              </w:rPr>
              <w:t>
- электр тогымен жарақаттанудан қорғау шаралары мен электр қауіпсіздігі негіздерін, бақытсыз жағдайда зардап шеккендерге дәрігерге дейінгі көмек көрсету бойынша негізгі медициналық мәліметтерді;</w:t>
            </w:r>
            <w:r>
              <w:br/>
            </w:r>
            <w:r>
              <w:rPr>
                <w:rFonts w:ascii="Times New Roman"/>
                <w:b w:val="false"/>
                <w:i w:val="false"/>
                <w:color w:val="000000"/>
                <w:sz w:val="20"/>
              </w:rPr>
              <w:t>
- жөндеу және монтаждау кезіндегі қауіпсіздік техникасын;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xml:space="preserve">
- еңбекті қорғау бойынша нормативті-техникалық құжаттаманы пайдалануды </w:t>
            </w:r>
            <w:r>
              <w:br/>
            </w:r>
            <w:r>
              <w:rPr>
                <w:rFonts w:ascii="Times New Roman"/>
                <w:b w:val="false"/>
                <w:i w:val="false"/>
                <w:color w:val="000000"/>
                <w:sz w:val="20"/>
              </w:rPr>
              <w:t>
- өндірістік телімде жұмыстарды қауіпсіз жасауды қамтамасыз ету;</w:t>
            </w:r>
            <w:r>
              <w:br/>
            </w:r>
            <w:r>
              <w:rPr>
                <w:rFonts w:ascii="Times New Roman"/>
                <w:b w:val="false"/>
                <w:i w:val="false"/>
                <w:color w:val="000000"/>
                <w:sz w:val="20"/>
              </w:rPr>
              <w:t>
- адамға әсер ететін қауіпті және зиянды өндірістік факторлардың жағымсыз әсерін бағалау;</w:t>
            </w:r>
            <w:r>
              <w:br/>
            </w:r>
            <w:r>
              <w:rPr>
                <w:rFonts w:ascii="Times New Roman"/>
                <w:b w:val="false"/>
                <w:i w:val="false"/>
                <w:color w:val="000000"/>
                <w:sz w:val="20"/>
              </w:rPr>
              <w:t>
- бақытсыз жағдайда зардап шеккендерге алғашқы көмек көрсетуді</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br/>
            </w:r>
            <w:r>
              <w:rPr>
                <w:rFonts w:ascii="Times New Roman"/>
                <w:b w:val="false"/>
                <w:i w:val="false"/>
                <w:color w:val="000000"/>
                <w:sz w:val="20"/>
              </w:rPr>
              <w:t>
еңбекті қорғаудың құқықтық және ұйымдастырушылық сұрақтары; қауіпті және зиянды өндірістік факторлар; өндірісте бақытсыз жағдайларды есепке алу және талдау; жұмыс орнында еңбекті ұйымдастыру; еңбек гигиенасы және өндірістік санитария: өндірістік орынжайларға, жұмыс орындарына, технологиялық жабдыққа жалпы санитарлы-гигиеналық талаптар; өндірістік орынжайлардың жарықталуына талаптар; шудан, вибрациядан, ультрадыбыстар, иондау және электр магниттік сәулеленуден қорғау; қауіпсіздік техникасы: тиеп-түсіру көліктік және қоймалық жұмыстарды атқару кезіндегі қауіпсіздік техникасы; қол құралдарымен және айлабұйымдарымен жұмыс істеу кезіндегі қауіпсіздік техникасы; электр қауіпсіздік негіздері; өртке қарсы қорғаныс: заттардың жануы және жарылуға қауіпті қасиеттері; өрт сөндіру құралдары мен тәсілдері; кәсіпорындардағы өрт қорғанысын ұйымдастыру.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1,2,7</w:t>
            </w:r>
            <w:r>
              <w:br/>
            </w:r>
            <w:r>
              <w:rPr>
                <w:rFonts w:ascii="Times New Roman"/>
                <w:b w:val="false"/>
                <w:i w:val="false"/>
                <w:color w:val="000000"/>
                <w:sz w:val="20"/>
              </w:rPr>
              <w:t>
КҚ7</w:t>
            </w:r>
            <w:r>
              <w:br/>
            </w:r>
            <w:r>
              <w:rPr>
                <w:rFonts w:ascii="Times New Roman"/>
                <w:b w:val="false"/>
                <w:i w:val="false"/>
                <w:color w:val="000000"/>
                <w:sz w:val="20"/>
              </w:rPr>
              <w:t>
СҚ 4,11</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мекеме және еңбек төлемі саласында кәсіпорындарды басқарудың экономикалық механизмінің жұмысын;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салалық кәсіпорынның өндірістік сипаттамасында бағдарды таба білу;</w:t>
            </w:r>
            <w:r>
              <w:br/>
            </w:r>
            <w:r>
              <w:rPr>
                <w:rFonts w:ascii="Times New Roman"/>
                <w:b w:val="false"/>
                <w:i w:val="false"/>
                <w:color w:val="000000"/>
                <w:sz w:val="20"/>
              </w:rPr>
              <w:t>
- энергетика кәсіпорындарының құрылымында бағдарды білу;</w:t>
            </w:r>
            <w:r>
              <w:br/>
            </w:r>
            <w:r>
              <w:rPr>
                <w:rFonts w:ascii="Times New Roman"/>
                <w:b w:val="false"/>
                <w:i w:val="false"/>
                <w:color w:val="000000"/>
                <w:sz w:val="20"/>
              </w:rPr>
              <w:t>
- әрбір қызметкердің жеке ерекшеліктерін ескеріп, өндірістік ұжым қалыптастыру;</w:t>
            </w:r>
            <w:r>
              <w:br/>
            </w:r>
            <w:r>
              <w:rPr>
                <w:rFonts w:ascii="Times New Roman"/>
                <w:b w:val="false"/>
                <w:i w:val="false"/>
                <w:color w:val="000000"/>
                <w:sz w:val="20"/>
              </w:rPr>
              <w:t>
- кәсіпорынның негізгі өндірістік қорлары мен мүлік қозғалысы көрсеткіштерін пайдалану көрсеткіштерін есептеуді;</w:t>
            </w:r>
            <w:r>
              <w:br/>
            </w:r>
            <w:r>
              <w:rPr>
                <w:rFonts w:ascii="Times New Roman"/>
                <w:b w:val="false"/>
                <w:i w:val="false"/>
                <w:color w:val="000000"/>
                <w:sz w:val="20"/>
              </w:rPr>
              <w:t>
- инновациялардың ақпараттық ағымдарында бағдарды білу;</w:t>
            </w:r>
            <w:r>
              <w:br/>
            </w:r>
            <w:r>
              <w:rPr>
                <w:rFonts w:ascii="Times New Roman"/>
                <w:b w:val="false"/>
                <w:i w:val="false"/>
                <w:color w:val="000000"/>
                <w:sz w:val="20"/>
              </w:rPr>
              <w:t>
- кәсіпорынның барлық табыс түрлері мен рентабельділігін анықтау;</w:t>
            </w:r>
            <w:r>
              <w:br/>
            </w:r>
            <w:r>
              <w:rPr>
                <w:rFonts w:ascii="Times New Roman"/>
                <w:b w:val="false"/>
                <w:i w:val="false"/>
                <w:color w:val="000000"/>
                <w:sz w:val="20"/>
              </w:rPr>
              <w:t>
- кәсіпорын іс-әрекетінде экономикалық талдау нәтижелерін пайдалануды.</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Энергетика экономикасы:</w:t>
            </w:r>
            <w:r>
              <w:br/>
            </w:r>
            <w:r>
              <w:rPr>
                <w:rFonts w:ascii="Times New Roman"/>
                <w:b w:val="false"/>
                <w:i w:val="false"/>
                <w:color w:val="000000"/>
                <w:sz w:val="20"/>
              </w:rPr>
              <w:t>
нарықтық қатынас жүйесіндегі сала кәсіпорыны; еңбекті ғылыми ұйымдастыру; сала кәсіпорынында техникалық нормалау негіздері; еңбек өндірісі; сала кәсіпорынында еңбек төлемін ұйымдастыру; нарықтық экономика жағдайларында Қазақстан Республикасының салық жүйесі; сала кәсіпорынының өндірістік- шаруашылық іс-әрекетін есепке алу және талдау негіздері.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 қондырғыларының жалпы ережелерін және техникалық қызмет көрсету ережелерін;</w:t>
            </w:r>
            <w:r>
              <w:br/>
            </w:r>
            <w:r>
              <w:rPr>
                <w:rFonts w:ascii="Times New Roman"/>
                <w:b w:val="false"/>
                <w:i w:val="false"/>
                <w:color w:val="000000"/>
                <w:sz w:val="20"/>
              </w:rPr>
              <w:t>
- электр қондырғыларына қызмет көрсету және жөндеу кезіндегі қауіпсіздік техникасы ережелерін;</w:t>
            </w:r>
            <w:r>
              <w:br/>
            </w:r>
            <w:r>
              <w:rPr>
                <w:rFonts w:ascii="Times New Roman"/>
                <w:b w:val="false"/>
                <w:i w:val="false"/>
                <w:color w:val="000000"/>
                <w:sz w:val="20"/>
              </w:rPr>
              <w:t>
- электржабдығын жөндеу технологиясын;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цехішілік электр тораптарын, жарықтандыру электр қондырғыларын, электр берілісінің кабелдік және әуе желілерін, трансформаторлық қосалқы станциялар мен тарату құрылғыларының, электр жетегі мен қосып-реттеу аппаратурасын, электр машиналарын тексеріп қарау;</w:t>
            </w:r>
            <w:r>
              <w:br/>
            </w:r>
            <w:r>
              <w:rPr>
                <w:rFonts w:ascii="Times New Roman"/>
                <w:b w:val="false"/>
                <w:i w:val="false"/>
                <w:color w:val="000000"/>
                <w:sz w:val="20"/>
              </w:rPr>
              <w:t>
- электржабдығының және электр қондырғыларының ұсақ және ағымдағы жөндеуін орындау.</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қондырғыларына қызмет көрсету және жөндеу:</w:t>
            </w:r>
            <w:r>
              <w:br/>
            </w:r>
            <w:r>
              <w:rPr>
                <w:rFonts w:ascii="Times New Roman"/>
                <w:b w:val="false"/>
                <w:i w:val="false"/>
                <w:color w:val="000000"/>
                <w:sz w:val="20"/>
              </w:rPr>
              <w:t>
техникалық қызмет көрсету және ағымдағы жөндеу: электрлік цехішілік тораптарды және жарықтау электр қондырғыларын; электр берілісінің кабелдік және әуе желілері; трансформаторлық қосалқы станциялар және тарату құрылғыларын; электр жетектерін және қосып-реттеу аппаратураны; электржетегін тексеру және техникалық қызмет көрсету кезінде олардың жұмысын бақылау; электр машиналарындағы тербелу және сырғанау подшипниктерін ағымдағы жөндеу және техникалық қызмет көрсету; щеткалы-коллекторлық түйіннің электр машиналарының орамалары; электржетегінің және қосып-реттеу аппаратурасының ақауын табу; крандар мен жүк көтеру машиналарының электржабдығына, электр термиялық және дәнекерлеу қондырғыларына техникалық қызмет көрсету; электр қондырғыларына қызмет көрсету және жөндеу кезіндегі қауіпсіздік техникасы.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1,3,6 8</w:t>
            </w:r>
            <w:r>
              <w:br/>
            </w:r>
            <w:r>
              <w:rPr>
                <w:rFonts w:ascii="Times New Roman"/>
                <w:b w:val="false"/>
                <w:i w:val="false"/>
                <w:color w:val="000000"/>
                <w:sz w:val="20"/>
              </w:rPr>
              <w:t>
КҚ 1,3,4 5,6</w:t>
            </w:r>
            <w:r>
              <w:br/>
            </w:r>
            <w:r>
              <w:rPr>
                <w:rFonts w:ascii="Times New Roman"/>
                <w:b w:val="false"/>
                <w:i w:val="false"/>
                <w:color w:val="000000"/>
                <w:sz w:val="20"/>
              </w:rPr>
              <w:t>
АҚ 1,2,3 4,5,6 7,8, 10</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монтаждық нұсқаулықтарды; технологиялық карталардың талаптарын;</w:t>
            </w:r>
            <w:r>
              <w:br/>
            </w:r>
            <w:r>
              <w:rPr>
                <w:rFonts w:ascii="Times New Roman"/>
                <w:b w:val="false"/>
                <w:i w:val="false"/>
                <w:color w:val="000000"/>
                <w:sz w:val="20"/>
              </w:rPr>
              <w:t xml:space="preserve">
- электр өткізгіштерінің түрлері мен сымдарды төсеу технологиясын; сымдарды жалғау және ұштау тәсілдерін; </w:t>
            </w:r>
            <w:r>
              <w:br/>
            </w:r>
            <w:r>
              <w:rPr>
                <w:rFonts w:ascii="Times New Roman"/>
                <w:b w:val="false"/>
                <w:i w:val="false"/>
                <w:color w:val="000000"/>
                <w:sz w:val="20"/>
              </w:rPr>
              <w:t>
- сымдарды монтаждау кезіндегі қауіпсіздік техникасын;</w:t>
            </w:r>
            <w:r>
              <w:br/>
            </w:r>
            <w:r>
              <w:rPr>
                <w:rFonts w:ascii="Times New Roman"/>
                <w:b w:val="false"/>
                <w:i w:val="false"/>
                <w:color w:val="000000"/>
                <w:sz w:val="20"/>
              </w:rPr>
              <w:t>
- өнеркәсіптік кәсіпорындардың электр қондырғыларында кабелдік желілердің типтерін;</w:t>
            </w:r>
            <w:r>
              <w:br/>
            </w:r>
            <w:r>
              <w:rPr>
                <w:rFonts w:ascii="Times New Roman"/>
                <w:b w:val="false"/>
                <w:i w:val="false"/>
                <w:color w:val="000000"/>
                <w:sz w:val="20"/>
              </w:rPr>
              <w:t>
- блоктар мен траншеяларда кабелдік желілерді монтаждау кезінде механизация құралдарын;</w:t>
            </w:r>
            <w:r>
              <w:br/>
            </w:r>
            <w:r>
              <w:rPr>
                <w:rFonts w:ascii="Times New Roman"/>
                <w:b w:val="false"/>
                <w:i w:val="false"/>
                <w:color w:val="000000"/>
                <w:sz w:val="20"/>
              </w:rPr>
              <w:t>
- ұштау және жалғау кабелдік муфталарын, эпоксидті ұштау істерін монтаждау тәсілдерін;</w:t>
            </w:r>
            <w:r>
              <w:br/>
            </w:r>
            <w:r>
              <w:rPr>
                <w:rFonts w:ascii="Times New Roman"/>
                <w:b w:val="false"/>
                <w:i w:val="false"/>
                <w:color w:val="000000"/>
                <w:sz w:val="20"/>
              </w:rPr>
              <w:t>
- электр берілісінің әуелік желілерін монтаждаудың ерекшеліктерін;</w:t>
            </w:r>
            <w:r>
              <w:br/>
            </w:r>
            <w:r>
              <w:rPr>
                <w:rFonts w:ascii="Times New Roman"/>
                <w:b w:val="false"/>
                <w:i w:val="false"/>
                <w:color w:val="000000"/>
                <w:sz w:val="20"/>
              </w:rPr>
              <w:t xml:space="preserve">
- қосалқы станциялардың, жүктеме ажыратқыштарының және олардың жетектерін монтаждау бойынша жұмыс кезеңдерін; </w:t>
            </w:r>
            <w:r>
              <w:br/>
            </w:r>
            <w:r>
              <w:rPr>
                <w:rFonts w:ascii="Times New Roman"/>
                <w:b w:val="false"/>
                <w:i w:val="false"/>
                <w:color w:val="000000"/>
                <w:sz w:val="20"/>
              </w:rPr>
              <w:t>
- құралған және шашылған электр машиналарын монтаждау ерекшеліктерін;</w:t>
            </w:r>
            <w:r>
              <w:br/>
            </w:r>
            <w:r>
              <w:rPr>
                <w:rFonts w:ascii="Times New Roman"/>
                <w:b w:val="false"/>
                <w:i w:val="false"/>
                <w:color w:val="000000"/>
                <w:sz w:val="20"/>
              </w:rPr>
              <w:t>
- крандар мен тельферлердің электржабдығын монтаждаудың прогрессивті әдістерін;</w:t>
            </w:r>
            <w:r>
              <w:br/>
            </w:r>
            <w:r>
              <w:rPr>
                <w:rFonts w:ascii="Times New Roman"/>
                <w:b w:val="false"/>
                <w:i w:val="false"/>
                <w:color w:val="000000"/>
                <w:sz w:val="20"/>
              </w:rPr>
              <w:t>
- күштік және жарықтау қондырғыларын монтаждау кезіндегі қауіпсіздік техникасын;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сақтандырғыштардың, ажыратқыштардың барлық типтерін монтаждауды;</w:t>
            </w:r>
            <w:r>
              <w:br/>
            </w:r>
            <w:r>
              <w:rPr>
                <w:rFonts w:ascii="Times New Roman"/>
                <w:b w:val="false"/>
                <w:i w:val="false"/>
                <w:color w:val="000000"/>
                <w:sz w:val="20"/>
              </w:rPr>
              <w:t>
- электржабдығының монтаждық сұлбаларын бойынша жұмыстарды орындау;</w:t>
            </w:r>
            <w:r>
              <w:br/>
            </w:r>
            <w:r>
              <w:rPr>
                <w:rFonts w:ascii="Times New Roman"/>
                <w:b w:val="false"/>
                <w:i w:val="false"/>
                <w:color w:val="000000"/>
                <w:sz w:val="20"/>
              </w:rPr>
              <w:t>
- монтаждық жұмыстарды жасау үшін құралдарды пайдалануды;</w:t>
            </w:r>
            <w:r>
              <w:br/>
            </w:r>
            <w:r>
              <w:rPr>
                <w:rFonts w:ascii="Times New Roman"/>
                <w:b w:val="false"/>
                <w:i w:val="false"/>
                <w:color w:val="000000"/>
                <w:sz w:val="20"/>
              </w:rPr>
              <w:t>
- блоктар мен траншеяларда кабелдік желілерді монтаждау кезінде механизация құралдарын пайдалануды.</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Күштік және жарықтау қондырғыларын монтаждау:</w:t>
            </w:r>
            <w:r>
              <w:br/>
            </w:r>
            <w:r>
              <w:rPr>
                <w:rFonts w:ascii="Times New Roman"/>
                <w:b w:val="false"/>
                <w:i w:val="false"/>
                <w:color w:val="000000"/>
                <w:sz w:val="20"/>
              </w:rPr>
              <w:t>
электр монтаждық жұмыстарды жасаудың жалпы шарттары; ішкі электр тораптарын монтаждау: электр сымдарына талаптар; трассаны дайындау және электр сымдарын бекіту; тұрғын үй құрылысында сымдарды, болат құбырларда, пластмасса құбырларында жазық сымдарды төсеу; тростық сымдар; СРГ, НРГ, ВРГ маркалы кабелдерді, АТПРФ, ПРП және басқа сымдарды төсеу; лотоктардағы және қораптардағы электр сымдары; шина сымды, жарылуға қауіпті ортадағы, сыртқы өткізгіштегі, ғимарат шатырында және кірме өткізгіштеріндегі сымдардың төсемесін монтаждау; қорғаныстық жерлендіруді, электрлік жалғанымды, топтық жарықтау қалқандарын және шамдалдарды монтаждау; сымдарды монтаждау кезіндегі қауіпсіздік техникасы; 10 кВ дейін кернеумен кабель желілерін монтаждау; кабелдерді монтаждау кезіндегі қауіпсіздік техникасы; электр берілісінің әуелік желілерін монтаждау; дайындау және құрылыс-монтаждық жұмыстар; сымдарды жаю; сымдар мен тростарды жалғау және жөндеу; сымдарды созу және бекіту; әуелік желілерді асқын кернеуден қорғау, жерлендіру; 1000В дейін кернеумен әуелік желілерді монтаждау ерекшеліктері; қауіпсіздік техникасы; трансформаторлық қосалқы станциялардың электржабдығын монтаждау; электр машиналары мен басқару аппараттарын монтаждау; крандардың электржабдығын монтаждау.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3,4,5 6,7</w:t>
            </w:r>
            <w:r>
              <w:br/>
            </w:r>
            <w:r>
              <w:rPr>
                <w:rFonts w:ascii="Times New Roman"/>
                <w:b w:val="false"/>
                <w:i w:val="false"/>
                <w:color w:val="000000"/>
                <w:sz w:val="20"/>
              </w:rPr>
              <w:t>
КҚ 2,5,6</w:t>
            </w:r>
            <w:r>
              <w:br/>
            </w:r>
            <w:r>
              <w:rPr>
                <w:rFonts w:ascii="Times New Roman"/>
                <w:b w:val="false"/>
                <w:i w:val="false"/>
                <w:color w:val="000000"/>
                <w:sz w:val="20"/>
              </w:rPr>
              <w:t>
АҚ 3,4</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090102 2 «Электр станцияларының электржабдығын жөндеу бойынша электр слесарі»</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 аппараттарының белгіленуін, жұмыс қағидасы мен құрылымын;</w:t>
            </w:r>
            <w:r>
              <w:br/>
            </w:r>
            <w:r>
              <w:rPr>
                <w:rFonts w:ascii="Times New Roman"/>
                <w:b w:val="false"/>
                <w:i w:val="false"/>
                <w:color w:val="000000"/>
                <w:sz w:val="20"/>
              </w:rPr>
              <w:t>
- электр қондырғыларының типтік электр сұлбаларын және оларға сәйкес келетін тарату құрылғыларын;</w:t>
            </w:r>
            <w:r>
              <w:br/>
            </w:r>
            <w:r>
              <w:rPr>
                <w:rFonts w:ascii="Times New Roman"/>
                <w:b w:val="false"/>
                <w:i w:val="false"/>
                <w:color w:val="000000"/>
                <w:sz w:val="20"/>
              </w:rPr>
              <w:t>
- электр тораптары бейтараптамаларының жұмыс режимдерін;</w:t>
            </w:r>
            <w:r>
              <w:br/>
            </w:r>
            <w:r>
              <w:rPr>
                <w:rFonts w:ascii="Times New Roman"/>
                <w:b w:val="false"/>
                <w:i w:val="false"/>
                <w:color w:val="000000"/>
                <w:sz w:val="20"/>
              </w:rPr>
              <w:t>
- қосалқы станциялардың өзіндік мұқтаж жүйелерін электрмен қамсыздандыру тәсілдерін;</w:t>
            </w:r>
            <w:r>
              <w:br/>
            </w:r>
            <w:r>
              <w:rPr>
                <w:rFonts w:ascii="Times New Roman"/>
                <w:b w:val="false"/>
                <w:i w:val="false"/>
                <w:color w:val="000000"/>
                <w:sz w:val="20"/>
              </w:rPr>
              <w:t>
- оперативті ток көздерін;</w:t>
            </w:r>
            <w:r>
              <w:br/>
            </w:r>
            <w:r>
              <w:rPr>
                <w:rFonts w:ascii="Times New Roman"/>
                <w:b w:val="false"/>
                <w:i w:val="false"/>
                <w:color w:val="000000"/>
                <w:sz w:val="20"/>
              </w:rPr>
              <w:t>
- қосалқы станциялардағы өлшеу жүйелерін және қосалқы станцияларды қорғауды;</w:t>
            </w:r>
            <w:r>
              <w:br/>
            </w:r>
            <w:r>
              <w:rPr>
                <w:rFonts w:ascii="Times New Roman"/>
                <w:b w:val="false"/>
                <w:i w:val="false"/>
                <w:color w:val="000000"/>
                <w:sz w:val="20"/>
              </w:rPr>
              <w:t>
- қосалқы станцияларда өлшеу жүйелерін және қосалқы станцияларды қорғауды меңгеруі керек:</w:t>
            </w:r>
            <w:r>
              <w:br/>
            </w:r>
            <w:r>
              <w:rPr>
                <w:rFonts w:ascii="Times New Roman"/>
                <w:b w:val="false"/>
                <w:i w:val="false"/>
                <w:color w:val="000000"/>
                <w:sz w:val="20"/>
              </w:rPr>
              <w:t>
- электр станциялары мен қосалқы станциялардың электрлік жалғау сұлбаларын</w:t>
            </w:r>
            <w:r>
              <w:br/>
            </w:r>
            <w:r>
              <w:rPr>
                <w:rFonts w:ascii="Times New Roman"/>
                <w:b w:val="false"/>
                <w:i w:val="false"/>
                <w:color w:val="000000"/>
                <w:sz w:val="20"/>
              </w:rPr>
              <w:t>
оқуды;</w:t>
            </w:r>
            <w:r>
              <w:br/>
            </w:r>
            <w:r>
              <w:rPr>
                <w:rFonts w:ascii="Times New Roman"/>
                <w:b w:val="false"/>
                <w:i w:val="false"/>
                <w:color w:val="000000"/>
                <w:sz w:val="20"/>
              </w:rPr>
              <w:t>
- сұлбалардың параметрлерін анықтау;</w:t>
            </w:r>
            <w:r>
              <w:br/>
            </w:r>
            <w:r>
              <w:rPr>
                <w:rFonts w:ascii="Times New Roman"/>
                <w:b w:val="false"/>
                <w:i w:val="false"/>
                <w:color w:val="000000"/>
                <w:sz w:val="20"/>
              </w:rPr>
              <w:t>
- трансформаторлар мен автотрансформаторлардың таңбасын ашып оқуды;</w:t>
            </w:r>
            <w:r>
              <w:br/>
            </w:r>
            <w:r>
              <w:rPr>
                <w:rFonts w:ascii="Times New Roman"/>
                <w:b w:val="false"/>
                <w:i w:val="false"/>
                <w:color w:val="000000"/>
                <w:sz w:val="20"/>
              </w:rPr>
              <w:t xml:space="preserve">
- жинақ тарату құрылғыларының ұяшықтарын толтыру сұлбаларын оқуды; </w:t>
            </w:r>
            <w:r>
              <w:br/>
            </w:r>
            <w:r>
              <w:rPr>
                <w:rFonts w:ascii="Times New Roman"/>
                <w:b w:val="false"/>
                <w:i w:val="false"/>
                <w:color w:val="000000"/>
                <w:sz w:val="20"/>
              </w:rPr>
              <w:t>
- ашық тарату құрылғыларының сызбаларын оқуды.</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станциялары мен қосалқы станциялардың электржабдығы:</w:t>
            </w:r>
            <w:r>
              <w:br/>
            </w:r>
            <w:r>
              <w:rPr>
                <w:rFonts w:ascii="Times New Roman"/>
                <w:b w:val="false"/>
                <w:i w:val="false"/>
                <w:color w:val="000000"/>
                <w:sz w:val="20"/>
              </w:rPr>
              <w:t>
энергожүйелер және электр қондырғылары туралы жалпы мәліметтер; электр станциялары мен тарату тораптарының негізгі жабдықтары; синхронды генераторлар және компенсаторлар; күштік трансформаторлар және автотрансформаторлар; электр қондырғыларындағы қысқа тұйықталулар; қысқа тұйықталу процесінің жалпы сипаттамасы; қысқа тұйықталу токтарының электр динамикалық және термиялық әрекеттері; қысқа тұйықталу токтарын шектеу әдістері; қысқа тұйықталудың тарату шиналары; тарату құрылғыларының шиналары, токөткелдер, күштік кабелдер, оқшаулағыштар; 1000 В дейін кернеумен электр аппараттары; 1000 В жоғары кернеумен электр аппараттары; электр станциялары мен қосалқы станциялардың өлшеу жүйелері; электр станциялары мен қосалқы станциялардың электрлік жалғау сұлбалары; электр станцияларының электрлік жалғау сұлбаларының түрлерін; электр станцияларының электрлік жалғауларының басты сұлбалары; қосалқы станциялардың басты сұлбаларын жинақтау; электр станциялары мен қосалқы станциялардың өзіндік мұқтаждары; тарату құрылғыларының құралымдары; жабық тарату құрылғылары; жинақ тарату құрылғылары; жинақ трансформаторлық қосалқы станциялар; ашық тарату құрылғылары; қосалқы станциялар мен электр станцияларындағы акумуляторлық қондырғылар; жоғары кернеу электр қондырғыларының жерлендіруқұрылғылары; қосалқы станциялар мен электр станцияларын найзағайдың тура соққысынан қорғау; қосалқы станциялар мен электр станцияларын найзағай асқын кернеу импульстарынан қорғау; ішкі асқын кернеуді шектеу.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 4</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 берілісінің әуелік және кабель желілерінің құралымын;</w:t>
            </w:r>
            <w:r>
              <w:br/>
            </w:r>
            <w:r>
              <w:rPr>
                <w:rFonts w:ascii="Times New Roman"/>
                <w:b w:val="false"/>
                <w:i w:val="false"/>
                <w:color w:val="000000"/>
                <w:sz w:val="20"/>
              </w:rPr>
              <w:t>
- әртүрлі кернеудің электр тораптары жұмысының үнемділігін;</w:t>
            </w:r>
            <w:r>
              <w:br/>
            </w:r>
            <w:r>
              <w:rPr>
                <w:rFonts w:ascii="Times New Roman"/>
                <w:b w:val="false"/>
                <w:i w:val="false"/>
                <w:color w:val="000000"/>
                <w:sz w:val="20"/>
              </w:rPr>
              <w:t>
- электр тораптарының электр сұлбаларын құру қағидасын;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электр тораптарын жіктеуді;</w:t>
            </w:r>
            <w:r>
              <w:br/>
            </w:r>
            <w:r>
              <w:rPr>
                <w:rFonts w:ascii="Times New Roman"/>
                <w:b w:val="false"/>
                <w:i w:val="false"/>
                <w:color w:val="000000"/>
                <w:sz w:val="20"/>
              </w:rPr>
              <w:t>
- қолданылатын құралымдық материалдар мен белгіленуі бойынша желі элементтерінің жіктелуін;</w:t>
            </w:r>
            <w:r>
              <w:br/>
            </w:r>
            <w:r>
              <w:rPr>
                <w:rFonts w:ascii="Times New Roman"/>
                <w:b w:val="false"/>
                <w:i w:val="false"/>
                <w:color w:val="000000"/>
                <w:sz w:val="20"/>
              </w:rPr>
              <w:t>
- кабелді жіктеуді.</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Энергожүйелерінің электр тораптары:</w:t>
            </w:r>
            <w:r>
              <w:br/>
            </w:r>
            <w:r>
              <w:rPr>
                <w:rFonts w:ascii="Times New Roman"/>
                <w:b w:val="false"/>
                <w:i w:val="false"/>
                <w:color w:val="000000"/>
                <w:sz w:val="20"/>
              </w:rPr>
              <w:t>
электр тораптары туралы негізгі ұғымдар, оларға қойылатын талаптар; әуелік және кабель желілерінің негізгі элементтері; артықшылықтары, кемшіліктері, қолданылу саласы; электр тораптарының элементтеріндегі қуат пен электр энергиясы шығыны; өткізгіштің үнемді қимасын таңдау; қыздыруға тексеру; электр тораптарының қорғаныстық аппараттары; рұқсат етілетін ауытқулар және кернеу шығындары; бір фазалы және үш фазалы тораптарда кернеу шығынын анықтау; жай және күрделі тұйық электр тораптарының артықшылықтары, кемшіліктері, қолданылу саласы; электржабдығының сенімділігі мен бүлінушілігі; шығын; электр энергиясының сапасы; кернеуді реттеу тәсілдері; реактивті қуат компенсациясы.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3,4</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негізгі және көмекші реленің құрылғысы мен жұмыс қағидасын;</w:t>
            </w:r>
            <w:r>
              <w:br/>
            </w:r>
            <w:r>
              <w:rPr>
                <w:rFonts w:ascii="Times New Roman"/>
                <w:b w:val="false"/>
                <w:i w:val="false"/>
                <w:color w:val="000000"/>
                <w:sz w:val="20"/>
              </w:rPr>
              <w:t>
- қорғаныстың қағидалық сұлбаларын;</w:t>
            </w:r>
            <w:r>
              <w:br/>
            </w:r>
            <w:r>
              <w:rPr>
                <w:rFonts w:ascii="Times New Roman"/>
                <w:b w:val="false"/>
                <w:i w:val="false"/>
                <w:color w:val="000000"/>
                <w:sz w:val="20"/>
              </w:rPr>
              <w:t>
- релелік қорғаныс талаптарын;</w:t>
            </w:r>
            <w:r>
              <w:br/>
            </w:r>
            <w:r>
              <w:rPr>
                <w:rFonts w:ascii="Times New Roman"/>
                <w:b w:val="false"/>
                <w:i w:val="false"/>
                <w:color w:val="000000"/>
                <w:sz w:val="20"/>
              </w:rPr>
              <w:t>
- желілердің дифференциалдық қорғанысының, құрама шиналардың, трансформаторлардың, электр қозғалтқыштарының жұмыс қағидасын;</w:t>
            </w:r>
            <w:r>
              <w:br/>
            </w:r>
            <w:r>
              <w:rPr>
                <w:rFonts w:ascii="Times New Roman"/>
                <w:b w:val="false"/>
                <w:i w:val="false"/>
                <w:color w:val="000000"/>
                <w:sz w:val="20"/>
              </w:rPr>
              <w:t xml:space="preserve">
- АПВ, АВР, АРВ, АУР, АРН белгіленуі мен жұмысын; </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ірі электр машиналары мен аппараттардың, электр беріліс желілері мен трансформаторлардың релелік қорғаныс және автоматика сұлбаларын оқуды.</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Энергожүйелерінің релелік қорғанысы және автоматикасы:</w:t>
            </w:r>
            <w:r>
              <w:br/>
            </w:r>
            <w:r>
              <w:rPr>
                <w:rFonts w:ascii="Times New Roman"/>
                <w:b w:val="false"/>
                <w:i w:val="false"/>
                <w:color w:val="000000"/>
                <w:sz w:val="20"/>
              </w:rPr>
              <w:t>
релелік қорғаныс пен автоматиканың жалпы сұрақтары: электр-энергетикалық жүйелердегі бүлінулер мен бейқалыпты жұмыс режимдері, өлшеу трансформаторлары, реттеуші органдар, оперативті ток көздері, логикалық, сигналды және атқарушы органдар; релелік қорғаныс, оның функциялары, релелік қорғанысқа талаптар; электр берілісі желілерінің, трансформаторлардың, компенсаторлардың, электр қозғалтқыштарының релелік қорғанысы; энергожүйелерінің автоматикасы: АПР, АВР, АРВ, АУР, АРН; өртке қарсы автоматика, автоматтық синхрондау; электр станциялары мен қосалқы станциялардың қосымша тізбектері; ток тізбектерін ұйымдастыру, кернеу, оперативті тұрақты және айнымалы ток, аппараттарды басқару, сигналдау.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 4</w:t>
            </w:r>
            <w:r>
              <w:br/>
            </w:r>
            <w:r>
              <w:rPr>
                <w:rFonts w:ascii="Times New Roman"/>
                <w:b w:val="false"/>
                <w:i w:val="false"/>
                <w:color w:val="000000"/>
                <w:sz w:val="20"/>
              </w:rPr>
              <w:t>
АҚ5</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еңбекті қорғау бойынша заңнама негіздерін;</w:t>
            </w:r>
            <w:r>
              <w:br/>
            </w:r>
            <w:r>
              <w:rPr>
                <w:rFonts w:ascii="Times New Roman"/>
                <w:b w:val="false"/>
                <w:i w:val="false"/>
                <w:color w:val="000000"/>
                <w:sz w:val="20"/>
              </w:rPr>
              <w:t>
- электр тогымен жарақаттанудан қорғау шаралары мен электр қауіпсіздігі негіздерін, бақытсыз жағдайда зардап шеккендерге дәрігерге дейінгі көмек көрсету бойынша негізгі медициналық мәліметтерді;</w:t>
            </w:r>
            <w:r>
              <w:br/>
            </w:r>
            <w:r>
              <w:rPr>
                <w:rFonts w:ascii="Times New Roman"/>
                <w:b w:val="false"/>
                <w:i w:val="false"/>
                <w:color w:val="000000"/>
                <w:sz w:val="20"/>
              </w:rPr>
              <w:t>
- тиеу-түсіру көліктік және қоймалық жұмыстарды орындау кезіндегі қауіпсіздік техникасын;</w:t>
            </w:r>
            <w:r>
              <w:br/>
            </w:r>
            <w:r>
              <w:rPr>
                <w:rFonts w:ascii="Times New Roman"/>
                <w:b w:val="false"/>
                <w:i w:val="false"/>
                <w:color w:val="000000"/>
                <w:sz w:val="20"/>
              </w:rPr>
              <w:t>
- қол құралымен және айлабұйымымен жұмыс істеу кезіндегі қауіпсіздік техникасын;</w:t>
            </w:r>
            <w:r>
              <w:br/>
            </w:r>
            <w:r>
              <w:rPr>
                <w:rFonts w:ascii="Times New Roman"/>
                <w:b w:val="false"/>
                <w:i w:val="false"/>
                <w:color w:val="000000"/>
                <w:sz w:val="20"/>
              </w:rPr>
              <w:t>
- бақылау және автоматтандыру жүйелерін монтаждау кезіндегі қауіпсіздік техникасын;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xml:space="preserve">
- еңбекті қорғау бойынша нормативті-техникалық құжаттаманы пайдалануды </w:t>
            </w:r>
            <w:r>
              <w:br/>
            </w:r>
            <w:r>
              <w:rPr>
                <w:rFonts w:ascii="Times New Roman"/>
                <w:b w:val="false"/>
                <w:i w:val="false"/>
                <w:color w:val="000000"/>
                <w:sz w:val="20"/>
              </w:rPr>
              <w:t>
- өндірістік телімде жұмыстарды қауіпсіз жасауды қамтамасыз ету;</w:t>
            </w:r>
            <w:r>
              <w:br/>
            </w:r>
            <w:r>
              <w:rPr>
                <w:rFonts w:ascii="Times New Roman"/>
                <w:b w:val="false"/>
                <w:i w:val="false"/>
                <w:color w:val="000000"/>
                <w:sz w:val="20"/>
              </w:rPr>
              <w:t>
- адамға әсер ететін қауіпті және зиянды өндірістік факторлардың жағымсыз әсерін бағалау;</w:t>
            </w:r>
            <w:r>
              <w:br/>
            </w:r>
            <w:r>
              <w:rPr>
                <w:rFonts w:ascii="Times New Roman"/>
                <w:b w:val="false"/>
                <w:i w:val="false"/>
                <w:color w:val="000000"/>
                <w:sz w:val="20"/>
              </w:rPr>
              <w:t>
- бақытсыз жағдайда зардап шеккендерге алғашқы көмек көрсетуді</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br/>
            </w:r>
            <w:r>
              <w:rPr>
                <w:rFonts w:ascii="Times New Roman"/>
                <w:b w:val="false"/>
                <w:i w:val="false"/>
                <w:color w:val="000000"/>
                <w:sz w:val="20"/>
              </w:rPr>
              <w:t>
еңбекті қорғаудың құқықтық және ұйымдастырушылық сұрақтары; қауіпті және зиянды өндірістік факторлар; өндірісте бақытсыз жағдайларды есепке алу және талдау; жұмыс орнында еңбекті ұйымдастыру; еңбек гигиенасы және өндірістік санитария: өндірістік орынжайларға, жұмыс орындарына, технологиялық жабдыққа жалпы санитарлы-гигиеналық талаптар; өндірістік орынжайлардың жарықталуына талаптар; шудан, вибрациядан, ультрадыбыстар, иондау және электр магниттік сәулеленуден қорғау; қауіпсіздік техникасы: тиеп-түсіру көліктік және қоймалық жұмыстарды атқару кезіндегі қауіпсіздік техникасы; қол құралдарымен және айлабұйымдарымен жұмыс істеу кезіндегі қауіпсіздік техникасы; электр қауіпсіздік негіздері; өртке қарсы қорғаныс: заттардың жануы және жарылуға қауіпті қасиеттері; өрт сөндіру құралдары мен тәсілдері; кәсіпорындардағы өрт қорғанысын ұйымдастыру.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7</w:t>
            </w:r>
            <w:r>
              <w:br/>
            </w:r>
            <w:r>
              <w:rPr>
                <w:rFonts w:ascii="Times New Roman"/>
                <w:b w:val="false"/>
                <w:i w:val="false"/>
                <w:color w:val="000000"/>
                <w:sz w:val="20"/>
              </w:rPr>
              <w:t>
КҚ9</w:t>
            </w:r>
            <w:r>
              <w:br/>
            </w:r>
            <w:r>
              <w:rPr>
                <w:rFonts w:ascii="Times New Roman"/>
                <w:b w:val="false"/>
                <w:i w:val="false"/>
                <w:color w:val="000000"/>
                <w:sz w:val="20"/>
              </w:rPr>
              <w:t>
АҚ 7</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мекеме және еңбек төлемі саласында кәсіпорындарды басқарудың экономикалық механизмінің жұмысын; </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салалық кәсіпорынның өндірістік сипаттамасында бағдарды таба білу;</w:t>
            </w:r>
            <w:r>
              <w:br/>
            </w:r>
            <w:r>
              <w:rPr>
                <w:rFonts w:ascii="Times New Roman"/>
                <w:b w:val="false"/>
                <w:i w:val="false"/>
                <w:color w:val="000000"/>
                <w:sz w:val="20"/>
              </w:rPr>
              <w:t>
- энергетика кәсіпорындарының құрылымында бағдарды білу;</w:t>
            </w:r>
            <w:r>
              <w:br/>
            </w:r>
            <w:r>
              <w:rPr>
                <w:rFonts w:ascii="Times New Roman"/>
                <w:b w:val="false"/>
                <w:i w:val="false"/>
                <w:color w:val="000000"/>
                <w:sz w:val="20"/>
              </w:rPr>
              <w:t>
- әрбір қызметкердің жеке ерекшеліктерін ескеріп, өндірістік ұжым қалыптастыру;</w:t>
            </w:r>
            <w:r>
              <w:br/>
            </w:r>
            <w:r>
              <w:rPr>
                <w:rFonts w:ascii="Times New Roman"/>
                <w:b w:val="false"/>
                <w:i w:val="false"/>
                <w:color w:val="000000"/>
                <w:sz w:val="20"/>
              </w:rPr>
              <w:t>
- кәсіпорынның негізгі өндірістік қорлары мен мүлік қозғалысы көрсеткіштерін пайдалану көрсеткіштерін есептеуді;</w:t>
            </w:r>
            <w:r>
              <w:br/>
            </w:r>
            <w:r>
              <w:rPr>
                <w:rFonts w:ascii="Times New Roman"/>
                <w:b w:val="false"/>
                <w:i w:val="false"/>
                <w:color w:val="000000"/>
                <w:sz w:val="20"/>
              </w:rPr>
              <w:t>
- инновациялардың ақпараттық ағымдарында бағдарды білу;</w:t>
            </w:r>
            <w:r>
              <w:br/>
            </w:r>
            <w:r>
              <w:rPr>
                <w:rFonts w:ascii="Times New Roman"/>
                <w:b w:val="false"/>
                <w:i w:val="false"/>
                <w:color w:val="000000"/>
                <w:sz w:val="20"/>
              </w:rPr>
              <w:t>
- кәсіпорынның барлық табыс түрлері мен рентабельділігін анықтау;</w:t>
            </w:r>
            <w:r>
              <w:br/>
            </w:r>
            <w:r>
              <w:rPr>
                <w:rFonts w:ascii="Times New Roman"/>
                <w:b w:val="false"/>
                <w:i w:val="false"/>
                <w:color w:val="000000"/>
                <w:sz w:val="20"/>
              </w:rPr>
              <w:t>
- кәсіпорын іс-әрекетінде экономикалық талдау нәтижелерін пайдалануды.</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Энергетика экономикасы:</w:t>
            </w:r>
            <w:r>
              <w:br/>
            </w:r>
            <w:r>
              <w:rPr>
                <w:rFonts w:ascii="Times New Roman"/>
                <w:b w:val="false"/>
                <w:i w:val="false"/>
                <w:color w:val="000000"/>
                <w:sz w:val="20"/>
              </w:rPr>
              <w:t>
нарықтық қатынас жүйесіндегі сала кәсіпорыны; еңбекті ғылыми ұйымдастыру; сала кәсіпорынында техникалық нормалау негіздері; еңбек өндірісі; сала кәсіпорынында еңбек төлемін ұйымдастыру; нарықтық экономика жағдайларында Қазақстан Республикасының салық жүйесі; сала кәсіпорынының өндірістік-шаруашылық іс-әрекетін есепке алу және талдау негіздері.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жөндеу түрлерін;</w:t>
            </w:r>
            <w:r>
              <w:br/>
            </w:r>
            <w:r>
              <w:rPr>
                <w:rFonts w:ascii="Times New Roman"/>
                <w:b w:val="false"/>
                <w:i w:val="false"/>
                <w:color w:val="000000"/>
                <w:sz w:val="20"/>
              </w:rPr>
              <w:t>
- электр станциялары мен қосалқы станциялардың электржабдығын жөндеуге қолданылатын механизмдерді, айлабұйымдарды және құралдарды;</w:t>
            </w:r>
            <w:r>
              <w:br/>
            </w:r>
            <w:r>
              <w:rPr>
                <w:rFonts w:ascii="Times New Roman"/>
                <w:b w:val="false"/>
                <w:i w:val="false"/>
                <w:color w:val="000000"/>
                <w:sz w:val="20"/>
              </w:rPr>
              <w:t>
- күштік және әуелік желілерді жөндеу жұмыстарының технологиясын;</w:t>
            </w:r>
            <w:r>
              <w:br/>
            </w:r>
            <w:r>
              <w:rPr>
                <w:rFonts w:ascii="Times New Roman"/>
                <w:b w:val="false"/>
                <w:i w:val="false"/>
                <w:color w:val="000000"/>
                <w:sz w:val="20"/>
              </w:rPr>
              <w:t xml:space="preserve">
- генераторлардың және синхронды компенсаторларды; электр қозғалтқыштарын; трансформаторларды, авто трансформаторларды және майлы реакторларды; тарату құрылғыларының электржабдығын жөндеу технологиясын; </w:t>
            </w:r>
            <w:r>
              <w:br/>
            </w:r>
            <w:r>
              <w:rPr>
                <w:rFonts w:ascii="Times New Roman"/>
                <w:b w:val="false"/>
                <w:i w:val="false"/>
                <w:color w:val="000000"/>
                <w:sz w:val="20"/>
              </w:rPr>
              <w:t>
- аталған жабдықпен және құралдармен жұмыс істеу кезінде қауіпсіздік шараларын;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жөнделетін электржабдығының ақауларын табуды және оларды жоюды;</w:t>
            </w:r>
            <w:r>
              <w:br/>
            </w:r>
            <w:r>
              <w:rPr>
                <w:rFonts w:ascii="Times New Roman"/>
                <w:b w:val="false"/>
                <w:i w:val="false"/>
                <w:color w:val="000000"/>
                <w:sz w:val="20"/>
              </w:rPr>
              <w:t>
- анықтама әдебиет бойынша қажетті құралдар мен механизмдерді таңдау;</w:t>
            </w:r>
            <w:r>
              <w:br/>
            </w:r>
            <w:r>
              <w:rPr>
                <w:rFonts w:ascii="Times New Roman"/>
                <w:b w:val="false"/>
                <w:i w:val="false"/>
                <w:color w:val="000000"/>
                <w:sz w:val="20"/>
              </w:rPr>
              <w:t>
- генераторлар мен синхронды компенсаторлар бойынша жөндеу жұмыстарының тізімін құруды;</w:t>
            </w:r>
            <w:r>
              <w:br/>
            </w:r>
            <w:r>
              <w:rPr>
                <w:rFonts w:ascii="Times New Roman"/>
                <w:b w:val="false"/>
                <w:i w:val="false"/>
                <w:color w:val="000000"/>
                <w:sz w:val="20"/>
              </w:rPr>
              <w:t>
- өзіндік мұқтаж қозғалтқыштарының ақауларын жоюды;</w:t>
            </w:r>
            <w:r>
              <w:br/>
            </w:r>
            <w:r>
              <w:rPr>
                <w:rFonts w:ascii="Times New Roman"/>
                <w:b w:val="false"/>
                <w:i w:val="false"/>
                <w:color w:val="000000"/>
                <w:sz w:val="20"/>
              </w:rPr>
              <w:t xml:space="preserve">
- жөндеу кезіндегі ақаулар мен жұмыстардың тізімін құруды; </w:t>
            </w:r>
            <w:r>
              <w:br/>
            </w:r>
            <w:r>
              <w:rPr>
                <w:rFonts w:ascii="Times New Roman"/>
                <w:b w:val="false"/>
                <w:i w:val="false"/>
                <w:color w:val="000000"/>
                <w:sz w:val="20"/>
              </w:rPr>
              <w:t xml:space="preserve">
- электр машиналары мен оған қатысты жабық тарату құрылғыларының қосып-реттеу аппаратурасын талдауды, жөндеуді және жинауды; </w:t>
            </w:r>
            <w:r>
              <w:br/>
            </w:r>
            <w:r>
              <w:rPr>
                <w:rFonts w:ascii="Times New Roman"/>
                <w:b w:val="false"/>
                <w:i w:val="false"/>
                <w:color w:val="000000"/>
                <w:sz w:val="20"/>
              </w:rPr>
              <w:t>
- трансформаторларды күрделі жөндеуді және техникалық тексеруді;</w:t>
            </w:r>
            <w:r>
              <w:br/>
            </w:r>
            <w:r>
              <w:rPr>
                <w:rFonts w:ascii="Times New Roman"/>
                <w:b w:val="false"/>
                <w:i w:val="false"/>
                <w:color w:val="000000"/>
                <w:sz w:val="20"/>
              </w:rPr>
              <w:t>
- тұрақты және айнымалы ток электр машиналарының орамалары мен катушкаларын жөндеуді, орама мен шықпалардың оқшаулама кедергісін мегаомметрмен өлшеу;</w:t>
            </w:r>
            <w:r>
              <w:br/>
            </w:r>
            <w:r>
              <w:rPr>
                <w:rFonts w:ascii="Times New Roman"/>
                <w:b w:val="false"/>
                <w:i w:val="false"/>
                <w:color w:val="000000"/>
                <w:sz w:val="20"/>
              </w:rPr>
              <w:t>
- май тазарту аппаратурасының пайдалану-жөндеу қызметін орындау;</w:t>
            </w:r>
            <w:r>
              <w:br/>
            </w:r>
            <w:r>
              <w:rPr>
                <w:rFonts w:ascii="Times New Roman"/>
                <w:b w:val="false"/>
                <w:i w:val="false"/>
                <w:color w:val="000000"/>
                <w:sz w:val="20"/>
              </w:rPr>
              <w:t>
- орташа күрделіліктегі жалғанымдардың сұлбасын құру және орташа күрделіліктегі жалғаным сұлбаларын монтаждау.</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станцияларының электржабдығын жөндеуді ұйымдастыру және технологиясы:</w:t>
            </w:r>
            <w:r>
              <w:br/>
            </w:r>
            <w:r>
              <w:rPr>
                <w:rFonts w:ascii="Times New Roman"/>
                <w:b w:val="false"/>
                <w:i w:val="false"/>
                <w:color w:val="000000"/>
                <w:sz w:val="20"/>
              </w:rPr>
              <w:t>
электр станциялары мен қосалқы станцияларында электржабдығын жөндеуді ұйымдастыру; жөндеу түрлері; электржабдығының жоспарлы-алдын-алу жөндеу жүйелері; күрделі және ағымдағы жөндеулердің жылдық жоспарлары мен айлық кестелері; жөндеу жұмыстарын жасауға арналған механизмдер, қондырғылар, айлабұйымдар және құрал-саймандар; көтеріп-тасымалдау және такелаждық жұмыстарға арналған механизмдер мен айлабұйымдар; көрсетілген механизмдермен және айлабұйымдармен жұмыс істеу кезіндегі қауіпсіздік шаралары; трансформатор майын өңдеуге арналған қондырғылар; трансформатор майын өңдеуге арналған қондырғылармен жұмыс істеу кезіндегі қауіпсіздік шаралары; жалпы қолданыстағы механизмдер, айлабұйымдар және құралдар; жылжымалы компрессорлық, жылы ауа үрлеу қондырғыларының, шина игіштердің, құбыртгіштердің типтері мен сипаттамалары; дәнекерлеу жұмыстарына арналған жабдықтар мен айлабұйымдар; типтері мен сипаттамалары; электрлендірілген, пневматикалық, гидравликалық және пиротехникалық құралдар, олардың қолданылу саласы; инвентарлық жылжымалы қондырғылар; жеке және бригадалық монтерлық құрал-сайман; көрсетілген жабдықтармен және құралдармен жұмыс істеу кезіндегі қауіпсіздік шаралары; электржабдығының күйін бағалаудың негізгі қағидалары мен әдістері; генераторлар мен синхронды компенсаторларды жөндеу; электр қозғалтқыштарын жөндеу; трансформаторларды, автотрансформаторларды және майлы реакторларды жөндеу; тарату құрылғыларының электржабдығын жөндеу; кабелдік және әуе желілерін жөндеу технологиясы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1,3,4 6,8</w:t>
            </w:r>
            <w:r>
              <w:br/>
            </w:r>
            <w:r>
              <w:rPr>
                <w:rFonts w:ascii="Times New Roman"/>
                <w:b w:val="false"/>
                <w:i w:val="false"/>
                <w:color w:val="000000"/>
                <w:sz w:val="20"/>
              </w:rPr>
              <w:t>
КҚ 1,2, 3,4,5 7,8,9</w:t>
            </w:r>
            <w:r>
              <w:br/>
            </w:r>
            <w:r>
              <w:rPr>
                <w:rFonts w:ascii="Times New Roman"/>
                <w:b w:val="false"/>
                <w:i w:val="false"/>
                <w:color w:val="000000"/>
                <w:sz w:val="20"/>
              </w:rPr>
              <w:t>
АҚ 1,2,3 4,6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090103 2 - «Күштік тораптар мен электржабдығы бойынша электр монтажшы»</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электр аппараттарының белгіленуін, жұмыс қағидасы мен құрылымын; </w:t>
            </w:r>
            <w:r>
              <w:br/>
            </w:r>
            <w:r>
              <w:rPr>
                <w:rFonts w:ascii="Times New Roman"/>
                <w:b w:val="false"/>
                <w:i w:val="false"/>
                <w:color w:val="000000"/>
                <w:sz w:val="20"/>
              </w:rPr>
              <w:t>
- электр қондырғыларының типтік электр сұлбаларын және оларға сәйкес келетін тарату құрылғыларын;</w:t>
            </w:r>
            <w:r>
              <w:br/>
            </w:r>
            <w:r>
              <w:rPr>
                <w:rFonts w:ascii="Times New Roman"/>
                <w:b w:val="false"/>
                <w:i w:val="false"/>
                <w:color w:val="000000"/>
                <w:sz w:val="20"/>
              </w:rPr>
              <w:t>
- электр тораптары бейтараптамаларының жұмыс режимдерін;</w:t>
            </w:r>
            <w:r>
              <w:br/>
            </w:r>
            <w:r>
              <w:rPr>
                <w:rFonts w:ascii="Times New Roman"/>
                <w:b w:val="false"/>
                <w:i w:val="false"/>
                <w:color w:val="000000"/>
                <w:sz w:val="20"/>
              </w:rPr>
              <w:t>
- қосалқы станциялардың өзіндік мұқтаж жүйелерін электрмен қамсыздандыру тәсілдерін;</w:t>
            </w:r>
            <w:r>
              <w:br/>
            </w:r>
            <w:r>
              <w:rPr>
                <w:rFonts w:ascii="Times New Roman"/>
                <w:b w:val="false"/>
                <w:i w:val="false"/>
                <w:color w:val="000000"/>
                <w:sz w:val="20"/>
              </w:rPr>
              <w:t xml:space="preserve">
- оперативті ток көздерін; </w:t>
            </w:r>
            <w:r>
              <w:br/>
            </w:r>
            <w:r>
              <w:rPr>
                <w:rFonts w:ascii="Times New Roman"/>
                <w:b w:val="false"/>
                <w:i w:val="false"/>
                <w:color w:val="000000"/>
                <w:sz w:val="20"/>
              </w:rPr>
              <w:t>
- қосалқы станциялардағы өлшеу жүйелерін және қосалқы станцияларды асқын кернеуден қорғауды;</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электр станциялары мен қосалқы станциялардың электрлік жалғау сұлбаларын оқуды;</w:t>
            </w:r>
            <w:r>
              <w:br/>
            </w:r>
            <w:r>
              <w:rPr>
                <w:rFonts w:ascii="Times New Roman"/>
                <w:b w:val="false"/>
                <w:i w:val="false"/>
                <w:color w:val="000000"/>
                <w:sz w:val="20"/>
              </w:rPr>
              <w:t>
- сұлбалардың параметрлерін анықтау;</w:t>
            </w:r>
            <w:r>
              <w:br/>
            </w:r>
            <w:r>
              <w:rPr>
                <w:rFonts w:ascii="Times New Roman"/>
                <w:b w:val="false"/>
                <w:i w:val="false"/>
                <w:color w:val="000000"/>
                <w:sz w:val="20"/>
              </w:rPr>
              <w:t>
- трансформаторлар мен автотрансформаторлардың таңбасын ашып оқуды;</w:t>
            </w:r>
            <w:r>
              <w:br/>
            </w:r>
            <w:r>
              <w:rPr>
                <w:rFonts w:ascii="Times New Roman"/>
                <w:b w:val="false"/>
                <w:i w:val="false"/>
                <w:color w:val="000000"/>
                <w:sz w:val="20"/>
              </w:rPr>
              <w:t xml:space="preserve">
- жинақ тарату құрылғыларының ұяшықтарын толтыру сұлбаларын оқуды; </w:t>
            </w:r>
            <w:r>
              <w:br/>
            </w:r>
            <w:r>
              <w:rPr>
                <w:rFonts w:ascii="Times New Roman"/>
                <w:b w:val="false"/>
                <w:i w:val="false"/>
                <w:color w:val="000000"/>
                <w:sz w:val="20"/>
              </w:rPr>
              <w:t>
- ашық тарату құрылғыларының сызбаларын оқуды.</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станциялары мен қосалқы станциялардың электржабдығы:</w:t>
            </w:r>
            <w:r>
              <w:br/>
            </w:r>
            <w:r>
              <w:rPr>
                <w:rFonts w:ascii="Times New Roman"/>
                <w:b w:val="false"/>
                <w:i w:val="false"/>
                <w:color w:val="000000"/>
                <w:sz w:val="20"/>
              </w:rPr>
              <w:t xml:space="preserve">
энергожүйелер және электр қондырғылары туралы жалпы мәліметтер; электр станциялары мен тарату тораптарының негізгі жабдықтары; синхронды генераторлар және компенсаторлар; күштік трансформаторлар және автотрансформаторлар; электр қондырғыларындағы қысқа тұйықталулар; қысқа тұйықталу процесінің жалпы сипаттамасы; қысқа тұйықталу токтарының электр динамикалық және термиялық әрекеттері; қысқа тұйықталу токтарын шектеу әдістері; қысқа тұйықталудың тарату шиналары; тарату құрылғыларының шиналары, токөткелдер, күштік кабелдер, оқшаулағыштар; 1000 В дейін кернеумен электр аппараттары; </w:t>
            </w:r>
            <w:r>
              <w:br/>
            </w:r>
            <w:r>
              <w:rPr>
                <w:rFonts w:ascii="Times New Roman"/>
                <w:b w:val="false"/>
                <w:i w:val="false"/>
                <w:color w:val="000000"/>
                <w:sz w:val="20"/>
              </w:rPr>
              <w:t>
1000 В жоғары кернеумен электр аппараттары; электр станциялары мен қосалқы станциялардың өлшеу жүйелері; электр станциялары мен қосалқы станциялардың электрлік жалғау сұлбалары; электр станцияларының электрлік жалғау сұлбаларының түрлерін; электр станцияларының электрлік жалғауларының басты сұлбалары; қосалқы станциялардың басты сұлбаларын жинақтау; электр станциялары мен қосалқы станциялардың өзіндік мұқтаждары; тарату құрылғыларының құралымдары; жабық тарату құрылғылары; жинақ тарату құрылғылары; жинақ трансформаторлық қосалқы станциялар; ашық тарату құрылғылары; қосалқы станциялар мен электр станцияларындағы акумуляторлық қондырғылар; жоғары кернеу электр қондырғыларының жерлендіруқұрылғылары; қосалқы станциялар мен электр станцияларын найзағайдың тура соққысынан қорғау; қосалқы станциялар мен электр станцияларын найзағай асқын кернеу импульстарынан қорғау; ішкі асқын кернеуді шектеу.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1,3,4</w:t>
            </w:r>
            <w:r>
              <w:br/>
            </w:r>
            <w:r>
              <w:rPr>
                <w:rFonts w:ascii="Times New Roman"/>
                <w:b w:val="false"/>
                <w:i w:val="false"/>
                <w:color w:val="000000"/>
                <w:sz w:val="20"/>
              </w:rPr>
              <w:t>
КҚ 4,5</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 берілісінің әуелік және кабель желілерінің құралымын;</w:t>
            </w:r>
            <w:r>
              <w:br/>
            </w:r>
            <w:r>
              <w:rPr>
                <w:rFonts w:ascii="Times New Roman"/>
                <w:b w:val="false"/>
                <w:i w:val="false"/>
                <w:color w:val="000000"/>
                <w:sz w:val="20"/>
              </w:rPr>
              <w:t>
- әртүрлі кернеудің электр тораптары жұмысының үнемділігін;</w:t>
            </w:r>
            <w:r>
              <w:br/>
            </w:r>
            <w:r>
              <w:rPr>
                <w:rFonts w:ascii="Times New Roman"/>
                <w:b w:val="false"/>
                <w:i w:val="false"/>
                <w:color w:val="000000"/>
                <w:sz w:val="20"/>
              </w:rPr>
              <w:t xml:space="preserve">
- электр тораптарының электр сұлбаларын құру қағидасын; </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электр тораптарын жіктеуді;</w:t>
            </w:r>
            <w:r>
              <w:br/>
            </w:r>
            <w:r>
              <w:rPr>
                <w:rFonts w:ascii="Times New Roman"/>
                <w:b w:val="false"/>
                <w:i w:val="false"/>
                <w:color w:val="000000"/>
                <w:sz w:val="20"/>
              </w:rPr>
              <w:t>
- қолданылатын құралымдық материалдар мен белгіленуі бойынша желі элементтерінің жіктелуін;</w:t>
            </w:r>
            <w:r>
              <w:br/>
            </w:r>
            <w:r>
              <w:rPr>
                <w:rFonts w:ascii="Times New Roman"/>
                <w:b w:val="false"/>
                <w:i w:val="false"/>
                <w:color w:val="000000"/>
                <w:sz w:val="20"/>
              </w:rPr>
              <w:t>
- кабелді жіктеуді.</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Энергожүйелерінің электр тораптары:</w:t>
            </w:r>
            <w:r>
              <w:br/>
            </w:r>
            <w:r>
              <w:rPr>
                <w:rFonts w:ascii="Times New Roman"/>
                <w:b w:val="false"/>
                <w:i w:val="false"/>
                <w:color w:val="000000"/>
                <w:sz w:val="20"/>
              </w:rPr>
              <w:t>
электр тораптары туралы негізгі ұғымдар, оларға қойылатын талаптар; әуелік және кабель желілерінің негізгі элементтері; артықшылықтары, кемшіліктері, қолданылу саласы; электр тораптарының элементтеріндегі қуат пен электр энергиясы шығыны; электр тораптарының қорғаныстық аппараттары; рұқсат етілетін ауытқулар және кернеу шығындары; жай және күрделі тұйық электр тораптарының артықшылықтары, кемшіліктері, қолданылу саласы; электржабдығының сенімділігі мен бүлінушілігі; шығын; электр энергиясының сапасы; кернеуді реттеу тәсілдері; реактивті қуат компенсациясы.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 4</w:t>
            </w:r>
            <w:r>
              <w:br/>
            </w:r>
            <w:r>
              <w:rPr>
                <w:rFonts w:ascii="Times New Roman"/>
                <w:b w:val="false"/>
                <w:i w:val="false"/>
                <w:color w:val="000000"/>
                <w:sz w:val="20"/>
              </w:rPr>
              <w:t>
КҚ 3</w:t>
            </w:r>
            <w:r>
              <w:br/>
            </w:r>
            <w:r>
              <w:rPr>
                <w:rFonts w:ascii="Times New Roman"/>
                <w:b w:val="false"/>
                <w:i w:val="false"/>
                <w:color w:val="000000"/>
                <w:sz w:val="20"/>
              </w:rPr>
              <w:t>
АҚ 1,2</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негізгі және көмекші реленің құрылғысы мен жұмыс қағидасын;</w:t>
            </w:r>
            <w:r>
              <w:br/>
            </w:r>
            <w:r>
              <w:rPr>
                <w:rFonts w:ascii="Times New Roman"/>
                <w:b w:val="false"/>
                <w:i w:val="false"/>
                <w:color w:val="000000"/>
                <w:sz w:val="20"/>
              </w:rPr>
              <w:t>
- қорғаныстың қағидалық сұлбаларын;</w:t>
            </w:r>
            <w:r>
              <w:br/>
            </w:r>
            <w:r>
              <w:rPr>
                <w:rFonts w:ascii="Times New Roman"/>
                <w:b w:val="false"/>
                <w:i w:val="false"/>
                <w:color w:val="000000"/>
                <w:sz w:val="20"/>
              </w:rPr>
              <w:t>
- релелік қорғаныс талаптарын;</w:t>
            </w:r>
            <w:r>
              <w:br/>
            </w:r>
            <w:r>
              <w:rPr>
                <w:rFonts w:ascii="Times New Roman"/>
                <w:b w:val="false"/>
                <w:i w:val="false"/>
                <w:color w:val="000000"/>
                <w:sz w:val="20"/>
              </w:rPr>
              <w:t>
- желілердің дифференциалдық қорғанысының, құрама шиналардың, трансформаторлардың, электр қозғалтқыштарының жұмыс қағидасын;</w:t>
            </w:r>
            <w:r>
              <w:br/>
            </w:r>
            <w:r>
              <w:rPr>
                <w:rFonts w:ascii="Times New Roman"/>
                <w:b w:val="false"/>
                <w:i w:val="false"/>
                <w:color w:val="000000"/>
                <w:sz w:val="20"/>
              </w:rPr>
              <w:t xml:space="preserve">
- АПВ, АВР, АРВ, АУР, АРН белгіленуі мен жұмыс қағидасын; </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xml:space="preserve">
- ірі электр машиналары мен аппараттардың, электр беріліс желілері мен трансформаторлардың релелік қорғаныс және автоматика сұлбаларын оқуды. </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Энергожүйелерінің релелік қорғанысы және автоматикасы:</w:t>
            </w:r>
            <w:r>
              <w:br/>
            </w:r>
            <w:r>
              <w:rPr>
                <w:rFonts w:ascii="Times New Roman"/>
                <w:b w:val="false"/>
                <w:i w:val="false"/>
                <w:color w:val="000000"/>
                <w:sz w:val="20"/>
              </w:rPr>
              <w:t xml:space="preserve">
релелік қорғаныс пен автоматиканың жалпы сұрақтары: электр-энергетикалық жүйелердегі бүлінулер мен бейқалыпты жұмыс режимдері, өлшеу трансформаторлары, реттеуші органдар, оперативті ток көздері, логикалық, сигналды және атқарушы органдар; релелік қорғаныс, оның функциялары, релелік қорғанысқа талаптар; электр берілісі желілерінің, трансформаторлардың, компенсаторлардың, электр қозғалтқыштарының релелік қорғанысы, энергожүйелерінің автоматикасы: АПР, АВР, АРВ, АУР, АРН; өртке қарсы автоматика, автоматтықсинхрондау; электр станциялары мен қосалқы станциялардың қосымша тізбектері; ток тізбектерін ұйымдастыру, кернеу, оперативті тұрақты және айнымалы ток, аппараттарды басқару, сигналдау.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 4</w:t>
            </w:r>
            <w:r>
              <w:br/>
            </w:r>
            <w:r>
              <w:rPr>
                <w:rFonts w:ascii="Times New Roman"/>
                <w:b w:val="false"/>
                <w:i w:val="false"/>
                <w:color w:val="000000"/>
                <w:sz w:val="20"/>
              </w:rPr>
              <w:t>
АҚ1</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еңбекті қорғау бойынша заңнама негіздерін;</w:t>
            </w:r>
            <w:r>
              <w:br/>
            </w:r>
            <w:r>
              <w:rPr>
                <w:rFonts w:ascii="Times New Roman"/>
                <w:b w:val="false"/>
                <w:i w:val="false"/>
                <w:color w:val="000000"/>
                <w:sz w:val="20"/>
              </w:rPr>
              <w:t>
- электр тогымен жарақаттанудан қорғау шаралары мен электр қауіпсіздігі негіздерін, бақытсыз жағдайда зардап шеккендерге дәрігерге дейінгі көмек көрсету бойынша негізгі медициналық мәліметтерді;- монтаждау жұмыстарын орындау кезіндегі қауіпсіздік техникасын;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xml:space="preserve">
- еңбекті қорғау бойынша нормативті-техникалық құжаттаманы пайдалануды </w:t>
            </w:r>
            <w:r>
              <w:br/>
            </w:r>
            <w:r>
              <w:rPr>
                <w:rFonts w:ascii="Times New Roman"/>
                <w:b w:val="false"/>
                <w:i w:val="false"/>
                <w:color w:val="000000"/>
                <w:sz w:val="20"/>
              </w:rPr>
              <w:t>
- өндірістік телімде жұмыстарды қауіпсіз жасауды қамтамасыз ету;</w:t>
            </w:r>
            <w:r>
              <w:br/>
            </w:r>
            <w:r>
              <w:rPr>
                <w:rFonts w:ascii="Times New Roman"/>
                <w:b w:val="false"/>
                <w:i w:val="false"/>
                <w:color w:val="000000"/>
                <w:sz w:val="20"/>
              </w:rPr>
              <w:t>
- адамға әсер ететін қауіпті және зиянды өндірістік факторлардың жағымсыз әсерін бағалау;</w:t>
            </w:r>
            <w:r>
              <w:br/>
            </w:r>
            <w:r>
              <w:rPr>
                <w:rFonts w:ascii="Times New Roman"/>
                <w:b w:val="false"/>
                <w:i w:val="false"/>
                <w:color w:val="000000"/>
                <w:sz w:val="20"/>
              </w:rPr>
              <w:t>
- бақытсыз жағдайда зардап шеккендерге алғашқы көмек көрсетуді</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br/>
            </w:r>
            <w:r>
              <w:rPr>
                <w:rFonts w:ascii="Times New Roman"/>
                <w:b w:val="false"/>
                <w:i w:val="false"/>
                <w:color w:val="000000"/>
                <w:sz w:val="20"/>
              </w:rPr>
              <w:t>
еңбекті қорғаудың құқықтық және ұйымдастырушылық сұрақтары; қауіпті және зиянды өндірістік факторлар; өндірісте бақытсыз жағдайларды есепке алу және талдау; жұмыс орнында еңбекті ұйымдастыру; еңбек гигиенасы және өндірістік санитария: өндірістік орынжайларға, жұмыс орындарына, технологиялық жабдыққа жалпы санитарлы-гигиеналық талаптар; өндірістік орынжайлардың жарықталуына талаптар; шудан, вибрациядан, ультрадыбыстар, иондау және электр магниттік сәулеленуден қорғау; қауіпсіздік техникасы: тиеп-түсіру көліктік және қоймалық жұмыстарды атқару кезіндегі қауіпсіздік техникасы; қол құралдарымен және айлабұйымдарымен жұмыс істеу кезіндегі қауіпсіздік техникасы; электр қауіпсіздік негіздері; өртке қарсы қорғаныс: заттардың жануы және жарылуға қауіпті қасиеттері; өрт сөндіру құралдары мен тәсілдері; кәсіпорындардағы өрт қорғанысын ұйымдастыру.</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1,2,7</w:t>
            </w:r>
            <w:r>
              <w:br/>
            </w:r>
            <w:r>
              <w:rPr>
                <w:rFonts w:ascii="Times New Roman"/>
                <w:b w:val="false"/>
                <w:i w:val="false"/>
                <w:color w:val="000000"/>
                <w:sz w:val="20"/>
              </w:rPr>
              <w:t>
КҚ7</w:t>
            </w:r>
            <w:r>
              <w:br/>
            </w:r>
            <w:r>
              <w:rPr>
                <w:rFonts w:ascii="Times New Roman"/>
                <w:b w:val="false"/>
                <w:i w:val="false"/>
                <w:color w:val="000000"/>
                <w:sz w:val="20"/>
              </w:rPr>
              <w:t>
АҚ 1,2,6</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мекеме және еңбек төлемі саласында кәсіпорындарды  басқарудың экономикалық механизмінің жұмысын;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салалық кәсіпорынның өндірістік сипаттамасында бағдарды таба білу;</w:t>
            </w:r>
            <w:r>
              <w:br/>
            </w:r>
            <w:r>
              <w:rPr>
                <w:rFonts w:ascii="Times New Roman"/>
                <w:b w:val="false"/>
                <w:i w:val="false"/>
                <w:color w:val="000000"/>
                <w:sz w:val="20"/>
              </w:rPr>
              <w:t>
- энергетика кәсіпорындарының құрылымында бағдарды білу;</w:t>
            </w:r>
            <w:r>
              <w:br/>
            </w:r>
            <w:r>
              <w:rPr>
                <w:rFonts w:ascii="Times New Roman"/>
                <w:b w:val="false"/>
                <w:i w:val="false"/>
                <w:color w:val="000000"/>
                <w:sz w:val="20"/>
              </w:rPr>
              <w:t>
- әрбір қызметкердің жеке ерекшеліктерін ескеріп, өндірістік ұжым қалыптастыру;</w:t>
            </w:r>
            <w:r>
              <w:br/>
            </w:r>
            <w:r>
              <w:rPr>
                <w:rFonts w:ascii="Times New Roman"/>
                <w:b w:val="false"/>
                <w:i w:val="false"/>
                <w:color w:val="000000"/>
                <w:sz w:val="20"/>
              </w:rPr>
              <w:t>
- кәсіпорынның негізгі өндірістік қорлары мен мүлік қозғалысы көрсеткіштерін пайдалану көрсеткіштерін есептеуді;</w:t>
            </w:r>
            <w:r>
              <w:br/>
            </w:r>
            <w:r>
              <w:rPr>
                <w:rFonts w:ascii="Times New Roman"/>
                <w:b w:val="false"/>
                <w:i w:val="false"/>
                <w:color w:val="000000"/>
                <w:sz w:val="20"/>
              </w:rPr>
              <w:t>
- инновациялардың ақпараттық ағымдарында бағдарды білу;</w:t>
            </w:r>
            <w:r>
              <w:br/>
            </w:r>
            <w:r>
              <w:rPr>
                <w:rFonts w:ascii="Times New Roman"/>
                <w:b w:val="false"/>
                <w:i w:val="false"/>
                <w:color w:val="000000"/>
                <w:sz w:val="20"/>
              </w:rPr>
              <w:t>
- кәсіпорынның барлық табыс түрлері мен рентабельділігін анықтау;</w:t>
            </w:r>
            <w:r>
              <w:br/>
            </w:r>
            <w:r>
              <w:rPr>
                <w:rFonts w:ascii="Times New Roman"/>
                <w:b w:val="false"/>
                <w:i w:val="false"/>
                <w:color w:val="000000"/>
                <w:sz w:val="20"/>
              </w:rPr>
              <w:t>
- кәсіпорын іс-әрекетінде экономикалық талдау нәтижелерін пайдалануды.</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Энергетика экономикасы:</w:t>
            </w:r>
            <w:r>
              <w:br/>
            </w:r>
            <w:r>
              <w:rPr>
                <w:rFonts w:ascii="Times New Roman"/>
                <w:b w:val="false"/>
                <w:i w:val="false"/>
                <w:color w:val="000000"/>
                <w:sz w:val="20"/>
              </w:rPr>
              <w:t>
нарықтық қатынас жүйесіндегі сала кәсіпорыны; еңбекті ғылыми ұйымдастыру; сала кәсіпорынында техникалық нормалау негіздері; еңбек өндірісі; сала кәсіпорынында еңбек төлемін ұйымдастыру; нарықтық экономика жағдайларында Қазақстан Республикасының салық жүйесі; сала кәсіпорынының өндірістік-шаруашылық іс-әрекетін есепке алу және талдау негіздері.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монтаждық нұсқаулықтарға талаптарды; технологиялық карталарды;</w:t>
            </w:r>
            <w:r>
              <w:br/>
            </w:r>
            <w:r>
              <w:rPr>
                <w:rFonts w:ascii="Times New Roman"/>
                <w:b w:val="false"/>
                <w:i w:val="false"/>
                <w:color w:val="000000"/>
                <w:sz w:val="20"/>
              </w:rPr>
              <w:t>
- электр сымдарының түрлерін және сымдарды төсеу технологиясын; сымдарды жалғау және ұштау тәсілдерін;</w:t>
            </w:r>
            <w:r>
              <w:br/>
            </w:r>
            <w:r>
              <w:rPr>
                <w:rFonts w:ascii="Times New Roman"/>
                <w:b w:val="false"/>
                <w:i w:val="false"/>
                <w:color w:val="000000"/>
                <w:sz w:val="20"/>
              </w:rPr>
              <w:t>
- сымдарды монтаждау кезіндегі қауіпсіздік техникасын;</w:t>
            </w:r>
            <w:r>
              <w:br/>
            </w:r>
            <w:r>
              <w:rPr>
                <w:rFonts w:ascii="Times New Roman"/>
                <w:b w:val="false"/>
                <w:i w:val="false"/>
                <w:color w:val="000000"/>
                <w:sz w:val="20"/>
              </w:rPr>
              <w:t>
- өнеркәсіптік кәсіпорындарда электр қондырғыларындағы кабелдік желілердің типтерін;</w:t>
            </w:r>
            <w:r>
              <w:br/>
            </w:r>
            <w:r>
              <w:rPr>
                <w:rFonts w:ascii="Times New Roman"/>
                <w:b w:val="false"/>
                <w:i w:val="false"/>
                <w:color w:val="000000"/>
                <w:sz w:val="20"/>
              </w:rPr>
              <w:t>
- блоктар мен траншеяларда кабелдік желілерді монтаждау кезіндегі механизация құралдарын;</w:t>
            </w:r>
            <w:r>
              <w:br/>
            </w:r>
            <w:r>
              <w:rPr>
                <w:rFonts w:ascii="Times New Roman"/>
                <w:b w:val="false"/>
                <w:i w:val="false"/>
                <w:color w:val="000000"/>
                <w:sz w:val="20"/>
              </w:rPr>
              <w:t>
- кабелдік муфталарды ұштау және жалғаулық монтаждау, эпоксидті ұштарын жөндеу тәсілдерін;</w:t>
            </w:r>
            <w:r>
              <w:br/>
            </w:r>
            <w:r>
              <w:rPr>
                <w:rFonts w:ascii="Times New Roman"/>
                <w:b w:val="false"/>
                <w:i w:val="false"/>
                <w:color w:val="000000"/>
                <w:sz w:val="20"/>
              </w:rPr>
              <w:t>
- электр берілісінің әуелік желілерін монтаждау ерекшеліктерін;</w:t>
            </w:r>
            <w:r>
              <w:br/>
            </w:r>
            <w:r>
              <w:rPr>
                <w:rFonts w:ascii="Times New Roman"/>
                <w:b w:val="false"/>
                <w:i w:val="false"/>
                <w:color w:val="000000"/>
                <w:sz w:val="20"/>
              </w:rPr>
              <w:t>
- қосалқы станциялардың электржабдығын монтаждау бойынша жұмыс кезеңдерін, жүктеме ажыратқыштары мен олардың жетектерін;</w:t>
            </w:r>
            <w:r>
              <w:br/>
            </w:r>
            <w:r>
              <w:rPr>
                <w:rFonts w:ascii="Times New Roman"/>
                <w:b w:val="false"/>
                <w:i w:val="false"/>
                <w:color w:val="000000"/>
                <w:sz w:val="20"/>
              </w:rPr>
              <w:t xml:space="preserve">
- құралған және шашылған электр машиналарын монтаждау ерекшеліктерін; </w:t>
            </w:r>
            <w:r>
              <w:br/>
            </w:r>
            <w:r>
              <w:rPr>
                <w:rFonts w:ascii="Times New Roman"/>
                <w:b w:val="false"/>
                <w:i w:val="false"/>
                <w:color w:val="000000"/>
                <w:sz w:val="20"/>
              </w:rPr>
              <w:t>
- крандар мен тельферлерді монтаждаудың прогрессивті әдістерін;</w:t>
            </w:r>
            <w:r>
              <w:br/>
            </w:r>
            <w:r>
              <w:rPr>
                <w:rFonts w:ascii="Times New Roman"/>
                <w:b w:val="false"/>
                <w:i w:val="false"/>
                <w:color w:val="000000"/>
                <w:sz w:val="20"/>
              </w:rPr>
              <w:t xml:space="preserve">
- күштік және жарықтау қондырғыларын монтаждау кезіндегі қауіпсіздік техникасын; </w:t>
            </w:r>
            <w:r>
              <w:br/>
            </w:r>
            <w:r>
              <w:rPr>
                <w:rFonts w:ascii="Times New Roman"/>
                <w:b w:val="false"/>
                <w:i w:val="false"/>
                <w:color w:val="000000"/>
                <w:sz w:val="20"/>
              </w:rPr>
              <w:t>
- электржабдығының жалпы түйіндері мен ақауларын;</w:t>
            </w:r>
            <w:r>
              <w:br/>
            </w:r>
            <w:r>
              <w:rPr>
                <w:rFonts w:ascii="Times New Roman"/>
                <w:b w:val="false"/>
                <w:i w:val="false"/>
                <w:color w:val="000000"/>
                <w:sz w:val="20"/>
              </w:rPr>
              <w:t>
- сынау көлемдерін;</w:t>
            </w:r>
            <w:r>
              <w:br/>
            </w:r>
            <w:r>
              <w:rPr>
                <w:rFonts w:ascii="Times New Roman"/>
                <w:b w:val="false"/>
                <w:i w:val="false"/>
                <w:color w:val="000000"/>
                <w:sz w:val="20"/>
              </w:rPr>
              <w:t>
- тексеру көлемдерін;</w:t>
            </w:r>
            <w:r>
              <w:br/>
            </w:r>
            <w:r>
              <w:rPr>
                <w:rFonts w:ascii="Times New Roman"/>
                <w:b w:val="false"/>
                <w:i w:val="false"/>
                <w:color w:val="000000"/>
                <w:sz w:val="20"/>
              </w:rPr>
              <w:t>
- электр машиналарын сынау көлемдерін;</w:t>
            </w:r>
            <w:r>
              <w:br/>
            </w:r>
            <w:r>
              <w:rPr>
                <w:rFonts w:ascii="Times New Roman"/>
                <w:b w:val="false"/>
                <w:i w:val="false"/>
                <w:color w:val="000000"/>
                <w:sz w:val="20"/>
              </w:rPr>
              <w:t>
- трансформаторларды сынау көлемін;</w:t>
            </w:r>
            <w:r>
              <w:br/>
            </w:r>
            <w:r>
              <w:rPr>
                <w:rFonts w:ascii="Times New Roman"/>
                <w:b w:val="false"/>
                <w:i w:val="false"/>
                <w:color w:val="000000"/>
                <w:sz w:val="20"/>
              </w:rPr>
              <w:t xml:space="preserve">
- ажыратқыштарды баптау көлемін; баптау протоколдарын құру ережелерін; </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сақтандырғыштардың; ажыратқыштардың барлық типтерін монтаждауды орындау;</w:t>
            </w:r>
            <w:r>
              <w:br/>
            </w:r>
            <w:r>
              <w:rPr>
                <w:rFonts w:ascii="Times New Roman"/>
                <w:b w:val="false"/>
                <w:i w:val="false"/>
                <w:color w:val="000000"/>
                <w:sz w:val="20"/>
              </w:rPr>
              <w:t>
- электржабдығының монтаждық сұлбаларының өндірісі бойынша жұмыстарды орындау;</w:t>
            </w:r>
            <w:r>
              <w:br/>
            </w:r>
            <w:r>
              <w:rPr>
                <w:rFonts w:ascii="Times New Roman"/>
                <w:b w:val="false"/>
                <w:i w:val="false"/>
                <w:color w:val="000000"/>
                <w:sz w:val="20"/>
              </w:rPr>
              <w:t>
- монтаждық жұмыстарды орындау үшін құралдарды пайдалануды;</w:t>
            </w:r>
            <w:r>
              <w:br/>
            </w:r>
            <w:r>
              <w:rPr>
                <w:rFonts w:ascii="Times New Roman"/>
                <w:b w:val="false"/>
                <w:i w:val="false"/>
                <w:color w:val="000000"/>
                <w:sz w:val="20"/>
              </w:rPr>
              <w:t>
- блоктар мен траншеяларда кабелдік желілерді монтаждау кезіндегі механизция құралдарын пайдалануды;</w:t>
            </w:r>
            <w:r>
              <w:br/>
            </w:r>
            <w:r>
              <w:rPr>
                <w:rFonts w:ascii="Times New Roman"/>
                <w:b w:val="false"/>
                <w:i w:val="false"/>
                <w:color w:val="000000"/>
                <w:sz w:val="20"/>
              </w:rPr>
              <w:t>
- электржабдығының күйін бағалауды;</w:t>
            </w:r>
            <w:r>
              <w:br/>
            </w:r>
            <w:r>
              <w:rPr>
                <w:rFonts w:ascii="Times New Roman"/>
                <w:b w:val="false"/>
                <w:i w:val="false"/>
                <w:color w:val="000000"/>
                <w:sz w:val="20"/>
              </w:rPr>
              <w:t xml:space="preserve">
- сынау нәтижелерін бағалауды; </w:t>
            </w:r>
            <w:r>
              <w:br/>
            </w:r>
            <w:r>
              <w:rPr>
                <w:rFonts w:ascii="Times New Roman"/>
                <w:b w:val="false"/>
                <w:i w:val="false"/>
                <w:color w:val="000000"/>
                <w:sz w:val="20"/>
              </w:rPr>
              <w:t>
- тексеру нәтижелерін бағалауды;</w:t>
            </w:r>
            <w:r>
              <w:br/>
            </w:r>
            <w:r>
              <w:rPr>
                <w:rFonts w:ascii="Times New Roman"/>
                <w:b w:val="false"/>
                <w:i w:val="false"/>
                <w:color w:val="000000"/>
                <w:sz w:val="20"/>
              </w:rPr>
              <w:t>
- электр машиналарын сынау нәтижелерін бағалауды;</w:t>
            </w:r>
            <w:r>
              <w:br/>
            </w:r>
            <w:r>
              <w:rPr>
                <w:rFonts w:ascii="Times New Roman"/>
                <w:b w:val="false"/>
                <w:i w:val="false"/>
                <w:color w:val="000000"/>
                <w:sz w:val="20"/>
              </w:rPr>
              <w:t>
- трансформаторларды сынау нәтижелерін бағалауды;</w:t>
            </w:r>
            <w:r>
              <w:br/>
            </w:r>
            <w:r>
              <w:rPr>
                <w:rFonts w:ascii="Times New Roman"/>
                <w:b w:val="false"/>
                <w:i w:val="false"/>
                <w:color w:val="000000"/>
                <w:sz w:val="20"/>
              </w:rPr>
              <w:t>
- ажыратқыштарды баптау нәтижелерін бағалауды;</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станциялары мен тораптарының электржабдығын монтаждау және баптау:</w:t>
            </w:r>
            <w:r>
              <w:br/>
            </w:r>
            <w:r>
              <w:rPr>
                <w:rFonts w:ascii="Times New Roman"/>
                <w:b w:val="false"/>
                <w:i w:val="false"/>
                <w:color w:val="000000"/>
                <w:sz w:val="20"/>
              </w:rPr>
              <w:t>
электр монтаждық жұмыстарды жасаудың жалпы шарттары; ішкі электр тораптарын монтаждау: электр сымдарына қойылатын талаптар; трассаны дайындау және электр сымдарын бекіту; қорғаныстық жерлендіруді монтаждау; сымдарды монтаждау кезіндегі қауіпсіздік техникасы; 10 кВ дейін кернеумен кабелдік желілерді монтаждау; кабелдерді монтаждау кезінде қауіпсіздік техникасы; электр берілісінің әуелік желілерін монтаждау; дайындау және құрылыс-монтаждық жұмыстар; сымдарды жаю; сымдар мен тростарды жалғау және жөндеу; сымдарды тарту және бекіту; әуелік желілерді асқын кернеуден қорғау; 1000В дейін кернеумен әуелік желілерді монтаждаудың ерекшеліктері; қауіпсіздік техникасы; трансформаторлық қосалқы станциялардың электржабдығын монтаждау; электр машиналары мен басқару аппараттарын монтаждау; крандардың электржабдығын монтаждау; электржабдығын баптау туралы ұғым; ақауларды табу үшін электржабдығын тексеру және сынау; баптау процесінде табылған жалпы ақаулар; ақауларды табудың жалпы әдістері; электржабдығының механикалық бөлігін бағалау; магниттік жүйенің күйін анықтау; ТВЧ және түйіспелік жалғаулардың күйін өлшеу және сынау; біріншілік және екіншілік коммутация сұлбаларын тексеру; релелік қорғанысты (РҚ), автоматиканы (А), басқару мен сигналдауды баптау және тексеру; оқшауламаны сынау және электржабдығыэлементтерініңжалпы күйін анықтау; электр машиналарын жалпы сынау; трансформаторларды сынау; ажыратқыштарды баптау; баптау протоколдары.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1,3,4 8</w:t>
            </w:r>
            <w:r>
              <w:br/>
            </w:r>
            <w:r>
              <w:rPr>
                <w:rFonts w:ascii="Times New Roman"/>
                <w:b w:val="false"/>
                <w:i w:val="false"/>
                <w:color w:val="000000"/>
                <w:sz w:val="20"/>
              </w:rPr>
              <w:t>
КҚ 1,2,3 4,5</w:t>
            </w:r>
            <w:r>
              <w:br/>
            </w:r>
            <w:r>
              <w:rPr>
                <w:rFonts w:ascii="Times New Roman"/>
                <w:b w:val="false"/>
                <w:i w:val="false"/>
                <w:color w:val="000000"/>
                <w:sz w:val="20"/>
              </w:rPr>
              <w:t>
АҚ 1,2,3 4,5</w:t>
            </w:r>
          </w:p>
        </w:tc>
      </w:tr>
    </w:tbl>
    <w:p>
      <w:pPr>
        <w:spacing w:after="0"/>
        <w:ind w:left="0"/>
        <w:jc w:val="both"/>
      </w:pPr>
      <w:r>
        <w:rPr>
          <w:rFonts w:ascii="Times New Roman"/>
          <w:b w:val="false"/>
          <w:i w:val="false"/>
          <w:color w:val="000000"/>
          <w:sz w:val="28"/>
        </w:rPr>
        <w:t xml:space="preserve">      1.2 0901000 – «Электр станциялары мен желілерінің (түрлері бойынша) электр жабдықтары мамандығы бойынша техникалық және кәсіптік білімнің жоғары деңгей біліктілігінің білім оқу бағдарламасының құрылымы </w:t>
      </w:r>
    </w:p>
    <w:p>
      <w:pPr>
        <w:spacing w:after="0"/>
        <w:ind w:left="0"/>
        <w:jc w:val="both"/>
      </w:pPr>
      <w:r>
        <w:rPr>
          <w:rFonts w:ascii="Times New Roman"/>
          <w:b w:val="false"/>
          <w:i w:val="false"/>
          <w:color w:val="000000"/>
          <w:sz w:val="28"/>
        </w:rPr>
        <w:t>2 Кесте                                      Оқу мерзімі: 1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9251"/>
        <w:gridCol w:w="6229"/>
        <w:gridCol w:w="1456"/>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қысқартылған атауы (коды)</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кәсіптік модулдердің оқу циклдері</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модулдердің пәндері мен бөлімдерінің атаулары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Қалыптастырылатын құзыр коды</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ЖБМ 00</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беретін пәндерінің модулі</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мемлекеттік тілді және кәсіптік бағдарлы мәтіндерді (сөздікпен) оқып, аудару үшін қажетті лексикалық (1200-1400 лексикалық бірлік) және грамматикалық минимумды меңгеру;</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кәсіптік лексиканы сауатты пайдалану, өзінің кәсіптік іс-әрекетінде қазақ тілінен білімдерін пайдалануды.</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Кәсіби қазақ тілі </w:t>
            </w:r>
            <w:r>
              <w:br/>
            </w:r>
            <w:r>
              <w:rPr>
                <w:rFonts w:ascii="Times New Roman"/>
                <w:b w:val="false"/>
                <w:i w:val="false"/>
                <w:color w:val="000000"/>
                <w:sz w:val="20"/>
              </w:rPr>
              <w:t>
(оқу қазақ тілінде жүргізілмейтін топтарда):</w:t>
            </w:r>
            <w:r>
              <w:br/>
            </w:r>
            <w:r>
              <w:rPr>
                <w:rFonts w:ascii="Times New Roman"/>
                <w:b w:val="false"/>
                <w:i w:val="false"/>
                <w:color w:val="000000"/>
                <w:sz w:val="20"/>
              </w:rPr>
              <w:t xml:space="preserve">
кәсіптік тілдің рөлі; мамандық бойынша терминология; кәсіптік бағдарлы мәтіндерді оқу және аудару техникасы (сөздікпен); кәсіптік қарым-қатынас жасау; мамандыққа бағытталған мәтіндер бойынша әңгіме, сұхбат құру,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2,3,4 6</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кәсіптік қарым-қатынас жасауға қажетті мамандық бойынша лексика-грамматикалық материалды;</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тілдік іс-әрекет түрлерін және сөйлеу нысандарын ажырату (ауызша, жазбаша, монологтік, диалогтік);</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br/>
            </w:r>
            <w:r>
              <w:rPr>
                <w:rFonts w:ascii="Times New Roman"/>
                <w:b w:val="false"/>
                <w:i w:val="false"/>
                <w:color w:val="000000"/>
                <w:sz w:val="20"/>
              </w:rPr>
              <w:t>
мамандық бойынша кәсіптік қарым-қатынас жасауға қажетті лексика-грамматикалық материал;</w:t>
            </w:r>
            <w:r>
              <w:br/>
            </w:r>
            <w:r>
              <w:rPr>
                <w:rFonts w:ascii="Times New Roman"/>
                <w:b w:val="false"/>
                <w:i w:val="false"/>
                <w:color w:val="000000"/>
                <w:sz w:val="20"/>
              </w:rPr>
              <w:t>
сөйлесудің әртүрлі түрлері мен тілдік нысандарды (ауызша, жазбаша, монологтік, диалогтік);</w:t>
            </w:r>
            <w:r>
              <w:br/>
            </w:r>
            <w:r>
              <w:rPr>
                <w:rFonts w:ascii="Times New Roman"/>
                <w:b w:val="false"/>
                <w:i w:val="false"/>
                <w:color w:val="000000"/>
                <w:sz w:val="20"/>
              </w:rPr>
              <w:t>
кәсіптік бағдарлы мәтіндерді аудару техникасы.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Қазақстан тарихын;</w:t>
            </w:r>
            <w:r>
              <w:br/>
            </w:r>
            <w:r>
              <w:rPr>
                <w:rFonts w:ascii="Times New Roman"/>
                <w:b w:val="false"/>
                <w:i w:val="false"/>
                <w:color w:val="000000"/>
                <w:sz w:val="20"/>
              </w:rPr>
              <w:t>
- қазақ халқының қалыптасуын; көшпенді өркениеттің пайдалы болуын;</w:t>
            </w:r>
            <w:r>
              <w:br/>
            </w:r>
            <w:r>
              <w:rPr>
                <w:rFonts w:ascii="Times New Roman"/>
                <w:b w:val="false"/>
                <w:i w:val="false"/>
                <w:color w:val="000000"/>
                <w:sz w:val="20"/>
              </w:rPr>
              <w:t xml:space="preserve">
- Ұлы Жібек жолын және оның тарихи маңызын; </w:t>
            </w:r>
            <w:r>
              <w:br/>
            </w:r>
            <w:r>
              <w:rPr>
                <w:rFonts w:ascii="Times New Roman"/>
                <w:b w:val="false"/>
                <w:i w:val="false"/>
                <w:color w:val="000000"/>
                <w:sz w:val="20"/>
              </w:rPr>
              <w:t>
- Қазақстанның Ресей құрамына қосылуын;</w:t>
            </w:r>
            <w:r>
              <w:br/>
            </w:r>
            <w:r>
              <w:rPr>
                <w:rFonts w:ascii="Times New Roman"/>
                <w:b w:val="false"/>
                <w:i w:val="false"/>
                <w:color w:val="000000"/>
                <w:sz w:val="20"/>
              </w:rPr>
              <w:t>
- ХVІІ-ХVІІІ ғ.ғ жоңғар шапқыншылығына қарсы тәуелсіздік үшін ұлт-азаттық күресін.</w:t>
            </w:r>
            <w:r>
              <w:br/>
            </w:r>
            <w:r>
              <w:rPr>
                <w:rFonts w:ascii="Times New Roman"/>
                <w:b w:val="false"/>
                <w:i w:val="false"/>
                <w:color w:val="000000"/>
                <w:sz w:val="20"/>
              </w:rPr>
              <w:t>
- ХХ ғ.ғ 20-80 жылдағы қозғалыстар мен көтерілістерді;</w:t>
            </w:r>
            <w:r>
              <w:br/>
            </w:r>
            <w:r>
              <w:rPr>
                <w:rFonts w:ascii="Times New Roman"/>
                <w:b w:val="false"/>
                <w:i w:val="false"/>
                <w:color w:val="000000"/>
                <w:sz w:val="20"/>
              </w:rPr>
              <w:t>
- ХХ ғ 20-30 жылдары Қазақстан мәдениетін; қазақтардың бүкіләлемдік құрылтайын;</w:t>
            </w:r>
            <w:r>
              <w:br/>
            </w:r>
            <w:r>
              <w:rPr>
                <w:rFonts w:ascii="Times New Roman"/>
                <w:b w:val="false"/>
                <w:i w:val="false"/>
                <w:color w:val="000000"/>
                <w:sz w:val="20"/>
              </w:rPr>
              <w:t>
- Алматыдағы 1986 жылғы желтоқсан оқиғасы</w:t>
            </w:r>
            <w:r>
              <w:br/>
            </w:r>
            <w:r>
              <w:rPr>
                <w:rFonts w:ascii="Times New Roman"/>
                <w:b w:val="false"/>
                <w:i w:val="false"/>
                <w:color w:val="000000"/>
                <w:sz w:val="20"/>
              </w:rPr>
              <w:t xml:space="preserve">
- тамыз бүлігі және оның құлауы; </w:t>
            </w:r>
            <w:r>
              <w:br/>
            </w:r>
            <w:r>
              <w:rPr>
                <w:rFonts w:ascii="Times New Roman"/>
                <w:b w:val="false"/>
                <w:i w:val="false"/>
                <w:color w:val="000000"/>
                <w:sz w:val="20"/>
              </w:rPr>
              <w:t>
- ҚР Мемлекеттік тәуелсіздігін;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қысқаша археологиялық әңгіме құруды;</w:t>
            </w:r>
            <w:r>
              <w:br/>
            </w:r>
            <w:r>
              <w:rPr>
                <w:rFonts w:ascii="Times New Roman"/>
                <w:b w:val="false"/>
                <w:i w:val="false"/>
                <w:color w:val="000000"/>
                <w:sz w:val="20"/>
              </w:rPr>
              <w:t>
- көшпелі мал шаруашылығының пайда болу себептерін ашуды;</w:t>
            </w:r>
            <w:r>
              <w:br/>
            </w:r>
            <w:r>
              <w:rPr>
                <w:rFonts w:ascii="Times New Roman"/>
                <w:b w:val="false"/>
                <w:i w:val="false"/>
                <w:color w:val="000000"/>
                <w:sz w:val="20"/>
              </w:rPr>
              <w:t>
- қөтерілістердің құлау себептерін талдау;</w:t>
            </w:r>
            <w:r>
              <w:br/>
            </w:r>
            <w:r>
              <w:rPr>
                <w:rFonts w:ascii="Times New Roman"/>
                <w:b w:val="false"/>
                <w:i w:val="false"/>
                <w:color w:val="000000"/>
                <w:sz w:val="20"/>
              </w:rPr>
              <w:t>
- ЖЭС мәнін ашуды, коллективтендіруді;</w:t>
            </w:r>
            <w:r>
              <w:br/>
            </w:r>
            <w:r>
              <w:rPr>
                <w:rFonts w:ascii="Times New Roman"/>
                <w:b w:val="false"/>
                <w:i w:val="false"/>
                <w:color w:val="000000"/>
                <w:sz w:val="20"/>
              </w:rPr>
              <w:t>
- картамен жұмыс істеу;</w:t>
            </w:r>
            <w:r>
              <w:br/>
            </w:r>
            <w:r>
              <w:rPr>
                <w:rFonts w:ascii="Times New Roman"/>
                <w:b w:val="false"/>
                <w:i w:val="false"/>
                <w:color w:val="000000"/>
                <w:sz w:val="20"/>
              </w:rPr>
              <w:t>
- қазақ диаспорасының пайда болу себептерін ашуды;</w:t>
            </w:r>
            <w:r>
              <w:br/>
            </w:r>
            <w:r>
              <w:rPr>
                <w:rFonts w:ascii="Times New Roman"/>
                <w:b w:val="false"/>
                <w:i w:val="false"/>
                <w:color w:val="000000"/>
                <w:sz w:val="20"/>
              </w:rPr>
              <w:t>
- Ұлы Отан соғысында және соғыстан кейінгі кезеңде Қазақстанның рөлін ашуды.</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тарихы:</w:t>
            </w:r>
            <w:r>
              <w:br/>
            </w:r>
            <w:r>
              <w:rPr>
                <w:rFonts w:ascii="Times New Roman"/>
                <w:b w:val="false"/>
                <w:i w:val="false"/>
                <w:color w:val="000000"/>
                <w:sz w:val="20"/>
              </w:rPr>
              <w:t xml:space="preserve">
негізгі мектеп курсы бойынша білім алушылардың білім қорытындылары; </w:t>
            </w:r>
            <w:r>
              <w:br/>
            </w:r>
            <w:r>
              <w:rPr>
                <w:rFonts w:ascii="Times New Roman"/>
                <w:b w:val="false"/>
                <w:i w:val="false"/>
                <w:color w:val="000000"/>
                <w:sz w:val="20"/>
              </w:rPr>
              <w:t>
өзінің орнауында қазақ халқының тарихи және мәдени даму жолдары;</w:t>
            </w:r>
            <w:r>
              <w:br/>
            </w:r>
            <w:r>
              <w:rPr>
                <w:rFonts w:ascii="Times New Roman"/>
                <w:b w:val="false"/>
                <w:i w:val="false"/>
                <w:color w:val="000000"/>
                <w:sz w:val="20"/>
              </w:rPr>
              <w:t xml:space="preserve">
көшпенділердің өркениеті; </w:t>
            </w:r>
            <w:r>
              <w:br/>
            </w:r>
            <w:r>
              <w:rPr>
                <w:rFonts w:ascii="Times New Roman"/>
                <w:b w:val="false"/>
                <w:i w:val="false"/>
                <w:color w:val="000000"/>
                <w:sz w:val="20"/>
              </w:rPr>
              <w:t>
көшпелі мемлекеттің пайда болу жолдары;</w:t>
            </w:r>
            <w:r>
              <w:br/>
            </w:r>
            <w:r>
              <w:rPr>
                <w:rFonts w:ascii="Times New Roman"/>
                <w:b w:val="false"/>
                <w:i w:val="false"/>
                <w:color w:val="000000"/>
                <w:sz w:val="20"/>
              </w:rPr>
              <w:t>
көшпенділердің рухани мәдениеті;</w:t>
            </w:r>
            <w:r>
              <w:br/>
            </w:r>
            <w:r>
              <w:rPr>
                <w:rFonts w:ascii="Times New Roman"/>
                <w:b w:val="false"/>
                <w:i w:val="false"/>
                <w:color w:val="000000"/>
                <w:sz w:val="20"/>
              </w:rPr>
              <w:t>
Қазақстанның Ресейге қосылуы алдында ішкі саяси жағдайы;</w:t>
            </w:r>
            <w:r>
              <w:br/>
            </w:r>
            <w:r>
              <w:rPr>
                <w:rFonts w:ascii="Times New Roman"/>
                <w:b w:val="false"/>
                <w:i w:val="false"/>
                <w:color w:val="000000"/>
                <w:sz w:val="20"/>
              </w:rPr>
              <w:t>
ұлт-азаттық көтерілістер мен қозғалыстар;</w:t>
            </w:r>
            <w:r>
              <w:br/>
            </w:r>
            <w:r>
              <w:rPr>
                <w:rFonts w:ascii="Times New Roman"/>
                <w:b w:val="false"/>
                <w:i w:val="false"/>
                <w:color w:val="000000"/>
                <w:sz w:val="20"/>
              </w:rPr>
              <w:t>
ХХғ басындағы саяси партиялар мен ағымдардың мәні;</w:t>
            </w:r>
            <w:r>
              <w:br/>
            </w:r>
            <w:r>
              <w:rPr>
                <w:rFonts w:ascii="Times New Roman"/>
                <w:b w:val="false"/>
                <w:i w:val="false"/>
                <w:color w:val="000000"/>
                <w:sz w:val="20"/>
              </w:rPr>
              <w:t>
ХХғ 20-30 жылдары Қазақстанның әлеуметтік-экономикалық, қоғамдық-саяси жағдайы;</w:t>
            </w:r>
            <w:r>
              <w:br/>
            </w:r>
            <w:r>
              <w:rPr>
                <w:rFonts w:ascii="Times New Roman"/>
                <w:b w:val="false"/>
                <w:i w:val="false"/>
                <w:color w:val="000000"/>
                <w:sz w:val="20"/>
              </w:rPr>
              <w:t>
Кеңес үкіметінің алғашқы жылдарында этнодемографиялық жағдайлар;</w:t>
            </w:r>
            <w:r>
              <w:br/>
            </w:r>
            <w:r>
              <w:rPr>
                <w:rFonts w:ascii="Times New Roman"/>
                <w:b w:val="false"/>
                <w:i w:val="false"/>
                <w:color w:val="000000"/>
                <w:sz w:val="20"/>
              </w:rPr>
              <w:t>
коммунистік партия және комсомол;</w:t>
            </w:r>
            <w:r>
              <w:br/>
            </w:r>
            <w:r>
              <w:rPr>
                <w:rFonts w:ascii="Times New Roman"/>
                <w:b w:val="false"/>
                <w:i w:val="false"/>
                <w:color w:val="000000"/>
                <w:sz w:val="20"/>
              </w:rPr>
              <w:t>
Ұлы Отан соғысында және соғыстан кейінгі кезеңде Қазақстанның рөлі;</w:t>
            </w:r>
            <w:r>
              <w:br/>
            </w:r>
            <w:r>
              <w:rPr>
                <w:rFonts w:ascii="Times New Roman"/>
                <w:b w:val="false"/>
                <w:i w:val="false"/>
                <w:color w:val="000000"/>
                <w:sz w:val="20"/>
              </w:rPr>
              <w:t>
50-80 жылдары Қазақстанның әлеуметтік-экономикалық, қоғамдық-саяси жағдайы;</w:t>
            </w:r>
            <w:r>
              <w:br/>
            </w:r>
            <w:r>
              <w:rPr>
                <w:rFonts w:ascii="Times New Roman"/>
                <w:b w:val="false"/>
                <w:i w:val="false"/>
                <w:color w:val="000000"/>
                <w:sz w:val="20"/>
              </w:rPr>
              <w:t>
Қазақстан КСРО-ның тоқырау және құлау кезеңінде;</w:t>
            </w:r>
            <w:r>
              <w:br/>
            </w:r>
            <w:r>
              <w:rPr>
                <w:rFonts w:ascii="Times New Roman"/>
                <w:b w:val="false"/>
                <w:i w:val="false"/>
                <w:color w:val="000000"/>
                <w:sz w:val="20"/>
              </w:rPr>
              <w:t>
Тәуелсіздік алған соң Қазақстан Республикасының саяси және қоғамдық өзгерістері.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дене тәрбиесінің әлеуметтік-биологиялық және психофизиологиялық негіздерін;</w:t>
            </w:r>
            <w:r>
              <w:br/>
            </w:r>
            <w:r>
              <w:rPr>
                <w:rFonts w:ascii="Times New Roman"/>
                <w:b w:val="false"/>
                <w:i w:val="false"/>
                <w:color w:val="000000"/>
                <w:sz w:val="20"/>
              </w:rPr>
              <w:t>
- дене және спорттық өзін-өзі жетілдіру негіздерін;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денсаулықты сақтап, нығайту үшін білімдерін қолдануды.</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br/>
            </w:r>
            <w:r>
              <w:rPr>
                <w:rFonts w:ascii="Times New Roman"/>
                <w:b w:val="false"/>
                <w:i w:val="false"/>
                <w:color w:val="000000"/>
                <w:sz w:val="20"/>
              </w:rPr>
              <w:t>
Маман дайындауда дене тәрбиесінің рөлі, оның салауатты өмір салтын қалыптастыру; дене тәрбиесінің әлеуметтік-экономикалық және психофизиологиялық негіздері; дене және спорттық өзін-өзі жетілдіру негіздері; кәсіптік-қолданбалы дене дайындығы.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КМ 00</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модульдер</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МЖМБС 2.303-68* бойынша сызықтарды, МЖМБС 2.301-68* бойынша форматтарды;</w:t>
            </w:r>
            <w:r>
              <w:br/>
            </w:r>
            <w:r>
              <w:rPr>
                <w:rFonts w:ascii="Times New Roman"/>
                <w:b w:val="false"/>
                <w:i w:val="false"/>
                <w:color w:val="000000"/>
                <w:sz w:val="20"/>
              </w:rPr>
              <w:t>
- МЖМБС 2.304-81 бойынша; сызба шрифтерін;</w:t>
            </w:r>
            <w:r>
              <w:br/>
            </w:r>
            <w:r>
              <w:rPr>
                <w:rFonts w:ascii="Times New Roman"/>
                <w:b w:val="false"/>
                <w:i w:val="false"/>
                <w:color w:val="000000"/>
                <w:sz w:val="20"/>
              </w:rPr>
              <w:t>
- МЖМБС 2.302-68 бойынша масштабтарды, МЖМБС 2.307-68* бойынша өлшемдерді салу ережелерін, жанасу түрлерін;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стандартты сақтай отырып, әртүрлі сызықтарды сызуды;</w:t>
            </w:r>
            <w:r>
              <w:br/>
            </w:r>
            <w:r>
              <w:rPr>
                <w:rFonts w:ascii="Times New Roman"/>
                <w:b w:val="false"/>
                <w:i w:val="false"/>
                <w:color w:val="000000"/>
                <w:sz w:val="20"/>
              </w:rPr>
              <w:t>
- сызбаларда стандартты шрифтпен жазу жазуды;</w:t>
            </w:r>
            <w:r>
              <w:br/>
            </w:r>
            <w:r>
              <w:rPr>
                <w:rFonts w:ascii="Times New Roman"/>
                <w:b w:val="false"/>
                <w:i w:val="false"/>
                <w:color w:val="000000"/>
                <w:sz w:val="20"/>
              </w:rPr>
              <w:t>
- сызба масштабын анықтауды, берілген масштабта тетіктерді сыза алу;</w:t>
            </w:r>
            <w:r>
              <w:br/>
            </w:r>
            <w:r>
              <w:rPr>
                <w:rFonts w:ascii="Times New Roman"/>
                <w:b w:val="false"/>
                <w:i w:val="false"/>
                <w:color w:val="000000"/>
                <w:sz w:val="20"/>
              </w:rPr>
              <w:t>
- сызбада қарапайым нысандағы тетіктердің өлшемін жасау;</w:t>
            </w:r>
            <w:r>
              <w:br/>
            </w:r>
            <w:r>
              <w:rPr>
                <w:rFonts w:ascii="Times New Roman"/>
                <w:b w:val="false"/>
                <w:i w:val="false"/>
                <w:color w:val="000000"/>
                <w:sz w:val="20"/>
              </w:rPr>
              <w:t>
- электр сұлбаларын оқуды;</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br/>
            </w:r>
            <w:r>
              <w:rPr>
                <w:rFonts w:ascii="Times New Roman"/>
                <w:b w:val="false"/>
                <w:i w:val="false"/>
                <w:color w:val="000000"/>
                <w:sz w:val="20"/>
              </w:rPr>
              <w:t>
ЕСКД, МЖМБС кіріспесі, түсінік; сызбалардың графикалық ресімделуі; сызба сызықтары; сызба форматтары; сызбаларда жазулар жазу; масштабтар; өлшемдер салу; тетіктердің контурларын орындау тәсілдері; сызбалар мен нобайларды орындаудың жалпы ережелері; сұлбалардағы шартты, графикалық белгілеулер; мамандық бойынша сұлбалар.</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6,7</w:t>
            </w:r>
            <w:r>
              <w:br/>
            </w:r>
            <w:r>
              <w:rPr>
                <w:rFonts w:ascii="Times New Roman"/>
                <w:b w:val="false"/>
                <w:i w:val="false"/>
                <w:color w:val="000000"/>
                <w:sz w:val="20"/>
              </w:rPr>
              <w:t>
КҚ7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негізгі электрлік және магниттік құбылыстарды; </w:t>
            </w:r>
            <w:r>
              <w:br/>
            </w:r>
            <w:r>
              <w:rPr>
                <w:rFonts w:ascii="Times New Roman"/>
                <w:b w:val="false"/>
                <w:i w:val="false"/>
                <w:color w:val="000000"/>
                <w:sz w:val="20"/>
              </w:rPr>
              <w:t>
- электротехниканың жиі қолданылатын терминдері мен анықтамаларын;</w:t>
            </w:r>
            <w:r>
              <w:br/>
            </w:r>
            <w:r>
              <w:rPr>
                <w:rFonts w:ascii="Times New Roman"/>
                <w:b w:val="false"/>
                <w:i w:val="false"/>
                <w:color w:val="000000"/>
                <w:sz w:val="20"/>
              </w:rPr>
              <w:t>
- электрлік есептік сұлбаларда (алмастыру сұлбалаларында) қолданылатын электр тізбектері элементтерінің шартты графикалық белгілерін;</w:t>
            </w:r>
            <w:r>
              <w:br/>
            </w:r>
            <w:r>
              <w:rPr>
                <w:rFonts w:ascii="Times New Roman"/>
                <w:b w:val="false"/>
                <w:i w:val="false"/>
                <w:color w:val="000000"/>
                <w:sz w:val="20"/>
              </w:rPr>
              <w:t>
- электрлік және магниттік шамалардың өлшем бірліктері мен әріптік таңбаларын;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электр сұлбаларын оқуды;</w:t>
            </w:r>
            <w:r>
              <w:br/>
            </w:r>
            <w:r>
              <w:rPr>
                <w:rFonts w:ascii="Times New Roman"/>
                <w:b w:val="false"/>
                <w:i w:val="false"/>
                <w:color w:val="000000"/>
                <w:sz w:val="20"/>
              </w:rPr>
              <w:t>
- электр шамаларының параметрлерін анықтауды.</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Электротехниканың теориялық негіздері:</w:t>
            </w:r>
            <w:r>
              <w:br/>
            </w:r>
            <w:r>
              <w:rPr>
                <w:rFonts w:ascii="Times New Roman"/>
                <w:b w:val="false"/>
                <w:i w:val="false"/>
                <w:color w:val="000000"/>
                <w:sz w:val="20"/>
              </w:rPr>
              <w:t>
тұрақты токтың электр тізбектері; электр өрісі туралы ұғым; электр тогы, оның физикалық мәні және есептеу әдістері; кедергі, өтімділік; электротехника заңдары; электр тізбегінің байланыстырушы параметрлері; тұрақты және айнымалы токтың желілік емес тізбектері; айнымалы және тұрақты токтың желілік емес тізбектері; есептеу ұғымдары мен әдістері; синусоидалы емес токтың электр тізбектері; есептеу ұғымдары мен әдістері; электр тізбектеріндегі өтпелі үрдістер; тарату параметрлерімен электр тізбектері.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АҚ6</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электротехникалық материалдардың құрылысын; </w:t>
            </w:r>
            <w:r>
              <w:br/>
            </w:r>
            <w:r>
              <w:rPr>
                <w:rFonts w:ascii="Times New Roman"/>
                <w:b w:val="false"/>
                <w:i w:val="false"/>
                <w:color w:val="000000"/>
                <w:sz w:val="20"/>
              </w:rPr>
              <w:t>
- электр техникалық материалдардың қолданылу саласын</w:t>
            </w:r>
            <w:r>
              <w:br/>
            </w:r>
            <w:r>
              <w:rPr>
                <w:rFonts w:ascii="Times New Roman"/>
                <w:b w:val="false"/>
                <w:i w:val="false"/>
                <w:color w:val="000000"/>
                <w:sz w:val="20"/>
              </w:rPr>
              <w:t>
- электр өлшеу аспаптарының типтерін, құрылғысын, жұмыс қағидасын, сипаттамасын және қолданылу саласын;</w:t>
            </w:r>
            <w:r>
              <w:br/>
            </w:r>
            <w:r>
              <w:rPr>
                <w:rFonts w:ascii="Times New Roman"/>
                <w:b w:val="false"/>
                <w:i w:val="false"/>
                <w:color w:val="000000"/>
                <w:sz w:val="20"/>
              </w:rPr>
              <w:t>
- сызықтық өлшемдерді өлшеу құрылғылары мен жұмыс қағидасын;</w:t>
            </w:r>
            <w:r>
              <w:br/>
            </w:r>
            <w:r>
              <w:rPr>
                <w:rFonts w:ascii="Times New Roman"/>
                <w:b w:val="false"/>
                <w:i w:val="false"/>
                <w:color w:val="000000"/>
                <w:sz w:val="20"/>
              </w:rPr>
              <w:t>
- электрлік, магниттік және электрлік емес шамалардың өлшеу тәсілдерін;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сымдар мен кабелдердің таңбаларын ашып оқу;</w:t>
            </w:r>
            <w:r>
              <w:br/>
            </w:r>
            <w:r>
              <w:rPr>
                <w:rFonts w:ascii="Times New Roman"/>
                <w:b w:val="false"/>
                <w:i w:val="false"/>
                <w:color w:val="000000"/>
                <w:sz w:val="20"/>
              </w:rPr>
              <w:t>
- электр тізбектерінің параметрлерін анықтау;</w:t>
            </w:r>
            <w:r>
              <w:br/>
            </w:r>
            <w:r>
              <w:rPr>
                <w:rFonts w:ascii="Times New Roman"/>
                <w:b w:val="false"/>
                <w:i w:val="false"/>
                <w:color w:val="000000"/>
                <w:sz w:val="20"/>
              </w:rPr>
              <w:t>
- дәл өлшейтін аспаптарды пайдалану және қосу сұлбаларын орындау;</w:t>
            </w:r>
            <w:r>
              <w:br/>
            </w:r>
            <w:r>
              <w:rPr>
                <w:rFonts w:ascii="Times New Roman"/>
                <w:b w:val="false"/>
                <w:i w:val="false"/>
                <w:color w:val="000000"/>
                <w:sz w:val="20"/>
              </w:rPr>
              <w:t>
- штанге Құралдарды, микрометриялық өлшеу құралдарын, индикаторлық аспаптарды пайдалануды.</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Электротехникалық материалдар және өлшеулер:</w:t>
            </w:r>
            <w:r>
              <w:br/>
            </w:r>
            <w:r>
              <w:rPr>
                <w:rFonts w:ascii="Times New Roman"/>
                <w:b w:val="false"/>
                <w:i w:val="false"/>
                <w:color w:val="000000"/>
                <w:sz w:val="20"/>
              </w:rPr>
              <w:t>
металдардың қасиеттері; темірдің көміртекті қоспалары; түсті металдар мен олардың қоспалары; магниттік қатты электротехникалық материалдар; өткізгіштік материалдар; сымдар, шиналар, кабелдер; жартылай өткізгіш материалдар: қасиеттері, қолданылу саласы; электр оқшаулау материалдары; газ тәрізді диэлектриктер; полярлану материалдары; электр оқшаулау материалдары және компаундтар; резеңкелер; электр оқшаулау слюдасы, керамика, шыны; қабатты пластмассалар; электр шамаларын өлшеуц құралдары; өлшеу аспаптары туралы ұғым; электрлік және магниттік шамаларды өлшеу; электр тізбектерінің параметрлерін өлшеу, қуат пен электр энергиясын өлшеу; кернеуді өлшеу әдістері туралы ұғым; тіркеу аспаптары; электрлік емес шамаларды түрлендіргіштермен өлшеу; температураны өлшеу тәсілдері туралы ұғым; техникалық өлшеу негіздері; метрология және өлшеу қателіктері туралы ұғым; сызықтық өлшемдерді өлшеу құралдары; тетіктерді дайынду және өлшеу қателіктері; СЭВ рұқсат беру мен орнатудың бірыңғай жүйесі.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3,6</w:t>
            </w:r>
            <w:r>
              <w:br/>
            </w:r>
            <w:r>
              <w:rPr>
                <w:rFonts w:ascii="Times New Roman"/>
                <w:b w:val="false"/>
                <w:i w:val="false"/>
                <w:color w:val="000000"/>
                <w:sz w:val="20"/>
              </w:rPr>
              <w:t>
КҚ3</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 машиналары мен трансформаторлардың құралымдық ерекшеліктерін және сипаттамаларын; қолданылу саласын;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құралымы мен паспорттық мәліметтері бойынша электр машиналары мен трансформатордың типін анықтауды</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 машиналар және трансформаторлар:</w:t>
            </w:r>
            <w:r>
              <w:br/>
            </w:r>
            <w:r>
              <w:rPr>
                <w:rFonts w:ascii="Times New Roman"/>
                <w:b w:val="false"/>
                <w:i w:val="false"/>
                <w:color w:val="000000"/>
                <w:sz w:val="20"/>
              </w:rPr>
              <w:t>
тұрақты ток машиналарының құралымы мен жұмыс қағидасы; тұрақты ток машиналарының магниттік тізбегі; коммутация; тұрақты ток генераторлары; қоздыру тәсілдері; генераторлардың сипаттамалары; тұрақты ток қозғалтқыштары; қозғалтқыштардың жұмыс қағидасы, қосу; жұмыстық сипаттамалары; айналу жиілігін реттеу; трансформаторлардың құралымы мен жұмыс қағидасы; жұмыс режимдері; трансформаторларды жалғау топтары мен сұлбалары; автотрансформаторлар, үш орамды және арнайы трансформаторлар; синхронды генераторлардың құралымы мен жұмыс қағидасы;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6,7</w:t>
            </w:r>
            <w:r>
              <w:br/>
            </w:r>
            <w:r>
              <w:rPr>
                <w:rFonts w:ascii="Times New Roman"/>
                <w:b w:val="false"/>
                <w:i w:val="false"/>
                <w:color w:val="000000"/>
                <w:sz w:val="20"/>
              </w:rPr>
              <w:t>
КҚ3 АҚ1</w:t>
            </w:r>
          </w:p>
        </w:tc>
      </w:tr>
      <w:tr>
        <w:trPr>
          <w:trHeight w:val="16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жоғары деңгей тілдерінде алгоритмдеу және бағдарламалау негіздерін;</w:t>
            </w:r>
            <w:r>
              <w:br/>
            </w:r>
            <w:r>
              <w:rPr>
                <w:rFonts w:ascii="Times New Roman"/>
                <w:b w:val="false"/>
                <w:i w:val="false"/>
                <w:color w:val="000000"/>
                <w:sz w:val="20"/>
              </w:rPr>
              <w:t>
- компьютерді пайдаланушыға баптау;</w:t>
            </w:r>
            <w:r>
              <w:br/>
            </w:r>
            <w:r>
              <w:rPr>
                <w:rFonts w:ascii="Times New Roman"/>
                <w:b w:val="false"/>
                <w:i w:val="false"/>
                <w:color w:val="000000"/>
                <w:sz w:val="20"/>
              </w:rPr>
              <w:t>
- тораптағы жұмысты;</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ОЖ орнықтыруды;</w:t>
            </w:r>
            <w:r>
              <w:br/>
            </w:r>
            <w:r>
              <w:rPr>
                <w:rFonts w:ascii="Times New Roman"/>
                <w:b w:val="false"/>
                <w:i w:val="false"/>
                <w:color w:val="000000"/>
                <w:sz w:val="20"/>
              </w:rPr>
              <w:t>
- мәтінді формативтеу және түзету;</w:t>
            </w:r>
            <w:r>
              <w:br/>
            </w:r>
            <w:r>
              <w:rPr>
                <w:rFonts w:ascii="Times New Roman"/>
                <w:b w:val="false"/>
                <w:i w:val="false"/>
                <w:color w:val="000000"/>
                <w:sz w:val="20"/>
              </w:rPr>
              <w:t>
- ақпаратты алу және жіберу үшін локальды және басты торапты пайдалану;</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Компьютерлік технология негіздері: </w:t>
            </w:r>
            <w:r>
              <w:br/>
            </w:r>
            <w:r>
              <w:rPr>
                <w:rFonts w:ascii="Times New Roman"/>
                <w:b w:val="false"/>
                <w:i w:val="false"/>
                <w:color w:val="000000"/>
                <w:sz w:val="20"/>
              </w:rPr>
              <w:t>
Windows ОЖ;  Microsoft Word мәтіндік редакторы; Ехсеl электронды кестесі; Мәліметтер базасы; Компьютерлік тораптар; Аuto Саd графикалық редакторы; автоматтандырылған жұмыс орындары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6,7</w:t>
            </w:r>
          </w:p>
        </w:tc>
      </w:tr>
      <w:tr>
        <w:trPr>
          <w:trHeight w:val="16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Біліктілік: 090101 2 «Электр монтері (барлық атаулардың)»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электр аппараттарының белгіленуін, жұмыс қағидасы мен құрылымын; </w:t>
            </w:r>
            <w:r>
              <w:br/>
            </w:r>
            <w:r>
              <w:rPr>
                <w:rFonts w:ascii="Times New Roman"/>
                <w:b w:val="false"/>
                <w:i w:val="false"/>
                <w:color w:val="000000"/>
                <w:sz w:val="20"/>
              </w:rPr>
              <w:t>
- электр қондырғыларының типтік электр сұлбаларын және оларға сәйкес келетін тарату құрылғыларын;</w:t>
            </w:r>
            <w:r>
              <w:br/>
            </w:r>
            <w:r>
              <w:rPr>
                <w:rFonts w:ascii="Times New Roman"/>
                <w:b w:val="false"/>
                <w:i w:val="false"/>
                <w:color w:val="000000"/>
                <w:sz w:val="20"/>
              </w:rPr>
              <w:t>
- электр тораптары бейтараптамаларының жұмыс режимдерін;</w:t>
            </w:r>
            <w:r>
              <w:br/>
            </w:r>
            <w:r>
              <w:rPr>
                <w:rFonts w:ascii="Times New Roman"/>
                <w:b w:val="false"/>
                <w:i w:val="false"/>
                <w:color w:val="000000"/>
                <w:sz w:val="20"/>
              </w:rPr>
              <w:t>
- қосалқы станциялардың өзіндік мұқтаж жүйелерін электрмен қамсыздандыру тәсілдерін;</w:t>
            </w:r>
            <w:r>
              <w:br/>
            </w:r>
            <w:r>
              <w:rPr>
                <w:rFonts w:ascii="Times New Roman"/>
                <w:b w:val="false"/>
                <w:i w:val="false"/>
                <w:color w:val="000000"/>
                <w:sz w:val="20"/>
              </w:rPr>
              <w:t>
- оперативті ток көздерін;</w:t>
            </w:r>
            <w:r>
              <w:br/>
            </w:r>
            <w:r>
              <w:rPr>
                <w:rFonts w:ascii="Times New Roman"/>
                <w:b w:val="false"/>
                <w:i w:val="false"/>
                <w:color w:val="000000"/>
                <w:sz w:val="20"/>
              </w:rPr>
              <w:t>
- қосалқы станциялардағы өлшеу жүйелерін және қосалқы станцияларды қорғауды;</w:t>
            </w:r>
            <w:r>
              <w:br/>
            </w:r>
            <w:r>
              <w:rPr>
                <w:rFonts w:ascii="Times New Roman"/>
                <w:b w:val="false"/>
                <w:i w:val="false"/>
                <w:color w:val="000000"/>
                <w:sz w:val="20"/>
              </w:rPr>
              <w:t>
- қосалқы станцияларда өлшеу жүйелерін және қосалқы станцияларды қорғауды</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xml:space="preserve">
- электр станциялары мен қосалқы станциялардың электрлік жалғау сұлбаларын оқуды; </w:t>
            </w:r>
            <w:r>
              <w:br/>
            </w:r>
            <w:r>
              <w:rPr>
                <w:rFonts w:ascii="Times New Roman"/>
                <w:b w:val="false"/>
                <w:i w:val="false"/>
                <w:color w:val="000000"/>
                <w:sz w:val="20"/>
              </w:rPr>
              <w:t>
- сұлбалардың параметрлерін анықтау;</w:t>
            </w:r>
            <w:r>
              <w:br/>
            </w:r>
            <w:r>
              <w:rPr>
                <w:rFonts w:ascii="Times New Roman"/>
                <w:b w:val="false"/>
                <w:i w:val="false"/>
                <w:color w:val="000000"/>
                <w:sz w:val="20"/>
              </w:rPr>
              <w:t>
- трансформаторлар мен автотрансформаторлардың таңбасын ашып оқуды;</w:t>
            </w:r>
            <w:r>
              <w:br/>
            </w:r>
            <w:r>
              <w:rPr>
                <w:rFonts w:ascii="Times New Roman"/>
                <w:b w:val="false"/>
                <w:i w:val="false"/>
                <w:color w:val="000000"/>
                <w:sz w:val="20"/>
              </w:rPr>
              <w:t xml:space="preserve">
- жинақ тарату құрылғыларының ұяшықтарын толтыру сұлбаларын оқуды; </w:t>
            </w:r>
            <w:r>
              <w:br/>
            </w:r>
            <w:r>
              <w:rPr>
                <w:rFonts w:ascii="Times New Roman"/>
                <w:b w:val="false"/>
                <w:i w:val="false"/>
                <w:color w:val="000000"/>
                <w:sz w:val="20"/>
              </w:rPr>
              <w:t>
- ашық тарату құрылғыларының сызбаларын оқуды.</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станциялары мен қосалқы станциялардың электржабдығы:</w:t>
            </w:r>
            <w:r>
              <w:br/>
            </w:r>
            <w:r>
              <w:rPr>
                <w:rFonts w:ascii="Times New Roman"/>
                <w:b w:val="false"/>
                <w:i w:val="false"/>
                <w:color w:val="000000"/>
                <w:sz w:val="20"/>
              </w:rPr>
              <w:t>
энергожүйелер және электр қондырғылары туралы жалпы мәліметтер; электр станциялары мен тарату тораптарының негізгі жабдықтары; синхронды генераторлар және компенсаторлар; күштік трансформаторлар және автотрансформаторлар; электр қондырғыларындағы қысқа тұйықталулар; қысқа тұйықталу процесінің жалпы сипаттамасы; қысқа тұйықталу токтарының электр динамикалық және термиялық әрекеттері; қысқа тұйықталу токтарын шектеу әдістері; қысқа тұйықталудың тарату шиналары; тарату құрылғыларының шиналары, токөткелдер, күштік кабелдер, оқшаулағыштар; 1000 В дейін кернеумен электр аппараттары; 1000 В жоғары кернеумен электр аппараттары; электр станциялары мен қосалқы станциялардың өлшеу жүйелері; электр станциялары мен қосалқы станциялардың электрлік жалғау сұлбалары; электр станцияларының электрлік жалғау сұлбаларының түрлерін; электр станцияларының электрлік жалғауларының басты сұлбалары;қосалқы станциялардың басты сұлбаларын жинақтау; электр станциялары мен қосалқы станциялардың өзіндік мұқтаждары; тарату құрылғыларының құралымдары; жабық тарату құрылғылары; жинақ тарату құрылғылары; жинақ трансформаторлық қосалқы станциялар; ашық тарату құрылғылары; қосалқы станциялар мен электр станцияларындағы акумуляторлық қондырғылар; жоғары кернеу электр қондырғыларының жерлендіру құрылғылары; қосалқы станциялар мен электр станцияларын найзағайдың тура соққысынан қорғау; қосалқы станциялар мен электр станцияларын найзағай асқын кернеу импульстарынан қорғау; ішкі асқын кернеуді шектеу.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r>
              <w:br/>
            </w:r>
            <w:r>
              <w:rPr>
                <w:rFonts w:ascii="Times New Roman"/>
                <w:b w:val="false"/>
                <w:i w:val="false"/>
                <w:color w:val="000000"/>
                <w:sz w:val="20"/>
              </w:rPr>
              <w:t>
КҚ 1</w:t>
            </w:r>
            <w:r>
              <w:br/>
            </w:r>
            <w:r>
              <w:rPr>
                <w:rFonts w:ascii="Times New Roman"/>
                <w:b w:val="false"/>
                <w:i w:val="false"/>
                <w:color w:val="000000"/>
                <w:sz w:val="20"/>
              </w:rPr>
              <w:t>
АҚ1</w:t>
            </w:r>
          </w:p>
        </w:tc>
      </w:tr>
      <w:tr>
        <w:trPr>
          <w:trHeight w:val="16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энергетикалық жүйелер туралы негізгі мәліметтерді, зауыттар мен кәсіпорындарды электрмен қамсыздандыру;</w:t>
            </w:r>
            <w:r>
              <w:br/>
            </w:r>
            <w:r>
              <w:rPr>
                <w:rFonts w:ascii="Times New Roman"/>
                <w:b w:val="false"/>
                <w:i w:val="false"/>
                <w:color w:val="000000"/>
                <w:sz w:val="20"/>
              </w:rPr>
              <w:t>
- кәсіпорындарды күштік және жарықтандыру жабдықтары туралы жалпы мәліметтер;</w:t>
            </w:r>
            <w:r>
              <w:br/>
            </w:r>
            <w:r>
              <w:rPr>
                <w:rFonts w:ascii="Times New Roman"/>
                <w:b w:val="false"/>
                <w:i w:val="false"/>
                <w:color w:val="000000"/>
                <w:sz w:val="20"/>
              </w:rPr>
              <w:t>
- электр энергиясы қабылдағыштарының жіктелуін;</w:t>
            </w:r>
            <w:r>
              <w:br/>
            </w:r>
            <w:r>
              <w:rPr>
                <w:rFonts w:ascii="Times New Roman"/>
                <w:b w:val="false"/>
                <w:i w:val="false"/>
                <w:color w:val="000000"/>
                <w:sz w:val="20"/>
              </w:rPr>
              <w:t>
- электр берілісі желілерінің құралымдық ерекшеліктері мен электр қосалқы станцияларының электржабдығын;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жарықтау қондырғыларының электр сұлбаларын оқу;</w:t>
            </w:r>
            <w:r>
              <w:br/>
            </w:r>
            <w:r>
              <w:rPr>
                <w:rFonts w:ascii="Times New Roman"/>
                <w:b w:val="false"/>
                <w:i w:val="false"/>
                <w:color w:val="000000"/>
                <w:sz w:val="20"/>
              </w:rPr>
              <w:t>
- өнеркәсіптік кәсіпорындарды электрмен қамсыздандыру сұлбаларын оқу;</w:t>
            </w:r>
            <w:r>
              <w:br/>
            </w:r>
            <w:r>
              <w:rPr>
                <w:rFonts w:ascii="Times New Roman"/>
                <w:b w:val="false"/>
                <w:i w:val="false"/>
                <w:color w:val="000000"/>
                <w:sz w:val="20"/>
              </w:rPr>
              <w:t>
- асқын кернеуден қорғау сұлбаларын оқуды.</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 электрмен қамсыздандыру:</w:t>
            </w:r>
            <w:r>
              <w:br/>
            </w:r>
            <w:r>
              <w:rPr>
                <w:rFonts w:ascii="Times New Roman"/>
                <w:b w:val="false"/>
                <w:i w:val="false"/>
                <w:color w:val="000000"/>
                <w:sz w:val="20"/>
              </w:rPr>
              <w:t>
өнеркәсіптік кәсіпорындарды электрмен қамсыздандыру жүйелерін; өнеркәсіптік кәсіпорындарды цехішілік электрмен қамсыздандыру; цехтардың күштік және жарықтау жабдықтары туралы жалпы мәліметтерді; жұмыс режимі мен электрмен қамсыздандырудың үздіксіздік дәрежесі бойынша электр энергия қабылдағыштарының жіктелуі; 1000В дейін қондырғыларда электр тораптарын қорғау; кәсіпорындардың зауыттары мен өнеркәсіптік алаңдарын электрмен қамсыздандыру; 1000В жоғары кернеумен өнеркәсіптік кәсіпорындарды электрмен қамсыздандыру сұлбалары; басты төмендеткіш қосалқы станциялар (БТҚ) және тарату қосалқы станциялары (ТҚС); қысқа тұйықталулар; электр энергиясының сапасы; кернеуді реттеу тәсілдері, 1000В жоғары кернеумен тораптарда реактивті қуаттың компенсациясы.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r>
              <w:br/>
            </w:r>
            <w:r>
              <w:rPr>
                <w:rFonts w:ascii="Times New Roman"/>
                <w:b w:val="false"/>
                <w:i w:val="false"/>
                <w:color w:val="000000"/>
                <w:sz w:val="20"/>
              </w:rPr>
              <w:t>
КҚ 4</w:t>
            </w:r>
            <w:r>
              <w:br/>
            </w:r>
            <w:r>
              <w:rPr>
                <w:rFonts w:ascii="Times New Roman"/>
                <w:b w:val="false"/>
                <w:i w:val="false"/>
                <w:color w:val="000000"/>
                <w:sz w:val="20"/>
              </w:rPr>
              <w:t>
АҚ 10</w:t>
            </w:r>
          </w:p>
        </w:tc>
      </w:tr>
      <w:tr>
        <w:trPr>
          <w:trHeight w:val="16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модулді оқу нәтижесінде білім алушы </w:t>
            </w:r>
            <w:r>
              <w:rPr>
                <w:rFonts w:ascii="Times New Roman"/>
                <w:b/>
                <w:i w:val="false"/>
                <w:color w:val="000000"/>
                <w:sz w:val="20"/>
              </w:rPr>
              <w:t xml:space="preserve">білуі керек: </w:t>
            </w:r>
            <w:r>
              <w:br/>
            </w:r>
            <w:r>
              <w:rPr>
                <w:rFonts w:ascii="Times New Roman"/>
                <w:b w:val="false"/>
                <w:i w:val="false"/>
                <w:color w:val="000000"/>
                <w:sz w:val="20"/>
              </w:rPr>
              <w:t>
- негізгі және көмекші реленің құрылғысы мен жұмыс қағидасын;</w:t>
            </w:r>
            <w:r>
              <w:br/>
            </w:r>
            <w:r>
              <w:rPr>
                <w:rFonts w:ascii="Times New Roman"/>
                <w:b w:val="false"/>
                <w:i w:val="false"/>
                <w:color w:val="000000"/>
                <w:sz w:val="20"/>
              </w:rPr>
              <w:t>
- қорғаныстың қағидалық сұлбаларын;</w:t>
            </w:r>
            <w:r>
              <w:br/>
            </w:r>
            <w:r>
              <w:rPr>
                <w:rFonts w:ascii="Times New Roman"/>
                <w:b w:val="false"/>
                <w:i w:val="false"/>
                <w:color w:val="000000"/>
                <w:sz w:val="20"/>
              </w:rPr>
              <w:t>
- релелік қорғаныс талаптарын;</w:t>
            </w:r>
            <w:r>
              <w:br/>
            </w:r>
            <w:r>
              <w:rPr>
                <w:rFonts w:ascii="Times New Roman"/>
                <w:b w:val="false"/>
                <w:i w:val="false"/>
                <w:color w:val="000000"/>
                <w:sz w:val="20"/>
              </w:rPr>
              <w:t>
- желілердің дифференциалдық қорғанысының, құрама шиналардың, трансформаторлардың, электр қозғалтқыштарының жұмыс қағидасын;</w:t>
            </w:r>
            <w:r>
              <w:br/>
            </w:r>
            <w:r>
              <w:rPr>
                <w:rFonts w:ascii="Times New Roman"/>
                <w:b w:val="false"/>
                <w:i w:val="false"/>
                <w:color w:val="000000"/>
                <w:sz w:val="20"/>
              </w:rPr>
              <w:t xml:space="preserve">
- АПВ, АВР, АРВ, АУР, АРН белгіленуі мен жұмыс қағидасын; </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ірі электр машиналары мен аппараттардың, электр беріліс желілері мен трансформаторлардың релелік қорғаныс және автоматика сұлбаларын оқуды.</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Энергожүйелерінің релелік қорғанысы және автоматикасы:</w:t>
            </w:r>
            <w:r>
              <w:br/>
            </w:r>
            <w:r>
              <w:rPr>
                <w:rFonts w:ascii="Times New Roman"/>
                <w:b w:val="false"/>
                <w:i w:val="false"/>
                <w:color w:val="000000"/>
                <w:sz w:val="20"/>
              </w:rPr>
              <w:t>
релелік қорғаныс пен автоматиканың жалпы сұрақтары: электр-энергетикалық жүйелердегі бүлінулер мен бейқалыпты жұмыс режимдері, өлшеу трансформаторлары, реттеуші органдар, оперативті ток көздері, логикалық, сигналды және атқарушы органдар; релелік қорғаныс, оның функциялары,  релелік қорғанысқа талаптар; электр берілісі желілерінің, трансформаторлардың, компенсаторлардың, электр қозғалтқыштарының релелік қорғанысы, энергожүйелерінің автоматикасы: АПР, АВР, АРВ, АУР, АРН; өртке қарсы автоматика, автоматтық синхрондау; электр станциялары мен қосалқы станциялардың қосымша тізбектері; ток тізбектерін ұйымдастыру, кернеу, оперативті тұрақты және айнымалы ток, аппараттарды басқару, сигналдау.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 4</w:t>
            </w:r>
            <w:r>
              <w:br/>
            </w:r>
            <w:r>
              <w:rPr>
                <w:rFonts w:ascii="Times New Roman"/>
                <w:b w:val="false"/>
                <w:i w:val="false"/>
                <w:color w:val="000000"/>
                <w:sz w:val="20"/>
              </w:rPr>
              <w:t>
АҚ 7</w:t>
            </w:r>
          </w:p>
        </w:tc>
      </w:tr>
      <w:tr>
        <w:trPr>
          <w:trHeight w:val="16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еңбекті қорғау бойынша заңнама негіздерін;</w:t>
            </w:r>
            <w:r>
              <w:br/>
            </w:r>
            <w:r>
              <w:rPr>
                <w:rFonts w:ascii="Times New Roman"/>
                <w:b w:val="false"/>
                <w:i w:val="false"/>
                <w:color w:val="000000"/>
                <w:sz w:val="20"/>
              </w:rPr>
              <w:t>
- электр тогымен жарақаттанудан қорғау шаралары мен электр қауіпсіздігі негіздерін, бақытсыз жағдайда зардап шеккендерге дәрігерге дейінгі көмек көрсету бойынша негізгі медициналық мәліметтерді;</w:t>
            </w:r>
            <w:r>
              <w:br/>
            </w:r>
            <w:r>
              <w:rPr>
                <w:rFonts w:ascii="Times New Roman"/>
                <w:b w:val="false"/>
                <w:i w:val="false"/>
                <w:color w:val="000000"/>
                <w:sz w:val="20"/>
              </w:rPr>
              <w:t xml:space="preserve">
- жөндеу және монтаждау жұмыстары кезіндегі қауіпсіздік техникасын; </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xml:space="preserve">
- еңбекті қорғау бойынша нормативті-техникалық құжаттаманы пайдалануды </w:t>
            </w:r>
            <w:r>
              <w:br/>
            </w:r>
            <w:r>
              <w:rPr>
                <w:rFonts w:ascii="Times New Roman"/>
                <w:b w:val="false"/>
                <w:i w:val="false"/>
                <w:color w:val="000000"/>
                <w:sz w:val="20"/>
              </w:rPr>
              <w:t>
- өндірістік телімде жұмыстарды қауіпсіз жасауды қамтамасыз ету;</w:t>
            </w:r>
            <w:r>
              <w:br/>
            </w:r>
            <w:r>
              <w:rPr>
                <w:rFonts w:ascii="Times New Roman"/>
                <w:b w:val="false"/>
                <w:i w:val="false"/>
                <w:color w:val="000000"/>
                <w:sz w:val="20"/>
              </w:rPr>
              <w:t>
- адамға әсер ететін қауіпті және зиянды өндірістік факторлардың жағымсыз әсерін бағалау;</w:t>
            </w:r>
            <w:r>
              <w:br/>
            </w:r>
            <w:r>
              <w:rPr>
                <w:rFonts w:ascii="Times New Roman"/>
                <w:b w:val="false"/>
                <w:i w:val="false"/>
                <w:color w:val="000000"/>
                <w:sz w:val="20"/>
              </w:rPr>
              <w:t>
- бақытсыз жағдайда зардап шеккендерге алғашқы көмек көрсетуді</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br/>
            </w:r>
            <w:r>
              <w:rPr>
                <w:rFonts w:ascii="Times New Roman"/>
                <w:b w:val="false"/>
                <w:i w:val="false"/>
                <w:color w:val="000000"/>
                <w:sz w:val="20"/>
              </w:rPr>
              <w:t>
еңбекті қорғаудың құқықтық және ұйымдастырушылық сұрақтары; қауіпті және зиянды өндірістік факторлар; өндірісте бақытсыз жағдайларды есепке алу және талдау; жұмыс орнында еңбекті ұйымдастыру; еңбек гигиенасы және өндірістік санитария: өндірістік орынжайларға, жұмыс орындарына, технологиялық жабдыққа жалпы санитарлы-гигиеналық талаптар; өндірістік орынжайлардың жарықталуына талаптар; шудан, вибрациядан, ультрадыбыстар, иондау және электр магниттік сәулеленуден қорғау; қауіпсіздік техникасы: тиеп-түсіру көліктік және қоймалық жұмыстарды атқару кезіндегі қауіпсіздік техникасы; қол құралдарымен және айлабұйымдарымен жұмыс істеу кезіндегі қауіпсіздік техникасы; электр қауіпсіздік негіздері; өртке қарсы қорғаныс: заттардың жануы және жарылуға қауіпті қасиеттері; өрт сөндіру құралдары мен тәсілдері; кәсіпорындардағы өрт қорғанысын ұйымдастыру.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1,2,7</w:t>
            </w:r>
            <w:r>
              <w:br/>
            </w:r>
            <w:r>
              <w:rPr>
                <w:rFonts w:ascii="Times New Roman"/>
                <w:b w:val="false"/>
                <w:i w:val="false"/>
                <w:color w:val="000000"/>
                <w:sz w:val="20"/>
              </w:rPr>
              <w:t>
КҚ7</w:t>
            </w:r>
            <w:r>
              <w:br/>
            </w:r>
            <w:r>
              <w:rPr>
                <w:rFonts w:ascii="Times New Roman"/>
                <w:b w:val="false"/>
                <w:i w:val="false"/>
                <w:color w:val="000000"/>
                <w:sz w:val="20"/>
              </w:rPr>
              <w:t>
АҚ 4,11</w:t>
            </w:r>
          </w:p>
        </w:tc>
      </w:tr>
      <w:tr>
        <w:trPr>
          <w:trHeight w:val="16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мекеме және еңбек төлемі саласында кәсіпорындарды басқарудың экономикалық механизмінің жұмысын;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салалық кәсіпорынның өндірістік сипаттамасында бағдарды таба білу;</w:t>
            </w:r>
            <w:r>
              <w:br/>
            </w:r>
            <w:r>
              <w:rPr>
                <w:rFonts w:ascii="Times New Roman"/>
                <w:b w:val="false"/>
                <w:i w:val="false"/>
                <w:color w:val="000000"/>
                <w:sz w:val="20"/>
              </w:rPr>
              <w:t>
- энергетика кәсіпорындарының құрылымында бағдарды білу;</w:t>
            </w:r>
            <w:r>
              <w:br/>
            </w:r>
            <w:r>
              <w:rPr>
                <w:rFonts w:ascii="Times New Roman"/>
                <w:b w:val="false"/>
                <w:i w:val="false"/>
                <w:color w:val="000000"/>
                <w:sz w:val="20"/>
              </w:rPr>
              <w:t>
- әрбір қызметкердің жеке ерекшеліктерін ескеріп, өндірістік ұжым қалыптастыру;</w:t>
            </w:r>
            <w:r>
              <w:br/>
            </w:r>
            <w:r>
              <w:rPr>
                <w:rFonts w:ascii="Times New Roman"/>
                <w:b w:val="false"/>
                <w:i w:val="false"/>
                <w:color w:val="000000"/>
                <w:sz w:val="20"/>
              </w:rPr>
              <w:t>
- кәсіпорынның негізгі өндірістік қорлары мен мүлік қозғалысы көрсеткіштерін пайдалану көрсеткіштерін есептеуді;</w:t>
            </w:r>
            <w:r>
              <w:br/>
            </w:r>
            <w:r>
              <w:rPr>
                <w:rFonts w:ascii="Times New Roman"/>
                <w:b w:val="false"/>
                <w:i w:val="false"/>
                <w:color w:val="000000"/>
                <w:sz w:val="20"/>
              </w:rPr>
              <w:t>
- инновациялардың ақпараттық ағымдарында бағдарды білу;</w:t>
            </w:r>
            <w:r>
              <w:br/>
            </w:r>
            <w:r>
              <w:rPr>
                <w:rFonts w:ascii="Times New Roman"/>
                <w:b w:val="false"/>
                <w:i w:val="false"/>
                <w:color w:val="000000"/>
                <w:sz w:val="20"/>
              </w:rPr>
              <w:t>
- кәсіпорынның барлық табыс түрлері мен рентабельділігін анықтау;</w:t>
            </w:r>
            <w:r>
              <w:br/>
            </w:r>
            <w:r>
              <w:rPr>
                <w:rFonts w:ascii="Times New Roman"/>
                <w:b w:val="false"/>
                <w:i w:val="false"/>
                <w:color w:val="000000"/>
                <w:sz w:val="20"/>
              </w:rPr>
              <w:t>
- кәсіпорын іс-әрекетінде экономикалық талдау нәтижелерін пайдалануды.</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Энергетика экономикасы:</w:t>
            </w:r>
            <w:r>
              <w:br/>
            </w:r>
            <w:r>
              <w:rPr>
                <w:rFonts w:ascii="Times New Roman"/>
                <w:b w:val="false"/>
                <w:i w:val="false"/>
                <w:color w:val="000000"/>
                <w:sz w:val="20"/>
              </w:rPr>
              <w:t>
нарықтық қатынас жүйесіндегі сала кәсіпорыны; еңбекті ғылыми ұйымдастыру; сала кәсіпорынында техникалық нормалау негіздері; еңбек өндірісі; сала кәсіпорынында еңбек төлемін ұйымдастыру; нарықтық экономика жағдайларында Қазақстан Республикасының салық жүйесі; сала кәсіпорынының өндірістік-шаруашылық іс-әрекетін есепке алу және талдау негіздері.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p>
        </w:tc>
      </w:tr>
      <w:tr>
        <w:trPr>
          <w:trHeight w:val="16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 қондырғыларының жалпы ережелерін және техникалық қызмет көрсету ережелерін;</w:t>
            </w:r>
            <w:r>
              <w:br/>
            </w:r>
            <w:r>
              <w:rPr>
                <w:rFonts w:ascii="Times New Roman"/>
                <w:b w:val="false"/>
                <w:i w:val="false"/>
                <w:color w:val="000000"/>
                <w:sz w:val="20"/>
              </w:rPr>
              <w:t>
- электр қондырғыларына қызмет көрсету және жөндеу кезіндегі қауіпсіздік техникасы ережелерін;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цехішілік электр тораптарын, жарықтандыру электр қондырғыларын, электр берілісінің кабелдік және әуе желілерін, трансформаторлық қосалқы станциялар мен тарату құрылғыларының, электр жетегі мен қосып-реттеу аппаратурасын, электр машиналарын тексеріп қарау;</w:t>
            </w:r>
            <w:r>
              <w:br/>
            </w:r>
            <w:r>
              <w:rPr>
                <w:rFonts w:ascii="Times New Roman"/>
                <w:b w:val="false"/>
                <w:i w:val="false"/>
                <w:color w:val="000000"/>
                <w:sz w:val="20"/>
              </w:rPr>
              <w:t xml:space="preserve">
- электржабдығының және электр қондырғыларының ұсақ және ағымдағы жөндеуін орындау.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қондырғыларына қызмет көрсету және жөндеу:</w:t>
            </w:r>
            <w:r>
              <w:br/>
            </w:r>
            <w:r>
              <w:rPr>
                <w:rFonts w:ascii="Times New Roman"/>
                <w:b w:val="false"/>
                <w:i w:val="false"/>
                <w:color w:val="000000"/>
                <w:sz w:val="20"/>
              </w:rPr>
              <w:t>
техникалық қызмет көрсету және ағымдағы жөндеу: электрлік цехішілік тораптарды және жарықтау электр қондырғыларын; электр берілісінің кабелдік және әуе желілері; трансформаторлық қосалқы станциялар және тарату құрылғыларын; электр жетектерін және қосып-реттеу аппаратураны; электржетегін тексеру және техникалық қызмет көрсету кезінде олардың жұмысын бақылау; электр машиналарындағы тербелу және сырғанау подшипниктерін ағымдағы жөндеу және техникалық қызмет көрсету; щеткалы-коллекторлық түйіннің электр машиналарының орамалары; электржетегінің және қосып-реттеу аппаратурасының ақауын табу; крандар мен жүк көтеру машиналарының электржабдығына, электр термиялық және дәнекерлеу қондырғыларына техникалық қызмет көрсету; электр қондырғыларына қызмет көрсету және жөндеу кезіндегі қауіпсіздік техникасы.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 6,8</w:t>
            </w:r>
            <w:r>
              <w:br/>
            </w:r>
            <w:r>
              <w:rPr>
                <w:rFonts w:ascii="Times New Roman"/>
                <w:b w:val="false"/>
                <w:i w:val="false"/>
                <w:color w:val="000000"/>
                <w:sz w:val="20"/>
              </w:rPr>
              <w:t>
КҚ 1,3,45 6</w:t>
            </w:r>
            <w:r>
              <w:br/>
            </w:r>
            <w:r>
              <w:rPr>
                <w:rFonts w:ascii="Times New Roman"/>
                <w:b w:val="false"/>
                <w:i w:val="false"/>
                <w:color w:val="000000"/>
                <w:sz w:val="20"/>
              </w:rPr>
              <w:t>
АҚ 1,2,3 4,5,6 7,8, 10</w:t>
            </w:r>
          </w:p>
        </w:tc>
      </w:tr>
      <w:tr>
        <w:trPr>
          <w:trHeight w:val="16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монтаждық нұсқаулықтарды; технологиялық карталардың талаптарын;</w:t>
            </w:r>
            <w:r>
              <w:br/>
            </w:r>
            <w:r>
              <w:rPr>
                <w:rFonts w:ascii="Times New Roman"/>
                <w:b w:val="false"/>
                <w:i w:val="false"/>
                <w:color w:val="000000"/>
                <w:sz w:val="20"/>
              </w:rPr>
              <w:t>
- электр өткізгіштерінің түрлері мен сымдарды төсеу технологиясын; сымдарды жалғау және ұштау тәсілдерін;</w:t>
            </w:r>
            <w:r>
              <w:br/>
            </w:r>
            <w:r>
              <w:rPr>
                <w:rFonts w:ascii="Times New Roman"/>
                <w:b w:val="false"/>
                <w:i w:val="false"/>
                <w:color w:val="000000"/>
                <w:sz w:val="20"/>
              </w:rPr>
              <w:t>
- сымдарды монтаждау кезіндегі қауіпсіздік техникасын;</w:t>
            </w:r>
            <w:r>
              <w:br/>
            </w:r>
            <w:r>
              <w:rPr>
                <w:rFonts w:ascii="Times New Roman"/>
                <w:b w:val="false"/>
                <w:i w:val="false"/>
                <w:color w:val="000000"/>
                <w:sz w:val="20"/>
              </w:rPr>
              <w:t>
- өнеркәсіптік кәсіпорындардың электр қондырғыларында кабелдік желілердің типтерін;</w:t>
            </w:r>
            <w:r>
              <w:br/>
            </w:r>
            <w:r>
              <w:rPr>
                <w:rFonts w:ascii="Times New Roman"/>
                <w:b w:val="false"/>
                <w:i w:val="false"/>
                <w:color w:val="000000"/>
                <w:sz w:val="20"/>
              </w:rPr>
              <w:t>
- блоктар мен траншеяларда кабелдік желілерді монтаждау кезінде механизация құралдарын;</w:t>
            </w:r>
            <w:r>
              <w:br/>
            </w:r>
            <w:r>
              <w:rPr>
                <w:rFonts w:ascii="Times New Roman"/>
                <w:b w:val="false"/>
                <w:i w:val="false"/>
                <w:color w:val="000000"/>
                <w:sz w:val="20"/>
              </w:rPr>
              <w:t>
- ұштау және жалғау кабелдік муфталарын, эпоксидті ұштау істерін монтаждау тәсілдерін;</w:t>
            </w:r>
            <w:r>
              <w:br/>
            </w:r>
            <w:r>
              <w:rPr>
                <w:rFonts w:ascii="Times New Roman"/>
                <w:b w:val="false"/>
                <w:i w:val="false"/>
                <w:color w:val="000000"/>
                <w:sz w:val="20"/>
              </w:rPr>
              <w:t>
- электр берілісінің әуелік желілерін монтаждаудың ерекшеліктерін;</w:t>
            </w:r>
            <w:r>
              <w:br/>
            </w:r>
            <w:r>
              <w:rPr>
                <w:rFonts w:ascii="Times New Roman"/>
                <w:b w:val="false"/>
                <w:i w:val="false"/>
                <w:color w:val="000000"/>
                <w:sz w:val="20"/>
              </w:rPr>
              <w:t>
- қосалқы станциялардың, жүктеме ажыратқыштарының және олардың жетектерін монтаждау бойынша жұмыс кезеңдерін;</w:t>
            </w:r>
            <w:r>
              <w:br/>
            </w:r>
            <w:r>
              <w:rPr>
                <w:rFonts w:ascii="Times New Roman"/>
                <w:b w:val="false"/>
                <w:i w:val="false"/>
                <w:color w:val="000000"/>
                <w:sz w:val="20"/>
              </w:rPr>
              <w:t>
- құралған және шашылған электр машиналарын монтаждау ерекшеліктерін;</w:t>
            </w:r>
            <w:r>
              <w:br/>
            </w:r>
            <w:r>
              <w:rPr>
                <w:rFonts w:ascii="Times New Roman"/>
                <w:b w:val="false"/>
                <w:i w:val="false"/>
                <w:color w:val="000000"/>
                <w:sz w:val="20"/>
              </w:rPr>
              <w:t xml:space="preserve">
- крандар мен тельферлердің электржабдығын монтаждаудың прогрессивті әдістерін; </w:t>
            </w:r>
            <w:r>
              <w:br/>
            </w:r>
            <w:r>
              <w:rPr>
                <w:rFonts w:ascii="Times New Roman"/>
                <w:b w:val="false"/>
                <w:i w:val="false"/>
                <w:color w:val="000000"/>
                <w:sz w:val="20"/>
              </w:rPr>
              <w:t xml:space="preserve">
- күштік және жарықтау қондырғыларын монтаждау кезіндегі қауіпсіздік техникасын; </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сақтандырғыштардың, ажыратқыштардың барлық типтерін монтаждауды;</w:t>
            </w:r>
            <w:r>
              <w:br/>
            </w:r>
            <w:r>
              <w:rPr>
                <w:rFonts w:ascii="Times New Roman"/>
                <w:b w:val="false"/>
                <w:i w:val="false"/>
                <w:color w:val="000000"/>
                <w:sz w:val="20"/>
              </w:rPr>
              <w:t>
- электржабдығының монтаждық сұлбаларын бойынша жұмыстарды орындау;</w:t>
            </w:r>
            <w:r>
              <w:br/>
            </w:r>
            <w:r>
              <w:rPr>
                <w:rFonts w:ascii="Times New Roman"/>
                <w:b w:val="false"/>
                <w:i w:val="false"/>
                <w:color w:val="000000"/>
                <w:sz w:val="20"/>
              </w:rPr>
              <w:t>
- монтаждық жұмыстарды жасау үшін құралдарды пайдалануды;</w:t>
            </w:r>
            <w:r>
              <w:br/>
            </w:r>
            <w:r>
              <w:rPr>
                <w:rFonts w:ascii="Times New Roman"/>
                <w:b w:val="false"/>
                <w:i w:val="false"/>
                <w:color w:val="000000"/>
                <w:sz w:val="20"/>
              </w:rPr>
              <w:t>
- блоктар мен траншеяларда кабелдік желілерді монтаждау кезінде механизация құралдарын пайдалануды.</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Күштік және жарықтау қондырғыларын монтаждау:</w:t>
            </w:r>
            <w:r>
              <w:br/>
            </w:r>
            <w:r>
              <w:rPr>
                <w:rFonts w:ascii="Times New Roman"/>
                <w:b w:val="false"/>
                <w:i w:val="false"/>
                <w:color w:val="000000"/>
                <w:sz w:val="20"/>
              </w:rPr>
              <w:t>
электр монтаждық жұмыстарды жасаудың жалпы шарттары; ішкі электр тораптарын монтаждау: электр сымдарына талаптар; трассаны дайындау және электр сымдарын бекіту; тұрғын үй құрылысында сымдарды, болат құбырларда, пластмасса құбырларында жазық сымдарды төсеу; тростық сымдар; СРГ, НРГ, ВРГ маркалы кабелдерді, АТПРФ, ПРП және басқа сымдарды төсеу; лотоктардағы және қораптардағы электр сымдары; шина сымды, жарылуға қауіпті ортадағы, сыртқы өткізгіштегі, ғимарат шатырында және кірме өткізгіштеріндегі сымдардың төсемесін монтаждау; қорғаныстық жерлендіруді, электрлік жалғанымды, топтық жарықтау қалқандарын және шамдалдарды монтаждау; сымдарды монтаждау кезіндегі қауіпсіздік техникасы; 10 кВ дейін кернеумен кабель желілерін монтаждау; кабелдерді монтаждау кезіндегі қауіпсіздік техникасы; электр берілісінің әуелік желілерін монтаждау; дайындау және құрылыс-монтаждық жұмыстар; сымдарды жаю; сымдар мен тростарды жалғау және жөндеу; сымдарды созу және бекіту; әуелік желілерді асқын кернеуден қорғау, жерлендіру; 1000В дейін кернеумен әуелік желілерді монтаждау ерекшеліктері; қауіпсіздік техникасы; трансформаторлық қосалқы станциялардың электржабдығын монтаждау; электр машиналары мен басқару аппараттарын монтаждау; крандардың электржабдығын монтаждау.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 6,7</w:t>
            </w:r>
            <w:r>
              <w:br/>
            </w:r>
            <w:r>
              <w:rPr>
                <w:rFonts w:ascii="Times New Roman"/>
                <w:b w:val="false"/>
                <w:i w:val="false"/>
                <w:color w:val="000000"/>
                <w:sz w:val="20"/>
              </w:rPr>
              <w:t>
КҚ 2,5,6</w:t>
            </w:r>
            <w:r>
              <w:br/>
            </w:r>
            <w:r>
              <w:rPr>
                <w:rFonts w:ascii="Times New Roman"/>
                <w:b w:val="false"/>
                <w:i w:val="false"/>
                <w:color w:val="000000"/>
                <w:sz w:val="20"/>
              </w:rPr>
              <w:t>
АҚ 3,4</w:t>
            </w:r>
          </w:p>
        </w:tc>
      </w:tr>
      <w:tr>
        <w:trPr>
          <w:trHeight w:val="16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090102 2 «Электр станцияларының электржабдығын жөндеу бойынша электр слесарі»</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 аппараттарының белгіленуін, жұмыс қағидасы мен құрылымын;</w:t>
            </w:r>
            <w:r>
              <w:br/>
            </w:r>
            <w:r>
              <w:rPr>
                <w:rFonts w:ascii="Times New Roman"/>
                <w:b w:val="false"/>
                <w:i w:val="false"/>
                <w:color w:val="000000"/>
                <w:sz w:val="20"/>
              </w:rPr>
              <w:t>
- электр қондырғыларының типтік электр сұлбаларын және оларға сәйкес келетін тарату құрылғыларын;</w:t>
            </w:r>
            <w:r>
              <w:br/>
            </w:r>
            <w:r>
              <w:rPr>
                <w:rFonts w:ascii="Times New Roman"/>
                <w:b w:val="false"/>
                <w:i w:val="false"/>
                <w:color w:val="000000"/>
                <w:sz w:val="20"/>
              </w:rPr>
              <w:t>
- электр тораптары бейтараптамаларының жұмыс режимдерін;</w:t>
            </w:r>
            <w:r>
              <w:br/>
            </w:r>
            <w:r>
              <w:rPr>
                <w:rFonts w:ascii="Times New Roman"/>
                <w:b w:val="false"/>
                <w:i w:val="false"/>
                <w:color w:val="000000"/>
                <w:sz w:val="20"/>
              </w:rPr>
              <w:t>
- қосалқы станциялардың өзіндік мұқтаж жүйелерін электрмен қамсыздандыру тәсілдерін;</w:t>
            </w:r>
            <w:r>
              <w:br/>
            </w:r>
            <w:r>
              <w:rPr>
                <w:rFonts w:ascii="Times New Roman"/>
                <w:b w:val="false"/>
                <w:i w:val="false"/>
                <w:color w:val="000000"/>
                <w:sz w:val="20"/>
              </w:rPr>
              <w:t xml:space="preserve">
- оперативті ток көздерін; </w:t>
            </w:r>
            <w:r>
              <w:br/>
            </w:r>
            <w:r>
              <w:rPr>
                <w:rFonts w:ascii="Times New Roman"/>
                <w:b w:val="false"/>
                <w:i w:val="false"/>
                <w:color w:val="000000"/>
                <w:sz w:val="20"/>
              </w:rPr>
              <w:t>
- қосалқы станциялардағы өлшеу жүйелерін және қосалқы станцияларды қорғауды;</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электр станциялары мен қосалқы станциялардың электрлік жалғау сұлбаларын оқуды;</w:t>
            </w:r>
            <w:r>
              <w:br/>
            </w:r>
            <w:r>
              <w:rPr>
                <w:rFonts w:ascii="Times New Roman"/>
                <w:b w:val="false"/>
                <w:i w:val="false"/>
                <w:color w:val="000000"/>
                <w:sz w:val="20"/>
              </w:rPr>
              <w:t>
- сұлбалардың параметрлерін анықтау;</w:t>
            </w:r>
            <w:r>
              <w:br/>
            </w:r>
            <w:r>
              <w:rPr>
                <w:rFonts w:ascii="Times New Roman"/>
                <w:b w:val="false"/>
                <w:i w:val="false"/>
                <w:color w:val="000000"/>
                <w:sz w:val="20"/>
              </w:rPr>
              <w:t>
- трансформаторлар мен автотрансформаторлардың таңбасын ашып оқуды;</w:t>
            </w:r>
            <w:r>
              <w:br/>
            </w:r>
            <w:r>
              <w:rPr>
                <w:rFonts w:ascii="Times New Roman"/>
                <w:b w:val="false"/>
                <w:i w:val="false"/>
                <w:color w:val="000000"/>
                <w:sz w:val="20"/>
              </w:rPr>
              <w:t xml:space="preserve">
- жинақ тарату құрылғыларының ұяшықтарын толтыру сұлбаларын оқуды; </w:t>
            </w:r>
            <w:r>
              <w:br/>
            </w:r>
            <w:r>
              <w:rPr>
                <w:rFonts w:ascii="Times New Roman"/>
                <w:b w:val="false"/>
                <w:i w:val="false"/>
                <w:color w:val="000000"/>
                <w:sz w:val="20"/>
              </w:rPr>
              <w:t>
- ашық тарату құрылғыларының сызбаларын оқуды.</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станциялары мен қосалқы станциялардың электржабдығы:</w:t>
            </w:r>
            <w:r>
              <w:br/>
            </w:r>
            <w:r>
              <w:rPr>
                <w:rFonts w:ascii="Times New Roman"/>
                <w:b w:val="false"/>
                <w:i w:val="false"/>
                <w:color w:val="000000"/>
                <w:sz w:val="20"/>
              </w:rPr>
              <w:t>
энергожүйелер және электр қондырғылары туралы жалпы мәліметтер; электр станциялары мен тарату тораптарының негізгі жабдықтары; синхронды генераторлар және компенсаторлар; күштік трансформаторлар және автотрансформаторлар; электр қондырғыларындағы қысқа тұйықталулар; қысқа тұйықталу процесінің жалпы сипаттамасы; қысқа тұйықталу токтарының электр динамикалық және термиялық әрекеттері; қысқа тұйықталу токтарын шектеу әдістері; қысқа тұйықталудың тарату шиналары; тарату құрылғыларының шиналары, токөткелдер, күштік кабелдер, оқшаулағыштар; 1000 В дейін кернеумен электр аппараттары; 1000 В жоғары кернеумен электр аппараттары; электр станциялары мен қосалқы станциялардың өлшеу жүйелері; электр станциялары мен қосалқы станциялардың электрлік жалғау сұлбалары; электр станцияларының электрлік жалғау сұлбаларының түрлерін; электр станцияларының электрлік жалғауларының басты сұлбалары;қосалқы станциялардың басты сұлбаларын жинақтау; электр станциялары мен қосалқы станциялардың өзіндік мұқтаждары; тарату құрылғыларының құралымдары; жабық тарату құрылғылары; жинақ тарату құрылғылары; жинақ трансформаторлық қосалқы станциялар; ашық тарату құрылғылары; қосалқы станциялар мен электр станцияларындағы акумуляторлық қондырғылар; жоғары кернеу электр қондырғыларының жерлендіру құрылғылары; қосалқы станциялар мен электр станцияларын найзағайдың тура соққысынан қорғау; қосалқы станциялар мен электр станцияларын найзағай асқын кернеу импульстарынан қорғау; ішкі асқын кернеуді шектеу.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1,3,4</w:t>
            </w:r>
          </w:p>
        </w:tc>
      </w:tr>
      <w:tr>
        <w:trPr>
          <w:trHeight w:val="16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 берілісінің әуелік және кабель желілерінің құралымын;</w:t>
            </w:r>
            <w:r>
              <w:br/>
            </w:r>
            <w:r>
              <w:rPr>
                <w:rFonts w:ascii="Times New Roman"/>
                <w:b w:val="false"/>
                <w:i w:val="false"/>
                <w:color w:val="000000"/>
                <w:sz w:val="20"/>
              </w:rPr>
              <w:t>
- әртүрлі кернеудің электр тораптары жұмысының үнемділігін;</w:t>
            </w:r>
            <w:r>
              <w:br/>
            </w:r>
            <w:r>
              <w:rPr>
                <w:rFonts w:ascii="Times New Roman"/>
                <w:b w:val="false"/>
                <w:i w:val="false"/>
                <w:color w:val="000000"/>
                <w:sz w:val="20"/>
              </w:rPr>
              <w:t xml:space="preserve">
- электр тораптарының электр сұлбаларын құру қағидасын; </w:t>
            </w:r>
            <w:r>
              <w:rPr>
                <w:rFonts w:ascii="Times New Roman"/>
                <w:b/>
                <w:i w:val="false"/>
                <w:color w:val="000000"/>
                <w:sz w:val="20"/>
              </w:rPr>
              <w:t>меңгеруі керек:</w:t>
            </w:r>
            <w:r>
              <w:br/>
            </w:r>
            <w:r>
              <w:rPr>
                <w:rFonts w:ascii="Times New Roman"/>
                <w:b w:val="false"/>
                <w:i w:val="false"/>
                <w:color w:val="000000"/>
                <w:sz w:val="20"/>
              </w:rPr>
              <w:t>
- электр тораптарын жіктеуді;</w:t>
            </w:r>
            <w:r>
              <w:br/>
            </w:r>
            <w:r>
              <w:rPr>
                <w:rFonts w:ascii="Times New Roman"/>
                <w:b w:val="false"/>
                <w:i w:val="false"/>
                <w:color w:val="000000"/>
                <w:sz w:val="20"/>
              </w:rPr>
              <w:t>
- қолданылатын құралымдық материалдар мен белгіленуі бойынша желі элементтерінің жіктелуін;</w:t>
            </w:r>
            <w:r>
              <w:br/>
            </w:r>
            <w:r>
              <w:rPr>
                <w:rFonts w:ascii="Times New Roman"/>
                <w:b w:val="false"/>
                <w:i w:val="false"/>
                <w:color w:val="000000"/>
                <w:sz w:val="20"/>
              </w:rPr>
              <w:t>
- кабелді жіктеуді.</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Энергожүйелерінің электр тораптары:</w:t>
            </w:r>
            <w:r>
              <w:br/>
            </w:r>
            <w:r>
              <w:rPr>
                <w:rFonts w:ascii="Times New Roman"/>
                <w:b w:val="false"/>
                <w:i w:val="false"/>
                <w:color w:val="000000"/>
                <w:sz w:val="20"/>
              </w:rPr>
              <w:t>
электр тораптары туралы негізгі ұғымдар, оларға қойылатын талаптар; әуелік және кабель желілерінің негізгі элементтері; артықшылықтары, кемшіліктері, қолданылу саласы; электр тораптарының элементтеріндегі қуат пен электр энергиясы шығыны; қыздыруға тексеру; электр тораптарының қорғаныстық аппараттары; рұқсат етілетін ауытқулар және кернеу шығындары; жай және күрделі тұйық электр тораптарының артықшылықтары, кемшіліктері, қолданылу саласы; электржабдығының сенімділігі мен бүлінушілігі; шығын; электр энергиясының сапасы; кернеуді реттеу тәсілдері; реактивті қуат компенсациясы.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 4</w:t>
            </w:r>
          </w:p>
        </w:tc>
      </w:tr>
      <w:tr>
        <w:trPr>
          <w:trHeight w:val="16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негізгі және көмекші реленің құрылғысы мен жұмыс қағидасын;</w:t>
            </w:r>
            <w:r>
              <w:br/>
            </w:r>
            <w:r>
              <w:rPr>
                <w:rFonts w:ascii="Times New Roman"/>
                <w:b w:val="false"/>
                <w:i w:val="false"/>
                <w:color w:val="000000"/>
                <w:sz w:val="20"/>
              </w:rPr>
              <w:t>
- қорғаныстың қағидалық сұлбаларын;</w:t>
            </w:r>
            <w:r>
              <w:br/>
            </w:r>
            <w:r>
              <w:rPr>
                <w:rFonts w:ascii="Times New Roman"/>
                <w:b w:val="false"/>
                <w:i w:val="false"/>
                <w:color w:val="000000"/>
                <w:sz w:val="20"/>
              </w:rPr>
              <w:t>
- релелік қорғаныс талаптарын;</w:t>
            </w:r>
            <w:r>
              <w:br/>
            </w:r>
            <w:r>
              <w:rPr>
                <w:rFonts w:ascii="Times New Roman"/>
                <w:b w:val="false"/>
                <w:i w:val="false"/>
                <w:color w:val="000000"/>
                <w:sz w:val="20"/>
              </w:rPr>
              <w:t>
- желілердің дифференциалдық қорғанысының, құрама шиналардың, трансформаторлардың, электр қозғалтқыштарының жұмыс қағидасын;</w:t>
            </w:r>
            <w:r>
              <w:br/>
            </w:r>
            <w:r>
              <w:rPr>
                <w:rFonts w:ascii="Times New Roman"/>
                <w:b w:val="false"/>
                <w:i w:val="false"/>
                <w:color w:val="000000"/>
                <w:sz w:val="20"/>
              </w:rPr>
              <w:t xml:space="preserve">
- АПВ, АВР, АРВ, АУР, АРН белгіленуі мен жұмыс қағидасын; </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ірі электр машиналары мен аппараттардың, электр беріліс желілері мен трансформаторлардың релелік қорғаныс және автоматика сұлбаларын оқуды.</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Энергожүйелерінің релелік қорғанысы және автоматикасы:</w:t>
            </w:r>
            <w:r>
              <w:br/>
            </w:r>
            <w:r>
              <w:rPr>
                <w:rFonts w:ascii="Times New Roman"/>
                <w:b w:val="false"/>
                <w:i w:val="false"/>
                <w:color w:val="000000"/>
                <w:sz w:val="20"/>
              </w:rPr>
              <w:t>
релелік қорғаныс пен автоматиканың жалпы сұрақтары: электр-энергетикалық жүйелердегі бүлінулер мен бейқалыпты жұмыс режимдері, өлшеу трансформаторлары, реттеуші органдар, оперативті ток көздері, логикалық, сигналды және атқарушы органдар; релелік қорғаныс, оның функциялары, релелік қорғанысқа талаптар; электр берілісі желілерінің, трансформаторлардың, компенсаторлардың, электр қозғалтқыштарының релелік қорғанысы, энергожүйелерінің автоматикасы: АПР, АВР, АРВ, АУР, АРН; өртке қарсы автоматика, автоматтық синхрондау; электр станциялары мен қосалқы станциялардың қосымша тізбектері; ток тізбектерін ұйымдастыру, кернеу, оперативті тұрақты және айнымалы ток, аппараттарды басқару, сигналдау.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3,4</w:t>
            </w:r>
            <w:r>
              <w:br/>
            </w:r>
            <w:r>
              <w:rPr>
                <w:rFonts w:ascii="Times New Roman"/>
                <w:b w:val="false"/>
                <w:i w:val="false"/>
                <w:color w:val="000000"/>
                <w:sz w:val="20"/>
              </w:rPr>
              <w:t>
АҚ5</w:t>
            </w:r>
          </w:p>
        </w:tc>
      </w:tr>
      <w:tr>
        <w:trPr>
          <w:trHeight w:val="16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еңбекті қорғау бойынша заңнама негіздерін;</w:t>
            </w:r>
            <w:r>
              <w:br/>
            </w:r>
            <w:r>
              <w:rPr>
                <w:rFonts w:ascii="Times New Roman"/>
                <w:b w:val="false"/>
                <w:i w:val="false"/>
                <w:color w:val="000000"/>
                <w:sz w:val="20"/>
              </w:rPr>
              <w:t>
- электр тогымен жарақаттанудан қорғау шаралары мен электр қауіпсіздігі негіздерін, бақытсыз жағдайда зардап шеккендерге дәрігерге дейінгі көмек көрсету бойынша негізгі медициналық мәліметтерді;</w:t>
            </w:r>
            <w:r>
              <w:br/>
            </w:r>
            <w:r>
              <w:rPr>
                <w:rFonts w:ascii="Times New Roman"/>
                <w:b w:val="false"/>
                <w:i w:val="false"/>
                <w:color w:val="000000"/>
                <w:sz w:val="20"/>
              </w:rPr>
              <w:t>
- монтаждау жұмыстарын орындау кезіндегі қауіпсіздік техникасын;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xml:space="preserve">
- еңбекті қорғау бойынша нормативті-техникалық құжаттаманы пайдалануды </w:t>
            </w:r>
            <w:r>
              <w:br/>
            </w:r>
            <w:r>
              <w:rPr>
                <w:rFonts w:ascii="Times New Roman"/>
                <w:b w:val="false"/>
                <w:i w:val="false"/>
                <w:color w:val="000000"/>
                <w:sz w:val="20"/>
              </w:rPr>
              <w:t xml:space="preserve">
- өндірістік телімде жұмыстарды қауіпсіз жасауды қамтамасыз ету; - адамға әсер ететін қауіпті және зиянды өндірістік факторлардың жағымсыз әсерін бағалау; </w:t>
            </w:r>
            <w:r>
              <w:br/>
            </w:r>
            <w:r>
              <w:rPr>
                <w:rFonts w:ascii="Times New Roman"/>
                <w:b w:val="false"/>
                <w:i w:val="false"/>
                <w:color w:val="000000"/>
                <w:sz w:val="20"/>
              </w:rPr>
              <w:t>
- бақытсыз жағдайда зардап шеккендерге алғашқы көмек көрсетуді</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br/>
            </w:r>
            <w:r>
              <w:rPr>
                <w:rFonts w:ascii="Times New Roman"/>
                <w:b w:val="false"/>
                <w:i w:val="false"/>
                <w:color w:val="000000"/>
                <w:sz w:val="20"/>
              </w:rPr>
              <w:t>
еңбекті қорғаудың құқықтық және ұйымдастырушылық сұрақтары; қауіпті және зиянды өндірістік факторлар; өндірісте бақытсыз жағдайларды есепке алу және талдау; жұмыс орнында еңбекті ұйымдастыру; еңбек гигиенасы және өндірістік санитария: өндірістік орынжайларға, жұмыс орындарына, технологиялық жабдыққа жалпы санитарлы-гигиеналық талаптар; өндірістік орынжайлардың жарықталуына талаптар; шудан, вибрациядан, ультрадыбыстар, иондау және электр магниттік сәулеленуден қорғау; қауіпсіздік техникасы: тиеп-түсіру көліктік және қоймалық жұмыстарды атқару кезіндегі қауіпсіздік техникасы; қол айлабұйымдарымен жұмыс істеу кезіндегі қауіпсіздік техникасы; электр қауіпсіздік негіздері; өртке қарсы қорғаныс: заттардың жануы және жарылуға қауіпті қасиеттері; өрт сөндіру құралдары мен тәсілдері; кәсіпорындардағы өрт қорғанысын ұйымдастыру құралдарымен және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1,2,7</w:t>
            </w:r>
            <w:r>
              <w:br/>
            </w:r>
            <w:r>
              <w:rPr>
                <w:rFonts w:ascii="Times New Roman"/>
                <w:b w:val="false"/>
                <w:i w:val="false"/>
                <w:color w:val="000000"/>
                <w:sz w:val="20"/>
              </w:rPr>
              <w:t>
КҚ9</w:t>
            </w:r>
            <w:r>
              <w:br/>
            </w:r>
            <w:r>
              <w:rPr>
                <w:rFonts w:ascii="Times New Roman"/>
                <w:b w:val="false"/>
                <w:i w:val="false"/>
                <w:color w:val="000000"/>
                <w:sz w:val="20"/>
              </w:rPr>
              <w:t>
АҚ 7</w:t>
            </w:r>
          </w:p>
        </w:tc>
      </w:tr>
      <w:tr>
        <w:trPr>
          <w:trHeight w:val="165"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мекеме және еңбек төлемі саласында кәсіпорындарды басқарудың экономикалық механизмінің жұмысын;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салалық кәсіпорынның өндірістік сипаттамасында бағдарды таба білу;</w:t>
            </w:r>
            <w:r>
              <w:br/>
            </w:r>
            <w:r>
              <w:rPr>
                <w:rFonts w:ascii="Times New Roman"/>
                <w:b w:val="false"/>
                <w:i w:val="false"/>
                <w:color w:val="000000"/>
                <w:sz w:val="20"/>
              </w:rPr>
              <w:t>
- энергетика кәсіпорындарының құрылымында бағдарды білу;</w:t>
            </w:r>
            <w:r>
              <w:br/>
            </w:r>
            <w:r>
              <w:rPr>
                <w:rFonts w:ascii="Times New Roman"/>
                <w:b w:val="false"/>
                <w:i w:val="false"/>
                <w:color w:val="000000"/>
                <w:sz w:val="20"/>
              </w:rPr>
              <w:t>
- әрбір қызметкердің жеке ерекшеліктерін ескеріп, өндірістік ұжым қалыптастыру;</w:t>
            </w:r>
            <w:r>
              <w:br/>
            </w:r>
            <w:r>
              <w:rPr>
                <w:rFonts w:ascii="Times New Roman"/>
                <w:b w:val="false"/>
                <w:i w:val="false"/>
                <w:color w:val="000000"/>
                <w:sz w:val="20"/>
              </w:rPr>
              <w:t>
- кәсіпорынның негізгі өндірістік қорлары мен мүлік қозғалысы көрсеткіштерін пайдалану көрсеткіштерін есептеуді;</w:t>
            </w:r>
            <w:r>
              <w:br/>
            </w:r>
            <w:r>
              <w:rPr>
                <w:rFonts w:ascii="Times New Roman"/>
                <w:b w:val="false"/>
                <w:i w:val="false"/>
                <w:color w:val="000000"/>
                <w:sz w:val="20"/>
              </w:rPr>
              <w:t>
- инновациялардың ақпараттық ағымдарында бағдарды білу;</w:t>
            </w:r>
            <w:r>
              <w:br/>
            </w:r>
            <w:r>
              <w:rPr>
                <w:rFonts w:ascii="Times New Roman"/>
                <w:b w:val="false"/>
                <w:i w:val="false"/>
                <w:color w:val="000000"/>
                <w:sz w:val="20"/>
              </w:rPr>
              <w:t>
- кәсіпорынның барлық табыс түрлері мен рентабельділігін анықтау;</w:t>
            </w:r>
            <w:r>
              <w:br/>
            </w:r>
            <w:r>
              <w:rPr>
                <w:rFonts w:ascii="Times New Roman"/>
                <w:b w:val="false"/>
                <w:i w:val="false"/>
                <w:color w:val="000000"/>
                <w:sz w:val="20"/>
              </w:rPr>
              <w:t>
- кәсіпорын іс-әрекетінде экономикалық талдау нәтижелерін пайдалануды.</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Энергетика экономикасы:</w:t>
            </w:r>
            <w:r>
              <w:br/>
            </w:r>
            <w:r>
              <w:rPr>
                <w:rFonts w:ascii="Times New Roman"/>
                <w:b w:val="false"/>
                <w:i w:val="false"/>
                <w:color w:val="000000"/>
                <w:sz w:val="20"/>
              </w:rPr>
              <w:t>
нарықтық қатынас жүйесіндегі сала кәсіпорыны; еңбекті ғылыми ұйымдастыру; сала кәсіпорынында техникалық нормалау негіздері; еңбек өндірісі; сала кәсіпорынында еңбек төлемін ұйымдастыру; нарықтық экономика жағдайларында Қазақстан Республикасының салық жүйесі; сала кәсіпорынының өндірістік-шаруашылық іс-әрекетін есепке алу және талдау негіздері.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жөндеу түрлерін;</w:t>
            </w:r>
            <w:r>
              <w:br/>
            </w:r>
            <w:r>
              <w:rPr>
                <w:rFonts w:ascii="Times New Roman"/>
                <w:b w:val="false"/>
                <w:i w:val="false"/>
                <w:color w:val="000000"/>
                <w:sz w:val="20"/>
              </w:rPr>
              <w:t>
- электр станциялары мен қосалқы станциялардың электржабдығын жөндеуге қолданылатын механизмдерді, айлабұйымдарды және құралдарды;</w:t>
            </w:r>
            <w:r>
              <w:br/>
            </w:r>
            <w:r>
              <w:rPr>
                <w:rFonts w:ascii="Times New Roman"/>
                <w:b w:val="false"/>
                <w:i w:val="false"/>
                <w:color w:val="000000"/>
                <w:sz w:val="20"/>
              </w:rPr>
              <w:t xml:space="preserve">
- күштік және әуелік желілерді жөндеу жұмыстарының технологиясын; </w:t>
            </w:r>
            <w:r>
              <w:br/>
            </w:r>
            <w:r>
              <w:rPr>
                <w:rFonts w:ascii="Times New Roman"/>
                <w:b w:val="false"/>
                <w:i w:val="false"/>
                <w:color w:val="000000"/>
                <w:sz w:val="20"/>
              </w:rPr>
              <w:t xml:space="preserve">
- генераторлардың және синхронды компенсаторларды; электр қозғалтқыштарын; трансформаторларды, авто трансформаторларды және майлы реакторларды; тарату құрылғыларының электржабдығын жөндеу технологиясын; </w:t>
            </w:r>
            <w:r>
              <w:br/>
            </w:r>
            <w:r>
              <w:rPr>
                <w:rFonts w:ascii="Times New Roman"/>
                <w:b w:val="false"/>
                <w:i w:val="false"/>
                <w:color w:val="000000"/>
                <w:sz w:val="20"/>
              </w:rPr>
              <w:t>
- аталған жабдықпен және құралдармен жұмыс істеу кезінде қауіпсіздік шараларын;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жөнделетін электржабдығының ақауларын табуды және оларды жоюды;</w:t>
            </w:r>
            <w:r>
              <w:br/>
            </w:r>
            <w:r>
              <w:rPr>
                <w:rFonts w:ascii="Times New Roman"/>
                <w:b w:val="false"/>
                <w:i w:val="false"/>
                <w:color w:val="000000"/>
                <w:sz w:val="20"/>
              </w:rPr>
              <w:t>
- анықтама әдебиет бойынша қажетті құралдар мен механизмдерді таңдау;</w:t>
            </w:r>
            <w:r>
              <w:br/>
            </w:r>
            <w:r>
              <w:rPr>
                <w:rFonts w:ascii="Times New Roman"/>
                <w:b w:val="false"/>
                <w:i w:val="false"/>
                <w:color w:val="000000"/>
                <w:sz w:val="20"/>
              </w:rPr>
              <w:t>
- генераторлар мен синхронды компенсаторлар бойынша жөндеу жұмыстарының тізімін құруды;</w:t>
            </w:r>
            <w:r>
              <w:br/>
            </w:r>
            <w:r>
              <w:rPr>
                <w:rFonts w:ascii="Times New Roman"/>
                <w:b w:val="false"/>
                <w:i w:val="false"/>
                <w:color w:val="000000"/>
                <w:sz w:val="20"/>
              </w:rPr>
              <w:t>
- өзіндік мұқтаж қозғалтқыштарының ақауларын жоюды;</w:t>
            </w:r>
            <w:r>
              <w:br/>
            </w:r>
            <w:r>
              <w:rPr>
                <w:rFonts w:ascii="Times New Roman"/>
                <w:b w:val="false"/>
                <w:i w:val="false"/>
                <w:color w:val="000000"/>
                <w:sz w:val="20"/>
              </w:rPr>
              <w:t>
- жөндеу кезіндегі ақаулар мен жұмыстардың тізімін құруды;</w:t>
            </w:r>
            <w:r>
              <w:br/>
            </w:r>
            <w:r>
              <w:rPr>
                <w:rFonts w:ascii="Times New Roman"/>
                <w:b w:val="false"/>
                <w:i w:val="false"/>
                <w:color w:val="000000"/>
                <w:sz w:val="20"/>
              </w:rPr>
              <w:t>
- электр машиналары мен оған қатысты жабық тарату құрылғыларының қосып-реттеу аппаратурасын талдауды, жөндеуді және жинауды;</w:t>
            </w:r>
            <w:r>
              <w:br/>
            </w:r>
            <w:r>
              <w:rPr>
                <w:rFonts w:ascii="Times New Roman"/>
                <w:b w:val="false"/>
                <w:i w:val="false"/>
                <w:color w:val="000000"/>
                <w:sz w:val="20"/>
              </w:rPr>
              <w:t>
- трансформаторларды күрделі жөндеуді және техникалық тексеруді;</w:t>
            </w:r>
            <w:r>
              <w:br/>
            </w:r>
            <w:r>
              <w:rPr>
                <w:rFonts w:ascii="Times New Roman"/>
                <w:b w:val="false"/>
                <w:i w:val="false"/>
                <w:color w:val="000000"/>
                <w:sz w:val="20"/>
              </w:rPr>
              <w:t>
- тұрақты және айнымалы ток электр машиналарының орамалары мен катушкаларын жөндеуді, орама мен шықпалардың оқшаулама кедергісін мегаомметрмен өлшеу;</w:t>
            </w:r>
            <w:r>
              <w:br/>
            </w:r>
            <w:r>
              <w:rPr>
                <w:rFonts w:ascii="Times New Roman"/>
                <w:b w:val="false"/>
                <w:i w:val="false"/>
                <w:color w:val="000000"/>
                <w:sz w:val="20"/>
              </w:rPr>
              <w:t>
- май тазарту аппаратурасының пайдалану-жөндеу қызметін орындау;</w:t>
            </w:r>
            <w:r>
              <w:br/>
            </w:r>
            <w:r>
              <w:rPr>
                <w:rFonts w:ascii="Times New Roman"/>
                <w:b w:val="false"/>
                <w:i w:val="false"/>
                <w:color w:val="000000"/>
                <w:sz w:val="20"/>
              </w:rPr>
              <w:t>
- орташа күрделіліктегі жалғанымдардың сұлбасын құру және орташа күрделіліктегі жалғаным сұлбаларын монтаждау.</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станцияларының электржабдығын жөндеуді ұйымдастыру және технологиясы:</w:t>
            </w:r>
            <w:r>
              <w:br/>
            </w:r>
            <w:r>
              <w:rPr>
                <w:rFonts w:ascii="Times New Roman"/>
                <w:b w:val="false"/>
                <w:i w:val="false"/>
                <w:color w:val="000000"/>
                <w:sz w:val="20"/>
              </w:rPr>
              <w:t>
электр станциялары мен қосалқы станцияларында электржабдығын жөндеуді ұйымдастыру; жөндеу түрлері; электржабдығының жоспарлы-алдын-алу жөндеу жүйелері; күрделі және ағымдағы жөндеулердің жылдық жоспарлары мен айлық кестелері; жөндеу жұмыстарын жасауға арналған механизмдер, қондырғылар, айлабұйымдар және құрал-саймандар; көтеріп-тасымалдау және такелаждық жұмыстарға арналған механизмдер мен айлабұйымдар; көрсетілген механизмдермен және айлабұйымдармен жұмыс істеу кезіндегі қауіпсіздік шаралары; трансформатор майын өңдеуге арналған қондырғылар; трансформатор майын өңдеуге арналған қондырғылармен жұмыс істеу кезіндегі қауіпсіздік шаралары; жалпы қолданыстағы механизмдер, айлабұйымдар және құралдар; жылжымалы компрессорлық, жылы ауа үрлеу қондырғыларының, шина игіштердің, құбыр игіштердің типтері мен сипаттамалары; дәнекерлеу жұмыстарына арналған жабдықтар мен айлабұйымдар; типтері мен сипаттамалары; электрлендірілген, пневматикалық, гидравликалық және пиротехникалық құралдар, олардың қолданылу саласы; инвентарлық жылжымалы қондырғылар; жеке және бригадалық монтерлық құрал-сайман; көрсетілген жабдықтармен және құралдармен жұмыс істеу кезіндегі қауіпсіздік шаралары; электржабдығының күйін бағалаудың негізгі қағидалары мен әдістері; генераторлар мен синхронды компенсаторларды жөндеу; электр қозғалтқыштарын жөндеу; трансформаторларды, автотрансформаторларды және майлы реакторларды жөндеу; тарату құрылғыларының электржабдығын жөндеу; кабелдік және әуе желілерін жөндеу технологиясы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1,3,4 6,8</w:t>
            </w:r>
            <w:r>
              <w:br/>
            </w:r>
            <w:r>
              <w:rPr>
                <w:rFonts w:ascii="Times New Roman"/>
                <w:b w:val="false"/>
                <w:i w:val="false"/>
                <w:color w:val="000000"/>
                <w:sz w:val="20"/>
              </w:rPr>
              <w:t>
КҚ 1,2,34 5 7,8,9</w:t>
            </w:r>
            <w:r>
              <w:br/>
            </w:r>
            <w:r>
              <w:rPr>
                <w:rFonts w:ascii="Times New Roman"/>
                <w:b w:val="false"/>
                <w:i w:val="false"/>
                <w:color w:val="000000"/>
                <w:sz w:val="20"/>
              </w:rPr>
              <w:t>
АҚ 1,2,3 4,6</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Біліктілік: 090103 2 - «Күштік тораптар мен электржабдығы бойынша электр монтажшы»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электр аппараттарының белгіленуін, жұмыс қағидасы мен құрылымын; </w:t>
            </w:r>
            <w:r>
              <w:br/>
            </w:r>
            <w:r>
              <w:rPr>
                <w:rFonts w:ascii="Times New Roman"/>
                <w:b w:val="false"/>
                <w:i w:val="false"/>
                <w:color w:val="000000"/>
                <w:sz w:val="20"/>
              </w:rPr>
              <w:t>
- электр қондырғыларының типтік электр сұлбаларын және оларға сәйкес келетін тарату құрылғыларын;</w:t>
            </w:r>
            <w:r>
              <w:br/>
            </w:r>
            <w:r>
              <w:rPr>
                <w:rFonts w:ascii="Times New Roman"/>
                <w:b w:val="false"/>
                <w:i w:val="false"/>
                <w:color w:val="000000"/>
                <w:sz w:val="20"/>
              </w:rPr>
              <w:t>
- электр тораптары бейтараптамаларының жұмыс режимдерін;</w:t>
            </w:r>
            <w:r>
              <w:br/>
            </w:r>
            <w:r>
              <w:rPr>
                <w:rFonts w:ascii="Times New Roman"/>
                <w:b w:val="false"/>
                <w:i w:val="false"/>
                <w:color w:val="000000"/>
                <w:sz w:val="20"/>
              </w:rPr>
              <w:t>
- қосалқы станциялардың өзіндік мұқтаж жүйелерін электрмен қамсыздандыру тәсілдерін;</w:t>
            </w:r>
            <w:r>
              <w:br/>
            </w:r>
            <w:r>
              <w:rPr>
                <w:rFonts w:ascii="Times New Roman"/>
                <w:b w:val="false"/>
                <w:i w:val="false"/>
                <w:color w:val="000000"/>
                <w:sz w:val="20"/>
              </w:rPr>
              <w:t>
- оперативті ток көздерін;</w:t>
            </w:r>
            <w:r>
              <w:br/>
            </w:r>
            <w:r>
              <w:rPr>
                <w:rFonts w:ascii="Times New Roman"/>
                <w:b w:val="false"/>
                <w:i w:val="false"/>
                <w:color w:val="000000"/>
                <w:sz w:val="20"/>
              </w:rPr>
              <w:t>
- қосалқы станциялардағы өлшеу жүйелерін және қосалқы станцияларды асқын кернеуден қорғауды;</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электр станциялары мен қосалқы станциялардың электрлік жалғау сұлбаларын оқуды;</w:t>
            </w:r>
            <w:r>
              <w:br/>
            </w:r>
            <w:r>
              <w:rPr>
                <w:rFonts w:ascii="Times New Roman"/>
                <w:b w:val="false"/>
                <w:i w:val="false"/>
                <w:color w:val="000000"/>
                <w:sz w:val="20"/>
              </w:rPr>
              <w:t>
- сұлбалардың параметрлерін анықтау;</w:t>
            </w:r>
            <w:r>
              <w:br/>
            </w:r>
            <w:r>
              <w:rPr>
                <w:rFonts w:ascii="Times New Roman"/>
                <w:b w:val="false"/>
                <w:i w:val="false"/>
                <w:color w:val="000000"/>
                <w:sz w:val="20"/>
              </w:rPr>
              <w:t>
- трансформаторлар мен автотрансформаторлардың таңбасын ашып оқуды;</w:t>
            </w:r>
            <w:r>
              <w:br/>
            </w:r>
            <w:r>
              <w:rPr>
                <w:rFonts w:ascii="Times New Roman"/>
                <w:b w:val="false"/>
                <w:i w:val="false"/>
                <w:color w:val="000000"/>
                <w:sz w:val="20"/>
              </w:rPr>
              <w:t xml:space="preserve">
- жинақ тарату құрылғыларының ұяшықтарын толтыру сұлбаларын оқуды; </w:t>
            </w:r>
            <w:r>
              <w:br/>
            </w:r>
            <w:r>
              <w:rPr>
                <w:rFonts w:ascii="Times New Roman"/>
                <w:b w:val="false"/>
                <w:i w:val="false"/>
                <w:color w:val="000000"/>
                <w:sz w:val="20"/>
              </w:rPr>
              <w:t>
- ашық тарату құрылғыларының сызбаларын оқуды.</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станциялары мен қосалқы станциялардың электржабдығы:</w:t>
            </w:r>
            <w:r>
              <w:br/>
            </w:r>
            <w:r>
              <w:rPr>
                <w:rFonts w:ascii="Times New Roman"/>
                <w:b w:val="false"/>
                <w:i w:val="false"/>
                <w:color w:val="000000"/>
                <w:sz w:val="20"/>
              </w:rPr>
              <w:t>
энергожүйелер және электр қондырғылары туралы жалпы мәліметтер; электр станциялары мен тарату тораптарының негізгі жабдықтары; синхронды генераторлар және компенсаторлар; күштік трансформаторлар және автотрансформаторлар; электр қондырғыларындағы қысқа тұйықталулар; қысқа тұйықталу процесінің жалпы сипаттамасы; қысқа тұйықталу токтарының электр динамикалық және термиялық әрекеттері; қысқа тұйықталу токтарын шектеу әдістері; қысқа тұйықталудың тарату шиналары; тарату құрылғыларының шиналары, токөткелдер, күштік кабелдер, оқшаулағыштар; 1000 В дейін кернеумен электр аппараттары; 1000 В жоғары кернеумен электр аппараттары; электр станциялары мен қосалқы станциялардың өлшеу жүйелері; электр станциялары мен қосалқы станциялардың электрлік жалғау сұлбалары; электр станцияларының электрлік жалғау сұлбаларының түрлерін; электр станцияларының электрлік жалғауларының басты сұлбалары; қосалқы станциялардың басты сұлбаларын жинақтау; электр станциялары мен қосалқы станциялардың өзіндік мұқтаждары; тарату құрылғыларының құралымдары; жабық тарату құрылғылары; жинақ тарату құрылғылары; жинақ трансформаторлық қосалқы станциялар; ашық тарату құрылғылары; қосалқы станциялар мен электр станцияларындағы акумуляторлық қондырғылар; жоғары кернеу электр қондырғыларының жерлендіру құрылғылары; қосалқы станциялар мен электр станцияларын найзағайдың тура соққысынан қорғау; қосалқы станциялар мен электр станцияларын найзағай асқын кернеу импульстарынан қорғау; ішкі асқын кернеуді шектеу.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1,3,4</w:t>
            </w:r>
            <w:r>
              <w:br/>
            </w:r>
            <w:r>
              <w:rPr>
                <w:rFonts w:ascii="Times New Roman"/>
                <w:b w:val="false"/>
                <w:i w:val="false"/>
                <w:color w:val="000000"/>
                <w:sz w:val="20"/>
              </w:rPr>
              <w:t>
КҚ 4,5</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 берілісінің әуелік және кабель желілерінің құралымын;</w:t>
            </w:r>
            <w:r>
              <w:br/>
            </w:r>
            <w:r>
              <w:rPr>
                <w:rFonts w:ascii="Times New Roman"/>
                <w:b w:val="false"/>
                <w:i w:val="false"/>
                <w:color w:val="000000"/>
                <w:sz w:val="20"/>
              </w:rPr>
              <w:t>
- әртүрлі кернеудің электр тораптары жұмысының үнемділігін;</w:t>
            </w:r>
            <w:r>
              <w:br/>
            </w:r>
            <w:r>
              <w:rPr>
                <w:rFonts w:ascii="Times New Roman"/>
                <w:b w:val="false"/>
                <w:i w:val="false"/>
                <w:color w:val="000000"/>
                <w:sz w:val="20"/>
              </w:rPr>
              <w:t>
- электр тораптарының электр сұлбаларын құру қағидасын;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электр тораптарын жіктеуді;</w:t>
            </w:r>
            <w:r>
              <w:br/>
            </w:r>
            <w:r>
              <w:rPr>
                <w:rFonts w:ascii="Times New Roman"/>
                <w:b w:val="false"/>
                <w:i w:val="false"/>
                <w:color w:val="000000"/>
                <w:sz w:val="20"/>
              </w:rPr>
              <w:t>
- қолданылатын құралымдық материалдар мен белгіленуі бойынша желі элементтерінің жіктелуін;</w:t>
            </w:r>
            <w:r>
              <w:br/>
            </w:r>
            <w:r>
              <w:rPr>
                <w:rFonts w:ascii="Times New Roman"/>
                <w:b w:val="false"/>
                <w:i w:val="false"/>
                <w:color w:val="000000"/>
                <w:sz w:val="20"/>
              </w:rPr>
              <w:t>
- кабелді жіктеуді.</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Энергожүйелерінің электр тораптары:</w:t>
            </w:r>
            <w:r>
              <w:br/>
            </w:r>
            <w:r>
              <w:rPr>
                <w:rFonts w:ascii="Times New Roman"/>
                <w:b w:val="false"/>
                <w:i w:val="false"/>
                <w:color w:val="000000"/>
                <w:sz w:val="20"/>
              </w:rPr>
              <w:t>
электр тораптары туралы негізгі ұғымдар, оларға қойылатын талаптар; әуелік және кабель желілерінің негізгі элементтері; артықшылықтары, кемшіліктері, қолданылу саласы; электр тораптарының элементтеріндегі қуат пен электр энергиясы шығыны; өткізгіштің үнемді қимасын таңдау; қыздыруға тексеру; электр тораптарының қорғаныстық аппараттары; рұқсат етілетін ауытқулар және кернеу шығындары; бір фазалы және үш фазалы тораптарда кернеу шығынын анықтау; жай және күрделі тұйық электр тораптарының артықшылықтары, кемшіліктері, қолданылу саласы; электржабдығының сенімділігі мен бүлінушілігі; шығын; электр энергиясының сапасы; кернеуді реттеу тәсілдері; реактивті қуат компенсациясы.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1,2, 3,4</w:t>
            </w:r>
            <w:r>
              <w:br/>
            </w:r>
            <w:r>
              <w:rPr>
                <w:rFonts w:ascii="Times New Roman"/>
                <w:b w:val="false"/>
                <w:i w:val="false"/>
                <w:color w:val="000000"/>
                <w:sz w:val="20"/>
              </w:rPr>
              <w:t>
КҚ3</w:t>
            </w:r>
            <w:r>
              <w:br/>
            </w:r>
            <w:r>
              <w:rPr>
                <w:rFonts w:ascii="Times New Roman"/>
                <w:b w:val="false"/>
                <w:i w:val="false"/>
                <w:color w:val="000000"/>
                <w:sz w:val="20"/>
              </w:rPr>
              <w:t>
АҚ 1,2</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негізгі және көмекші реленің құрылғысы мен жұмыс қағидасын;</w:t>
            </w:r>
            <w:r>
              <w:br/>
            </w:r>
            <w:r>
              <w:rPr>
                <w:rFonts w:ascii="Times New Roman"/>
                <w:b w:val="false"/>
                <w:i w:val="false"/>
                <w:color w:val="000000"/>
                <w:sz w:val="20"/>
              </w:rPr>
              <w:t>
- қорғаныстың қағидалық сұлбаларын;</w:t>
            </w:r>
            <w:r>
              <w:br/>
            </w:r>
            <w:r>
              <w:rPr>
                <w:rFonts w:ascii="Times New Roman"/>
                <w:b w:val="false"/>
                <w:i w:val="false"/>
                <w:color w:val="000000"/>
                <w:sz w:val="20"/>
              </w:rPr>
              <w:t>
- релелік қорғаныс талаптарын;</w:t>
            </w:r>
            <w:r>
              <w:br/>
            </w:r>
            <w:r>
              <w:rPr>
                <w:rFonts w:ascii="Times New Roman"/>
                <w:b w:val="false"/>
                <w:i w:val="false"/>
                <w:color w:val="000000"/>
                <w:sz w:val="20"/>
              </w:rPr>
              <w:t>
- желілердің дифференциалдық қорғанысының, құрама шиналардың, трансформаторлардың, электр қозғалтқыштарының жұмыс қағидасын;</w:t>
            </w:r>
            <w:r>
              <w:br/>
            </w:r>
            <w:r>
              <w:rPr>
                <w:rFonts w:ascii="Times New Roman"/>
                <w:b w:val="false"/>
                <w:i w:val="false"/>
                <w:color w:val="000000"/>
                <w:sz w:val="20"/>
              </w:rPr>
              <w:t xml:space="preserve">
- АПВ, АВР, АРВ, АУР, АРН белгіленуі мен жұмыс қағидасын; </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ірі электр машиналары мен аппараттардың, электр беріліс желілері мен трансформаторлардың релелік қорғаныс және автоматика сұлбаларын оқуды.</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Энергожүйелерінің релелік қорғанысы және автоматикасы:</w:t>
            </w:r>
            <w:r>
              <w:br/>
            </w:r>
            <w:r>
              <w:rPr>
                <w:rFonts w:ascii="Times New Roman"/>
                <w:b w:val="false"/>
                <w:i w:val="false"/>
                <w:color w:val="000000"/>
                <w:sz w:val="20"/>
              </w:rPr>
              <w:t>
релелік қорғаныс пен автоматиканың жалпы сұрақтары: электр-энергетикалық жүйелердегі бүлінулер мен бейқалыпты жұмыс режимдері, өлшеу трансформаторлары, реттеуші органдар, оперативті ток көздері, логикалық, сигналды және атқарушы органдар; релелік қорғаныс, оның функциялары,  релелік қорғанысқа талаптар; электр берілісі желілерінің, трансформаторлардың, компенсаторлардың, электр қозғалтқыштарының релелік қорғанысы, энергожүйелерінің автоматикасы: АПР, АВР, АРВ, АУР, АРН; өртке қарсы автоматика, автоматтық синхрондау; электр станциялары мен қосалқы станциялардың қосымша тізбектері; ток тізбектерін ұйымдастыру, кернеу, оперативті тұрақты және айнымалы ток, аппараттарды басқару, сигналдау.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 4</w:t>
            </w:r>
            <w:r>
              <w:br/>
            </w:r>
            <w:r>
              <w:rPr>
                <w:rFonts w:ascii="Times New Roman"/>
                <w:b w:val="false"/>
                <w:i w:val="false"/>
                <w:color w:val="000000"/>
                <w:sz w:val="20"/>
              </w:rPr>
              <w:t>
АҚ1</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еңбекті қорғау бойынша заңнама негіздерін;</w:t>
            </w:r>
            <w:r>
              <w:br/>
            </w:r>
            <w:r>
              <w:rPr>
                <w:rFonts w:ascii="Times New Roman"/>
                <w:b w:val="false"/>
                <w:i w:val="false"/>
                <w:color w:val="000000"/>
                <w:sz w:val="20"/>
              </w:rPr>
              <w:t>
- электр тогымен жарақаттанудан қорғау шаралары мен электр қауіпсіздігі негіздерін, бақытсыз жағдайда зардап шеккендерге дәрігерге дейінгі көмек көрсету бойынша негізгі медициналық мәліметтерді;</w:t>
            </w:r>
            <w:r>
              <w:br/>
            </w:r>
            <w:r>
              <w:rPr>
                <w:rFonts w:ascii="Times New Roman"/>
                <w:b w:val="false"/>
                <w:i w:val="false"/>
                <w:color w:val="000000"/>
                <w:sz w:val="20"/>
              </w:rPr>
              <w:t>
- бақылау және автоматтандыру жүйелерін монтаждау кезіндегі қауіпсіздік техникасын;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xml:space="preserve">
- еңбекті қорғау бойынша нормативті-техникалық құжаттаманы пайдалануды </w:t>
            </w:r>
            <w:r>
              <w:br/>
            </w:r>
            <w:r>
              <w:rPr>
                <w:rFonts w:ascii="Times New Roman"/>
                <w:b w:val="false"/>
                <w:i w:val="false"/>
                <w:color w:val="000000"/>
                <w:sz w:val="20"/>
              </w:rPr>
              <w:t xml:space="preserve">
- өндірістік телімде жұмыстарды қауіпсіз жасауды қамтамасыз ету; </w:t>
            </w:r>
            <w:r>
              <w:br/>
            </w:r>
            <w:r>
              <w:rPr>
                <w:rFonts w:ascii="Times New Roman"/>
                <w:b w:val="false"/>
                <w:i w:val="false"/>
                <w:color w:val="000000"/>
                <w:sz w:val="20"/>
              </w:rPr>
              <w:t>
- адамға әсер ететін қауіпті және зиянды өндірістік факторлардың жағымсыз әсерін бағалау;</w:t>
            </w:r>
            <w:r>
              <w:br/>
            </w:r>
            <w:r>
              <w:rPr>
                <w:rFonts w:ascii="Times New Roman"/>
                <w:b w:val="false"/>
                <w:i w:val="false"/>
                <w:color w:val="000000"/>
                <w:sz w:val="20"/>
              </w:rPr>
              <w:t>
- бақытсыз жағдайда зардап шеккендерге алғашқы көмек көрсетуді.</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br/>
            </w:r>
            <w:r>
              <w:rPr>
                <w:rFonts w:ascii="Times New Roman"/>
                <w:b w:val="false"/>
                <w:i w:val="false"/>
                <w:color w:val="000000"/>
                <w:sz w:val="20"/>
              </w:rPr>
              <w:t>
еңбекті қорғаудың құқықтық және ұйымдастырушылық сұрақтары; қауіпті және зиянды өндірістік факторлар; өндірісте бақытсыз жағдайларды есепке алу және талдау; жұмыс орнында еңбекті ұйымдастыру; еңбек гигиенасы және өндірістік санитария: өндірістік орынжайларға, жұмыс орындарына, технологиялық жабдыққа жалпы санитарлық-гигиеналық талаптар; өндірістік орынжайлардың жарықталуына талаптар; шудан, вибрациядан, ультрадыбыстар, иондау және электр магниттік сәулеленуден қорғау; қауіпсіздік техникасы: тиеп-түсіру көліктік және қоймалық жұмыстарды атқару кезіндегі қауіпсіздік техникасы; қол құралдарымен және айлабұйымдарымен жұмыс істеу кезіндегі қауіпсіздік техникасы; электр қауіпсіздік негіздері; өртке қарсы қорғаныс: заттардың жануы және жарылуға қауіпті қасиеттері; өрт сөндіру құралдары мен тәсілдері; кәсіпорындардағы өрт қорғанысын ұйымдастыру.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1,2,7</w:t>
            </w:r>
            <w:r>
              <w:br/>
            </w:r>
            <w:r>
              <w:rPr>
                <w:rFonts w:ascii="Times New Roman"/>
                <w:b w:val="false"/>
                <w:i w:val="false"/>
                <w:color w:val="000000"/>
                <w:sz w:val="20"/>
              </w:rPr>
              <w:t>
КҚ7</w:t>
            </w:r>
            <w:r>
              <w:br/>
            </w:r>
            <w:r>
              <w:rPr>
                <w:rFonts w:ascii="Times New Roman"/>
                <w:b w:val="false"/>
                <w:i w:val="false"/>
                <w:color w:val="000000"/>
                <w:sz w:val="20"/>
              </w:rPr>
              <w:t>
АҚ 1,2,6</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мекеме және еңбек төлемі саласында кәсіпорындарды  басқарудың экономикалық механизмінің жұмысын;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салалық кәсіпорынның өндірістік сипаттамасында бағдарды таба білу;</w:t>
            </w:r>
            <w:r>
              <w:br/>
            </w:r>
            <w:r>
              <w:rPr>
                <w:rFonts w:ascii="Times New Roman"/>
                <w:b w:val="false"/>
                <w:i w:val="false"/>
                <w:color w:val="000000"/>
                <w:sz w:val="20"/>
              </w:rPr>
              <w:t>
- энергетика кәсіпорындарының құрылымында бағдарды білу;</w:t>
            </w:r>
            <w:r>
              <w:br/>
            </w:r>
            <w:r>
              <w:rPr>
                <w:rFonts w:ascii="Times New Roman"/>
                <w:b w:val="false"/>
                <w:i w:val="false"/>
                <w:color w:val="000000"/>
                <w:sz w:val="20"/>
              </w:rPr>
              <w:t>
- әрбір қызметкердің жеке ерекшеліктерін ескеріп, өндірістік ұжым қалыптастыру;</w:t>
            </w:r>
            <w:r>
              <w:br/>
            </w:r>
            <w:r>
              <w:rPr>
                <w:rFonts w:ascii="Times New Roman"/>
                <w:b w:val="false"/>
                <w:i w:val="false"/>
                <w:color w:val="000000"/>
                <w:sz w:val="20"/>
              </w:rPr>
              <w:t>
- кәсіпорынның негізгі өндірістік қорлары мен мүлік қозғалысы көрсеткіштерін пайдалану көрсеткіштерін есептеуді;</w:t>
            </w:r>
            <w:r>
              <w:br/>
            </w:r>
            <w:r>
              <w:rPr>
                <w:rFonts w:ascii="Times New Roman"/>
                <w:b w:val="false"/>
                <w:i w:val="false"/>
                <w:color w:val="000000"/>
                <w:sz w:val="20"/>
              </w:rPr>
              <w:t>
- инновациялардың ақпараттық ағымдарында бағдарды білу;</w:t>
            </w:r>
            <w:r>
              <w:br/>
            </w:r>
            <w:r>
              <w:rPr>
                <w:rFonts w:ascii="Times New Roman"/>
                <w:b w:val="false"/>
                <w:i w:val="false"/>
                <w:color w:val="000000"/>
                <w:sz w:val="20"/>
              </w:rPr>
              <w:t>
- кәсіпорынның барлық табыс түрлері мен рентабельділігін анықтау;</w:t>
            </w:r>
            <w:r>
              <w:br/>
            </w:r>
            <w:r>
              <w:rPr>
                <w:rFonts w:ascii="Times New Roman"/>
                <w:b w:val="false"/>
                <w:i w:val="false"/>
                <w:color w:val="000000"/>
                <w:sz w:val="20"/>
              </w:rPr>
              <w:t>
- кәсіпорын іс-әрекетінде экономикалық талдау нәтижелерін пайдалануды.</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Энергетика экономикасы:</w:t>
            </w:r>
            <w:r>
              <w:br/>
            </w:r>
            <w:r>
              <w:rPr>
                <w:rFonts w:ascii="Times New Roman"/>
                <w:b w:val="false"/>
                <w:i w:val="false"/>
                <w:color w:val="000000"/>
                <w:sz w:val="20"/>
              </w:rPr>
              <w:t>
нарықтық қатынас жүйесіндегі сала кәсіпорыны; еңбекті ғылыми ұйымдастыру; сала кәсіпорынында техникалық нормалау негіздері; еңбек өндірісі; сала кәсіпорынында еңбек төлемін ұйымдастыру; нарықтық экономика жағдайларында Қазақстан Республикасының салық жүйесі; сала кәсіпорынының өндірістік-шаруашылық іс-әрекетін есепке алу және талдау негіздері.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9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монтаждық нұсқаулықтарға талаптарды; технологиялық карталарды;</w:t>
            </w:r>
            <w:r>
              <w:br/>
            </w:r>
            <w:r>
              <w:rPr>
                <w:rFonts w:ascii="Times New Roman"/>
                <w:b w:val="false"/>
                <w:i w:val="false"/>
                <w:color w:val="000000"/>
                <w:sz w:val="20"/>
              </w:rPr>
              <w:t>
- электр сымдарының түрлерін және сымдарды төсеу технологиясын; сымдарды жалғау және ұштау тәсілдерін;</w:t>
            </w:r>
            <w:r>
              <w:br/>
            </w:r>
            <w:r>
              <w:rPr>
                <w:rFonts w:ascii="Times New Roman"/>
                <w:b w:val="false"/>
                <w:i w:val="false"/>
                <w:color w:val="000000"/>
                <w:sz w:val="20"/>
              </w:rPr>
              <w:t>
- сымдарды монтаждау кезіндегі қауіпсіздік техникасын;</w:t>
            </w:r>
            <w:r>
              <w:br/>
            </w:r>
            <w:r>
              <w:rPr>
                <w:rFonts w:ascii="Times New Roman"/>
                <w:b w:val="false"/>
                <w:i w:val="false"/>
                <w:color w:val="000000"/>
                <w:sz w:val="20"/>
              </w:rPr>
              <w:t>
- өнеркәсіптік кәсіпорындарда электр қондырғыларындағы кабелдік желілердің типтерін;</w:t>
            </w:r>
            <w:r>
              <w:br/>
            </w:r>
            <w:r>
              <w:rPr>
                <w:rFonts w:ascii="Times New Roman"/>
                <w:b w:val="false"/>
                <w:i w:val="false"/>
                <w:color w:val="000000"/>
                <w:sz w:val="20"/>
              </w:rPr>
              <w:t>
- блоктар мен траншеяларда кабелдік желілерді монтаждау кезіндегі механизация құралдарын;</w:t>
            </w:r>
            <w:r>
              <w:br/>
            </w:r>
            <w:r>
              <w:rPr>
                <w:rFonts w:ascii="Times New Roman"/>
                <w:b w:val="false"/>
                <w:i w:val="false"/>
                <w:color w:val="000000"/>
                <w:sz w:val="20"/>
              </w:rPr>
              <w:t>
- кабелдік муфталарды ұштау және жалғаулық монтаждау, эпоксидті ұштарын жөндеу тәсілдерін;</w:t>
            </w:r>
            <w:r>
              <w:br/>
            </w:r>
            <w:r>
              <w:rPr>
                <w:rFonts w:ascii="Times New Roman"/>
                <w:b w:val="false"/>
                <w:i w:val="false"/>
                <w:color w:val="000000"/>
                <w:sz w:val="20"/>
              </w:rPr>
              <w:t>
- электр берілісінің әуелік желілерін монтаждау ерекшеліктерін;</w:t>
            </w:r>
            <w:r>
              <w:br/>
            </w:r>
            <w:r>
              <w:rPr>
                <w:rFonts w:ascii="Times New Roman"/>
                <w:b w:val="false"/>
                <w:i w:val="false"/>
                <w:color w:val="000000"/>
                <w:sz w:val="20"/>
              </w:rPr>
              <w:t>
- қосалқы станциялардың электржабдығын монтаждау бойынша жұмыс кезеңдерін, жүктеме ажыратқыштары мен олардың жетектерін;</w:t>
            </w:r>
            <w:r>
              <w:br/>
            </w:r>
            <w:r>
              <w:rPr>
                <w:rFonts w:ascii="Times New Roman"/>
                <w:b w:val="false"/>
                <w:i w:val="false"/>
                <w:color w:val="000000"/>
                <w:sz w:val="20"/>
              </w:rPr>
              <w:t>
- құралған және шашылған электр машиналарын монтаждау ерекшеліктерін;</w:t>
            </w:r>
            <w:r>
              <w:br/>
            </w:r>
            <w:r>
              <w:rPr>
                <w:rFonts w:ascii="Times New Roman"/>
                <w:b w:val="false"/>
                <w:i w:val="false"/>
                <w:color w:val="000000"/>
                <w:sz w:val="20"/>
              </w:rPr>
              <w:t>
- крандар мен тельферлерді монтаждаудың прогрессивті әдістерін;</w:t>
            </w:r>
            <w:r>
              <w:br/>
            </w:r>
            <w:r>
              <w:rPr>
                <w:rFonts w:ascii="Times New Roman"/>
                <w:b w:val="false"/>
                <w:i w:val="false"/>
                <w:color w:val="000000"/>
                <w:sz w:val="20"/>
              </w:rPr>
              <w:t>
- күштік және жарықтау қондырғыларын монтаждау кезіндегі қауіпсіздік техникасын;</w:t>
            </w:r>
            <w:r>
              <w:br/>
            </w:r>
            <w:r>
              <w:rPr>
                <w:rFonts w:ascii="Times New Roman"/>
                <w:b w:val="false"/>
                <w:i w:val="false"/>
                <w:color w:val="000000"/>
                <w:sz w:val="20"/>
              </w:rPr>
              <w:t>
- электржабдығының жалпы түйіндері мен ақауларын;</w:t>
            </w:r>
            <w:r>
              <w:br/>
            </w:r>
            <w:r>
              <w:rPr>
                <w:rFonts w:ascii="Times New Roman"/>
                <w:b w:val="false"/>
                <w:i w:val="false"/>
                <w:color w:val="000000"/>
                <w:sz w:val="20"/>
              </w:rPr>
              <w:t>
- сынау көлемдерін;</w:t>
            </w:r>
            <w:r>
              <w:br/>
            </w:r>
            <w:r>
              <w:rPr>
                <w:rFonts w:ascii="Times New Roman"/>
                <w:b w:val="false"/>
                <w:i w:val="false"/>
                <w:color w:val="000000"/>
                <w:sz w:val="20"/>
              </w:rPr>
              <w:t>
- тексеру көлемдерін;</w:t>
            </w:r>
            <w:r>
              <w:br/>
            </w:r>
            <w:r>
              <w:rPr>
                <w:rFonts w:ascii="Times New Roman"/>
                <w:b w:val="false"/>
                <w:i w:val="false"/>
                <w:color w:val="000000"/>
                <w:sz w:val="20"/>
              </w:rPr>
              <w:t>
- электр машиналарын сынау көлемдерін;</w:t>
            </w:r>
            <w:r>
              <w:br/>
            </w:r>
            <w:r>
              <w:rPr>
                <w:rFonts w:ascii="Times New Roman"/>
                <w:b w:val="false"/>
                <w:i w:val="false"/>
                <w:color w:val="000000"/>
                <w:sz w:val="20"/>
              </w:rPr>
              <w:t>
- трансформаторларды сынау көлемін;</w:t>
            </w:r>
            <w:r>
              <w:br/>
            </w:r>
            <w:r>
              <w:rPr>
                <w:rFonts w:ascii="Times New Roman"/>
                <w:b w:val="false"/>
                <w:i w:val="false"/>
                <w:color w:val="000000"/>
                <w:sz w:val="20"/>
              </w:rPr>
              <w:t>
- ажыратқыштарды баптау көлемін;</w:t>
            </w:r>
            <w:r>
              <w:br/>
            </w:r>
            <w:r>
              <w:rPr>
                <w:rFonts w:ascii="Times New Roman"/>
                <w:b w:val="false"/>
                <w:i w:val="false"/>
                <w:color w:val="000000"/>
                <w:sz w:val="20"/>
              </w:rPr>
              <w:t xml:space="preserve">
- баптау протоколдарын құру ережелерін; </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сақтандырғыштардың; ажыратқыштардың барлық типтерін монтаждауды орындау;</w:t>
            </w:r>
            <w:r>
              <w:br/>
            </w:r>
            <w:r>
              <w:rPr>
                <w:rFonts w:ascii="Times New Roman"/>
                <w:b w:val="false"/>
                <w:i w:val="false"/>
                <w:color w:val="000000"/>
                <w:sz w:val="20"/>
              </w:rPr>
              <w:t>
- электржабдығының монтаждық сұлбаларының өндірісі бойынша жұмыстарды орындау;</w:t>
            </w:r>
            <w:r>
              <w:br/>
            </w:r>
            <w:r>
              <w:rPr>
                <w:rFonts w:ascii="Times New Roman"/>
                <w:b w:val="false"/>
                <w:i w:val="false"/>
                <w:color w:val="000000"/>
                <w:sz w:val="20"/>
              </w:rPr>
              <w:t>
- монтаждық жұмыстарды орындау үшін құралдарды пайдалануды;</w:t>
            </w:r>
            <w:r>
              <w:br/>
            </w:r>
            <w:r>
              <w:rPr>
                <w:rFonts w:ascii="Times New Roman"/>
                <w:b w:val="false"/>
                <w:i w:val="false"/>
                <w:color w:val="000000"/>
                <w:sz w:val="20"/>
              </w:rPr>
              <w:t>
- блоктар мен траншеяларда кабелдік желілерді монтаждау кезіндегі механизция құралдарын пайдалануды;</w:t>
            </w:r>
            <w:r>
              <w:br/>
            </w:r>
            <w:r>
              <w:rPr>
                <w:rFonts w:ascii="Times New Roman"/>
                <w:b w:val="false"/>
                <w:i w:val="false"/>
                <w:color w:val="000000"/>
                <w:sz w:val="20"/>
              </w:rPr>
              <w:t>
- электржабдығының күйін бағалауды;</w:t>
            </w:r>
            <w:r>
              <w:br/>
            </w:r>
            <w:r>
              <w:rPr>
                <w:rFonts w:ascii="Times New Roman"/>
                <w:b w:val="false"/>
                <w:i w:val="false"/>
                <w:color w:val="000000"/>
                <w:sz w:val="20"/>
              </w:rPr>
              <w:t>
- сынау нәтижелерін бағалауды;</w:t>
            </w:r>
            <w:r>
              <w:br/>
            </w:r>
            <w:r>
              <w:rPr>
                <w:rFonts w:ascii="Times New Roman"/>
                <w:b w:val="false"/>
                <w:i w:val="false"/>
                <w:color w:val="000000"/>
                <w:sz w:val="20"/>
              </w:rPr>
              <w:t>
- тексеру нәтижелерін бағалауды;</w:t>
            </w:r>
            <w:r>
              <w:br/>
            </w:r>
            <w:r>
              <w:rPr>
                <w:rFonts w:ascii="Times New Roman"/>
                <w:b w:val="false"/>
                <w:i w:val="false"/>
                <w:color w:val="000000"/>
                <w:sz w:val="20"/>
              </w:rPr>
              <w:t>
- электр машиналарын сынау нәтижелерін бағалауды;</w:t>
            </w:r>
            <w:r>
              <w:br/>
            </w:r>
            <w:r>
              <w:rPr>
                <w:rFonts w:ascii="Times New Roman"/>
                <w:b w:val="false"/>
                <w:i w:val="false"/>
                <w:color w:val="000000"/>
                <w:sz w:val="20"/>
              </w:rPr>
              <w:t>
- трансформаторларды сынау нәтижелерін бағалауды;</w:t>
            </w:r>
            <w:r>
              <w:br/>
            </w:r>
            <w:r>
              <w:rPr>
                <w:rFonts w:ascii="Times New Roman"/>
                <w:b w:val="false"/>
                <w:i w:val="false"/>
                <w:color w:val="000000"/>
                <w:sz w:val="20"/>
              </w:rPr>
              <w:t>
- ажыратқыштарды баптау нәтижелерін бағалауды;</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станциялары мен тораптарының электржабдығын монтаждау және баптау:</w:t>
            </w:r>
            <w:r>
              <w:br/>
            </w:r>
            <w:r>
              <w:rPr>
                <w:rFonts w:ascii="Times New Roman"/>
                <w:b w:val="false"/>
                <w:i w:val="false"/>
                <w:color w:val="000000"/>
                <w:sz w:val="20"/>
              </w:rPr>
              <w:t>
электр монтаждық жұмыстарды жасаудың жалпы шарттары; ішкі электр тораптарын монтаждау: электр сымдарына қойылатын талаптар; трассаны дайындау және электр сымдарын бекіту; қорғаныстық жерлендіруді монтаждау; сымдарды монтаждау кезіндегі қауіпсіздік техникасы; 10 кВ дейін кернеумен кабелдік желілерді монтаждау; кабелдерді монтаждау кезінде қауіпсіздік техникасы; электр берілісінің әуелік желілерін монтаждау; дайындау және құрылыс-монтаждық жұмыстар; сымдарды жаю; сымдар мен тростарды жалғау және жөндеу; сымдарды тарту және бекіту; әуелік желілерді асқын кернеуден қорғау; 1000В дейін кернеумен әуелік желілерді монтаждаудың ерекшеліктері; қауіпсіздік техникасы; трансформаторлық қосалқы станциялардың электржабдығын монтаждау; электр машиналары мен басқару аппараттарын монтаждау; крандардың электржабдығын монтаждау; электржабдығын баптау туралы ұғым; ақауларды табу үшін электржабдығын тексеру және сынау; баптау процесінде табылған жалпы ақаулар; ақауларды табудың жалпы әдістері; электржабдығының механикалық бөлігін бағалау; магниттік жүйенің күйін анықтау; ТВЧ және түйіспелік жалғаулардың күйін өлшеу және сынау; біріншілік және екіншілік коммутация сұлбаларын тексеру; релелік қорғанысты (РҚ), автоматиканы (А), басқару мен сигналдауды баптау және тексеру; оқшауламаны сынау және электржабдығы элементтерінің жалпы күйін анықтау; электр машиналарын жалпы сынау; трансформаторларды сынау; ажыратқыштарды баптау; баптау протоколдары.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1,3,4 8</w:t>
            </w:r>
            <w:r>
              <w:br/>
            </w:r>
            <w:r>
              <w:rPr>
                <w:rFonts w:ascii="Times New Roman"/>
                <w:b w:val="false"/>
                <w:i w:val="false"/>
                <w:color w:val="000000"/>
                <w:sz w:val="20"/>
              </w:rPr>
              <w:t>
КҚ 1,2,3 4,5,6</w:t>
            </w:r>
            <w:r>
              <w:br/>
            </w:r>
            <w:r>
              <w:rPr>
                <w:rFonts w:ascii="Times New Roman"/>
                <w:b w:val="false"/>
                <w:i w:val="false"/>
                <w:color w:val="000000"/>
                <w:sz w:val="20"/>
              </w:rPr>
              <w:t>
АҚ 1,2,3 4,5</w:t>
            </w:r>
          </w:p>
        </w:tc>
      </w:tr>
    </w:tbl>
    <w:p>
      <w:pPr>
        <w:spacing w:after="0"/>
        <w:ind w:left="0"/>
        <w:jc w:val="both"/>
      </w:pPr>
      <w:r>
        <w:rPr>
          <w:rFonts w:ascii="Times New Roman"/>
          <w:b w:val="false"/>
          <w:i w:val="false"/>
          <w:color w:val="000000"/>
          <w:sz w:val="28"/>
        </w:rPr>
        <w:t>      1.3 0901000 – «Электр станциялары мен желілерінің (түрлері бойынша) электр жабдықтары» мамандығы бойынша техникалық және кәсіптік білімнің орта буын маманы біліктілігінің білім оқу бағдарламасының құрылымы</w:t>
      </w:r>
    </w:p>
    <w:p>
      <w:pPr>
        <w:spacing w:after="0"/>
        <w:ind w:left="0"/>
        <w:jc w:val="both"/>
      </w:pPr>
      <w:r>
        <w:rPr>
          <w:rFonts w:ascii="Times New Roman"/>
          <w:b w:val="false"/>
          <w:i w:val="false"/>
          <w:color w:val="000000"/>
          <w:sz w:val="28"/>
        </w:rPr>
        <w:t>                                             Оқу мерзімі: 3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8542"/>
        <w:gridCol w:w="7292"/>
        <w:gridCol w:w="971"/>
      </w:tblGrid>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қысқар тылға  атауы (коды)</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кәсіптік модулдердің оқу циклдері</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модулдердің пәндері мен бөлімдерінің атаулары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Қалыптастырылатын құзыр коды</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ЖБМ 00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пәндерінің модулі</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мемлекеттік тілді және кәсіптік бағдарлы мәтіндерді (сөздікпен) оқып, аудару үшін қажетті лексикалық (1200-1400 лексикалық бірлік) және грамматикалық минимумды меңгеру; </w:t>
            </w:r>
            <w:r>
              <w:br/>
            </w:r>
            <w:r>
              <w:rPr>
                <w:rFonts w:ascii="Times New Roman"/>
                <w:b w:val="false"/>
                <w:i w:val="false"/>
                <w:color w:val="000000"/>
                <w:sz w:val="20"/>
              </w:rPr>
              <w:t>
- мемлекеттік тілде іс жүргізуді;</w:t>
            </w:r>
            <w:r>
              <w:br/>
            </w:r>
            <w:r>
              <w:rPr>
                <w:rFonts w:ascii="Times New Roman"/>
                <w:b w:val="false"/>
                <w:i w:val="false"/>
                <w:color w:val="000000"/>
                <w:sz w:val="20"/>
              </w:rPr>
              <w:t>
- құжаттау қызметінің құрылымын, лауазымдық құрылымды, техникалық құралдардың көмегімен құжаттау технологиясын;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кәсіптік лексиканы сауатты пайдалану, өзінің кәсіптік іс-әрекетінде қазақ тілінен білімдерін пайдалану;</w:t>
            </w:r>
            <w:r>
              <w:br/>
            </w:r>
            <w:r>
              <w:rPr>
                <w:rFonts w:ascii="Times New Roman"/>
                <w:b w:val="false"/>
                <w:i w:val="false"/>
                <w:color w:val="000000"/>
                <w:sz w:val="20"/>
              </w:rPr>
              <w:t xml:space="preserve">
- әкімшілік-ұйымдық құжаттарды, мемлекеттік тілде қызметтік хат алысуды құрып, ресімдеуді; </w:t>
            </w:r>
            <w:r>
              <w:br/>
            </w:r>
            <w:r>
              <w:rPr>
                <w:rFonts w:ascii="Times New Roman"/>
                <w:b w:val="false"/>
                <w:i w:val="false"/>
                <w:color w:val="000000"/>
                <w:sz w:val="20"/>
              </w:rPr>
              <w:t>
- келіп түскен сәттен іске ресімдеуге дейін құжаттармен жұмыс істеуді;</w:t>
            </w:r>
            <w:r>
              <w:br/>
            </w:r>
            <w:r>
              <w:rPr>
                <w:rFonts w:ascii="Times New Roman"/>
                <w:b w:val="false"/>
                <w:i w:val="false"/>
                <w:color w:val="000000"/>
                <w:sz w:val="20"/>
              </w:rPr>
              <w:t>
- анықтама әдебиетпен жұмыс істеуді;</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қазақ тілі (оқу қазақ тілінде жүргізілмейтін топтарда):</w:t>
            </w:r>
            <w:r>
              <w:rPr>
                <w:rFonts w:ascii="Times New Roman"/>
                <w:b w:val="false"/>
                <w:i w:val="false"/>
                <w:color w:val="000000"/>
                <w:sz w:val="20"/>
              </w:rPr>
              <w:t xml:space="preserve"> кәсіптік тілдің рөлі: мамандық бойынша терминология; кәсіптік бағдарлы мәтіндерді оқу және аудару техникасы (сөздікпен); кәсіптік қарым-қатынас; мамандыққа бағытталған мәтіндер бойынша әңгіме, сұхбат құрастыру; іс жүргізу бойынша сөздікпен жұмыс істеу; құжаттау және шаблондау мен стандарттауды құжаттармен қамтамасыз ету сұрақтары бойынша нормативтік-әдістемелік құжаттарды, құжаттарды шаблондаудан түсінік, әкімшілік-ұйымдық құжаттардың тізіміне кіретін құжаттарды құрудың ережелерін; офистік және құжаттамалық жұмыс негіздерін; техникалық құралдардың көмегімен құжаттау технологиясы.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 2, 4,6,7</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кәсіптік қарым-қатынас жасауға қажетті мамандық бойынша лексика-грамматикалық материалды;</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тілдік іс-әрекет түрлерін және сөйлеу нысандарын ажырату (ауызша, жазбаша, монологтік, диалогтік);</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br/>
            </w:r>
            <w:r>
              <w:rPr>
                <w:rFonts w:ascii="Times New Roman"/>
                <w:b w:val="false"/>
                <w:i w:val="false"/>
                <w:color w:val="000000"/>
                <w:sz w:val="20"/>
              </w:rPr>
              <w:t>
мамандық бойынша кәсіптік қарым-қатынас жасауға қажетті лексика-грамматикалық материалды;</w:t>
            </w:r>
            <w:r>
              <w:br/>
            </w:r>
            <w:r>
              <w:rPr>
                <w:rFonts w:ascii="Times New Roman"/>
                <w:b w:val="false"/>
                <w:i w:val="false"/>
                <w:color w:val="000000"/>
                <w:sz w:val="20"/>
              </w:rPr>
              <w:t>
сөйлесудің әртүрлі түрлері мен тілдік нысандарды (ауызша, жазбаша, монологтік, диалогтік);</w:t>
            </w:r>
            <w:r>
              <w:br/>
            </w:r>
            <w:r>
              <w:rPr>
                <w:rFonts w:ascii="Times New Roman"/>
                <w:b w:val="false"/>
                <w:i w:val="false"/>
                <w:color w:val="000000"/>
                <w:sz w:val="20"/>
              </w:rPr>
              <w:t>
кәсіптік бағдарлы мәтіндерді аудару техникасы.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2,4, 7</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w:t>
            </w:r>
          </w:p>
          <w:p>
            <w:pPr>
              <w:spacing w:after="20"/>
              <w:ind w:left="20"/>
              <w:jc w:val="both"/>
            </w:pPr>
            <w:r>
              <w:rPr>
                <w:rFonts w:ascii="Times New Roman"/>
                <w:b w:val="false"/>
                <w:i w:val="false"/>
                <w:color w:val="000000"/>
                <w:sz w:val="20"/>
              </w:rPr>
              <w:t>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дене тәрбиесінің әлеуметтік-биологиялық және психофизиологиялық негіздерін;</w:t>
            </w:r>
            <w:r>
              <w:br/>
            </w:r>
            <w:r>
              <w:rPr>
                <w:rFonts w:ascii="Times New Roman"/>
                <w:b w:val="false"/>
                <w:i w:val="false"/>
                <w:color w:val="000000"/>
                <w:sz w:val="20"/>
              </w:rPr>
              <w:t>
- өзін-өзі спорттық және шынықтырып жетілдіру негіздерін;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денсаулығын сақтап, нығайту үшін дене тәрбиесінен алған білімдерін қолдануды.</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br/>
            </w:r>
            <w:r>
              <w:rPr>
                <w:rFonts w:ascii="Times New Roman"/>
                <w:b w:val="false"/>
                <w:i w:val="false"/>
                <w:color w:val="000000"/>
                <w:sz w:val="20"/>
              </w:rPr>
              <w:t>
маман дайындауда дене тәрбиесінің рөлі, оның салауатты өмір салтын қалыптастыру; дене тәрбиесінің әлеуметтік-биологиялық және психофизиологиялық негіздері; өзін-өзі спорттық және шынықтырып жетілдіру негіздері; кәсіптік-қолданбалы дене шынықтыру дайындығы.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БҚ8</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негізгі ұғымдарды;</w:t>
            </w:r>
            <w:r>
              <w:br/>
            </w:r>
            <w:r>
              <w:rPr>
                <w:rFonts w:ascii="Times New Roman"/>
                <w:b w:val="false"/>
                <w:i w:val="false"/>
                <w:color w:val="000000"/>
                <w:sz w:val="20"/>
              </w:rPr>
              <w:t>
- конфуцианство; даосизм ұғымдарын; Қытайдың өнерін; иероглификасын; пейзаж суреттерін;</w:t>
            </w:r>
            <w:r>
              <w:br/>
            </w:r>
            <w:r>
              <w:rPr>
                <w:rFonts w:ascii="Times New Roman"/>
                <w:b w:val="false"/>
                <w:i w:val="false"/>
                <w:color w:val="000000"/>
                <w:sz w:val="20"/>
              </w:rPr>
              <w:t>
- индия мәдениетінің ерекшеліктерін және оның негізгі жетістіктерін;</w:t>
            </w:r>
            <w:r>
              <w:br/>
            </w:r>
            <w:r>
              <w:rPr>
                <w:rFonts w:ascii="Times New Roman"/>
                <w:b w:val="false"/>
                <w:i w:val="false"/>
                <w:color w:val="000000"/>
                <w:sz w:val="20"/>
              </w:rPr>
              <w:t>
- ислам; курайш ұғымдарын; Мухаммед; Құран; Аллах; Мекке;</w:t>
            </w:r>
            <w:r>
              <w:br/>
            </w:r>
            <w:r>
              <w:rPr>
                <w:rFonts w:ascii="Times New Roman"/>
                <w:b w:val="false"/>
                <w:i w:val="false"/>
                <w:color w:val="000000"/>
                <w:sz w:val="20"/>
              </w:rPr>
              <w:t>
- христиан оқуларының негізгі принциптерін және оның құндылық бағыттарын; - Франция мәдениетін; Ашель мәдениетін; проманьондар, галлалар, франктар, әдебиеті, философиясы;</w:t>
            </w:r>
            <w:r>
              <w:br/>
            </w:r>
            <w:r>
              <w:rPr>
                <w:rFonts w:ascii="Times New Roman"/>
                <w:b w:val="false"/>
                <w:i w:val="false"/>
                <w:color w:val="000000"/>
                <w:sz w:val="20"/>
              </w:rPr>
              <w:t>
- көшпенділердің өмір сүрулері мен құндылық жүйесі туралы;</w:t>
            </w:r>
            <w:r>
              <w:br/>
            </w:r>
            <w:r>
              <w:rPr>
                <w:rFonts w:ascii="Times New Roman"/>
                <w:b w:val="false"/>
                <w:i w:val="false"/>
                <w:color w:val="000000"/>
                <w:sz w:val="20"/>
              </w:rPr>
              <w:t>
- орта ғасыр кезеңінде қазақ этносының мәдени негізі туралы білімдерін қалыптастыру;</w:t>
            </w:r>
            <w:r>
              <w:br/>
            </w:r>
            <w:r>
              <w:rPr>
                <w:rFonts w:ascii="Times New Roman"/>
                <w:b w:val="false"/>
                <w:i w:val="false"/>
                <w:color w:val="000000"/>
                <w:sz w:val="20"/>
              </w:rPr>
              <w:t>
- түрік және араб мәдениетінің орта ғасырдағы Қазақстан мәдениетіне әсері туралы;</w:t>
            </w:r>
            <w:r>
              <w:br/>
            </w:r>
            <w:r>
              <w:rPr>
                <w:rFonts w:ascii="Times New Roman"/>
                <w:b w:val="false"/>
                <w:i w:val="false"/>
                <w:color w:val="000000"/>
                <w:sz w:val="20"/>
              </w:rPr>
              <w:t>
</w:t>
            </w:r>
            <w:r>
              <w:rPr>
                <w:rFonts w:ascii="Times New Roman"/>
                <w:b/>
                <w:i w:val="false"/>
                <w:color w:val="000000"/>
                <w:sz w:val="20"/>
              </w:rPr>
              <w:t>істеу алу керек:</w:t>
            </w:r>
            <w:r>
              <w:br/>
            </w:r>
            <w:r>
              <w:rPr>
                <w:rFonts w:ascii="Times New Roman"/>
                <w:b w:val="false"/>
                <w:i w:val="false"/>
                <w:color w:val="000000"/>
                <w:sz w:val="20"/>
              </w:rPr>
              <w:t>
- қытай мәдениетінің ерекшеліктерін ашу;</w:t>
            </w:r>
            <w:r>
              <w:br/>
            </w:r>
            <w:r>
              <w:rPr>
                <w:rFonts w:ascii="Times New Roman"/>
                <w:b w:val="false"/>
                <w:i w:val="false"/>
                <w:color w:val="000000"/>
                <w:sz w:val="20"/>
              </w:rPr>
              <w:t>
- мәдениеттану ұғымдарын еркін пайдалану;</w:t>
            </w:r>
            <w:r>
              <w:br/>
            </w:r>
            <w:r>
              <w:rPr>
                <w:rFonts w:ascii="Times New Roman"/>
                <w:b w:val="false"/>
                <w:i w:val="false"/>
                <w:color w:val="000000"/>
                <w:sz w:val="20"/>
              </w:rPr>
              <w:t>
- көшпенділердің материалдық және рухани мәдениет ерекшеліктерін көрсету, оның қоғамдық мәдениеттегі орны көрсетуді.</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br/>
            </w:r>
            <w:r>
              <w:rPr>
                <w:rFonts w:ascii="Times New Roman"/>
                <w:b w:val="false"/>
                <w:i w:val="false"/>
                <w:color w:val="000000"/>
                <w:sz w:val="20"/>
              </w:rPr>
              <w:t>
мәдениеттану және оның қоғамдық өмірдегі рөлі;</w:t>
            </w:r>
            <w:r>
              <w:br/>
            </w:r>
            <w:r>
              <w:rPr>
                <w:rFonts w:ascii="Times New Roman"/>
                <w:b w:val="false"/>
                <w:i w:val="false"/>
                <w:color w:val="000000"/>
                <w:sz w:val="20"/>
              </w:rPr>
              <w:t>
мәдениетті зерттеудегі бағыттардың алуан түрлілігі;</w:t>
            </w:r>
            <w:r>
              <w:br/>
            </w:r>
            <w:r>
              <w:rPr>
                <w:rFonts w:ascii="Times New Roman"/>
                <w:b w:val="false"/>
                <w:i w:val="false"/>
                <w:color w:val="000000"/>
                <w:sz w:val="20"/>
              </w:rPr>
              <w:t>
мәдениет және өркениет; мәдениеттің орнауы; мәдениеттің конфуциан-даосистік түрі; мәдениеттің индо-буддалық түрі;</w:t>
            </w:r>
            <w:r>
              <w:br/>
            </w:r>
            <w:r>
              <w:rPr>
                <w:rFonts w:ascii="Times New Roman"/>
                <w:b w:val="false"/>
                <w:i w:val="false"/>
                <w:color w:val="000000"/>
                <w:sz w:val="20"/>
              </w:rPr>
              <w:t>
ислам мәдениеті әлемі;</w:t>
            </w:r>
            <w:r>
              <w:br/>
            </w:r>
            <w:r>
              <w:rPr>
                <w:rFonts w:ascii="Times New Roman"/>
                <w:b w:val="false"/>
                <w:i w:val="false"/>
                <w:color w:val="000000"/>
                <w:sz w:val="20"/>
              </w:rPr>
              <w:t>
мәдениеттің христиандық түрі;</w:t>
            </w:r>
            <w:r>
              <w:br/>
            </w:r>
            <w:r>
              <w:rPr>
                <w:rFonts w:ascii="Times New Roman"/>
                <w:b w:val="false"/>
                <w:i w:val="false"/>
                <w:color w:val="000000"/>
                <w:sz w:val="20"/>
              </w:rPr>
              <w:t xml:space="preserve">
батыс еуропалық мәдениет және оның қазіргі әлемнің дамуына әсері; </w:t>
            </w:r>
            <w:r>
              <w:br/>
            </w:r>
            <w:r>
              <w:rPr>
                <w:rFonts w:ascii="Times New Roman"/>
                <w:b w:val="false"/>
                <w:i w:val="false"/>
                <w:color w:val="000000"/>
                <w:sz w:val="20"/>
              </w:rPr>
              <w:t>
африка мәдениетінің ерекшелігі мен бірегейлігі; расизм проблемасы; көшпенді өркениеттің пайда болуы және бірегейлігі;</w:t>
            </w:r>
            <w:r>
              <w:br/>
            </w:r>
            <w:r>
              <w:rPr>
                <w:rFonts w:ascii="Times New Roman"/>
                <w:b w:val="false"/>
                <w:i w:val="false"/>
                <w:color w:val="000000"/>
                <w:sz w:val="20"/>
              </w:rPr>
              <w:t>
Орта ғасырдағы Қазақстан мәдениеті;</w:t>
            </w:r>
            <w:r>
              <w:br/>
            </w:r>
            <w:r>
              <w:rPr>
                <w:rFonts w:ascii="Times New Roman"/>
                <w:b w:val="false"/>
                <w:i w:val="false"/>
                <w:color w:val="000000"/>
                <w:sz w:val="20"/>
              </w:rPr>
              <w:t>
17-19 ғасырдағы қазақтардың мәдени салттары;</w:t>
            </w:r>
            <w:r>
              <w:br/>
            </w:r>
            <w:r>
              <w:rPr>
                <w:rFonts w:ascii="Times New Roman"/>
                <w:b w:val="false"/>
                <w:i w:val="false"/>
                <w:color w:val="000000"/>
                <w:sz w:val="20"/>
              </w:rPr>
              <w:t>
қазіргі Қазақстанның мәдениеті;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4,7,8</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дүние жүзінің философиялық, ғылыми және діни бейнелері туралы үғымдарын;</w:t>
            </w:r>
            <w:r>
              <w:br/>
            </w:r>
            <w:r>
              <w:rPr>
                <w:rFonts w:ascii="Times New Roman"/>
                <w:b w:val="false"/>
                <w:i w:val="false"/>
                <w:color w:val="000000"/>
                <w:sz w:val="20"/>
              </w:rPr>
              <w:t>
- ғылым мен ғылыми танымның рөлі туралы ұғымды, оның құрылымы, нысандары мен әдістері, әлеуметтік және этикалық проблемалары туралы;</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адамның биологиялық және әлеуметтік, дене және рухани бастамаларындағы мінез-құлқын анықтау, оның санасының мәнін, саналы және санасыз мінез-құлқын анықтау;</w:t>
            </w:r>
            <w:r>
              <w:br/>
            </w:r>
            <w:r>
              <w:rPr>
                <w:rFonts w:ascii="Times New Roman"/>
                <w:b w:val="false"/>
                <w:i w:val="false"/>
                <w:color w:val="000000"/>
                <w:sz w:val="20"/>
              </w:rPr>
              <w:t>
- қоғамда адамдар арасындағы адамшылық қарым-қатынас нормаларын реттеу</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негіздері:</w:t>
            </w:r>
            <w:r>
              <w:br/>
            </w:r>
            <w:r>
              <w:rPr>
                <w:rFonts w:ascii="Times New Roman"/>
                <w:b w:val="false"/>
                <w:i w:val="false"/>
                <w:color w:val="000000"/>
                <w:sz w:val="20"/>
              </w:rPr>
              <w:t>
философия пәні, әлемдік философиялық ойдың негізгі кезеңдері;</w:t>
            </w:r>
            <w:r>
              <w:br/>
            </w:r>
            <w:r>
              <w:rPr>
                <w:rFonts w:ascii="Times New Roman"/>
                <w:b w:val="false"/>
                <w:i w:val="false"/>
                <w:color w:val="000000"/>
                <w:sz w:val="20"/>
              </w:rPr>
              <w:t>
адам табиғаты және оның өмір сүру мәні;</w:t>
            </w:r>
            <w:r>
              <w:br/>
            </w:r>
            <w:r>
              <w:rPr>
                <w:rFonts w:ascii="Times New Roman"/>
                <w:b w:val="false"/>
                <w:i w:val="false"/>
                <w:color w:val="000000"/>
                <w:sz w:val="20"/>
              </w:rPr>
              <w:t>
адам және Құдай;</w:t>
            </w:r>
            <w:r>
              <w:br/>
            </w:r>
            <w:r>
              <w:rPr>
                <w:rFonts w:ascii="Times New Roman"/>
                <w:b w:val="false"/>
                <w:i w:val="false"/>
                <w:color w:val="000000"/>
                <w:sz w:val="20"/>
              </w:rPr>
              <w:t>
адам және ғарыш;</w:t>
            </w:r>
            <w:r>
              <w:br/>
            </w:r>
            <w:r>
              <w:rPr>
                <w:rFonts w:ascii="Times New Roman"/>
                <w:b w:val="false"/>
                <w:i w:val="false"/>
                <w:color w:val="000000"/>
                <w:sz w:val="20"/>
              </w:rPr>
              <w:t>
адам, қоғам, өркениет, мәдениет; адамның бостандығы және жауапкершілігі;</w:t>
            </w:r>
            <w:r>
              <w:br/>
            </w:r>
            <w:r>
              <w:rPr>
                <w:rFonts w:ascii="Times New Roman"/>
                <w:b w:val="false"/>
                <w:i w:val="false"/>
                <w:color w:val="000000"/>
                <w:sz w:val="20"/>
              </w:rPr>
              <w:t>
адамдық таным және іс-әрекет;</w:t>
            </w:r>
            <w:r>
              <w:br/>
            </w:r>
            <w:r>
              <w:rPr>
                <w:rFonts w:ascii="Times New Roman"/>
                <w:b w:val="false"/>
                <w:i w:val="false"/>
                <w:color w:val="000000"/>
                <w:sz w:val="20"/>
              </w:rPr>
              <w:t>
ғылым және оның рөлі; адамзат басты мәселелер алдында.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 7,8</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экономикалық теорияның жалпы ережелерін;</w:t>
            </w:r>
            <w:r>
              <w:br/>
            </w:r>
            <w:r>
              <w:rPr>
                <w:rFonts w:ascii="Times New Roman"/>
                <w:b w:val="false"/>
                <w:i w:val="false"/>
                <w:color w:val="000000"/>
                <w:sz w:val="20"/>
              </w:rPr>
              <w:t>
- елімізде және шетелдерде экономикалық жағдайлар;</w:t>
            </w:r>
            <w:r>
              <w:br/>
            </w:r>
            <w:r>
              <w:rPr>
                <w:rFonts w:ascii="Times New Roman"/>
                <w:b w:val="false"/>
                <w:i w:val="false"/>
                <w:color w:val="000000"/>
                <w:sz w:val="20"/>
              </w:rPr>
              <w:t>
- макро және микро экономика негіздерін, салық, ақша-несиелік, әлеуметтік және инвестициялық саясат негіздері;</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өзінің кәсіптік іс-әрекетіндегі ыңғайына қажетті экономикалық ақпаратты тауып, пайдалану.</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негіздері:</w:t>
            </w:r>
            <w:r>
              <w:br/>
            </w:r>
            <w:r>
              <w:rPr>
                <w:rFonts w:ascii="Times New Roman"/>
                <w:b w:val="false"/>
                <w:i w:val="false"/>
                <w:color w:val="000000"/>
                <w:sz w:val="20"/>
              </w:rPr>
              <w:t>
Мақсаттарды, негізгі ұғымдарды, функцияларды, мәнін, қағидаларын; жеке меншік нысандары мен түрлері, жеке меншікті басқару;</w:t>
            </w:r>
            <w:r>
              <w:br/>
            </w:r>
            <w:r>
              <w:rPr>
                <w:rFonts w:ascii="Times New Roman"/>
                <w:b w:val="false"/>
                <w:i w:val="false"/>
                <w:color w:val="000000"/>
                <w:sz w:val="20"/>
              </w:rPr>
              <w:t>
жоспарлардың түрлері, олардың негізгі кезеңдері, мазмұны, стратегиялық жоспарлау; жоспарларды экономикалық негіздеу және болжам жасау әдістерін; бизнес-жоспарлау; экономикалық талдау; тауарды халықтық тұтыну нарығының күйін және қызмет көрсетуді талдау; нарықтық инфрақұрылым.</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 9,10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заңдылықтарды түсінуде әлеуметтік бағдар туралы ұғымды; </w:t>
            </w:r>
            <w:r>
              <w:br/>
            </w:r>
            <w:r>
              <w:rPr>
                <w:rFonts w:ascii="Times New Roman"/>
                <w:b w:val="false"/>
                <w:i w:val="false"/>
                <w:color w:val="000000"/>
                <w:sz w:val="20"/>
              </w:rPr>
              <w:t xml:space="preserve">
- әлеуметтік құрылым, әлеуметтік тапқа жіктелу, әлеуметтік өзара әрекет туралы ұғымды; </w:t>
            </w:r>
            <w:r>
              <w:br/>
            </w:r>
            <w:r>
              <w:rPr>
                <w:rFonts w:ascii="Times New Roman"/>
                <w:b w:val="false"/>
                <w:i w:val="false"/>
                <w:color w:val="000000"/>
                <w:sz w:val="20"/>
              </w:rPr>
              <w:t>
- жеке тұлғаның әлеуметтік үрдісінің ерекшеліктерін, реттеу нысандарын білу;</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әлеуметтік қозғалысты және басқа әлеуметтік өзгерістер мен дамулардың факторларын дамыту;</w:t>
            </w:r>
            <w:r>
              <w:br/>
            </w:r>
            <w:r>
              <w:rPr>
                <w:rFonts w:ascii="Times New Roman"/>
                <w:b w:val="false"/>
                <w:i w:val="false"/>
                <w:color w:val="000000"/>
                <w:sz w:val="20"/>
              </w:rPr>
              <w:t>
- биліктің мәнін, саясаттың субъектілерін табу, саяси қарым-қатынастар мен үрдістерді (Қазақстанда және бүкіл дүние жүзінде);</w:t>
            </w:r>
            <w:r>
              <w:br/>
            </w:r>
            <w:r>
              <w:rPr>
                <w:rFonts w:ascii="Times New Roman"/>
                <w:b w:val="false"/>
                <w:i w:val="false"/>
                <w:color w:val="000000"/>
                <w:sz w:val="20"/>
              </w:rPr>
              <w:t>
- саяси жүйелер мен саяси режимдер туралы ұғым құру.</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Саясаттану және әлеуметтану негіздері:</w:t>
            </w:r>
            <w:r>
              <w:br/>
            </w:r>
            <w:r>
              <w:rPr>
                <w:rFonts w:ascii="Times New Roman"/>
                <w:b w:val="false"/>
                <w:i w:val="false"/>
                <w:color w:val="000000"/>
                <w:sz w:val="20"/>
              </w:rPr>
              <w:t>
әлеуметтану ғылым ретінде; қоғамдық әлеуметтік мәдени жүйе ретінде; әлеуметтік қауымдастықтар;</w:t>
            </w:r>
            <w:r>
              <w:br/>
            </w:r>
            <w:r>
              <w:rPr>
                <w:rFonts w:ascii="Times New Roman"/>
                <w:b w:val="false"/>
                <w:i w:val="false"/>
                <w:color w:val="000000"/>
                <w:sz w:val="20"/>
              </w:rPr>
              <w:t>
әлеуметтік және этноұлттық қарым-қатынастар;</w:t>
            </w:r>
            <w:r>
              <w:br/>
            </w:r>
            <w:r>
              <w:rPr>
                <w:rFonts w:ascii="Times New Roman"/>
                <w:b w:val="false"/>
                <w:i w:val="false"/>
                <w:color w:val="000000"/>
                <w:sz w:val="20"/>
              </w:rPr>
              <w:t>
әлеуметтік үрдістер;</w:t>
            </w:r>
            <w:r>
              <w:br/>
            </w:r>
            <w:r>
              <w:rPr>
                <w:rFonts w:ascii="Times New Roman"/>
                <w:b w:val="false"/>
                <w:i w:val="false"/>
                <w:color w:val="000000"/>
                <w:sz w:val="20"/>
              </w:rPr>
              <w:t>
әлеуметтік институттар және ұйымдар;</w:t>
            </w:r>
            <w:r>
              <w:br/>
            </w:r>
            <w:r>
              <w:rPr>
                <w:rFonts w:ascii="Times New Roman"/>
                <w:b w:val="false"/>
                <w:i w:val="false"/>
                <w:color w:val="000000"/>
                <w:sz w:val="20"/>
              </w:rPr>
              <w:t>
тұлға: оның әлеуметтік рөлдері және әлеуметтік іс-әрекеті;</w:t>
            </w:r>
            <w:r>
              <w:br/>
            </w:r>
            <w:r>
              <w:rPr>
                <w:rFonts w:ascii="Times New Roman"/>
                <w:b w:val="false"/>
                <w:i w:val="false"/>
                <w:color w:val="000000"/>
                <w:sz w:val="20"/>
              </w:rPr>
              <w:t>
саясаттану пәні;</w:t>
            </w:r>
            <w:r>
              <w:br/>
            </w:r>
            <w:r>
              <w:rPr>
                <w:rFonts w:ascii="Times New Roman"/>
                <w:b w:val="false"/>
                <w:i w:val="false"/>
                <w:color w:val="000000"/>
                <w:sz w:val="20"/>
              </w:rPr>
              <w:t>
саяси билік және биліктік қарым-қатынастар; Қазақстандағы әлеуметтік-экономикалық үрдістер: экономика және оның мәселелері;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4,7,8</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Пәнді оқу нәтижесінде білім алушы білуі керек:</w:t>
            </w:r>
            <w:r>
              <w:br/>
            </w:r>
            <w:r>
              <w:rPr>
                <w:rFonts w:ascii="Times New Roman"/>
                <w:b w:val="false"/>
                <w:i w:val="false"/>
                <w:color w:val="000000"/>
                <w:sz w:val="20"/>
              </w:rPr>
              <w:t>
- адам мен азаматтың құқықтары мен бостандықтарын; оларды жүзеге асыру механизмдерін;</w:t>
            </w:r>
            <w:r>
              <w:br/>
            </w:r>
            <w:r>
              <w:rPr>
                <w:rFonts w:ascii="Times New Roman"/>
                <w:b w:val="false"/>
                <w:i w:val="false"/>
                <w:color w:val="000000"/>
                <w:sz w:val="20"/>
              </w:rPr>
              <w:t>
- кәсіптік іс-әрекет саласында құқықтық және адамшылық-этикалық нормаларды білу;</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маманның кәсіптік іс-әрекетін регламенттейтін нормативтік-құқықтық құжаттарды пайдалана алу.</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негіздері:</w:t>
            </w:r>
            <w:r>
              <w:br/>
            </w:r>
            <w:r>
              <w:rPr>
                <w:rFonts w:ascii="Times New Roman"/>
                <w:b w:val="false"/>
                <w:i w:val="false"/>
                <w:color w:val="000000"/>
                <w:sz w:val="20"/>
              </w:rPr>
              <w:t>
Құқық, ұғым, жүйе қайнар көздері, Қазақстан Республикасының Конституциясы – құқықтық жүйе ядросы;</w:t>
            </w:r>
            <w:r>
              <w:br/>
            </w:r>
            <w:r>
              <w:rPr>
                <w:rFonts w:ascii="Times New Roman"/>
                <w:b w:val="false"/>
                <w:i w:val="false"/>
                <w:color w:val="000000"/>
                <w:sz w:val="20"/>
              </w:rPr>
              <w:t>
Адам құқығының жалпы қоғамдық декларациясы, тұлға, құқық, құқықтық мемлекет, заңдық жауапкершілік және оның түрлері, құқықтың негізгі салалары, Қазақстан Республикасының сот жүйесі, құқық қорғау органдары.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 8,10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090104 3 – «Техник-электрик»</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КМ 00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модуль</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МЖМБС 2.303-68* бойынша сызықтарды, МЖМБС 2.301-68* бойынша форматтарды, </w:t>
            </w:r>
            <w:r>
              <w:br/>
            </w:r>
            <w:r>
              <w:rPr>
                <w:rFonts w:ascii="Times New Roman"/>
                <w:b w:val="false"/>
                <w:i w:val="false"/>
                <w:color w:val="000000"/>
                <w:sz w:val="20"/>
              </w:rPr>
              <w:t xml:space="preserve">
- МЖМБС 2.304-81 бойынша; сызба шрифттерін; </w:t>
            </w:r>
            <w:r>
              <w:br/>
            </w:r>
            <w:r>
              <w:rPr>
                <w:rFonts w:ascii="Times New Roman"/>
                <w:b w:val="false"/>
                <w:i w:val="false"/>
                <w:color w:val="000000"/>
                <w:sz w:val="20"/>
              </w:rPr>
              <w:t>
- МЖМБС 2.302-68 бойынша масштабтарды, МЖМБС 2.307-68* бойынша өлшемдерді салу ережелерін, жанасу түрлерін;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стандартты сақтай отырып, әртүрлі сызықтарды сызуды;</w:t>
            </w:r>
            <w:r>
              <w:br/>
            </w:r>
            <w:r>
              <w:rPr>
                <w:rFonts w:ascii="Times New Roman"/>
                <w:b w:val="false"/>
                <w:i w:val="false"/>
                <w:color w:val="000000"/>
                <w:sz w:val="20"/>
              </w:rPr>
              <w:t>
- сызбаларда стандартты шрифтпен жазу жазуды;</w:t>
            </w:r>
            <w:r>
              <w:br/>
            </w:r>
            <w:r>
              <w:rPr>
                <w:rFonts w:ascii="Times New Roman"/>
                <w:b w:val="false"/>
                <w:i w:val="false"/>
                <w:color w:val="000000"/>
                <w:sz w:val="20"/>
              </w:rPr>
              <w:t>
- сызба масштабын анықтауды, берілген масштабта тетіктерді сыза алу;</w:t>
            </w:r>
            <w:r>
              <w:br/>
            </w:r>
            <w:r>
              <w:rPr>
                <w:rFonts w:ascii="Times New Roman"/>
                <w:b w:val="false"/>
                <w:i w:val="false"/>
                <w:color w:val="000000"/>
                <w:sz w:val="20"/>
              </w:rPr>
              <w:t>
- сызбада қарапайым нысандағы тетіктердің өлшемін жасау;</w:t>
            </w:r>
            <w:r>
              <w:br/>
            </w:r>
            <w:r>
              <w:rPr>
                <w:rFonts w:ascii="Times New Roman"/>
                <w:b w:val="false"/>
                <w:i w:val="false"/>
                <w:color w:val="000000"/>
                <w:sz w:val="20"/>
              </w:rPr>
              <w:t>
- әртүрлі жанасулар мен лекалды қисықтарды орындау.</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br/>
            </w:r>
            <w:r>
              <w:rPr>
                <w:rFonts w:ascii="Times New Roman"/>
                <w:b w:val="false"/>
                <w:i w:val="false"/>
                <w:color w:val="000000"/>
                <w:sz w:val="20"/>
              </w:rPr>
              <w:t>
ЕСКД, МЖМБС кіріспесі, түсінік; сызбалардың графикалық ресімделуі; сызба сызықтары; сызба форматтары; сызбаларда жазулар жазу; масштабтар; өлшемдер салу; тетіктердің контурларын орындау тәсілдері; проекциялық сызба және техникалық сурет салу; геометриялық денелердің аксонометриялық проекциялары; геометриялық денелердің толық қиылысуы; геометриялық денелердің өзара қиылысуы; проекциялық сызу; техникалық сызу; сызбалар мен нобайларды орындаудың жалпы ережелері; құрама сызба; берілістер; құрама сызбаларды оқу және детальдау; сұлбалардағы шартты, графикалық белгілеулер; мамандық бойынша сұлбалар.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статиканың негізгі ұғымдарын, күштердің жазықтық жүйесін; күш моменттерін, кинематика және динамика элементтерін; </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механикалық жүйелердің беріктіктігін тексеріп есептеу;</w:t>
            </w:r>
            <w:r>
              <w:br/>
            </w:r>
            <w:r>
              <w:rPr>
                <w:rFonts w:ascii="Times New Roman"/>
                <w:b w:val="false"/>
                <w:i w:val="false"/>
                <w:color w:val="000000"/>
                <w:sz w:val="20"/>
              </w:rPr>
              <w:t>
- механизмнің қажетті түрін таңдау, механизмдер мен құралымдардың құрама бірліктерінің конструкциялық ерекшеліктері.</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механика негіздері:</w:t>
            </w:r>
            <w:r>
              <w:br/>
            </w:r>
            <w:r>
              <w:rPr>
                <w:rFonts w:ascii="Times New Roman"/>
                <w:b w:val="false"/>
                <w:i w:val="false"/>
                <w:color w:val="000000"/>
                <w:sz w:val="20"/>
              </w:rPr>
              <w:t>
статика; статика аксиомалары, күш жүйелері, материалдар кедергісі; деформацияланған күйдің түрлері: созылу (сығылу), ығысу, айналдыру, тура иілу, күрделі деформация; беріктікке есептеу; механизмдер мен машиналардың тетіктері; механизмдер мен машиналардың кинематикалық сұлбаларын оқу және құру; әртүрлі беріліс буындарының негізгі өлшемін геометриялық есептеу.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3,5,7</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негізгі электрлік және магниттік құбылыстарды;</w:t>
            </w:r>
            <w:r>
              <w:br/>
            </w:r>
            <w:r>
              <w:rPr>
                <w:rFonts w:ascii="Times New Roman"/>
                <w:b w:val="false"/>
                <w:i w:val="false"/>
                <w:color w:val="000000"/>
                <w:sz w:val="20"/>
              </w:rPr>
              <w:t xml:space="preserve">
- олардың физикалық мәнін және және практикада пайдаланылу мүмкіндігін </w:t>
            </w:r>
            <w:r>
              <w:br/>
            </w:r>
            <w:r>
              <w:rPr>
                <w:rFonts w:ascii="Times New Roman"/>
                <w:b w:val="false"/>
                <w:i w:val="false"/>
                <w:color w:val="000000"/>
                <w:sz w:val="20"/>
              </w:rPr>
              <w:t>
- электротехниканың жиі қолданылатын терминдері мен анықтамаларын;</w:t>
            </w:r>
            <w:r>
              <w:br/>
            </w:r>
            <w:r>
              <w:rPr>
                <w:rFonts w:ascii="Times New Roman"/>
                <w:b w:val="false"/>
                <w:i w:val="false"/>
                <w:color w:val="000000"/>
                <w:sz w:val="20"/>
              </w:rPr>
              <w:t>
- электрлік есептік сұлбаларда (алмастыру сұлбалаларында) қолданылатын электр тізбектері элементтерінің шартты графикалық белгілерін;</w:t>
            </w:r>
            <w:r>
              <w:br/>
            </w:r>
            <w:r>
              <w:rPr>
                <w:rFonts w:ascii="Times New Roman"/>
                <w:b w:val="false"/>
                <w:i w:val="false"/>
                <w:color w:val="000000"/>
                <w:sz w:val="20"/>
              </w:rPr>
              <w:t>
- электрлік және магниттік шамалардың өлшем бірліктері мен әріптік таңбаларын;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тұрақты және айнымалы токтың электр тізбектерін есептеуді;</w:t>
            </w:r>
            <w:r>
              <w:br/>
            </w:r>
            <w:r>
              <w:rPr>
                <w:rFonts w:ascii="Times New Roman"/>
                <w:b w:val="false"/>
                <w:i w:val="false"/>
                <w:color w:val="000000"/>
                <w:sz w:val="20"/>
              </w:rPr>
              <w:t>
- электр машиналары мен трансформаторларды оқуда электр магниттік индукция заңдарын қолдануды;</w:t>
            </w:r>
            <w:r>
              <w:br/>
            </w:r>
            <w:r>
              <w:rPr>
                <w:rFonts w:ascii="Times New Roman"/>
                <w:b w:val="false"/>
                <w:i w:val="false"/>
                <w:color w:val="000000"/>
                <w:sz w:val="20"/>
              </w:rPr>
              <w:t>
- электр шамаларының параметрлерін және өтпелі процесстердің ағу уақытын анықтауды;</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Электротехниканың теориялық негіздері:</w:t>
            </w:r>
            <w:r>
              <w:br/>
            </w:r>
            <w:r>
              <w:rPr>
                <w:rFonts w:ascii="Times New Roman"/>
                <w:b w:val="false"/>
                <w:i w:val="false"/>
                <w:color w:val="000000"/>
                <w:sz w:val="20"/>
              </w:rPr>
              <w:t>
тұрақты токтың электр тізбектері; электр өрісі, потенциалдар және потенциалдар айырымы туралы ұғым; электр тогы, оның физикалық мәні және есептеу әдістері; кедергі, өтімділік; электр қозғаушы күш; электротехника заңдары; электр тізбегінің байланыстырушы параметрлері; электр магниттік өріс және оның құраушылары; магниттік және электр тізбектерінде ағатын электр магниттік процестер; магниттік тізбектерді есептеу; электр магниттік индукция; тұрақты және айнымалы токтың желілік емес тізбектері; айнымалы және тұрақты токтың желілік емес тізбектері; есептеу ұғымдары мен әдістері; синусоидалы емес токтың электр тізбектері; есептеу ұғымдары мен әдістері; электр тізбектеріндегі өтпелі үрдістер; тарату параметрлері бар электр тізбектері.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3,4</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электротехникалық материалдардың құрылысын, олардың электрлік, магниттік, жылулық, механикалық және физика-химиялық сипаттамаларын; </w:t>
            </w:r>
            <w:r>
              <w:br/>
            </w:r>
            <w:r>
              <w:rPr>
                <w:rFonts w:ascii="Times New Roman"/>
                <w:b w:val="false"/>
                <w:i w:val="false"/>
                <w:color w:val="000000"/>
                <w:sz w:val="20"/>
              </w:rPr>
              <w:t xml:space="preserve">
- электр техникалық материалдардың қолданылу саласын; </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өткізгіш материалдардың жіктелуін;</w:t>
            </w:r>
            <w:r>
              <w:br/>
            </w:r>
            <w:r>
              <w:rPr>
                <w:rFonts w:ascii="Times New Roman"/>
                <w:b w:val="false"/>
                <w:i w:val="false"/>
                <w:color w:val="000000"/>
                <w:sz w:val="20"/>
              </w:rPr>
              <w:t>
- сымдар мен кабелдердің таңбаларын ашып оқу;</w:t>
            </w:r>
            <w:r>
              <w:br/>
            </w:r>
            <w:r>
              <w:rPr>
                <w:rFonts w:ascii="Times New Roman"/>
                <w:b w:val="false"/>
                <w:i w:val="false"/>
                <w:color w:val="000000"/>
                <w:sz w:val="20"/>
              </w:rPr>
              <w:t>
- электр техникалық материалды өндіріс талаптарына сәйкес таңдауды;</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Электротехникалық материалдар:</w:t>
            </w:r>
            <w:r>
              <w:br/>
            </w:r>
            <w:r>
              <w:rPr>
                <w:rFonts w:ascii="Times New Roman"/>
                <w:b w:val="false"/>
                <w:i w:val="false"/>
                <w:color w:val="000000"/>
                <w:sz w:val="20"/>
              </w:rPr>
              <w:t>
металдардың қасиеттері; темірдің көміртекті қоспалары; түсті металдар мен олардың қоспалары; электротехникалық материалдар; магниттік материалдар; магниттік қатты материалдар; өткізгіштік материалдар; өткізгіш материалдар; сымдар, шиналар, кабелдер; жартылай өткізгіш материалдар: қасиеттері, қолданылу саласы; электр оқшаулау материалдары; газ тәрізді диэлектриктер; полярлану материалдары; электр оқшаулау материалдары және компаундтар; резеңкелер; электр оқшаулау слюдасы, керамика, шыны; қабатты пластмассалар.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метрологияның негізгі ережелерін; </w:t>
            </w:r>
            <w:r>
              <w:br/>
            </w:r>
            <w:r>
              <w:rPr>
                <w:rFonts w:ascii="Times New Roman"/>
                <w:b w:val="false"/>
                <w:i w:val="false"/>
                <w:color w:val="000000"/>
                <w:sz w:val="20"/>
              </w:rPr>
              <w:t xml:space="preserve">
- электр өлшеу аспаптарының типтерін, құрылғысын, жұмыс қағидасын, сипаттамалары мен қолданылу саласын; </w:t>
            </w:r>
            <w:r>
              <w:br/>
            </w:r>
            <w:r>
              <w:rPr>
                <w:rFonts w:ascii="Times New Roman"/>
                <w:b w:val="false"/>
                <w:i w:val="false"/>
                <w:color w:val="000000"/>
                <w:sz w:val="20"/>
              </w:rPr>
              <w:t xml:space="preserve">
- өлшеу қателіктерін табу әдістемесін; </w:t>
            </w:r>
            <w:r>
              <w:br/>
            </w:r>
            <w:r>
              <w:rPr>
                <w:rFonts w:ascii="Times New Roman"/>
                <w:b w:val="false"/>
                <w:i w:val="false"/>
                <w:color w:val="000000"/>
                <w:sz w:val="20"/>
              </w:rPr>
              <w:t xml:space="preserve">
- электрлік, магниттік және электрлік емес шамаларды өлшеу тәсілдерін; </w:t>
            </w:r>
            <w:r>
              <w:br/>
            </w:r>
            <w:r>
              <w:rPr>
                <w:rFonts w:ascii="Times New Roman"/>
                <w:b w:val="false"/>
                <w:i w:val="false"/>
                <w:color w:val="000000"/>
                <w:sz w:val="20"/>
              </w:rPr>
              <w:t>
- өлшеу шектерін кеңейту тәсілдерін;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зертханалық жұмыстарды орындау кезінде өлшем бірліктері мен формулаларын пайдалану;</w:t>
            </w:r>
            <w:r>
              <w:br/>
            </w:r>
            <w:r>
              <w:rPr>
                <w:rFonts w:ascii="Times New Roman"/>
                <w:b w:val="false"/>
                <w:i w:val="false"/>
                <w:color w:val="000000"/>
                <w:sz w:val="20"/>
              </w:rPr>
              <w:t>
- шунт кедергісін және қосымша кедергілерді анықтау;</w:t>
            </w:r>
            <w:r>
              <w:br/>
            </w:r>
            <w:r>
              <w:rPr>
                <w:rFonts w:ascii="Times New Roman"/>
                <w:b w:val="false"/>
                <w:i w:val="false"/>
                <w:color w:val="000000"/>
                <w:sz w:val="20"/>
              </w:rPr>
              <w:t>
- өлшеу трансформаторларын таңдау;</w:t>
            </w:r>
            <w:r>
              <w:br/>
            </w:r>
            <w:r>
              <w:rPr>
                <w:rFonts w:ascii="Times New Roman"/>
                <w:b w:val="false"/>
                <w:i w:val="false"/>
                <w:color w:val="000000"/>
                <w:sz w:val="20"/>
              </w:rPr>
              <w:t>
- электр тізбектерінің параметрлерін анықтау;</w:t>
            </w:r>
            <w:r>
              <w:br/>
            </w:r>
            <w:r>
              <w:rPr>
                <w:rFonts w:ascii="Times New Roman"/>
                <w:b w:val="false"/>
                <w:i w:val="false"/>
                <w:color w:val="000000"/>
                <w:sz w:val="20"/>
              </w:rPr>
              <w:t>
- дәл аспаптарды пайдалану және қосу сұлбаларын орындау;</w:t>
            </w:r>
            <w:r>
              <w:br/>
            </w:r>
            <w:r>
              <w:rPr>
                <w:rFonts w:ascii="Times New Roman"/>
                <w:b w:val="false"/>
                <w:i w:val="false"/>
                <w:color w:val="000000"/>
                <w:sz w:val="20"/>
              </w:rPr>
              <w:t>
- тіркеу аспабын таңдап алу.</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 өлшемдер:</w:t>
            </w:r>
            <w:r>
              <w:br/>
            </w:r>
            <w:r>
              <w:rPr>
                <w:rFonts w:ascii="Times New Roman"/>
                <w:b w:val="false"/>
                <w:i w:val="false"/>
                <w:color w:val="000000"/>
                <w:sz w:val="20"/>
              </w:rPr>
              <w:t>
метрология негіздері; электрлік шамаларды өлшеу құралдары; ұқсас электр өлшеу аспаптары, өлшеу тізбектері; өлшеу аспаптары және өлшеу шектерін кеңейту тәсілдері туралы ұғым; электрлік және магниттік шамаларды өлшеу; электр тізбектерінің параметрлерін өлшеу, электр энергиясы мен қуатын өлшеу; салыстыру аспаптары: компенсаторлар, потенциометрлер, электронды, сандық аспаптар; электр қозғаушы күштерді, кернеуді үлгілі әдіспен өлшеу туралы ұғым; электрлік емес шамаларды өлшеу; тіркеу аспаптары; электрлік емес шамаларды түрлендіргіштермен өлшеу; тіркеу әдістері, температураны өлшеу тәсілдері туралы ұғым.</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 10</w:t>
            </w:r>
            <w:r>
              <w:br/>
            </w:r>
            <w:r>
              <w:rPr>
                <w:rFonts w:ascii="Times New Roman"/>
                <w:b w:val="false"/>
                <w:i w:val="false"/>
                <w:color w:val="000000"/>
                <w:sz w:val="20"/>
              </w:rPr>
              <w:t>
КҚ1, 6,7 АҚ 2</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шамалардың терминологиясын, өлшемділігін және олардың негізгі арақатынастарын;</w:t>
            </w:r>
            <w:r>
              <w:br/>
            </w:r>
            <w:r>
              <w:rPr>
                <w:rFonts w:ascii="Times New Roman"/>
                <w:b w:val="false"/>
                <w:i w:val="false"/>
                <w:color w:val="000000"/>
                <w:sz w:val="20"/>
              </w:rPr>
              <w:t>
- электронды, иондық, жартылай өткізгіш аспаптардың құрылғысы мен сипаттамасын;</w:t>
            </w:r>
            <w:r>
              <w:br/>
            </w:r>
            <w:r>
              <w:rPr>
                <w:rFonts w:ascii="Times New Roman"/>
                <w:b w:val="false"/>
                <w:i w:val="false"/>
                <w:color w:val="000000"/>
                <w:sz w:val="20"/>
              </w:rPr>
              <w:t>
- өнеркәсіптік электроника аспаптары мен құрылғыларын пайдалану шарттары мен қолданылу саласын;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типтік электронды сұлбаларды оқу;</w:t>
            </w:r>
            <w:r>
              <w:br/>
            </w:r>
            <w:r>
              <w:rPr>
                <w:rFonts w:ascii="Times New Roman"/>
                <w:b w:val="false"/>
                <w:i w:val="false"/>
                <w:color w:val="000000"/>
                <w:sz w:val="20"/>
              </w:rPr>
              <w:t>
- электронды аспаптар мен құрылғыларды зертханалық зерттеу бойынша эксперименттер орындау,</w:t>
            </w:r>
            <w:r>
              <w:br/>
            </w:r>
            <w:r>
              <w:rPr>
                <w:rFonts w:ascii="Times New Roman"/>
                <w:b w:val="false"/>
                <w:i w:val="false"/>
                <w:color w:val="000000"/>
                <w:sz w:val="20"/>
              </w:rPr>
              <w:t>
- техникалық және анықтама әдебиетті пайдалану;</w:t>
            </w:r>
            <w:r>
              <w:br/>
            </w:r>
            <w:r>
              <w:rPr>
                <w:rFonts w:ascii="Times New Roman"/>
                <w:b w:val="false"/>
                <w:i w:val="false"/>
                <w:color w:val="000000"/>
                <w:sz w:val="20"/>
              </w:rPr>
              <w:t>
- негізгі есептік арақатынастар бойынша есептер шығару;</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Өнеркәсіптік электроника негіздері:</w:t>
            </w:r>
            <w:r>
              <w:br/>
            </w:r>
            <w:r>
              <w:rPr>
                <w:rFonts w:ascii="Times New Roman"/>
                <w:b w:val="false"/>
                <w:i w:val="false"/>
                <w:color w:val="000000"/>
                <w:sz w:val="20"/>
              </w:rPr>
              <w:t>
электр вакуумдық және иондық аспаптар; жартылай өткізгіш аспаптар: диодтар, транзисторлар, тиристорлар; интегралды микросұлбалар; күшейткіштер; қорек көздері: түзеткіштер, жазу сүзгілері, кернеу көбейткіштері, тұрақтандырғыштар, жиілік инверторлары мен түрлендіргіштері; желілік тербеліс генераторлары; импульсті және сандық құрылғы элементтері; микропроцессорлық техника элементтері.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КҚ 2,6,7</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тұрақты ток машиналарының жұмыс қағидасы мен құралымын;</w:t>
            </w:r>
            <w:r>
              <w:br/>
            </w:r>
            <w:r>
              <w:rPr>
                <w:rFonts w:ascii="Times New Roman"/>
                <w:b w:val="false"/>
                <w:i w:val="false"/>
                <w:color w:val="000000"/>
                <w:sz w:val="20"/>
              </w:rPr>
              <w:t>
- якорлі орамалардың құралымын;</w:t>
            </w:r>
            <w:r>
              <w:br/>
            </w:r>
            <w:r>
              <w:rPr>
                <w:rFonts w:ascii="Times New Roman"/>
                <w:b w:val="false"/>
                <w:i w:val="false"/>
                <w:color w:val="000000"/>
                <w:sz w:val="20"/>
              </w:rPr>
              <w:t>
- машинаның магниттік тізбегін есептеу әдістерін; якорь реакциясын, оны босату тәсілдерін;</w:t>
            </w:r>
            <w:r>
              <w:br/>
            </w:r>
            <w:r>
              <w:rPr>
                <w:rFonts w:ascii="Times New Roman"/>
                <w:b w:val="false"/>
                <w:i w:val="false"/>
                <w:color w:val="000000"/>
                <w:sz w:val="20"/>
              </w:rPr>
              <w:t>
- тұрақты ток қозғалтқыштарының жұмыс қағидасын; тұрақты ток қозғалтқыштарының жіктелуі мен сипаттамасын;  тұрақты ток қозғалтқыштарын іске қосу тәсілдерін;</w:t>
            </w:r>
            <w:r>
              <w:br/>
            </w:r>
            <w:r>
              <w:rPr>
                <w:rFonts w:ascii="Times New Roman"/>
                <w:b w:val="false"/>
                <w:i w:val="false"/>
                <w:color w:val="000000"/>
                <w:sz w:val="20"/>
              </w:rPr>
              <w:t>
- арнайы машиналардың құралым ерекшелітерін, жұмыс қағидасын және сипаттамасын;</w:t>
            </w:r>
            <w:r>
              <w:br/>
            </w:r>
            <w:r>
              <w:rPr>
                <w:rFonts w:ascii="Times New Roman"/>
                <w:b w:val="false"/>
                <w:i w:val="false"/>
                <w:color w:val="000000"/>
                <w:sz w:val="20"/>
              </w:rPr>
              <w:t>
- трансформаторлардың жұмыс қағидасы мен құралымын; трансформатордың жұмыс режимдерін;</w:t>
            </w:r>
            <w:r>
              <w:br/>
            </w:r>
            <w:r>
              <w:rPr>
                <w:rFonts w:ascii="Times New Roman"/>
                <w:b w:val="false"/>
                <w:i w:val="false"/>
                <w:color w:val="000000"/>
                <w:sz w:val="20"/>
              </w:rPr>
              <w:t>
- синхронды генераторлардың жұмыс қағидасы мен құралымын; генераторлардың қазіргі құралымдарының типтерін;</w:t>
            </w:r>
            <w:r>
              <w:br/>
            </w:r>
            <w:r>
              <w:rPr>
                <w:rFonts w:ascii="Times New Roman"/>
                <w:b w:val="false"/>
                <w:i w:val="false"/>
                <w:color w:val="000000"/>
                <w:sz w:val="20"/>
              </w:rPr>
              <w:t>
- асинхронды қозғалтқыштардың жұмыс қағидасы мен құралымын;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құралымы мен паспорттық мәліметтері бойынша электр машиналары мен трансформатордың типін анықтауды;</w:t>
            </w:r>
            <w:r>
              <w:br/>
            </w:r>
            <w:r>
              <w:rPr>
                <w:rFonts w:ascii="Times New Roman"/>
                <w:b w:val="false"/>
                <w:i w:val="false"/>
                <w:color w:val="000000"/>
                <w:sz w:val="20"/>
              </w:rPr>
              <w:t>
- қозғалтқыштардың сұлбасын құруды және сипаттамаларын алуды;</w:t>
            </w:r>
            <w:r>
              <w:br/>
            </w:r>
            <w:r>
              <w:rPr>
                <w:rFonts w:ascii="Times New Roman"/>
                <w:b w:val="false"/>
                <w:i w:val="false"/>
                <w:color w:val="000000"/>
                <w:sz w:val="20"/>
              </w:rPr>
              <w:t>
- орамалардың ашық сұлбаларын орындау; синхронды генераторлардың сипаттамаларын талдау; коллекторлық машиналардың айналу жиілігі мен электр магниттік моментінің ЭҚК есептеу бойынша есептер шығару</w:t>
            </w:r>
            <w:r>
              <w:br/>
            </w:r>
            <w:r>
              <w:rPr>
                <w:rFonts w:ascii="Times New Roman"/>
                <w:b w:val="false"/>
                <w:i w:val="false"/>
                <w:color w:val="000000"/>
                <w:sz w:val="20"/>
              </w:rPr>
              <w:t>
- трансформаторлардың; синхронды және асинхронды машиналардың параметрлері мен сипаттамалары бойынша есептер шығару;</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 машиналар және трансформаторлар:</w:t>
            </w:r>
            <w:r>
              <w:br/>
            </w:r>
            <w:r>
              <w:rPr>
                <w:rFonts w:ascii="Times New Roman"/>
                <w:b w:val="false"/>
                <w:i w:val="false"/>
                <w:color w:val="000000"/>
                <w:sz w:val="20"/>
              </w:rPr>
              <w:t>
тұрақты ток машиналары: тұрақты ток машиналарының құралымы мен жұмыс қағидасы; якорлі орамалардың құрылғысы;</w:t>
            </w:r>
            <w:r>
              <w:br/>
            </w:r>
            <w:r>
              <w:rPr>
                <w:rFonts w:ascii="Times New Roman"/>
                <w:b w:val="false"/>
                <w:i w:val="false"/>
                <w:color w:val="000000"/>
                <w:sz w:val="20"/>
              </w:rPr>
              <w:t>
магниттік жүйе; тұрақты ток машиналарындағы коммутация; тұрақты ток генераторлары; тұрақты ток қозғалтқыштары; пайдалы әсер коэффициенті; машиналардың арнайы типтері; трансформаторлар: трансформаторлардың құралымы мен жұмыс қағидасы; трансформаторлардың физикалық процестері мен жұмыстық сипаттамалары; трансформаторлардың параллель жұмысы; арнайы қолданыстағы трансформаторлар; синхронды машиналар: синхронды генераторлардың жұмыс қағидасы мен құралымы; синхронды машиналардың статорлық орамалары; синхронды генераторлардың жүктемемен жұмыс істеуі; синхронды генераторлардың параллель жұмысы; синхронды қозғалтқыштар мен компенсаторлар; асинхронды машиналар; асинхронды қозғалтқыштардың жұмыс қағидасы мен құралымы; асинхронды қозғалтқыштағы физикалық процестер; асинхронды қозғалтқыштың айналу жиілігін реттеу және іске қосу; бір фазалы асинхронды қозғалтқыштар; қосу сипаттамалары жақсартылған қозғалтқыштар.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2,7, 10</w:t>
            </w:r>
            <w:r>
              <w:br/>
            </w:r>
            <w:r>
              <w:rPr>
                <w:rFonts w:ascii="Times New Roman"/>
                <w:b w:val="false"/>
                <w:i w:val="false"/>
                <w:color w:val="000000"/>
                <w:sz w:val="20"/>
              </w:rPr>
              <w:t>
КҚ3</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жоғары деңгей тілдерінде алгоритмдеу және бағдарламалау негіздерін;</w:t>
            </w:r>
            <w:r>
              <w:br/>
            </w:r>
            <w:r>
              <w:rPr>
                <w:rFonts w:ascii="Times New Roman"/>
                <w:b w:val="false"/>
                <w:i w:val="false"/>
                <w:color w:val="000000"/>
                <w:sz w:val="20"/>
              </w:rPr>
              <w:t>
- компьютерді пайдаланушыға баптау;</w:t>
            </w:r>
            <w:r>
              <w:br/>
            </w:r>
            <w:r>
              <w:rPr>
                <w:rFonts w:ascii="Times New Roman"/>
                <w:b w:val="false"/>
                <w:i w:val="false"/>
                <w:color w:val="000000"/>
                <w:sz w:val="20"/>
              </w:rPr>
              <w:t>
- тораптағы жұмысты;</w:t>
            </w:r>
            <w:r>
              <w:br/>
            </w:r>
            <w:r>
              <w:rPr>
                <w:rFonts w:ascii="Times New Roman"/>
                <w:b w:val="false"/>
                <w:i w:val="false"/>
                <w:color w:val="000000"/>
                <w:sz w:val="20"/>
              </w:rPr>
              <w:t xml:space="preserve">
- офистік бағдарламалармен жұмысты; </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ОЖ орнықтыруды;</w:t>
            </w:r>
            <w:r>
              <w:br/>
            </w:r>
            <w:r>
              <w:rPr>
                <w:rFonts w:ascii="Times New Roman"/>
                <w:b w:val="false"/>
                <w:i w:val="false"/>
                <w:color w:val="000000"/>
                <w:sz w:val="20"/>
              </w:rPr>
              <w:t>
- мәтінді формативтеу және түзету;</w:t>
            </w:r>
            <w:r>
              <w:br/>
            </w:r>
            <w:r>
              <w:rPr>
                <w:rFonts w:ascii="Times New Roman"/>
                <w:b w:val="false"/>
                <w:i w:val="false"/>
                <w:color w:val="000000"/>
                <w:sz w:val="20"/>
              </w:rPr>
              <w:t>
- ақпаратты алу және жіберу үшін локальды және басты торапты пайдалану;</w:t>
            </w:r>
            <w:r>
              <w:br/>
            </w:r>
            <w:r>
              <w:rPr>
                <w:rFonts w:ascii="Times New Roman"/>
                <w:b w:val="false"/>
                <w:i w:val="false"/>
                <w:color w:val="000000"/>
                <w:sz w:val="20"/>
              </w:rPr>
              <w:t>
- сызбаны құруды және түзетуді</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Компьютерлік технология негіздері:</w:t>
            </w:r>
            <w:r>
              <w:rPr>
                <w:rFonts w:ascii="Times New Roman"/>
                <w:b w:val="false"/>
                <w:i w:val="false"/>
                <w:color w:val="000000"/>
                <w:sz w:val="20"/>
              </w:rPr>
              <w:t xml:space="preserve"> Windows ОЖ;  Microsoft Word мәтіндік редакторы; Ехсеl электронды кестесі; Мәліметтер базасы; Компьютерлік тораптар; Аuto Саd графикалық редакторы; курстық жобалауда ЭЕМ пайдалану; автоматтандырылған жұмыс орындары.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6,7</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энергетиканың халық шаруашылығындағы мәнін;</w:t>
            </w:r>
            <w:r>
              <w:br/>
            </w:r>
            <w:r>
              <w:rPr>
                <w:rFonts w:ascii="Times New Roman"/>
                <w:b w:val="false"/>
                <w:i w:val="false"/>
                <w:color w:val="000000"/>
                <w:sz w:val="20"/>
              </w:rPr>
              <w:t>
- электр станцияларының типтерін, олардың технологиялық сұлбаларын;</w:t>
            </w:r>
            <w:r>
              <w:br/>
            </w:r>
            <w:r>
              <w:rPr>
                <w:rFonts w:ascii="Times New Roman"/>
                <w:b w:val="false"/>
                <w:i w:val="false"/>
                <w:color w:val="000000"/>
                <w:sz w:val="20"/>
              </w:rPr>
              <w:t>
- электр энергетикалық жүйенің негізгі элементтерін;</w:t>
            </w:r>
            <w:r>
              <w:br/>
            </w:r>
            <w:r>
              <w:rPr>
                <w:rFonts w:ascii="Times New Roman"/>
                <w:b w:val="false"/>
                <w:i w:val="false"/>
                <w:color w:val="000000"/>
                <w:sz w:val="20"/>
              </w:rPr>
              <w:t>
- электр станциясын технико-экономикалық есептеу тәртібін;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КЭС, ЖЭО, АЭС, СЭС станцияларының негізгі ерекшеліктерін белгілеу; КЭС, ЖЭО, АЭС, СЭС жылулық балансын құру;</w:t>
            </w:r>
            <w:r>
              <w:br/>
            </w:r>
            <w:r>
              <w:rPr>
                <w:rFonts w:ascii="Times New Roman"/>
                <w:b w:val="false"/>
                <w:i w:val="false"/>
                <w:color w:val="000000"/>
                <w:sz w:val="20"/>
              </w:rPr>
              <w:t>
- ГТУ және ПГУ және басқа жылу күштік қондырғылардың ерекшеліктерін салыстырмалы талдау;</w:t>
            </w:r>
            <w:r>
              <w:br/>
            </w:r>
            <w:r>
              <w:rPr>
                <w:rFonts w:ascii="Times New Roman"/>
                <w:b w:val="false"/>
                <w:i w:val="false"/>
                <w:color w:val="000000"/>
                <w:sz w:val="20"/>
              </w:rPr>
              <w:t>
- әртүрлі қондырғыларға салыстырмалы сипаттама беру.</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Мамандыққа кіріспе:</w:t>
            </w:r>
            <w:r>
              <w:br/>
            </w:r>
            <w:r>
              <w:rPr>
                <w:rFonts w:ascii="Times New Roman"/>
                <w:b w:val="false"/>
                <w:i w:val="false"/>
                <w:color w:val="000000"/>
                <w:sz w:val="20"/>
              </w:rPr>
              <w:t>
энергетикалық қорлар; әртүрлі энергия түрлерін электрлік энергияға түрлендіру тәсілдері; бір энергияның басқа энергияға түрлендірудің физикалық негіздерін; жылу конденсациялық электр станциялары (КЭС); жылу электр орталықтары (ЖЭО); су электр станциялары (СЭС); атом электр станциялары (АЭС); газтурбиналы және бугазды қондырғылар; әртүрлі энергияның электр энергиясына дәстүрлі емес түрлендіру тәсілдері; электр энергетикасы,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1,7,8</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электр аппараттарының белгіленуін, жұмыс қағидасын және құралымын; </w:t>
            </w:r>
            <w:r>
              <w:br/>
            </w:r>
            <w:r>
              <w:rPr>
                <w:rFonts w:ascii="Times New Roman"/>
                <w:b w:val="false"/>
                <w:i w:val="false"/>
                <w:color w:val="000000"/>
                <w:sz w:val="20"/>
              </w:rPr>
              <w:t>
- электр қондырғыларының типтік электр сұлбаларын және оларға сәйкес келетін тарату құрылғыларын;</w:t>
            </w:r>
            <w:r>
              <w:br/>
            </w:r>
            <w:r>
              <w:rPr>
                <w:rFonts w:ascii="Times New Roman"/>
                <w:b w:val="false"/>
                <w:i w:val="false"/>
                <w:color w:val="000000"/>
                <w:sz w:val="20"/>
              </w:rPr>
              <w:t>
- қосалқы станциялардың электрлік бөліктерін жобалау негіздерін;</w:t>
            </w:r>
            <w:r>
              <w:br/>
            </w:r>
            <w:r>
              <w:rPr>
                <w:rFonts w:ascii="Times New Roman"/>
                <w:b w:val="false"/>
                <w:i w:val="false"/>
                <w:color w:val="000000"/>
                <w:sz w:val="20"/>
              </w:rPr>
              <w:t>
- электр тораптарының бейтараптамаларының жұмыс режимдерін; - қосалқы станциялардың өзіндік мұқтаж жүйелерін электрмен қамсыздандыру тәсілдерін;</w:t>
            </w:r>
            <w:r>
              <w:br/>
            </w:r>
            <w:r>
              <w:rPr>
                <w:rFonts w:ascii="Times New Roman"/>
                <w:b w:val="false"/>
                <w:i w:val="false"/>
                <w:color w:val="000000"/>
                <w:sz w:val="20"/>
              </w:rPr>
              <w:t>
- оперативті ток көздерін;</w:t>
            </w:r>
            <w:r>
              <w:br/>
            </w:r>
            <w:r>
              <w:rPr>
                <w:rFonts w:ascii="Times New Roman"/>
                <w:b w:val="false"/>
                <w:i w:val="false"/>
                <w:color w:val="000000"/>
                <w:sz w:val="20"/>
              </w:rPr>
              <w:t>
- қосалқы станциялардағы өлшеу жүйелерін және қосалқы станцияларды асқын кернеуден қорғауды;</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әртүрлі типті электр станцияларына салыстырмалы сипаттама беруді;</w:t>
            </w:r>
            <w:r>
              <w:br/>
            </w:r>
            <w:r>
              <w:rPr>
                <w:rFonts w:ascii="Times New Roman"/>
                <w:b w:val="false"/>
                <w:i w:val="false"/>
                <w:color w:val="000000"/>
                <w:sz w:val="20"/>
              </w:rPr>
              <w:t>
- синхронды компенсаторлардың қуатын таңдау;</w:t>
            </w:r>
            <w:r>
              <w:br/>
            </w:r>
            <w:r>
              <w:rPr>
                <w:rFonts w:ascii="Times New Roman"/>
                <w:b w:val="false"/>
                <w:i w:val="false"/>
                <w:color w:val="000000"/>
                <w:sz w:val="20"/>
              </w:rPr>
              <w:t>
- жұмыс режиміне байланысты трансформаторлар мен автотрансформаторлардың қуатын таңдау;</w:t>
            </w:r>
            <w:r>
              <w:br/>
            </w:r>
            <w:r>
              <w:rPr>
                <w:rFonts w:ascii="Times New Roman"/>
                <w:b w:val="false"/>
                <w:i w:val="false"/>
                <w:color w:val="000000"/>
                <w:sz w:val="20"/>
              </w:rPr>
              <w:t xml:space="preserve">
- қосалқы станциялардың құрылымдық сұлбасын құру; ТЭР орындау; </w:t>
            </w:r>
            <w:r>
              <w:br/>
            </w:r>
            <w:r>
              <w:rPr>
                <w:rFonts w:ascii="Times New Roman"/>
                <w:b w:val="false"/>
                <w:i w:val="false"/>
                <w:color w:val="000000"/>
                <w:sz w:val="20"/>
              </w:rPr>
              <w:t>
- қысқа тұйықталудың өтпелі процесін талдау;</w:t>
            </w:r>
            <w:r>
              <w:br/>
            </w:r>
            <w:r>
              <w:rPr>
                <w:rFonts w:ascii="Times New Roman"/>
                <w:b w:val="false"/>
                <w:i w:val="false"/>
                <w:color w:val="000000"/>
                <w:sz w:val="20"/>
              </w:rPr>
              <w:t>
- есептік сұлбаны құру; алмастыру сұлбасының параметрлерін анықтау және оны  түрлендіре білу;</w:t>
            </w:r>
            <w:r>
              <w:br/>
            </w:r>
            <w:r>
              <w:rPr>
                <w:rFonts w:ascii="Times New Roman"/>
                <w:b w:val="false"/>
                <w:i w:val="false"/>
                <w:color w:val="000000"/>
                <w:sz w:val="20"/>
              </w:rPr>
              <w:t>
- жеке тізбектіліктің алмастыру және олардың элементтерінің кедергі мәнінің сұлбасын құру; әртүрлі симметриялы емес ҚТ болғанда ток пен кернеуді анықтау;</w:t>
            </w:r>
            <w:r>
              <w:br/>
            </w:r>
            <w:r>
              <w:rPr>
                <w:rFonts w:ascii="Times New Roman"/>
                <w:b w:val="false"/>
                <w:i w:val="false"/>
                <w:color w:val="000000"/>
                <w:sz w:val="20"/>
              </w:rPr>
              <w:t>
- электр аппараттарының және шиналы құралымдардың электрдинамикалық беріктігін анықтау; аппараттардың термиялық беріктігін және шиналардың қыздыру температурасын;</w:t>
            </w:r>
            <w:r>
              <w:br/>
            </w:r>
            <w:r>
              <w:rPr>
                <w:rFonts w:ascii="Times New Roman"/>
                <w:b w:val="false"/>
                <w:i w:val="false"/>
                <w:color w:val="000000"/>
                <w:sz w:val="20"/>
              </w:rPr>
              <w:t>
- электр жүйелерінің бейтараптама жұмысының режимін талдау; сыйымдылық токтарын жерге жерлендірудің компенсациясы үшін құрылғы қуатын таңдау; оқшаулама күйін бақылау сұлбасының жұмысын талдау;</w:t>
            </w:r>
            <w:r>
              <w:br/>
            </w:r>
            <w:r>
              <w:rPr>
                <w:rFonts w:ascii="Times New Roman"/>
                <w:b w:val="false"/>
                <w:i w:val="false"/>
                <w:color w:val="000000"/>
                <w:sz w:val="20"/>
              </w:rPr>
              <w:t>
- әртүрлі тізбектерде өткізгіштердің қимасы мен құралымын таңдау және оларды бекіту үшін оқшаулағыштарды;</w:t>
            </w:r>
            <w:r>
              <w:br/>
            </w:r>
            <w:r>
              <w:rPr>
                <w:rFonts w:ascii="Times New Roman"/>
                <w:b w:val="false"/>
                <w:i w:val="false"/>
                <w:color w:val="000000"/>
                <w:sz w:val="20"/>
              </w:rPr>
              <w:t>
- аппараттардың құралымдық элементтерін анықтау; аппараттарды торапқа қосудың сұлбасын құру; осы аппараттарды таңдау;</w:t>
            </w:r>
            <w:r>
              <w:br/>
            </w:r>
            <w:r>
              <w:rPr>
                <w:rFonts w:ascii="Times New Roman"/>
                <w:b w:val="false"/>
                <w:i w:val="false"/>
                <w:color w:val="000000"/>
                <w:sz w:val="20"/>
              </w:rPr>
              <w:t>
- коммутациялық аппараттары бар операциялар өткізу, ажыратқыштардың блоктауын тексеру;</w:t>
            </w:r>
            <w:r>
              <w:br/>
            </w:r>
            <w:r>
              <w:rPr>
                <w:rFonts w:ascii="Times New Roman"/>
                <w:b w:val="false"/>
                <w:i w:val="false"/>
                <w:color w:val="000000"/>
                <w:sz w:val="20"/>
              </w:rPr>
              <w:t>
- КИП ток пен керну трансформаторының екіншілік тізбегіне қосудың сұлбасын құру;</w:t>
            </w:r>
            <w:r>
              <w:br/>
            </w:r>
            <w:r>
              <w:rPr>
                <w:rFonts w:ascii="Times New Roman"/>
                <w:b w:val="false"/>
                <w:i w:val="false"/>
                <w:color w:val="000000"/>
                <w:sz w:val="20"/>
              </w:rPr>
              <w:t>
- электр станцияларының өзіндік мұқтаж тұтынушыларының қорек сұлбасын құру;</w:t>
            </w:r>
            <w:r>
              <w:br/>
            </w:r>
            <w:r>
              <w:rPr>
                <w:rFonts w:ascii="Times New Roman"/>
                <w:b w:val="false"/>
                <w:i w:val="false"/>
                <w:color w:val="000000"/>
                <w:sz w:val="20"/>
              </w:rPr>
              <w:t>
- ЗРУ, ЗРУ жоспарын толтыру сұлбасын құру;</w:t>
            </w:r>
            <w:r>
              <w:br/>
            </w:r>
            <w:r>
              <w:rPr>
                <w:rFonts w:ascii="Times New Roman"/>
                <w:b w:val="false"/>
                <w:i w:val="false"/>
                <w:color w:val="000000"/>
                <w:sz w:val="20"/>
              </w:rPr>
              <w:t>
- КРУ толтыру сұлбасын құру, КРУ ұяшығын толтыру сұлбасын;</w:t>
            </w:r>
            <w:r>
              <w:br/>
            </w:r>
            <w:r>
              <w:rPr>
                <w:rFonts w:ascii="Times New Roman"/>
                <w:b w:val="false"/>
                <w:i w:val="false"/>
                <w:color w:val="000000"/>
                <w:sz w:val="20"/>
              </w:rPr>
              <w:t>
- ОРУ құралымдық сызбасын құру; ОРУ сызбасын оқу;</w:t>
            </w:r>
            <w:r>
              <w:br/>
            </w:r>
            <w:r>
              <w:rPr>
                <w:rFonts w:ascii="Times New Roman"/>
                <w:b w:val="false"/>
                <w:i w:val="false"/>
                <w:color w:val="000000"/>
                <w:sz w:val="20"/>
              </w:rPr>
              <w:t>
- АБ қуатын таңдау;</w:t>
            </w:r>
            <w:r>
              <w:br/>
            </w:r>
            <w:r>
              <w:rPr>
                <w:rFonts w:ascii="Times New Roman"/>
                <w:b w:val="false"/>
                <w:i w:val="false"/>
                <w:color w:val="000000"/>
                <w:sz w:val="20"/>
              </w:rPr>
              <w:t>
- жайтартқыштың қорғаныстық аймағын есептеу; найзағайдан қорғау сұлбасын құру.</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станциялары мен қосалқы станциялардың электржабдығы:</w:t>
            </w:r>
            <w:r>
              <w:br/>
            </w:r>
            <w:r>
              <w:rPr>
                <w:rFonts w:ascii="Times New Roman"/>
                <w:b w:val="false"/>
                <w:i w:val="false"/>
                <w:color w:val="000000"/>
                <w:sz w:val="20"/>
              </w:rPr>
              <w:t>
энергожүйелер және электр қондырғылары туралы жалпы мәліметтер; электр станциялары мен тарату тораптарының негізгі жабдықтары; синхронды генераторлар және компенсаторлар; күштік трансформаторлар және автотрансформаторлар; технико-экономикалық есептеу негізінде трансформаторлар мен автотрансформаторлардың қуатын, қосалқы станциялардың құрылымдық сұлбасын таңдау; электр қондырғыларындағы қысқа тұйықталулар; үш фазалы қысқа тұйықталу токтарын есептеу әдістері; симметриялы емес қысқа тұйықталулар; қысқа тұйықталу токтарының электродинамикалық және термиялық әсері қысқа тұйықталу токтарын шектеу әдістері; сымдар мен электр аппараттарын таңдау үшін есептеу шарттарын анықтау; электр жүйелері бейтараптамаларының жұмыс режимдері; өткізгіштер мен электр аппараттары; электр станциялары мен қосалқы станцияларда өлшеу жүйелері; тарату құрылғыларының шиналары, токөткелдер, күштік кабелдер; 1000 В дейін кернеумен электр аппараттары; 1000 В жоғары кернеумен электр аппараттары; электр станциялары мен қосалқы станциялардың өлшеу жүйелері; электр станциялары мен қосалқы станциялардың электрлік жалғау сұлбалары; электр станцияларының электрлік жалғау сұлбаларының түрлері; бір және екі жүйе шиналараның сұлбалары; блоктар, көпірлер, көпбұрыштардың сұлбалары; бір жұмыстық және шиналардың айналу жүйесімен сұлбалар; екі жұмыстық және шиналардың айналу жүйесімен сұлбалар; тізбекте ажыратқыштардың 3/2 және 4/3 сұлбалары; электр станцияларының электрлік жалғауларының басты сұлбалары; қосалқы станциялардың басты сұлбаларын жинақтау; қосалқы станциялардың өзіндік мұқтаждары; электр станцияларының өзіндік мұқтаждары; тарату құрылғыларының құралымдары; жабық тарату құрылғылары; жинақ тарату құрылғылары; жинақ трансформаторлық қосалқы станциялар; ашық тарату құрылғылары; қосалқы станциялар мен электр станцияларындағы акумуляторлық қондырғылар; жоғары кернеу электр қондырғыларының жерлендіру құрылғылары; қосалқы станциялар мен электр станцияларын найзағайдың тура соққысынан қорғау; қосалқы станциялар мен электр станцияларын найзағай асқын кернеу импульстарынан қорғау; ішкі асқын кернеуді шектеу.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 7,10</w:t>
            </w:r>
            <w:r>
              <w:br/>
            </w:r>
            <w:r>
              <w:rPr>
                <w:rFonts w:ascii="Times New Roman"/>
                <w:b w:val="false"/>
                <w:i w:val="false"/>
                <w:color w:val="000000"/>
                <w:sz w:val="20"/>
              </w:rPr>
              <w:t>
КҚ 1,2,</w:t>
            </w:r>
            <w:r>
              <w:br/>
            </w:r>
            <w:r>
              <w:rPr>
                <w:rFonts w:ascii="Times New Roman"/>
                <w:b w:val="false"/>
                <w:i w:val="false"/>
                <w:color w:val="000000"/>
                <w:sz w:val="20"/>
              </w:rPr>
              <w:t>
АҚ 1,2</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электржабдығын пайдалануды ұйымдастыру қағидасын;</w:t>
            </w:r>
            <w:r>
              <w:br/>
            </w:r>
            <w:r>
              <w:rPr>
                <w:rFonts w:ascii="Times New Roman"/>
                <w:b w:val="false"/>
                <w:i w:val="false"/>
                <w:color w:val="000000"/>
                <w:sz w:val="20"/>
              </w:rPr>
              <w:t>
- электржабдығын техникалық пайдаланудың негізгі ережелерін;</w:t>
            </w:r>
            <w:r>
              <w:br/>
            </w:r>
            <w:r>
              <w:rPr>
                <w:rFonts w:ascii="Times New Roman"/>
                <w:b w:val="false"/>
                <w:i w:val="false"/>
                <w:color w:val="000000"/>
                <w:sz w:val="20"/>
              </w:rPr>
              <w:t>
- оперативті ауыстырып қосуды орындау ережелерін және электр беріліс желілерінде электр станциялары мен қосалқы станциялардың электрлік бөлігінде апатты жою бойынша негізгі ережелерді;</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әртүрлі станцияларда өндірістік құрылымды ажырата білу және оларды оперативті басқаруды;</w:t>
            </w:r>
            <w:r>
              <w:br/>
            </w:r>
            <w:r>
              <w:rPr>
                <w:rFonts w:ascii="Times New Roman"/>
                <w:b w:val="false"/>
                <w:i w:val="false"/>
                <w:color w:val="000000"/>
                <w:sz w:val="20"/>
              </w:rPr>
              <w:t>
- жабдықты пайдалануға қабылдау бойынша техникалық құжаттамамен жұмыс істеуді;</w:t>
            </w:r>
            <w:r>
              <w:br/>
            </w:r>
            <w:r>
              <w:rPr>
                <w:rFonts w:ascii="Times New Roman"/>
                <w:b w:val="false"/>
                <w:i w:val="false"/>
                <w:color w:val="000000"/>
                <w:sz w:val="20"/>
              </w:rPr>
              <w:t>
- қозғалтқыштарды іске қосуды, тоқтатуды және қызмет көрсетуді талдау;</w:t>
            </w:r>
            <w:r>
              <w:br/>
            </w:r>
            <w:r>
              <w:rPr>
                <w:rFonts w:ascii="Times New Roman"/>
                <w:b w:val="false"/>
                <w:i w:val="false"/>
                <w:color w:val="000000"/>
                <w:sz w:val="20"/>
              </w:rPr>
              <w:t>
- кабелдік желіге рұқсат етілетін жүктемені есептеу;</w:t>
            </w:r>
            <w:r>
              <w:br/>
            </w:r>
            <w:r>
              <w:rPr>
                <w:rFonts w:ascii="Times New Roman"/>
                <w:b w:val="false"/>
                <w:i w:val="false"/>
                <w:color w:val="000000"/>
                <w:sz w:val="20"/>
              </w:rPr>
              <w:t>
- анықтама мәліметтері бойынша әуелік желілердің параметрлерін талдау, ӘЖ пайдалануға қабылдау кезінде техникалық құжаттаманы талдау;</w:t>
            </w:r>
            <w:r>
              <w:br/>
            </w:r>
            <w:r>
              <w:rPr>
                <w:rFonts w:ascii="Times New Roman"/>
                <w:b w:val="false"/>
                <w:i w:val="false"/>
                <w:color w:val="000000"/>
                <w:sz w:val="20"/>
              </w:rPr>
              <w:t xml:space="preserve">
- электржабдығын қалыпты және апаттық режимдерде жөндеуге шығару бойынша ауыстырып қосу бланктерін құру; </w:t>
            </w:r>
            <w:r>
              <w:br/>
            </w:r>
            <w:r>
              <w:rPr>
                <w:rFonts w:ascii="Times New Roman"/>
                <w:b w:val="false"/>
                <w:i w:val="false"/>
                <w:color w:val="000000"/>
                <w:sz w:val="20"/>
              </w:rPr>
              <w:t>
- станциялар мен қосалқы станцияларда жою кезінде шешім табу;</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станциялары мен қосалқы станциялардың электржабдығын пайдалану:</w:t>
            </w:r>
            <w:r>
              <w:br/>
            </w:r>
            <w:r>
              <w:rPr>
                <w:rFonts w:ascii="Times New Roman"/>
                <w:b w:val="false"/>
                <w:i w:val="false"/>
                <w:color w:val="000000"/>
                <w:sz w:val="20"/>
              </w:rPr>
              <w:t>
энергетикалық кәсіпорындардың электржабдығын пайдалануды ұйымдастыру; пайдалану міндеттері және ұйымдастырушылық құрылым; қызметкерлерді дайындау; техникалық құжаттама; жабдық пен құрылыстарды пайдалануға қабылдау; электржабдығын қыздырудың жалпы сұрақтары; температураны өлшеу; электржабдығын оқшаулау жұмысы және оның күйін бақылау; генераторларды және синхронды компенсаторларды пайдалану; электр қозғалтқыштарын пайдалану; күштік трансформаторларды, авто трансформаторларды және майлы реакторларды пайдалану; тарату құрылғыларын пайдалану; басқару, бақылау, релелік қорғаныс және автоматика жүйелерінің құрылғыларын пайдалану; күштік кабелдік желілерді пайдалану; әуелік электр желілерін пайдалану; электр қондырғыларында оперативті ауыстырып қосуды орындау; электр станциялары мен қосалқы станциялардың және электрберіліс желілерінің электрлік бөліктерінде апатты жою.</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5,6, 10</w:t>
            </w:r>
            <w:r>
              <w:br/>
            </w:r>
            <w:r>
              <w:rPr>
                <w:rFonts w:ascii="Times New Roman"/>
                <w:b w:val="false"/>
                <w:i w:val="false"/>
                <w:color w:val="000000"/>
                <w:sz w:val="20"/>
              </w:rPr>
              <w:t>
КҚ 1,2,  4,7, 9</w:t>
            </w:r>
            <w:r>
              <w:br/>
            </w:r>
            <w:r>
              <w:rPr>
                <w:rFonts w:ascii="Times New Roman"/>
                <w:b w:val="false"/>
                <w:i w:val="false"/>
                <w:color w:val="000000"/>
                <w:sz w:val="20"/>
              </w:rPr>
              <w:t>
АҚ 1,2,8</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монтаждау және жөндеу жұмыстарын ұйымдастыруды;</w:t>
            </w:r>
            <w:r>
              <w:br/>
            </w:r>
            <w:r>
              <w:rPr>
                <w:rFonts w:ascii="Times New Roman"/>
                <w:b w:val="false"/>
                <w:i w:val="false"/>
                <w:color w:val="000000"/>
                <w:sz w:val="20"/>
              </w:rPr>
              <w:t>
- электр станциялары мен қосалқы станциялардың электржабдықтарын жөндеу кезінде қолданылатын механизмдерді, айлабұйымдарды және құралдарды;</w:t>
            </w:r>
            <w:r>
              <w:br/>
            </w:r>
            <w:r>
              <w:rPr>
                <w:rFonts w:ascii="Times New Roman"/>
                <w:b w:val="false"/>
                <w:i w:val="false"/>
                <w:color w:val="000000"/>
                <w:sz w:val="20"/>
              </w:rPr>
              <w:t>
- күштік және әуелік желілерде монтаждау және жөндеу жұмыстарын ұйымдастыру;</w:t>
            </w:r>
            <w:r>
              <w:br/>
            </w:r>
            <w:r>
              <w:rPr>
                <w:rFonts w:ascii="Times New Roman"/>
                <w:b w:val="false"/>
                <w:i w:val="false"/>
                <w:color w:val="000000"/>
                <w:sz w:val="20"/>
              </w:rPr>
              <w:t>
- монтаждаудан кейінгі және жөндеуден кейінгі сынақтарды өткізу негіздерін;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жоспарлы жөндеулерді жоспарлы еместерден ажыратуды; істен шығудан бүлінуді;</w:t>
            </w:r>
            <w:r>
              <w:br/>
            </w:r>
            <w:r>
              <w:rPr>
                <w:rFonts w:ascii="Times New Roman"/>
                <w:b w:val="false"/>
                <w:i w:val="false"/>
                <w:color w:val="000000"/>
                <w:sz w:val="20"/>
              </w:rPr>
              <w:t>
- эл жабдығын тасымалдау түрлерін ажыратуды;</w:t>
            </w:r>
            <w:r>
              <w:br/>
            </w:r>
            <w:r>
              <w:rPr>
                <w:rFonts w:ascii="Times New Roman"/>
                <w:b w:val="false"/>
                <w:i w:val="false"/>
                <w:color w:val="000000"/>
                <w:sz w:val="20"/>
              </w:rPr>
              <w:t xml:space="preserve">
- анықтама әдебиеттен қажетті құралдар мен механизмдерді таңдауды; </w:t>
            </w:r>
            <w:r>
              <w:br/>
            </w:r>
            <w:r>
              <w:rPr>
                <w:rFonts w:ascii="Times New Roman"/>
                <w:b w:val="false"/>
                <w:i w:val="false"/>
                <w:color w:val="000000"/>
                <w:sz w:val="20"/>
              </w:rPr>
              <w:t>
- тексеру нәтижелері бойынша электржабдықтың күйін бағалауды;</w:t>
            </w:r>
            <w:r>
              <w:br/>
            </w:r>
            <w:r>
              <w:rPr>
                <w:rFonts w:ascii="Times New Roman"/>
                <w:b w:val="false"/>
                <w:i w:val="false"/>
                <w:color w:val="000000"/>
                <w:sz w:val="20"/>
              </w:rPr>
              <w:t>
- генераторлар мен синхронды компенсаторлар бойынша жұмыс тізімін құруды;</w:t>
            </w:r>
            <w:r>
              <w:br/>
            </w:r>
            <w:r>
              <w:rPr>
                <w:rFonts w:ascii="Times New Roman"/>
                <w:b w:val="false"/>
                <w:i w:val="false"/>
                <w:color w:val="000000"/>
                <w:sz w:val="20"/>
              </w:rPr>
              <w:t>
- монтаждау кезіндегі жұмыстар тізімін құруды;</w:t>
            </w:r>
            <w:r>
              <w:br/>
            </w:r>
            <w:r>
              <w:rPr>
                <w:rFonts w:ascii="Times New Roman"/>
                <w:b w:val="false"/>
                <w:i w:val="false"/>
                <w:color w:val="000000"/>
                <w:sz w:val="20"/>
              </w:rPr>
              <w:t>
- өзіндік мұқтаж қозғалтқыштарының істен шығу және олардың бүліну себептерін анықтау;</w:t>
            </w:r>
            <w:r>
              <w:br/>
            </w:r>
            <w:r>
              <w:rPr>
                <w:rFonts w:ascii="Times New Roman"/>
                <w:b w:val="false"/>
                <w:i w:val="false"/>
                <w:color w:val="000000"/>
                <w:sz w:val="20"/>
              </w:rPr>
              <w:t>
- жөндеу кезінде ақаулар мен жұмыстардың тізімін құру;</w:t>
            </w:r>
            <w:r>
              <w:br/>
            </w:r>
            <w:r>
              <w:rPr>
                <w:rFonts w:ascii="Times New Roman"/>
                <w:b w:val="false"/>
                <w:i w:val="false"/>
                <w:color w:val="000000"/>
                <w:sz w:val="20"/>
              </w:rPr>
              <w:t>
- тарату құрылғыларының электржабдығын жөндеудің технологиялық картасын немесе тораптық кестесін құруды;</w:t>
            </w:r>
            <w:r>
              <w:br/>
            </w:r>
            <w:r>
              <w:rPr>
                <w:rFonts w:ascii="Times New Roman"/>
                <w:b w:val="false"/>
                <w:i w:val="false"/>
                <w:color w:val="000000"/>
                <w:sz w:val="20"/>
              </w:rPr>
              <w:t>
- монтаждау тәртібінің кітапханасын құруды;</w:t>
            </w:r>
            <w:r>
              <w:br/>
            </w:r>
            <w:r>
              <w:rPr>
                <w:rFonts w:ascii="Times New Roman"/>
                <w:b w:val="false"/>
                <w:i w:val="false"/>
                <w:color w:val="000000"/>
                <w:sz w:val="20"/>
              </w:rPr>
              <w:t>
- электржабдығының күйін бағалауды;</w:t>
            </w:r>
            <w:r>
              <w:br/>
            </w:r>
            <w:r>
              <w:rPr>
                <w:rFonts w:ascii="Times New Roman"/>
                <w:b w:val="false"/>
                <w:i w:val="false"/>
                <w:color w:val="000000"/>
                <w:sz w:val="20"/>
              </w:rPr>
              <w:t>
- сынау нәтижелерін бағалауды;</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вольтты электржабдығын монтаждауды, жөндеуді және баптауды ұйымдастыру:</w:t>
            </w:r>
            <w:r>
              <w:br/>
            </w:r>
            <w:r>
              <w:rPr>
                <w:rFonts w:ascii="Times New Roman"/>
                <w:b w:val="false"/>
                <w:i w:val="false"/>
                <w:color w:val="000000"/>
                <w:sz w:val="20"/>
              </w:rPr>
              <w:t>
электр станциялары мен қосалқы станциялардың электржабдығын монтаждауды және жөндеуді ұйымдастыру; жөндеу жұмыстарын жасауға арналған механизмдер, қондырғылар, айлабұйымдар; көтеріп-тиеу және такелаждық жұмыстарға арналған механизмдер мен айлабұйымдар; трансформаторлық майды өңдеуге арналған қондырғы; жалпы қолданыстағы механизмдер, айлабұйымдар және құралдар; электржабдығының күйін бағалаудың негізгі қағидалары мен әдістері; генераторлар мен синхронды компенсаторларды жөндеу; электр қозғалтқыштарын жөндеу;  трансформаторларды, автотрансформаторларды және майлы реакторларды жөндеу; тарату құрылғыларының электржабдығын монтаждау және жөндеу; кабелдік және әуелік желілерді жөндеу технологиясы;</w:t>
            </w:r>
            <w:r>
              <w:br/>
            </w:r>
            <w:r>
              <w:rPr>
                <w:rFonts w:ascii="Times New Roman"/>
                <w:b w:val="false"/>
                <w:i w:val="false"/>
                <w:color w:val="000000"/>
                <w:sz w:val="20"/>
              </w:rPr>
              <w:t>
электржабдығын баптау туралы ұғым: ақауларды табу үшін электржабдығын тексеру және сынау; баптау процесінде анықталатын жалпы ақаулар; ақауларды анықтаудың жалпы әдістері; электржабдығының механикалық бөлігін бағалау; магниттік жүйенің күйін анықтау; ТВЧ және түйіспелі жалғаулардың күйін өлшеу және сынау;бірінші және екінші коммутацияның сұлбаларын тексеру; релелік қорғаныс (РҚ) және автоматика (А), басқару және сигналдауды баптау және тексеру; пайдалануға жарамдылығын соңғы рет бағалау әдістерін; электржабдығы элементтерінің жалпы күйін анықтау және оқшауламаны сынау; электр машиналарының барлық түрлерін жалпы сынау; күштік және өлшеу трансформаторларын сынау; баптау жұмыстарын ұйымдастыру; электржабдығын баптау, монтаждау және жөндеу көлемі.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 5,6, 10</w:t>
            </w:r>
            <w:r>
              <w:br/>
            </w:r>
            <w:r>
              <w:rPr>
                <w:rFonts w:ascii="Times New Roman"/>
                <w:b w:val="false"/>
                <w:i w:val="false"/>
                <w:color w:val="000000"/>
                <w:sz w:val="20"/>
              </w:rPr>
              <w:t>
КҚ 3,5</w:t>
            </w:r>
            <w:r>
              <w:br/>
            </w:r>
            <w:r>
              <w:rPr>
                <w:rFonts w:ascii="Times New Roman"/>
                <w:b w:val="false"/>
                <w:i w:val="false"/>
                <w:color w:val="000000"/>
                <w:sz w:val="20"/>
              </w:rPr>
              <w:t>
АҚ 4,5,8</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 берілісінің әуелік және кабелдік желілерінің құралымын;</w:t>
            </w:r>
            <w:r>
              <w:br/>
            </w:r>
            <w:r>
              <w:rPr>
                <w:rFonts w:ascii="Times New Roman"/>
                <w:b w:val="false"/>
                <w:i w:val="false"/>
                <w:color w:val="000000"/>
                <w:sz w:val="20"/>
              </w:rPr>
              <w:t>
- жергілікті және аудандық электр тораптарын электрлік есептеу әдістерін;</w:t>
            </w:r>
            <w:r>
              <w:br/>
            </w:r>
            <w:r>
              <w:rPr>
                <w:rFonts w:ascii="Times New Roman"/>
                <w:b w:val="false"/>
                <w:i w:val="false"/>
                <w:color w:val="000000"/>
                <w:sz w:val="20"/>
              </w:rPr>
              <w:t>
- әртүрлі кернеудің электр тораптары жұмысының үнемділігін таңдау;</w:t>
            </w:r>
            <w:r>
              <w:br/>
            </w:r>
            <w:r>
              <w:rPr>
                <w:rFonts w:ascii="Times New Roman"/>
                <w:b w:val="false"/>
                <w:i w:val="false"/>
                <w:color w:val="000000"/>
                <w:sz w:val="20"/>
              </w:rPr>
              <w:t>
- әртүрлі кернеудегі электр тораптары жұмысының үнемділігін;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электр тораптарын жіктеуді;</w:t>
            </w:r>
            <w:r>
              <w:br/>
            </w:r>
            <w:r>
              <w:rPr>
                <w:rFonts w:ascii="Times New Roman"/>
                <w:b w:val="false"/>
                <w:i w:val="false"/>
                <w:color w:val="000000"/>
                <w:sz w:val="20"/>
              </w:rPr>
              <w:t>
- қолданылатын құралымдық материалдар мен белгіленуі бойынша желі элементтерін жіктеуді;</w:t>
            </w:r>
            <w:r>
              <w:br/>
            </w:r>
            <w:r>
              <w:rPr>
                <w:rFonts w:ascii="Times New Roman"/>
                <w:b w:val="false"/>
                <w:i w:val="false"/>
                <w:color w:val="000000"/>
                <w:sz w:val="20"/>
              </w:rPr>
              <w:t>
- кабелді жіктеуді;</w:t>
            </w:r>
            <w:r>
              <w:br/>
            </w:r>
            <w:r>
              <w:rPr>
                <w:rFonts w:ascii="Times New Roman"/>
                <w:b w:val="false"/>
                <w:i w:val="false"/>
                <w:color w:val="000000"/>
                <w:sz w:val="20"/>
              </w:rPr>
              <w:t>
- электр тораптарының құралымын ескеріп, қызу шартынан сымдар мен кабель талсымдарының қимасын таңдау;</w:t>
            </w:r>
            <w:r>
              <w:br/>
            </w:r>
            <w:r>
              <w:rPr>
                <w:rFonts w:ascii="Times New Roman"/>
                <w:b w:val="false"/>
                <w:i w:val="false"/>
                <w:color w:val="000000"/>
                <w:sz w:val="20"/>
              </w:rPr>
              <w:t>
- әртүрлі әдістермен күрделі тұйық аудандық электр тораптарын ағынға бөлу нүктелерін табу;</w:t>
            </w:r>
            <w:r>
              <w:br/>
            </w:r>
            <w:r>
              <w:rPr>
                <w:rFonts w:ascii="Times New Roman"/>
                <w:b w:val="false"/>
                <w:i w:val="false"/>
                <w:color w:val="000000"/>
                <w:sz w:val="20"/>
              </w:rPr>
              <w:t>
- құрылымдық сұлбалары бойынша электр тораптары элементтерінің сенімділігін анықтау;</w:t>
            </w:r>
            <w:r>
              <w:br/>
            </w:r>
            <w:r>
              <w:rPr>
                <w:rFonts w:ascii="Times New Roman"/>
                <w:b w:val="false"/>
                <w:i w:val="false"/>
                <w:color w:val="000000"/>
                <w:sz w:val="20"/>
              </w:rPr>
              <w:t>
- жергілікті және аудандық электр тораптарын электрмен қамсыздандыру сұлбаларын резервтеу;</w:t>
            </w:r>
            <w:r>
              <w:br/>
            </w:r>
            <w:r>
              <w:rPr>
                <w:rFonts w:ascii="Times New Roman"/>
                <w:b w:val="false"/>
                <w:i w:val="false"/>
                <w:color w:val="000000"/>
                <w:sz w:val="20"/>
              </w:rPr>
              <w:t>
- түзету және инверторлық қосалқы станциялардың сұлбаларын құруды.</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Энергожүйелерінің электр тораптары:</w:t>
            </w:r>
            <w:r>
              <w:br/>
            </w:r>
            <w:r>
              <w:rPr>
                <w:rFonts w:ascii="Times New Roman"/>
                <w:b w:val="false"/>
                <w:i w:val="false"/>
                <w:color w:val="000000"/>
                <w:sz w:val="20"/>
              </w:rPr>
              <w:t>
электр тораптары туралы негізгі ұғымдар, оларға қойылатын талаптар; әуелік және кабель желілерінің негізгі элементтері; артықшылықтары, кемшіліктері, қолданылу саласы; электр тораптарының элементтеріндегі қуат пен электр энергиясы шығыны; өткізгіштің үнемді қимасын таңдау; қыздыруға тексеру; электр тораптарының қорғаныстық аппараттары, оларды таңдау; рұқсат етілетін ауытқулар және кернеу шығындары; бір фазалы және үш фазалы тораптарда кернеу шығынын анықтау; жай және күрделі тұйық электр тораптарының артықшылықтары, кемшіліктері, қолданылу саласы; электр тораптарын жобалауды ұйымдастыру және негізгі сұрақтары; номиналь кернеуді таңдау, қорек көздерін жайластыру, жүктемені орнату; нұсқаларды технико-экономикалық салыстыру кезінде келтірілген шығындар; электржабдығының сенімділігі мен бүлінушілігі; шығын; электр энергиясының сапасы; кернеуді реттеу тәсілдері; реактивті қуат компенсациясы; өткізгіштерді механикалық есептеу.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1,2,6, 10</w:t>
            </w:r>
            <w:r>
              <w:br/>
            </w:r>
            <w:r>
              <w:rPr>
                <w:rFonts w:ascii="Times New Roman"/>
                <w:b w:val="false"/>
                <w:i w:val="false"/>
                <w:color w:val="000000"/>
                <w:sz w:val="20"/>
              </w:rPr>
              <w:t>
АҚ6</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қорғаныстың толық қағидалық сұлбасын;</w:t>
            </w:r>
            <w:r>
              <w:br/>
            </w:r>
            <w:r>
              <w:rPr>
                <w:rFonts w:ascii="Times New Roman"/>
                <w:b w:val="false"/>
                <w:i w:val="false"/>
                <w:color w:val="000000"/>
                <w:sz w:val="20"/>
              </w:rPr>
              <w:t>
- қорғаныстың өлшеу және логикалық бөлігін;</w:t>
            </w:r>
            <w:r>
              <w:br/>
            </w:r>
            <w:r>
              <w:rPr>
                <w:rFonts w:ascii="Times New Roman"/>
                <w:b w:val="false"/>
                <w:i w:val="false"/>
                <w:color w:val="000000"/>
                <w:sz w:val="20"/>
              </w:rPr>
              <w:t>
- реленің жіктелуін; қорғаныстардың негізгі және көмекші реле құрылғысын, жұмыс қағидасын;</w:t>
            </w:r>
            <w:r>
              <w:br/>
            </w:r>
            <w:r>
              <w:rPr>
                <w:rFonts w:ascii="Times New Roman"/>
                <w:b w:val="false"/>
                <w:i w:val="false"/>
                <w:color w:val="000000"/>
                <w:sz w:val="20"/>
              </w:rPr>
              <w:t>
- релелік қорғаныс талаптарын;</w:t>
            </w:r>
            <w:r>
              <w:br/>
            </w:r>
            <w:r>
              <w:rPr>
                <w:rFonts w:ascii="Times New Roman"/>
                <w:b w:val="false"/>
                <w:i w:val="false"/>
                <w:color w:val="000000"/>
                <w:sz w:val="20"/>
              </w:rPr>
              <w:t>
- қорғанысты орындау, жұмысы мен қолдануды;</w:t>
            </w:r>
            <w:r>
              <w:br/>
            </w:r>
            <w:r>
              <w:rPr>
                <w:rFonts w:ascii="Times New Roman"/>
                <w:b w:val="false"/>
                <w:i w:val="false"/>
                <w:color w:val="000000"/>
                <w:sz w:val="20"/>
              </w:rPr>
              <w:t>
- апатқа қарсы автоматиканың негізгі элементтерін;</w:t>
            </w:r>
            <w:r>
              <w:br/>
            </w:r>
            <w:r>
              <w:rPr>
                <w:rFonts w:ascii="Times New Roman"/>
                <w:b w:val="false"/>
                <w:i w:val="false"/>
                <w:color w:val="000000"/>
                <w:sz w:val="20"/>
              </w:rPr>
              <w:t>
- синхрондауыштардың сұлбаларын құру қағидасын;</w:t>
            </w:r>
            <w:r>
              <w:br/>
            </w:r>
            <w:r>
              <w:rPr>
                <w:rFonts w:ascii="Times New Roman"/>
                <w:b w:val="false"/>
                <w:i w:val="false"/>
                <w:color w:val="000000"/>
                <w:sz w:val="20"/>
              </w:rPr>
              <w:t>
- басқару және сигналдау сұлбаларын, сұлба элементтерін;</w:t>
            </w:r>
            <w:r>
              <w:br/>
            </w:r>
            <w:r>
              <w:rPr>
                <w:rFonts w:ascii="Times New Roman"/>
                <w:b w:val="false"/>
                <w:i w:val="false"/>
                <w:color w:val="000000"/>
                <w:sz w:val="20"/>
              </w:rPr>
              <w:t>
- электр энергиясы сапасына талаптарды;</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ток пен кернеудің негізгі және қосымша реле параметрлерін баптау және реттеу;</w:t>
            </w:r>
            <w:r>
              <w:br/>
            </w:r>
            <w:r>
              <w:rPr>
                <w:rFonts w:ascii="Times New Roman"/>
                <w:b w:val="false"/>
                <w:i w:val="false"/>
                <w:color w:val="000000"/>
                <w:sz w:val="20"/>
              </w:rPr>
              <w:t>
- қорғаныстың қосылу параметрлерін анықтау (тағайыншама, қорғаныс аймағы);</w:t>
            </w:r>
            <w:r>
              <w:br/>
            </w:r>
            <w:r>
              <w:rPr>
                <w:rFonts w:ascii="Times New Roman"/>
                <w:b w:val="false"/>
                <w:i w:val="false"/>
                <w:color w:val="000000"/>
                <w:sz w:val="20"/>
              </w:rPr>
              <w:t>
- АПВ, ЛЭП, АРВ, АРН, АЧР сұлбаларын оқуды;</w:t>
            </w:r>
            <w:r>
              <w:br/>
            </w:r>
            <w:r>
              <w:rPr>
                <w:rFonts w:ascii="Times New Roman"/>
                <w:b w:val="false"/>
                <w:i w:val="false"/>
                <w:color w:val="000000"/>
                <w:sz w:val="20"/>
              </w:rPr>
              <w:t>
- басқару сұлбаларын оқуды;</w:t>
            </w:r>
            <w:r>
              <w:br/>
            </w:r>
            <w:r>
              <w:rPr>
                <w:rFonts w:ascii="Times New Roman"/>
                <w:b w:val="false"/>
                <w:i w:val="false"/>
                <w:color w:val="000000"/>
                <w:sz w:val="20"/>
              </w:rPr>
              <w:t xml:space="preserve">
- сигналдау сұлбаларын оқуды; </w:t>
            </w:r>
            <w:r>
              <w:br/>
            </w:r>
            <w:r>
              <w:rPr>
                <w:rFonts w:ascii="Times New Roman"/>
                <w:b w:val="false"/>
                <w:i w:val="false"/>
                <w:color w:val="000000"/>
                <w:sz w:val="20"/>
              </w:rPr>
              <w:t>
- екіншілік коммутация аспаптарына ағымдағы қызмет көрсету және жөндеу өткізу;</w:t>
            </w:r>
            <w:r>
              <w:br/>
            </w:r>
            <w:r>
              <w:rPr>
                <w:rFonts w:ascii="Times New Roman"/>
                <w:b w:val="false"/>
                <w:i w:val="false"/>
                <w:color w:val="000000"/>
                <w:sz w:val="20"/>
              </w:rPr>
              <w:t xml:space="preserve">
- екіншілік тізбектерге, күштік және бақылау кабелдеріне таңба салу; </w:t>
            </w:r>
            <w:r>
              <w:br/>
            </w:r>
            <w:r>
              <w:rPr>
                <w:rFonts w:ascii="Times New Roman"/>
                <w:b w:val="false"/>
                <w:i w:val="false"/>
                <w:color w:val="000000"/>
                <w:sz w:val="20"/>
              </w:rPr>
              <w:t xml:space="preserve">
- жүйе сұлбаларының нұсқаларын құру; </w:t>
            </w:r>
            <w:r>
              <w:br/>
            </w:r>
            <w:r>
              <w:rPr>
                <w:rFonts w:ascii="Times New Roman"/>
                <w:b w:val="false"/>
                <w:i w:val="false"/>
                <w:color w:val="000000"/>
                <w:sz w:val="20"/>
              </w:rPr>
              <w:t>
- реттеу құралдарының тәсілдерін таңдау.</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Энергожүйелерінің релелік қорғанысы және автоматикасы:</w:t>
            </w:r>
            <w:r>
              <w:br/>
            </w:r>
            <w:r>
              <w:rPr>
                <w:rFonts w:ascii="Times New Roman"/>
                <w:b w:val="false"/>
                <w:i w:val="false"/>
                <w:color w:val="000000"/>
                <w:sz w:val="20"/>
              </w:rPr>
              <w:t>
релелік қорғаныс пен автоматиканың жалпы сұрақтары:</w:t>
            </w:r>
            <w:r>
              <w:br/>
            </w:r>
            <w:r>
              <w:rPr>
                <w:rFonts w:ascii="Times New Roman"/>
                <w:b w:val="false"/>
                <w:i w:val="false"/>
                <w:color w:val="000000"/>
                <w:sz w:val="20"/>
              </w:rPr>
              <w:t>
электр-энергетикалық жүйелердегі бүлінулер мен бейқалыпты жұмыс режимдері, өлшеу трансформаторлары, реттеуші органдар, оперативті ток көздері, логикалық, сигналды және атқарушы органдар; релелік қорғаныс, оның функциялары, релелік қорғанысқа талаптар; электр берілісі желілерінің, генераторлардың, трансформаторлардың, компенсаторлардың, электр қозғалтқыштарының, құрама шиналардың, блоктардың релелік қорғанысы, энергожүйелерінің автоматикасы: АПР, АВР, АРВ, АУР, АРН; өртке қарсы автоматика, автоматтық синхрондау; электр станциялары мен қосалқы станциялардың қосымша тізбектері; ток тізбектерін ұйымдастыру, кернеу, оперативті тұрақты және айнымалы ток, аппараттарды басқару, сигналдау; энергожүйелердегі диспетчерлік басқару негіздері: оперативті басқару пункттері, екіншілік тізбектерді басқару, кернеу мен реактивті қуатты реттеу; диспетчерлік пункттердің сыртқы ақпараттық байланысы, екіншілік тізбектердегі ерекше ақаулар және олардың алдын-алу.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1,2,5,6, 10</w:t>
            </w:r>
            <w:r>
              <w:br/>
            </w:r>
            <w:r>
              <w:rPr>
                <w:rFonts w:ascii="Times New Roman"/>
                <w:b w:val="false"/>
                <w:i w:val="false"/>
                <w:color w:val="000000"/>
                <w:sz w:val="20"/>
              </w:rPr>
              <w:t>
КҚ 2,3,6 7</w:t>
            </w:r>
            <w:r>
              <w:br/>
            </w:r>
            <w:r>
              <w:rPr>
                <w:rFonts w:ascii="Times New Roman"/>
                <w:b w:val="false"/>
                <w:i w:val="false"/>
                <w:color w:val="000000"/>
                <w:sz w:val="20"/>
              </w:rPr>
              <w:t>
АҚ1</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еңбекті қорғау бойынша заңнама негіздерін;</w:t>
            </w:r>
            <w:r>
              <w:br/>
            </w:r>
            <w:r>
              <w:rPr>
                <w:rFonts w:ascii="Times New Roman"/>
                <w:b w:val="false"/>
                <w:i w:val="false"/>
                <w:color w:val="000000"/>
                <w:sz w:val="20"/>
              </w:rPr>
              <w:t>
- тиімді еңбек жағдайларын құру бойынша шараларды, өндірістік орынжайлар мен жұмыс орындарына жалпы санитарлық-гигиеналық талаптарды;</w:t>
            </w:r>
            <w:r>
              <w:br/>
            </w:r>
            <w:r>
              <w:rPr>
                <w:rFonts w:ascii="Times New Roman"/>
                <w:b w:val="false"/>
                <w:i w:val="false"/>
                <w:color w:val="000000"/>
                <w:sz w:val="20"/>
              </w:rPr>
              <w:t>
- электр тогымен жарақаттанудан қорғау шаралары мен электр қауіпсіздігі негіздерін, бақытсыз жағдайда зардап шеккендерге дәрігерге дейінгі көмек көрсету бойынша негізгі медициналық мәліметтерді;</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еңбекті қорғау бойынша нормативті-техникалық құжаттаманы пайдалануды;</w:t>
            </w:r>
            <w:r>
              <w:br/>
            </w:r>
            <w:r>
              <w:rPr>
                <w:rFonts w:ascii="Times New Roman"/>
                <w:b w:val="false"/>
                <w:i w:val="false"/>
                <w:color w:val="000000"/>
                <w:sz w:val="20"/>
              </w:rPr>
              <w:t>
- өндірістің тексерілген телімінде жұмыстарды қауіпсіз жасауды ұйымдастыру;</w:t>
            </w:r>
            <w:r>
              <w:br/>
            </w:r>
            <w:r>
              <w:rPr>
                <w:rFonts w:ascii="Times New Roman"/>
                <w:b w:val="false"/>
                <w:i w:val="false"/>
                <w:color w:val="000000"/>
                <w:sz w:val="20"/>
              </w:rPr>
              <w:t>
- бақытсыз жағдайларды зерттеу және Н-1 нысаны бойынша актіні ресімдеу;</w:t>
            </w:r>
            <w:r>
              <w:br/>
            </w:r>
            <w:r>
              <w:rPr>
                <w:rFonts w:ascii="Times New Roman"/>
                <w:b w:val="false"/>
                <w:i w:val="false"/>
                <w:color w:val="000000"/>
                <w:sz w:val="20"/>
              </w:rPr>
              <w:t>
- адамға әсер ететін қауіпті және зиянды өндірістік факторлардың жағымсыз әсерін бағалау;</w:t>
            </w:r>
            <w:r>
              <w:br/>
            </w:r>
            <w:r>
              <w:rPr>
                <w:rFonts w:ascii="Times New Roman"/>
                <w:b w:val="false"/>
                <w:i w:val="false"/>
                <w:color w:val="000000"/>
                <w:sz w:val="20"/>
              </w:rPr>
              <w:t>
- ағымдағы және кезеңдік нұсқаулық өткізу және қауіптілігі жоғары жұмысқа наряд-рұқсат ресімдеу;</w:t>
            </w:r>
            <w:r>
              <w:br/>
            </w:r>
            <w:r>
              <w:rPr>
                <w:rFonts w:ascii="Times New Roman"/>
                <w:b w:val="false"/>
                <w:i w:val="false"/>
                <w:color w:val="000000"/>
                <w:sz w:val="20"/>
              </w:rPr>
              <w:t>
- бақытсыз жағдайда зардап шеккендерге алғашқы көмек көрсетуді</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br/>
            </w:r>
            <w:r>
              <w:rPr>
                <w:rFonts w:ascii="Times New Roman"/>
                <w:b w:val="false"/>
                <w:i w:val="false"/>
                <w:color w:val="000000"/>
                <w:sz w:val="20"/>
              </w:rPr>
              <w:t>
еңбекті қорғаудың құқықтық және ұйымдастырушылық сұрақтары; Қазақстан Республикасында еңбекті қорғау бойынша заңнама негіздері; еңбек қауіпсіздігінің стандарттар жүйесі (ЕҚСЖ); еңбекті қорғау бойынша жұмыстарды ұйымдастыру; қауіпті және зиянды өндірістік факторлар; өндірісте бақытсыз жағдайларды есепке алу және талдау; жұмыс орнында еңбекті ұйымдастыру; еңбек гигиенасы және өндірістік санитария: өндірістік орынжайларға, жұмыс орындарына, технологиялық жабдыққа жалпы санитарлық-гигиеналық талаптар; өндірістік орынжайлардың жарықталуына талаптар; шудан, вибрациядан, ультрадыбыстар, иондау және электр магниттік сәулеленуден қорғау; қауіпсіздік техникасы: тиеп-түсіру көліктік және қоймалық жұмыстарды атқару кезіндегі қауіпсіздік техникасы; қол құралдарымен және айлабұйымдарымен жұмыс істеу кезіндегі қауіпсіздік техникасы; бақылау және автоматтандыру жүйесін монтаждау кезіндегі қауіпсіздік техникасы; электр қауіпсіздік негіздері; өртке қарсы қорғаныс: заттардың жануы және жарылуға қауіпті қасиеттері; өрт сөндіру құралдары; кәсіпорында өрт қорғанысын ұйымдастыру.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1,2,7 10</w:t>
            </w:r>
            <w:r>
              <w:br/>
            </w:r>
            <w:r>
              <w:rPr>
                <w:rFonts w:ascii="Times New Roman"/>
                <w:b w:val="false"/>
                <w:i w:val="false"/>
                <w:color w:val="000000"/>
                <w:sz w:val="20"/>
              </w:rPr>
              <w:t>
КҚ 10, 11, 12</w:t>
            </w:r>
            <w:r>
              <w:br/>
            </w:r>
            <w:r>
              <w:rPr>
                <w:rFonts w:ascii="Times New Roman"/>
                <w:b w:val="false"/>
                <w:i w:val="false"/>
                <w:color w:val="000000"/>
                <w:sz w:val="20"/>
              </w:rPr>
              <w:t>
АҚ 2,3,5</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энергетика кәсіпорынын басқару негіздерін; олардың құрылымын; кәсіпорын мүлігінің құрамын, қозғалысын және есепке алуды;</w:t>
            </w:r>
            <w:r>
              <w:br/>
            </w:r>
            <w:r>
              <w:rPr>
                <w:rFonts w:ascii="Times New Roman"/>
                <w:b w:val="false"/>
                <w:i w:val="false"/>
                <w:color w:val="000000"/>
                <w:sz w:val="20"/>
              </w:rPr>
              <w:t>
- еңбекті ұйымдастыру және төлеу саласында кәсіпорынды басқарудың экономикалық механизм әрекетін;</w:t>
            </w:r>
            <w:r>
              <w:br/>
            </w:r>
            <w:r>
              <w:rPr>
                <w:rFonts w:ascii="Times New Roman"/>
                <w:b w:val="false"/>
                <w:i w:val="false"/>
                <w:color w:val="000000"/>
                <w:sz w:val="20"/>
              </w:rPr>
              <w:t>
- энергетика кәсіпорындарында есеп және есеп беру түрлерін;</w:t>
            </w:r>
            <w:r>
              <w:br/>
            </w:r>
            <w:r>
              <w:rPr>
                <w:rFonts w:ascii="Times New Roman"/>
                <w:b w:val="false"/>
                <w:i w:val="false"/>
                <w:color w:val="000000"/>
                <w:sz w:val="20"/>
              </w:rPr>
              <w:t>
- энергетика кәсіпорындарының өндірістік-шаруашылық іс-әрекетін талдау негіздерін;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салалық кәсіпорынның өндірістік сипаттамасында бағдарды таба білу;</w:t>
            </w:r>
            <w:r>
              <w:br/>
            </w:r>
            <w:r>
              <w:rPr>
                <w:rFonts w:ascii="Times New Roman"/>
                <w:b w:val="false"/>
                <w:i w:val="false"/>
                <w:color w:val="000000"/>
                <w:sz w:val="20"/>
              </w:rPr>
              <w:t>
- энергетика кәсіпорындарының құрылымында бағдарды білу;</w:t>
            </w:r>
            <w:r>
              <w:br/>
            </w:r>
            <w:r>
              <w:rPr>
                <w:rFonts w:ascii="Times New Roman"/>
                <w:b w:val="false"/>
                <w:i w:val="false"/>
                <w:color w:val="000000"/>
                <w:sz w:val="20"/>
              </w:rPr>
              <w:t>
- әрбір қызметкердің жеке ерекшеліктерін ескеріп, өндірістік ұжым қалыптастыру;</w:t>
            </w:r>
            <w:r>
              <w:br/>
            </w:r>
            <w:r>
              <w:rPr>
                <w:rFonts w:ascii="Times New Roman"/>
                <w:b w:val="false"/>
                <w:i w:val="false"/>
                <w:color w:val="000000"/>
                <w:sz w:val="20"/>
              </w:rPr>
              <w:t>
- кәсіпорынның негізгі өндірістік қорлары мен мүлік қозғалысы көрсеткіштерін пайдалану көрсеткіштерін есептеуді;</w:t>
            </w:r>
            <w:r>
              <w:br/>
            </w:r>
            <w:r>
              <w:rPr>
                <w:rFonts w:ascii="Times New Roman"/>
                <w:b w:val="false"/>
                <w:i w:val="false"/>
                <w:color w:val="000000"/>
                <w:sz w:val="20"/>
              </w:rPr>
              <w:t>
- инновациялардың ақпараттық ағымдарында бағдарды білу;</w:t>
            </w:r>
            <w:r>
              <w:br/>
            </w:r>
            <w:r>
              <w:rPr>
                <w:rFonts w:ascii="Times New Roman"/>
                <w:b w:val="false"/>
                <w:i w:val="false"/>
                <w:color w:val="000000"/>
                <w:sz w:val="20"/>
              </w:rPr>
              <w:t>
- кәсіпорынның барлық табыс түрлері мен рентабельділігін анықтау;</w:t>
            </w:r>
            <w:r>
              <w:br/>
            </w:r>
            <w:r>
              <w:rPr>
                <w:rFonts w:ascii="Times New Roman"/>
                <w:b w:val="false"/>
                <w:i w:val="false"/>
                <w:color w:val="000000"/>
                <w:sz w:val="20"/>
              </w:rPr>
              <w:t>
- кәсіпорын іс-әрекетінде экономикалық талдау нәтижелерін пайдалануды.</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Энергетика экономикасы:</w:t>
            </w:r>
            <w:r>
              <w:br/>
            </w:r>
            <w:r>
              <w:rPr>
                <w:rFonts w:ascii="Times New Roman"/>
                <w:b w:val="false"/>
                <w:i w:val="false"/>
                <w:color w:val="000000"/>
                <w:sz w:val="20"/>
              </w:rPr>
              <w:t>
энергетика кәсіпорыны және оны нарықтық қатынас жүйесінде; басқару: өнеркәсіпті салалық бөлу; нарықтық экономика жүйесіндегі кәсіпорын; энергетика кәсіпорнындағы басқару негіздері; кәсіпорын  қызметкерлерін басқару; энергетика кәсіпорнының өндірістік қызмет факторлары; энергетика кәсіпорнының мүлігі; энергетика кәсіпорында жаңа енгізулер мен инвестициялар; кәсіпорынды басқарудың экономикалық механизмі: техникалық нормалау негіздері; еңбек өнімділігі; еңбекті ұйымдастыру және төлеу; фирмаішілік жоспарлау; кәсіпорынның автоматтандырылған ақпараттық жүйесі; жал, лизинг, франчайзинг; өндіріс шығындары, табыс пен кіріс; энергетикалық өндірістің рентабелділігі; энергетика кәсіпорындарының өндірістік-шаруашылық қызметін есепке алу және талдау; энергетика кәсіпорнының есебі мен есеп берушілігі; энергетика кәсіпорнының өндірістік-шаруашылық қызметін талдау.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1,2,6 9 КҚ9</w:t>
            </w:r>
            <w:r>
              <w:br/>
            </w:r>
            <w:r>
              <w:rPr>
                <w:rFonts w:ascii="Times New Roman"/>
                <w:b w:val="false"/>
                <w:i w:val="false"/>
                <w:color w:val="000000"/>
                <w:sz w:val="20"/>
              </w:rPr>
              <w:t>
АҚ 6,7</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монтаждық нұсқаулықтарға талаптарды; технологиялық карталарды;</w:t>
            </w:r>
            <w:r>
              <w:br/>
            </w:r>
            <w:r>
              <w:rPr>
                <w:rFonts w:ascii="Times New Roman"/>
                <w:b w:val="false"/>
                <w:i w:val="false"/>
                <w:color w:val="000000"/>
                <w:sz w:val="20"/>
              </w:rPr>
              <w:t>
- электр сымдарының түрлерін және сымдарды төсеу технологиясын; сымдарды жалғау және ұштау тәсілдерін;</w:t>
            </w:r>
            <w:r>
              <w:br/>
            </w:r>
            <w:r>
              <w:rPr>
                <w:rFonts w:ascii="Times New Roman"/>
                <w:b w:val="false"/>
                <w:i w:val="false"/>
                <w:color w:val="000000"/>
                <w:sz w:val="20"/>
              </w:rPr>
              <w:t>
- сымдарды монтаждау кезіндегі қауіпсіздік техникасын;</w:t>
            </w:r>
            <w:r>
              <w:br/>
            </w:r>
            <w:r>
              <w:rPr>
                <w:rFonts w:ascii="Times New Roman"/>
                <w:b w:val="false"/>
                <w:i w:val="false"/>
                <w:color w:val="000000"/>
                <w:sz w:val="20"/>
              </w:rPr>
              <w:t>
- өнеркәсіптік кәсіпорындарда электр қондырғыларындағы кабелдік желілердің типтерін;</w:t>
            </w:r>
            <w:r>
              <w:br/>
            </w:r>
            <w:r>
              <w:rPr>
                <w:rFonts w:ascii="Times New Roman"/>
                <w:b w:val="false"/>
                <w:i w:val="false"/>
                <w:color w:val="000000"/>
                <w:sz w:val="20"/>
              </w:rPr>
              <w:t>
- блоктар мен траншеяларда кабелдік желілерді монтаждау кезіндегі механизация құралдарын;</w:t>
            </w:r>
            <w:r>
              <w:br/>
            </w:r>
            <w:r>
              <w:rPr>
                <w:rFonts w:ascii="Times New Roman"/>
                <w:b w:val="false"/>
                <w:i w:val="false"/>
                <w:color w:val="000000"/>
                <w:sz w:val="20"/>
              </w:rPr>
              <w:t>
- кабелдік муфталарды ұштау және жалғаулық монтаждау, эпоксидті ұштарын жөндеу тәсілдерін;</w:t>
            </w:r>
            <w:r>
              <w:br/>
            </w:r>
            <w:r>
              <w:rPr>
                <w:rFonts w:ascii="Times New Roman"/>
                <w:b w:val="false"/>
                <w:i w:val="false"/>
                <w:color w:val="000000"/>
                <w:sz w:val="20"/>
              </w:rPr>
              <w:t>
- электр берілісінің әуелік желілерін монтаждау ерекшеліктерін;</w:t>
            </w:r>
            <w:r>
              <w:br/>
            </w:r>
            <w:r>
              <w:rPr>
                <w:rFonts w:ascii="Times New Roman"/>
                <w:b w:val="false"/>
                <w:i w:val="false"/>
                <w:color w:val="000000"/>
                <w:sz w:val="20"/>
              </w:rPr>
              <w:t>
- қосалқы станциялардың электржабдығын монтаждау бойынша жұмыс кезеңдерін, жүктеме ажыратқыштары мен олардың жетектерін;</w:t>
            </w:r>
            <w:r>
              <w:br/>
            </w:r>
            <w:r>
              <w:rPr>
                <w:rFonts w:ascii="Times New Roman"/>
                <w:b w:val="false"/>
                <w:i w:val="false"/>
                <w:color w:val="000000"/>
                <w:sz w:val="20"/>
              </w:rPr>
              <w:t>
- құралған және шашылған электр машиналарын монтаждау ерекшеліктерін;</w:t>
            </w:r>
            <w:r>
              <w:br/>
            </w:r>
            <w:r>
              <w:rPr>
                <w:rFonts w:ascii="Times New Roman"/>
                <w:b w:val="false"/>
                <w:i w:val="false"/>
                <w:color w:val="000000"/>
                <w:sz w:val="20"/>
              </w:rPr>
              <w:t>
- крандар мен тельферлерді монтаждаудың прогрессивті әдістерін;</w:t>
            </w:r>
            <w:r>
              <w:br/>
            </w:r>
            <w:r>
              <w:rPr>
                <w:rFonts w:ascii="Times New Roman"/>
                <w:b w:val="false"/>
                <w:i w:val="false"/>
                <w:color w:val="000000"/>
                <w:sz w:val="20"/>
              </w:rPr>
              <w:t xml:space="preserve">
- күштік және жарықтау қондырғыларын монтаждау кезіндегі қауіпсіздік техникасын; </w:t>
            </w:r>
            <w:r>
              <w:br/>
            </w:r>
            <w:r>
              <w:rPr>
                <w:rFonts w:ascii="Times New Roman"/>
                <w:b w:val="false"/>
                <w:i w:val="false"/>
                <w:color w:val="000000"/>
                <w:sz w:val="20"/>
              </w:rPr>
              <w:t>
- электржабдығының жалпы түйіндері мен ақауларын;</w:t>
            </w:r>
            <w:r>
              <w:br/>
            </w:r>
            <w:r>
              <w:rPr>
                <w:rFonts w:ascii="Times New Roman"/>
                <w:b w:val="false"/>
                <w:i w:val="false"/>
                <w:color w:val="000000"/>
                <w:sz w:val="20"/>
              </w:rPr>
              <w:t>
- сынау көлемдерін;</w:t>
            </w:r>
            <w:r>
              <w:br/>
            </w:r>
            <w:r>
              <w:rPr>
                <w:rFonts w:ascii="Times New Roman"/>
                <w:b w:val="false"/>
                <w:i w:val="false"/>
                <w:color w:val="000000"/>
                <w:sz w:val="20"/>
              </w:rPr>
              <w:t>
- тексеру көлемдерін;</w:t>
            </w:r>
            <w:r>
              <w:br/>
            </w:r>
            <w:r>
              <w:rPr>
                <w:rFonts w:ascii="Times New Roman"/>
                <w:b w:val="false"/>
                <w:i w:val="false"/>
                <w:color w:val="000000"/>
                <w:sz w:val="20"/>
              </w:rPr>
              <w:t>
- электр машиналарын сынау көлемдерін;</w:t>
            </w:r>
            <w:r>
              <w:br/>
            </w:r>
            <w:r>
              <w:rPr>
                <w:rFonts w:ascii="Times New Roman"/>
                <w:b w:val="false"/>
                <w:i w:val="false"/>
                <w:color w:val="000000"/>
                <w:sz w:val="20"/>
              </w:rPr>
              <w:t>
- трансформаторларды сынау көлемін;</w:t>
            </w:r>
            <w:r>
              <w:br/>
            </w:r>
            <w:r>
              <w:rPr>
                <w:rFonts w:ascii="Times New Roman"/>
                <w:b w:val="false"/>
                <w:i w:val="false"/>
                <w:color w:val="000000"/>
                <w:sz w:val="20"/>
              </w:rPr>
              <w:t xml:space="preserve">
- ажыратқыштарды баптау көлемін; баптау протоколдарын құру ережелерін; </w:t>
            </w:r>
            <w:r>
              <w:br/>
            </w:r>
            <w:r>
              <w:rPr>
                <w:rFonts w:ascii="Times New Roman"/>
                <w:b w:val="false"/>
                <w:i w:val="false"/>
                <w:color w:val="000000"/>
                <w:sz w:val="20"/>
              </w:rPr>
              <w:t>
меңгеруі керек:</w:t>
            </w:r>
            <w:r>
              <w:br/>
            </w:r>
            <w:r>
              <w:rPr>
                <w:rFonts w:ascii="Times New Roman"/>
                <w:b w:val="false"/>
                <w:i w:val="false"/>
                <w:color w:val="000000"/>
                <w:sz w:val="20"/>
              </w:rPr>
              <w:t>
- сақтандырғыштардың; ажыратқыштардың барлық типтерін монтаждауды орындау;</w:t>
            </w:r>
            <w:r>
              <w:br/>
            </w:r>
            <w:r>
              <w:rPr>
                <w:rFonts w:ascii="Times New Roman"/>
                <w:b w:val="false"/>
                <w:i w:val="false"/>
                <w:color w:val="000000"/>
                <w:sz w:val="20"/>
              </w:rPr>
              <w:t>
- электржабдығының монтаждық сұлбаларының өндірісі бойынша жұмыстарды орындау;</w:t>
            </w:r>
            <w:r>
              <w:br/>
            </w:r>
            <w:r>
              <w:rPr>
                <w:rFonts w:ascii="Times New Roman"/>
                <w:b w:val="false"/>
                <w:i w:val="false"/>
                <w:color w:val="000000"/>
                <w:sz w:val="20"/>
              </w:rPr>
              <w:t>
- монтаждық жұмыстарды орындау үшін құралдарды пайдалануды;</w:t>
            </w:r>
            <w:r>
              <w:br/>
            </w:r>
            <w:r>
              <w:rPr>
                <w:rFonts w:ascii="Times New Roman"/>
                <w:b w:val="false"/>
                <w:i w:val="false"/>
                <w:color w:val="000000"/>
                <w:sz w:val="20"/>
              </w:rPr>
              <w:t>
- блоктар мен траншеяларда кабелдік желілерді монтаждау кезіндегі механизация құралдарын пайдалануды;</w:t>
            </w:r>
            <w:r>
              <w:br/>
            </w:r>
            <w:r>
              <w:rPr>
                <w:rFonts w:ascii="Times New Roman"/>
                <w:b w:val="false"/>
                <w:i w:val="false"/>
                <w:color w:val="000000"/>
                <w:sz w:val="20"/>
              </w:rPr>
              <w:t>
- электржабдығының күйін бағалауды;</w:t>
            </w:r>
            <w:r>
              <w:br/>
            </w:r>
            <w:r>
              <w:rPr>
                <w:rFonts w:ascii="Times New Roman"/>
                <w:b w:val="false"/>
                <w:i w:val="false"/>
                <w:color w:val="000000"/>
                <w:sz w:val="20"/>
              </w:rPr>
              <w:t>
- сынау нәтижелерін бағалауды;</w:t>
            </w:r>
            <w:r>
              <w:br/>
            </w:r>
            <w:r>
              <w:rPr>
                <w:rFonts w:ascii="Times New Roman"/>
                <w:b w:val="false"/>
                <w:i w:val="false"/>
                <w:color w:val="000000"/>
                <w:sz w:val="20"/>
              </w:rPr>
              <w:t>
- тексеру нәтижелерін бағалауды;</w:t>
            </w:r>
            <w:r>
              <w:br/>
            </w:r>
            <w:r>
              <w:rPr>
                <w:rFonts w:ascii="Times New Roman"/>
                <w:b w:val="false"/>
                <w:i w:val="false"/>
                <w:color w:val="000000"/>
                <w:sz w:val="20"/>
              </w:rPr>
              <w:t>
- электр машиналарын сынау нәтижелерін бағалауды;</w:t>
            </w:r>
            <w:r>
              <w:br/>
            </w:r>
            <w:r>
              <w:rPr>
                <w:rFonts w:ascii="Times New Roman"/>
                <w:b w:val="false"/>
                <w:i w:val="false"/>
                <w:color w:val="000000"/>
                <w:sz w:val="20"/>
              </w:rPr>
              <w:t>
- трансформаторларды сынау нәтижелерін бағалауды;</w:t>
            </w:r>
            <w:r>
              <w:br/>
            </w:r>
            <w:r>
              <w:rPr>
                <w:rFonts w:ascii="Times New Roman"/>
                <w:b w:val="false"/>
                <w:i w:val="false"/>
                <w:color w:val="000000"/>
                <w:sz w:val="20"/>
              </w:rPr>
              <w:t>
- ажыратқыштарды баптау нәтижелерін бағалауды;</w:t>
            </w:r>
          </w:p>
        </w:tc>
        <w:tc>
          <w:tcPr>
            <w:tcW w:w="7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станциялары мен тораптарының электржабдығын монтаждау және баптау:</w:t>
            </w:r>
            <w:r>
              <w:br/>
            </w:r>
            <w:r>
              <w:rPr>
                <w:rFonts w:ascii="Times New Roman"/>
                <w:b w:val="false"/>
                <w:i w:val="false"/>
                <w:color w:val="000000"/>
                <w:sz w:val="20"/>
              </w:rPr>
              <w:t>
электр монтаждық жұмыстарды жасаудың жалпы шарттары; ішкі электр тораптарын монтаждау: электр сымдарына қойылатын талаптар; трассаны дайындау және электр сымдарын бекіту; қорғаныстық жерлендіруді монтаждау; СРГ, НРГ, ВРГ маркалы кабельдерді, АТПРФ, ПРП және басқа сымдарды төсеу; науаларда және қораптарда электр сымдарды төсеу; шина сымдарын, жарылуға қауіпті ортада сымдарды, сыртқы сымдарды, ғимарат шатырындағы монтаждау және оларды енгізу; қорғаныстық жерлендіруді, электрлік жалғанымдарды, топтық жарықтау қалқандарын және шамдалдарды монтаждау; сымдарды монтаждау кезіндегі қауіпсіздік техникасы; 10 кВ дейін кернеумен кабелдік желілерді монтаждау; кабелдерді монтаждау кезінде қауіпсіздік техникасы; электр берілісінің әуелік желілерін монтаждау; дайындау және құрылыс-монтаждық жұмыстар; сымдарды жаю; сымдар мен тростарды жалғау және жөндеу; сымдарды тарту және бекіту; әуелік желілерді асқын кернеуден қорғау; 1000В дейін кернеумен әуелік желілерді монтаждаудың ерекшеліктері; қауіпсіздік техникасы; трансформаторлық қосалқы станциялардың электржабдығын монтаждау; электр машиналары мен басқару аппараттарын монтаждау; крандардың электржабдығын монтаждау; электржабдығын баптау туралы ұғым; ақауларды табу үшін электржабдығын тексеру және сынау; баптау процесінде табылған жалпы ақаулар; ақауларды табудың жалпы әдістері; электржабдығының механикалық бөлігін бағалау; магниттік жүйенің күйін анықтау; ТВЧ және түйіспелік жалғаулардың күйін өлшеу және сынау; біріншілік және екіншілік коммутация сұлбаларын тексеру; релелік қорғанысты (РҚ), автоматиканы (А), басқару мен сигналдауды баптау және тексеру; оқшауламаны сынау және электржабдығы элементтерінің жалпы күйін анықтау; электр машиналарын жалпы сынау; трансформаторларды сынау; ажыратқыштарды баптау; баптау протоколдары.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1,3,5 6,10</w:t>
            </w:r>
            <w:r>
              <w:br/>
            </w:r>
            <w:r>
              <w:rPr>
                <w:rFonts w:ascii="Times New Roman"/>
                <w:b w:val="false"/>
                <w:i w:val="false"/>
                <w:color w:val="000000"/>
                <w:sz w:val="20"/>
              </w:rPr>
              <w:t>
КҚ 1,5</w:t>
            </w:r>
            <w:r>
              <w:br/>
            </w:r>
            <w:r>
              <w:rPr>
                <w:rFonts w:ascii="Times New Roman"/>
                <w:b w:val="false"/>
                <w:i w:val="false"/>
                <w:color w:val="000000"/>
                <w:sz w:val="20"/>
              </w:rPr>
              <w:t>
АҚ 4,8</w:t>
            </w:r>
          </w:p>
        </w:tc>
      </w:tr>
    </w:tbl>
    <w:p>
      <w:pPr>
        <w:spacing w:after="0"/>
        <w:ind w:left="0"/>
        <w:jc w:val="both"/>
      </w:pPr>
      <w:r>
        <w:rPr>
          <w:rFonts w:ascii="Times New Roman"/>
          <w:b w:val="false"/>
          <w:i w:val="false"/>
          <w:color w:val="000000"/>
          <w:sz w:val="28"/>
        </w:rPr>
        <w:t>      1.4 0901000 – «Электр станциялары мен желілерінің (түрлері бойынша) электр жабдықтары мамандығы бойынша техникалық және кәсіптік білімнің орта буын біліктілігінің білім оқу бағдарламасының құрылымы</w:t>
      </w:r>
    </w:p>
    <w:p>
      <w:pPr>
        <w:spacing w:after="0"/>
        <w:ind w:left="0"/>
        <w:jc w:val="both"/>
      </w:pPr>
      <w:r>
        <w:rPr>
          <w:rFonts w:ascii="Times New Roman"/>
          <w:b w:val="false"/>
          <w:i w:val="false"/>
          <w:color w:val="000000"/>
          <w:sz w:val="28"/>
        </w:rPr>
        <w:t>4 Кесте                                     Оқу мерзімі: 2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7695"/>
        <w:gridCol w:w="6834"/>
        <w:gridCol w:w="1109"/>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қысқартылған атауы (коды)</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кәсіптік модулдердің оқу циклдері</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модулдердің пәндері мен бөлімдерінің атаулары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Қалыптастырылатын құзыр коды</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ЖБМ 00</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пәндерінің модулі</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мемлекеттік тілді және кәсіптік бағдарлы мәтіндерді (сөздікпен) оқып, аудару үшін қажетті лексикалық (1200-1400 лексикалық бірлік) және грамматикалық минимумды меңгеру; </w:t>
            </w:r>
            <w:r>
              <w:br/>
            </w:r>
            <w:r>
              <w:rPr>
                <w:rFonts w:ascii="Times New Roman"/>
                <w:b w:val="false"/>
                <w:i w:val="false"/>
                <w:color w:val="000000"/>
                <w:sz w:val="20"/>
              </w:rPr>
              <w:t>
- мемлекеттік тілде іс жүргізуді;</w:t>
            </w:r>
            <w:r>
              <w:br/>
            </w:r>
            <w:r>
              <w:rPr>
                <w:rFonts w:ascii="Times New Roman"/>
                <w:b w:val="false"/>
                <w:i w:val="false"/>
                <w:color w:val="000000"/>
                <w:sz w:val="20"/>
              </w:rPr>
              <w:t>
- құжаттау қызметінің құрылымын, лауазымдық құрылымды, техникалық құралдардың көмегімен құжаттау технологиясын;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кәсіптік лексиканы сауатты пайдалану, өзінің кәсіптік іс-әрекетінде қазақ тілінен білімдерін пайдалану;</w:t>
            </w:r>
            <w:r>
              <w:br/>
            </w:r>
            <w:r>
              <w:rPr>
                <w:rFonts w:ascii="Times New Roman"/>
                <w:b w:val="false"/>
                <w:i w:val="false"/>
                <w:color w:val="000000"/>
                <w:sz w:val="20"/>
              </w:rPr>
              <w:t xml:space="preserve">
- әкімшілік-ұйымдық құжаттарды, мемлекеттік тілде қызметтік хат алысуды құрып, ресімдеуді; </w:t>
            </w:r>
            <w:r>
              <w:br/>
            </w:r>
            <w:r>
              <w:rPr>
                <w:rFonts w:ascii="Times New Roman"/>
                <w:b w:val="false"/>
                <w:i w:val="false"/>
                <w:color w:val="000000"/>
                <w:sz w:val="20"/>
              </w:rPr>
              <w:t xml:space="preserve">
- келіп түскен сәттен іске ресімдеуге дейін құжаттармен жұмыс істеуді; </w:t>
            </w:r>
            <w:r>
              <w:br/>
            </w:r>
            <w:r>
              <w:rPr>
                <w:rFonts w:ascii="Times New Roman"/>
                <w:b w:val="false"/>
                <w:i w:val="false"/>
                <w:color w:val="000000"/>
                <w:sz w:val="20"/>
              </w:rPr>
              <w:t>
- анықтама әдебиетпен жұмыс істеуді;</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тілі</w:t>
            </w:r>
            <w:r>
              <w:br/>
            </w:r>
            <w:r>
              <w:rPr>
                <w:rFonts w:ascii="Times New Roman"/>
                <w:b w:val="false"/>
                <w:i w:val="false"/>
                <w:color w:val="000000"/>
                <w:sz w:val="20"/>
              </w:rPr>
              <w:t>
(оқу қазақ тілінде жүргізілмейтін топтарда): кәсіптік тілдің рөлі: мамандық бойынша терминология; кәсіптік бағдарлы мәтіндерді оқу және аудару техникасы (сөздікпен); кәсіптік қарым-қатынас; мамандыққа бағытталған мәтіндер бойынша әңгіме, сұхбат құрастыру; іс жүргізу бойынша сөздікпен жұмыс істеу; құжаттау және шаблондау мен стандарттауды құжаттармен қамтамасыз ету сұрақтары бойынша нормативтік-әдістемелік құжаттарды, құжаттарды шаблондаудан түсінік, әкімшілік-ұйымдық құжаттардың тізіміне кіретін құжаттарды құрудың ережелерін; офистік және құжаттамалық жұмыс негіздерін; техникалық құралдардың көмегімен құжаттау технологиясы.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2,3,46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кәсіптік қарым-қатынас жасауға қажетті мамандық бойынша лексика-грамматикалық материалды;</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тілдік іс-әрекет түрлерін және сөйлеу нысандарын ажырату (ауызша, жазбаша, монологтік, диалогтік);</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мамандық бойынша кәсіптік қарым-қатынас жасауға қажетті лексика-грамматикалық материалды; сөйлесудің әртүрлі түрлері мен тілдік нысандарды (ауызша, жазбаша, монологтік, диалогтік);</w:t>
            </w:r>
            <w:r>
              <w:br/>
            </w:r>
            <w:r>
              <w:rPr>
                <w:rFonts w:ascii="Times New Roman"/>
                <w:b w:val="false"/>
                <w:i w:val="false"/>
                <w:color w:val="000000"/>
                <w:sz w:val="20"/>
              </w:rPr>
              <w:t>
кәсіптік бағдарлы мәтіндерді аудару техникасы.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 4,6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Қазақстан тарихын;</w:t>
            </w:r>
            <w:r>
              <w:br/>
            </w:r>
            <w:r>
              <w:rPr>
                <w:rFonts w:ascii="Times New Roman"/>
                <w:b w:val="false"/>
                <w:i w:val="false"/>
                <w:color w:val="000000"/>
                <w:sz w:val="20"/>
              </w:rPr>
              <w:t>
- қазақ халқының қалыптасуын; көшпенді өркениеттің пайдалы болуын;</w:t>
            </w:r>
            <w:r>
              <w:br/>
            </w:r>
            <w:r>
              <w:rPr>
                <w:rFonts w:ascii="Times New Roman"/>
                <w:b w:val="false"/>
                <w:i w:val="false"/>
                <w:color w:val="000000"/>
                <w:sz w:val="20"/>
              </w:rPr>
              <w:t>
- Ұлы Жібек жолын және оның тарихи маңызын;</w:t>
            </w:r>
            <w:r>
              <w:br/>
            </w:r>
            <w:r>
              <w:rPr>
                <w:rFonts w:ascii="Times New Roman"/>
                <w:b w:val="false"/>
                <w:i w:val="false"/>
                <w:color w:val="000000"/>
                <w:sz w:val="20"/>
              </w:rPr>
              <w:t>
- Қазақстанның Ресей құрамына қосылуын;</w:t>
            </w:r>
            <w:r>
              <w:br/>
            </w:r>
            <w:r>
              <w:rPr>
                <w:rFonts w:ascii="Times New Roman"/>
                <w:b w:val="false"/>
                <w:i w:val="false"/>
                <w:color w:val="000000"/>
                <w:sz w:val="20"/>
              </w:rPr>
              <w:t>
- ХVІІ-ХVІІІ ғ.ғ жоңғар шапқыншылығына қарсы тәуелсіздік үшін ұлт-азаттық күресін.</w:t>
            </w:r>
            <w:r>
              <w:br/>
            </w:r>
            <w:r>
              <w:rPr>
                <w:rFonts w:ascii="Times New Roman"/>
                <w:b w:val="false"/>
                <w:i w:val="false"/>
                <w:color w:val="000000"/>
                <w:sz w:val="20"/>
              </w:rPr>
              <w:t>
- ХХ ғ.ғ 20-80 жылдағы қозғалыстар мен көтерілістерді;</w:t>
            </w:r>
            <w:r>
              <w:br/>
            </w:r>
            <w:r>
              <w:rPr>
                <w:rFonts w:ascii="Times New Roman"/>
                <w:b w:val="false"/>
                <w:i w:val="false"/>
                <w:color w:val="000000"/>
                <w:sz w:val="20"/>
              </w:rPr>
              <w:t>
- ХХ ғ 20-30 жылдары Қазақстан мәдениетін; қазақтардың бүкіләлемдік құрылтайын;</w:t>
            </w:r>
            <w:r>
              <w:br/>
            </w:r>
            <w:r>
              <w:rPr>
                <w:rFonts w:ascii="Times New Roman"/>
                <w:b w:val="false"/>
                <w:i w:val="false"/>
                <w:color w:val="000000"/>
                <w:sz w:val="20"/>
              </w:rPr>
              <w:t>
- Алматыдағы 1986 жылғы желтоқсан оқиғасы</w:t>
            </w:r>
            <w:r>
              <w:br/>
            </w:r>
            <w:r>
              <w:rPr>
                <w:rFonts w:ascii="Times New Roman"/>
                <w:b w:val="false"/>
                <w:i w:val="false"/>
                <w:color w:val="000000"/>
                <w:sz w:val="20"/>
              </w:rPr>
              <w:t xml:space="preserve">
- тамыз бүлігі және оның құлауы; </w:t>
            </w:r>
            <w:r>
              <w:br/>
            </w:r>
            <w:r>
              <w:rPr>
                <w:rFonts w:ascii="Times New Roman"/>
                <w:b w:val="false"/>
                <w:i w:val="false"/>
                <w:color w:val="000000"/>
                <w:sz w:val="20"/>
              </w:rPr>
              <w:t>
- ҚР Мемлекеттік тәуелсіздігін;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қысқаша археологиялық әңгіме құруды;</w:t>
            </w:r>
            <w:r>
              <w:br/>
            </w:r>
            <w:r>
              <w:rPr>
                <w:rFonts w:ascii="Times New Roman"/>
                <w:b w:val="false"/>
                <w:i w:val="false"/>
                <w:color w:val="000000"/>
                <w:sz w:val="20"/>
              </w:rPr>
              <w:t>
- көшпелі мал шаруашылығының пайда болу себептерін ашуды;</w:t>
            </w:r>
            <w:r>
              <w:br/>
            </w:r>
            <w:r>
              <w:rPr>
                <w:rFonts w:ascii="Times New Roman"/>
                <w:b w:val="false"/>
                <w:i w:val="false"/>
                <w:color w:val="000000"/>
                <w:sz w:val="20"/>
              </w:rPr>
              <w:t>
- көтерелістердің құлау себептерін талдау;</w:t>
            </w:r>
            <w:r>
              <w:br/>
            </w:r>
            <w:r>
              <w:rPr>
                <w:rFonts w:ascii="Times New Roman"/>
                <w:b w:val="false"/>
                <w:i w:val="false"/>
                <w:color w:val="000000"/>
                <w:sz w:val="20"/>
              </w:rPr>
              <w:t>
- ЖЭС мәнін ашуды, коллективтендіруді;</w:t>
            </w:r>
            <w:r>
              <w:br/>
            </w:r>
            <w:r>
              <w:rPr>
                <w:rFonts w:ascii="Times New Roman"/>
                <w:b w:val="false"/>
                <w:i w:val="false"/>
                <w:color w:val="000000"/>
                <w:sz w:val="20"/>
              </w:rPr>
              <w:t>
- картамен жұмыс істеу;</w:t>
            </w:r>
            <w:r>
              <w:br/>
            </w:r>
            <w:r>
              <w:rPr>
                <w:rFonts w:ascii="Times New Roman"/>
                <w:b w:val="false"/>
                <w:i w:val="false"/>
                <w:color w:val="000000"/>
                <w:sz w:val="20"/>
              </w:rPr>
              <w:t>
- қазақ диаспорасының пайда болу себептерін ашуды;</w:t>
            </w:r>
            <w:r>
              <w:br/>
            </w:r>
            <w:r>
              <w:rPr>
                <w:rFonts w:ascii="Times New Roman"/>
                <w:b w:val="false"/>
                <w:i w:val="false"/>
                <w:color w:val="000000"/>
                <w:sz w:val="20"/>
              </w:rPr>
              <w:t>
- Ұлы Отан соғысында және соғыстан кейінгі кезеңде Қазақстанның рөлін ашуды, несиелік, әлеуметтік және инвестициялық саясат негіздерін;</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r>
              <w:br/>
            </w:r>
            <w:r>
              <w:rPr>
                <w:rFonts w:ascii="Times New Roman"/>
                <w:b w:val="false"/>
                <w:i w:val="false"/>
                <w:color w:val="000000"/>
                <w:sz w:val="20"/>
              </w:rPr>
              <w:t xml:space="preserve">
негізгі мектеп курсы бойынша білім алушылардың білім қорытындылары; </w:t>
            </w:r>
            <w:r>
              <w:br/>
            </w:r>
            <w:r>
              <w:rPr>
                <w:rFonts w:ascii="Times New Roman"/>
                <w:b w:val="false"/>
                <w:i w:val="false"/>
                <w:color w:val="000000"/>
                <w:sz w:val="20"/>
              </w:rPr>
              <w:t>
өзінің орнауында қазақ халқының тарихи және мәдени даму жолдары;</w:t>
            </w:r>
            <w:r>
              <w:br/>
            </w:r>
            <w:r>
              <w:rPr>
                <w:rFonts w:ascii="Times New Roman"/>
                <w:b w:val="false"/>
                <w:i w:val="false"/>
                <w:color w:val="000000"/>
                <w:sz w:val="20"/>
              </w:rPr>
              <w:t>
көшпенділердің өркениеті; көшпелі мемлекеттің пайда болу жолдары;</w:t>
            </w:r>
            <w:r>
              <w:br/>
            </w:r>
            <w:r>
              <w:rPr>
                <w:rFonts w:ascii="Times New Roman"/>
                <w:b w:val="false"/>
                <w:i w:val="false"/>
                <w:color w:val="000000"/>
                <w:sz w:val="20"/>
              </w:rPr>
              <w:t>
көшпенділердің рухани мәдениеті;</w:t>
            </w:r>
            <w:r>
              <w:br/>
            </w:r>
            <w:r>
              <w:rPr>
                <w:rFonts w:ascii="Times New Roman"/>
                <w:b w:val="false"/>
                <w:i w:val="false"/>
                <w:color w:val="000000"/>
                <w:sz w:val="20"/>
              </w:rPr>
              <w:t>
Қазақстанның Ресейге қосылуы алдында ішкі саяси жағдайы;</w:t>
            </w:r>
            <w:r>
              <w:br/>
            </w:r>
            <w:r>
              <w:rPr>
                <w:rFonts w:ascii="Times New Roman"/>
                <w:b w:val="false"/>
                <w:i w:val="false"/>
                <w:color w:val="000000"/>
                <w:sz w:val="20"/>
              </w:rPr>
              <w:t>
ұлт-азаттық көтерілістер мен қозғалыстар;</w:t>
            </w:r>
            <w:r>
              <w:br/>
            </w:r>
            <w:r>
              <w:rPr>
                <w:rFonts w:ascii="Times New Roman"/>
                <w:b w:val="false"/>
                <w:i w:val="false"/>
                <w:color w:val="000000"/>
                <w:sz w:val="20"/>
              </w:rPr>
              <w:t>
ХХғ басындағы саяси партиялар мен ағымдардың мәні;</w:t>
            </w:r>
            <w:r>
              <w:br/>
            </w:r>
            <w:r>
              <w:rPr>
                <w:rFonts w:ascii="Times New Roman"/>
                <w:b w:val="false"/>
                <w:i w:val="false"/>
                <w:color w:val="000000"/>
                <w:sz w:val="20"/>
              </w:rPr>
              <w:t>
ХХғ 20-30 жылдары Қазақстанның әлеуметтік-экономикалық, қоғамдық-саяси жағдайы;</w:t>
            </w:r>
            <w:r>
              <w:br/>
            </w:r>
            <w:r>
              <w:rPr>
                <w:rFonts w:ascii="Times New Roman"/>
                <w:b w:val="false"/>
                <w:i w:val="false"/>
                <w:color w:val="000000"/>
                <w:sz w:val="20"/>
              </w:rPr>
              <w:t>
Кеңес үкіметінің алғашқы жылдарында этнодемографиялық жағдайлар;</w:t>
            </w:r>
            <w:r>
              <w:br/>
            </w:r>
            <w:r>
              <w:rPr>
                <w:rFonts w:ascii="Times New Roman"/>
                <w:b w:val="false"/>
                <w:i w:val="false"/>
                <w:color w:val="000000"/>
                <w:sz w:val="20"/>
              </w:rPr>
              <w:t>
коммунистік партия және комсомол;</w:t>
            </w:r>
            <w:r>
              <w:br/>
            </w:r>
            <w:r>
              <w:rPr>
                <w:rFonts w:ascii="Times New Roman"/>
                <w:b w:val="false"/>
                <w:i w:val="false"/>
                <w:color w:val="000000"/>
                <w:sz w:val="20"/>
              </w:rPr>
              <w:t>
Ұлы Отан соғысында және соғыстан кейінгі кезеңде Қазақстанның рөлі;</w:t>
            </w:r>
            <w:r>
              <w:br/>
            </w:r>
            <w:r>
              <w:rPr>
                <w:rFonts w:ascii="Times New Roman"/>
                <w:b w:val="false"/>
                <w:i w:val="false"/>
                <w:color w:val="000000"/>
                <w:sz w:val="20"/>
              </w:rPr>
              <w:t>
50-80 жылдары Қазақстанның әлеуметтік-экономикалық, қоғамдық-саяси жағдайы;</w:t>
            </w:r>
            <w:r>
              <w:br/>
            </w:r>
            <w:r>
              <w:rPr>
                <w:rFonts w:ascii="Times New Roman"/>
                <w:b w:val="false"/>
                <w:i w:val="false"/>
                <w:color w:val="000000"/>
                <w:sz w:val="20"/>
              </w:rPr>
              <w:t>
Қазақстан КСРО-ның кризисі және құлауы кезеңінде;</w:t>
            </w:r>
            <w:r>
              <w:br/>
            </w:r>
            <w:r>
              <w:rPr>
                <w:rFonts w:ascii="Times New Roman"/>
                <w:b w:val="false"/>
                <w:i w:val="false"/>
                <w:color w:val="000000"/>
                <w:sz w:val="20"/>
              </w:rPr>
              <w:t>
Тәуелсіздік алған соң Қазақстан Республикасының саяси және қоғамдық өзгерістері.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4,7,8</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дене тәрбиесінің әлеуметтік-биологиялық және психофизиологиялық негіздерін;</w:t>
            </w:r>
            <w:r>
              <w:br/>
            </w:r>
            <w:r>
              <w:rPr>
                <w:rFonts w:ascii="Times New Roman"/>
                <w:b w:val="false"/>
                <w:i w:val="false"/>
                <w:color w:val="000000"/>
                <w:sz w:val="20"/>
              </w:rPr>
              <w:t>
- өзін-өзі спорттық және шынықтырып жетілдіру негіздерін;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денсаулығын сақтап, нығайту үшін дене тәрбиесінен алған білімдерін қолдануды.</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маман дайындауда дене тәрбиесінің рөлі, оның салауатты өмір салтын қалыптастыру; дене тәрбиесінің әлеуметтік-биологиялық және психофизиологиялық негіздері; өзін-өзі спорттық және шынықтырып жетілдіру негіздері; кәсіптік-қолданбалы дене шынықтыру дайындығы.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БҚ8</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00</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пәндер</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w:t>
            </w:r>
          </w:p>
          <w:p>
            <w:pPr>
              <w:spacing w:after="20"/>
              <w:ind w:left="20"/>
              <w:jc w:val="both"/>
            </w:pPr>
            <w:r>
              <w:rPr>
                <w:rFonts w:ascii="Times New Roman"/>
                <w:b w:val="false"/>
                <w:i w:val="false"/>
                <w:color w:val="000000"/>
                <w:sz w:val="20"/>
              </w:rPr>
              <w:t>01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негізгі ұғымдарды;</w:t>
            </w:r>
            <w:r>
              <w:br/>
            </w:r>
            <w:r>
              <w:rPr>
                <w:rFonts w:ascii="Times New Roman"/>
                <w:b w:val="false"/>
                <w:i w:val="false"/>
                <w:color w:val="000000"/>
                <w:sz w:val="20"/>
              </w:rPr>
              <w:t>
- конфуцианство; даосизм ұғымдарын; Қытайдың өнерін; иероглификасын; пейзаж суреттерін;</w:t>
            </w:r>
            <w:r>
              <w:br/>
            </w:r>
            <w:r>
              <w:rPr>
                <w:rFonts w:ascii="Times New Roman"/>
                <w:b w:val="false"/>
                <w:i w:val="false"/>
                <w:color w:val="000000"/>
                <w:sz w:val="20"/>
              </w:rPr>
              <w:t>
- индия мәдениетінің ерекшеліктерін және оның негізгі жетістіктерін.</w:t>
            </w:r>
            <w:r>
              <w:br/>
            </w:r>
            <w:r>
              <w:rPr>
                <w:rFonts w:ascii="Times New Roman"/>
                <w:b w:val="false"/>
                <w:i w:val="false"/>
                <w:color w:val="000000"/>
                <w:sz w:val="20"/>
              </w:rPr>
              <w:t>
- ислам; курайш ұғымдарын; Мухаммед; Құран; Аллах; Мекке;</w:t>
            </w:r>
            <w:r>
              <w:br/>
            </w:r>
            <w:r>
              <w:rPr>
                <w:rFonts w:ascii="Times New Roman"/>
                <w:b w:val="false"/>
                <w:i w:val="false"/>
                <w:color w:val="000000"/>
                <w:sz w:val="20"/>
              </w:rPr>
              <w:t>
- христиан оқуларының негізгі принциптерін және оның құндылық бағыттарын;</w:t>
            </w:r>
            <w:r>
              <w:br/>
            </w:r>
            <w:r>
              <w:rPr>
                <w:rFonts w:ascii="Times New Roman"/>
                <w:b w:val="false"/>
                <w:i w:val="false"/>
                <w:color w:val="000000"/>
                <w:sz w:val="20"/>
              </w:rPr>
              <w:t>
- Франция мәдениетін; Ашель мәдениетін; проманьондар, галлалар, франктар, әдебиеті, философиясы;</w:t>
            </w:r>
            <w:r>
              <w:br/>
            </w:r>
            <w:r>
              <w:rPr>
                <w:rFonts w:ascii="Times New Roman"/>
                <w:b w:val="false"/>
                <w:i w:val="false"/>
                <w:color w:val="000000"/>
                <w:sz w:val="20"/>
              </w:rPr>
              <w:t>
- көшпенділердің өмір сүрулері мен құндылық жүйесі туралы;</w:t>
            </w:r>
            <w:r>
              <w:br/>
            </w:r>
            <w:r>
              <w:rPr>
                <w:rFonts w:ascii="Times New Roman"/>
                <w:b w:val="false"/>
                <w:i w:val="false"/>
                <w:color w:val="000000"/>
                <w:sz w:val="20"/>
              </w:rPr>
              <w:t>
- орта ғасыр кезеңінде қазақ этносының мәдени негізі туралы білімдерін қалыптастыру;</w:t>
            </w:r>
            <w:r>
              <w:br/>
            </w:r>
            <w:r>
              <w:rPr>
                <w:rFonts w:ascii="Times New Roman"/>
                <w:b w:val="false"/>
                <w:i w:val="false"/>
                <w:color w:val="000000"/>
                <w:sz w:val="20"/>
              </w:rPr>
              <w:t>
- түрік және араб мәдениетінің орта ғасырдағы Қазақстан мәдениетіне әсері туралы;</w:t>
            </w:r>
            <w:r>
              <w:br/>
            </w:r>
            <w:r>
              <w:rPr>
                <w:rFonts w:ascii="Times New Roman"/>
                <w:b w:val="false"/>
                <w:i w:val="false"/>
                <w:color w:val="000000"/>
                <w:sz w:val="20"/>
              </w:rPr>
              <w:t>
меңгеруі керек:</w:t>
            </w:r>
            <w:r>
              <w:br/>
            </w:r>
            <w:r>
              <w:rPr>
                <w:rFonts w:ascii="Times New Roman"/>
                <w:b w:val="false"/>
                <w:i w:val="false"/>
                <w:color w:val="000000"/>
                <w:sz w:val="20"/>
              </w:rPr>
              <w:t>
- қытай мәдениетінің ерекшеліктерін ашу;</w:t>
            </w:r>
            <w:r>
              <w:br/>
            </w:r>
            <w:r>
              <w:rPr>
                <w:rFonts w:ascii="Times New Roman"/>
                <w:b w:val="false"/>
                <w:i w:val="false"/>
                <w:color w:val="000000"/>
                <w:sz w:val="20"/>
              </w:rPr>
              <w:t>
- мәдениеттану ұғымдарын еркін пайдалану;</w:t>
            </w:r>
            <w:r>
              <w:br/>
            </w:r>
            <w:r>
              <w:rPr>
                <w:rFonts w:ascii="Times New Roman"/>
                <w:b w:val="false"/>
                <w:i w:val="false"/>
                <w:color w:val="000000"/>
                <w:sz w:val="20"/>
              </w:rPr>
              <w:t>
- көшпенділердің материалдық және рухани мәдениет ерекшеліктерін көрсету, оның қоғамдық мәдениеттегі орны көрсетуді.</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r>
              <w:br/>
            </w:r>
            <w:r>
              <w:rPr>
                <w:rFonts w:ascii="Times New Roman"/>
                <w:b w:val="false"/>
                <w:i w:val="false"/>
                <w:color w:val="000000"/>
                <w:sz w:val="20"/>
              </w:rPr>
              <w:t>
мәдениеттану және оның қоғамдық өмірдегі рөлі;</w:t>
            </w:r>
            <w:r>
              <w:br/>
            </w:r>
            <w:r>
              <w:rPr>
                <w:rFonts w:ascii="Times New Roman"/>
                <w:b w:val="false"/>
                <w:i w:val="false"/>
                <w:color w:val="000000"/>
                <w:sz w:val="20"/>
              </w:rPr>
              <w:t>
мәдениетті зерттеудегі бағыттардың алуан түрлілігі;</w:t>
            </w:r>
            <w:r>
              <w:br/>
            </w:r>
            <w:r>
              <w:rPr>
                <w:rFonts w:ascii="Times New Roman"/>
                <w:b w:val="false"/>
                <w:i w:val="false"/>
                <w:color w:val="000000"/>
                <w:sz w:val="20"/>
              </w:rPr>
              <w:t>
мәдениет және өркениет; мәдениеттің орнауы; мәдениеттің конфуциан-даосистік түрі; мәдениеттің индо-буддалық түрі;</w:t>
            </w:r>
            <w:r>
              <w:br/>
            </w:r>
            <w:r>
              <w:rPr>
                <w:rFonts w:ascii="Times New Roman"/>
                <w:b w:val="false"/>
                <w:i w:val="false"/>
                <w:color w:val="000000"/>
                <w:sz w:val="20"/>
              </w:rPr>
              <w:t>
ислам мәдениеті әлемі;</w:t>
            </w:r>
            <w:r>
              <w:br/>
            </w:r>
            <w:r>
              <w:rPr>
                <w:rFonts w:ascii="Times New Roman"/>
                <w:b w:val="false"/>
                <w:i w:val="false"/>
                <w:color w:val="000000"/>
                <w:sz w:val="20"/>
              </w:rPr>
              <w:t>
мәдениеттің христиандық түрі;</w:t>
            </w:r>
            <w:r>
              <w:br/>
            </w:r>
            <w:r>
              <w:rPr>
                <w:rFonts w:ascii="Times New Roman"/>
                <w:b w:val="false"/>
                <w:i w:val="false"/>
                <w:color w:val="000000"/>
                <w:sz w:val="20"/>
              </w:rPr>
              <w:t xml:space="preserve">
батыс еуропалық мәдениет және оның қазіргі әлемнің дамуына әсері; </w:t>
            </w:r>
            <w:r>
              <w:br/>
            </w:r>
            <w:r>
              <w:rPr>
                <w:rFonts w:ascii="Times New Roman"/>
                <w:b w:val="false"/>
                <w:i w:val="false"/>
                <w:color w:val="000000"/>
                <w:sz w:val="20"/>
              </w:rPr>
              <w:t>
африка мәдениетінің ерекшелігі мен бірегейлігі;</w:t>
            </w:r>
            <w:r>
              <w:br/>
            </w:r>
            <w:r>
              <w:rPr>
                <w:rFonts w:ascii="Times New Roman"/>
                <w:b w:val="false"/>
                <w:i w:val="false"/>
                <w:color w:val="000000"/>
                <w:sz w:val="20"/>
              </w:rPr>
              <w:t>
расизм проблемасы; көшпенді өркениеттің пайда болуы және бірегейлігі;</w:t>
            </w:r>
            <w:r>
              <w:br/>
            </w:r>
            <w:r>
              <w:rPr>
                <w:rFonts w:ascii="Times New Roman"/>
                <w:b w:val="false"/>
                <w:i w:val="false"/>
                <w:color w:val="000000"/>
                <w:sz w:val="20"/>
              </w:rPr>
              <w:t>
Орта ғасырдағы Қазақстан мәдениеті;</w:t>
            </w:r>
            <w:r>
              <w:br/>
            </w:r>
            <w:r>
              <w:rPr>
                <w:rFonts w:ascii="Times New Roman"/>
                <w:b w:val="false"/>
                <w:i w:val="false"/>
                <w:color w:val="000000"/>
                <w:sz w:val="20"/>
              </w:rPr>
              <w:t>
17-19 ғасырдағы қазақтардың мәдени салттары;</w:t>
            </w:r>
            <w:r>
              <w:br/>
            </w:r>
            <w:r>
              <w:rPr>
                <w:rFonts w:ascii="Times New Roman"/>
                <w:b w:val="false"/>
                <w:i w:val="false"/>
                <w:color w:val="000000"/>
                <w:sz w:val="20"/>
              </w:rPr>
              <w:t>
қазіргі Қазақстанның мәдениеті;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4,7,8</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дүние жүзінің философиялық, ғылыми және діни бейнелері туралы ұғымдарын;</w:t>
            </w:r>
            <w:r>
              <w:br/>
            </w:r>
            <w:r>
              <w:rPr>
                <w:rFonts w:ascii="Times New Roman"/>
                <w:b w:val="false"/>
                <w:i w:val="false"/>
                <w:color w:val="000000"/>
                <w:sz w:val="20"/>
              </w:rPr>
              <w:t>
- ғылым мен ғылыми танымның рөлі туралы ұғымды, оның құрылымы, нысандары мен әдістері, әлеуметтік және этикалық проблемалары туралы;</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адамның биологиялық және әлеуметтік, дене және рухани бастамаларындағы мінез-құлқын анықтау, оның санасының мәнін, саналы және санасыз мінез-құлқын анықтау;</w:t>
            </w:r>
            <w:r>
              <w:br/>
            </w:r>
            <w:r>
              <w:rPr>
                <w:rFonts w:ascii="Times New Roman"/>
                <w:b w:val="false"/>
                <w:i w:val="false"/>
                <w:color w:val="000000"/>
                <w:sz w:val="20"/>
              </w:rPr>
              <w:t>
- қоғамда адамдар арасындағы адамшылық қарым-қатынас нормаларын реттеу;</w:t>
            </w:r>
            <w:r>
              <w:br/>
            </w:r>
            <w:r>
              <w:rPr>
                <w:rFonts w:ascii="Times New Roman"/>
                <w:b w:val="false"/>
                <w:i w:val="false"/>
                <w:color w:val="000000"/>
                <w:sz w:val="20"/>
              </w:rPr>
              <w:t>
- қытай мәдениетінің ерекшеліктерін ашуды;</w:t>
            </w:r>
            <w:r>
              <w:br/>
            </w:r>
            <w:r>
              <w:rPr>
                <w:rFonts w:ascii="Times New Roman"/>
                <w:b w:val="false"/>
                <w:i w:val="false"/>
                <w:color w:val="000000"/>
                <w:sz w:val="20"/>
              </w:rPr>
              <w:t>
- мәдениеттану ұғымын еркін пайдалануды;</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r>
              <w:br/>
            </w:r>
            <w:r>
              <w:rPr>
                <w:rFonts w:ascii="Times New Roman"/>
                <w:b w:val="false"/>
                <w:i w:val="false"/>
                <w:color w:val="000000"/>
                <w:sz w:val="20"/>
              </w:rPr>
              <w:t>
философия пәні, әлемдік философиялық ойдың негізгі кезеңдері;</w:t>
            </w:r>
            <w:r>
              <w:br/>
            </w:r>
            <w:r>
              <w:rPr>
                <w:rFonts w:ascii="Times New Roman"/>
                <w:b w:val="false"/>
                <w:i w:val="false"/>
                <w:color w:val="000000"/>
                <w:sz w:val="20"/>
              </w:rPr>
              <w:t>
адам табиғаты және оның өмір сүру мәні;</w:t>
            </w:r>
            <w:r>
              <w:br/>
            </w:r>
            <w:r>
              <w:rPr>
                <w:rFonts w:ascii="Times New Roman"/>
                <w:b w:val="false"/>
                <w:i w:val="false"/>
                <w:color w:val="000000"/>
                <w:sz w:val="20"/>
              </w:rPr>
              <w:t>
адам және Құдай;</w:t>
            </w:r>
            <w:r>
              <w:br/>
            </w:r>
            <w:r>
              <w:rPr>
                <w:rFonts w:ascii="Times New Roman"/>
                <w:b w:val="false"/>
                <w:i w:val="false"/>
                <w:color w:val="000000"/>
                <w:sz w:val="20"/>
              </w:rPr>
              <w:t>
адам және ғарыш;</w:t>
            </w:r>
            <w:r>
              <w:br/>
            </w:r>
            <w:r>
              <w:rPr>
                <w:rFonts w:ascii="Times New Roman"/>
                <w:b w:val="false"/>
                <w:i w:val="false"/>
                <w:color w:val="000000"/>
                <w:sz w:val="20"/>
              </w:rPr>
              <w:t>
адам, қоғам, өркениет, мәдениет; адамның бостандығы және жауапкершілігі;</w:t>
            </w:r>
            <w:r>
              <w:br/>
            </w:r>
            <w:r>
              <w:rPr>
                <w:rFonts w:ascii="Times New Roman"/>
                <w:b w:val="false"/>
                <w:i w:val="false"/>
                <w:color w:val="000000"/>
                <w:sz w:val="20"/>
              </w:rPr>
              <w:t>
адамдық таным және іс-әрекет;</w:t>
            </w:r>
            <w:r>
              <w:br/>
            </w:r>
            <w:r>
              <w:rPr>
                <w:rFonts w:ascii="Times New Roman"/>
                <w:b w:val="false"/>
                <w:i w:val="false"/>
                <w:color w:val="000000"/>
                <w:sz w:val="20"/>
              </w:rPr>
              <w:t>
ғылым және оның рөлі; адамзат басты мәселелер алдында.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4,7,8</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w:t>
            </w:r>
          </w:p>
          <w:p>
            <w:pPr>
              <w:spacing w:after="20"/>
              <w:ind w:left="20"/>
              <w:jc w:val="both"/>
            </w:pPr>
            <w:r>
              <w:rPr>
                <w:rFonts w:ascii="Times New Roman"/>
                <w:b w:val="false"/>
                <w:i w:val="false"/>
                <w:color w:val="000000"/>
                <w:sz w:val="20"/>
              </w:rPr>
              <w:t>03</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экономикалық теорияның жалпы ережелерін;</w:t>
            </w:r>
            <w:r>
              <w:br/>
            </w:r>
            <w:r>
              <w:rPr>
                <w:rFonts w:ascii="Times New Roman"/>
                <w:b w:val="false"/>
                <w:i w:val="false"/>
                <w:color w:val="000000"/>
                <w:sz w:val="20"/>
              </w:rPr>
              <w:t>
- елімізде және шетелдерде экономикалық жағдайлар;</w:t>
            </w:r>
            <w:r>
              <w:br/>
            </w:r>
            <w:r>
              <w:rPr>
                <w:rFonts w:ascii="Times New Roman"/>
                <w:b w:val="false"/>
                <w:i w:val="false"/>
                <w:color w:val="000000"/>
                <w:sz w:val="20"/>
              </w:rPr>
              <w:t>
- макро және микро экономика негіздерін, салық, ақша-несиелік, әлеуметтік және инвестициялық саясат негіздері;</w:t>
            </w:r>
            <w:r>
              <w:br/>
            </w:r>
            <w:r>
              <w:rPr>
                <w:rFonts w:ascii="Times New Roman"/>
                <w:b w:val="false"/>
                <w:i w:val="false"/>
                <w:color w:val="000000"/>
                <w:sz w:val="20"/>
              </w:rPr>
              <w:t>
меңгеруі керек:</w:t>
            </w:r>
            <w:r>
              <w:br/>
            </w:r>
            <w:r>
              <w:rPr>
                <w:rFonts w:ascii="Times New Roman"/>
                <w:b w:val="false"/>
                <w:i w:val="false"/>
                <w:color w:val="000000"/>
                <w:sz w:val="20"/>
              </w:rPr>
              <w:t>
- өзінің кәсіптік іс-әрекетіндегі ыңғайына қажетті экономикалық ақпаратты тауып, пайдалану;</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r>
              <w:br/>
            </w:r>
            <w:r>
              <w:rPr>
                <w:rFonts w:ascii="Times New Roman"/>
                <w:b w:val="false"/>
                <w:i w:val="false"/>
                <w:color w:val="000000"/>
                <w:sz w:val="20"/>
              </w:rPr>
              <w:t>
Мақсаттарды, негізгі ұғымдарды, функцияларды, мәнін, қағидаларын; жеке меншік нысандары мен түрлері, жеке меншікті басқару;</w:t>
            </w:r>
            <w:r>
              <w:br/>
            </w:r>
            <w:r>
              <w:rPr>
                <w:rFonts w:ascii="Times New Roman"/>
                <w:b w:val="false"/>
                <w:i w:val="false"/>
                <w:color w:val="000000"/>
                <w:sz w:val="20"/>
              </w:rPr>
              <w:t>
жоспарлардың түрлері, олардың негізгі кезеңдері, мазмұны, стратегиялық жоспарлау; жоспарларды экономикалық негіздеу және болжам жасау әдістерін;</w:t>
            </w:r>
            <w:r>
              <w:br/>
            </w:r>
            <w:r>
              <w:rPr>
                <w:rFonts w:ascii="Times New Roman"/>
                <w:b w:val="false"/>
                <w:i w:val="false"/>
                <w:color w:val="000000"/>
                <w:sz w:val="20"/>
              </w:rPr>
              <w:t>
бизнес-жоспарлау; экономикалық талдау; тауарды халықтық тұтыну нарығының күйін және қызмет көрсетуді талдау; нарықтық инфрақұрылым.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7,9, 10</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заңдылықтарды түсінуде әлеуметтік бағдар туралы ұғымды; - әлеуметтік құрылым, әлеуметтік тапқа жіктелу, әлеуметтік өзара әрекет туралы ұғымды; </w:t>
            </w:r>
            <w:r>
              <w:br/>
            </w:r>
            <w:r>
              <w:rPr>
                <w:rFonts w:ascii="Times New Roman"/>
                <w:b w:val="false"/>
                <w:i w:val="false"/>
                <w:color w:val="000000"/>
                <w:sz w:val="20"/>
              </w:rPr>
              <w:t>
- жеке тұлғаның әлеуметтік үрдісінің ерекшеліктерін, реттеу нысандарын білу;</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әлеуметтік қозғалысты және басқа әлеуметтік өзгерістер мен дамулардың факторларын дамыту;</w:t>
            </w:r>
            <w:r>
              <w:br/>
            </w:r>
            <w:r>
              <w:rPr>
                <w:rFonts w:ascii="Times New Roman"/>
                <w:b w:val="false"/>
                <w:i w:val="false"/>
                <w:color w:val="000000"/>
                <w:sz w:val="20"/>
              </w:rPr>
              <w:t>
- биліктің мәнін, саясаттың субъектілерін табу, саяси қарым-қатынастар мен үрдістерді (Қазақстанда және бүкіл дүние жүзінде);</w:t>
            </w:r>
            <w:r>
              <w:br/>
            </w:r>
            <w:r>
              <w:rPr>
                <w:rFonts w:ascii="Times New Roman"/>
                <w:b w:val="false"/>
                <w:i w:val="false"/>
                <w:color w:val="000000"/>
                <w:sz w:val="20"/>
              </w:rPr>
              <w:t>
- саяси жүйелер мен саяси режимдер туралы ұғым құру.</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r>
              <w:br/>
            </w:r>
            <w:r>
              <w:rPr>
                <w:rFonts w:ascii="Times New Roman"/>
                <w:b w:val="false"/>
                <w:i w:val="false"/>
                <w:color w:val="000000"/>
                <w:sz w:val="20"/>
              </w:rPr>
              <w:t>
әлеуметтану ғылым ретінде; қоғамдық әлеуметтік мәдени жүйе ретінде; әлеуметтік қауымдастықтар;</w:t>
            </w:r>
            <w:r>
              <w:br/>
            </w:r>
            <w:r>
              <w:rPr>
                <w:rFonts w:ascii="Times New Roman"/>
                <w:b w:val="false"/>
                <w:i w:val="false"/>
                <w:color w:val="000000"/>
                <w:sz w:val="20"/>
              </w:rPr>
              <w:t>
әлеуметтік және этноұлттық қарым-қатынастар;</w:t>
            </w:r>
            <w:r>
              <w:br/>
            </w:r>
            <w:r>
              <w:rPr>
                <w:rFonts w:ascii="Times New Roman"/>
                <w:b w:val="false"/>
                <w:i w:val="false"/>
                <w:color w:val="000000"/>
                <w:sz w:val="20"/>
              </w:rPr>
              <w:t>
әлеуметтік үрдістер;</w:t>
            </w:r>
            <w:r>
              <w:br/>
            </w:r>
            <w:r>
              <w:rPr>
                <w:rFonts w:ascii="Times New Roman"/>
                <w:b w:val="false"/>
                <w:i w:val="false"/>
                <w:color w:val="000000"/>
                <w:sz w:val="20"/>
              </w:rPr>
              <w:t>
әлеуметтік институттар және ұйымдар;</w:t>
            </w:r>
            <w:r>
              <w:br/>
            </w:r>
            <w:r>
              <w:rPr>
                <w:rFonts w:ascii="Times New Roman"/>
                <w:b w:val="false"/>
                <w:i w:val="false"/>
                <w:color w:val="000000"/>
                <w:sz w:val="20"/>
              </w:rPr>
              <w:t>
тұлға: оның әлеуметтік рөлдері және әлеуметтік іс-әрекеті;</w:t>
            </w:r>
            <w:r>
              <w:br/>
            </w:r>
            <w:r>
              <w:rPr>
                <w:rFonts w:ascii="Times New Roman"/>
                <w:b w:val="false"/>
                <w:i w:val="false"/>
                <w:color w:val="000000"/>
                <w:sz w:val="20"/>
              </w:rPr>
              <w:t>
саясаттану пәні;</w:t>
            </w:r>
            <w:r>
              <w:br/>
            </w:r>
            <w:r>
              <w:rPr>
                <w:rFonts w:ascii="Times New Roman"/>
                <w:b w:val="false"/>
                <w:i w:val="false"/>
                <w:color w:val="000000"/>
                <w:sz w:val="20"/>
              </w:rPr>
              <w:t>
саяси билік және биліктік қарым-қатынастар; Қазақстандағы әлеуметтік-экономикалық үрдістер: экономика және оның мәселелері;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4,7,8</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адам мен азаматтың құқықтары мен бостандықтарын; оларды жүзеге асыру механизмдерін;</w:t>
            </w:r>
            <w:r>
              <w:br/>
            </w:r>
            <w:r>
              <w:rPr>
                <w:rFonts w:ascii="Times New Roman"/>
                <w:b w:val="false"/>
                <w:i w:val="false"/>
                <w:color w:val="000000"/>
                <w:sz w:val="20"/>
              </w:rPr>
              <w:t>
- кәсіптік іс-әрекет саласында құқықтық және адамшылық-этикалық нормаларды білу;</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маманның кәсіптік іс-әрекетін регламенттейтін нормативтік-құқықтық құжаттарды пайдалана алу.</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r>
              <w:br/>
            </w:r>
            <w:r>
              <w:rPr>
                <w:rFonts w:ascii="Times New Roman"/>
                <w:b w:val="false"/>
                <w:i w:val="false"/>
                <w:color w:val="000000"/>
                <w:sz w:val="20"/>
              </w:rPr>
              <w:t>
Құқық, ұғым, жүйе қайнар көздері, Қазақстан Республикасының Конституциясы – құқықтық жүйе ядросы;</w:t>
            </w:r>
            <w:r>
              <w:br/>
            </w:r>
            <w:r>
              <w:rPr>
                <w:rFonts w:ascii="Times New Roman"/>
                <w:b w:val="false"/>
                <w:i w:val="false"/>
                <w:color w:val="000000"/>
                <w:sz w:val="20"/>
              </w:rPr>
              <w:t>
Адам құқығының жалпы қоғамдық декларациясы, тұлға, құқық, құқықтық мемлекет, заңдық жауапкершілік және оның түрлері, құқықтың негізгі салалары, Қазақстан Республикасының сот жүйесі, құқық қорғау органдары.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4,7,8 10</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00</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модулдер</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00</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кәсіптік пәндер</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модулді оқу нәтижесінде білім алушы білуі керек:</w:t>
            </w:r>
            <w:r>
              <w:br/>
            </w:r>
            <w:r>
              <w:rPr>
                <w:rFonts w:ascii="Times New Roman"/>
                <w:b w:val="false"/>
                <w:i w:val="false"/>
                <w:color w:val="000000"/>
                <w:sz w:val="20"/>
              </w:rPr>
              <w:t>
- МЖМБС 2.303-68* бойынша сызықтарды, МЖМБС 2.301-68* бойынша форматтарды,</w:t>
            </w:r>
            <w:r>
              <w:br/>
            </w:r>
            <w:r>
              <w:rPr>
                <w:rFonts w:ascii="Times New Roman"/>
                <w:b w:val="false"/>
                <w:i w:val="false"/>
                <w:color w:val="000000"/>
                <w:sz w:val="20"/>
              </w:rPr>
              <w:t>
- МЖМБС 2.304-81 бойынша;</w:t>
            </w:r>
            <w:r>
              <w:br/>
            </w:r>
            <w:r>
              <w:rPr>
                <w:rFonts w:ascii="Times New Roman"/>
                <w:b w:val="false"/>
                <w:i w:val="false"/>
                <w:color w:val="000000"/>
                <w:sz w:val="20"/>
              </w:rPr>
              <w:t>
сызба шрифттерін;</w:t>
            </w:r>
            <w:r>
              <w:br/>
            </w:r>
            <w:r>
              <w:rPr>
                <w:rFonts w:ascii="Times New Roman"/>
                <w:b w:val="false"/>
                <w:i w:val="false"/>
                <w:color w:val="000000"/>
                <w:sz w:val="20"/>
              </w:rPr>
              <w:t>
- МЖМБС 2.302-68 бойынша масштабтарды, МЖМБС 2.307-68* бойынша өлшемдерді салу ережелерін, жанасу түрлерін;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стандартты сақтай отырып, әртүрлі сызықтарды сызуды;</w:t>
            </w:r>
            <w:r>
              <w:br/>
            </w:r>
            <w:r>
              <w:rPr>
                <w:rFonts w:ascii="Times New Roman"/>
                <w:b w:val="false"/>
                <w:i w:val="false"/>
                <w:color w:val="000000"/>
                <w:sz w:val="20"/>
              </w:rPr>
              <w:t>
- сызбаларда стандартты шрифтпен жазу жазуды;</w:t>
            </w:r>
            <w:r>
              <w:br/>
            </w:r>
            <w:r>
              <w:rPr>
                <w:rFonts w:ascii="Times New Roman"/>
                <w:b w:val="false"/>
                <w:i w:val="false"/>
                <w:color w:val="000000"/>
                <w:sz w:val="20"/>
              </w:rPr>
              <w:t>
- сызба масштабын анықтауды, берілген масштабта тетіктерді сыза алу;</w:t>
            </w:r>
            <w:r>
              <w:br/>
            </w:r>
            <w:r>
              <w:rPr>
                <w:rFonts w:ascii="Times New Roman"/>
                <w:b w:val="false"/>
                <w:i w:val="false"/>
                <w:color w:val="000000"/>
                <w:sz w:val="20"/>
              </w:rPr>
              <w:t>
- сызбада қарапайым нысандағы тетіктердің өлшемін жасау;</w:t>
            </w:r>
            <w:r>
              <w:br/>
            </w:r>
            <w:r>
              <w:rPr>
                <w:rFonts w:ascii="Times New Roman"/>
                <w:b w:val="false"/>
                <w:i w:val="false"/>
                <w:color w:val="000000"/>
                <w:sz w:val="20"/>
              </w:rPr>
              <w:t>
- әртүрлі жанасулар мен лекалды қисықтарды орындау.</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r>
              <w:br/>
            </w:r>
            <w:r>
              <w:rPr>
                <w:rFonts w:ascii="Times New Roman"/>
                <w:b w:val="false"/>
                <w:i w:val="false"/>
                <w:color w:val="000000"/>
                <w:sz w:val="20"/>
              </w:rPr>
              <w:t>
ЕСКД, МЖМБС кіріспесі, түсінік; сызбалардың графикалық ресімделуі; сызба сызықтары; сызба форматтары; сызбаларда жазулар жазу; масштабтар; өлшемдер салу; тетіктердің контурларын орындау тәсілдері; проекциялық сызба және техникалық сурет салу; геометриялық денелердің аксонометриялық проекциялары; геометриялық денелердің толық қиылысуы; геометриялық денелердің өзара қиылысуы; проекциялық сызу; техникалық сызу; сызбалар мен нобайларды орындаудың жалпы ережелері; құрама сызба; берілістер; құрама сызбаларды оқу және детальдау; сұлбалардағы шартты, графикалық белгілеулер; мамандық бойынша сұлбалар.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статиканың негізгі ұғымдарын, күштердің жазықтық жүйесін; күш моменттерін, кинематика және динамика элементтерін;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механикалық жүйелердің беріктіктігін тексеріп есептеу;</w:t>
            </w:r>
            <w:r>
              <w:br/>
            </w:r>
            <w:r>
              <w:rPr>
                <w:rFonts w:ascii="Times New Roman"/>
                <w:b w:val="false"/>
                <w:i w:val="false"/>
                <w:color w:val="000000"/>
                <w:sz w:val="20"/>
              </w:rPr>
              <w:t>
- механизмнің қажетті түрін таңдау, механизмдер мен құралымдардың құрама бірліктерінің конструкциялық ерекшеліктерін.</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r>
              <w:br/>
            </w:r>
            <w:r>
              <w:rPr>
                <w:rFonts w:ascii="Times New Roman"/>
                <w:b w:val="false"/>
                <w:i w:val="false"/>
                <w:color w:val="000000"/>
                <w:sz w:val="20"/>
              </w:rPr>
              <w:t>
статика; статика аксиомалары, күш жүйелері, материалдар кедергісі; деформацияланған күйдің түрлері: созылу (сығылу), ығысу, айналдыру, тура иілу, күрделі деформация; беріктікке есептеу; механизмдер мен машиналардың тетіктері; механизмдер мен машиналардың кинематикалық сұлбаларын оқу және құру; әртүрлі беріліс буындарының негізгі өлшемін геометриялық есептеу.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3,5,7</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негізгі электрлік және магниттік құбылыстарды; олардың физикалық мәнін және және практикада пайдаланылу мүмкіндігін </w:t>
            </w:r>
            <w:r>
              <w:br/>
            </w:r>
            <w:r>
              <w:rPr>
                <w:rFonts w:ascii="Times New Roman"/>
                <w:b w:val="false"/>
                <w:i w:val="false"/>
                <w:color w:val="000000"/>
                <w:sz w:val="20"/>
              </w:rPr>
              <w:t>
- электротехниканың жиі қолданылатын терминдері мен анықтамаларын;</w:t>
            </w:r>
            <w:r>
              <w:br/>
            </w:r>
            <w:r>
              <w:rPr>
                <w:rFonts w:ascii="Times New Roman"/>
                <w:b w:val="false"/>
                <w:i w:val="false"/>
                <w:color w:val="000000"/>
                <w:sz w:val="20"/>
              </w:rPr>
              <w:t>
- электрлік есептік сұлбаларда (алмастыру сұлбалаларында) қолданылатын электр тізбектері элементтерінің шартты графикалық белгілерін;</w:t>
            </w:r>
            <w:r>
              <w:br/>
            </w:r>
            <w:r>
              <w:rPr>
                <w:rFonts w:ascii="Times New Roman"/>
                <w:b w:val="false"/>
                <w:i w:val="false"/>
                <w:color w:val="000000"/>
                <w:sz w:val="20"/>
              </w:rPr>
              <w:t>
- электрлік және магниттік шамалардың өлшем бірліктері мен әріптік таңбаларын;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тұрақты және айнымалы токтың электр тізбектерін есептеуді;</w:t>
            </w:r>
            <w:r>
              <w:br/>
            </w:r>
            <w:r>
              <w:rPr>
                <w:rFonts w:ascii="Times New Roman"/>
                <w:b w:val="false"/>
                <w:i w:val="false"/>
                <w:color w:val="000000"/>
                <w:sz w:val="20"/>
              </w:rPr>
              <w:t>
- электр машиналары мен трансформаторларды оқуда электр магниттік индукция заңдарын қолдануды;</w:t>
            </w:r>
            <w:r>
              <w:br/>
            </w:r>
            <w:r>
              <w:rPr>
                <w:rFonts w:ascii="Times New Roman"/>
                <w:b w:val="false"/>
                <w:i w:val="false"/>
                <w:color w:val="000000"/>
                <w:sz w:val="20"/>
              </w:rPr>
              <w:t>
- электр шамаларының параметрлерін және өтпелі процесстердің ағу уақытын анықтауды;</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r>
              <w:br/>
            </w:r>
            <w:r>
              <w:rPr>
                <w:rFonts w:ascii="Times New Roman"/>
                <w:b w:val="false"/>
                <w:i w:val="false"/>
                <w:color w:val="000000"/>
                <w:sz w:val="20"/>
              </w:rPr>
              <w:t>
тұрақты токтың электр тізбектері; электр өрісі, потенциалдар, потенциалдар айырымы туралы ұғым; электр тогы, оның физикалық мәні және есептеу әдістері; кедергі, өтімділік; электр қозғаушы күш; электротехника заңдары; электр тізбегінің байланыстырушы параметрлері; электр магниттік өріс және оның құраушылары; магниттік және электрлік тізбектерде өтетін электр магниттік процестер; тұрақты және айнымалы токтың желілік емес тізбектері; айнымалы және тұрақты токтың желілік емес тізбектері; есептеу ұғымдары мен әдістері; синусоидалы емес токтың электр тізбектері; есептеу ұғымдары мен әдістері; электр тізбектеріндегі өтпелі үрдістер; тарату параметрлерімен электр тізбектері.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3,4</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электротехникалық материалдардың құрылысын, олардың электрлік, магниттік, жылулық, механикалық және физика-химиялық сипаттамаларын; </w:t>
            </w:r>
            <w:r>
              <w:br/>
            </w:r>
            <w:r>
              <w:rPr>
                <w:rFonts w:ascii="Times New Roman"/>
                <w:b w:val="false"/>
                <w:i w:val="false"/>
                <w:color w:val="000000"/>
                <w:sz w:val="20"/>
              </w:rPr>
              <w:t xml:space="preserve">
- электр техникалық материалдардың қолданылу саласын; </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өткізгіш материалдардың жіктелуін;</w:t>
            </w:r>
            <w:r>
              <w:br/>
            </w:r>
            <w:r>
              <w:rPr>
                <w:rFonts w:ascii="Times New Roman"/>
                <w:b w:val="false"/>
                <w:i w:val="false"/>
                <w:color w:val="000000"/>
                <w:sz w:val="20"/>
              </w:rPr>
              <w:t>
- сымдар мен кабелдердің таңбаларын ашып оқу;</w:t>
            </w:r>
            <w:r>
              <w:br/>
            </w:r>
            <w:r>
              <w:rPr>
                <w:rFonts w:ascii="Times New Roman"/>
                <w:b w:val="false"/>
                <w:i w:val="false"/>
                <w:color w:val="000000"/>
                <w:sz w:val="20"/>
              </w:rPr>
              <w:t>
- электр техникалық материалды өндіріс талаптарына сәйкес таңдауды;</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материалдар:</w:t>
            </w:r>
            <w:r>
              <w:br/>
            </w:r>
            <w:r>
              <w:rPr>
                <w:rFonts w:ascii="Times New Roman"/>
                <w:b w:val="false"/>
                <w:i w:val="false"/>
                <w:color w:val="000000"/>
                <w:sz w:val="20"/>
              </w:rPr>
              <w:t>
металдардың қасиеттері; темірдің көміртекті қоспалары; түсті металдар мен олардың қоспалары; электротехникалық материалдар; магниттік материалдар; магниттік қатты материалдар; өткізгіштік материалдар; өткізгіш материалдар; сымдар, шиналар, кабелдер; жартылай өткізгіш материалдар: қасиеттері, қолданылу саласы; электр оқшаулау материалдары; газ тәрізді диэлектриктер; полярлану материалдары; электр оқшаулау материалдары және компаундтар; резеңкелер; электр оқшаулау слюдасы, керамика, шыны; қабатты пластмассалар.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метрологияның негізгі ережелерін; электр өлшеу аспаптарының типтерін, құрылғысын, жұмыс істеу принциптерін, сипаттамалары мен қолданылу саласын; өлшеу қателіктерін табу әдістемесін; электрлік, магниттік және электрлік емес шамаларды өлшеу тәсілдерін; өлшеу шектерін кеңейту тәсілдерін;</w:t>
            </w:r>
            <w:r>
              <w:br/>
            </w:r>
            <w:r>
              <w:rPr>
                <w:rFonts w:ascii="Times New Roman"/>
                <w:b w:val="false"/>
                <w:i w:val="false"/>
                <w:color w:val="000000"/>
                <w:sz w:val="20"/>
              </w:rPr>
              <w:t>
</w:t>
            </w:r>
            <w:r>
              <w:rPr>
                <w:rFonts w:ascii="Times New Roman"/>
                <w:b/>
                <w:i w:val="false"/>
                <w:color w:val="000000"/>
                <w:sz w:val="20"/>
              </w:rPr>
              <w:t>меңгеруі керек</w:t>
            </w:r>
            <w:r>
              <w:rPr>
                <w:rFonts w:ascii="Times New Roman"/>
                <w:b w:val="false"/>
                <w:i w:val="false"/>
                <w:color w:val="000000"/>
                <w:sz w:val="20"/>
              </w:rPr>
              <w:t>:</w:t>
            </w:r>
            <w:r>
              <w:br/>
            </w:r>
            <w:r>
              <w:rPr>
                <w:rFonts w:ascii="Times New Roman"/>
                <w:b w:val="false"/>
                <w:i w:val="false"/>
                <w:color w:val="000000"/>
                <w:sz w:val="20"/>
              </w:rPr>
              <w:t>
- зертханалық жұмыстарды орындау кезінде өлшем бірліктері мен формулаларын пайдалану;</w:t>
            </w:r>
            <w:r>
              <w:br/>
            </w:r>
            <w:r>
              <w:rPr>
                <w:rFonts w:ascii="Times New Roman"/>
                <w:b w:val="false"/>
                <w:i w:val="false"/>
                <w:color w:val="000000"/>
                <w:sz w:val="20"/>
              </w:rPr>
              <w:t>
- шунт кедергісін және қосымша кедергілерді анықтау;</w:t>
            </w:r>
            <w:r>
              <w:br/>
            </w:r>
            <w:r>
              <w:rPr>
                <w:rFonts w:ascii="Times New Roman"/>
                <w:b w:val="false"/>
                <w:i w:val="false"/>
                <w:color w:val="000000"/>
                <w:sz w:val="20"/>
              </w:rPr>
              <w:t>
- өлшеу трансформаторларын таңдау;</w:t>
            </w:r>
            <w:r>
              <w:br/>
            </w:r>
            <w:r>
              <w:rPr>
                <w:rFonts w:ascii="Times New Roman"/>
                <w:b w:val="false"/>
                <w:i w:val="false"/>
                <w:color w:val="000000"/>
                <w:sz w:val="20"/>
              </w:rPr>
              <w:t>
- электр тізбектерінің параметрлерін анықтау;</w:t>
            </w:r>
            <w:r>
              <w:br/>
            </w:r>
            <w:r>
              <w:rPr>
                <w:rFonts w:ascii="Times New Roman"/>
                <w:b w:val="false"/>
                <w:i w:val="false"/>
                <w:color w:val="000000"/>
                <w:sz w:val="20"/>
              </w:rPr>
              <w:t>
- дәл аспаптарды пайдалану және қосу сұлбаларын орындау;</w:t>
            </w:r>
            <w:r>
              <w:br/>
            </w:r>
            <w:r>
              <w:rPr>
                <w:rFonts w:ascii="Times New Roman"/>
                <w:b w:val="false"/>
                <w:i w:val="false"/>
                <w:color w:val="000000"/>
                <w:sz w:val="20"/>
              </w:rPr>
              <w:t>
- тіркеу аспабын таңдап алу.</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өлшемдер:</w:t>
            </w:r>
            <w:r>
              <w:br/>
            </w:r>
            <w:r>
              <w:rPr>
                <w:rFonts w:ascii="Times New Roman"/>
                <w:b w:val="false"/>
                <w:i w:val="false"/>
                <w:color w:val="000000"/>
                <w:sz w:val="20"/>
              </w:rPr>
              <w:t>
метрология негіздері; электрлік шамаларды өлшеу құралдары; ұқсас электр өлшеу аспаптары, өлшеу тізбектері; өлшеу аспаптары және өлшеу шектерін кеңейту тәсілдері туралы ұғым; электрлік және магниттік шамаларды өлшеу; электр тізбектерінің параметрлерін өлшеу, электр энергиясы мен қуатын өлшеу; салыстыру аспаптары: компенсаторлар, потенциометрлер, электронды, сандық аспаптар; электр қозғаушы күштерді, кернеуді үлгілі әдіспен өлшеу туралы ұғым; электрлік емес шамаларды өлшеу; тіркеу аспаптары; электрлік емес шамаларды түрлендіргіштермен өлшеу; тіркеу әдістері,  температураны өлшеу тәсілдері туралы ұғым.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 10</w:t>
            </w:r>
            <w:r>
              <w:br/>
            </w:r>
            <w:r>
              <w:rPr>
                <w:rFonts w:ascii="Times New Roman"/>
                <w:b w:val="false"/>
                <w:i w:val="false"/>
                <w:color w:val="000000"/>
                <w:sz w:val="20"/>
              </w:rPr>
              <w:t>
КҚ 1,6,7</w:t>
            </w:r>
            <w:r>
              <w:br/>
            </w:r>
            <w:r>
              <w:rPr>
                <w:rFonts w:ascii="Times New Roman"/>
                <w:b w:val="false"/>
                <w:i w:val="false"/>
                <w:color w:val="000000"/>
                <w:sz w:val="20"/>
              </w:rPr>
              <w:t>
АҚ 2</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шамалардың терминологиясын, өлшемділігін және олардың негізгі арақатынастарын;</w:t>
            </w:r>
            <w:r>
              <w:br/>
            </w:r>
            <w:r>
              <w:rPr>
                <w:rFonts w:ascii="Times New Roman"/>
                <w:b w:val="false"/>
                <w:i w:val="false"/>
                <w:color w:val="000000"/>
                <w:sz w:val="20"/>
              </w:rPr>
              <w:t>
- электронды, иондық, жартылай өткізгіш аспаптардың құрылғысы мен сипаттамасын;</w:t>
            </w:r>
            <w:r>
              <w:br/>
            </w:r>
            <w:r>
              <w:rPr>
                <w:rFonts w:ascii="Times New Roman"/>
                <w:b w:val="false"/>
                <w:i w:val="false"/>
                <w:color w:val="000000"/>
                <w:sz w:val="20"/>
              </w:rPr>
              <w:t>
- өнеркәсіптік электроника аспаптары мен құрылғыларын пайдалану шарттары мен қолданылу саласын;</w:t>
            </w:r>
            <w:r>
              <w:br/>
            </w:r>
            <w:r>
              <w:rPr>
                <w:rFonts w:ascii="Times New Roman"/>
                <w:b w:val="false"/>
                <w:i w:val="false"/>
                <w:color w:val="000000"/>
                <w:sz w:val="20"/>
              </w:rPr>
              <w:t>
</w:t>
            </w:r>
            <w:r>
              <w:rPr>
                <w:rFonts w:ascii="Times New Roman"/>
                <w:b/>
                <w:i w:val="false"/>
                <w:color w:val="000000"/>
                <w:sz w:val="20"/>
              </w:rPr>
              <w:t>меңгеруі керек</w:t>
            </w:r>
            <w:r>
              <w:rPr>
                <w:rFonts w:ascii="Times New Roman"/>
                <w:b w:val="false"/>
                <w:i w:val="false"/>
                <w:color w:val="000000"/>
                <w:sz w:val="20"/>
              </w:rPr>
              <w:t>:</w:t>
            </w:r>
            <w:r>
              <w:br/>
            </w:r>
            <w:r>
              <w:rPr>
                <w:rFonts w:ascii="Times New Roman"/>
                <w:b w:val="false"/>
                <w:i w:val="false"/>
                <w:color w:val="000000"/>
                <w:sz w:val="20"/>
              </w:rPr>
              <w:t>
- типтік электронды сұлбаларды оқу;</w:t>
            </w:r>
            <w:r>
              <w:br/>
            </w:r>
            <w:r>
              <w:rPr>
                <w:rFonts w:ascii="Times New Roman"/>
                <w:b w:val="false"/>
                <w:i w:val="false"/>
                <w:color w:val="000000"/>
                <w:sz w:val="20"/>
              </w:rPr>
              <w:t>
- электронды аспаптар мен құрылғыларды зертханалық зерттеу бойынша эксперименттер орындау,</w:t>
            </w:r>
            <w:r>
              <w:br/>
            </w:r>
            <w:r>
              <w:rPr>
                <w:rFonts w:ascii="Times New Roman"/>
                <w:b w:val="false"/>
                <w:i w:val="false"/>
                <w:color w:val="000000"/>
                <w:sz w:val="20"/>
              </w:rPr>
              <w:t>
- техникалық және анықтама әдебиетті пайдалану;</w:t>
            </w:r>
            <w:r>
              <w:br/>
            </w:r>
            <w:r>
              <w:rPr>
                <w:rFonts w:ascii="Times New Roman"/>
                <w:b w:val="false"/>
                <w:i w:val="false"/>
                <w:color w:val="000000"/>
                <w:sz w:val="20"/>
              </w:rPr>
              <w:t>
- негізгі есептік арақатынастар бойынша есептер шығару;</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электроника негіздері:</w:t>
            </w:r>
            <w:r>
              <w:br/>
            </w:r>
            <w:r>
              <w:rPr>
                <w:rFonts w:ascii="Times New Roman"/>
                <w:b w:val="false"/>
                <w:i w:val="false"/>
                <w:color w:val="000000"/>
                <w:sz w:val="20"/>
              </w:rPr>
              <w:t>
электр вакуумдық және иондық аспаптар; жартылай өткізгіш аспаптар: диодтар, транзисторлар, тиристорлар; интегралды микросұлбалар; күшейткіштер; қорек көздері: түзеткіштер, жазу сүзгілері, кернеу көбейткіштері, тұрақтандырғыштар, жиілік инверторлары мен түрлендіргіштері; желілік тербеліс генераторлары; импульсті және сандық құрылғы элементтері; микропроцессорлық техника элементтері.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КҚ 2,6,7</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тұрақты ток машиналарының жұмыс қағидасы мен құралымын;</w:t>
            </w:r>
            <w:r>
              <w:br/>
            </w:r>
            <w:r>
              <w:rPr>
                <w:rFonts w:ascii="Times New Roman"/>
                <w:b w:val="false"/>
                <w:i w:val="false"/>
                <w:color w:val="000000"/>
                <w:sz w:val="20"/>
              </w:rPr>
              <w:t>
- якорлі орамалардың құралымын;</w:t>
            </w:r>
            <w:r>
              <w:br/>
            </w:r>
            <w:r>
              <w:rPr>
                <w:rFonts w:ascii="Times New Roman"/>
                <w:b w:val="false"/>
                <w:i w:val="false"/>
                <w:color w:val="000000"/>
                <w:sz w:val="20"/>
              </w:rPr>
              <w:t>
- машинаның магниттік тізбегін есептеу әдістерін; якорь реакциясын, оны босату тәсілдерін;</w:t>
            </w:r>
            <w:r>
              <w:br/>
            </w:r>
            <w:r>
              <w:rPr>
                <w:rFonts w:ascii="Times New Roman"/>
                <w:b w:val="false"/>
                <w:i w:val="false"/>
                <w:color w:val="000000"/>
                <w:sz w:val="20"/>
              </w:rPr>
              <w:t>
- тұрақты ток қозғалтқыштарының жұмыс қағидасын; тұрақты ток қозғалтқыштарының жіктелуі мен сипаттамасын;  тұрақты ток қозғалтқыштарын іске қосу тәсілдерін;</w:t>
            </w:r>
            <w:r>
              <w:br/>
            </w:r>
            <w:r>
              <w:rPr>
                <w:rFonts w:ascii="Times New Roman"/>
                <w:b w:val="false"/>
                <w:i w:val="false"/>
                <w:color w:val="000000"/>
                <w:sz w:val="20"/>
              </w:rPr>
              <w:t>
- арнайы машиналардың құралым ерекшелітерін, жұмыс қағидасын және сипаттамасын;</w:t>
            </w:r>
            <w:r>
              <w:br/>
            </w:r>
            <w:r>
              <w:rPr>
                <w:rFonts w:ascii="Times New Roman"/>
                <w:b w:val="false"/>
                <w:i w:val="false"/>
                <w:color w:val="000000"/>
                <w:sz w:val="20"/>
              </w:rPr>
              <w:t>
- трансформаторлардың жұмыс қағидасы мен құралымын; трансформатордың жұмыс режимдерін;</w:t>
            </w:r>
            <w:r>
              <w:br/>
            </w:r>
            <w:r>
              <w:rPr>
                <w:rFonts w:ascii="Times New Roman"/>
                <w:b w:val="false"/>
                <w:i w:val="false"/>
                <w:color w:val="000000"/>
                <w:sz w:val="20"/>
              </w:rPr>
              <w:t>
- синхронды генераторлардың жұмыс қағидасы мен құралымын; генераторлардың қазіргі құралымдарының типтерін;</w:t>
            </w:r>
            <w:r>
              <w:br/>
            </w:r>
            <w:r>
              <w:rPr>
                <w:rFonts w:ascii="Times New Roman"/>
                <w:b w:val="false"/>
                <w:i w:val="false"/>
                <w:color w:val="000000"/>
                <w:sz w:val="20"/>
              </w:rPr>
              <w:t>
- асинхронды қозғалтқыштардың жұмыс қағидасы мен құралымын;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құралымы мен паспорттық мәліметтері бойынша электр машиналары мен трансформатордың типін анықтауды;</w:t>
            </w:r>
            <w:r>
              <w:br/>
            </w:r>
            <w:r>
              <w:rPr>
                <w:rFonts w:ascii="Times New Roman"/>
                <w:b w:val="false"/>
                <w:i w:val="false"/>
                <w:color w:val="000000"/>
                <w:sz w:val="20"/>
              </w:rPr>
              <w:t>
- қозғалтқыштардың сұлбасын құруды және сипаттамаларын алуды;</w:t>
            </w:r>
            <w:r>
              <w:br/>
            </w:r>
            <w:r>
              <w:rPr>
                <w:rFonts w:ascii="Times New Roman"/>
                <w:b w:val="false"/>
                <w:i w:val="false"/>
                <w:color w:val="000000"/>
                <w:sz w:val="20"/>
              </w:rPr>
              <w:t>
- орамалардың ашық сұлбаларын орындау; синхронды генераторлардың сипаттамаларын талдау; коллекторлық машиналардың айналу жиілігі мен электр магниттік моментінің ЭҚК есептеу бойынша есептер шығару</w:t>
            </w:r>
            <w:r>
              <w:br/>
            </w:r>
            <w:r>
              <w:rPr>
                <w:rFonts w:ascii="Times New Roman"/>
                <w:b w:val="false"/>
                <w:i w:val="false"/>
                <w:color w:val="000000"/>
                <w:sz w:val="20"/>
              </w:rPr>
              <w:t>
- трансформаторлардың; синхронды және асинхронды машиналардың параметрлері мен сипаттамалары бойынша есептер шығару;</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машиналар және трансформаторлар:</w:t>
            </w:r>
            <w:r>
              <w:br/>
            </w:r>
            <w:r>
              <w:rPr>
                <w:rFonts w:ascii="Times New Roman"/>
                <w:b w:val="false"/>
                <w:i w:val="false"/>
                <w:color w:val="000000"/>
                <w:sz w:val="20"/>
              </w:rPr>
              <w:t>
тұрақты ток машиналары: тұрақты ток машиналарының құралымы мен жұмыс қағидасы; якорлі орамалардың құрылғысы;</w:t>
            </w:r>
            <w:r>
              <w:br/>
            </w:r>
            <w:r>
              <w:rPr>
                <w:rFonts w:ascii="Times New Roman"/>
                <w:b w:val="false"/>
                <w:i w:val="false"/>
                <w:color w:val="000000"/>
                <w:sz w:val="20"/>
              </w:rPr>
              <w:t>
магниттік жүйе; тұрақты ток машиналарындағы коммутация; тұрақты ток генераторлары; тұрақты ток қозғалтқыштары; пайдалы әсер коэффициенті; машиналардың арнайы типтері; трансформаторлар: трансформаторлардың құралымы мен жұмыс қағидасы; трансформаторлардың физикалық процестері мен жұмыстық сипаттамалары; трансформаторлардың параллель жұмысы; арнайы қолданыстағы трансформаторлар; синхронды машиналар: синхронды генераторлардың жұмыс қағидасы мен құралымы; синхронды машиналардың статорлық орамалары; синхронды генераторлардың жүктемемен жұмыс істеуі; синхронды генераторлардың параллель жұмысы; синхронды қозғалтқыштар мен компенсаторлар; асинхронды машиналар; асинхронды қозғалтқыштардың жұмыс қағидасы мен құралымы; асинхронды қозғалтқыштағы физикалық процестер; асинхронды қозғалтқыштың айналу жиілігін реттеу және іске қосу; бір фазалы асинхронды қозғалтқыштар; қосу сипаттамалары жақсартылған қозғалтқыштар.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2,7, 10</w:t>
            </w:r>
            <w:r>
              <w:br/>
            </w:r>
            <w:r>
              <w:rPr>
                <w:rFonts w:ascii="Times New Roman"/>
                <w:b w:val="false"/>
                <w:i w:val="false"/>
                <w:color w:val="000000"/>
                <w:sz w:val="20"/>
              </w:rPr>
              <w:t>
КҚ3</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жоғары деңгей тілдерінде алгоритмдеу және бағдарламалау негіздерін;</w:t>
            </w:r>
            <w:r>
              <w:br/>
            </w:r>
            <w:r>
              <w:rPr>
                <w:rFonts w:ascii="Times New Roman"/>
                <w:b w:val="false"/>
                <w:i w:val="false"/>
                <w:color w:val="000000"/>
                <w:sz w:val="20"/>
              </w:rPr>
              <w:t>
- компьютерді пайдаланушыға баптау;</w:t>
            </w:r>
            <w:r>
              <w:br/>
            </w:r>
            <w:r>
              <w:rPr>
                <w:rFonts w:ascii="Times New Roman"/>
                <w:b w:val="false"/>
                <w:i w:val="false"/>
                <w:color w:val="000000"/>
                <w:sz w:val="20"/>
              </w:rPr>
              <w:t>
- тораптағы жұмысты;</w:t>
            </w:r>
            <w:r>
              <w:br/>
            </w:r>
            <w:r>
              <w:rPr>
                <w:rFonts w:ascii="Times New Roman"/>
                <w:b w:val="false"/>
                <w:i w:val="false"/>
                <w:color w:val="000000"/>
                <w:sz w:val="20"/>
              </w:rPr>
              <w:t>
- офистік бағдарламалармен жұмысты;</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ОЖ орнықтыруды;</w:t>
            </w:r>
            <w:r>
              <w:br/>
            </w:r>
            <w:r>
              <w:rPr>
                <w:rFonts w:ascii="Times New Roman"/>
                <w:b w:val="false"/>
                <w:i w:val="false"/>
                <w:color w:val="000000"/>
                <w:sz w:val="20"/>
              </w:rPr>
              <w:t xml:space="preserve">
- мәтінді формативтеу және түзету; </w:t>
            </w:r>
            <w:r>
              <w:br/>
            </w:r>
            <w:r>
              <w:rPr>
                <w:rFonts w:ascii="Times New Roman"/>
                <w:b w:val="false"/>
                <w:i w:val="false"/>
                <w:color w:val="000000"/>
                <w:sz w:val="20"/>
              </w:rPr>
              <w:t>
- ақпаратты алу және жіберу үшін локальды және басты торапты пайдалану;</w:t>
            </w:r>
            <w:r>
              <w:br/>
            </w:r>
            <w:r>
              <w:rPr>
                <w:rFonts w:ascii="Times New Roman"/>
                <w:b w:val="false"/>
                <w:i w:val="false"/>
                <w:color w:val="000000"/>
                <w:sz w:val="20"/>
              </w:rPr>
              <w:t>
- сызбаны құруды және түзетуді</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технология негіздері: </w:t>
            </w:r>
            <w:r>
              <w:br/>
            </w:r>
            <w:r>
              <w:rPr>
                <w:rFonts w:ascii="Times New Roman"/>
                <w:b w:val="false"/>
                <w:i w:val="false"/>
                <w:color w:val="000000"/>
                <w:sz w:val="20"/>
              </w:rPr>
              <w:t>
Windows ОЖ; Microsoft Word мәтіндік редакторы; Ехсеl электронды кестесі; Мәліметтер базасы; Компьютерлік тораптар; Аuto Саd графикалық редакторы; курстық жобалауда ЭЕМ пайдалану; автоматтандырылған жұмыс орындары.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6,7</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энергетиканың халық шаруашылығындағы мәнін;</w:t>
            </w:r>
            <w:r>
              <w:br/>
            </w:r>
            <w:r>
              <w:rPr>
                <w:rFonts w:ascii="Times New Roman"/>
                <w:b w:val="false"/>
                <w:i w:val="false"/>
                <w:color w:val="000000"/>
                <w:sz w:val="20"/>
              </w:rPr>
              <w:t>
- электр станцияларының типтерін, олардың технологиялық сұлбаларын;</w:t>
            </w:r>
            <w:r>
              <w:br/>
            </w:r>
            <w:r>
              <w:rPr>
                <w:rFonts w:ascii="Times New Roman"/>
                <w:b w:val="false"/>
                <w:i w:val="false"/>
                <w:color w:val="000000"/>
                <w:sz w:val="20"/>
              </w:rPr>
              <w:t>
- электр энергетикалық жүйенің негізгі элементтерін;</w:t>
            </w:r>
            <w:r>
              <w:br/>
            </w:r>
            <w:r>
              <w:rPr>
                <w:rFonts w:ascii="Times New Roman"/>
                <w:b w:val="false"/>
                <w:i w:val="false"/>
                <w:color w:val="000000"/>
                <w:sz w:val="20"/>
              </w:rPr>
              <w:t>
- электр станциясын технико-экономикалық есептеу тәртібін;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КЭС, ЖЭО, АЭС, СЭС станцияларының негізгі ерекшеліктерін белгілеу; КЭС, ЖЭО, АЭС, СЭС жылулық балансын құру;</w:t>
            </w:r>
            <w:r>
              <w:br/>
            </w:r>
            <w:r>
              <w:rPr>
                <w:rFonts w:ascii="Times New Roman"/>
                <w:b w:val="false"/>
                <w:i w:val="false"/>
                <w:color w:val="000000"/>
                <w:sz w:val="20"/>
              </w:rPr>
              <w:t>
- ГТУ және ПГУ және басқа жылу күштік қондырғылардың ерекшеліктерін салыстырмалы талдау;</w:t>
            </w:r>
            <w:r>
              <w:br/>
            </w:r>
            <w:r>
              <w:rPr>
                <w:rFonts w:ascii="Times New Roman"/>
                <w:b w:val="false"/>
                <w:i w:val="false"/>
                <w:color w:val="000000"/>
                <w:sz w:val="20"/>
              </w:rPr>
              <w:t>
- әртүрлі қондырғылардың салыстырмалы сипаттамасын беру.</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Мамандыққа кіріспе:</w:t>
            </w:r>
            <w:r>
              <w:br/>
            </w:r>
            <w:r>
              <w:rPr>
                <w:rFonts w:ascii="Times New Roman"/>
                <w:b w:val="false"/>
                <w:i w:val="false"/>
                <w:color w:val="000000"/>
                <w:sz w:val="20"/>
              </w:rPr>
              <w:t>
энергетикалық қорлар; әртүрлі энергия түрлерін электрлік энергияға түрлендіру тәсілдері; бір энергияның басқа энергияға түрлендірудің физикалық негіздерін; жылу конденсациялық электр станциялары (КЭС); жылу электр орталықтары (ЖЭО); су электр станциялары (СЭС); атом электр станциялары (АЭС); газтурбиналы және бугазды қондырғылар; әртүрлі энергияның электр энергиясына дәстүрлі емес түрлендіру тәсілдері; электр энергетикасы,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1,7,8</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 аппараттарының белгіленуін, жұмыс қағидасын және құралымын;</w:t>
            </w:r>
            <w:r>
              <w:br/>
            </w:r>
            <w:r>
              <w:rPr>
                <w:rFonts w:ascii="Times New Roman"/>
                <w:b w:val="false"/>
                <w:i w:val="false"/>
                <w:color w:val="000000"/>
                <w:sz w:val="20"/>
              </w:rPr>
              <w:t>
- электр қондырғыларының типтік электр сұлбаларын және оларға сәйкес келетін тарату құрылғыларын;</w:t>
            </w:r>
            <w:r>
              <w:br/>
            </w:r>
            <w:r>
              <w:rPr>
                <w:rFonts w:ascii="Times New Roman"/>
                <w:b w:val="false"/>
                <w:i w:val="false"/>
                <w:color w:val="000000"/>
                <w:sz w:val="20"/>
              </w:rPr>
              <w:t>
- қосалқы станциялардың электрлік бөліктерін жобалау негіздерін;</w:t>
            </w:r>
            <w:r>
              <w:br/>
            </w:r>
            <w:r>
              <w:rPr>
                <w:rFonts w:ascii="Times New Roman"/>
                <w:b w:val="false"/>
                <w:i w:val="false"/>
                <w:color w:val="000000"/>
                <w:sz w:val="20"/>
              </w:rPr>
              <w:t>
- электр тораптарының бейтараптамаларының жұмыс режимдерін;</w:t>
            </w:r>
            <w:r>
              <w:br/>
            </w:r>
            <w:r>
              <w:rPr>
                <w:rFonts w:ascii="Times New Roman"/>
                <w:b w:val="false"/>
                <w:i w:val="false"/>
                <w:color w:val="000000"/>
                <w:sz w:val="20"/>
              </w:rPr>
              <w:t>
- қосалқы станциялардың өзіндік мұқтаж жүйелерін электрмен қамсыздандыру тәсілдерін;</w:t>
            </w:r>
            <w:r>
              <w:br/>
            </w:r>
            <w:r>
              <w:rPr>
                <w:rFonts w:ascii="Times New Roman"/>
                <w:b w:val="false"/>
                <w:i w:val="false"/>
                <w:color w:val="000000"/>
                <w:sz w:val="20"/>
              </w:rPr>
              <w:t>
- оперативті ток көздерін; - қосалқы станциялардағы өлшеу жүйелерін және қосалқы станцияларды асқын кернеуден қорғауды;</w:t>
            </w:r>
            <w:r>
              <w:br/>
            </w:r>
            <w:r>
              <w:rPr>
                <w:rFonts w:ascii="Times New Roman"/>
                <w:b w:val="false"/>
                <w:i w:val="false"/>
                <w:color w:val="000000"/>
                <w:sz w:val="20"/>
              </w:rPr>
              <w:t>
</w:t>
            </w:r>
            <w:r>
              <w:rPr>
                <w:rFonts w:ascii="Times New Roman"/>
                <w:b/>
                <w:i w:val="false"/>
                <w:color w:val="000000"/>
                <w:sz w:val="20"/>
              </w:rPr>
              <w:t>меңгеруі керек</w:t>
            </w:r>
            <w:r>
              <w:rPr>
                <w:rFonts w:ascii="Times New Roman"/>
                <w:b w:val="false"/>
                <w:i w:val="false"/>
                <w:color w:val="000000"/>
                <w:sz w:val="20"/>
              </w:rPr>
              <w:t>:</w:t>
            </w:r>
            <w:r>
              <w:br/>
            </w:r>
            <w:r>
              <w:rPr>
                <w:rFonts w:ascii="Times New Roman"/>
                <w:b w:val="false"/>
                <w:i w:val="false"/>
                <w:color w:val="000000"/>
                <w:sz w:val="20"/>
              </w:rPr>
              <w:t>
- әртүрлі типті электр станцияларына салыстырмалы сипаттама беруді;</w:t>
            </w:r>
            <w:r>
              <w:br/>
            </w:r>
            <w:r>
              <w:rPr>
                <w:rFonts w:ascii="Times New Roman"/>
                <w:b w:val="false"/>
                <w:i w:val="false"/>
                <w:color w:val="000000"/>
                <w:sz w:val="20"/>
              </w:rPr>
              <w:t>
- синхронды компенсаторлардың қуатын таңдау;</w:t>
            </w:r>
            <w:r>
              <w:br/>
            </w:r>
            <w:r>
              <w:rPr>
                <w:rFonts w:ascii="Times New Roman"/>
                <w:b w:val="false"/>
                <w:i w:val="false"/>
                <w:color w:val="000000"/>
                <w:sz w:val="20"/>
              </w:rPr>
              <w:t>
- жұмыс режиміне байланысты трансформаторлар мен автотрансформаторлардың қуатын таңдау;</w:t>
            </w:r>
            <w:r>
              <w:br/>
            </w:r>
            <w:r>
              <w:rPr>
                <w:rFonts w:ascii="Times New Roman"/>
                <w:b w:val="false"/>
                <w:i w:val="false"/>
                <w:color w:val="000000"/>
                <w:sz w:val="20"/>
              </w:rPr>
              <w:t xml:space="preserve">
- қосалқы станциялардың құрылымдық сұлбасын құру; ТЭР орындау; </w:t>
            </w:r>
            <w:r>
              <w:br/>
            </w:r>
            <w:r>
              <w:rPr>
                <w:rFonts w:ascii="Times New Roman"/>
                <w:b w:val="false"/>
                <w:i w:val="false"/>
                <w:color w:val="000000"/>
                <w:sz w:val="20"/>
              </w:rPr>
              <w:t>
- қысқа тұйықталудың өтпелі процесін талдау;</w:t>
            </w:r>
            <w:r>
              <w:br/>
            </w:r>
            <w:r>
              <w:rPr>
                <w:rFonts w:ascii="Times New Roman"/>
                <w:b w:val="false"/>
                <w:i w:val="false"/>
                <w:color w:val="000000"/>
                <w:sz w:val="20"/>
              </w:rPr>
              <w:t>
-есептік сұлбаны құру; алмастыру сұлбасының параметрлерін анықтау және оны түрлендіре білу;</w:t>
            </w:r>
            <w:r>
              <w:br/>
            </w:r>
            <w:r>
              <w:rPr>
                <w:rFonts w:ascii="Times New Roman"/>
                <w:b w:val="false"/>
                <w:i w:val="false"/>
                <w:color w:val="000000"/>
                <w:sz w:val="20"/>
              </w:rPr>
              <w:t>
- жеке тізбектіліктің алмастыру және олардың элементтерінің кедергі мәнінің сұлбасын құру; әртүрлі симметриялы емес ҚТ болғанда ток пен кернеуді анықтау;</w:t>
            </w:r>
            <w:r>
              <w:br/>
            </w:r>
            <w:r>
              <w:rPr>
                <w:rFonts w:ascii="Times New Roman"/>
                <w:b w:val="false"/>
                <w:i w:val="false"/>
                <w:color w:val="000000"/>
                <w:sz w:val="20"/>
              </w:rPr>
              <w:t>
- электр аппараттарының және шиналы құралымдардың электрдинамикалық беріктігін анықтау; аппараттардың термиялық беріктігін және шиналардың қыздыру температурасын;</w:t>
            </w:r>
            <w:r>
              <w:br/>
            </w:r>
            <w:r>
              <w:rPr>
                <w:rFonts w:ascii="Times New Roman"/>
                <w:b w:val="false"/>
                <w:i w:val="false"/>
                <w:color w:val="000000"/>
                <w:sz w:val="20"/>
              </w:rPr>
              <w:t>
- электр жүйелерінің бейтараптама жұмысының режимін талдау; сыйымдылық токтарын жерге жерлендірудің компенсациясы үшін құрылғы қуатын таңдау; оқшаулама күйін бақылау сұлбасының жұмысын талдау;</w:t>
            </w:r>
            <w:r>
              <w:br/>
            </w:r>
            <w:r>
              <w:rPr>
                <w:rFonts w:ascii="Times New Roman"/>
                <w:b w:val="false"/>
                <w:i w:val="false"/>
                <w:color w:val="000000"/>
                <w:sz w:val="20"/>
              </w:rPr>
              <w:t>
- әртүрлі тізбектерде өткізгіштердің қимасы мен құралымын таңдау және оларды бекіту үшін оқшаулағыштарды;</w:t>
            </w:r>
            <w:r>
              <w:br/>
            </w:r>
            <w:r>
              <w:rPr>
                <w:rFonts w:ascii="Times New Roman"/>
                <w:b w:val="false"/>
                <w:i w:val="false"/>
                <w:color w:val="000000"/>
                <w:sz w:val="20"/>
              </w:rPr>
              <w:t>
- аппараттардың құралымдық элементтерін анықтау; аппараттарды торапқа қосудың сұлбасын құру; осы аппараттарды таңдау;</w:t>
            </w:r>
            <w:r>
              <w:br/>
            </w:r>
            <w:r>
              <w:rPr>
                <w:rFonts w:ascii="Times New Roman"/>
                <w:b w:val="false"/>
                <w:i w:val="false"/>
                <w:color w:val="000000"/>
                <w:sz w:val="20"/>
              </w:rPr>
              <w:t>
- коммутациялық аппараттары бар операциялар өткізу, ажыратқыштардың блоктауын тексеру;</w:t>
            </w:r>
            <w:r>
              <w:br/>
            </w:r>
            <w:r>
              <w:rPr>
                <w:rFonts w:ascii="Times New Roman"/>
                <w:b w:val="false"/>
                <w:i w:val="false"/>
                <w:color w:val="000000"/>
                <w:sz w:val="20"/>
              </w:rPr>
              <w:t>
- КИП ток пен керну трансформаторының екіншілік тізбегіне қосудың сұлбасын құру;</w:t>
            </w:r>
            <w:r>
              <w:br/>
            </w:r>
            <w:r>
              <w:rPr>
                <w:rFonts w:ascii="Times New Roman"/>
                <w:b w:val="false"/>
                <w:i w:val="false"/>
                <w:color w:val="000000"/>
                <w:sz w:val="20"/>
              </w:rPr>
              <w:t>
- электр станцияларының өзіндік мұқтаж тұтынушыларының қорек сұлбасын құру;</w:t>
            </w:r>
            <w:r>
              <w:br/>
            </w:r>
            <w:r>
              <w:rPr>
                <w:rFonts w:ascii="Times New Roman"/>
                <w:b w:val="false"/>
                <w:i w:val="false"/>
                <w:color w:val="000000"/>
                <w:sz w:val="20"/>
              </w:rPr>
              <w:t>
- ЗРУ, ЗРУ жоспарын толтыру сұлбасын құру;</w:t>
            </w:r>
            <w:r>
              <w:br/>
            </w:r>
            <w:r>
              <w:rPr>
                <w:rFonts w:ascii="Times New Roman"/>
                <w:b w:val="false"/>
                <w:i w:val="false"/>
                <w:color w:val="000000"/>
                <w:sz w:val="20"/>
              </w:rPr>
              <w:t>
- КРУ толтыру сұлбасын құру, КРУ ұяшығын толтыру сұлбасын;</w:t>
            </w:r>
            <w:r>
              <w:br/>
            </w:r>
            <w:r>
              <w:rPr>
                <w:rFonts w:ascii="Times New Roman"/>
                <w:b w:val="false"/>
                <w:i w:val="false"/>
                <w:color w:val="000000"/>
                <w:sz w:val="20"/>
              </w:rPr>
              <w:t>
- ОРУ құралымдық сызбасын құру; ОРУ сызбасын оқу;</w:t>
            </w:r>
            <w:r>
              <w:br/>
            </w:r>
            <w:r>
              <w:rPr>
                <w:rFonts w:ascii="Times New Roman"/>
                <w:b w:val="false"/>
                <w:i w:val="false"/>
                <w:color w:val="000000"/>
                <w:sz w:val="20"/>
              </w:rPr>
              <w:t>
- АБ қуатын таңдау;</w:t>
            </w:r>
            <w:r>
              <w:br/>
            </w:r>
            <w:r>
              <w:rPr>
                <w:rFonts w:ascii="Times New Roman"/>
                <w:b w:val="false"/>
                <w:i w:val="false"/>
                <w:color w:val="000000"/>
                <w:sz w:val="20"/>
              </w:rPr>
              <w:t>
- жайтартқыштың қорғаныстық аймағын есептеу; найзағайдан қорғау сұлбасын құру.</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станциялары мен қосалқы станциялардың электржабдығы:</w:t>
            </w:r>
            <w:r>
              <w:br/>
            </w:r>
            <w:r>
              <w:rPr>
                <w:rFonts w:ascii="Times New Roman"/>
                <w:b w:val="false"/>
                <w:i w:val="false"/>
                <w:color w:val="000000"/>
                <w:sz w:val="20"/>
              </w:rPr>
              <w:t>
энергожүйелер және электр қондырғылары туралы жалпы мәліметтер; электр станциялары мен тарату тораптарының негізгі жабдықтары; синхронды генераторлар және компенсаторлар; күштік трансформаторлар және автотрансформаторлар; технико-экономикалық есептеу негізінде трансформаторлар мен автотрансформаторлардың қуатын, қосалқы станциялардың құрылымдық сұлбасын таңдау; электр қондырғыларындағы қысқа тұйықталулар; үш фазалы қысқа тұйықталу токтарын есептеу дістері; симметриялы емес қысқа тұйықталулар; қысқа тұйықталу токтарының электродинамикалық және термиялық әсеріқысқа тұйықталу токтарын шектеу әдістері; сымдар мен электр аппараттарын таңдау үшін есептеу шарттарын анықтау; электр жүйелері бейтараптамаларының жұмыс режимдері; өткізгіштер мен электр аппарттары; электр станциялары мен қосалқы станцияларда өлшеу жүйелері; тарату құрылғыларының шиналары, токөткелдер, күштік кабелдер; 1000 В дейін кернеумен электр аппараттары; 1000 В жоғары кернеумен электр аппараттары; электр станциялары мен қосалқы станциялардың өлшеу жүйелері; электр станциялары мен қосалқы станциялардың электрлік жалғау сұлбалары; электр станцияларының электрлік жалғау сұлбаларының түрлері; бір және екі жүйе шиналараның сұлбалары; блоктар, көпірлер, көпбұрыштардың сұлбалары; бір жұмыстық және шиналардың айналу жүйесімен сұлбалар; екі жұмыстық және шиналардың айналу жүйесімен сұлбалар; тізбекте ажыратқыштардың 3/2 және 4/3 сұлбалары; электр станцияларының электрлік жалғауларының басты сұлбалары; қосалқы станциялардың басты сұлбаларын жинақтау; қосалқы станциялардың өзіндік мұқтаждары; электр станцияларының өзіндік мұқтаждары; тарату құрылғыларының құралымдары; жабық тарату құрылғылары; жинақ тарату құрылғылары; жинақ трансформаторлық қосалқы станциялар; ашық тарату құрылғылары; қосалқы станциялар мен электр станцияларындағы акумуляторлық қондырғылар; жоғары кернеу электр қондырғыларының жерлендіру құрылғылары; қосалқы станциялар мен электр станцияларын найзағайдың тура соққысынан қорғау; қосалқы станциялар мен электр станцияларын найзағай асқын кернеу импульстарынан қорғау; ішкі асқын кернеуді шектеу.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1,3,47,10</w:t>
            </w:r>
            <w:r>
              <w:br/>
            </w:r>
            <w:r>
              <w:rPr>
                <w:rFonts w:ascii="Times New Roman"/>
                <w:b w:val="false"/>
                <w:i w:val="false"/>
                <w:color w:val="000000"/>
                <w:sz w:val="20"/>
              </w:rPr>
              <w:t>
КҚ 1,2,3</w:t>
            </w:r>
            <w:r>
              <w:br/>
            </w:r>
            <w:r>
              <w:rPr>
                <w:rFonts w:ascii="Times New Roman"/>
                <w:b w:val="false"/>
                <w:i w:val="false"/>
                <w:color w:val="000000"/>
                <w:sz w:val="20"/>
              </w:rPr>
              <w:t>
АҚ 1,2</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электржабдығын пайдалануды ұйымдастыру қағидасын;</w:t>
            </w:r>
            <w:r>
              <w:br/>
            </w:r>
            <w:r>
              <w:rPr>
                <w:rFonts w:ascii="Times New Roman"/>
                <w:b w:val="false"/>
                <w:i w:val="false"/>
                <w:color w:val="000000"/>
                <w:sz w:val="20"/>
              </w:rPr>
              <w:t>
- электржабдығын техникалық пайдаланудың негізгі ережелерін;</w:t>
            </w:r>
            <w:r>
              <w:br/>
            </w:r>
            <w:r>
              <w:rPr>
                <w:rFonts w:ascii="Times New Roman"/>
                <w:b w:val="false"/>
                <w:i w:val="false"/>
                <w:color w:val="000000"/>
                <w:sz w:val="20"/>
              </w:rPr>
              <w:t>
- оперативті ауыстырып қосуды орындау ережелерін және электр беріліс желілерінде электр станциялары мен қосалқы станциялардың электрлік бөлігінде апатты жою бойынша негізгі ережелерді;</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әртүрлі станцияларда өндірістік құрылымды ажырата білу және оларды оперативті басқаруды;</w:t>
            </w:r>
            <w:r>
              <w:br/>
            </w:r>
            <w:r>
              <w:rPr>
                <w:rFonts w:ascii="Times New Roman"/>
                <w:b w:val="false"/>
                <w:i w:val="false"/>
                <w:color w:val="000000"/>
                <w:sz w:val="20"/>
              </w:rPr>
              <w:t>
- жабдықты пайдалануға қабылдау бойынша техникалық құжатпен жұмыс істеу;</w:t>
            </w:r>
            <w:r>
              <w:br/>
            </w:r>
            <w:r>
              <w:rPr>
                <w:rFonts w:ascii="Times New Roman"/>
                <w:b w:val="false"/>
                <w:i w:val="false"/>
                <w:color w:val="000000"/>
                <w:sz w:val="20"/>
              </w:rPr>
              <w:t>
- қозғалтқыштарды іске қосуды, тоқтатуды және қызмет көрсетуді талдау;</w:t>
            </w:r>
            <w:r>
              <w:br/>
            </w:r>
            <w:r>
              <w:rPr>
                <w:rFonts w:ascii="Times New Roman"/>
                <w:b w:val="false"/>
                <w:i w:val="false"/>
                <w:color w:val="000000"/>
                <w:sz w:val="20"/>
              </w:rPr>
              <w:t>
- кабелдік желіге рұқсат етілетін жүктемені есептеу;</w:t>
            </w:r>
            <w:r>
              <w:br/>
            </w:r>
            <w:r>
              <w:rPr>
                <w:rFonts w:ascii="Times New Roman"/>
                <w:b w:val="false"/>
                <w:i w:val="false"/>
                <w:color w:val="000000"/>
                <w:sz w:val="20"/>
              </w:rPr>
              <w:t>
- анықтама мәліметтері бойынша әуелік желілердің параметрлерін талдау, ӘЖ пайдалануға қабылдау кезінде техникалық құжаттаманы талдау;</w:t>
            </w:r>
            <w:r>
              <w:br/>
            </w:r>
            <w:r>
              <w:rPr>
                <w:rFonts w:ascii="Times New Roman"/>
                <w:b w:val="false"/>
                <w:i w:val="false"/>
                <w:color w:val="000000"/>
                <w:sz w:val="20"/>
              </w:rPr>
              <w:t xml:space="preserve">
- электржабдығын қалыпты және апаттық режимдерде жөндеуге шығару бойынша ауыстырып қосу бланктерін құру; </w:t>
            </w:r>
            <w:r>
              <w:br/>
            </w:r>
            <w:r>
              <w:rPr>
                <w:rFonts w:ascii="Times New Roman"/>
                <w:b w:val="false"/>
                <w:i w:val="false"/>
                <w:color w:val="000000"/>
                <w:sz w:val="20"/>
              </w:rPr>
              <w:t>
- станциялар мен қосалқы станцияларда жою кезінде шешім табу;</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станциялары мен қосалқы станциялардың электржабдығын пайдалану:</w:t>
            </w:r>
            <w:r>
              <w:br/>
            </w:r>
            <w:r>
              <w:rPr>
                <w:rFonts w:ascii="Times New Roman"/>
                <w:b w:val="false"/>
                <w:i w:val="false"/>
                <w:color w:val="000000"/>
                <w:sz w:val="20"/>
              </w:rPr>
              <w:t>
энергетикалық кәсіпорындардың электржабдығын пайдалануды ұйымдастыру; пайдалану міндеттері және ұйымдастырушылық құрылым; қызметкерлерді дайындау; техникалық құжаттама; жабдық пен құрылыстарды пайдалануға қабылдау; электржабдығын қыздырудың жалпы сұрақтары; температураны өлшеу; электржабдығын оқшаулау жұмысы және оның күйін бақылау; генераторларды және синхронды компенсаторларды пайдалану; электр қозғалтқыштарын пайдалану; күштік трансформаторларды, авто трансформаторларды және майлы реакторларды пайдалану; тарату құрылғыларын пайдалану; басқару, бақылау, релелік қорғаныс және автоматика жүйелерінің құрылғыларын пайдалану; күштік кабелдік желілерді пайдалану; әуелік электр желілерін пайдалану; электр қондырғыларында оперативті ауыстырып қосуды орындау; электр станциялары мен қосалқы станциялардың және электрберіліс желілерінің электрлік бөліктерінде апатты жою.</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 5,6 10</w:t>
            </w:r>
            <w:r>
              <w:br/>
            </w:r>
            <w:r>
              <w:rPr>
                <w:rFonts w:ascii="Times New Roman"/>
                <w:b w:val="false"/>
                <w:i w:val="false"/>
                <w:color w:val="000000"/>
                <w:sz w:val="20"/>
              </w:rPr>
              <w:t>
КҚ 1,2,3 4,7,8 9</w:t>
            </w:r>
            <w:r>
              <w:br/>
            </w:r>
            <w:r>
              <w:rPr>
                <w:rFonts w:ascii="Times New Roman"/>
                <w:b w:val="false"/>
                <w:i w:val="false"/>
                <w:color w:val="000000"/>
                <w:sz w:val="20"/>
              </w:rPr>
              <w:t>
АҚ 1,2,8</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монтаждау және жөндеу жұмыстарын ұйымдастыруды;</w:t>
            </w:r>
            <w:r>
              <w:br/>
            </w:r>
            <w:r>
              <w:rPr>
                <w:rFonts w:ascii="Times New Roman"/>
                <w:b w:val="false"/>
                <w:i w:val="false"/>
                <w:color w:val="000000"/>
                <w:sz w:val="20"/>
              </w:rPr>
              <w:t>
- электр станциялары мен қосалқы станциялардың электржабдықтарын жөндеу кезінде қолданылатын механизмдерді, айлабұйымдарды және құралдарды;</w:t>
            </w:r>
            <w:r>
              <w:br/>
            </w:r>
            <w:r>
              <w:rPr>
                <w:rFonts w:ascii="Times New Roman"/>
                <w:b w:val="false"/>
                <w:i w:val="false"/>
                <w:color w:val="000000"/>
                <w:sz w:val="20"/>
              </w:rPr>
              <w:t>
- күштік және әуелік желілерде монтаждау және жөндеу жұмыстарын ұйымдастыру;</w:t>
            </w:r>
            <w:r>
              <w:br/>
            </w:r>
            <w:r>
              <w:rPr>
                <w:rFonts w:ascii="Times New Roman"/>
                <w:b w:val="false"/>
                <w:i w:val="false"/>
                <w:color w:val="000000"/>
                <w:sz w:val="20"/>
              </w:rPr>
              <w:t>
- монтаждаудан кейінгі және жөндеуден кейінгі сынақтарды өткізу негіздерін;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жоспарлы жөндеулерді жоспарлы еместерден ажыратуды; істен шығудан бүлінуді;</w:t>
            </w:r>
            <w:r>
              <w:br/>
            </w:r>
            <w:r>
              <w:rPr>
                <w:rFonts w:ascii="Times New Roman"/>
                <w:b w:val="false"/>
                <w:i w:val="false"/>
                <w:color w:val="000000"/>
                <w:sz w:val="20"/>
              </w:rPr>
              <w:t>
- эл жабдығын тасымалдау түрлерін ажыратуды;</w:t>
            </w:r>
            <w:r>
              <w:br/>
            </w:r>
            <w:r>
              <w:rPr>
                <w:rFonts w:ascii="Times New Roman"/>
                <w:b w:val="false"/>
                <w:i w:val="false"/>
                <w:color w:val="000000"/>
                <w:sz w:val="20"/>
              </w:rPr>
              <w:t xml:space="preserve">
- анықтама әдебиеттен қажетті құралдар мен механизмдерді таңдауды; </w:t>
            </w:r>
            <w:r>
              <w:br/>
            </w:r>
            <w:r>
              <w:rPr>
                <w:rFonts w:ascii="Times New Roman"/>
                <w:b w:val="false"/>
                <w:i w:val="false"/>
                <w:color w:val="000000"/>
                <w:sz w:val="20"/>
              </w:rPr>
              <w:t xml:space="preserve">
- тексеру нәтижелері бойынша электржабдықтың күйін бағалауды; </w:t>
            </w:r>
            <w:r>
              <w:br/>
            </w:r>
            <w:r>
              <w:rPr>
                <w:rFonts w:ascii="Times New Roman"/>
                <w:b w:val="false"/>
                <w:i w:val="false"/>
                <w:color w:val="000000"/>
                <w:sz w:val="20"/>
              </w:rPr>
              <w:t>
- генераторлар мен синхронды компенсаторлар бойынша жұмыс тізімін құруды;</w:t>
            </w:r>
            <w:r>
              <w:br/>
            </w:r>
            <w:r>
              <w:rPr>
                <w:rFonts w:ascii="Times New Roman"/>
                <w:b w:val="false"/>
                <w:i w:val="false"/>
                <w:color w:val="000000"/>
                <w:sz w:val="20"/>
              </w:rPr>
              <w:t>
- монтаждау кезіндегі жұмыстар тізімін құруды;</w:t>
            </w:r>
            <w:r>
              <w:br/>
            </w:r>
            <w:r>
              <w:rPr>
                <w:rFonts w:ascii="Times New Roman"/>
                <w:b w:val="false"/>
                <w:i w:val="false"/>
                <w:color w:val="000000"/>
                <w:sz w:val="20"/>
              </w:rPr>
              <w:t>
- өзіндік мұқтаж қозғалтқыштарының істен шығу және олардың бүліну себептерін анықтау;</w:t>
            </w:r>
            <w:r>
              <w:br/>
            </w:r>
            <w:r>
              <w:rPr>
                <w:rFonts w:ascii="Times New Roman"/>
                <w:b w:val="false"/>
                <w:i w:val="false"/>
                <w:color w:val="000000"/>
                <w:sz w:val="20"/>
              </w:rPr>
              <w:t>
- жөндеу кезінде ақаулар мен жұмыстардың тізімін құру;</w:t>
            </w:r>
            <w:r>
              <w:br/>
            </w:r>
            <w:r>
              <w:rPr>
                <w:rFonts w:ascii="Times New Roman"/>
                <w:b w:val="false"/>
                <w:i w:val="false"/>
                <w:color w:val="000000"/>
                <w:sz w:val="20"/>
              </w:rPr>
              <w:t>
- тарату құрылғыларының электржабдығын жөндеудің технологиялық картасын немесе тораптық кестесін құруды;</w:t>
            </w:r>
            <w:r>
              <w:br/>
            </w:r>
            <w:r>
              <w:rPr>
                <w:rFonts w:ascii="Times New Roman"/>
                <w:b w:val="false"/>
                <w:i w:val="false"/>
                <w:color w:val="000000"/>
                <w:sz w:val="20"/>
              </w:rPr>
              <w:t>
- монтаждау тәртібінің кітапханасын құруды;</w:t>
            </w:r>
            <w:r>
              <w:br/>
            </w:r>
            <w:r>
              <w:rPr>
                <w:rFonts w:ascii="Times New Roman"/>
                <w:b w:val="false"/>
                <w:i w:val="false"/>
                <w:color w:val="000000"/>
                <w:sz w:val="20"/>
              </w:rPr>
              <w:t>
- электржабдығының күйін бағалауды;</w:t>
            </w:r>
            <w:r>
              <w:br/>
            </w:r>
            <w:r>
              <w:rPr>
                <w:rFonts w:ascii="Times New Roman"/>
                <w:b w:val="false"/>
                <w:i w:val="false"/>
                <w:color w:val="000000"/>
                <w:sz w:val="20"/>
              </w:rPr>
              <w:t>
- сынау нәтижелерін бағалауды;</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вольтты электржабдығын монтаждауды, жөндеуді және баптауды ұйымдастыру:</w:t>
            </w:r>
            <w:r>
              <w:br/>
            </w:r>
            <w:r>
              <w:rPr>
                <w:rFonts w:ascii="Times New Roman"/>
                <w:b w:val="false"/>
                <w:i w:val="false"/>
                <w:color w:val="000000"/>
                <w:sz w:val="20"/>
              </w:rPr>
              <w:t>
электр станциялары мен қосалқы станциялардың электржабдығын монтаждауды және жөндеуді ұйымдастыру; жөндеу жұмыстарын жасауға арналған механизмдер, қондырғылар, айлабұйымдар; көтеріп-тиеу және такелаждық жұмыстарға арналған механизмдер мен айлабұйымдар; трансформаторлық майды өңдеуге арналған қондырғы; жалпы қолданыстағы механизмдер, айлабұйымдар және құралдар; электржабдығының күйін бағалаудың негізгі қағидалары мен әдістері; генераторлар мен синхронды компенсаторларды жөндеу; электр қозғалтқыштарын жөндеу;  трансформаторларды, автотрансформаторларды және майлы реакторларды жөндеу; тарату құрылғыларының электржабдығын монтаждау және жөндеу; кабелдік және әуелік желілерді жөндеу технологиясы;</w:t>
            </w:r>
            <w:r>
              <w:br/>
            </w:r>
            <w:r>
              <w:rPr>
                <w:rFonts w:ascii="Times New Roman"/>
                <w:b w:val="false"/>
                <w:i w:val="false"/>
                <w:color w:val="000000"/>
                <w:sz w:val="20"/>
              </w:rPr>
              <w:t>
электржабдығын баптау туралы ұғым: ақауларды табу үшін электржабдығын тексеру және сынау; баптау процесінде анықталатын жалпы ақаулар; ақауларды анықтаудың жалпы әдістері; электржабдығының механикалық бөлігін бағалау; магниттік жүйенің күйін анықтау; ТВЧ және түйіспелі жалғаулардың күйін өлшеу және сынау;бірінші және екінші коммутацияның сұлбаларын тексеру; релелік қорғаныс (РҚ) және автоматика (А), басқару және сигналдауды баптау және тексеру; пайдалануға жарамдылығын соңғы рет бағалау әдістерін; электржабдығы элементтерінің жалпы күйін анықтау және оқшауламаны сынау; электр машиналарының барлық түрлерін жалпы сынау; күштік және өлшеу трансформаторларын сынау; баптау жұмыстарын ұйымдастыру; электржабдығын баптау, монтаждау және жөндеу көлемі.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1,2,35,6, 10</w:t>
            </w:r>
            <w:r>
              <w:br/>
            </w:r>
            <w:r>
              <w:rPr>
                <w:rFonts w:ascii="Times New Roman"/>
                <w:b w:val="false"/>
                <w:i w:val="false"/>
                <w:color w:val="000000"/>
                <w:sz w:val="20"/>
              </w:rPr>
              <w:t>
КҚ 3,5</w:t>
            </w:r>
            <w:r>
              <w:br/>
            </w:r>
            <w:r>
              <w:rPr>
                <w:rFonts w:ascii="Times New Roman"/>
                <w:b w:val="false"/>
                <w:i w:val="false"/>
                <w:color w:val="000000"/>
                <w:sz w:val="20"/>
              </w:rPr>
              <w:t>
АҚ 4,5,8</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 берілісінің әуелік және кабелдік желілерінің құралымын;</w:t>
            </w:r>
            <w:r>
              <w:br/>
            </w:r>
            <w:r>
              <w:rPr>
                <w:rFonts w:ascii="Times New Roman"/>
                <w:b w:val="false"/>
                <w:i w:val="false"/>
                <w:color w:val="000000"/>
                <w:sz w:val="20"/>
              </w:rPr>
              <w:t>
- жергілікті және аудандық электр тораптарын электрлік есептеу әдістерін;</w:t>
            </w:r>
            <w:r>
              <w:br/>
            </w:r>
            <w:r>
              <w:rPr>
                <w:rFonts w:ascii="Times New Roman"/>
                <w:b w:val="false"/>
                <w:i w:val="false"/>
                <w:color w:val="000000"/>
                <w:sz w:val="20"/>
              </w:rPr>
              <w:t>
- әртүрлі кернеудің электр тораптары жұмысының үнемділігін таңдау;</w:t>
            </w:r>
            <w:r>
              <w:br/>
            </w:r>
            <w:r>
              <w:rPr>
                <w:rFonts w:ascii="Times New Roman"/>
                <w:b w:val="false"/>
                <w:i w:val="false"/>
                <w:color w:val="000000"/>
                <w:sz w:val="20"/>
              </w:rPr>
              <w:t>
- әртүрлі кернеудегі электр тораптары жұмысының үнемділігін;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электр тораптарын жіктеуді;</w:t>
            </w:r>
            <w:r>
              <w:br/>
            </w:r>
            <w:r>
              <w:rPr>
                <w:rFonts w:ascii="Times New Roman"/>
                <w:b w:val="false"/>
                <w:i w:val="false"/>
                <w:color w:val="000000"/>
                <w:sz w:val="20"/>
              </w:rPr>
              <w:t>
- қолданылатын құралымдық материалдар мен белгіленуі бойынша желі элементтерін жіктеуді;</w:t>
            </w:r>
            <w:r>
              <w:br/>
            </w:r>
            <w:r>
              <w:rPr>
                <w:rFonts w:ascii="Times New Roman"/>
                <w:b w:val="false"/>
                <w:i w:val="false"/>
                <w:color w:val="000000"/>
                <w:sz w:val="20"/>
              </w:rPr>
              <w:t>
- кабелді жіктеуді;</w:t>
            </w:r>
            <w:r>
              <w:br/>
            </w:r>
            <w:r>
              <w:rPr>
                <w:rFonts w:ascii="Times New Roman"/>
                <w:b w:val="false"/>
                <w:i w:val="false"/>
                <w:color w:val="000000"/>
                <w:sz w:val="20"/>
              </w:rPr>
              <w:t>
- электр тораптарының құралымын ескеріп, қызу шартынан сымдар мен кабель талсымдарының қимасын таңдау;</w:t>
            </w:r>
            <w:r>
              <w:br/>
            </w:r>
            <w:r>
              <w:rPr>
                <w:rFonts w:ascii="Times New Roman"/>
                <w:b w:val="false"/>
                <w:i w:val="false"/>
                <w:color w:val="000000"/>
                <w:sz w:val="20"/>
              </w:rPr>
              <w:t>
- әртүрлі әдістермен күрделі тұйық аудандық электр тораптарын ағынға бөлу нүктелерін табу;</w:t>
            </w:r>
            <w:r>
              <w:br/>
            </w:r>
            <w:r>
              <w:rPr>
                <w:rFonts w:ascii="Times New Roman"/>
                <w:b w:val="false"/>
                <w:i w:val="false"/>
                <w:color w:val="000000"/>
                <w:sz w:val="20"/>
              </w:rPr>
              <w:t>
- құрылымдық сұлбалары бойынша электр тораптары элементтерінің сенімділігін анықтау;</w:t>
            </w:r>
            <w:r>
              <w:br/>
            </w:r>
            <w:r>
              <w:rPr>
                <w:rFonts w:ascii="Times New Roman"/>
                <w:b w:val="false"/>
                <w:i w:val="false"/>
                <w:color w:val="000000"/>
                <w:sz w:val="20"/>
              </w:rPr>
              <w:t>
- жергілікті және аудандық электр тораптарын электрмен қамсыздандыру сұлбаларын резервтеу;</w:t>
            </w:r>
            <w:r>
              <w:br/>
            </w:r>
            <w:r>
              <w:rPr>
                <w:rFonts w:ascii="Times New Roman"/>
                <w:b w:val="false"/>
                <w:i w:val="false"/>
                <w:color w:val="000000"/>
                <w:sz w:val="20"/>
              </w:rPr>
              <w:t>
- түзету және инверторлық қосалқы станциялардың сұлбаларын құруды.</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Энергожүйелерінің электр тораптары:</w:t>
            </w:r>
            <w:r>
              <w:br/>
            </w:r>
            <w:r>
              <w:rPr>
                <w:rFonts w:ascii="Times New Roman"/>
                <w:b w:val="false"/>
                <w:i w:val="false"/>
                <w:color w:val="000000"/>
                <w:sz w:val="20"/>
              </w:rPr>
              <w:t>
электр тораптары туралы негізгі ұғымдар, оларға қойылатын талаптар; әуелік және кабель желілерінің негізгі элементтері; артықшылықтары, кемшіліктері, қолданылу саласы; электр тораптарының элементтеріндегі қуат пен электр энергиясы шығыны; өткізгіштің үнемді қимасын таңдау; қыздыруға тексеру; электр тораптарының қорғаныстық аппараттары, оларды таңдау; рұқсат етілетін ауытқулар және кернеу шығындары; бір фазалы және үш фазалы тораптарда кернеу шығынын анықтау; жай және күрделі тұйық электр тораптарының артықшылықтары, кемшіліктері, қолданылу саласы; электр тораптарын жобалауды ұйымдастыру және негізгі сұрақтары; номиналь кернеуді таңдау, қорек көздерін жайластыру, жүктемені орнату; нұсқаларды технико-экономикалық салыстыру кезінде келтірілген шығындар; электржабдығының сенімділігі мен бүлінушілігі; шығын; электр энергиясының сапасы; кернеуді реттеу тәсілдері; реактивті қуат компенсациясы; өткізгіштерді механикалық есептеу.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 6,10</w:t>
            </w:r>
            <w:r>
              <w:br/>
            </w:r>
            <w:r>
              <w:rPr>
                <w:rFonts w:ascii="Times New Roman"/>
                <w:b w:val="false"/>
                <w:i w:val="false"/>
                <w:color w:val="000000"/>
                <w:sz w:val="20"/>
              </w:rPr>
              <w:t>
АҚ6</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қорғаныстың толық қағидалық сұлбасын;</w:t>
            </w:r>
            <w:r>
              <w:br/>
            </w:r>
            <w:r>
              <w:rPr>
                <w:rFonts w:ascii="Times New Roman"/>
                <w:b w:val="false"/>
                <w:i w:val="false"/>
                <w:color w:val="000000"/>
                <w:sz w:val="20"/>
              </w:rPr>
              <w:t>
- қорғаныстың өлшеу және логикалық бөлігін;</w:t>
            </w:r>
            <w:r>
              <w:br/>
            </w:r>
            <w:r>
              <w:rPr>
                <w:rFonts w:ascii="Times New Roman"/>
                <w:b w:val="false"/>
                <w:i w:val="false"/>
                <w:color w:val="000000"/>
                <w:sz w:val="20"/>
              </w:rPr>
              <w:t>
- реленің жіктелуін; қорғаныстардың негізгі және көмекші реле құрылғысын, жұмыс қағидасын;</w:t>
            </w:r>
            <w:r>
              <w:br/>
            </w:r>
            <w:r>
              <w:rPr>
                <w:rFonts w:ascii="Times New Roman"/>
                <w:b w:val="false"/>
                <w:i w:val="false"/>
                <w:color w:val="000000"/>
                <w:sz w:val="20"/>
              </w:rPr>
              <w:t>
- релелік қорғаныс талаптарын;</w:t>
            </w:r>
            <w:r>
              <w:br/>
            </w:r>
            <w:r>
              <w:rPr>
                <w:rFonts w:ascii="Times New Roman"/>
                <w:b w:val="false"/>
                <w:i w:val="false"/>
                <w:color w:val="000000"/>
                <w:sz w:val="20"/>
              </w:rPr>
              <w:t>
- қорғанысты орындау, жұмысы мен қолдануды;</w:t>
            </w:r>
            <w:r>
              <w:br/>
            </w:r>
            <w:r>
              <w:rPr>
                <w:rFonts w:ascii="Times New Roman"/>
                <w:b w:val="false"/>
                <w:i w:val="false"/>
                <w:color w:val="000000"/>
                <w:sz w:val="20"/>
              </w:rPr>
              <w:t>
- апатқа қарсы автоматиканың негізгі элементтерін;</w:t>
            </w:r>
            <w:r>
              <w:br/>
            </w:r>
            <w:r>
              <w:rPr>
                <w:rFonts w:ascii="Times New Roman"/>
                <w:b w:val="false"/>
                <w:i w:val="false"/>
                <w:color w:val="000000"/>
                <w:sz w:val="20"/>
              </w:rPr>
              <w:t>
- синхрондауыштардың сұлбаларын құру қағидасын;</w:t>
            </w:r>
            <w:r>
              <w:br/>
            </w:r>
            <w:r>
              <w:rPr>
                <w:rFonts w:ascii="Times New Roman"/>
                <w:b w:val="false"/>
                <w:i w:val="false"/>
                <w:color w:val="000000"/>
                <w:sz w:val="20"/>
              </w:rPr>
              <w:t>
- басқару және сигналдау сұлбаларын, сұлба элементтерін;</w:t>
            </w:r>
            <w:r>
              <w:br/>
            </w:r>
            <w:r>
              <w:rPr>
                <w:rFonts w:ascii="Times New Roman"/>
                <w:b w:val="false"/>
                <w:i w:val="false"/>
                <w:color w:val="000000"/>
                <w:sz w:val="20"/>
              </w:rPr>
              <w:t>
- электр энергиясы сапасына талаптарды;</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ток пен кернеудің негізгі және қосымша реле параметрлерін баптау және реттеу;</w:t>
            </w:r>
            <w:r>
              <w:br/>
            </w:r>
            <w:r>
              <w:rPr>
                <w:rFonts w:ascii="Times New Roman"/>
                <w:b w:val="false"/>
                <w:i w:val="false"/>
                <w:color w:val="000000"/>
                <w:sz w:val="20"/>
              </w:rPr>
              <w:t>
- қорғаныстың қосылу параметрлерін анықтау (тағайыншама, қорғаныс аймағы);</w:t>
            </w:r>
            <w:r>
              <w:br/>
            </w:r>
            <w:r>
              <w:rPr>
                <w:rFonts w:ascii="Times New Roman"/>
                <w:b w:val="false"/>
                <w:i w:val="false"/>
                <w:color w:val="000000"/>
                <w:sz w:val="20"/>
              </w:rPr>
              <w:t>
- АПВ, ЛЭП, АРВ, АРН, АЧР сұлбаларын оқуды;</w:t>
            </w:r>
            <w:r>
              <w:br/>
            </w:r>
            <w:r>
              <w:rPr>
                <w:rFonts w:ascii="Times New Roman"/>
                <w:b w:val="false"/>
                <w:i w:val="false"/>
                <w:color w:val="000000"/>
                <w:sz w:val="20"/>
              </w:rPr>
              <w:t>
- басқару сұлбаларын оқуды;</w:t>
            </w:r>
            <w:r>
              <w:br/>
            </w:r>
            <w:r>
              <w:rPr>
                <w:rFonts w:ascii="Times New Roman"/>
                <w:b w:val="false"/>
                <w:i w:val="false"/>
                <w:color w:val="000000"/>
                <w:sz w:val="20"/>
              </w:rPr>
              <w:t>
- сигналдау сұлбаларын оқуды;</w:t>
            </w:r>
            <w:r>
              <w:br/>
            </w:r>
            <w:r>
              <w:rPr>
                <w:rFonts w:ascii="Times New Roman"/>
                <w:b w:val="false"/>
                <w:i w:val="false"/>
                <w:color w:val="000000"/>
                <w:sz w:val="20"/>
              </w:rPr>
              <w:t>
- екіншілік коммутация аспаптарына ағымдағы қызмет көрсету және жөндеу өткізу;</w:t>
            </w:r>
            <w:r>
              <w:br/>
            </w:r>
            <w:r>
              <w:rPr>
                <w:rFonts w:ascii="Times New Roman"/>
                <w:b w:val="false"/>
                <w:i w:val="false"/>
                <w:color w:val="000000"/>
                <w:sz w:val="20"/>
              </w:rPr>
              <w:t>
- екіншілік тізбектерге, күштік және бақылау кабелдеріне таңба салу;</w:t>
            </w:r>
            <w:r>
              <w:br/>
            </w:r>
            <w:r>
              <w:rPr>
                <w:rFonts w:ascii="Times New Roman"/>
                <w:b w:val="false"/>
                <w:i w:val="false"/>
                <w:color w:val="000000"/>
                <w:sz w:val="20"/>
              </w:rPr>
              <w:t>
- жүйе сұлбаларының нұсқаларын құру;</w:t>
            </w:r>
            <w:r>
              <w:br/>
            </w:r>
            <w:r>
              <w:rPr>
                <w:rFonts w:ascii="Times New Roman"/>
                <w:b w:val="false"/>
                <w:i w:val="false"/>
                <w:color w:val="000000"/>
                <w:sz w:val="20"/>
              </w:rPr>
              <w:t>
- реттеу құралдарының тәсілдерін таңдау.</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Энергожүйелерінің релелік қорғанысы және автоматикасы:</w:t>
            </w:r>
            <w:r>
              <w:br/>
            </w:r>
            <w:r>
              <w:rPr>
                <w:rFonts w:ascii="Times New Roman"/>
                <w:b w:val="false"/>
                <w:i w:val="false"/>
                <w:color w:val="000000"/>
                <w:sz w:val="20"/>
              </w:rPr>
              <w:t>
релелік қорғаныс пен автоматиканың жалпы сұрақтары: электр-энергетикалық жүйелердегі бүлінулер мен бейқалыпты жұмыс режимдері, өлшеу трансформаторлары, реттеуші органдар, оперативті ток көздері, логикалық, сигналды және атқарушы органдар; релелік қорғаныс, оның функциялары, релелік қорғанысқа талаптар; электр берілісі желілерінің, генераторлардың, трансформаторлардың, компенсаторлардың, электр қозғалтқыштарының, құрама шиналардың, блоктардың релелік қорғанысы, энергожүйелерінің автоматикасы: АПР, АВР, АРВ, АУР, АРН; өртке қарсы автоматика, автоматтық синхрондау; электр станциялары мен қосалқы станциялардың қосымша тізбектері; ток тізбектерін ұйымдастыру, кернеу, оперативті тұрақты және айнымалы ток, аппараттарды басқару, сигналдау; энергожүйелердегі диспетчерлік басқару негіздері: оперативті басқару пункттері, екіншілік тізбектерді басқару, кернеу мен реактивті қуатты реттеу; диспетчерлік пункттердің сыртқы ақпараттық байланысы, екіншілік тізбектердегі ерекше ақаулар және олардың алдын-алу.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 5,6 10</w:t>
            </w:r>
            <w:r>
              <w:br/>
            </w:r>
            <w:r>
              <w:rPr>
                <w:rFonts w:ascii="Times New Roman"/>
                <w:b w:val="false"/>
                <w:i w:val="false"/>
                <w:color w:val="000000"/>
                <w:sz w:val="20"/>
              </w:rPr>
              <w:t>
КҚ 2,3,6 7</w:t>
            </w:r>
            <w:r>
              <w:br/>
            </w:r>
            <w:r>
              <w:rPr>
                <w:rFonts w:ascii="Times New Roman"/>
                <w:b w:val="false"/>
                <w:i w:val="false"/>
                <w:color w:val="000000"/>
                <w:sz w:val="20"/>
              </w:rPr>
              <w:t>
АҚ1</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еңбекті қорғау бойынша заңнама негіздерін;</w:t>
            </w:r>
            <w:r>
              <w:br/>
            </w:r>
            <w:r>
              <w:rPr>
                <w:rFonts w:ascii="Times New Roman"/>
                <w:b w:val="false"/>
                <w:i w:val="false"/>
                <w:color w:val="000000"/>
                <w:sz w:val="20"/>
              </w:rPr>
              <w:t>
- тиімді еңбек жағдайларын құру бойынша шараларды, өндірістік орынжайлар мен жұмыс орындарына жалпы санитарлы-гигиеналық талаптарды;</w:t>
            </w:r>
            <w:r>
              <w:br/>
            </w:r>
            <w:r>
              <w:rPr>
                <w:rFonts w:ascii="Times New Roman"/>
                <w:b w:val="false"/>
                <w:i w:val="false"/>
                <w:color w:val="000000"/>
                <w:sz w:val="20"/>
              </w:rPr>
              <w:t>
- электр тогымен жарақаттанудан қорғау шаралары мен электр қауіпсіздігі негіздерін, бақытсыз жағдайда зардап шеккендерге дәрігерге дейінгі көмек көрсету бойынша негізгі медициналық мәліметтерді;</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еңбекті қорғау бойынша нормативті-техникалық құжаттаманы пайдалануды;</w:t>
            </w:r>
            <w:r>
              <w:br/>
            </w:r>
            <w:r>
              <w:rPr>
                <w:rFonts w:ascii="Times New Roman"/>
                <w:b w:val="false"/>
                <w:i w:val="false"/>
                <w:color w:val="000000"/>
                <w:sz w:val="20"/>
              </w:rPr>
              <w:t>
- өндірістің тексерілген телімінде жұмыстарды қауіпсіз жасауды ұйымдастыру;</w:t>
            </w:r>
            <w:r>
              <w:br/>
            </w:r>
            <w:r>
              <w:rPr>
                <w:rFonts w:ascii="Times New Roman"/>
                <w:b w:val="false"/>
                <w:i w:val="false"/>
                <w:color w:val="000000"/>
                <w:sz w:val="20"/>
              </w:rPr>
              <w:t>
- бақытсыз жағдайларды зерттеу және Н-1 нысаны бойынша актіні ресімдеу;</w:t>
            </w:r>
            <w:r>
              <w:br/>
            </w:r>
            <w:r>
              <w:rPr>
                <w:rFonts w:ascii="Times New Roman"/>
                <w:b w:val="false"/>
                <w:i w:val="false"/>
                <w:color w:val="000000"/>
                <w:sz w:val="20"/>
              </w:rPr>
              <w:t>
- технологиялық процестер мен жабдықтың қауіпсіздік параметрлерінен ауытқулар мен бүлінулерді табу;</w:t>
            </w:r>
            <w:r>
              <w:br/>
            </w:r>
            <w:r>
              <w:rPr>
                <w:rFonts w:ascii="Times New Roman"/>
                <w:b w:val="false"/>
                <w:i w:val="false"/>
                <w:color w:val="000000"/>
                <w:sz w:val="20"/>
              </w:rPr>
              <w:t>
- адам ағзасына әсер ететін зиянды өндірістік факторлардың жағымсыз әсерін бағалау;</w:t>
            </w:r>
            <w:r>
              <w:br/>
            </w:r>
            <w:r>
              <w:rPr>
                <w:rFonts w:ascii="Times New Roman"/>
                <w:b w:val="false"/>
                <w:i w:val="false"/>
                <w:color w:val="000000"/>
                <w:sz w:val="20"/>
              </w:rPr>
              <w:t xml:space="preserve">
- ағымдағы және кезеңдік нұсқаулық өткізу және қауіптілігі жоғары жұмысқа наряд-рұқсат ресімдеу; </w:t>
            </w:r>
            <w:r>
              <w:br/>
            </w:r>
            <w:r>
              <w:rPr>
                <w:rFonts w:ascii="Times New Roman"/>
                <w:b w:val="false"/>
                <w:i w:val="false"/>
                <w:color w:val="000000"/>
                <w:sz w:val="20"/>
              </w:rPr>
              <w:t>
- бақытсыз жағдайға ұшырағанға алғашқы көмек көрсету</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r>
              <w:br/>
            </w:r>
            <w:r>
              <w:rPr>
                <w:rFonts w:ascii="Times New Roman"/>
                <w:b w:val="false"/>
                <w:i w:val="false"/>
                <w:color w:val="000000"/>
                <w:sz w:val="20"/>
              </w:rPr>
              <w:t>
еңбекті қорғаудың құқықтық және ұйымдастырушылық сұрақтары; Қазақстан Республикасында еңбекті қорғау бойынша заңнама негіздері; еңбек қауіпсіздігінің стандарттар жүйесі (ЕҚСЖ); еңбекті қорғау бойынша жұмыстарды ұйымдастыру; қауіпті және зиянды өндірістік факторлар; өндірісте бақытсыз жағдайларды есепке алу және талдау; жұмыс орнында еңбекті ұйымдастыру; еңбек гигиенасы және өндірістік санитария: өндірістік орынжайларға, жұмыс орындарына, технологиялық жабдыққа жалпы санитарлы-гигиеналық талаптар; өндірістік орынжайлардың жарықталуына талаптар; шудан, вибрациядан, ультрадыбыстар, иондау және электр магниттік сәулеленуден қорғау; қауіпсіздік техникасы: тиеп-түсіру көліктік және қоймалық жұмыстарды атқару кезіндегі қауіпсіздік техникасы; қол құралдарымен және айлабұйымдарымен жұмыс істеу кезіндегі қауіпсіздік техникасы; бақылау және автоматтандыру жүйесін монтаждау кезіндегі қауіпсіздік техникасы; электр қауіпсіздік негіздері; өртке қарсы қорғаныс: заттардың жануы және жарылуға қауіпті қасиеттері; өрт сөндіру құралдары мен тәсілдері; кәсіпорындардағы өрт қорғанысын ұйымдастыру.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1,2,7 10</w:t>
            </w:r>
            <w:r>
              <w:br/>
            </w:r>
            <w:r>
              <w:rPr>
                <w:rFonts w:ascii="Times New Roman"/>
                <w:b w:val="false"/>
                <w:i w:val="false"/>
                <w:color w:val="000000"/>
                <w:sz w:val="20"/>
              </w:rPr>
              <w:t>
КҚ 10 11, 12</w:t>
            </w:r>
            <w:r>
              <w:br/>
            </w:r>
            <w:r>
              <w:rPr>
                <w:rFonts w:ascii="Times New Roman"/>
                <w:b w:val="false"/>
                <w:i w:val="false"/>
                <w:color w:val="000000"/>
                <w:sz w:val="20"/>
              </w:rPr>
              <w:t>
АҚ 2,3,5</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энергетика кәспорынын басқару негіздерін; олардың құрылымын; кәсіпорын мүлігінің құрамын, қозғалысын және есепке алуды;</w:t>
            </w:r>
            <w:r>
              <w:br/>
            </w:r>
            <w:r>
              <w:rPr>
                <w:rFonts w:ascii="Times New Roman"/>
                <w:b w:val="false"/>
                <w:i w:val="false"/>
                <w:color w:val="000000"/>
                <w:sz w:val="20"/>
              </w:rPr>
              <w:t>
- еңбекті ұйымдастыру және төлеу саласында кәсіпорынды басқарудың экономикалық механизм әрекетін;</w:t>
            </w:r>
            <w:r>
              <w:br/>
            </w:r>
            <w:r>
              <w:rPr>
                <w:rFonts w:ascii="Times New Roman"/>
                <w:b w:val="false"/>
                <w:i w:val="false"/>
                <w:color w:val="000000"/>
                <w:sz w:val="20"/>
              </w:rPr>
              <w:t>
- энергетика кәсіпорындарында есеп және есеп беру түрлерін;</w:t>
            </w:r>
            <w:r>
              <w:br/>
            </w:r>
            <w:r>
              <w:rPr>
                <w:rFonts w:ascii="Times New Roman"/>
                <w:b w:val="false"/>
                <w:i w:val="false"/>
                <w:color w:val="000000"/>
                <w:sz w:val="20"/>
              </w:rPr>
              <w:t>
- энергетика кәсіпорындарының өндірістік-шаруашылық іс-әрекетін талдау негіздерін;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салалық кәсіпорынның өндірістік сипаттамасында бағдарды таба білу;</w:t>
            </w:r>
            <w:r>
              <w:br/>
            </w:r>
            <w:r>
              <w:rPr>
                <w:rFonts w:ascii="Times New Roman"/>
                <w:b w:val="false"/>
                <w:i w:val="false"/>
                <w:color w:val="000000"/>
                <w:sz w:val="20"/>
              </w:rPr>
              <w:t>
- энергетика кәсіпорындарының құрылымында бағдарды білу;</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экономикасы:</w:t>
            </w:r>
            <w:r>
              <w:br/>
            </w:r>
            <w:r>
              <w:rPr>
                <w:rFonts w:ascii="Times New Roman"/>
                <w:b w:val="false"/>
                <w:i w:val="false"/>
                <w:color w:val="000000"/>
                <w:sz w:val="20"/>
              </w:rPr>
              <w:t>
энергетика кәсіпорыны және оны нарықтық қатынас жүйесінде; басқару: өнеркәсіпті салалық бөлу; нарықтық экономика жүйесіндегі кәсіпорын; энергетика кәсіпорнындағы басқару негіздері; кәсіпорын  қызметкерлерін басқару; энергетика кәсіпорнының өндірістік қызмет факторлары; энергетика кәсіпорнының мүлігі; энергетика кәсіпорында жаңа енгізулер мен инвестициялар; кәсіпорынды басқарудың экономикалық механизмі: техникалық нормалау негіздері; еңбек өнімділігі; еңбекті ұйымдастыру және төлеу; фирмаішілік жоспарлау; кәсіпорынның автоматтандырылған ақпараттық жүйесі;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6,9</w:t>
            </w:r>
            <w:r>
              <w:br/>
            </w:r>
            <w:r>
              <w:rPr>
                <w:rFonts w:ascii="Times New Roman"/>
                <w:b w:val="false"/>
                <w:i w:val="false"/>
                <w:color w:val="000000"/>
                <w:sz w:val="20"/>
              </w:rPr>
              <w:t>
КҚ9</w:t>
            </w:r>
            <w:r>
              <w:br/>
            </w:r>
            <w:r>
              <w:rPr>
                <w:rFonts w:ascii="Times New Roman"/>
                <w:b w:val="false"/>
                <w:i w:val="false"/>
                <w:color w:val="000000"/>
                <w:sz w:val="20"/>
              </w:rPr>
              <w:t>
АҚ 6,7</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монтаждық нұсқаулықтарға талаптарды; технологиялық карталарды;</w:t>
            </w:r>
            <w:r>
              <w:br/>
            </w:r>
            <w:r>
              <w:rPr>
                <w:rFonts w:ascii="Times New Roman"/>
                <w:b w:val="false"/>
                <w:i w:val="false"/>
                <w:color w:val="000000"/>
                <w:sz w:val="20"/>
              </w:rPr>
              <w:t>
- электр сымдарының түрлерін және сымдарды төсеу технологиясын; сымдарды жалғау және ұштау тәсілдерін;</w:t>
            </w:r>
            <w:r>
              <w:br/>
            </w:r>
            <w:r>
              <w:rPr>
                <w:rFonts w:ascii="Times New Roman"/>
                <w:b w:val="false"/>
                <w:i w:val="false"/>
                <w:color w:val="000000"/>
                <w:sz w:val="20"/>
              </w:rPr>
              <w:t>
- сымдарды монтаждау кезіндегі қауіпсіздік техникасын;</w:t>
            </w:r>
            <w:r>
              <w:br/>
            </w:r>
            <w:r>
              <w:rPr>
                <w:rFonts w:ascii="Times New Roman"/>
                <w:b w:val="false"/>
                <w:i w:val="false"/>
                <w:color w:val="000000"/>
                <w:sz w:val="20"/>
              </w:rPr>
              <w:t>
- блоктар мен траншеяларда кабелдік желілерді монтаждау кезіндегі механизация құралдарын;</w:t>
            </w:r>
            <w:r>
              <w:br/>
            </w:r>
            <w:r>
              <w:rPr>
                <w:rFonts w:ascii="Times New Roman"/>
                <w:b w:val="false"/>
                <w:i w:val="false"/>
                <w:color w:val="000000"/>
                <w:sz w:val="20"/>
              </w:rPr>
              <w:t>
- кабелдік муфталарды ұштау және жалғаулық монтаждау, эпоксидті ұштарын жөндеу тәсілдерін;</w:t>
            </w:r>
            <w:r>
              <w:br/>
            </w:r>
            <w:r>
              <w:rPr>
                <w:rFonts w:ascii="Times New Roman"/>
                <w:b w:val="false"/>
                <w:i w:val="false"/>
                <w:color w:val="000000"/>
                <w:sz w:val="20"/>
              </w:rPr>
              <w:t>
- электр берілісінің әуелік желілерін монтаждау ерекшеліктерін;</w:t>
            </w:r>
            <w:r>
              <w:br/>
            </w:r>
            <w:r>
              <w:rPr>
                <w:rFonts w:ascii="Times New Roman"/>
                <w:b w:val="false"/>
                <w:i w:val="false"/>
                <w:color w:val="000000"/>
                <w:sz w:val="20"/>
              </w:rPr>
              <w:t xml:space="preserve">
- құралған және шашылған электр машиналарын монтаждау ерекшеліктерін; </w:t>
            </w:r>
            <w:r>
              <w:br/>
            </w:r>
            <w:r>
              <w:rPr>
                <w:rFonts w:ascii="Times New Roman"/>
                <w:b w:val="false"/>
                <w:i w:val="false"/>
                <w:color w:val="000000"/>
                <w:sz w:val="20"/>
              </w:rPr>
              <w:t>
- крандар мен тельферлерді монтаждаудың прогрессивті әдістерін;</w:t>
            </w:r>
            <w:r>
              <w:br/>
            </w:r>
            <w:r>
              <w:rPr>
                <w:rFonts w:ascii="Times New Roman"/>
                <w:b w:val="false"/>
                <w:i w:val="false"/>
                <w:color w:val="000000"/>
                <w:sz w:val="20"/>
              </w:rPr>
              <w:t>
- күштік және жарықтау қондырғыларын монтаждау кезіндегі қауіпсіздік техникасын;</w:t>
            </w:r>
            <w:r>
              <w:br/>
            </w:r>
            <w:r>
              <w:rPr>
                <w:rFonts w:ascii="Times New Roman"/>
                <w:b w:val="false"/>
                <w:i w:val="false"/>
                <w:color w:val="000000"/>
                <w:sz w:val="20"/>
              </w:rPr>
              <w:t>
</w:t>
            </w:r>
            <w:r>
              <w:rPr>
                <w:rFonts w:ascii="Times New Roman"/>
                <w:b/>
                <w:i w:val="false"/>
                <w:color w:val="000000"/>
                <w:sz w:val="20"/>
              </w:rPr>
              <w:t>меңгеруі керек:</w:t>
            </w:r>
            <w:r>
              <w:br/>
            </w:r>
            <w:r>
              <w:rPr>
                <w:rFonts w:ascii="Times New Roman"/>
                <w:b w:val="false"/>
                <w:i w:val="false"/>
                <w:color w:val="000000"/>
                <w:sz w:val="20"/>
              </w:rPr>
              <w:t>
- сақтандырғыштардың; ажыратқыштардың барлық типтерін монтаждауды орындау;</w:t>
            </w:r>
            <w:r>
              <w:br/>
            </w:r>
            <w:r>
              <w:rPr>
                <w:rFonts w:ascii="Times New Roman"/>
                <w:b w:val="false"/>
                <w:i w:val="false"/>
                <w:color w:val="000000"/>
                <w:sz w:val="20"/>
              </w:rPr>
              <w:t>
- электржабдығының монтаждық сұлбаларының өндірісі бойынша жұмыстарды орындау;</w:t>
            </w:r>
            <w:r>
              <w:br/>
            </w:r>
            <w:r>
              <w:rPr>
                <w:rFonts w:ascii="Times New Roman"/>
                <w:b w:val="false"/>
                <w:i w:val="false"/>
                <w:color w:val="000000"/>
                <w:sz w:val="20"/>
              </w:rPr>
              <w:t>
- монтаждық жұмыстарды орындау үшін құралдарды пайдалануды;</w:t>
            </w:r>
            <w:r>
              <w:br/>
            </w:r>
            <w:r>
              <w:rPr>
                <w:rFonts w:ascii="Times New Roman"/>
                <w:b w:val="false"/>
                <w:i w:val="false"/>
                <w:color w:val="000000"/>
                <w:sz w:val="20"/>
              </w:rPr>
              <w:t>
- блоктар мен траншеяларда кабелдік желілерді монтаждау кезіндегі механизция құралдарын пайдалануды;</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вольтты электржабдығын монтаждау:</w:t>
            </w:r>
            <w:r>
              <w:br/>
            </w:r>
            <w:r>
              <w:rPr>
                <w:rFonts w:ascii="Times New Roman"/>
                <w:b w:val="false"/>
                <w:i w:val="false"/>
                <w:color w:val="000000"/>
                <w:sz w:val="20"/>
              </w:rPr>
              <w:t xml:space="preserve">
электр монтаждық жұмыстарды жасаудың жалпы шарттары; ішкі электр тораптарын монтаждау: электр сымдарына қойылатын талаптар; трассаны дайындау және электр сымдарын бекіту; қорғаныстық жерлендіруді монтаждау; сымдарды монтаждау кезіндегі қауіпсіздік техникасы; тарату құрылғыларының электржабдығын монтаждау; жинақ тарату құрылғыларын (ЖТҚ-0,4) монтаждау; кабелдік желілерді төсеу; кабелдерді тексеру; қорғаныстық жерлендіруді монтаждау; 10 кВ дейін кернеумен кабелдік желілерді монтаждау; кабелдерді монтаждау кезінде қауіпсіздік техникасы; кабелдерді монтаждау кезінде қауіпсіздік техникасы; электр берілісінің әуелік желілерін монтаждау; оқшаулағыш пен шиналарды монтаждау;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 5,6 10</w:t>
            </w:r>
            <w:r>
              <w:br/>
            </w:r>
            <w:r>
              <w:rPr>
                <w:rFonts w:ascii="Times New Roman"/>
                <w:b w:val="false"/>
                <w:i w:val="false"/>
                <w:color w:val="000000"/>
                <w:sz w:val="20"/>
              </w:rPr>
              <w:t>
КҚ 1,5</w:t>
            </w:r>
            <w:r>
              <w:br/>
            </w:r>
            <w:r>
              <w:rPr>
                <w:rFonts w:ascii="Times New Roman"/>
                <w:b w:val="false"/>
                <w:i w:val="false"/>
                <w:color w:val="000000"/>
                <w:sz w:val="20"/>
              </w:rPr>
              <w:t>
АҚ 4,8</w:t>
            </w:r>
          </w:p>
        </w:tc>
      </w:tr>
    </w:tbl>
    <w:bookmarkStart w:name="z4"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2013 жылғы 10 шілдедегі</w:t>
      </w:r>
      <w:r>
        <w:br/>
      </w:r>
      <w:r>
        <w:rPr>
          <w:rFonts w:ascii="Times New Roman"/>
          <w:b w:val="false"/>
          <w:i w:val="false"/>
          <w:color w:val="000000"/>
          <w:sz w:val="28"/>
        </w:rPr>
        <w:t>
№ 268 бұйрығына 125-қосымша</w:t>
      </w:r>
    </w:p>
    <w:bookmarkEnd w:id="4"/>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Білім коды мен бейіні: 0900000 – Энергетика </w:t>
      </w:r>
      <w:r>
        <w:br/>
      </w:r>
      <w:r>
        <w:rPr>
          <w:rFonts w:ascii="Times New Roman"/>
          <w:b w:val="false"/>
          <w:i w:val="false"/>
          <w:color w:val="000000"/>
          <w:sz w:val="28"/>
        </w:rPr>
        <w:t xml:space="preserve">
Мамандығы: 0902000 – «Электрмен қамтамасыз ету (салалары бойынша)» </w:t>
      </w:r>
      <w:r>
        <w:br/>
      </w:r>
      <w:r>
        <w:rPr>
          <w:rFonts w:ascii="Times New Roman"/>
          <w:b w:val="false"/>
          <w:i w:val="false"/>
          <w:color w:val="000000"/>
          <w:sz w:val="28"/>
        </w:rPr>
        <w:t>
Біліктіліктер: 090201 2 - Тарату құрылғылары бойынша электр</w:t>
      </w:r>
      <w:r>
        <w:br/>
      </w:r>
      <w:r>
        <w:rPr>
          <w:rFonts w:ascii="Times New Roman"/>
          <w:b w:val="false"/>
          <w:i w:val="false"/>
          <w:color w:val="000000"/>
          <w:sz w:val="28"/>
        </w:rPr>
        <w:t>
                          құрастырушы</w:t>
      </w:r>
      <w:r>
        <w:br/>
      </w:r>
      <w:r>
        <w:rPr>
          <w:rFonts w:ascii="Times New Roman"/>
          <w:b w:val="false"/>
          <w:i w:val="false"/>
          <w:color w:val="000000"/>
          <w:sz w:val="28"/>
        </w:rPr>
        <w:t>
               090202 2 - Тарату құрылғыларының электр жабдықтарды</w:t>
      </w:r>
      <w:r>
        <w:br/>
      </w:r>
      <w:r>
        <w:rPr>
          <w:rFonts w:ascii="Times New Roman"/>
          <w:b w:val="false"/>
          <w:i w:val="false"/>
          <w:color w:val="000000"/>
          <w:sz w:val="28"/>
        </w:rPr>
        <w:t>
                          жөндеу жөніндегі электр слесарі</w:t>
      </w:r>
    </w:p>
    <w:p>
      <w:pPr>
        <w:spacing w:after="0"/>
        <w:ind w:left="0"/>
        <w:jc w:val="both"/>
      </w:pPr>
      <w:r>
        <w:rPr>
          <w:rFonts w:ascii="Times New Roman"/>
          <w:b w:val="false"/>
          <w:i w:val="false"/>
          <w:color w:val="000000"/>
          <w:sz w:val="28"/>
        </w:rPr>
        <w:t>Оқу нысаны: күндізгі</w:t>
      </w:r>
      <w:r>
        <w:br/>
      </w:r>
      <w:r>
        <w:rPr>
          <w:rFonts w:ascii="Times New Roman"/>
          <w:b w:val="false"/>
          <w:i w:val="false"/>
          <w:color w:val="000000"/>
          <w:sz w:val="28"/>
        </w:rPr>
        <w:t>
Нормативтік оқу мерзімі: 2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 xml:space="preserve">Оқу процесінің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7200"/>
        <w:gridCol w:w="2273"/>
        <w:gridCol w:w="1705"/>
        <w:gridCol w:w="1516"/>
        <w:gridCol w:w="758"/>
        <w:gridCol w:w="947"/>
        <w:gridCol w:w="1707"/>
      </w:tblGrid>
      <w:tr>
        <w:trPr>
          <w:trHeight w:val="90" w:hRule="atLeast"/>
        </w:trPr>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w:t>
            </w:r>
          </w:p>
        </w:tc>
        <w:tc>
          <w:tcPr>
            <w:tcW w:w="7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Циклдер мен оқу пәндерінің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уақытының көлемі (сағ)</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Бақылау нысаны</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курсы*</w:t>
            </w:r>
          </w:p>
        </w:tc>
        <w:tc>
          <w:tcPr>
            <w:tcW w:w="0" w:type="auto"/>
            <w:vMerge/>
            <w:tcBorders>
              <w:top w:val="nil"/>
              <w:left w:val="single" w:color="cfcfcf" w:sz="5"/>
              <w:bottom w:val="single" w:color="cfcfcf" w:sz="5"/>
              <w:right w:val="single" w:color="cfcfcf" w:sz="5"/>
            </w:tcBorders>
          </w:tcP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Теориялық сабақтар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Зертханалық және практикалық сабақтар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Курстық жоба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8</w:t>
            </w:r>
          </w:p>
        </w:tc>
      </w:tr>
      <w:tr>
        <w:trPr>
          <w:trHeight w:val="25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ЖБП 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Қазақ (орыс) тілі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188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188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15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ЖБП 02</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Қазақ және орыс әдебиеті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117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117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9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ЖБП 03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Шетел тілі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117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ЖБП 04</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Дүниежүзілік тарих</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ЖБП 05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Қазақстан тарихы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84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84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ЖБП 06</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Қоғамтану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ЖБП 07</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География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24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ЖБП 08</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Математика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199</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149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p>
        </w:tc>
      </w:tr>
      <w:tr>
        <w:trPr>
          <w:trHeight w:val="18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ЖБП 09</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Информатика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ЖБП 10</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Физика және астрономия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p>
        </w:tc>
      </w:tr>
      <w:tr>
        <w:trPr>
          <w:trHeight w:val="21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ЖБП 11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Химия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116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88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15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ЖБП 12</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Биология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24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ЖБП 13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Дене тәрбиесі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280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268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Сынақ </w:t>
            </w:r>
          </w:p>
        </w:tc>
      </w:tr>
      <w:tr>
        <w:trPr>
          <w:trHeight w:val="25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ЖБП 14</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Алғашқы әскери дайындық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141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87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19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02</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88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Сынақ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Электрматериалтану және өлшеулер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04</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машиналар мен трансформаторлар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10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негіздері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090201 2 «Тарату құрылғылары бойынша электр құрастырушы» біліктілігі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Қосалқы станциялар мен тарату тораптарының электр беріліс желілерінің электржабдығы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02</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Кәсіпорындарды электрмен қамтамасыздандыру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Релелік қорғаныс және электр автоматикасы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04</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Еңбекті қорғау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Сала экономикасы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06</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Тарату құрылғылары электржабдығын монтаждау және баптау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090202 2 «Тарату құрылғыларының электр жабдықтарды жөндеу жөніндегі электр слесарі» біліктілігі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Қосалқы станциялардың және тарату тораптары электр беріліс желілерінің электржабдығы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02</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Кәсіпорындарды электрмен қамтамасыздандыру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Релелік қорғаныс және электр автоматикасы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04</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Еңбекті қорғау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Сала экономикасы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06</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Қосалқы станциялар мен тарату тораптарының электржабдығын жөндеу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БҰАП 00</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Вариативті бөлім (білім ұйымы анықтайтын пәндер)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Теориялық оқудың барлық уақыты: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КП 00</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Кәсіптік практика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оқу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 оқу-өндірістік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val="false"/>
                <w:i w:val="false"/>
                <w:color w:val="1d1b11"/>
                <w:sz w:val="20"/>
              </w:rPr>
              <w:t>технологиялық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972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АА 00</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аралық аттестаттау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ҚА 00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қорытынды аттестаттау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КДДБ 00</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кәсіптік дайындық деңгейін бағалау және біліктілік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оқудың қорытындысы: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Консультациялар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Ф</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Факультативтік сабақтар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уақытының барлық сағаты: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мамандықтың өзгешелігіне, аймақтық ерекшеліктеріне және т.б. байланысты өзгертіледі.</w:t>
      </w:r>
    </w:p>
    <w:bookmarkStart w:name="z5" w:id="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2013 жылғы 10 шілдедегі</w:t>
      </w:r>
      <w:r>
        <w:br/>
      </w:r>
      <w:r>
        <w:rPr>
          <w:rFonts w:ascii="Times New Roman"/>
          <w:b w:val="false"/>
          <w:i w:val="false"/>
          <w:color w:val="000000"/>
          <w:sz w:val="28"/>
        </w:rPr>
        <w:t>
№ 268 бұйрығына 126-қосымша</w:t>
      </w:r>
    </w:p>
    <w:bookmarkEnd w:id="5"/>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Білім коды мен бейіні: 0900000 – Энергетика </w:t>
      </w:r>
      <w:r>
        <w:br/>
      </w:r>
      <w:r>
        <w:rPr>
          <w:rFonts w:ascii="Times New Roman"/>
          <w:b w:val="false"/>
          <w:i w:val="false"/>
          <w:color w:val="000000"/>
          <w:sz w:val="28"/>
        </w:rPr>
        <w:t xml:space="preserve">
Мамандығы: 0902000 – «Электрмен қамтамасыз ету (салалары бойынша)» </w:t>
      </w:r>
      <w:r>
        <w:br/>
      </w:r>
      <w:r>
        <w:rPr>
          <w:rFonts w:ascii="Times New Roman"/>
          <w:b w:val="false"/>
          <w:i w:val="false"/>
          <w:color w:val="000000"/>
          <w:sz w:val="28"/>
        </w:rPr>
        <w:t>
Біліктіліктер: 090201 2 - Тарату құрылғылары бойынша электр құрастырушы</w:t>
      </w:r>
      <w:r>
        <w:br/>
      </w:r>
      <w:r>
        <w:rPr>
          <w:rFonts w:ascii="Times New Roman"/>
          <w:b w:val="false"/>
          <w:i w:val="false"/>
          <w:color w:val="000000"/>
          <w:sz w:val="28"/>
        </w:rPr>
        <w:t>
               090202 2 - Тарату құрылғыларының электр жабдықтарды</w:t>
      </w:r>
      <w:r>
        <w:br/>
      </w:r>
      <w:r>
        <w:rPr>
          <w:rFonts w:ascii="Times New Roman"/>
          <w:b w:val="false"/>
          <w:i w:val="false"/>
          <w:color w:val="000000"/>
          <w:sz w:val="28"/>
        </w:rPr>
        <w:t>
                          жөндеу жөніндегі электр слесарі</w:t>
      </w:r>
    </w:p>
    <w:p>
      <w:pPr>
        <w:spacing w:after="0"/>
        <w:ind w:left="0"/>
        <w:jc w:val="both"/>
      </w:pPr>
      <w:r>
        <w:rPr>
          <w:rFonts w:ascii="Times New Roman"/>
          <w:b w:val="false"/>
          <w:i w:val="false"/>
          <w:color w:val="000000"/>
          <w:sz w:val="28"/>
        </w:rPr>
        <w:t>Оқу нысаны: күндізгі</w:t>
      </w:r>
      <w:r>
        <w:br/>
      </w:r>
      <w:r>
        <w:rPr>
          <w:rFonts w:ascii="Times New Roman"/>
          <w:b w:val="false"/>
          <w:i w:val="false"/>
          <w:color w:val="000000"/>
          <w:sz w:val="28"/>
        </w:rPr>
        <w:t>
Нормативтік оқу мерзімі: 1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 xml:space="preserve">Оқу процесінің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8337"/>
        <w:gridCol w:w="1515"/>
        <w:gridCol w:w="1326"/>
        <w:gridCol w:w="1705"/>
        <w:gridCol w:w="947"/>
        <w:gridCol w:w="948"/>
        <w:gridCol w:w="1707"/>
      </w:tblGrid>
      <w:tr>
        <w:trPr>
          <w:trHeight w:val="390" w:hRule="atLeast"/>
        </w:trPr>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w:t>
            </w:r>
          </w:p>
        </w:tc>
        <w:tc>
          <w:tcPr>
            <w:tcW w:w="8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Циклдер мен оқу пәндерінің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уақытының көлемі (сағ)</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Бақылау нысаны</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курсы*</w:t>
            </w:r>
          </w:p>
        </w:tc>
        <w:tc>
          <w:tcPr>
            <w:tcW w:w="0" w:type="auto"/>
            <w:vMerge/>
            <w:tcBorders>
              <w:top w:val="nil"/>
              <w:left w:val="single" w:color="cfcfcf" w:sz="5"/>
              <w:bottom w:val="single" w:color="cfcfcf" w:sz="5"/>
              <w:right w:val="single" w:color="cfcfcf" w:sz="5"/>
            </w:tcBorders>
          </w:tcP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Теориялық сабақтар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Зертханалық және прак тикалық сабақтар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Курстық жоба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8</w:t>
            </w:r>
          </w:p>
        </w:tc>
      </w:tr>
      <w:tr>
        <w:trPr>
          <w:trHeight w:val="75"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ЖГП 01</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Кәсіби қазақ тілі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ЖГП 02</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Кәсіби шетел тілі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ЖГП 03</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Қазақстан тарихы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ЖГП 04</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Дене тәрбиесі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01</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02</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75"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03</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материалдар және өлшеулер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3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04</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машиналар мен трансформаторлар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105"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05</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негіздері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090201 2 «Тарату құрылғылары бойынша электр құрастырушы» біліктілігі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01</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Қосалқы станциялардың және тарату тораптары электр беріліс желілерінің электржабдығы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75"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02</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Кәсіпорындарды электрмен қамтамасыздандыру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3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03</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Релелік қорғаныс және электр автоматикасы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04</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Еңбекті қорғау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105"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05</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Сала экономикасы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3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06</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Тарату құрылғылары электржабдығын монтаждау және баптау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86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3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090202 2 – </w:t>
            </w:r>
            <w:r>
              <w:rPr>
                <w:rFonts w:ascii="Times New Roman"/>
                <w:b/>
                <w:i w:val="false"/>
                <w:color w:val="000000"/>
                <w:sz w:val="20"/>
              </w:rPr>
              <w:t>«Тарату құрылғыларының электржабдығын жөндеу бойынша электр слесарі» біліктілігі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01</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Қосалқы станциялардың және тарату тораптары электр беріліс желілерінің электржабдығы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3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02</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Кәсіпорындарды электрмен қамтамасыздандыру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3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03</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Релелік қорғаныс және электр автоматикасы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04</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Еңбекті қорғау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75"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05</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Сала экономикасы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3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06</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Қосалқы станциялар мен тарату тораптарының электржабдығын жөндеу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86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3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БҰАП 00</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Вариативті бөлім: (білім беру ұйымы анықтайтын пәндер)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Теориялық оқу уақытының барлығы: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КП 00</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Кәсіптік практика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оқу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оқу-өндірістік</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396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технологиялық</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АА 00</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аралық аттестаттау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ҚА 00</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 қорытынды аттестаттау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КДДБ 00</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кәсіптік дайындық деңгейін бағалау және біліктілік беру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оқудың қорытындысы: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Консультациялар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Ф</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Факультативтік сабақтар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уақытының барлық сағаты: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3096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мамандықтың өзгешелігіне, аймақтық ерекшеліктеріне және т.б. байланысты өзгертіледі.</w:t>
      </w:r>
    </w:p>
    <w:bookmarkStart w:name="z6" w:id="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2013 жылғы 10 шілдедегі</w:t>
      </w:r>
      <w:r>
        <w:br/>
      </w:r>
      <w:r>
        <w:rPr>
          <w:rFonts w:ascii="Times New Roman"/>
          <w:b w:val="false"/>
          <w:i w:val="false"/>
          <w:color w:val="000000"/>
          <w:sz w:val="28"/>
        </w:rPr>
        <w:t>
№ 268 бұйрығына 127-қосымша</w:t>
      </w:r>
    </w:p>
    <w:bookmarkEnd w:id="6"/>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коды мен бейіні: 0900000 – Энергетика</w:t>
      </w:r>
      <w:r>
        <w:br/>
      </w:r>
      <w:r>
        <w:rPr>
          <w:rFonts w:ascii="Times New Roman"/>
          <w:b w:val="false"/>
          <w:i w:val="false"/>
          <w:color w:val="000000"/>
          <w:sz w:val="28"/>
        </w:rPr>
        <w:t>
Мамандығы: 0902000 – «Электрмен қамтамасыз ету (салалары бойынша)»</w:t>
      </w:r>
      <w:r>
        <w:br/>
      </w:r>
      <w:r>
        <w:rPr>
          <w:rFonts w:ascii="Times New Roman"/>
          <w:b w:val="false"/>
          <w:i w:val="false"/>
          <w:color w:val="000000"/>
          <w:sz w:val="28"/>
        </w:rPr>
        <w:t>
                     мамандандырулар:</w:t>
      </w:r>
      <w:r>
        <w:br/>
      </w:r>
      <w:r>
        <w:rPr>
          <w:rFonts w:ascii="Times New Roman"/>
          <w:b w:val="false"/>
          <w:i w:val="false"/>
          <w:color w:val="000000"/>
          <w:sz w:val="28"/>
        </w:rPr>
        <w:t>
«Мұнай мен газды алу және өңдеу кәсіпорындарын электрмен қамтамасыздандыру»</w:t>
      </w:r>
      <w:r>
        <w:br/>
      </w:r>
      <w:r>
        <w:rPr>
          <w:rFonts w:ascii="Times New Roman"/>
          <w:b w:val="false"/>
          <w:i w:val="false"/>
          <w:color w:val="000000"/>
          <w:sz w:val="28"/>
        </w:rPr>
        <w:t>
«Өнеркәсіптік кәсіпорындарды электрмен қамтамасыздандыру»</w:t>
      </w:r>
      <w:r>
        <w:br/>
      </w:r>
      <w:r>
        <w:rPr>
          <w:rFonts w:ascii="Times New Roman"/>
          <w:b w:val="false"/>
          <w:i w:val="false"/>
          <w:color w:val="000000"/>
          <w:sz w:val="28"/>
        </w:rPr>
        <w:t>
«Ауыл шаруашылығын электрмен жабдықтау»</w:t>
      </w:r>
      <w:r>
        <w:br/>
      </w:r>
      <w:r>
        <w:rPr>
          <w:rFonts w:ascii="Times New Roman"/>
          <w:b w:val="false"/>
          <w:i w:val="false"/>
          <w:color w:val="000000"/>
          <w:sz w:val="28"/>
        </w:rPr>
        <w:t>
«Темір жолдарды электрмен жабдықтау»</w:t>
      </w:r>
      <w:r>
        <w:br/>
      </w:r>
      <w:r>
        <w:rPr>
          <w:rFonts w:ascii="Times New Roman"/>
          <w:b w:val="false"/>
          <w:i w:val="false"/>
          <w:color w:val="000000"/>
          <w:sz w:val="28"/>
        </w:rPr>
        <w:t>
Білім коды мен бейіні: 0900000 – Энергетика</w:t>
      </w:r>
      <w:r>
        <w:br/>
      </w:r>
      <w:r>
        <w:rPr>
          <w:rFonts w:ascii="Times New Roman"/>
          <w:b w:val="false"/>
          <w:i w:val="false"/>
          <w:color w:val="000000"/>
          <w:sz w:val="28"/>
        </w:rPr>
        <w:t>
Біліктілік: 090203 3 - Техник-электрик</w:t>
      </w:r>
    </w:p>
    <w:p>
      <w:pPr>
        <w:spacing w:after="0"/>
        <w:ind w:left="0"/>
        <w:jc w:val="both"/>
      </w:pPr>
      <w:r>
        <w:rPr>
          <w:rFonts w:ascii="Times New Roman"/>
          <w:b w:val="false"/>
          <w:i w:val="false"/>
          <w:color w:val="000000"/>
          <w:sz w:val="28"/>
        </w:rPr>
        <w:t>Оқу нысаны: күндізгі</w:t>
      </w:r>
      <w:r>
        <w:br/>
      </w:r>
      <w:r>
        <w:rPr>
          <w:rFonts w:ascii="Times New Roman"/>
          <w:b w:val="false"/>
          <w:i w:val="false"/>
          <w:color w:val="000000"/>
          <w:sz w:val="28"/>
        </w:rPr>
        <w:t>
Нормативтік оқу мерзімі: 3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 xml:space="preserve">Оқу процесінің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5"/>
        <w:gridCol w:w="7500"/>
        <w:gridCol w:w="1687"/>
        <w:gridCol w:w="1312"/>
        <w:gridCol w:w="1687"/>
        <w:gridCol w:w="937"/>
        <w:gridCol w:w="1313"/>
        <w:gridCol w:w="1689"/>
      </w:tblGrid>
      <w:tr>
        <w:trPr>
          <w:trHeight w:val="165" w:hRule="atLeast"/>
        </w:trPr>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w:t>
            </w:r>
          </w:p>
        </w:tc>
        <w:tc>
          <w:tcPr>
            <w:tcW w:w="7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Циклдер мен оқу пәндерінің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уақытының көлемі (сағ)</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Бақылау нысаны</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ішінен:</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Оқыту курсы*</w:t>
            </w:r>
          </w:p>
        </w:tc>
        <w:tc>
          <w:tcPr>
            <w:tcW w:w="0" w:type="auto"/>
            <w:vMerge/>
            <w:tcBorders>
              <w:top w:val="nil"/>
              <w:left w:val="single" w:color="cfcfcf" w:sz="5"/>
              <w:bottom w:val="single" w:color="cfcfcf" w:sz="5"/>
              <w:right w:val="single" w:color="cfcfcf" w:sz="5"/>
            </w:tcBorders>
          </w:tcP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Теориялық сабақтар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Зертханалық және практикалық сабақтар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Курстық жоба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ЖБП 01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Қазақ (орыс) тілі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171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171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ЖБП 02</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Қазақ және орыс әдебиеті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171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171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ЖБП 03</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Шетел тілі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ЖБП 04</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Дүниежүзілік тарих</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ЖБП 05</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Қазақстан тарихы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ЖБП 06</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Қоғамтану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ЖБП 07</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География</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ЖБП 08</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Математика</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171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ЖБП 09</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Информатика</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ЖБП 10</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Физика және астрономия</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169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137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ЖБП 11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Химия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ЖБП 12</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Биология</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ЖБП 13</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Дене тәрбиесі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156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144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Сынақ </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ЖБП 14</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Алғашқы әскери дайындық</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144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ЖГП 01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Кәсіби қазақ тілі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ЖГП 02</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Кәсіби шетел тілі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ЖГП 04</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Дене тәрбиесі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264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264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2,3,4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ӘЭП 01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Мәдениеттану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ӘЭП 02</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Философия негіздері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ӘЭП 03</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Экономика негіздері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ӘЭП 04</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Саясаттану және әлеуметтану негіздері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ӘЭП 05</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Құқық негіздері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Сызу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02</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Техникалық механика негіздері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03</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Электротехниканың теориялық негіздері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144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104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04</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Электротехникалық материалдар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Сынақ </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05</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Электрлік өлшеулер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06</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Өнеркәсіптік электроника негіздері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111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Сынақ </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07</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Электрлік машиналар мен трансформаторлар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225"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08</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Компьютерлік технология негіздері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69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090203 3 «Техник-электрик» «Мұнай мен газды алу және өңдеу кәсіпорындарын электрмен қамтамасыздандыру» біліктілігі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Мұнай мен газды алу және өңдеу технологиясы негіздері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02</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Мұнай мен газды алу және өңдеу қондырғылары мен агрегаттарының электржабдығы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03</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Қосалқы станциялар мен тарату тораптарының электрберіліс желілерінің электржабдығы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218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04</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 тораптарының электржабдығын пайдалану, жөндеу және баптау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138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05</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Мұнай мен газды алу және өңдеу кәсіпорындарын электрмен қамтамасыздандыру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86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06</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Релелік қорғаныс электр автоматикасы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110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07</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Электрмен қамтамасыздандыру тораптарын басқару және байланыс</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08</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 энергиясын есепке алу жүйесі және ұйымдастыру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09</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Еңбекті қорғау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10</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Сала экономикасы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39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090203 3 – «Өнеркәсіптік кәсіпорындардың техник-электригі» біліктілігі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Электрлік жарықтандыру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02</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Жалпы өнеркәсіптік тұтынушылар және оларды электрмен қамтамасыздандыру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03</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Қосалқы станциялар мен тарату тораптары желілерінің электржабдығы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218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04</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 тораптарының электржабдығын пайдалану, жөндеу және баптау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138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05</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Өнеркәсіптік кәсіпорындарды электрмен қамтамасыздандыру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86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06</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Релелік қорғаныс электр автоматикасы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110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07</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Электрмен қамтамасыздандыру тораптарын басқару және байланыс</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08</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 энергиясын есепке алу және ұйымдастыру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09</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Еңбекті қорғау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10</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Сала экономикасы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090203 3 – «Техник-электрик» «Ауыл шаруашылығын электрмен жабдықтау» біліктілігі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Электрмен жабдықтауда өндірістік процестерді механизациялау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Сынақ </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02</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Ауыл шаруашылығын электрмен жабдықтау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182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138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03</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Ауыл шаруашылық агрегаттар мен қондырғыларды электрмен жабдықтау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04</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Ауыл шаруашылығының электржабдығын пайдалану, жөндеу және баптау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192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164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05</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Автоматика негіздері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84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06</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Электрлік жарықтандыру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Сынақ </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07</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 станциялары мен қосалқы станциялар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Сынақ </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08</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Автоматтандырылған электр жетегі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Сынақ </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09</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 энергиясын есепке алу жүйесін ұйымдастыру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Сынақ </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10</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Еңбекті қорғау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11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Сала экономикасы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Сынақ </w:t>
            </w:r>
          </w:p>
        </w:tc>
      </w:tr>
      <w:tr>
        <w:trPr>
          <w:trHeight w:val="4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090203 3 – «Техник-электрик» «Темір жолдарды электрмен жабдықтау» біліктілігі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Автоматтық электр жетегі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02</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Өндірістік процестерді автоматтандыру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Сынақ </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03</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Темір жолдардың жалпы курсы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Сынақ </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04</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Темір жолдарды электрмен жабдықтау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05</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Тартымдық қосалқы станцияларды электрмен жабдықтау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144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06</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Релелік қорғаныс</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Сынақ </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07</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 жүйелері және түйіспелі жүйе</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08</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Электржабдығын жөндеу, баптау және сынау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172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130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09</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ТПЕ және нұсқаулықтар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10</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Көлік экономикасы және өндірісті басқару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Сынақ </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БҰАП 00</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Вариативті бөлім (білім ұйымы анықтайтын пәндер)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Теориялық оқу уақытының барлығы: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КП 00</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Кәсіптік практика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оқу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252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 оқу-өндірістік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val="false"/>
                <w:i w:val="false"/>
                <w:color w:val="1d1b11"/>
                <w:sz w:val="20"/>
              </w:rPr>
              <w:t>технологиялық</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576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диплом алдындағы (дипломдық жобаға материал жинау және орындау)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432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АА 00</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аралық аттестаттау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108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ҚА 00</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қорытынды аттестаттау: дипломдық жобаны қорғау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КДДБ 00</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кәсіптік дайындық деңгейін бағалау және біліктілік беру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оқудың барлығы: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Консультациялар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420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Ф</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Факультативтік сабақтар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уақытының барлық сағаты: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мамандықтың өзгешелігіне, аймақтық ерекшеліктеріне және т.б. байланысты өзгертіледі.</w:t>
      </w:r>
    </w:p>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128-қосымша </w:t>
      </w:r>
    </w:p>
    <w:bookmarkEnd w:id="7"/>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коды мен бейіні: 0900000 – Энергетика</w:t>
      </w:r>
      <w:r>
        <w:br/>
      </w:r>
      <w:r>
        <w:rPr>
          <w:rFonts w:ascii="Times New Roman"/>
          <w:b w:val="false"/>
          <w:i w:val="false"/>
          <w:color w:val="000000"/>
          <w:sz w:val="28"/>
        </w:rPr>
        <w:t>
Мамандығы: 0902000 – «Электрмен қамтамасыз ету (салалары бойынша)»</w:t>
      </w:r>
      <w:r>
        <w:br/>
      </w:r>
      <w:r>
        <w:rPr>
          <w:rFonts w:ascii="Times New Roman"/>
          <w:b w:val="false"/>
          <w:i w:val="false"/>
          <w:color w:val="000000"/>
          <w:sz w:val="28"/>
        </w:rPr>
        <w:t>
                     мамандандырулар:</w:t>
      </w:r>
      <w:r>
        <w:br/>
      </w:r>
      <w:r>
        <w:rPr>
          <w:rFonts w:ascii="Times New Roman"/>
          <w:b w:val="false"/>
          <w:i w:val="false"/>
          <w:color w:val="000000"/>
          <w:sz w:val="28"/>
        </w:rPr>
        <w:t>
«Мұнай мен газды алу және өңдеу кәсіпорындарын электрмен қамтамасыздандыру»</w:t>
      </w:r>
      <w:r>
        <w:br/>
      </w:r>
      <w:r>
        <w:rPr>
          <w:rFonts w:ascii="Times New Roman"/>
          <w:b w:val="false"/>
          <w:i w:val="false"/>
          <w:color w:val="000000"/>
          <w:sz w:val="28"/>
        </w:rPr>
        <w:t>
«Өнеркәсіптік кәсіпорындарды электрмен қамтамасыздандыру»</w:t>
      </w:r>
      <w:r>
        <w:br/>
      </w:r>
      <w:r>
        <w:rPr>
          <w:rFonts w:ascii="Times New Roman"/>
          <w:b w:val="false"/>
          <w:i w:val="false"/>
          <w:color w:val="000000"/>
          <w:sz w:val="28"/>
        </w:rPr>
        <w:t>
«Ауыл шаруашылығын электрмен жабдықтау»</w:t>
      </w:r>
      <w:r>
        <w:br/>
      </w:r>
      <w:r>
        <w:rPr>
          <w:rFonts w:ascii="Times New Roman"/>
          <w:b w:val="false"/>
          <w:i w:val="false"/>
          <w:color w:val="000000"/>
          <w:sz w:val="28"/>
        </w:rPr>
        <w:t xml:space="preserve">
«Темір жолдарды электрмен жабдықтау» </w:t>
      </w:r>
      <w:r>
        <w:br/>
      </w:r>
      <w:r>
        <w:rPr>
          <w:rFonts w:ascii="Times New Roman"/>
          <w:b w:val="false"/>
          <w:i w:val="false"/>
          <w:color w:val="000000"/>
          <w:sz w:val="28"/>
        </w:rPr>
        <w:t>
Білім коды мен бейіні: 0900000 – Энергетика</w:t>
      </w:r>
      <w:r>
        <w:br/>
      </w:r>
      <w:r>
        <w:rPr>
          <w:rFonts w:ascii="Times New Roman"/>
          <w:b w:val="false"/>
          <w:i w:val="false"/>
          <w:color w:val="000000"/>
          <w:sz w:val="28"/>
        </w:rPr>
        <w:t>
Біліктілік: 090203 3 - Техник-электрик</w:t>
      </w:r>
    </w:p>
    <w:p>
      <w:pPr>
        <w:spacing w:after="0"/>
        <w:ind w:left="0"/>
        <w:jc w:val="both"/>
      </w:pPr>
      <w:r>
        <w:rPr>
          <w:rFonts w:ascii="Times New Roman"/>
          <w:b w:val="false"/>
          <w:i w:val="false"/>
          <w:color w:val="000000"/>
          <w:sz w:val="28"/>
        </w:rPr>
        <w:t>Оқу нысаны: күндізгі</w:t>
      </w:r>
      <w:r>
        <w:br/>
      </w:r>
      <w:r>
        <w:rPr>
          <w:rFonts w:ascii="Times New Roman"/>
          <w:b w:val="false"/>
          <w:i w:val="false"/>
          <w:color w:val="000000"/>
          <w:sz w:val="28"/>
        </w:rPr>
        <w:t>
Нормативтік оқу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8147"/>
        <w:gridCol w:w="1516"/>
        <w:gridCol w:w="1137"/>
        <w:gridCol w:w="1705"/>
        <w:gridCol w:w="1137"/>
        <w:gridCol w:w="947"/>
        <w:gridCol w:w="1517"/>
      </w:tblGrid>
      <w:tr>
        <w:trPr>
          <w:trHeight w:val="645" w:hRule="atLeast"/>
        </w:trPr>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w:t>
            </w:r>
          </w:p>
        </w:tc>
        <w:tc>
          <w:tcPr>
            <w:tcW w:w="8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Циклдер мен оқу пәндерінің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уақытының көлемі (сағ)</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Оқыту курсы*</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Бақылау нысаны</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Теориялық сабақтар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Зертханалық және прак тикалық сабақтар</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Курстық жоба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r>
      <w:tr>
        <w:trPr>
          <w:trHeight w:val="3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ЖГП00</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ЖГП 01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Кәсіби қазақ (орыс) тілі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ЖГП 02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Кәсіби шетел тілі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ЖГП 03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Қазақстан тарихы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83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83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ЖГП 04</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Дене тәрбиесі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284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272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2,3,4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ӘЭП 01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Мәдениеттану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ӘЭП 02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Философия негіздері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ӘЭП 03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Экономика негіздері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13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ӘЭП 04</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Саясаттану және әлеуметтану негіздері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ӘЭП 05</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Құқық негіздері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Сызу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Техникалық механика негіздері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84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19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Электротехниканың теориялық негіздері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153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113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04</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Электротехникалық материалдар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05</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Электрлік өлшеулер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06</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Өнеркәсіптік электроника негіздері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102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82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3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07</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Электрлік  машиналар және трансформаторлар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08</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Компьютерлік технология негіздері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3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090203 3 – «Техник-электригі» «Мұнай мен газды алу және өңдеу кәсіпорындарын электрмен қамтамасыздандыру» біліктілігі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Мұнай мен газды алу және өңдеу технологиясы негіздері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Сынақ</w:t>
            </w:r>
          </w:p>
        </w:tc>
      </w:tr>
      <w:tr>
        <w:trPr>
          <w:trHeight w:val="3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Мұнай мен газды алу және өңдеу қондырғылары мен агрегаттарының электржабдығы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p>
        </w:tc>
      </w:tr>
      <w:tr>
        <w:trPr>
          <w:trHeight w:val="3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Қосалқы станциялар мен тарату тораптарының электрберіліс желілерінің электржабдығы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218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p>
        </w:tc>
      </w:tr>
      <w:tr>
        <w:trPr>
          <w:trHeight w:val="3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04</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 тораптарының электржабдығын пайдалану, жөндеу және баптау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136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3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05</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Мұнай мен газды алу және өңдеу кәсіпорындарын электрмен қамтамасыздандыру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140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86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p>
        </w:tc>
      </w:tr>
      <w:tr>
        <w:trPr>
          <w:trHeight w:val="3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06</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Релелік қорғаныс электр автоматикасы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3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07</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Электрмен қамтамасыздандыру тораптарын басқару және байланыс</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3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08</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 энергиясын есепке алу жүйесі және ұйымдастыру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09</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Еңбекті қорғау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10</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Сала экономикасы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3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090203 3 – «Техник-электрик» «Өнеркәсіптік кәсіпорындарды электрмен қамтамасыздандыру» біліктілігі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Электрлік жарықтандыру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3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Жалпы өнеркәсіптік тұтынушылар және оларды электрмен қамтамасыздандыру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3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Қосалқы станциялар мен тарату тораптары желілерінің электржабдығы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218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43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04</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 тораптарының электржабдығын пайдалану, жөндеу және баптау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136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3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05</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Өнеркәсіптік кәсіпорындарды электрмен қамтамасыздандыру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140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86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p>
        </w:tc>
      </w:tr>
      <w:tr>
        <w:trPr>
          <w:trHeight w:val="3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06</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Релелік қорғаныс электр автоматикасы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3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07</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Электрмен қамтамасыздандыру тораптарын басқару және байланыс</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3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08</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 энергиясын есепке алу және ұйымдастыру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24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09</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Еңбекті қорғау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10</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Сала экономикасы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3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090203 3 – «Техник-электрик» «Ауыл шаруашылығын электрмен қамтамасыздандыру» біліктілігі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Электрмен жабдықтауда өндірістік процестерді механизациялау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3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Ауыл шаруашылығын электрмен жабдықтау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182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138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3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Ауыл шаруашылық агрегаттары мен қондырғыларының электржабдығы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3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04</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Ауыл шаруашылығының электржабдығын пайдалану, жөндеу және баптау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190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162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05</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Автоматика негіздері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84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06</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Электрлік жарықтандыру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3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07</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 станциялары мен қосалқы станциялар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08</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Автоматтандырылған электржетегі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3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09</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 энергиясын есепке алу жүйесін ұйымдастыру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10</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Еңбекті қорғау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11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Сала экономикасы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3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090203 3 – «Техник-электрик» «Темір жолдарды электрмен жабдықтау» біліктілігі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Автоматтық электр жетегі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18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Өндірістік процестерді автоматтандыру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80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Темір жолдардың жалпы курсы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28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04</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Темір жолдарды электрмен жабдықтау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180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34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05</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Тартымдық қосалқы станцияларды электрмен жабдықтау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144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06</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Релелік қорғаныс</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07</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 жүйелері және түйіспелі жүйе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22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08</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Электржабдығын жөндеу, баптау және сынау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170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09</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ТПЕ және нұсқаулықтар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19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10</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Көлік экономикасы және өндірісті басқару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28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БҰАП 00</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Вариативті бөлім (білім ұйымы анықтайтын пәндер)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Теориялық оқу уақытының барлығы: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КП 00</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Кәсіптік практика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оқу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оқу-өндірістік</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396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технологиялық</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576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диплом алдындағы (материал жинау және дипломдық жобаны орындау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432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АА 00</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аралық аттестаттау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ҚА 00</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қорытынды аттестаттау: дипломдық жобаны қорғау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КДДБ 00</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кәсіптік дайындық деңгейін бағалау және біліктілік беру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оқудың қорытындысы: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Консультациялар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Ф</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Факультативтік сабақтар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340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уақытының барлық сағаты: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мамандықтың өзгешелігіне, аймақтық ерекшеліктеріне және т.б. байланысты өзгертіледі.</w:t>
      </w:r>
    </w:p>
    <w:bookmarkStart w:name="z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 268 бұйрығына 129-қосымша</w:t>
      </w:r>
    </w:p>
    <w:bookmarkEnd w:id="8"/>
    <w:p>
      <w:pPr>
        <w:spacing w:after="0"/>
        <w:ind w:left="0"/>
        <w:jc w:val="both"/>
      </w:pPr>
      <w:r>
        <w:rPr>
          <w:rFonts w:ascii="Times New Roman"/>
          <w:b w:val="false"/>
          <w:i w:val="false"/>
          <w:color w:val="000000"/>
          <w:sz w:val="28"/>
        </w:rPr>
        <w:t>0902000 – «Электрмен қамтамасыз ету (салалар бойынша)» мамандығы бойынша техникалық және кәсіптік білім берудің үлгілік білім беретін оқу бағдарламалары</w:t>
      </w:r>
    </w:p>
    <w:p>
      <w:pPr>
        <w:spacing w:after="0"/>
        <w:ind w:left="0"/>
        <w:jc w:val="both"/>
      </w:pPr>
      <w:r>
        <w:rPr>
          <w:rFonts w:ascii="Times New Roman"/>
          <w:b w:val="false"/>
          <w:i w:val="false"/>
          <w:color w:val="000000"/>
          <w:sz w:val="28"/>
        </w:rPr>
        <w:t>Оқу мерзімі: 2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7085"/>
        <w:gridCol w:w="7468"/>
        <w:gridCol w:w="2107"/>
      </w:tblGrid>
      <w:tr>
        <w:trPr>
          <w:trHeight w:val="102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қысқартылған атауы (коды)</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кәсіптік модульдердің оқу циклдері</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модульдердің пәндері мен бөлімдерінің атаулары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Қалыптастырылатын құзыреттілік коды</w:t>
            </w:r>
          </w:p>
        </w:tc>
      </w:tr>
      <w:tr>
        <w:trPr>
          <w:trHeight w:val="16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КМ 00</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модуль</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МЖМБС 2.303-68* бойынша сызықтарды, МЖМБС 2.301-68* бойынша форматтарды,</w:t>
            </w:r>
            <w:r>
              <w:br/>
            </w:r>
            <w:r>
              <w:rPr>
                <w:rFonts w:ascii="Times New Roman"/>
                <w:b w:val="false"/>
                <w:i w:val="false"/>
                <w:color w:val="000000"/>
                <w:sz w:val="20"/>
              </w:rPr>
              <w:t>
- МЖМБС 2.304-81 бойынша;</w:t>
            </w:r>
            <w:r>
              <w:br/>
            </w:r>
            <w:r>
              <w:rPr>
                <w:rFonts w:ascii="Times New Roman"/>
                <w:b w:val="false"/>
                <w:i w:val="false"/>
                <w:color w:val="000000"/>
                <w:sz w:val="20"/>
              </w:rPr>
              <w:t>
сызба шрифттерін;</w:t>
            </w:r>
            <w:r>
              <w:br/>
            </w:r>
            <w:r>
              <w:rPr>
                <w:rFonts w:ascii="Times New Roman"/>
                <w:b w:val="false"/>
                <w:i w:val="false"/>
                <w:color w:val="000000"/>
                <w:sz w:val="20"/>
              </w:rPr>
              <w:t>
- МЖМБС 2.302-68 бойынша масштабтарды, МЖМБС 2.307-68* бойынша өлшемдерді салу ережелерін, жанасу түрлерін;</w:t>
            </w:r>
            <w:r>
              <w:br/>
            </w:r>
            <w:r>
              <w:rPr>
                <w:rFonts w:ascii="Times New Roman"/>
                <w:b w:val="false"/>
                <w:i w:val="false"/>
                <w:color w:val="000000"/>
                <w:sz w:val="20"/>
              </w:rPr>
              <w:t>
меңгеру керек:</w:t>
            </w:r>
            <w:r>
              <w:br/>
            </w:r>
            <w:r>
              <w:rPr>
                <w:rFonts w:ascii="Times New Roman"/>
                <w:b w:val="false"/>
                <w:i w:val="false"/>
                <w:color w:val="000000"/>
                <w:sz w:val="20"/>
              </w:rPr>
              <w:t>
- стандартты сақтай отырып, әртүрлі сызықтарды сызуды;</w:t>
            </w:r>
            <w:r>
              <w:br/>
            </w:r>
            <w:r>
              <w:rPr>
                <w:rFonts w:ascii="Times New Roman"/>
                <w:b w:val="false"/>
                <w:i w:val="false"/>
                <w:color w:val="000000"/>
                <w:sz w:val="20"/>
              </w:rPr>
              <w:t>
- сызбаларда стандартты шрифтпен жазу жазуды;</w:t>
            </w:r>
            <w:r>
              <w:br/>
            </w:r>
            <w:r>
              <w:rPr>
                <w:rFonts w:ascii="Times New Roman"/>
                <w:b w:val="false"/>
                <w:i w:val="false"/>
                <w:color w:val="000000"/>
                <w:sz w:val="20"/>
              </w:rPr>
              <w:t>
- сызба масштабын анықтауды, берілген масштабта тетіктерді сыза алу;</w:t>
            </w:r>
            <w:r>
              <w:br/>
            </w:r>
            <w:r>
              <w:rPr>
                <w:rFonts w:ascii="Times New Roman"/>
                <w:b w:val="false"/>
                <w:i w:val="false"/>
                <w:color w:val="000000"/>
                <w:sz w:val="20"/>
              </w:rPr>
              <w:t>
- сызбада қарапайым нысандағы тетіктердің өлшемін жасау;</w:t>
            </w:r>
            <w:r>
              <w:br/>
            </w:r>
            <w:r>
              <w:rPr>
                <w:rFonts w:ascii="Times New Roman"/>
                <w:b w:val="false"/>
                <w:i w:val="false"/>
                <w:color w:val="000000"/>
                <w:sz w:val="20"/>
              </w:rPr>
              <w:t>
- электр сұлбаларын оқу.</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br/>
            </w:r>
            <w:r>
              <w:rPr>
                <w:rFonts w:ascii="Times New Roman"/>
                <w:b w:val="false"/>
                <w:i w:val="false"/>
                <w:color w:val="000000"/>
                <w:sz w:val="20"/>
              </w:rPr>
              <w:t xml:space="preserve">
ЕСКД, МЖМБС кіріспесі, түсінік; сызбалардың графикалық ресімделуі; сызба сызықтары; сызба форматтары; сызбаларда жазулар жазу; масштабтар; өлшемдер салу; тетіктердің контурларын орындау тәсілдері; проекциялық сызба және техникалық сурет салу; геометриялық денелердің аксонометриялық проекциялары; геометриялық денелердің толық қиылысуы; геометриялық денелердің өзара қиылысуы; проекциялық сызу; техникалық сызу; сызбалар мен нобайларды орындаудың жалпы ережелері; құрама сызба; берілістер; құрама сызбаларды оқу және детальдау; сұлбалардағы шартты, графикалық белгілеулер; мамандық бойынша сұлбалар.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6,7</w:t>
            </w:r>
            <w:r>
              <w:br/>
            </w:r>
            <w:r>
              <w:rPr>
                <w:rFonts w:ascii="Times New Roman"/>
                <w:b w:val="false"/>
                <w:i w:val="false"/>
                <w:color w:val="000000"/>
                <w:sz w:val="20"/>
              </w:rPr>
              <w:t>
КҚ2</w:t>
            </w:r>
            <w:r>
              <w:br/>
            </w:r>
            <w:r>
              <w:rPr>
                <w:rFonts w:ascii="Times New Roman"/>
                <w:b w:val="false"/>
                <w:i w:val="false"/>
                <w:color w:val="000000"/>
                <w:sz w:val="20"/>
              </w:rPr>
              <w:t>
АҚ1</w:t>
            </w:r>
          </w:p>
        </w:tc>
      </w:tr>
      <w:tr>
        <w:trPr>
          <w:trHeight w:val="16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xml:space="preserve">
- негізгі электрлік және магниттік құбылыстарды; </w:t>
            </w:r>
            <w:r>
              <w:br/>
            </w:r>
            <w:r>
              <w:rPr>
                <w:rFonts w:ascii="Times New Roman"/>
                <w:b w:val="false"/>
                <w:i w:val="false"/>
                <w:color w:val="000000"/>
                <w:sz w:val="20"/>
              </w:rPr>
              <w:t>
- теориялық электротехникада жиі қолданылатын терминдер мен анықтамаларды;</w:t>
            </w:r>
            <w:r>
              <w:br/>
            </w:r>
            <w:r>
              <w:rPr>
                <w:rFonts w:ascii="Times New Roman"/>
                <w:b w:val="false"/>
                <w:i w:val="false"/>
                <w:color w:val="000000"/>
                <w:sz w:val="20"/>
              </w:rPr>
              <w:t>
- электрлік есептік сұлбаларда (алмастыру сұлбалаларында) қолданылатын электр тізбектері элементтерінің шартты графикалық белгілерін;</w:t>
            </w:r>
            <w:r>
              <w:br/>
            </w:r>
            <w:r>
              <w:rPr>
                <w:rFonts w:ascii="Times New Roman"/>
                <w:b w:val="false"/>
                <w:i w:val="false"/>
                <w:color w:val="000000"/>
                <w:sz w:val="20"/>
              </w:rPr>
              <w:t>
- электрлік және магниттік шамалардың өлшем бірліктері мен әріптік таңбаларын;</w:t>
            </w:r>
            <w:r>
              <w:br/>
            </w:r>
            <w:r>
              <w:rPr>
                <w:rFonts w:ascii="Times New Roman"/>
                <w:b w:val="false"/>
                <w:i w:val="false"/>
                <w:color w:val="000000"/>
                <w:sz w:val="20"/>
              </w:rPr>
              <w:t>
меңгеру керек:</w:t>
            </w:r>
            <w:r>
              <w:br/>
            </w:r>
            <w:r>
              <w:rPr>
                <w:rFonts w:ascii="Times New Roman"/>
                <w:b w:val="false"/>
                <w:i w:val="false"/>
                <w:color w:val="000000"/>
                <w:sz w:val="20"/>
              </w:rPr>
              <w:t>
- электр сұлбаларын оқуды</w:t>
            </w:r>
            <w:r>
              <w:br/>
            </w:r>
            <w:r>
              <w:rPr>
                <w:rFonts w:ascii="Times New Roman"/>
                <w:b w:val="false"/>
                <w:i w:val="false"/>
                <w:color w:val="000000"/>
                <w:sz w:val="20"/>
              </w:rPr>
              <w:t>
- электр шамаларының параметрлерін анықтау;</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Электротехниканың теориялық негіздері:</w:t>
            </w:r>
            <w:r>
              <w:br/>
            </w:r>
            <w:r>
              <w:rPr>
                <w:rFonts w:ascii="Times New Roman"/>
                <w:b w:val="false"/>
                <w:i w:val="false"/>
                <w:color w:val="000000"/>
                <w:sz w:val="20"/>
              </w:rPr>
              <w:t xml:space="preserve">
тұрақты токтың электр тізбектері; электр өрісі туралы ұғым; </w:t>
            </w:r>
            <w:r>
              <w:br/>
            </w:r>
            <w:r>
              <w:rPr>
                <w:rFonts w:ascii="Times New Roman"/>
                <w:b w:val="false"/>
                <w:i w:val="false"/>
                <w:color w:val="000000"/>
                <w:sz w:val="20"/>
              </w:rPr>
              <w:t>
электр тогы, оның физикалық мәні мен есептеу әдістері; кедергі, өткізгіштік; электр тізбегінің байланыстырушы параметрлері; айнымалы және тұрақты токтың электр тізбектерін есептеу;  айнымалы және тұрақты токтың желілік емес тізбектері; есептеу ұғымдары мен әдістері; синусоидалы емес токтың электр тізбектері; есептеу ұғымдары мен әдістері; электр тізбектеріндегі өтпелі үрдістер; тарату параметрлерімен электр тізбектері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АҚ1</w:t>
            </w:r>
            <w:r>
              <w:br/>
            </w:r>
            <w:r>
              <w:rPr>
                <w:rFonts w:ascii="Times New Roman"/>
                <w:b w:val="false"/>
                <w:i w:val="false"/>
                <w:color w:val="000000"/>
                <w:sz w:val="20"/>
              </w:rPr>
              <w:t>
АҚ6</w:t>
            </w:r>
          </w:p>
        </w:tc>
      </w:tr>
      <w:tr>
        <w:trPr>
          <w:trHeight w:val="16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xml:space="preserve">
- электротехникалық материалдардың құрылысын; </w:t>
            </w:r>
            <w:r>
              <w:br/>
            </w:r>
            <w:r>
              <w:rPr>
                <w:rFonts w:ascii="Times New Roman"/>
                <w:b w:val="false"/>
                <w:i w:val="false"/>
                <w:color w:val="000000"/>
                <w:sz w:val="20"/>
              </w:rPr>
              <w:t>
- электр техникалық материалдардың қолданылу саласын және алу тәсілдерін;</w:t>
            </w:r>
            <w:r>
              <w:br/>
            </w:r>
            <w:r>
              <w:rPr>
                <w:rFonts w:ascii="Times New Roman"/>
                <w:b w:val="false"/>
                <w:i w:val="false"/>
                <w:color w:val="000000"/>
                <w:sz w:val="20"/>
              </w:rPr>
              <w:t>
меңгеру керек:</w:t>
            </w:r>
            <w:r>
              <w:br/>
            </w:r>
            <w:r>
              <w:rPr>
                <w:rFonts w:ascii="Times New Roman"/>
                <w:b w:val="false"/>
                <w:i w:val="false"/>
                <w:color w:val="000000"/>
                <w:sz w:val="20"/>
              </w:rPr>
              <w:t>
- сымдар мен кабелдердің таңбаларын ашып оқу;</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Электротехникалық материалдар және өлшеулер:</w:t>
            </w:r>
            <w:r>
              <w:br/>
            </w:r>
            <w:r>
              <w:rPr>
                <w:rFonts w:ascii="Times New Roman"/>
                <w:b w:val="false"/>
                <w:i w:val="false"/>
                <w:color w:val="000000"/>
                <w:sz w:val="20"/>
              </w:rPr>
              <w:t>
металдардың қасиеттері; темірдің көміртекті қоспалары; түсті металдар мен олардың қоспалары; магниттік қатты электротехникалық материалдар; өткізгіштік материалдар; өткізгіш материалдардың жіктелуі; сымдар, шиналар, кабелдер; жартылай өткізгіш материалдар: қасиеттері, қолданылу саласы; электр оқшаулау материалдары; диэлектриктердің физикасы; физикалық-механикалық сипаттамалары; газ тәрізді диэлектриктер; полярлану материалдары; электр оқшаулау материалдары және компаундтар; резеңкелер; электр оқшаулау слюдасы, керамика, шыны; қабатты пластмассалар.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3,6,7</w:t>
            </w:r>
            <w:r>
              <w:br/>
            </w:r>
            <w:r>
              <w:rPr>
                <w:rFonts w:ascii="Times New Roman"/>
                <w:b w:val="false"/>
                <w:i w:val="false"/>
                <w:color w:val="000000"/>
                <w:sz w:val="20"/>
              </w:rPr>
              <w:t>
КҚ1</w:t>
            </w:r>
            <w:r>
              <w:br/>
            </w:r>
            <w:r>
              <w:rPr>
                <w:rFonts w:ascii="Times New Roman"/>
                <w:b w:val="false"/>
                <w:i w:val="false"/>
                <w:color w:val="000000"/>
                <w:sz w:val="20"/>
              </w:rPr>
              <w:t>
АҚ5 6</w:t>
            </w:r>
          </w:p>
        </w:tc>
      </w:tr>
      <w:tr>
        <w:trPr>
          <w:trHeight w:val="16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машиналары мен трансформаторлардың негізгі қасиеттерін, жұмыс қағидасын және қолданылу саласын;</w:t>
            </w:r>
            <w:r>
              <w:br/>
            </w:r>
            <w:r>
              <w:rPr>
                <w:rFonts w:ascii="Times New Roman"/>
                <w:b w:val="false"/>
                <w:i w:val="false"/>
                <w:color w:val="000000"/>
                <w:sz w:val="20"/>
              </w:rPr>
              <w:t>
меңгеру керек:</w:t>
            </w:r>
            <w:r>
              <w:br/>
            </w:r>
            <w:r>
              <w:rPr>
                <w:rFonts w:ascii="Times New Roman"/>
                <w:b w:val="false"/>
                <w:i w:val="false"/>
                <w:color w:val="000000"/>
                <w:sz w:val="20"/>
              </w:rPr>
              <w:t>
- құралымы мен паспорттық мәліметтері бойынша электр машиналары мен трансформатордың типін анықтауды;</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 машиналар және трансформаторлар:</w:t>
            </w:r>
            <w:r>
              <w:br/>
            </w:r>
            <w:r>
              <w:rPr>
                <w:rFonts w:ascii="Times New Roman"/>
                <w:b w:val="false"/>
                <w:i w:val="false"/>
                <w:color w:val="000000"/>
                <w:sz w:val="20"/>
              </w:rPr>
              <w:t>
тұрақты ток машиналарының құралымы мен жұмыс қағидасы; тұрақты ток машиналарының магниттік тізбегі; коммутация; тұрақты ток генераторлары; қоздыру тәсілдері; қозғалтқыштардың жұмыс қағидасы, қосу; жұмыстық сипаттамалары; трансформаторлардың құралымы мен жұмыс қағидасы; жұмыс режимдері; трансформаторларды жалғау топтары мен сұлбалары; автотрансформаторлар, үш орамды және арнайы трансформаторлар; синхронды генераторлардың құралымы мен жұмыс қағидасы; синхронды қозғалтқыштар мен асинхронды қозғалтқыштардың жұмыс қағидасы мен құралымы;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6,7</w:t>
            </w:r>
            <w:r>
              <w:br/>
            </w:r>
            <w:r>
              <w:rPr>
                <w:rFonts w:ascii="Times New Roman"/>
                <w:b w:val="false"/>
                <w:i w:val="false"/>
                <w:color w:val="000000"/>
                <w:sz w:val="20"/>
              </w:rPr>
              <w:t>
КҚ 3,4</w:t>
            </w:r>
            <w:r>
              <w:br/>
            </w:r>
            <w:r>
              <w:rPr>
                <w:rFonts w:ascii="Times New Roman"/>
                <w:b w:val="false"/>
                <w:i w:val="false"/>
                <w:color w:val="000000"/>
                <w:sz w:val="20"/>
              </w:rPr>
              <w:t>
АҚ1</w:t>
            </w:r>
            <w:r>
              <w:br/>
            </w:r>
            <w:r>
              <w:rPr>
                <w:rFonts w:ascii="Times New Roman"/>
                <w:b w:val="false"/>
                <w:i w:val="false"/>
                <w:color w:val="000000"/>
                <w:sz w:val="20"/>
              </w:rPr>
              <w:t>
АҚ4</w:t>
            </w:r>
          </w:p>
        </w:tc>
      </w:tr>
      <w:tr>
        <w:trPr>
          <w:trHeight w:val="16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жоғары деңгей тілдерінде алгоритмдеу және бағдарламалау негіздерін;</w:t>
            </w:r>
            <w:r>
              <w:br/>
            </w:r>
            <w:r>
              <w:rPr>
                <w:rFonts w:ascii="Times New Roman"/>
                <w:b w:val="false"/>
                <w:i w:val="false"/>
                <w:color w:val="000000"/>
                <w:sz w:val="20"/>
              </w:rPr>
              <w:t>
- компьютерді пайдаланушыға баптау;</w:t>
            </w:r>
            <w:r>
              <w:br/>
            </w:r>
            <w:r>
              <w:rPr>
                <w:rFonts w:ascii="Times New Roman"/>
                <w:b w:val="false"/>
                <w:i w:val="false"/>
                <w:color w:val="000000"/>
                <w:sz w:val="20"/>
              </w:rPr>
              <w:t>
- тораптағы жұмысты;</w:t>
            </w:r>
            <w:r>
              <w:br/>
            </w:r>
            <w:r>
              <w:rPr>
                <w:rFonts w:ascii="Times New Roman"/>
                <w:b w:val="false"/>
                <w:i w:val="false"/>
                <w:color w:val="000000"/>
                <w:sz w:val="20"/>
              </w:rPr>
              <w:t>
- офистік бағдарламалармен жұмысты;</w:t>
            </w:r>
            <w:r>
              <w:br/>
            </w:r>
            <w:r>
              <w:rPr>
                <w:rFonts w:ascii="Times New Roman"/>
                <w:b w:val="false"/>
                <w:i w:val="false"/>
                <w:color w:val="000000"/>
                <w:sz w:val="20"/>
              </w:rPr>
              <w:t>
меңгеру керек:</w:t>
            </w:r>
            <w:r>
              <w:br/>
            </w:r>
            <w:r>
              <w:rPr>
                <w:rFonts w:ascii="Times New Roman"/>
                <w:b w:val="false"/>
                <w:i w:val="false"/>
                <w:color w:val="000000"/>
                <w:sz w:val="20"/>
              </w:rPr>
              <w:t>
- ОЖ орнықтыруды;</w:t>
            </w:r>
            <w:r>
              <w:br/>
            </w:r>
            <w:r>
              <w:rPr>
                <w:rFonts w:ascii="Times New Roman"/>
                <w:b w:val="false"/>
                <w:i w:val="false"/>
                <w:color w:val="000000"/>
                <w:sz w:val="20"/>
              </w:rPr>
              <w:t>
- мәтінді формативтеу және түзету; кестені құрып, түзетуді;</w:t>
            </w:r>
            <w:r>
              <w:br/>
            </w:r>
            <w:r>
              <w:rPr>
                <w:rFonts w:ascii="Times New Roman"/>
                <w:b w:val="false"/>
                <w:i w:val="false"/>
                <w:color w:val="000000"/>
                <w:sz w:val="20"/>
              </w:rPr>
              <w:t>
- ақпаратты алу және жіберу үшін локальды және басты торапты пайдалану;</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Компьютерлік технология негіздері: </w:t>
            </w:r>
            <w:r>
              <w:br/>
            </w:r>
            <w:r>
              <w:rPr>
                <w:rFonts w:ascii="Times New Roman"/>
                <w:b w:val="false"/>
                <w:i w:val="false"/>
                <w:color w:val="000000"/>
                <w:sz w:val="20"/>
              </w:rPr>
              <w:t>
Windows ОЖ; Microsoft Word мәтіндік редакторы; Ехсеl электронды кестесі; Мәліметтер базасы; Компьютерлік тораптар; Аuto Саd графикалық редакторы; автоматтандырылған жұмыс орындары.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6,7</w:t>
            </w:r>
          </w:p>
        </w:tc>
      </w:tr>
      <w:tr>
        <w:trPr>
          <w:trHeight w:val="16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090201 2 “Тарату құрылғылары бойынша электр құрастырушы” біліктілігі үшін арнайы пәндер</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аппараттарының белгіленуін, жұмыс қағидасын және құралымын;</w:t>
            </w:r>
            <w:r>
              <w:br/>
            </w:r>
            <w:r>
              <w:rPr>
                <w:rFonts w:ascii="Times New Roman"/>
                <w:b w:val="false"/>
                <w:i w:val="false"/>
                <w:color w:val="000000"/>
                <w:sz w:val="20"/>
              </w:rPr>
              <w:t xml:space="preserve">
- типтік электр сұлбалары және оларға сәйкес тарату құрылғыларының құралымын; </w:t>
            </w:r>
            <w:r>
              <w:br/>
            </w:r>
            <w:r>
              <w:rPr>
                <w:rFonts w:ascii="Times New Roman"/>
                <w:b w:val="false"/>
                <w:i w:val="false"/>
                <w:color w:val="000000"/>
                <w:sz w:val="20"/>
              </w:rPr>
              <w:t>
- қосалқы станциялардың өзіндік мұқтаж жүйелерін электрмен қамсыздандыру тәсілдерін;</w:t>
            </w:r>
            <w:r>
              <w:br/>
            </w:r>
            <w:r>
              <w:rPr>
                <w:rFonts w:ascii="Times New Roman"/>
                <w:b w:val="false"/>
                <w:i w:val="false"/>
                <w:color w:val="000000"/>
                <w:sz w:val="20"/>
              </w:rPr>
              <w:t>
меңгеру керек:</w:t>
            </w:r>
            <w:r>
              <w:br/>
            </w:r>
            <w:r>
              <w:rPr>
                <w:rFonts w:ascii="Times New Roman"/>
                <w:b w:val="false"/>
                <w:i w:val="false"/>
                <w:color w:val="000000"/>
                <w:sz w:val="20"/>
              </w:rPr>
              <w:t>
- қосалқы станциялардың өзіндік мұқтаж қорегінің сұлбаларын оқуды;</w:t>
            </w:r>
            <w:r>
              <w:br/>
            </w:r>
            <w:r>
              <w:rPr>
                <w:rFonts w:ascii="Times New Roman"/>
                <w:b w:val="false"/>
                <w:i w:val="false"/>
                <w:color w:val="000000"/>
                <w:sz w:val="20"/>
              </w:rPr>
              <w:t>
- есептік сұлбаны және алмастыру сұлбасын оқуды;</w:t>
            </w:r>
            <w:r>
              <w:br/>
            </w:r>
            <w:r>
              <w:rPr>
                <w:rFonts w:ascii="Times New Roman"/>
                <w:b w:val="false"/>
                <w:i w:val="false"/>
                <w:color w:val="000000"/>
                <w:sz w:val="20"/>
              </w:rPr>
              <w:t>
- электр тораптарының сұлбаларын оқуды;</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 станциялар мен тарату тораптарының электр беріліс желілерінің электржабдығы:</w:t>
            </w:r>
            <w:r>
              <w:br/>
            </w:r>
            <w:r>
              <w:rPr>
                <w:rFonts w:ascii="Times New Roman"/>
                <w:b w:val="false"/>
                <w:i w:val="false"/>
                <w:color w:val="000000"/>
                <w:sz w:val="20"/>
              </w:rPr>
              <w:t>
энергожүйелер туралы негізгі ұғымдар; электр тораптарына талаптар, электр берілісінің әртүрлі желілерінің қолданылу саласы; әуе электр беріліс желілерінің тіректері, сымдары, және құралымдық элементтері; электр берілісінің әуе желілерін механикалық есептеу; электр берілісінің кабель желілерінің жабдығы; қарапайым тұйық тораптарды есептеу; электр қосалқы станциялары; 110 кВ қоса кернеумен төмендеткіш электр қосалқы станцияларының күштік трансформаторлары; қосалқы станциялардың жоғары вольтты жабдығы, қысқа тұйықталулар; сым маркасын таңдау және төсеу әдістері; топтық жарықтандыру қалқаншаларын орналастыру; рұқсат етілетін ток және кернеу шығыны бойынша қоректік және топтық торапты есептеу; электр жүктемелерін есептеуге қажетті электр қабылдағыштары туралы мәлімет.</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4,6,7</w:t>
            </w:r>
            <w:r>
              <w:br/>
            </w:r>
            <w:r>
              <w:rPr>
                <w:rFonts w:ascii="Times New Roman"/>
                <w:b w:val="false"/>
                <w:i w:val="false"/>
                <w:color w:val="000000"/>
                <w:sz w:val="20"/>
              </w:rPr>
              <w:t>
КҚ 1,4</w:t>
            </w:r>
            <w:r>
              <w:br/>
            </w:r>
            <w:r>
              <w:rPr>
                <w:rFonts w:ascii="Times New Roman"/>
                <w:b w:val="false"/>
                <w:i w:val="false"/>
                <w:color w:val="000000"/>
                <w:sz w:val="20"/>
              </w:rPr>
              <w:t>
АҚ4</w:t>
            </w:r>
          </w:p>
        </w:tc>
      </w:tr>
      <w:tr>
        <w:trPr>
          <w:trHeight w:val="16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энергетикалық жүйелер туралы негізгі мәліметтерді;</w:t>
            </w:r>
            <w:r>
              <w:br/>
            </w:r>
            <w:r>
              <w:rPr>
                <w:rFonts w:ascii="Times New Roman"/>
                <w:b w:val="false"/>
                <w:i w:val="false"/>
                <w:color w:val="000000"/>
                <w:sz w:val="20"/>
              </w:rPr>
              <w:t>
- электр энергиясын тұтынушылардың электрлік жүктемесін анықтау әдістерін;</w:t>
            </w:r>
            <w:r>
              <w:br/>
            </w:r>
            <w:r>
              <w:rPr>
                <w:rFonts w:ascii="Times New Roman"/>
                <w:b w:val="false"/>
                <w:i w:val="false"/>
                <w:color w:val="000000"/>
                <w:sz w:val="20"/>
              </w:rPr>
              <w:t>
- өнеркәсіптік кәсіпорындардың электр қосалқы станцияларының электржабдығы мен электр беріліс желілерінің құралымдық ерекшеліктерін;</w:t>
            </w:r>
            <w:r>
              <w:br/>
            </w:r>
            <w:r>
              <w:rPr>
                <w:rFonts w:ascii="Times New Roman"/>
                <w:b w:val="false"/>
                <w:i w:val="false"/>
                <w:color w:val="000000"/>
                <w:sz w:val="20"/>
              </w:rPr>
              <w:t>
меңгеру керек:</w:t>
            </w:r>
            <w:r>
              <w:br/>
            </w:r>
            <w:r>
              <w:rPr>
                <w:rFonts w:ascii="Times New Roman"/>
                <w:b w:val="false"/>
                <w:i w:val="false"/>
                <w:color w:val="000000"/>
                <w:sz w:val="20"/>
              </w:rPr>
              <w:t>
- жарықтандыру қондырғыларының электр сұлбаларын оқу;</w:t>
            </w:r>
            <w:r>
              <w:br/>
            </w:r>
            <w:r>
              <w:rPr>
                <w:rFonts w:ascii="Times New Roman"/>
                <w:b w:val="false"/>
                <w:i w:val="false"/>
                <w:color w:val="000000"/>
                <w:sz w:val="20"/>
              </w:rPr>
              <w:t>
- өткізгіштік өнімнің қимасын таңдау және токтың экономикалық тығыздығы бойынша есептеу жасау;</w:t>
            </w:r>
            <w:r>
              <w:br/>
            </w:r>
            <w:r>
              <w:rPr>
                <w:rFonts w:ascii="Times New Roman"/>
                <w:b w:val="false"/>
                <w:i w:val="false"/>
                <w:color w:val="000000"/>
                <w:sz w:val="20"/>
              </w:rPr>
              <w:t>
- электр тораптарындағы кернеу шығынын анықтау;</w:t>
            </w:r>
            <w:r>
              <w:br/>
            </w:r>
            <w:r>
              <w:rPr>
                <w:rFonts w:ascii="Times New Roman"/>
                <w:b w:val="false"/>
                <w:i w:val="false"/>
                <w:color w:val="000000"/>
                <w:sz w:val="20"/>
              </w:rPr>
              <w:t>
- асқын кернеуден қорғау сұлбаларын оқу.</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 электрмен қамтамасыздандыру:</w:t>
            </w:r>
            <w:r>
              <w:br/>
            </w:r>
            <w:r>
              <w:rPr>
                <w:rFonts w:ascii="Times New Roman"/>
                <w:b w:val="false"/>
                <w:i w:val="false"/>
                <w:color w:val="000000"/>
                <w:sz w:val="20"/>
              </w:rPr>
              <w:t>
өнеркәсіптік кәсіпорындарды электрмен қамсыздандыру жүйелері; өнеркәсіптік кәсіпорындарды цехішілік электрмен қамсыздандыру; цехтардың күштік және жарықтандыру жабдықтары туралы жалпы мәліметтер;</w:t>
            </w:r>
            <w:r>
              <w:br/>
            </w:r>
            <w:r>
              <w:rPr>
                <w:rFonts w:ascii="Times New Roman"/>
                <w:b w:val="false"/>
                <w:i w:val="false"/>
                <w:color w:val="000000"/>
                <w:sz w:val="20"/>
              </w:rPr>
              <w:t>
электрмен қамсыздандырудың үздіксіздік дәрежесі және жұмыс режимдері бойынша электр энергиясы қабылдағыштарының жіктелуі; 1000 В дейін электр тораптары мен қондырғыларын қорғау; зауыттыр мен кәсіпорынның өнеркәсіптік алаңдарын электрмен қамсыздандыру; 1000 В жоғары кернеумен өнеркәсіптік кәсіпорындарды электрмен қамсыздандыру сұлбалары; басты төмендеткіш қосалқы станциялары (БТҚ) және тарату қосалқы станциялары (ТҚС); қысқа тұйықталулар; электр энергиясының сапасы; кернеуді реттеу тәсілдері, 1000 В жоғары кенеумен тораптарда реактивті қуаттың компенсациясы; қосалқы станциялардың және электр беріліс тіректерінің қорғаныстық жерлендіруін есептеу.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4,6,7</w:t>
            </w:r>
            <w:r>
              <w:br/>
            </w:r>
            <w:r>
              <w:rPr>
                <w:rFonts w:ascii="Times New Roman"/>
                <w:b w:val="false"/>
                <w:i w:val="false"/>
                <w:color w:val="000000"/>
                <w:sz w:val="20"/>
              </w:rPr>
              <w:t>
КҚ 5,6</w:t>
            </w:r>
            <w:r>
              <w:br/>
            </w:r>
            <w:r>
              <w:rPr>
                <w:rFonts w:ascii="Times New Roman"/>
                <w:b w:val="false"/>
                <w:i w:val="false"/>
                <w:color w:val="000000"/>
                <w:sz w:val="20"/>
              </w:rPr>
              <w:t>
АҚ6</w:t>
            </w:r>
          </w:p>
        </w:tc>
      </w:tr>
      <w:tr>
        <w:trPr>
          <w:trHeight w:val="16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негізгі және көмекші реленің құрылғысы мен жұмыс қағидасын;</w:t>
            </w:r>
            <w:r>
              <w:br/>
            </w:r>
            <w:r>
              <w:rPr>
                <w:rFonts w:ascii="Times New Roman"/>
                <w:b w:val="false"/>
                <w:i w:val="false"/>
                <w:color w:val="000000"/>
                <w:sz w:val="20"/>
              </w:rPr>
              <w:t>
- қорғаныстың қағидалық сұлбаларын;</w:t>
            </w:r>
            <w:r>
              <w:br/>
            </w:r>
            <w:r>
              <w:rPr>
                <w:rFonts w:ascii="Times New Roman"/>
                <w:b w:val="false"/>
                <w:i w:val="false"/>
                <w:color w:val="000000"/>
                <w:sz w:val="20"/>
              </w:rPr>
              <w:t>
- релелік қорғаныс талаптарын;</w:t>
            </w:r>
            <w:r>
              <w:br/>
            </w:r>
            <w:r>
              <w:rPr>
                <w:rFonts w:ascii="Times New Roman"/>
                <w:b w:val="false"/>
                <w:i w:val="false"/>
                <w:color w:val="000000"/>
                <w:sz w:val="20"/>
              </w:rPr>
              <w:t>
- желілердің дифференциалдық қорғанысының, құрама шиналардың, трансформаторлардың, электр қозғалтқыштарының жұмыс қағидасын;</w:t>
            </w:r>
            <w:r>
              <w:br/>
            </w:r>
            <w:r>
              <w:rPr>
                <w:rFonts w:ascii="Times New Roman"/>
                <w:b w:val="false"/>
                <w:i w:val="false"/>
                <w:color w:val="000000"/>
                <w:sz w:val="20"/>
              </w:rPr>
              <w:t xml:space="preserve">
- АПВ, АВР, АРВ, АУР, АРН белгіленуі мен жұмыс қағидасын; </w:t>
            </w:r>
            <w:r>
              <w:br/>
            </w:r>
            <w:r>
              <w:rPr>
                <w:rFonts w:ascii="Times New Roman"/>
                <w:b w:val="false"/>
                <w:i w:val="false"/>
                <w:color w:val="000000"/>
                <w:sz w:val="20"/>
              </w:rPr>
              <w:t>
меңгеру керек:</w:t>
            </w:r>
            <w:r>
              <w:br/>
            </w:r>
            <w:r>
              <w:rPr>
                <w:rFonts w:ascii="Times New Roman"/>
                <w:b w:val="false"/>
                <w:i w:val="false"/>
                <w:color w:val="000000"/>
                <w:sz w:val="20"/>
              </w:rPr>
              <w:t>
- ірі электр машиналары мен аппараттардың, электр беріліс желілері мен трансформаторлардың релелік қорғаныс және автоматика сұлбаларын оқуды.</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Релелік қорғаныс және электр автоматикасы</w:t>
            </w:r>
            <w:r>
              <w:rPr>
                <w:rFonts w:ascii="Times New Roman"/>
                <w:b w:val="false"/>
                <w:i w:val="false"/>
                <w:color w:val="000000"/>
                <w:sz w:val="20"/>
              </w:rPr>
              <w:t>:</w:t>
            </w:r>
            <w:r>
              <w:br/>
            </w:r>
            <w:r>
              <w:rPr>
                <w:rFonts w:ascii="Times New Roman"/>
                <w:b w:val="false"/>
                <w:i w:val="false"/>
                <w:color w:val="000000"/>
                <w:sz w:val="20"/>
              </w:rPr>
              <w:t>
релелік қорғаныс пен автоматиканың жалпы сұрақтары: электр-энергетикалық жүйелердегі бүлінулер мен бейқалыпты жұмыс режимдері, өлшеу трансформаторлары, реттеуші органдар, оперативті ток көздері, логикалық, сигналды және атқарушы органдар; релелік қорғаныс, оның функциялары, релелік қорғанысқа талаптар; электр берілісі желілерінің, трансформаторлардың, компенсаторлардың, электр қозғалтқыштарының релелік қорғанысы, энергожүйелерінің автоматикасы: АПР, АВР, АРВ, АУР, АРН; өртке қарсы автоматика, автоматтық синхрондау; электр станциялары мен қосалқы станциялардың қосымша тізбектері; ток тізбектерін ұйымдастыру, кернеу, оперативті тұрақты және айнымалы ток, аппараттарды басқару, сигналдау.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w:t>
            </w:r>
            <w:r>
              <w:br/>
            </w:r>
            <w:r>
              <w:rPr>
                <w:rFonts w:ascii="Times New Roman"/>
                <w:b w:val="false"/>
                <w:i w:val="false"/>
                <w:color w:val="000000"/>
                <w:sz w:val="20"/>
              </w:rPr>
              <w:t>
КҚ1</w:t>
            </w:r>
            <w:r>
              <w:br/>
            </w:r>
            <w:r>
              <w:rPr>
                <w:rFonts w:ascii="Times New Roman"/>
                <w:b w:val="false"/>
                <w:i w:val="false"/>
                <w:color w:val="000000"/>
                <w:sz w:val="20"/>
              </w:rPr>
              <w:t>
АҚ1</w:t>
            </w:r>
          </w:p>
        </w:tc>
      </w:tr>
      <w:tr>
        <w:trPr>
          <w:trHeight w:val="16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еңбекті қорғаудың негізгі міндеттері мен құқықтық негіздерін;</w:t>
            </w:r>
            <w:r>
              <w:br/>
            </w:r>
            <w:r>
              <w:rPr>
                <w:rFonts w:ascii="Times New Roman"/>
                <w:b w:val="false"/>
                <w:i w:val="false"/>
                <w:color w:val="000000"/>
                <w:sz w:val="20"/>
              </w:rPr>
              <w:t>
- электр қондырғыларына қызмет көрсету кезінде қауіпсіздік техникасы ережелерін;</w:t>
            </w:r>
            <w:r>
              <w:br/>
            </w:r>
            <w:r>
              <w:rPr>
                <w:rFonts w:ascii="Times New Roman"/>
                <w:b w:val="false"/>
                <w:i w:val="false"/>
                <w:color w:val="000000"/>
                <w:sz w:val="20"/>
              </w:rPr>
              <w:t>
- өртке қарсы техника ережелерін және өндірістік санитария ережелерін;</w:t>
            </w:r>
            <w:r>
              <w:br/>
            </w:r>
            <w:r>
              <w:rPr>
                <w:rFonts w:ascii="Times New Roman"/>
                <w:b w:val="false"/>
                <w:i w:val="false"/>
                <w:color w:val="000000"/>
                <w:sz w:val="20"/>
              </w:rPr>
              <w:t>
- нұсқаулық түрлерін;</w:t>
            </w:r>
            <w:r>
              <w:br/>
            </w:r>
            <w:r>
              <w:rPr>
                <w:rFonts w:ascii="Times New Roman"/>
                <w:b w:val="false"/>
                <w:i w:val="false"/>
                <w:color w:val="000000"/>
                <w:sz w:val="20"/>
              </w:rPr>
              <w:t>
меңгеру керек:</w:t>
            </w:r>
            <w:r>
              <w:br/>
            </w:r>
            <w:r>
              <w:rPr>
                <w:rFonts w:ascii="Times New Roman"/>
                <w:b w:val="false"/>
                <w:i w:val="false"/>
                <w:color w:val="000000"/>
                <w:sz w:val="20"/>
              </w:rPr>
              <w:t>
- 1000В дейін электр қондырғыларындағы негізгі және қосымша қорғаныс құралдарын пайдалану;</w:t>
            </w:r>
            <w:r>
              <w:br/>
            </w:r>
            <w:r>
              <w:rPr>
                <w:rFonts w:ascii="Times New Roman"/>
                <w:b w:val="false"/>
                <w:i w:val="false"/>
                <w:color w:val="000000"/>
                <w:sz w:val="20"/>
              </w:rPr>
              <w:t>
- торапта адамға электр тогы әсерінің қауіптілік дәрежесін анықтауды;</w:t>
            </w:r>
            <w:r>
              <w:br/>
            </w:r>
            <w:r>
              <w:rPr>
                <w:rFonts w:ascii="Times New Roman"/>
                <w:b w:val="false"/>
                <w:i w:val="false"/>
                <w:color w:val="000000"/>
                <w:sz w:val="20"/>
              </w:rPr>
              <w:t>
- зардап шегушінің күйін бағалау және алғашқы көмек көрсету;</w:t>
            </w:r>
            <w:r>
              <w:br/>
            </w:r>
            <w:r>
              <w:rPr>
                <w:rFonts w:ascii="Times New Roman"/>
                <w:b w:val="false"/>
                <w:i w:val="false"/>
                <w:color w:val="000000"/>
                <w:sz w:val="20"/>
              </w:rPr>
              <w:t>
- кернеудің болмауын тексеру және ауыстырып жерлендіруін қою;</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br/>
            </w:r>
            <w:r>
              <w:rPr>
                <w:rFonts w:ascii="Times New Roman"/>
                <w:b w:val="false"/>
                <w:i w:val="false"/>
                <w:color w:val="000000"/>
                <w:sz w:val="20"/>
              </w:rPr>
              <w:t>
еңбекті қорғаудың құқықтық және ұйымдастырушылық сұрақтары; еңбек заңнамасының негіздері; өндірісте және жұмыс орынында еңбекті қорғау бойынша жұмыстарды ұйымдастыру; электрлік қауіпсіздік; электр және электр магниттік өріс пен электр тогының адамға әсері; электр тогымен жарақаттанудан қорғау шаралары және электр, электрмагниттік өрістің әсері; қадамдық кернеу, жанасу кернеуі; қорғаныс құралдары; тиеу-түсіру жұмыстарында қауіпсіздік шаралары; қорғаныс құралдары; өндірістік санитария; жалпы талаптар; сумен жабдықтау, канализация, жұмыс аймағының ауасы; жарықтандыру; вибрация; шу; бақытсыз жағдайда дәрігерге дейінгі көмек көрсету; өрт қауіпсіздігі негіздері; энергетикадағы жанғыш заттар; жарылуға қауіпті заттар; өртке жарылуға қауіптілік; өрт сигнализациясы; өрт сөндіру құралдары; электрқондырғыларында және электрмен қамсыздандыру жүйелерінде жұмыстарды орындау кезіндегі қауіпсіздік техникасының негізгі талаптары;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1,2,8</w:t>
            </w:r>
            <w:r>
              <w:br/>
            </w:r>
            <w:r>
              <w:rPr>
                <w:rFonts w:ascii="Times New Roman"/>
                <w:b w:val="false"/>
                <w:i w:val="false"/>
                <w:color w:val="000000"/>
                <w:sz w:val="20"/>
              </w:rPr>
              <w:t>
КҚ8</w:t>
            </w:r>
            <w:r>
              <w:br/>
            </w:r>
            <w:r>
              <w:rPr>
                <w:rFonts w:ascii="Times New Roman"/>
                <w:b w:val="false"/>
                <w:i w:val="false"/>
                <w:color w:val="000000"/>
                <w:sz w:val="20"/>
              </w:rPr>
              <w:t>
АҚ 2,7</w:t>
            </w:r>
          </w:p>
        </w:tc>
      </w:tr>
      <w:tr>
        <w:trPr>
          <w:trHeight w:val="16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мекеме және еңбек төлемі саласында кәсіпорындарды басқарудың экономикалық механизмінің жұмысын;</w:t>
            </w:r>
            <w:r>
              <w:br/>
            </w:r>
            <w:r>
              <w:rPr>
                <w:rFonts w:ascii="Times New Roman"/>
                <w:b w:val="false"/>
                <w:i w:val="false"/>
                <w:color w:val="000000"/>
                <w:sz w:val="20"/>
              </w:rPr>
              <w:t>
кәсіпорын мүлігінің құрамын, қозғалысын және есебін;</w:t>
            </w:r>
            <w:r>
              <w:br/>
            </w:r>
            <w:r>
              <w:rPr>
                <w:rFonts w:ascii="Times New Roman"/>
                <w:b w:val="false"/>
                <w:i w:val="false"/>
                <w:color w:val="000000"/>
                <w:sz w:val="20"/>
              </w:rPr>
              <w:t xml:space="preserve">
- мекеме және еңбек төлемі өнеркәсіп пен энергетика кәсіпорындарында есеп және есеп беру түрлерін; </w:t>
            </w:r>
            <w:r>
              <w:br/>
            </w:r>
            <w:r>
              <w:rPr>
                <w:rFonts w:ascii="Times New Roman"/>
                <w:b w:val="false"/>
                <w:i w:val="false"/>
                <w:color w:val="000000"/>
                <w:sz w:val="20"/>
              </w:rPr>
              <w:t>
- өнеркәсіп пен энергетика кәсіпорнының өндірістік-шаруашылық қызметін талдау негіздерін;</w:t>
            </w:r>
            <w:r>
              <w:br/>
            </w:r>
            <w:r>
              <w:rPr>
                <w:rFonts w:ascii="Times New Roman"/>
                <w:b w:val="false"/>
                <w:i w:val="false"/>
                <w:color w:val="000000"/>
                <w:sz w:val="20"/>
              </w:rPr>
              <w:t>
меңгеру керек:</w:t>
            </w:r>
            <w:r>
              <w:br/>
            </w:r>
            <w:r>
              <w:rPr>
                <w:rFonts w:ascii="Times New Roman"/>
                <w:b w:val="false"/>
                <w:i w:val="false"/>
                <w:color w:val="000000"/>
                <w:sz w:val="20"/>
              </w:rPr>
              <w:t>
- жұмыс жобаларын технико-экономикалық дәлелдемесін және сметалық құжаттамасын құру үшін экономикалық есептер орындауды</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br/>
            </w:r>
            <w:r>
              <w:rPr>
                <w:rFonts w:ascii="Times New Roman"/>
                <w:b w:val="false"/>
                <w:i w:val="false"/>
                <w:color w:val="000000"/>
                <w:sz w:val="20"/>
              </w:rPr>
              <w:t>
нарықтық қатынас жүйесіндегі сала кәсіпорыны; еңбекті ғылыми ұйымдастыру; сала кәсіпорынында техникалық нормалау негіздері; еңбек өндірісі; сала кәсіпорынында еңбек төлемін ұйымдастыру; нарықтық экономика жағдайларында Қазақстан Республикасының салық жүйесі; сала кәсіпорының өндірістік-шаруашылық іс-әрекетін есепке алу және талдау негіздері.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p>
        </w:tc>
      </w:tr>
      <w:tr>
        <w:trPr>
          <w:trHeight w:val="16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p>
            <w:pPr>
              <w:spacing w:after="20"/>
              <w:ind w:left="20"/>
              <w:jc w:val="both"/>
            </w:pPr>
            <w:r>
              <w:rPr>
                <w:rFonts w:ascii="Times New Roman"/>
                <w:b w:val="false"/>
                <w:i w:val="false"/>
                <w:color w:val="000000"/>
                <w:sz w:val="20"/>
              </w:rPr>
              <w:t>06</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бекіту тетіктері мен арматураның негізгі түрлерін;</w:t>
            </w:r>
            <w:r>
              <w:br/>
            </w:r>
            <w:r>
              <w:rPr>
                <w:rFonts w:ascii="Times New Roman"/>
                <w:b w:val="false"/>
                <w:i w:val="false"/>
                <w:color w:val="000000"/>
                <w:sz w:val="20"/>
              </w:rPr>
              <w:t>
- қарапайым аспаптарды, электр аппараттарын және пневматикалық құралды орнату негіздерін;</w:t>
            </w:r>
            <w:r>
              <w:br/>
            </w:r>
            <w:r>
              <w:rPr>
                <w:rFonts w:ascii="Times New Roman"/>
                <w:b w:val="false"/>
                <w:i w:val="false"/>
                <w:color w:val="000000"/>
                <w:sz w:val="20"/>
              </w:rPr>
              <w:t>
- қарапайым электр сұлбаларын;</w:t>
            </w:r>
            <w:r>
              <w:br/>
            </w:r>
            <w:r>
              <w:rPr>
                <w:rFonts w:ascii="Times New Roman"/>
                <w:b w:val="false"/>
                <w:i w:val="false"/>
                <w:color w:val="000000"/>
                <w:sz w:val="20"/>
              </w:rPr>
              <w:t>
- қарапайым такелаждық құралдардың құрылғысын және пайдалану тәсілдерін;</w:t>
            </w:r>
            <w:r>
              <w:br/>
            </w:r>
            <w:r>
              <w:rPr>
                <w:rFonts w:ascii="Times New Roman"/>
                <w:b w:val="false"/>
                <w:i w:val="false"/>
                <w:color w:val="000000"/>
                <w:sz w:val="20"/>
              </w:rPr>
              <w:t>
- электр монтаждық жұмыстарда қолданылатын пісіру жабдықтарының түрлерін және оларды пайдалану ережелерін;</w:t>
            </w:r>
            <w:r>
              <w:br/>
            </w:r>
            <w:r>
              <w:rPr>
                <w:rFonts w:ascii="Times New Roman"/>
                <w:b w:val="false"/>
                <w:i w:val="false"/>
                <w:color w:val="000000"/>
                <w:sz w:val="20"/>
              </w:rPr>
              <w:t xml:space="preserve">
- материалдарды жинақтау ережелерін және электр монтаждық жұмыстарын орындау жабдықтарын; </w:t>
            </w:r>
            <w:r>
              <w:br/>
            </w:r>
            <w:r>
              <w:rPr>
                <w:rFonts w:ascii="Times New Roman"/>
                <w:b w:val="false"/>
                <w:i w:val="false"/>
                <w:color w:val="000000"/>
                <w:sz w:val="20"/>
              </w:rPr>
              <w:t>
- жоғары вольтты, бақылау және арнайы кабелдерді бөлу және монтаждау тәсілдерін;</w:t>
            </w:r>
            <w:r>
              <w:br/>
            </w:r>
            <w:r>
              <w:rPr>
                <w:rFonts w:ascii="Times New Roman"/>
                <w:b w:val="false"/>
                <w:i w:val="false"/>
                <w:color w:val="000000"/>
                <w:sz w:val="20"/>
              </w:rPr>
              <w:t>
- тарату қалқандарының, пульттардың, басқару және қорғаныс қалқандарының, станция түйіндерінің құралымын;</w:t>
            </w:r>
            <w:r>
              <w:br/>
            </w:r>
            <w:r>
              <w:rPr>
                <w:rFonts w:ascii="Times New Roman"/>
                <w:b w:val="false"/>
                <w:i w:val="false"/>
                <w:color w:val="000000"/>
                <w:sz w:val="20"/>
              </w:rPr>
              <w:t>
- 220 кВ жоғары кернеумен электржабдығын монтаждау, тексеру және кептіру және оны реттеу әдістерін;</w:t>
            </w:r>
            <w:r>
              <w:br/>
            </w:r>
            <w:r>
              <w:rPr>
                <w:rFonts w:ascii="Times New Roman"/>
                <w:b w:val="false"/>
                <w:i w:val="false"/>
                <w:color w:val="000000"/>
                <w:sz w:val="20"/>
              </w:rPr>
              <w:t>
- барлық маркалы сымдар мен тростарды монтаждау тәсілдерін;</w:t>
            </w:r>
            <w:r>
              <w:br/>
            </w:r>
            <w:r>
              <w:rPr>
                <w:rFonts w:ascii="Times New Roman"/>
                <w:b w:val="false"/>
                <w:i w:val="false"/>
                <w:color w:val="000000"/>
                <w:sz w:val="20"/>
              </w:rPr>
              <w:t>
- трансформаторлардың техникалық сипаттамаларын;</w:t>
            </w:r>
            <w:r>
              <w:br/>
            </w:r>
            <w:r>
              <w:rPr>
                <w:rFonts w:ascii="Times New Roman"/>
                <w:b w:val="false"/>
                <w:i w:val="false"/>
                <w:color w:val="000000"/>
                <w:sz w:val="20"/>
              </w:rPr>
              <w:t>
- электр техникалық қондырғылардың құрылғысын;</w:t>
            </w:r>
            <w:r>
              <w:br/>
            </w:r>
            <w:r>
              <w:rPr>
                <w:rFonts w:ascii="Times New Roman"/>
                <w:b w:val="false"/>
                <w:i w:val="false"/>
                <w:color w:val="000000"/>
                <w:sz w:val="20"/>
              </w:rPr>
              <w:t>
- объектілерді пайдалануға өткізудің техникалық шарттарын;</w:t>
            </w:r>
            <w:r>
              <w:br/>
            </w:r>
            <w:r>
              <w:rPr>
                <w:rFonts w:ascii="Times New Roman"/>
                <w:b w:val="false"/>
                <w:i w:val="false"/>
                <w:color w:val="000000"/>
                <w:sz w:val="20"/>
              </w:rPr>
              <w:t>
- өртке қауіпті аймақтарда жұмыс жасау ережелерін;</w:t>
            </w:r>
            <w:r>
              <w:br/>
            </w:r>
            <w:r>
              <w:rPr>
                <w:rFonts w:ascii="Times New Roman"/>
                <w:b w:val="false"/>
                <w:i w:val="false"/>
                <w:color w:val="000000"/>
                <w:sz w:val="20"/>
              </w:rPr>
              <w:t>
- релелік қорғаныс туралы жалпы мәліметтерді;</w:t>
            </w:r>
            <w:r>
              <w:br/>
            </w:r>
            <w:r>
              <w:rPr>
                <w:rFonts w:ascii="Times New Roman"/>
                <w:b w:val="false"/>
                <w:i w:val="false"/>
                <w:color w:val="000000"/>
                <w:sz w:val="20"/>
              </w:rPr>
              <w:t>
- пайдаланудағы электржабдығының қосып-реттеу және баптау жұмыстарын ұйымдастыруды және құрамын;</w:t>
            </w:r>
            <w:r>
              <w:br/>
            </w:r>
            <w:r>
              <w:rPr>
                <w:rFonts w:ascii="Times New Roman"/>
                <w:b w:val="false"/>
                <w:i w:val="false"/>
                <w:color w:val="000000"/>
                <w:sz w:val="20"/>
              </w:rPr>
              <w:t>
- жұмыс кезіндегі қауіпсіздік ережелерін; электр қондырғыларын баптау кезіндегі өлшеу техникасын;</w:t>
            </w:r>
            <w:r>
              <w:br/>
            </w:r>
            <w:r>
              <w:rPr>
                <w:rFonts w:ascii="Times New Roman"/>
                <w:b w:val="false"/>
                <w:i w:val="false"/>
                <w:color w:val="000000"/>
                <w:sz w:val="20"/>
              </w:rPr>
              <w:t>
- электр қондырғыларын сынау көлемін;</w:t>
            </w:r>
            <w:r>
              <w:br/>
            </w:r>
            <w:r>
              <w:rPr>
                <w:rFonts w:ascii="Times New Roman"/>
                <w:b w:val="false"/>
                <w:i w:val="false"/>
                <w:color w:val="000000"/>
                <w:sz w:val="20"/>
              </w:rPr>
              <w:t>
меңгеру керек:</w:t>
            </w:r>
            <w:r>
              <w:br/>
            </w:r>
            <w:r>
              <w:rPr>
                <w:rFonts w:ascii="Times New Roman"/>
                <w:b w:val="false"/>
                <w:i w:val="false"/>
                <w:color w:val="000000"/>
                <w:sz w:val="20"/>
              </w:rPr>
              <w:t>
- электр монтаждық жұмыстарды орындау үшін материал мен жабдықты жинақтауды;</w:t>
            </w:r>
            <w:r>
              <w:br/>
            </w:r>
            <w:r>
              <w:rPr>
                <w:rFonts w:ascii="Times New Roman"/>
                <w:b w:val="false"/>
                <w:i w:val="false"/>
                <w:color w:val="000000"/>
                <w:sz w:val="20"/>
              </w:rPr>
              <w:t>
- төселген құбырларды, кабелдерді, шықпаларды таңбалауды;</w:t>
            </w:r>
            <w:r>
              <w:br/>
            </w:r>
            <w:r>
              <w:rPr>
                <w:rFonts w:ascii="Times New Roman"/>
                <w:b w:val="false"/>
                <w:i w:val="false"/>
                <w:color w:val="000000"/>
                <w:sz w:val="20"/>
              </w:rPr>
              <w:t>
- құралымдыр мен аппараттарды бекітуді;</w:t>
            </w:r>
            <w:r>
              <w:br/>
            </w:r>
            <w:r>
              <w:rPr>
                <w:rFonts w:ascii="Times New Roman"/>
                <w:b w:val="false"/>
                <w:i w:val="false"/>
                <w:color w:val="000000"/>
                <w:sz w:val="20"/>
              </w:rPr>
              <w:t>
- аппараттар мен аспаптарды демонтаждау және монтаждау;</w:t>
            </w:r>
            <w:r>
              <w:br/>
            </w:r>
            <w:r>
              <w:rPr>
                <w:rFonts w:ascii="Times New Roman"/>
                <w:b w:val="false"/>
                <w:i w:val="false"/>
                <w:color w:val="000000"/>
                <w:sz w:val="20"/>
              </w:rPr>
              <w:t>
- болат және пластмасса құбырларын төсеуді орындау;</w:t>
            </w:r>
            <w:r>
              <w:br/>
            </w:r>
            <w:r>
              <w:rPr>
                <w:rFonts w:ascii="Times New Roman"/>
                <w:b w:val="false"/>
                <w:i w:val="false"/>
                <w:color w:val="000000"/>
                <w:sz w:val="20"/>
              </w:rPr>
              <w:t>
- барлық маркалы сымдарды, кабелдерді әртүрлі тәсілдермен жалғау, ұштау және қосып жалғау;</w:t>
            </w:r>
            <w:r>
              <w:br/>
            </w:r>
            <w:r>
              <w:rPr>
                <w:rFonts w:ascii="Times New Roman"/>
                <w:b w:val="false"/>
                <w:i w:val="false"/>
                <w:color w:val="000000"/>
                <w:sz w:val="20"/>
              </w:rPr>
              <w:t>
- айырғыштарды, бөлектеуіштерді, қысқа тұйықтағыштарды және жерлендіргіштерді монтаждау;</w:t>
            </w:r>
            <w:r>
              <w:br/>
            </w:r>
            <w:r>
              <w:rPr>
                <w:rFonts w:ascii="Times New Roman"/>
                <w:b w:val="false"/>
                <w:i w:val="false"/>
                <w:color w:val="000000"/>
                <w:sz w:val="20"/>
              </w:rPr>
              <w:t>
- электр сұлбаларымен жұмыс істеуді;</w:t>
            </w:r>
            <w:r>
              <w:br/>
            </w:r>
            <w:r>
              <w:rPr>
                <w:rFonts w:ascii="Times New Roman"/>
                <w:b w:val="false"/>
                <w:i w:val="false"/>
                <w:color w:val="000000"/>
                <w:sz w:val="20"/>
              </w:rPr>
              <w:t>
- монтаждық жұмыстарды жасау үшін құралдарды пайдалану;</w:t>
            </w:r>
            <w:r>
              <w:br/>
            </w:r>
            <w:r>
              <w:rPr>
                <w:rFonts w:ascii="Times New Roman"/>
                <w:b w:val="false"/>
                <w:i w:val="false"/>
                <w:color w:val="000000"/>
                <w:sz w:val="20"/>
              </w:rPr>
              <w:t>
- монтаждық жұмыстардың технологиясын сақтау;</w:t>
            </w:r>
            <w:r>
              <w:br/>
            </w:r>
            <w:r>
              <w:rPr>
                <w:rFonts w:ascii="Times New Roman"/>
                <w:b w:val="false"/>
                <w:i w:val="false"/>
                <w:color w:val="000000"/>
                <w:sz w:val="20"/>
              </w:rPr>
              <w:t>
- ток және кернеу трансформаторларының, күштік трансформаторлардың және автотрансформаторлардың монтажын орындау;</w:t>
            </w:r>
            <w:r>
              <w:br/>
            </w:r>
            <w:r>
              <w:rPr>
                <w:rFonts w:ascii="Times New Roman"/>
                <w:b w:val="false"/>
                <w:i w:val="false"/>
                <w:color w:val="000000"/>
                <w:sz w:val="20"/>
              </w:rPr>
              <w:t>
- дайын пакеттер мен шина блоктарының монтажын орындау;</w:t>
            </w:r>
            <w:r>
              <w:br/>
            </w:r>
            <w:r>
              <w:rPr>
                <w:rFonts w:ascii="Times New Roman"/>
                <w:b w:val="false"/>
                <w:i w:val="false"/>
                <w:color w:val="000000"/>
                <w:sz w:val="20"/>
              </w:rPr>
              <w:t>
- тартылым фазалауын орындау;</w:t>
            </w:r>
            <w:r>
              <w:br/>
            </w:r>
            <w:r>
              <w:rPr>
                <w:rFonts w:ascii="Times New Roman"/>
                <w:b w:val="false"/>
                <w:i w:val="false"/>
                <w:color w:val="000000"/>
                <w:sz w:val="20"/>
              </w:rPr>
              <w:t>
- қауіпсіздік техникасы ережелерін сақтау;</w:t>
            </w:r>
            <w:r>
              <w:br/>
            </w:r>
            <w:r>
              <w:rPr>
                <w:rFonts w:ascii="Times New Roman"/>
                <w:b w:val="false"/>
                <w:i w:val="false"/>
                <w:color w:val="000000"/>
                <w:sz w:val="20"/>
              </w:rPr>
              <w:t xml:space="preserve">
- сынау мен баптау үшін жұмыс орындарын ұйымдастыру;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Тарату құрылғыларының электржабдығын монтаждау және баптау:</w:t>
            </w:r>
            <w:r>
              <w:br/>
            </w:r>
            <w:r>
              <w:rPr>
                <w:rFonts w:ascii="Times New Roman"/>
                <w:b w:val="false"/>
                <w:i w:val="false"/>
                <w:color w:val="000000"/>
                <w:sz w:val="20"/>
              </w:rPr>
              <w:t>
электр станциялары мен қосалқы станцияларында электр монтаждық жұмыстардың құрамы мен көлемі; электр монтаждық жұмыстар өндірісіндегі техникалық прогрестің негізгі бағыттары; объектіде электр монтаждық жұмыстарды ұйымдастыру; электр монтаждық жұмыстардың механизациясы; көтеріп-тасымалдау және такелаждық жабдық; металл өңдейтін және пісіру жабдығы; кабелдер мен сымдарды монтаждауға арналған механизмдер мен айлабұйымдар; жалпы қолданыстағы монтаждық механизмдер, айлабұйымдар және құралдар; механизация құралдарының барлығы және оларды пайдалану; 35-1150 кВ кернеумен ашық тарату құрылғыларының электржабдығын монтаждау; жабық тарату құрылғыларының электржабдығын монтаждау; екінші реттік құрылғылар мен олардың тізбектерін монтаждау; 1000 В дейін кернеумен өзіндік мұқтаж тарату құрылғыларын монтаждау; тұрақты ток құрылғыларын монтаждау; кабелдік желілерді монтаждау; электрлік жарықтандыруды монтаждау; баптау ұйымдарының құрылымы; электр станциялары мен қосалқы станциялардың электржабдығын сынаудың негізгі түрлері; сынау және тексеру әдістерінің жіктелуі; механикалық бөлікті, магниттік жүйелерді, ток өткел бөліктерді және түйіспелі жалғанымдарды, ішкі және сыртқы электр жалғанымдарының сұлбаларын сынау әдістері; электр станциялары мен қосалқы станциялардың электржабдығын сынау кезіндегі пайдаланылатын аппаратура; тіректік, өткізілетін және аспалы оқшаулама мен кірмелерді сынау; күштік трансформаторлар мен автотрансформаторларды тексеру және сынау; өлшеу трансформаторларын тексеру және сынау; ажыратқыштарды, айырғыштарды, бөлектеуіштерді және қысқа тұйықтағыштарды тексеру және сынау; разрядтауыштарды және ОПН тексеру және сынау; ішкі және сыртқы қондырғылардың жинақ тарату құрылғыларын (КРУ және КРУН) тексеру және сынау; жинақ экрандалған ток өткізгіштерін тексеру және сынау; жарықтандыру электр тораптарын тексеру және сынау және жарықтылығын анықтау; жерлендіру құрылғыларын тексеру және сынау; күштік кабель желілерін тексеру және сынау; ауыстырмалы электрлендірілген құралды және төмендеткіш трансформаторларды тексеру және сынау; оқшаулау электр қорғаныстық құралдарды сынау.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6,7,8</w:t>
            </w:r>
            <w:r>
              <w:br/>
            </w:r>
            <w:r>
              <w:rPr>
                <w:rFonts w:ascii="Times New Roman"/>
                <w:b w:val="false"/>
                <w:i w:val="false"/>
                <w:color w:val="000000"/>
                <w:sz w:val="20"/>
              </w:rPr>
              <w:t>
КҚ 3,4,5 6,7</w:t>
            </w:r>
            <w:r>
              <w:br/>
            </w:r>
            <w:r>
              <w:rPr>
                <w:rFonts w:ascii="Times New Roman"/>
                <w:b w:val="false"/>
                <w:i w:val="false"/>
                <w:color w:val="000000"/>
                <w:sz w:val="20"/>
              </w:rPr>
              <w:t>
АҚ 2,3 4,5</w:t>
            </w:r>
          </w:p>
        </w:tc>
      </w:tr>
      <w:tr>
        <w:trPr>
          <w:trHeight w:val="16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090202 2 “Тарату құрылғыларының электржабдығын жөндеу бойынша электр слесарі” біліктілігі үшін арнайы пәндер</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аппараттарының белгіленуін, жұмыс қағидасын және құралымын;</w:t>
            </w:r>
            <w:r>
              <w:br/>
            </w:r>
            <w:r>
              <w:rPr>
                <w:rFonts w:ascii="Times New Roman"/>
                <w:b w:val="false"/>
                <w:i w:val="false"/>
                <w:color w:val="000000"/>
                <w:sz w:val="20"/>
              </w:rPr>
              <w:t xml:space="preserve">
- </w:t>
            </w:r>
            <w:r>
              <w:rPr>
                <w:rFonts w:ascii="Times New Roman"/>
                <w:b/>
                <w:i w:val="false"/>
                <w:color w:val="000000"/>
                <w:sz w:val="20"/>
              </w:rPr>
              <w:t>электрқондырғыларының типтік электр сұлбаларын және оған сәйкес тарату құрылғыларының құралымын;</w:t>
            </w:r>
            <w:r>
              <w:br/>
            </w:r>
            <w:r>
              <w:rPr>
                <w:rFonts w:ascii="Times New Roman"/>
                <w:b w:val="false"/>
                <w:i w:val="false"/>
                <w:color w:val="000000"/>
                <w:sz w:val="20"/>
              </w:rPr>
              <w:t>
- қосалқы станциялардың өзіндік мұқтаж жүйелерін электрмен қамсыздандыру тәсілдерін;</w:t>
            </w:r>
            <w:r>
              <w:br/>
            </w:r>
            <w:r>
              <w:rPr>
                <w:rFonts w:ascii="Times New Roman"/>
                <w:b w:val="false"/>
                <w:i w:val="false"/>
                <w:color w:val="000000"/>
                <w:sz w:val="20"/>
              </w:rPr>
              <w:t>
меңгеру керек:</w:t>
            </w:r>
            <w:r>
              <w:br/>
            </w:r>
            <w:r>
              <w:rPr>
                <w:rFonts w:ascii="Times New Roman"/>
                <w:b w:val="false"/>
                <w:i w:val="false"/>
                <w:color w:val="000000"/>
                <w:sz w:val="20"/>
              </w:rPr>
              <w:t>
- қосалқы станциялардың өзіндік мұқтажының қоректік сұлбасын оқуды;</w:t>
            </w:r>
            <w:r>
              <w:br/>
            </w:r>
            <w:r>
              <w:rPr>
                <w:rFonts w:ascii="Times New Roman"/>
                <w:b w:val="false"/>
                <w:i w:val="false"/>
                <w:color w:val="000000"/>
                <w:sz w:val="20"/>
              </w:rPr>
              <w:t>
- есептік сұлбаны және алмастыру сұлбаларын оқуды;</w:t>
            </w:r>
            <w:r>
              <w:br/>
            </w:r>
            <w:r>
              <w:rPr>
                <w:rFonts w:ascii="Times New Roman"/>
                <w:b w:val="false"/>
                <w:i w:val="false"/>
                <w:color w:val="000000"/>
                <w:sz w:val="20"/>
              </w:rPr>
              <w:t>
- электр тораптарының сұлбаларын оқуды;</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 станциялар мен тарату тораптарының электр беріліс желілерінің электржабдығы:</w:t>
            </w:r>
            <w:r>
              <w:br/>
            </w:r>
            <w:r>
              <w:rPr>
                <w:rFonts w:ascii="Times New Roman"/>
                <w:b w:val="false"/>
                <w:i w:val="false"/>
                <w:color w:val="000000"/>
                <w:sz w:val="20"/>
              </w:rPr>
              <w:t>
энергожүйелер туралы негізгі ұғымдар; электр тораптарына талаптар, электр берілісінің әртүрлі желілерінің қолданылу саласы; электр берілісінің әуе желілерінің сымдары мен құралымдық элементтері; электр берілісінің әуе желілерін механикалық есептеу; электр берілісінің кабель желілерінің жабдығы; қарапайым тұйық тораптарды есептеу; электр қосалқы станциялары; 110 кВ қоса дейін кернеумен төмендеткіш электр қосалқы станцияларының күштік трансформаторлары; қосалқы станциялардың жоғары волтты жабдығы, қысқа тұйықталулар; сым маркасын таңдау және төсеу тәсілдері; топтық жарықтандыру қалқандарын тарату; рұқсат етілетін ток пен кернеу шығыны бойынша қоректік және топтық қиманы есептеу.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3,7</w:t>
            </w:r>
            <w:r>
              <w:br/>
            </w:r>
            <w:r>
              <w:rPr>
                <w:rFonts w:ascii="Times New Roman"/>
                <w:b w:val="false"/>
                <w:i w:val="false"/>
                <w:color w:val="000000"/>
                <w:sz w:val="20"/>
              </w:rPr>
              <w:t>
КҚ6</w:t>
            </w:r>
          </w:p>
        </w:tc>
      </w:tr>
      <w:tr>
        <w:trPr>
          <w:trHeight w:val="16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энергетикалық жүйелер туралы негізгі мәліметтерді;</w:t>
            </w:r>
            <w:r>
              <w:br/>
            </w:r>
            <w:r>
              <w:rPr>
                <w:rFonts w:ascii="Times New Roman"/>
                <w:b w:val="false"/>
                <w:i w:val="false"/>
                <w:color w:val="000000"/>
                <w:sz w:val="20"/>
              </w:rPr>
              <w:t>
- электр беріліс желілерінің және электр станциялары мен қосалқы станциялардың құралымдық ерекшеліктері;</w:t>
            </w:r>
            <w:r>
              <w:br/>
            </w:r>
            <w:r>
              <w:rPr>
                <w:rFonts w:ascii="Times New Roman"/>
                <w:b w:val="false"/>
                <w:i w:val="false"/>
                <w:color w:val="000000"/>
                <w:sz w:val="20"/>
              </w:rPr>
              <w:t>
меңгеру керек:</w:t>
            </w:r>
            <w:r>
              <w:br/>
            </w:r>
            <w:r>
              <w:rPr>
                <w:rFonts w:ascii="Times New Roman"/>
                <w:b w:val="false"/>
                <w:i w:val="false"/>
                <w:color w:val="000000"/>
                <w:sz w:val="20"/>
              </w:rPr>
              <w:t>
- жарықтандыру қондырғыларының электр сұлбаларын оқу;</w:t>
            </w:r>
            <w:r>
              <w:br/>
            </w:r>
            <w:r>
              <w:rPr>
                <w:rFonts w:ascii="Times New Roman"/>
                <w:b w:val="false"/>
                <w:i w:val="false"/>
                <w:color w:val="000000"/>
                <w:sz w:val="20"/>
              </w:rPr>
              <w:t>
- өткізгіштік өнімнің қимасын таңдау бойынша, рұқсат етілетін ток және токтың экономикалық тығыздығы бойынша есептеу;</w:t>
            </w:r>
            <w:r>
              <w:br/>
            </w:r>
            <w:r>
              <w:rPr>
                <w:rFonts w:ascii="Times New Roman"/>
                <w:b w:val="false"/>
                <w:i w:val="false"/>
                <w:color w:val="000000"/>
                <w:sz w:val="20"/>
              </w:rPr>
              <w:t>
- электр тораптарында кернеу шығынын анықтау;</w:t>
            </w:r>
            <w:r>
              <w:br/>
            </w:r>
            <w:r>
              <w:rPr>
                <w:rFonts w:ascii="Times New Roman"/>
                <w:b w:val="false"/>
                <w:i w:val="false"/>
                <w:color w:val="000000"/>
                <w:sz w:val="20"/>
              </w:rPr>
              <w:t>
- асқын кернеуден қорғау сұлбаларын оқу;</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 электрмен қамсыздандыру:</w:t>
            </w:r>
            <w:r>
              <w:br/>
            </w:r>
            <w:r>
              <w:rPr>
                <w:rFonts w:ascii="Times New Roman"/>
                <w:b w:val="false"/>
                <w:i w:val="false"/>
                <w:color w:val="000000"/>
                <w:sz w:val="20"/>
              </w:rPr>
              <w:t>
өнеркәсіптік кәсіпорындарды электрмен қамсыздандыру жүйелері; өнеркәсіптік кәсіпорындарды цехішілік электрмен қамсыздандыру; цехтардың күштік және жарықтандыру жабдығы туралы мәліметтер; электрмен қамсыздандырудың үздіксіздік дәрежесі және жұмыс режимдеріне байланысты электр энергиясы қабылдағыштарының жіктелуі; 1000 В дейін қондырғыларда электр тораптарын қорғау; зауыттар мен кәсіпорынның өнеркәсіптік алаңдарын электрмен қамсыздандыру; 1000 В жоғары өнеркәсіптік кәсіпорындарды электрмен қамсыздандыру сұлбалары; басты төмендеткіш қосалқы станциялар (БТҚ) және тарату қосалқы станциялары (ТҚС); қысқа тұйықталулар; электр энергиясының сапасы; кернеуді реттеу тәсілдері, 1000В жоғары кернеу тораптарында реактивті қуаттың компенсациясы; қосалқы станциялардың қорғаныстық жерлендіруін есептеу.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4,6,7</w:t>
            </w:r>
          </w:p>
        </w:tc>
      </w:tr>
      <w:tr>
        <w:trPr>
          <w:trHeight w:val="16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негізгі және көмекші реленің құрылғысы мен жұмыс қағидасын;</w:t>
            </w:r>
            <w:r>
              <w:br/>
            </w:r>
            <w:r>
              <w:rPr>
                <w:rFonts w:ascii="Times New Roman"/>
                <w:b w:val="false"/>
                <w:i w:val="false"/>
                <w:color w:val="000000"/>
                <w:sz w:val="20"/>
              </w:rPr>
              <w:t>
- қорғаныстың қағидалық сұлбаларын;</w:t>
            </w:r>
            <w:r>
              <w:br/>
            </w:r>
            <w:r>
              <w:rPr>
                <w:rFonts w:ascii="Times New Roman"/>
                <w:b w:val="false"/>
                <w:i w:val="false"/>
                <w:color w:val="000000"/>
                <w:sz w:val="20"/>
              </w:rPr>
              <w:t>
- релелік қорғаныс талаптарын;</w:t>
            </w:r>
            <w:r>
              <w:br/>
            </w:r>
            <w:r>
              <w:rPr>
                <w:rFonts w:ascii="Times New Roman"/>
                <w:b w:val="false"/>
                <w:i w:val="false"/>
                <w:color w:val="000000"/>
                <w:sz w:val="20"/>
              </w:rPr>
              <w:t>
- желілердің дифференциалдық қорғанысының, құрама шиналардың, тансформаторлардың, электр қозғалтқыштарының жұмыс қағидасын;</w:t>
            </w:r>
            <w:r>
              <w:br/>
            </w:r>
            <w:r>
              <w:rPr>
                <w:rFonts w:ascii="Times New Roman"/>
                <w:b w:val="false"/>
                <w:i w:val="false"/>
                <w:color w:val="000000"/>
                <w:sz w:val="20"/>
              </w:rPr>
              <w:t xml:space="preserve">
- АПВ, АВР, АРВ, АУР, АРН белгіленуі мен жұмыс қағидасын; </w:t>
            </w:r>
            <w:r>
              <w:br/>
            </w:r>
            <w:r>
              <w:rPr>
                <w:rFonts w:ascii="Times New Roman"/>
                <w:b w:val="false"/>
                <w:i w:val="false"/>
                <w:color w:val="000000"/>
                <w:sz w:val="20"/>
              </w:rPr>
              <w:t>
меңгеру керек:</w:t>
            </w:r>
            <w:r>
              <w:br/>
            </w:r>
            <w:r>
              <w:rPr>
                <w:rFonts w:ascii="Times New Roman"/>
                <w:b w:val="false"/>
                <w:i w:val="false"/>
                <w:color w:val="000000"/>
                <w:sz w:val="20"/>
              </w:rPr>
              <w:t>
- ірі электр машиналары мен аппараттардың, электр беріліс желілері мен трансформаторлардың релелік қорғаныс және автоматика сұлбаларын оқуды.</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Релелік қорғаныс және электр автоматикасы:</w:t>
            </w:r>
            <w:r>
              <w:br/>
            </w:r>
            <w:r>
              <w:rPr>
                <w:rFonts w:ascii="Times New Roman"/>
                <w:b w:val="false"/>
                <w:i w:val="false"/>
                <w:color w:val="000000"/>
                <w:sz w:val="20"/>
              </w:rPr>
              <w:t>
релелік қорғаныс пен автоматиканың жалпы сұрақтары: электр-энергетикалық жүйелердегі бүлінулер мен бейқалыпты жұмыс режимдері, өлшеу трансформаторлары, реттеуші органдар, оперативті ток көздері, логикалық, сигналды және атқарушы органдар; релелік қорғаныс, оның функциялары,  релелік қорғанысқа талаптар; электр берілісі желілерінің, трансформаторлардың, компенсаторлардың, электр қозғалтқыштарының релелік қорғанысы, энергожүйелерінің автоматикасы: АПР, АВР, АРВ, АУР, АРН; өртке қарсы автоматика, автоматтық синхрондау; электр станциялары мен қосалқы станциялардың қосымша тізбектері; ток тізбектерін ұйымдастыру, кернеу, оперативті тұрақты және айнымалы ток, аппараттарды басқару, сигналдау.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w:t>
            </w:r>
            <w:r>
              <w:br/>
            </w:r>
            <w:r>
              <w:rPr>
                <w:rFonts w:ascii="Times New Roman"/>
                <w:b w:val="false"/>
                <w:i w:val="false"/>
                <w:color w:val="000000"/>
                <w:sz w:val="20"/>
              </w:rPr>
              <w:t>
КҚ6</w:t>
            </w:r>
          </w:p>
        </w:tc>
      </w:tr>
      <w:tr>
        <w:trPr>
          <w:trHeight w:val="232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еңбекті қорғаудың негізгі міндеттері мен құқықтық негіздерін;</w:t>
            </w:r>
            <w:r>
              <w:br/>
            </w:r>
            <w:r>
              <w:rPr>
                <w:rFonts w:ascii="Times New Roman"/>
                <w:b w:val="false"/>
                <w:i w:val="false"/>
                <w:color w:val="000000"/>
                <w:sz w:val="20"/>
              </w:rPr>
              <w:t>
- электр қондырғыларына қызмет көрсету кезінде қауіпсіздік техникасы ережелерін;</w:t>
            </w:r>
            <w:r>
              <w:br/>
            </w:r>
            <w:r>
              <w:rPr>
                <w:rFonts w:ascii="Times New Roman"/>
                <w:b w:val="false"/>
                <w:i w:val="false"/>
                <w:color w:val="000000"/>
                <w:sz w:val="20"/>
              </w:rPr>
              <w:t>
- өртке қарсы техника</w:t>
            </w:r>
            <w:r>
              <w:br/>
            </w:r>
            <w:r>
              <w:rPr>
                <w:rFonts w:ascii="Times New Roman"/>
                <w:b w:val="false"/>
                <w:i w:val="false"/>
                <w:color w:val="000000"/>
                <w:sz w:val="20"/>
              </w:rPr>
              <w:t>
ережелерін және өндірістік санитария ережелерін;</w:t>
            </w:r>
            <w:r>
              <w:br/>
            </w:r>
            <w:r>
              <w:rPr>
                <w:rFonts w:ascii="Times New Roman"/>
                <w:b w:val="false"/>
                <w:i w:val="false"/>
                <w:color w:val="000000"/>
                <w:sz w:val="20"/>
              </w:rPr>
              <w:t>
- нұсқаулық түрлерін;</w:t>
            </w:r>
            <w:r>
              <w:br/>
            </w:r>
            <w:r>
              <w:rPr>
                <w:rFonts w:ascii="Times New Roman"/>
                <w:b w:val="false"/>
                <w:i w:val="false"/>
                <w:color w:val="000000"/>
                <w:sz w:val="20"/>
              </w:rPr>
              <w:t>
меңгеру керек:</w:t>
            </w:r>
            <w:r>
              <w:br/>
            </w:r>
            <w:r>
              <w:rPr>
                <w:rFonts w:ascii="Times New Roman"/>
                <w:b w:val="false"/>
                <w:i w:val="false"/>
                <w:color w:val="000000"/>
                <w:sz w:val="20"/>
              </w:rPr>
              <w:t>
- 1000В дейін электр қондырғыларындағы негізгі және қосымша қорғаныс құралдарын пайдалану;</w:t>
            </w:r>
            <w:r>
              <w:br/>
            </w:r>
            <w:r>
              <w:rPr>
                <w:rFonts w:ascii="Times New Roman"/>
                <w:b w:val="false"/>
                <w:i w:val="false"/>
                <w:color w:val="000000"/>
                <w:sz w:val="20"/>
              </w:rPr>
              <w:t>
- торапта адамға электр тогы әсерінің қауіптілік дәрежесін анықтауды;</w:t>
            </w:r>
            <w:r>
              <w:br/>
            </w:r>
            <w:r>
              <w:rPr>
                <w:rFonts w:ascii="Times New Roman"/>
                <w:b w:val="false"/>
                <w:i w:val="false"/>
                <w:color w:val="000000"/>
                <w:sz w:val="20"/>
              </w:rPr>
              <w:t>
- зардап шегушінің күйін бағалау және алғашқы көмек көрсету;</w:t>
            </w:r>
            <w:r>
              <w:br/>
            </w:r>
            <w:r>
              <w:rPr>
                <w:rFonts w:ascii="Times New Roman"/>
                <w:b w:val="false"/>
                <w:i w:val="false"/>
                <w:color w:val="000000"/>
                <w:sz w:val="20"/>
              </w:rPr>
              <w:t>
- кернеудің болмауын тексеру және ауыстырып жерлендіруін қою;</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br/>
            </w:r>
            <w:r>
              <w:rPr>
                <w:rFonts w:ascii="Times New Roman"/>
                <w:b w:val="false"/>
                <w:i w:val="false"/>
                <w:color w:val="000000"/>
                <w:sz w:val="20"/>
              </w:rPr>
              <w:t>
еңбекті қорғаудың құқықтық және ұйымдастырушылық сұрақтары; еңбек заңнамасының негіздері; өндірісте және жұмыс орынында еңбекті қорғау бойынша жұмыстарды ұйымдастыру; электрлік қауіпсіздік; электр және электр магниттік өріс пен электр тогының адамға әсері; электр тогымен жарақаттанудан қорғау шаралары және электр, электрмагниттік өрістің әсері; қадамдық кернеу, жанасу кернеуі; қорғаныс құралдары; тиеу-түсіру жұмыстарында қауіпсіздік шаралары; қорғаныс құралдары; өндірістік санитария; жалпы талаптар; сумен жабдықтау, канализация, жұмыс аймығының ауасы; жарықтандыру; вибрация; шу; бақытсыз жағдайда дәрігерге дейінгі көмек көрсету; өрт қауіпсіздігі негіздері; энергетикадағы жанғыш заттар; жарылуға қауіпті заттар; өртке жарылуға қауіптілік; өрт сигнализациясы; өрт сөндіру құралдары; электрқондырғыларында және электрмен қамсыздандыру жүйелерінде жұмыстарды орындау кезіндегі қауіпсіздік техникасының негізгі талаптары;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2,3,7</w:t>
            </w:r>
            <w:r>
              <w:br/>
            </w:r>
            <w:r>
              <w:rPr>
                <w:rFonts w:ascii="Times New Roman"/>
                <w:b w:val="false"/>
                <w:i w:val="false"/>
                <w:color w:val="000000"/>
                <w:sz w:val="20"/>
              </w:rPr>
              <w:t>
КҚ9</w:t>
            </w:r>
            <w:r>
              <w:br/>
            </w:r>
            <w:r>
              <w:rPr>
                <w:rFonts w:ascii="Times New Roman"/>
                <w:b w:val="false"/>
                <w:i w:val="false"/>
                <w:color w:val="000000"/>
                <w:sz w:val="20"/>
              </w:rPr>
              <w:t>
АҚ7</w:t>
            </w:r>
          </w:p>
        </w:tc>
      </w:tr>
      <w:tr>
        <w:trPr>
          <w:trHeight w:val="16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мекеме және еңбек төлемі саласында кәсіпорындарды басқарудың экономикалық механизмінің жұмысын; кәсіпорын мүлігінің құрамын, қозғалысын және есебін;</w:t>
            </w:r>
            <w:r>
              <w:br/>
            </w:r>
            <w:r>
              <w:rPr>
                <w:rFonts w:ascii="Times New Roman"/>
                <w:b w:val="false"/>
                <w:i w:val="false"/>
                <w:color w:val="000000"/>
                <w:sz w:val="20"/>
              </w:rPr>
              <w:t xml:space="preserve">
- мекеме және еңбек төлемі өнеркәсіп пен энергетика кәсіпорындарында есеп және есеп беру түрлерін; </w:t>
            </w:r>
            <w:r>
              <w:br/>
            </w:r>
            <w:r>
              <w:rPr>
                <w:rFonts w:ascii="Times New Roman"/>
                <w:b w:val="false"/>
                <w:i w:val="false"/>
                <w:color w:val="000000"/>
                <w:sz w:val="20"/>
              </w:rPr>
              <w:t>
- өнеркәсіп пен энергетика кәсіпорнының өндірістік-шаруашылық қызметін талдау негіздерін;</w:t>
            </w:r>
            <w:r>
              <w:br/>
            </w:r>
            <w:r>
              <w:rPr>
                <w:rFonts w:ascii="Times New Roman"/>
                <w:b w:val="false"/>
                <w:i w:val="false"/>
                <w:color w:val="000000"/>
                <w:sz w:val="20"/>
              </w:rPr>
              <w:t>
меңгеру керек:</w:t>
            </w:r>
            <w:r>
              <w:br/>
            </w:r>
            <w:r>
              <w:rPr>
                <w:rFonts w:ascii="Times New Roman"/>
                <w:b w:val="false"/>
                <w:i w:val="false"/>
                <w:color w:val="000000"/>
                <w:sz w:val="20"/>
              </w:rPr>
              <w:t>
- жұмыс жобаларын технико-экономикалық дәлелдемесін және сметалық құжаттамасын құру үшін экономикалық есептер орындауды.</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br/>
            </w:r>
            <w:r>
              <w:rPr>
                <w:rFonts w:ascii="Times New Roman"/>
                <w:b w:val="false"/>
                <w:i w:val="false"/>
                <w:color w:val="000000"/>
                <w:sz w:val="20"/>
              </w:rPr>
              <w:t>
нарықтық қатынас жүйесіндегі сала кәсіпорыны; еңбекті ғылыми ұйымдастыру; сала кәсіпорынында техникалық нормалау негіздері; еңбек өндірісі; сала кәсіпорынында еңбек төлемін ұйымдастыру; нарықтық экономика жағдайларында Қазақстан Республикасының салық жүйесі; сала кәсіпорынының өндірістік-шаруашылық іс-әрекетін есепке алу және талдау негіздері.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6,7</w:t>
            </w:r>
          </w:p>
        </w:tc>
      </w:tr>
      <w:tr>
        <w:trPr>
          <w:trHeight w:val="16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 06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ажыратқыштың түйіспелі жүйесін жөндеу технологиясын; мастиканы қайта құю кірмелерін; айырғыштардың барлық типтерін;</w:t>
            </w:r>
            <w:r>
              <w:br/>
            </w:r>
            <w:r>
              <w:rPr>
                <w:rFonts w:ascii="Times New Roman"/>
                <w:b w:val="false"/>
                <w:i w:val="false"/>
                <w:color w:val="000000"/>
                <w:sz w:val="20"/>
              </w:rPr>
              <w:t>
- күштік трансформаторлардың орамаларын қайта ауыстырып күрделі жөндеу технологиясын;</w:t>
            </w:r>
            <w:r>
              <w:br/>
            </w:r>
            <w:r>
              <w:rPr>
                <w:rFonts w:ascii="Times New Roman"/>
                <w:b w:val="false"/>
                <w:i w:val="false"/>
                <w:color w:val="000000"/>
                <w:sz w:val="20"/>
              </w:rPr>
              <w:t>
- ашық және жабық тарату құрылғылары электржабдығының элементтерін жартылай ауыстырып жөндеу технологиясын;</w:t>
            </w:r>
            <w:r>
              <w:br/>
            </w:r>
            <w:r>
              <w:rPr>
                <w:rFonts w:ascii="Times New Roman"/>
                <w:b w:val="false"/>
                <w:i w:val="false"/>
                <w:color w:val="000000"/>
                <w:sz w:val="20"/>
              </w:rPr>
              <w:t>
- ашық және жабық тарату құрылғылары электржабдығын реттеу және баптау әдістерін;</w:t>
            </w:r>
            <w:r>
              <w:br/>
            </w:r>
            <w:r>
              <w:rPr>
                <w:rFonts w:ascii="Times New Roman"/>
                <w:b w:val="false"/>
                <w:i w:val="false"/>
                <w:color w:val="000000"/>
                <w:sz w:val="20"/>
              </w:rPr>
              <w:t>
- аяғына дейін жеткізіп тетіктерді слесарлық өңдеу технологиясын;</w:t>
            </w:r>
            <w:r>
              <w:br/>
            </w:r>
            <w:r>
              <w:rPr>
                <w:rFonts w:ascii="Times New Roman"/>
                <w:b w:val="false"/>
                <w:i w:val="false"/>
                <w:color w:val="000000"/>
                <w:sz w:val="20"/>
              </w:rPr>
              <w:t>
- кірмелерді жөндеу және техникалық қызмет көрсету технологиясын;</w:t>
            </w:r>
            <w:r>
              <w:br/>
            </w:r>
            <w:r>
              <w:rPr>
                <w:rFonts w:ascii="Times New Roman"/>
                <w:b w:val="false"/>
                <w:i w:val="false"/>
                <w:color w:val="000000"/>
                <w:sz w:val="20"/>
              </w:rPr>
              <w:t>
- жөндеу жұмыстарында қауіпсіздік техникасы ережелерін;</w:t>
            </w:r>
            <w:r>
              <w:br/>
            </w:r>
            <w:r>
              <w:rPr>
                <w:rFonts w:ascii="Times New Roman"/>
                <w:b w:val="false"/>
                <w:i w:val="false"/>
                <w:color w:val="000000"/>
                <w:sz w:val="20"/>
              </w:rPr>
              <w:t>
меңгеру керек:</w:t>
            </w:r>
            <w:r>
              <w:br/>
            </w:r>
            <w:r>
              <w:rPr>
                <w:rFonts w:ascii="Times New Roman"/>
                <w:b w:val="false"/>
                <w:i w:val="false"/>
                <w:color w:val="000000"/>
                <w:sz w:val="20"/>
              </w:rPr>
              <w:t>
- ажыратқыштардың түйіспелі жүйелерін жөндеуді орындау;</w:t>
            </w:r>
            <w:r>
              <w:br/>
            </w:r>
            <w:r>
              <w:rPr>
                <w:rFonts w:ascii="Times New Roman"/>
                <w:b w:val="false"/>
                <w:i w:val="false"/>
                <w:color w:val="000000"/>
                <w:sz w:val="20"/>
              </w:rPr>
              <w:t>
- мастиканы қайта құйып кірмені жөндеуді;</w:t>
            </w:r>
            <w:r>
              <w:br/>
            </w:r>
            <w:r>
              <w:rPr>
                <w:rFonts w:ascii="Times New Roman"/>
                <w:b w:val="false"/>
                <w:i w:val="false"/>
                <w:color w:val="000000"/>
                <w:sz w:val="20"/>
              </w:rPr>
              <w:t>
- барлық айырғыш түрлерін жөндеуді;</w:t>
            </w:r>
            <w:r>
              <w:br/>
            </w:r>
            <w:r>
              <w:rPr>
                <w:rFonts w:ascii="Times New Roman"/>
                <w:b w:val="false"/>
                <w:i w:val="false"/>
                <w:color w:val="000000"/>
                <w:sz w:val="20"/>
              </w:rPr>
              <w:t>
- ормаларын ауыстырып күштік трансформаторларды күрделі жөндеуді;</w:t>
            </w:r>
            <w:r>
              <w:br/>
            </w:r>
            <w:r>
              <w:rPr>
                <w:rFonts w:ascii="Times New Roman"/>
                <w:b w:val="false"/>
                <w:i w:val="false"/>
                <w:color w:val="000000"/>
                <w:sz w:val="20"/>
              </w:rPr>
              <w:t>
- ашық және жабық тарату құрылғылары электржабдығының элементтерін жартылай ауыстырып жөндеу технологиясын;</w:t>
            </w:r>
            <w:r>
              <w:br/>
            </w:r>
            <w:r>
              <w:rPr>
                <w:rFonts w:ascii="Times New Roman"/>
                <w:b w:val="false"/>
                <w:i w:val="false"/>
                <w:color w:val="000000"/>
                <w:sz w:val="20"/>
              </w:rPr>
              <w:t>
- аяғына дейін жеткізіп тетіктерді слесарлық өңдеу технологиясын;</w:t>
            </w:r>
            <w:r>
              <w:br/>
            </w:r>
            <w:r>
              <w:rPr>
                <w:rFonts w:ascii="Times New Roman"/>
                <w:b w:val="false"/>
                <w:i w:val="false"/>
                <w:color w:val="000000"/>
                <w:sz w:val="20"/>
              </w:rPr>
              <w:t>
- екіншілік құрылғыларды және олардың тізбектерін жөндеуді;</w:t>
            </w:r>
            <w:r>
              <w:br/>
            </w:r>
            <w:r>
              <w:rPr>
                <w:rFonts w:ascii="Times New Roman"/>
                <w:b w:val="false"/>
                <w:i w:val="false"/>
                <w:color w:val="000000"/>
                <w:sz w:val="20"/>
              </w:rPr>
              <w:t>
- 1000В дейін кернеумен өзіндік мұқтаж тарату құрылғыларын жөндеуді;</w:t>
            </w:r>
            <w:r>
              <w:br/>
            </w:r>
            <w:r>
              <w:rPr>
                <w:rFonts w:ascii="Times New Roman"/>
                <w:b w:val="false"/>
                <w:i w:val="false"/>
                <w:color w:val="000000"/>
                <w:sz w:val="20"/>
              </w:rPr>
              <w:t>
- электр берілісінің кабелдік және әуе желілерін жөндеуді;</w:t>
            </w:r>
            <w:r>
              <w:br/>
            </w:r>
            <w:r>
              <w:rPr>
                <w:rFonts w:ascii="Times New Roman"/>
                <w:b w:val="false"/>
                <w:i w:val="false"/>
                <w:color w:val="000000"/>
                <w:sz w:val="20"/>
              </w:rPr>
              <w:t>
- электрлік жарықтандыруды жөндеу;</w:t>
            </w:r>
            <w:r>
              <w:br/>
            </w:r>
            <w:r>
              <w:rPr>
                <w:rFonts w:ascii="Times New Roman"/>
                <w:b w:val="false"/>
                <w:i w:val="false"/>
                <w:color w:val="000000"/>
                <w:sz w:val="20"/>
              </w:rPr>
              <w:t>
- жерлендіру құрылғыларын жөндеу;</w:t>
            </w:r>
            <w:r>
              <w:br/>
            </w:r>
            <w:r>
              <w:rPr>
                <w:rFonts w:ascii="Times New Roman"/>
                <w:b w:val="false"/>
                <w:i w:val="false"/>
                <w:color w:val="000000"/>
                <w:sz w:val="20"/>
              </w:rPr>
              <w:t>
- жөндеу жұмысы кезіндегі қауіпсіздік техникасын сақтауды.</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 станциялар мен тарату тораптарының электр электржабдығын жөндеу:</w:t>
            </w:r>
            <w:r>
              <w:br/>
            </w:r>
            <w:r>
              <w:rPr>
                <w:rFonts w:ascii="Times New Roman"/>
                <w:b w:val="false"/>
                <w:i w:val="false"/>
                <w:color w:val="000000"/>
                <w:sz w:val="20"/>
              </w:rPr>
              <w:t>
электр станцияларының электржабдығын жөндеуді ұйымдастыру; жөндеу жұмысын жасауға арналған механизмдер, айлабұйымдар және құралдар; көтеріп-тасымалдау жұмыстарына арналған механизмдер, айлабұйымдар және құралдар; трансформатор майын өңдеу қондырғылары; жалпы қолданыстағы механизмдер, айлабұйымдар және құралдар; механизация құралдарының мөлшері және пайдалану; станцияның электржабдығын жөндеу технологиясы; электржабдығының күйін бағалау әдістері және негізгі қағидалары; 35-1150 кВ кернеумен ашық тарату құрылғыларының электржабдығын жөндеу; жабық тарату құрылғыларының электржабдығын жөндеу; күштік трансформаторлар мен электр машиналарын жөндеу; екіншілік құрылғыларды және олардың тізбектерін жөндеу; 1000В дейін кернеумен өзіндік мұқтаж тарату құрылғыларын жөндеу; тұрақты ток құрылғыларын жөндеу; электрберілісінің кабелдік және әуе желілерін жөндеу; электрлік жарықтандыруды жөндеу; жерлендіру құрылғыларын жөндеу.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 6,8</w:t>
            </w:r>
            <w:r>
              <w:br/>
            </w:r>
            <w:r>
              <w:rPr>
                <w:rFonts w:ascii="Times New Roman"/>
                <w:b w:val="false"/>
                <w:i w:val="false"/>
                <w:color w:val="000000"/>
                <w:sz w:val="20"/>
              </w:rPr>
              <w:t>
КҚ</w:t>
            </w:r>
            <w:r>
              <w:br/>
            </w:r>
            <w:r>
              <w:rPr>
                <w:rFonts w:ascii="Times New Roman"/>
                <w:b w:val="false"/>
                <w:i w:val="false"/>
                <w:color w:val="000000"/>
                <w:sz w:val="20"/>
              </w:rPr>
              <w:t>
1,3,45, 6,7,8</w:t>
            </w:r>
            <w:r>
              <w:br/>
            </w:r>
            <w:r>
              <w:rPr>
                <w:rFonts w:ascii="Times New Roman"/>
                <w:b w:val="false"/>
                <w:i w:val="false"/>
                <w:color w:val="000000"/>
                <w:sz w:val="20"/>
              </w:rPr>
              <w:t>
АҚ 4,5,6</w:t>
            </w:r>
          </w:p>
        </w:tc>
      </w:tr>
    </w:tbl>
    <w:p>
      <w:pPr>
        <w:spacing w:after="0"/>
        <w:ind w:left="0"/>
        <w:jc w:val="both"/>
      </w:pPr>
      <w:r>
        <w:rPr>
          <w:rFonts w:ascii="Times New Roman"/>
          <w:b w:val="false"/>
          <w:i w:val="false"/>
          <w:color w:val="000000"/>
          <w:sz w:val="28"/>
        </w:rPr>
        <w:t>      1.2 0902000 – «Электрмен қамтамасыз ету (салалар бойынша)» мамандығы бойынша техникалық және кәсіптік білімнің жоғары деңгей біліктілігінің білім оқу бағдарламасының құрылымы</w:t>
      </w:r>
    </w:p>
    <w:p>
      <w:pPr>
        <w:spacing w:after="0"/>
        <w:ind w:left="0"/>
        <w:jc w:val="both"/>
      </w:pPr>
      <w:r>
        <w:rPr>
          <w:rFonts w:ascii="Times New Roman"/>
          <w:b w:val="false"/>
          <w:i w:val="false"/>
          <w:color w:val="000000"/>
          <w:sz w:val="28"/>
        </w:rPr>
        <w:t>                                             Оқу мерзімі: 1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4"/>
        <w:gridCol w:w="7608"/>
        <w:gridCol w:w="6681"/>
        <w:gridCol w:w="2227"/>
      </w:tblGrid>
      <w:tr>
        <w:trPr>
          <w:trHeight w:val="129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қысқартылған атауы(коды)</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кәсіптік модульдердің оқу циклдері</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модульдердің пәндері мен бөлімдерінің атаулары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Қалыптастырылатын құзыреттілік коды</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ЖБПМ 00</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пәндерінің модулі</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w:t>
            </w:r>
          </w:p>
          <w:p>
            <w:pPr>
              <w:spacing w:after="20"/>
              <w:ind w:left="20"/>
              <w:jc w:val="both"/>
            </w:pPr>
            <w:r>
              <w:rPr>
                <w:rFonts w:ascii="Times New Roman"/>
                <w:b w:val="false"/>
                <w:i w:val="false"/>
                <w:color w:val="000000"/>
                <w:sz w:val="20"/>
              </w:rPr>
              <w:t>01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мемлекеттік тілді және кәсіптік бағдарлы мәтіндерді (сөздікпен) оқып, аудару үшін қажетті лексикалық (1200-1400 лексикалық бірлік) және грамматикалық минимумды меңгеру;</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қазақ тілі</w:t>
            </w:r>
            <w:r>
              <w:br/>
            </w:r>
            <w:r>
              <w:rPr>
                <w:rFonts w:ascii="Times New Roman"/>
                <w:b w:val="false"/>
                <w:i w:val="false"/>
                <w:color w:val="000000"/>
                <w:sz w:val="20"/>
              </w:rPr>
              <w:t>
(оқу қазақ тілінде жүргізілмейтін топтарда):</w:t>
            </w:r>
            <w:r>
              <w:br/>
            </w:r>
            <w:r>
              <w:rPr>
                <w:rFonts w:ascii="Times New Roman"/>
                <w:b w:val="false"/>
                <w:i w:val="false"/>
                <w:color w:val="000000"/>
                <w:sz w:val="20"/>
              </w:rPr>
              <w:t xml:space="preserve">
кәсіптік тілдің рөлі; мамандық бойынша терминология; кәсіптік бағдарлы мәтіндерді оқу және аудару техникасы (сөздікпен);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кәсіптік қарым-қатынас жасауға қажетті мамандық бойынша лексика-грамматикалық материалды;</w:t>
            </w:r>
            <w:r>
              <w:br/>
            </w:r>
            <w:r>
              <w:rPr>
                <w:rFonts w:ascii="Times New Roman"/>
                <w:b w:val="false"/>
                <w:i w:val="false"/>
                <w:color w:val="000000"/>
                <w:sz w:val="20"/>
              </w:rPr>
              <w:t>
меңгеру керек:</w:t>
            </w:r>
            <w:r>
              <w:br/>
            </w:r>
            <w:r>
              <w:rPr>
                <w:rFonts w:ascii="Times New Roman"/>
                <w:b w:val="false"/>
                <w:i w:val="false"/>
                <w:color w:val="000000"/>
                <w:sz w:val="20"/>
              </w:rPr>
              <w:t>
- тілдік іс-әрекет түрлерін және сөйлеу нысандарын ажырату (ауызша, жазбаша, монологтік, диалогтік);</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br/>
            </w:r>
            <w:r>
              <w:rPr>
                <w:rFonts w:ascii="Times New Roman"/>
                <w:b w:val="false"/>
                <w:i w:val="false"/>
                <w:color w:val="000000"/>
                <w:sz w:val="20"/>
              </w:rPr>
              <w:t>
мамандық бойынша кәсіптік қарым-қатынас жасауға қажетті лексика-грамматикалық материал;</w:t>
            </w:r>
            <w:r>
              <w:br/>
            </w:r>
            <w:r>
              <w:rPr>
                <w:rFonts w:ascii="Times New Roman"/>
                <w:b w:val="false"/>
                <w:i w:val="false"/>
                <w:color w:val="000000"/>
                <w:sz w:val="20"/>
              </w:rPr>
              <w:t>
сөйлесудің әртүрлі түрлері мен тілдік нысандарды (ауызша, жазбаша, монологтік, диалогтік);</w:t>
            </w:r>
            <w:r>
              <w:br/>
            </w:r>
            <w:r>
              <w:rPr>
                <w:rFonts w:ascii="Times New Roman"/>
                <w:b w:val="false"/>
                <w:i w:val="false"/>
                <w:color w:val="000000"/>
                <w:sz w:val="20"/>
              </w:rPr>
              <w:t>
кәсіптік бағдарлы мәтіндерді аудару техникасы.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Қазақстан тарихын;</w:t>
            </w:r>
            <w:r>
              <w:br/>
            </w:r>
            <w:r>
              <w:rPr>
                <w:rFonts w:ascii="Times New Roman"/>
                <w:b w:val="false"/>
                <w:i w:val="false"/>
                <w:color w:val="000000"/>
                <w:sz w:val="20"/>
              </w:rPr>
              <w:t>
- қазақ халқының қалыптасуын; көшпенді өркениеттің пайдалы болуын;</w:t>
            </w:r>
            <w:r>
              <w:br/>
            </w:r>
            <w:r>
              <w:rPr>
                <w:rFonts w:ascii="Times New Roman"/>
                <w:b w:val="false"/>
                <w:i w:val="false"/>
                <w:color w:val="000000"/>
                <w:sz w:val="20"/>
              </w:rPr>
              <w:t xml:space="preserve">
- Ұлы Жібек жолын және оның тарихи маңызын; </w:t>
            </w:r>
            <w:r>
              <w:br/>
            </w:r>
            <w:r>
              <w:rPr>
                <w:rFonts w:ascii="Times New Roman"/>
                <w:b w:val="false"/>
                <w:i w:val="false"/>
                <w:color w:val="000000"/>
                <w:sz w:val="20"/>
              </w:rPr>
              <w:t>
- Қазақстанның Ресей құрамына қосылуын;</w:t>
            </w:r>
            <w:r>
              <w:br/>
            </w:r>
            <w:r>
              <w:rPr>
                <w:rFonts w:ascii="Times New Roman"/>
                <w:b w:val="false"/>
                <w:i w:val="false"/>
                <w:color w:val="000000"/>
                <w:sz w:val="20"/>
              </w:rPr>
              <w:t>
- ХVІІ-ХVІІІ ғ.ғ жоңғар шапқыншылығына қарсы тәуелсіздік үшін ұлт-азаттық күресін.</w:t>
            </w:r>
            <w:r>
              <w:br/>
            </w:r>
            <w:r>
              <w:rPr>
                <w:rFonts w:ascii="Times New Roman"/>
                <w:b w:val="false"/>
                <w:i w:val="false"/>
                <w:color w:val="000000"/>
                <w:sz w:val="20"/>
              </w:rPr>
              <w:t>
- ХХ ғ.ғ 20-80 жылдағы қозғалыстар мен көтерілістерді;</w:t>
            </w:r>
            <w:r>
              <w:br/>
            </w:r>
            <w:r>
              <w:rPr>
                <w:rFonts w:ascii="Times New Roman"/>
                <w:b w:val="false"/>
                <w:i w:val="false"/>
                <w:color w:val="000000"/>
                <w:sz w:val="20"/>
              </w:rPr>
              <w:t>
- ХХ ғ 20-30 жылдары Қазақстан мәдениетін; қазақтардың бүкіләлемдік құрылтайын;</w:t>
            </w:r>
            <w:r>
              <w:br/>
            </w:r>
            <w:r>
              <w:rPr>
                <w:rFonts w:ascii="Times New Roman"/>
                <w:b w:val="false"/>
                <w:i w:val="false"/>
                <w:color w:val="000000"/>
                <w:sz w:val="20"/>
              </w:rPr>
              <w:t>
- Алматыдағы 1986 жылғы желтоқсан оқиғасы</w:t>
            </w:r>
            <w:r>
              <w:br/>
            </w:r>
            <w:r>
              <w:rPr>
                <w:rFonts w:ascii="Times New Roman"/>
                <w:b w:val="false"/>
                <w:i w:val="false"/>
                <w:color w:val="000000"/>
                <w:sz w:val="20"/>
              </w:rPr>
              <w:t xml:space="preserve">
- тамыз бүлігі және оның құлауы; </w:t>
            </w:r>
            <w:r>
              <w:br/>
            </w:r>
            <w:r>
              <w:rPr>
                <w:rFonts w:ascii="Times New Roman"/>
                <w:b w:val="false"/>
                <w:i w:val="false"/>
                <w:color w:val="000000"/>
                <w:sz w:val="20"/>
              </w:rPr>
              <w:t>
- ҚР Мемлекеттік тәуелсіздігін;</w:t>
            </w:r>
            <w:r>
              <w:br/>
            </w:r>
            <w:r>
              <w:rPr>
                <w:rFonts w:ascii="Times New Roman"/>
                <w:b w:val="false"/>
                <w:i w:val="false"/>
                <w:color w:val="000000"/>
                <w:sz w:val="20"/>
              </w:rPr>
              <w:t>
меңгеру керек:</w:t>
            </w:r>
            <w:r>
              <w:br/>
            </w:r>
            <w:r>
              <w:rPr>
                <w:rFonts w:ascii="Times New Roman"/>
                <w:b w:val="false"/>
                <w:i w:val="false"/>
                <w:color w:val="000000"/>
                <w:sz w:val="20"/>
              </w:rPr>
              <w:t>
- қысқаша археологиялық әңгіме құруды;</w:t>
            </w:r>
            <w:r>
              <w:br/>
            </w:r>
            <w:r>
              <w:rPr>
                <w:rFonts w:ascii="Times New Roman"/>
                <w:b w:val="false"/>
                <w:i w:val="false"/>
                <w:color w:val="000000"/>
                <w:sz w:val="20"/>
              </w:rPr>
              <w:t>
- көшпелі мал шаруашылығының пайда болу себептерін ашуды;</w:t>
            </w:r>
            <w:r>
              <w:br/>
            </w:r>
            <w:r>
              <w:rPr>
                <w:rFonts w:ascii="Times New Roman"/>
                <w:b w:val="false"/>
                <w:i w:val="false"/>
                <w:color w:val="000000"/>
                <w:sz w:val="20"/>
              </w:rPr>
              <w:t>
- қөтерілістердің құлау себептерін талдау;</w:t>
            </w:r>
            <w:r>
              <w:br/>
            </w:r>
            <w:r>
              <w:rPr>
                <w:rFonts w:ascii="Times New Roman"/>
                <w:b w:val="false"/>
                <w:i w:val="false"/>
                <w:color w:val="000000"/>
                <w:sz w:val="20"/>
              </w:rPr>
              <w:t>
- ЖЭС мәнін ашуды, коллективтендіруді;</w:t>
            </w:r>
            <w:r>
              <w:br/>
            </w:r>
            <w:r>
              <w:rPr>
                <w:rFonts w:ascii="Times New Roman"/>
                <w:b w:val="false"/>
                <w:i w:val="false"/>
                <w:color w:val="000000"/>
                <w:sz w:val="20"/>
              </w:rPr>
              <w:t>
- картамен жұмыс істеу;</w:t>
            </w:r>
            <w:r>
              <w:br/>
            </w:r>
            <w:r>
              <w:rPr>
                <w:rFonts w:ascii="Times New Roman"/>
                <w:b w:val="false"/>
                <w:i w:val="false"/>
                <w:color w:val="000000"/>
                <w:sz w:val="20"/>
              </w:rPr>
              <w:t>
- қазақ диаспорасының пайда болу себептерін ашуды;</w:t>
            </w:r>
            <w:r>
              <w:br/>
            </w:r>
            <w:r>
              <w:rPr>
                <w:rFonts w:ascii="Times New Roman"/>
                <w:b w:val="false"/>
                <w:i w:val="false"/>
                <w:color w:val="000000"/>
                <w:sz w:val="20"/>
              </w:rPr>
              <w:t>
- Ұлы Отан соғысында және соғыстан кейінгі кезеңде Қазақстанның рөлін ашуды.</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тарихы:</w:t>
            </w:r>
            <w:r>
              <w:br/>
            </w:r>
            <w:r>
              <w:rPr>
                <w:rFonts w:ascii="Times New Roman"/>
                <w:b w:val="false"/>
                <w:i w:val="false"/>
                <w:color w:val="000000"/>
                <w:sz w:val="20"/>
              </w:rPr>
              <w:t xml:space="preserve">
негізгі мектеп курсы бойынша білім алушылардың білім қорытындылары; </w:t>
            </w:r>
            <w:r>
              <w:br/>
            </w:r>
            <w:r>
              <w:rPr>
                <w:rFonts w:ascii="Times New Roman"/>
                <w:b w:val="false"/>
                <w:i w:val="false"/>
                <w:color w:val="000000"/>
                <w:sz w:val="20"/>
              </w:rPr>
              <w:t>
өзінің орнауында қазақ халқының тарихи және мәдени даму жолдары;</w:t>
            </w:r>
            <w:r>
              <w:br/>
            </w:r>
            <w:r>
              <w:rPr>
                <w:rFonts w:ascii="Times New Roman"/>
                <w:b w:val="false"/>
                <w:i w:val="false"/>
                <w:color w:val="000000"/>
                <w:sz w:val="20"/>
              </w:rPr>
              <w:t>
көшпенділердің өркениеті; көшпелі мемлекеттің пайда болу жолдары;</w:t>
            </w:r>
            <w:r>
              <w:br/>
            </w:r>
            <w:r>
              <w:rPr>
                <w:rFonts w:ascii="Times New Roman"/>
                <w:b w:val="false"/>
                <w:i w:val="false"/>
                <w:color w:val="000000"/>
                <w:sz w:val="20"/>
              </w:rPr>
              <w:t>
көшпенділердің рухани мәдениеті;</w:t>
            </w:r>
            <w:r>
              <w:br/>
            </w:r>
            <w:r>
              <w:rPr>
                <w:rFonts w:ascii="Times New Roman"/>
                <w:b w:val="false"/>
                <w:i w:val="false"/>
                <w:color w:val="000000"/>
                <w:sz w:val="20"/>
              </w:rPr>
              <w:t>
Қазақстанның Ресейге қосылуы алдында ішкі саяси жағдайы;</w:t>
            </w:r>
            <w:r>
              <w:br/>
            </w:r>
            <w:r>
              <w:rPr>
                <w:rFonts w:ascii="Times New Roman"/>
                <w:b w:val="false"/>
                <w:i w:val="false"/>
                <w:color w:val="000000"/>
                <w:sz w:val="20"/>
              </w:rPr>
              <w:t>
ұлт-азаттық көтерілістер мен қозғалыстар;</w:t>
            </w:r>
            <w:r>
              <w:br/>
            </w:r>
            <w:r>
              <w:rPr>
                <w:rFonts w:ascii="Times New Roman"/>
                <w:b w:val="false"/>
                <w:i w:val="false"/>
                <w:color w:val="000000"/>
                <w:sz w:val="20"/>
              </w:rPr>
              <w:t>
ХХғ басындағы саяси партиялар мен ағымдардың мәні;</w:t>
            </w:r>
            <w:r>
              <w:br/>
            </w:r>
            <w:r>
              <w:rPr>
                <w:rFonts w:ascii="Times New Roman"/>
                <w:b w:val="false"/>
                <w:i w:val="false"/>
                <w:color w:val="000000"/>
                <w:sz w:val="20"/>
              </w:rPr>
              <w:t>
ХХғ 20-30 жылдары Қазақстанның әлеуметтік-экономикалық, қоғамдық-саяси жағдайы;</w:t>
            </w:r>
            <w:r>
              <w:br/>
            </w:r>
            <w:r>
              <w:rPr>
                <w:rFonts w:ascii="Times New Roman"/>
                <w:b w:val="false"/>
                <w:i w:val="false"/>
                <w:color w:val="000000"/>
                <w:sz w:val="20"/>
              </w:rPr>
              <w:t>
Кеңес үкіметінің алғашқы жылдарында этнодемографиялық жағдайлар;</w:t>
            </w:r>
            <w:r>
              <w:br/>
            </w:r>
            <w:r>
              <w:rPr>
                <w:rFonts w:ascii="Times New Roman"/>
                <w:b w:val="false"/>
                <w:i w:val="false"/>
                <w:color w:val="000000"/>
                <w:sz w:val="20"/>
              </w:rPr>
              <w:t>
коммунистік партия және комсомол;</w:t>
            </w:r>
            <w:r>
              <w:br/>
            </w:r>
            <w:r>
              <w:rPr>
                <w:rFonts w:ascii="Times New Roman"/>
                <w:b w:val="false"/>
                <w:i w:val="false"/>
                <w:color w:val="000000"/>
                <w:sz w:val="20"/>
              </w:rPr>
              <w:t>
Ұлы Отан соғысында және соғыстан кейінгі кезеңде Қазақстанның рөлі;</w:t>
            </w:r>
            <w:r>
              <w:br/>
            </w:r>
            <w:r>
              <w:rPr>
                <w:rFonts w:ascii="Times New Roman"/>
                <w:b w:val="false"/>
                <w:i w:val="false"/>
                <w:color w:val="000000"/>
                <w:sz w:val="20"/>
              </w:rPr>
              <w:t>
50-80 жылдары Қазақстанның әлеуметтік-экономикалық, қоғамдық-саяси жағдайы;</w:t>
            </w:r>
            <w:r>
              <w:br/>
            </w:r>
            <w:r>
              <w:rPr>
                <w:rFonts w:ascii="Times New Roman"/>
                <w:b w:val="false"/>
                <w:i w:val="false"/>
                <w:color w:val="000000"/>
                <w:sz w:val="20"/>
              </w:rPr>
              <w:t>
Қазақстан КСРО-ның тоқырау және құлау кезеңінде;</w:t>
            </w:r>
            <w:r>
              <w:br/>
            </w:r>
            <w:r>
              <w:rPr>
                <w:rFonts w:ascii="Times New Roman"/>
                <w:b w:val="false"/>
                <w:i w:val="false"/>
                <w:color w:val="000000"/>
                <w:sz w:val="20"/>
              </w:rPr>
              <w:t>
Тәуелсіздік алған соң Қазақстан Республикасының саяси және қоғамдық өзгерістері.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БҚ7</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дене тәрбиесінің әлеуметтік-биологиялық және психофизиологиялық негіздерін;</w:t>
            </w:r>
            <w:r>
              <w:br/>
            </w:r>
            <w:r>
              <w:rPr>
                <w:rFonts w:ascii="Times New Roman"/>
                <w:b w:val="false"/>
                <w:i w:val="false"/>
                <w:color w:val="000000"/>
                <w:sz w:val="20"/>
              </w:rPr>
              <w:t>
- дене және спорттық өзін-өзі жетілдіру негіздерін;</w:t>
            </w:r>
            <w:r>
              <w:br/>
            </w:r>
            <w:r>
              <w:rPr>
                <w:rFonts w:ascii="Times New Roman"/>
                <w:b w:val="false"/>
                <w:i w:val="false"/>
                <w:color w:val="000000"/>
                <w:sz w:val="20"/>
              </w:rPr>
              <w:t>
меңгеру керек:</w:t>
            </w:r>
            <w:r>
              <w:br/>
            </w:r>
            <w:r>
              <w:rPr>
                <w:rFonts w:ascii="Times New Roman"/>
                <w:b w:val="false"/>
                <w:i w:val="false"/>
                <w:color w:val="000000"/>
                <w:sz w:val="20"/>
              </w:rPr>
              <w:t>
- денсаулықты сақтап, нығайту үшін білімдерін қолдануды.</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br/>
            </w:r>
            <w:r>
              <w:rPr>
                <w:rFonts w:ascii="Times New Roman"/>
                <w:b w:val="false"/>
                <w:i w:val="false"/>
                <w:color w:val="000000"/>
                <w:sz w:val="20"/>
              </w:rPr>
              <w:t>
Маман дайындауда дене тәрбиесінің рөлі, оның салауатты өмір салтын қалыптастыру; дене тәрбиесінің әлеуметтік-экономикалық және психофизиологиялық негіздері; дене және спорттық өзін-өзі жетілдіру негіздері; кәсіптік-қолданбалы дене дайындығы.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КМ 00</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модуль</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МЖМБС 2.303-68* бойынша сызықтарды, МЖМБС 2.301-68* бойынша форматтарды;</w:t>
            </w:r>
            <w:r>
              <w:br/>
            </w:r>
            <w:r>
              <w:rPr>
                <w:rFonts w:ascii="Times New Roman"/>
                <w:b w:val="false"/>
                <w:i w:val="false"/>
                <w:color w:val="000000"/>
                <w:sz w:val="20"/>
              </w:rPr>
              <w:t xml:space="preserve">
- МЖМБС 2.304-81 бойынша; </w:t>
            </w:r>
            <w:r>
              <w:br/>
            </w:r>
            <w:r>
              <w:rPr>
                <w:rFonts w:ascii="Times New Roman"/>
                <w:b w:val="false"/>
                <w:i w:val="false"/>
                <w:color w:val="000000"/>
                <w:sz w:val="20"/>
              </w:rPr>
              <w:t>
сызба шрифттерін;</w:t>
            </w:r>
            <w:r>
              <w:br/>
            </w:r>
            <w:r>
              <w:rPr>
                <w:rFonts w:ascii="Times New Roman"/>
                <w:b w:val="false"/>
                <w:i w:val="false"/>
                <w:color w:val="000000"/>
                <w:sz w:val="20"/>
              </w:rPr>
              <w:t>
- МЖМБС 2.302-68 бойынша масштабтарды, МЖМБС 2.307-68* бойынша өлшемдерді салу ережелерін, жанасу түрлерін;</w:t>
            </w:r>
            <w:r>
              <w:br/>
            </w:r>
            <w:r>
              <w:rPr>
                <w:rFonts w:ascii="Times New Roman"/>
                <w:b w:val="false"/>
                <w:i w:val="false"/>
                <w:color w:val="000000"/>
                <w:sz w:val="20"/>
              </w:rPr>
              <w:t>
меңгеру керек:</w:t>
            </w:r>
            <w:r>
              <w:br/>
            </w:r>
            <w:r>
              <w:rPr>
                <w:rFonts w:ascii="Times New Roman"/>
                <w:b w:val="false"/>
                <w:i w:val="false"/>
                <w:color w:val="000000"/>
                <w:sz w:val="20"/>
              </w:rPr>
              <w:t>
-стандартты сақтай отырып, әртүрлі сызықтарды сызуды;</w:t>
            </w:r>
            <w:r>
              <w:br/>
            </w:r>
            <w:r>
              <w:rPr>
                <w:rFonts w:ascii="Times New Roman"/>
                <w:b w:val="false"/>
                <w:i w:val="false"/>
                <w:color w:val="000000"/>
                <w:sz w:val="20"/>
              </w:rPr>
              <w:t>
- сызбаларда стандартты шрифтпен жазу жазуды;</w:t>
            </w:r>
            <w:r>
              <w:br/>
            </w:r>
            <w:r>
              <w:rPr>
                <w:rFonts w:ascii="Times New Roman"/>
                <w:b w:val="false"/>
                <w:i w:val="false"/>
                <w:color w:val="000000"/>
                <w:sz w:val="20"/>
              </w:rPr>
              <w:t>
- сызба масштабын анықтауды, берілген масштабта тетіктерді сыза алу;</w:t>
            </w:r>
            <w:r>
              <w:br/>
            </w:r>
            <w:r>
              <w:rPr>
                <w:rFonts w:ascii="Times New Roman"/>
                <w:b w:val="false"/>
                <w:i w:val="false"/>
                <w:color w:val="000000"/>
                <w:sz w:val="20"/>
              </w:rPr>
              <w:t>
- сызбада қарапайым нысандағы тетіктердің өлшемін жасау;</w:t>
            </w:r>
            <w:r>
              <w:br/>
            </w:r>
            <w:r>
              <w:rPr>
                <w:rFonts w:ascii="Times New Roman"/>
                <w:b w:val="false"/>
                <w:i w:val="false"/>
                <w:color w:val="000000"/>
                <w:sz w:val="20"/>
              </w:rPr>
              <w:t>
- электр сұлбаларын оқуды;</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br/>
            </w:r>
            <w:r>
              <w:rPr>
                <w:rFonts w:ascii="Times New Roman"/>
                <w:b w:val="false"/>
                <w:i w:val="false"/>
                <w:color w:val="000000"/>
                <w:sz w:val="20"/>
              </w:rPr>
              <w:t xml:space="preserve">
ЕСКД, МЖМБС кіріспесі, түсінік; сызбалардың графикалық ресімделуі; сызба сызықтары; сызба форматтары; сызбаларда жазулар жазу; масштабтар; </w:t>
            </w:r>
            <w:r>
              <w:br/>
            </w:r>
            <w:r>
              <w:rPr>
                <w:rFonts w:ascii="Times New Roman"/>
                <w:b w:val="false"/>
                <w:i w:val="false"/>
                <w:color w:val="000000"/>
                <w:sz w:val="20"/>
              </w:rPr>
              <w:t>
өлшемдер салу; тетіктердің контурларын орындау тәсілдері; сызбалар мен нобайларды орындаудың жалпы ережелері; сұлбалардағы шартты, графикалық белгілеулер; мамандық бойынша сұлбалар.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6.7</w:t>
            </w:r>
            <w:r>
              <w:br/>
            </w:r>
            <w:r>
              <w:rPr>
                <w:rFonts w:ascii="Times New Roman"/>
                <w:b w:val="false"/>
                <w:i w:val="false"/>
                <w:color w:val="000000"/>
                <w:sz w:val="20"/>
              </w:rPr>
              <w:t>
КҚ2</w:t>
            </w:r>
            <w:r>
              <w:br/>
            </w:r>
            <w:r>
              <w:rPr>
                <w:rFonts w:ascii="Times New Roman"/>
                <w:b w:val="false"/>
                <w:i w:val="false"/>
                <w:color w:val="000000"/>
                <w:sz w:val="20"/>
              </w:rPr>
              <w:t>
АҚ1</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xml:space="preserve">
- негізгі электрлік және магниттік құбылыстарды; </w:t>
            </w:r>
            <w:r>
              <w:br/>
            </w:r>
            <w:r>
              <w:rPr>
                <w:rFonts w:ascii="Times New Roman"/>
                <w:b w:val="false"/>
                <w:i w:val="false"/>
                <w:color w:val="000000"/>
                <w:sz w:val="20"/>
              </w:rPr>
              <w:t>
- электротехниканың жиі қолданылатын терминдері мен анықтамаларын;</w:t>
            </w:r>
            <w:r>
              <w:br/>
            </w:r>
            <w:r>
              <w:rPr>
                <w:rFonts w:ascii="Times New Roman"/>
                <w:b w:val="false"/>
                <w:i w:val="false"/>
                <w:color w:val="000000"/>
                <w:sz w:val="20"/>
              </w:rPr>
              <w:t>
- электрлік есептік сұлбаларда (алмастыру сұлбалаларында) қолданылатын электр тізбектері элементтерінің шартты графикалық белгілерін;</w:t>
            </w:r>
            <w:r>
              <w:br/>
            </w:r>
            <w:r>
              <w:rPr>
                <w:rFonts w:ascii="Times New Roman"/>
                <w:b w:val="false"/>
                <w:i w:val="false"/>
                <w:color w:val="000000"/>
                <w:sz w:val="20"/>
              </w:rPr>
              <w:t>
- электрлік және магниттік шамалардың өлшем бірліктері мен әріптік таңбаларын;</w:t>
            </w:r>
            <w:r>
              <w:br/>
            </w:r>
            <w:r>
              <w:rPr>
                <w:rFonts w:ascii="Times New Roman"/>
                <w:b w:val="false"/>
                <w:i w:val="false"/>
                <w:color w:val="000000"/>
                <w:sz w:val="20"/>
              </w:rPr>
              <w:t>
меңгеру керек:</w:t>
            </w:r>
            <w:r>
              <w:br/>
            </w:r>
            <w:r>
              <w:rPr>
                <w:rFonts w:ascii="Times New Roman"/>
                <w:b w:val="false"/>
                <w:i w:val="false"/>
                <w:color w:val="000000"/>
                <w:sz w:val="20"/>
              </w:rPr>
              <w:t xml:space="preserve">
- электр сұлбаларын оқуды; </w:t>
            </w:r>
            <w:r>
              <w:br/>
            </w:r>
            <w:r>
              <w:rPr>
                <w:rFonts w:ascii="Times New Roman"/>
                <w:b w:val="false"/>
                <w:i w:val="false"/>
                <w:color w:val="000000"/>
                <w:sz w:val="20"/>
              </w:rPr>
              <w:t>
-электр шамаларының параметрлерін анықтауды.</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Электротехниканың теориялық негіздері:</w:t>
            </w:r>
            <w:r>
              <w:br/>
            </w:r>
            <w:r>
              <w:rPr>
                <w:rFonts w:ascii="Times New Roman"/>
                <w:b w:val="false"/>
                <w:i w:val="false"/>
                <w:color w:val="000000"/>
                <w:sz w:val="20"/>
              </w:rPr>
              <w:t>
тұрақты токтың электр тізбектері; электр өрісі туралы ұғым; электр тогы, оның физикалық мәні және есептеу әдістері; кедергі, өтімділік; электротехника заңдары; электр тізбегінің байланыстырушы параметрлері; тұрақты және айнымалы токтың желілік емес тізбектері; айнымалы және тұрақты токтың желілік емес тізбектері; есептеу ұғымдары мен әдістері; синусоидалы емес токтың электр тізбектері; есептеу ұғымдары мен әдістері; электр тізбектеріндегі өтпелі үрдістер; тарату параметрлерімен электр тізбектері.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АҚ 1,6</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xml:space="preserve">
- электротехникалық материалдардың құрылысын; </w:t>
            </w:r>
            <w:r>
              <w:br/>
            </w:r>
            <w:r>
              <w:rPr>
                <w:rFonts w:ascii="Times New Roman"/>
                <w:b w:val="false"/>
                <w:i w:val="false"/>
                <w:color w:val="000000"/>
                <w:sz w:val="20"/>
              </w:rPr>
              <w:t>
- электр техникалық материалдардың қолданылу саласын;</w:t>
            </w:r>
            <w:r>
              <w:br/>
            </w:r>
            <w:r>
              <w:rPr>
                <w:rFonts w:ascii="Times New Roman"/>
                <w:b w:val="false"/>
                <w:i w:val="false"/>
                <w:color w:val="000000"/>
                <w:sz w:val="20"/>
              </w:rPr>
              <w:t xml:space="preserve">
- электр өлшеу аспаптарының типтерін, құрылғысын, жұмыс істеу принциптерін, сипаттамалары мен қолданылу саласын; </w:t>
            </w:r>
            <w:r>
              <w:br/>
            </w:r>
            <w:r>
              <w:rPr>
                <w:rFonts w:ascii="Times New Roman"/>
                <w:b w:val="false"/>
                <w:i w:val="false"/>
                <w:color w:val="000000"/>
                <w:sz w:val="20"/>
              </w:rPr>
              <w:t>
- магниттік және электрлік емес шамаларды өлшеу тәсілдерін; өлшеу шектерін кеңейту тәсілдерін;</w:t>
            </w:r>
            <w:r>
              <w:br/>
            </w:r>
            <w:r>
              <w:rPr>
                <w:rFonts w:ascii="Times New Roman"/>
                <w:b w:val="false"/>
                <w:i w:val="false"/>
                <w:color w:val="000000"/>
                <w:sz w:val="20"/>
              </w:rPr>
              <w:t>
меңгеру керек:</w:t>
            </w:r>
            <w:r>
              <w:br/>
            </w:r>
            <w:r>
              <w:rPr>
                <w:rFonts w:ascii="Times New Roman"/>
                <w:b w:val="false"/>
                <w:i w:val="false"/>
                <w:color w:val="000000"/>
                <w:sz w:val="20"/>
              </w:rPr>
              <w:t>
- сымдар мен кабелдердің таңбаларын ашып оқу;</w:t>
            </w:r>
            <w:r>
              <w:br/>
            </w:r>
            <w:r>
              <w:rPr>
                <w:rFonts w:ascii="Times New Roman"/>
                <w:b w:val="false"/>
                <w:i w:val="false"/>
                <w:color w:val="000000"/>
                <w:sz w:val="20"/>
              </w:rPr>
              <w:t>
- электр тізбектерінің параметрлерін анықтау;</w:t>
            </w:r>
            <w:r>
              <w:br/>
            </w:r>
            <w:r>
              <w:rPr>
                <w:rFonts w:ascii="Times New Roman"/>
                <w:b w:val="false"/>
                <w:i w:val="false"/>
                <w:color w:val="000000"/>
                <w:sz w:val="20"/>
              </w:rPr>
              <w:t>
- дәл аспаптарды пайдалану және қосу сұлбаларын орындау;</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Электротехникалық материалдар және өлшемдер:</w:t>
            </w:r>
            <w:r>
              <w:br/>
            </w:r>
            <w:r>
              <w:rPr>
                <w:rFonts w:ascii="Times New Roman"/>
                <w:b w:val="false"/>
                <w:i w:val="false"/>
                <w:color w:val="000000"/>
                <w:sz w:val="20"/>
              </w:rPr>
              <w:t xml:space="preserve">
металдардың қасиеттері; темірдің көміртекті қоспалары; түсті металдар мен олардың қоспалары; электротехникалық материалдар; магниттік материалдар; </w:t>
            </w:r>
            <w:r>
              <w:br/>
            </w:r>
            <w:r>
              <w:rPr>
                <w:rFonts w:ascii="Times New Roman"/>
                <w:b w:val="false"/>
                <w:i w:val="false"/>
                <w:color w:val="000000"/>
                <w:sz w:val="20"/>
              </w:rPr>
              <w:t>
магниттік қатты материалдар; өткізгіштік материалдар; өткізгіш материалдар; сымдар, шиналар, кабелдер; жартылай өткізгіш материалдар: қасиеттері, қолданылу саласы; электр оқшаулау материалдары; газ тәрізді диэлектриктер; полярлану материалдары; электр оқшаулау материалдары және компаундтар; резеңкелер; электр оқшаулау слюдасы, керамика, шыны; қабатты пластмассалар;</w:t>
            </w:r>
            <w:r>
              <w:br/>
            </w:r>
            <w:r>
              <w:rPr>
                <w:rFonts w:ascii="Times New Roman"/>
                <w:b w:val="false"/>
                <w:i w:val="false"/>
                <w:color w:val="000000"/>
                <w:sz w:val="20"/>
              </w:rPr>
              <w:t>
электрлік шамаларды өлшеу құралдары; өлшеу аспаптары туралы ұғым; электрлік және магниттік шамаларды өлшеу; электр тізбектерінің параметрлерін өлшеу, электр энергиясы мен қуатын өлшеу; кернеуді өлшеу әдістері туралы ұғым; тіркеу аспаптары; электрлік емес</w:t>
            </w:r>
            <w:r>
              <w:br/>
            </w:r>
            <w:r>
              <w:rPr>
                <w:rFonts w:ascii="Times New Roman"/>
                <w:b w:val="false"/>
                <w:i w:val="false"/>
                <w:color w:val="000000"/>
                <w:sz w:val="20"/>
              </w:rPr>
              <w:t>
шамаларды түрлендіргіштермен өлшеу; тіркеу әдістері, өзі жазатын, температураны өлшеу тәсілдері туралы ұғым.</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6,7</w:t>
            </w:r>
            <w:r>
              <w:br/>
            </w:r>
            <w:r>
              <w:rPr>
                <w:rFonts w:ascii="Times New Roman"/>
                <w:b w:val="false"/>
                <w:i w:val="false"/>
                <w:color w:val="000000"/>
                <w:sz w:val="20"/>
              </w:rPr>
              <w:t>
КҚ 3,4</w:t>
            </w:r>
            <w:r>
              <w:br/>
            </w:r>
            <w:r>
              <w:rPr>
                <w:rFonts w:ascii="Times New Roman"/>
                <w:b w:val="false"/>
                <w:i w:val="false"/>
                <w:color w:val="000000"/>
                <w:sz w:val="20"/>
              </w:rPr>
              <w:t>
АҚ 1,4</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машиналары мен трансформаторлардың құралымдық ерекшеліктерін және сипаттамаларын; қолданылу саласын;</w:t>
            </w:r>
            <w:r>
              <w:br/>
            </w:r>
            <w:r>
              <w:rPr>
                <w:rFonts w:ascii="Times New Roman"/>
                <w:b w:val="false"/>
                <w:i w:val="false"/>
                <w:color w:val="000000"/>
                <w:sz w:val="20"/>
              </w:rPr>
              <w:t>
меңгеру керек:</w:t>
            </w:r>
            <w:r>
              <w:br/>
            </w:r>
            <w:r>
              <w:rPr>
                <w:rFonts w:ascii="Times New Roman"/>
                <w:b w:val="false"/>
                <w:i w:val="false"/>
                <w:color w:val="000000"/>
                <w:sz w:val="20"/>
              </w:rPr>
              <w:t xml:space="preserve">
- құралымы мен паспорттық мәліметтері бойынша электр машиналары мен трансформатордың типін анықтауды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 машиналар және трансформаторлар:</w:t>
            </w:r>
            <w:r>
              <w:br/>
            </w:r>
            <w:r>
              <w:rPr>
                <w:rFonts w:ascii="Times New Roman"/>
                <w:b w:val="false"/>
                <w:i w:val="false"/>
                <w:color w:val="000000"/>
                <w:sz w:val="20"/>
              </w:rPr>
              <w:t>
тұрақты ток машиналарының құралымы мен жұмыс қағидасы; тұрақты ток машиналарының магниттік тізбегі; коммутация; тұрақты ток генераторлары; қоздыру тәсілдері; генераторлардың сипаттамалары; тұрақты ток қозғалтқыштары; қозғалтқыштардың жұмыс қағидасы, қосу; жұмыстық сипаттамалары; айналу жиілігін реттеу; трансформаторлардың құралымы мен жұмыс қағидасы; жұмыс режимдері; трансформаторларды жалғау топтары мен сұлбалары; автотрансформаторлар, үш орамды және арнайы трансформаторлар; синхронды генераторлардың құралымы мен жұмыс қағидасы;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6,7</w:t>
            </w:r>
            <w:r>
              <w:br/>
            </w:r>
            <w:r>
              <w:rPr>
                <w:rFonts w:ascii="Times New Roman"/>
                <w:b w:val="false"/>
                <w:i w:val="false"/>
                <w:color w:val="000000"/>
                <w:sz w:val="20"/>
              </w:rPr>
              <w:t>
КҚ 3,4</w:t>
            </w:r>
            <w:r>
              <w:br/>
            </w:r>
            <w:r>
              <w:rPr>
                <w:rFonts w:ascii="Times New Roman"/>
                <w:b w:val="false"/>
                <w:i w:val="false"/>
                <w:color w:val="000000"/>
                <w:sz w:val="20"/>
              </w:rPr>
              <w:t>
АҚ 1,4</w:t>
            </w:r>
          </w:p>
        </w:tc>
      </w:tr>
      <w:tr>
        <w:trPr>
          <w:trHeight w:val="16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жоғары деңгей тілдерінде алгоритмдеу және бағдарламалау негіздерін;</w:t>
            </w:r>
            <w:r>
              <w:br/>
            </w:r>
            <w:r>
              <w:rPr>
                <w:rFonts w:ascii="Times New Roman"/>
                <w:b w:val="false"/>
                <w:i w:val="false"/>
                <w:color w:val="000000"/>
                <w:sz w:val="20"/>
              </w:rPr>
              <w:t>
- компьютерді пайдаланушыға баптау;</w:t>
            </w:r>
            <w:r>
              <w:br/>
            </w:r>
            <w:r>
              <w:rPr>
                <w:rFonts w:ascii="Times New Roman"/>
                <w:b w:val="false"/>
                <w:i w:val="false"/>
                <w:color w:val="000000"/>
                <w:sz w:val="20"/>
              </w:rPr>
              <w:t>
- тораптағы жұмысты;</w:t>
            </w:r>
            <w:r>
              <w:br/>
            </w:r>
            <w:r>
              <w:rPr>
                <w:rFonts w:ascii="Times New Roman"/>
                <w:b w:val="false"/>
                <w:i w:val="false"/>
                <w:color w:val="000000"/>
                <w:sz w:val="20"/>
              </w:rPr>
              <w:t>
меңгеру керек:</w:t>
            </w:r>
            <w:r>
              <w:br/>
            </w:r>
            <w:r>
              <w:rPr>
                <w:rFonts w:ascii="Times New Roman"/>
                <w:b w:val="false"/>
                <w:i w:val="false"/>
                <w:color w:val="000000"/>
                <w:sz w:val="20"/>
              </w:rPr>
              <w:t>
- ОЖ орнықтыруды;</w:t>
            </w:r>
            <w:r>
              <w:br/>
            </w:r>
            <w:r>
              <w:rPr>
                <w:rFonts w:ascii="Times New Roman"/>
                <w:b w:val="false"/>
                <w:i w:val="false"/>
                <w:color w:val="000000"/>
                <w:sz w:val="20"/>
              </w:rPr>
              <w:t>
- мәтінді формативтеу және түзету;</w:t>
            </w:r>
            <w:r>
              <w:br/>
            </w:r>
            <w:r>
              <w:rPr>
                <w:rFonts w:ascii="Times New Roman"/>
                <w:b w:val="false"/>
                <w:i w:val="false"/>
                <w:color w:val="000000"/>
                <w:sz w:val="20"/>
              </w:rPr>
              <w:t>
- ақпаратты алу және жіберу үшін локальды және басты торапты пайдалану;</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Компьютерлік технология негіздері: </w:t>
            </w:r>
            <w:r>
              <w:br/>
            </w:r>
            <w:r>
              <w:rPr>
                <w:rFonts w:ascii="Times New Roman"/>
                <w:b w:val="false"/>
                <w:i w:val="false"/>
                <w:color w:val="000000"/>
                <w:sz w:val="20"/>
              </w:rPr>
              <w:t>
Windows ОЖ;  Microsoft Word мәтіндік редакторы; Ехсеl электронды кестесі; Мәліметтер базасы; Компьютерлік тораптар; Аuto Саd графикалық редакторы; автоматтандырылған жұмыс орындары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6,7</w:t>
            </w:r>
          </w:p>
        </w:tc>
      </w:tr>
      <w:tr>
        <w:trPr>
          <w:trHeight w:val="16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090201 2 «Тарату құрылғылары бойынша құрастырушы біліктілігі үшін»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аппараттарының белгіленуін, жұмыс қағидасын және құралымын;</w:t>
            </w:r>
            <w:r>
              <w:br/>
            </w:r>
            <w:r>
              <w:rPr>
                <w:rFonts w:ascii="Times New Roman"/>
                <w:b w:val="false"/>
                <w:i w:val="false"/>
                <w:color w:val="000000"/>
                <w:sz w:val="20"/>
              </w:rPr>
              <w:t xml:space="preserve">
- </w:t>
            </w:r>
            <w:r>
              <w:rPr>
                <w:rFonts w:ascii="Times New Roman"/>
                <w:b/>
                <w:i w:val="false"/>
                <w:color w:val="000000"/>
                <w:sz w:val="20"/>
              </w:rPr>
              <w:t>типтік электр сұлбалары және оларға сәйкес тарату құрылғыларының құралымын;</w:t>
            </w:r>
            <w:r>
              <w:br/>
            </w:r>
            <w:r>
              <w:rPr>
                <w:rFonts w:ascii="Times New Roman"/>
                <w:b w:val="false"/>
                <w:i w:val="false"/>
                <w:color w:val="000000"/>
                <w:sz w:val="20"/>
              </w:rPr>
              <w:t>
- қосалқы станциялардың өзіндік мұқтаж жүйелерін электрмен қамсыздандыру тәсілдерін;</w:t>
            </w:r>
            <w:r>
              <w:br/>
            </w:r>
            <w:r>
              <w:rPr>
                <w:rFonts w:ascii="Times New Roman"/>
                <w:b w:val="false"/>
                <w:i w:val="false"/>
                <w:color w:val="000000"/>
                <w:sz w:val="20"/>
              </w:rPr>
              <w:t>
меңгеру керек:</w:t>
            </w:r>
            <w:r>
              <w:br/>
            </w:r>
            <w:r>
              <w:rPr>
                <w:rFonts w:ascii="Times New Roman"/>
                <w:b w:val="false"/>
                <w:i w:val="false"/>
                <w:color w:val="000000"/>
                <w:sz w:val="20"/>
              </w:rPr>
              <w:t>
- қосалқы станциялардың өзіндік мұқтаж қорегінің сұлбаларын оқуды;</w:t>
            </w:r>
            <w:r>
              <w:br/>
            </w:r>
            <w:r>
              <w:rPr>
                <w:rFonts w:ascii="Times New Roman"/>
                <w:b w:val="false"/>
                <w:i w:val="false"/>
                <w:color w:val="000000"/>
                <w:sz w:val="20"/>
              </w:rPr>
              <w:t>
- есептік сұлбаны және алмастыру сұлбасын оқуды;</w:t>
            </w:r>
            <w:r>
              <w:br/>
            </w:r>
            <w:r>
              <w:rPr>
                <w:rFonts w:ascii="Times New Roman"/>
                <w:b w:val="false"/>
                <w:i w:val="false"/>
                <w:color w:val="000000"/>
                <w:sz w:val="20"/>
              </w:rPr>
              <w:t>
- электр тораптарының сұлбасын оқуды;</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 станциялар мен тарату тораптарының электр беріліс желілерінің электржабдығы:</w:t>
            </w:r>
            <w:r>
              <w:br/>
            </w:r>
            <w:r>
              <w:rPr>
                <w:rFonts w:ascii="Times New Roman"/>
                <w:b w:val="false"/>
                <w:i w:val="false"/>
                <w:color w:val="000000"/>
                <w:sz w:val="20"/>
              </w:rPr>
              <w:t>
энергожүйелер туралы негізгі ұғымдар; электр тораптарына талаптар, электр берілісінің әртүрлі желілерінің қолданылу саласы; әуе электр беріліс желілерінің тіректері, сымдары, және құралымдық элементтері; электр берілісінің әуе желілерін механикалық есептеу; электр берілісінің кабель желілерінің жабдығы; қарапайым тұйық тораптарды есептеу; электр қосалқы станциялары; 110 кВ қоса кернеумен төмендеткіш электр қосалқы станцияларының күштік трансформаторлары; қосалқы станциялардың жоғары вольтты жабдығы, қысқа тұйықталулар; сым маркасын таңдау және төсеу әдістері; топтық жарықтандыру қалқаншаларын орналастыру; рұқсат етілетін ток және кернеу шығыны бойынша қоректік және топтық торапты есептеу; электр жүктемелерін есептеуге қажетті электр қабылдағыштары туралы мәлімет.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4,6,7</w:t>
            </w:r>
            <w:r>
              <w:br/>
            </w:r>
            <w:r>
              <w:rPr>
                <w:rFonts w:ascii="Times New Roman"/>
                <w:b w:val="false"/>
                <w:i w:val="false"/>
                <w:color w:val="000000"/>
                <w:sz w:val="20"/>
              </w:rPr>
              <w:t>
КҚ</w:t>
            </w:r>
            <w:r>
              <w:br/>
            </w:r>
            <w:r>
              <w:rPr>
                <w:rFonts w:ascii="Times New Roman"/>
                <w:b w:val="false"/>
                <w:i w:val="false"/>
                <w:color w:val="000000"/>
                <w:sz w:val="20"/>
              </w:rPr>
              <w:t>
1,4 АҚ4</w:t>
            </w:r>
          </w:p>
        </w:tc>
      </w:tr>
      <w:tr>
        <w:trPr>
          <w:trHeight w:val="16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модулді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энергетикалық жүйелер туралы негізгі мәліметтерді;</w:t>
            </w:r>
            <w:r>
              <w:br/>
            </w:r>
            <w:r>
              <w:rPr>
                <w:rFonts w:ascii="Times New Roman"/>
                <w:b w:val="false"/>
                <w:i w:val="false"/>
                <w:color w:val="000000"/>
                <w:sz w:val="20"/>
              </w:rPr>
              <w:t>
- өнеркәсіптік кәсіпорындардың электр қосалқы станцияларының электржабдығы мен электр беріліс желілерінің құралымдық ерекшеліктерін;</w:t>
            </w:r>
            <w:r>
              <w:br/>
            </w:r>
            <w:r>
              <w:rPr>
                <w:rFonts w:ascii="Times New Roman"/>
                <w:b w:val="false"/>
                <w:i w:val="false"/>
                <w:color w:val="000000"/>
                <w:sz w:val="20"/>
              </w:rPr>
              <w:t>
меңгеру керек:</w:t>
            </w:r>
            <w:r>
              <w:br/>
            </w:r>
            <w:r>
              <w:rPr>
                <w:rFonts w:ascii="Times New Roman"/>
                <w:b w:val="false"/>
                <w:i w:val="false"/>
                <w:color w:val="000000"/>
                <w:sz w:val="20"/>
              </w:rPr>
              <w:t>
- жарықтандыру қондырғыларының электр сұлбаларын оқу;</w:t>
            </w:r>
            <w:r>
              <w:br/>
            </w:r>
            <w:r>
              <w:rPr>
                <w:rFonts w:ascii="Times New Roman"/>
                <w:b w:val="false"/>
                <w:i w:val="false"/>
                <w:color w:val="000000"/>
                <w:sz w:val="20"/>
              </w:rPr>
              <w:t>
- өткізгіштік өнімнің қимасын таңдау және токтың экономикалық тығыздығы бойынша есептеу жасау;</w:t>
            </w:r>
            <w:r>
              <w:br/>
            </w:r>
            <w:r>
              <w:rPr>
                <w:rFonts w:ascii="Times New Roman"/>
                <w:b w:val="false"/>
                <w:i w:val="false"/>
                <w:color w:val="000000"/>
                <w:sz w:val="20"/>
              </w:rPr>
              <w:t>
- электр тораптарындағы кернеу шығынын анықтау;</w:t>
            </w:r>
            <w:r>
              <w:br/>
            </w:r>
            <w:r>
              <w:rPr>
                <w:rFonts w:ascii="Times New Roman"/>
                <w:b w:val="false"/>
                <w:i w:val="false"/>
                <w:color w:val="000000"/>
                <w:sz w:val="20"/>
              </w:rPr>
              <w:t>
- асқын кернеуден қорғау сұлбаларын оқу;</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 электрмен қамтамасыздандыру:</w:t>
            </w:r>
            <w:r>
              <w:br/>
            </w:r>
            <w:r>
              <w:rPr>
                <w:rFonts w:ascii="Times New Roman"/>
                <w:b w:val="false"/>
                <w:i w:val="false"/>
                <w:color w:val="000000"/>
                <w:sz w:val="20"/>
              </w:rPr>
              <w:t>
өнеркәсіптік кәсіпорындарды электрмен қамсыздандыру жүйелері;  өнеркәсіптік кәсіпорындарды цехішілік электрмен қамтамасыздандыру; цехтардың күштік және жарықтандыру жабдықтары туралы жалпы мәліметтер; электрмен қамсыздандырудың үздіксіздік дәрежесі және жұмыс режимдері бойынша электр энергиясы қабылдағыштарының жіктелуі; 1000 В дейін электр тораптары мен қондырғыларын қорғау; зауыттыр мен кәсіпорынның өнеркәсіптік алаңдарын электрмен қамсыздандыру; 1000 В жоғары кернеумен өнеркәсіптік кәсіпорындарды электрмен қамсыздандыру сұлбалары; басты төмендеткіш қосалқы станциялары (БТҚ) және тарату қосалқы станциялары (ТҚС); қысқа тұйықталулар; электр энергиясының сапасы; кернеуді реттеу тәсілдері, 1000 В жоғары кенеумен тораптарда реактивті қуаттың компенсациясы; қосалқы станциялардың және электр беріліс тіректерінің қорғаныстық жерлендіруін есептеу.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4,6,7</w:t>
            </w:r>
            <w:r>
              <w:br/>
            </w:r>
            <w:r>
              <w:rPr>
                <w:rFonts w:ascii="Times New Roman"/>
                <w:b w:val="false"/>
                <w:i w:val="false"/>
                <w:color w:val="000000"/>
                <w:sz w:val="20"/>
              </w:rPr>
              <w:t>
КҚ 5,6</w:t>
            </w:r>
            <w:r>
              <w:br/>
            </w:r>
            <w:r>
              <w:rPr>
                <w:rFonts w:ascii="Times New Roman"/>
                <w:b w:val="false"/>
                <w:i w:val="false"/>
                <w:color w:val="000000"/>
                <w:sz w:val="20"/>
              </w:rPr>
              <w:t>
АҚ6</w:t>
            </w:r>
          </w:p>
        </w:tc>
      </w:tr>
      <w:tr>
        <w:trPr>
          <w:trHeight w:val="16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модулді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негізгі және көмекші реленің құрылғысы мен жұмыс қағидасын;</w:t>
            </w:r>
            <w:r>
              <w:br/>
            </w:r>
            <w:r>
              <w:rPr>
                <w:rFonts w:ascii="Times New Roman"/>
                <w:b w:val="false"/>
                <w:i w:val="false"/>
                <w:color w:val="000000"/>
                <w:sz w:val="20"/>
              </w:rPr>
              <w:t>
- қорғаныстың қағидалық сұлбаларын;</w:t>
            </w:r>
            <w:r>
              <w:br/>
            </w:r>
            <w:r>
              <w:rPr>
                <w:rFonts w:ascii="Times New Roman"/>
                <w:b w:val="false"/>
                <w:i w:val="false"/>
                <w:color w:val="000000"/>
                <w:sz w:val="20"/>
              </w:rPr>
              <w:t>
- релелік қорғаныс талаптарын;</w:t>
            </w:r>
            <w:r>
              <w:br/>
            </w:r>
            <w:r>
              <w:rPr>
                <w:rFonts w:ascii="Times New Roman"/>
                <w:b w:val="false"/>
                <w:i w:val="false"/>
                <w:color w:val="000000"/>
                <w:sz w:val="20"/>
              </w:rPr>
              <w:t>
- желілердің дифференциалдық қорғанысының, құрама шиналардың, тансформаторлардың, электр қозғалтқыштарының жұмыс қағидасын;</w:t>
            </w:r>
            <w:r>
              <w:br/>
            </w:r>
            <w:r>
              <w:rPr>
                <w:rFonts w:ascii="Times New Roman"/>
                <w:b w:val="false"/>
                <w:i w:val="false"/>
                <w:color w:val="000000"/>
                <w:sz w:val="20"/>
              </w:rPr>
              <w:t xml:space="preserve">
- АПВ, АВР, АРВ, АУР, АРН белгіленуі мен жұмыс қағидасын; </w:t>
            </w:r>
            <w:r>
              <w:br/>
            </w:r>
            <w:r>
              <w:rPr>
                <w:rFonts w:ascii="Times New Roman"/>
                <w:b w:val="false"/>
                <w:i w:val="false"/>
                <w:color w:val="000000"/>
                <w:sz w:val="20"/>
              </w:rPr>
              <w:t>
меңгеру керек:</w:t>
            </w:r>
            <w:r>
              <w:br/>
            </w:r>
            <w:r>
              <w:rPr>
                <w:rFonts w:ascii="Times New Roman"/>
                <w:b w:val="false"/>
                <w:i w:val="false"/>
                <w:color w:val="000000"/>
                <w:sz w:val="20"/>
              </w:rPr>
              <w:t>
- ірі электр машиналары мен аппараттардың, электр беріліс желілері мен трансформаторлардың релелік қорғаныс және автоматика сұлбаларын оқуды.</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Релелік қорғаныс және электр автоматикасы:</w:t>
            </w:r>
            <w:r>
              <w:br/>
            </w:r>
            <w:r>
              <w:rPr>
                <w:rFonts w:ascii="Times New Roman"/>
                <w:b w:val="false"/>
                <w:i w:val="false"/>
                <w:color w:val="000000"/>
                <w:sz w:val="20"/>
              </w:rPr>
              <w:t>
релелік қорғаныс пен автоматиканың жалпы сұрақтары: электр-энергетикалық жүйелердегі бүлінулер мен бейқалыпты жұмыс режимдері, өлшеу трансформаторлары, реттеуші органдар, оперативті ток көздері, логикалық, сигналды және атқарушы органдар; релелік қорғаныс, оның функциялары, релелік қорғанысқа талаптар; электр берілісі желілерінің, трансформаторлардың, компенсаторлардың, электр қозғалтқыштарының релелік қорғанысы, энергожүйелерінің автоматикасы: АПР, АВР, АРВ, АУР, АРН; өртке қарсы автоматика, автоматтық синхрондау; электр станциялары мен қосалқы станциялардың қосымша тізбектері; ток тізбектерін ұйымдастыру, кернеу, оперативті тұрақты және айнымалы ток, аппараттарды басқару, сигналдау.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w:t>
            </w:r>
            <w:r>
              <w:br/>
            </w:r>
            <w:r>
              <w:rPr>
                <w:rFonts w:ascii="Times New Roman"/>
                <w:b w:val="false"/>
                <w:i w:val="false"/>
                <w:color w:val="000000"/>
                <w:sz w:val="20"/>
              </w:rPr>
              <w:t>
КҚ1</w:t>
            </w:r>
            <w:r>
              <w:br/>
            </w:r>
            <w:r>
              <w:rPr>
                <w:rFonts w:ascii="Times New Roman"/>
                <w:b w:val="false"/>
                <w:i w:val="false"/>
                <w:color w:val="000000"/>
                <w:sz w:val="20"/>
              </w:rPr>
              <w:t>
АҚ1</w:t>
            </w:r>
          </w:p>
        </w:tc>
      </w:tr>
      <w:tr>
        <w:trPr>
          <w:trHeight w:val="16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еңбекті қорғаудың негізгі міндеттері мен құқықтық негіздерін;</w:t>
            </w:r>
            <w:r>
              <w:br/>
            </w:r>
            <w:r>
              <w:rPr>
                <w:rFonts w:ascii="Times New Roman"/>
                <w:b w:val="false"/>
                <w:i w:val="false"/>
                <w:color w:val="000000"/>
                <w:sz w:val="20"/>
              </w:rPr>
              <w:t>
- электр қондырғыларына қызмет көрсету кезінде қауіпсіздік техникасының ережелерін;</w:t>
            </w:r>
            <w:r>
              <w:br/>
            </w:r>
            <w:r>
              <w:rPr>
                <w:rFonts w:ascii="Times New Roman"/>
                <w:b w:val="false"/>
                <w:i w:val="false"/>
                <w:color w:val="000000"/>
                <w:sz w:val="20"/>
              </w:rPr>
              <w:t>
- өртке қарсы техника ережелерін және өндірістік санитария ережелерін;</w:t>
            </w:r>
            <w:r>
              <w:br/>
            </w:r>
            <w:r>
              <w:rPr>
                <w:rFonts w:ascii="Times New Roman"/>
                <w:b w:val="false"/>
                <w:i w:val="false"/>
                <w:color w:val="000000"/>
                <w:sz w:val="20"/>
              </w:rPr>
              <w:t>
- нұсқаулық түрлерін;</w:t>
            </w:r>
            <w:r>
              <w:br/>
            </w:r>
            <w:r>
              <w:rPr>
                <w:rFonts w:ascii="Times New Roman"/>
                <w:b w:val="false"/>
                <w:i w:val="false"/>
                <w:color w:val="000000"/>
                <w:sz w:val="20"/>
              </w:rPr>
              <w:t>
меңгеру керек:</w:t>
            </w:r>
            <w:r>
              <w:br/>
            </w:r>
            <w:r>
              <w:rPr>
                <w:rFonts w:ascii="Times New Roman"/>
                <w:b w:val="false"/>
                <w:i w:val="false"/>
                <w:color w:val="000000"/>
                <w:sz w:val="20"/>
              </w:rPr>
              <w:t>
- 1000В дейін электр қондырғыларындағы негізгі және қосымша қорғаныс құралдарын пайдалану;</w:t>
            </w:r>
            <w:r>
              <w:br/>
            </w:r>
            <w:r>
              <w:rPr>
                <w:rFonts w:ascii="Times New Roman"/>
                <w:b w:val="false"/>
                <w:i w:val="false"/>
                <w:color w:val="000000"/>
                <w:sz w:val="20"/>
              </w:rPr>
              <w:t>
- торапта адамға электр тогы әсерінің қауіптілік дәрежесін анықтауды;</w:t>
            </w:r>
            <w:r>
              <w:br/>
            </w:r>
            <w:r>
              <w:rPr>
                <w:rFonts w:ascii="Times New Roman"/>
                <w:b w:val="false"/>
                <w:i w:val="false"/>
                <w:color w:val="000000"/>
                <w:sz w:val="20"/>
              </w:rPr>
              <w:t>
- зардап шегушінің күйін бағалау және алғашқы көмек көрсету;</w:t>
            </w:r>
            <w:r>
              <w:br/>
            </w:r>
            <w:r>
              <w:rPr>
                <w:rFonts w:ascii="Times New Roman"/>
                <w:b w:val="false"/>
                <w:i w:val="false"/>
                <w:color w:val="000000"/>
                <w:sz w:val="20"/>
              </w:rPr>
              <w:t>
- кернеудің болмауын тексеру және ауыстырып жерлендіруін қою;</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br/>
            </w:r>
            <w:r>
              <w:rPr>
                <w:rFonts w:ascii="Times New Roman"/>
                <w:b w:val="false"/>
                <w:i w:val="false"/>
                <w:color w:val="000000"/>
                <w:sz w:val="20"/>
              </w:rPr>
              <w:t>
еңбекті қорғаудың құқықтық және ұйымдастырушылық сұрақтары; еңбек заңнамасының негіздері; өндірісте және жұмыс орынында еңбекті қорғау бойынша жұмыстарды ұйымдастыру; электрлік қауіпсіздік; электр және электр магниттік өріс пен электр тогының адамға әсері; электр тогымен жарақаттанудан қорғау шаралары және электр, электрмагниттік өрістің әсері; қадамдық кернеу, жанасу кернеуі; қорғаныс құралдары; тиеу-түсіру жұмыстарында қауіпсіздік шаралары; қорғаныс құралдары; өндірістік санитария; жалпы талаптар; сумен жабдықтау, канализация, жұмыс аймығының ауасы; жарықтандыру; вибрация; шу; бақытсыз жағдайда дәрігерге дейінгі көмек көрсету; өрт қауіпсіздігі негіздері; энергетикадағы жанғыш заттар; жарылуға қауіпті заттар; өртке жарылуға қауіптілік; өрт сигнализациясы; өрт сөндіру құралдары; электрқондырғыларында және электрмен қамсыздандыру жүйелерінде жұмыстарды орындау кезіндегі қауіпсіздік техникасының негізгі талаптары;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1,2,8</w:t>
            </w:r>
            <w:r>
              <w:br/>
            </w:r>
            <w:r>
              <w:rPr>
                <w:rFonts w:ascii="Times New Roman"/>
                <w:b w:val="false"/>
                <w:i w:val="false"/>
                <w:color w:val="000000"/>
                <w:sz w:val="20"/>
              </w:rPr>
              <w:t>
КҚ8</w:t>
            </w:r>
            <w:r>
              <w:br/>
            </w:r>
            <w:r>
              <w:rPr>
                <w:rFonts w:ascii="Times New Roman"/>
                <w:b w:val="false"/>
                <w:i w:val="false"/>
                <w:color w:val="000000"/>
                <w:sz w:val="20"/>
              </w:rPr>
              <w:t>
АҚ 2,7</w:t>
            </w:r>
          </w:p>
        </w:tc>
      </w:tr>
      <w:tr>
        <w:trPr>
          <w:trHeight w:val="16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мекеме және еңбек төлемі саласында кәсіпорындарды басқарудың экономикалық механизмінің жұмысын;</w:t>
            </w:r>
            <w:r>
              <w:br/>
            </w:r>
            <w:r>
              <w:rPr>
                <w:rFonts w:ascii="Times New Roman"/>
                <w:b w:val="false"/>
                <w:i w:val="false"/>
                <w:color w:val="000000"/>
                <w:sz w:val="20"/>
              </w:rPr>
              <w:t>
кәсіпорын мүлігінің құрамын, қозғалысын және есебін;</w:t>
            </w:r>
            <w:r>
              <w:br/>
            </w:r>
            <w:r>
              <w:rPr>
                <w:rFonts w:ascii="Times New Roman"/>
                <w:b w:val="false"/>
                <w:i w:val="false"/>
                <w:color w:val="000000"/>
                <w:sz w:val="20"/>
              </w:rPr>
              <w:t xml:space="preserve">
- мекеме және еңбек төлемі өнеркәсіп пен энергетика кәсіпорындарында есеп және есеп беру түрлерін; </w:t>
            </w:r>
            <w:r>
              <w:br/>
            </w:r>
            <w:r>
              <w:rPr>
                <w:rFonts w:ascii="Times New Roman"/>
                <w:b w:val="false"/>
                <w:i w:val="false"/>
                <w:color w:val="000000"/>
                <w:sz w:val="20"/>
              </w:rPr>
              <w:t>
- өнеркәсіп пен энергетика кәсіпорнының өндірістік-шаруашылық қызметін талдау негіздерін;</w:t>
            </w:r>
            <w:r>
              <w:br/>
            </w:r>
            <w:r>
              <w:rPr>
                <w:rFonts w:ascii="Times New Roman"/>
                <w:b w:val="false"/>
                <w:i w:val="false"/>
                <w:color w:val="000000"/>
                <w:sz w:val="20"/>
              </w:rPr>
              <w:t>
меңгеру керек:</w:t>
            </w:r>
            <w:r>
              <w:br/>
            </w:r>
            <w:r>
              <w:rPr>
                <w:rFonts w:ascii="Times New Roman"/>
                <w:b w:val="false"/>
                <w:i w:val="false"/>
                <w:color w:val="000000"/>
                <w:sz w:val="20"/>
              </w:rPr>
              <w:t>
- жұмыс жобаларын технико-экономикалық дәлелдемесін және сметалық құжаттамасын құру үшін экономикалық есептер орындауды.</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br/>
            </w:r>
            <w:r>
              <w:rPr>
                <w:rFonts w:ascii="Times New Roman"/>
                <w:b w:val="false"/>
                <w:i w:val="false"/>
                <w:color w:val="000000"/>
                <w:sz w:val="20"/>
              </w:rPr>
              <w:t>
нарықтық қатынас жүйесіндегі сала кәсіпорыны; сала кәсіпорынында техникалық нормалау негіздері; еңбек өнімділігі; еңбекті ғылыми ұйымдастыру; сала кәсіпорындарында еңбек төлемін ұйымдастыру; Қазақстан Республикасының салық жүйесі; сала кәсіпорынының өндірістік-шаруашылық іс-әрекетін есепке алу және талдау негіздері.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p>
        </w:tc>
      </w:tr>
      <w:tr>
        <w:trPr>
          <w:trHeight w:val="16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бекіту тетіктері мен арматураның негізгі түрлерін;</w:t>
            </w:r>
            <w:r>
              <w:br/>
            </w:r>
            <w:r>
              <w:rPr>
                <w:rFonts w:ascii="Times New Roman"/>
                <w:b w:val="false"/>
                <w:i w:val="false"/>
                <w:color w:val="000000"/>
                <w:sz w:val="20"/>
              </w:rPr>
              <w:t>
- қарапайым аспаптарды, электр аппараттарын және пневматикалық құралды орнату негіздерін;</w:t>
            </w:r>
            <w:r>
              <w:br/>
            </w:r>
            <w:r>
              <w:rPr>
                <w:rFonts w:ascii="Times New Roman"/>
                <w:b w:val="false"/>
                <w:i w:val="false"/>
                <w:color w:val="000000"/>
                <w:sz w:val="20"/>
              </w:rPr>
              <w:t>
- қарапайым электр сұлбаларын;</w:t>
            </w:r>
            <w:r>
              <w:br/>
            </w:r>
            <w:r>
              <w:rPr>
                <w:rFonts w:ascii="Times New Roman"/>
                <w:b w:val="false"/>
                <w:i w:val="false"/>
                <w:color w:val="000000"/>
                <w:sz w:val="20"/>
              </w:rPr>
              <w:t>
- қарапайым такелаждық құралдардың құрылғысын және пайдалану тәсілдерін;</w:t>
            </w:r>
            <w:r>
              <w:br/>
            </w:r>
            <w:r>
              <w:rPr>
                <w:rFonts w:ascii="Times New Roman"/>
                <w:b w:val="false"/>
                <w:i w:val="false"/>
                <w:color w:val="000000"/>
                <w:sz w:val="20"/>
              </w:rPr>
              <w:t>
- электр монтаждық жұмыстарда қолданылатын пісіру жабдықтарының түрлерін және оларды пайдалану ережелерін;</w:t>
            </w:r>
            <w:r>
              <w:br/>
            </w:r>
            <w:r>
              <w:rPr>
                <w:rFonts w:ascii="Times New Roman"/>
                <w:b w:val="false"/>
                <w:i w:val="false"/>
                <w:color w:val="000000"/>
                <w:sz w:val="20"/>
              </w:rPr>
              <w:t xml:space="preserve">
- материалдарды жинақтау ережелерін және электр монтаждық жұмыстарын орындау жабдықтарын; </w:t>
            </w:r>
            <w:r>
              <w:br/>
            </w:r>
            <w:r>
              <w:rPr>
                <w:rFonts w:ascii="Times New Roman"/>
                <w:b w:val="false"/>
                <w:i w:val="false"/>
                <w:color w:val="000000"/>
                <w:sz w:val="20"/>
              </w:rPr>
              <w:t>
- жоғары вольтты, бақылау және арнайы кабелдерді бөлу және монтаждау тәсілдерін;</w:t>
            </w:r>
            <w:r>
              <w:br/>
            </w:r>
            <w:r>
              <w:rPr>
                <w:rFonts w:ascii="Times New Roman"/>
                <w:b w:val="false"/>
                <w:i w:val="false"/>
                <w:color w:val="000000"/>
                <w:sz w:val="20"/>
              </w:rPr>
              <w:t>
- тарату қалқандарының, пульттардың, басқару және қорғаныс қалқандарының, станция түйіндерінің құралымын;</w:t>
            </w:r>
            <w:r>
              <w:br/>
            </w:r>
            <w:r>
              <w:rPr>
                <w:rFonts w:ascii="Times New Roman"/>
                <w:b w:val="false"/>
                <w:i w:val="false"/>
                <w:color w:val="000000"/>
                <w:sz w:val="20"/>
              </w:rPr>
              <w:t>
- 220 кВ жоғары кернеумен электржабдығын монтаждау, тексеру және кептіру және оны реттеу әдістерін;</w:t>
            </w:r>
            <w:r>
              <w:br/>
            </w:r>
            <w:r>
              <w:rPr>
                <w:rFonts w:ascii="Times New Roman"/>
                <w:b w:val="false"/>
                <w:i w:val="false"/>
                <w:color w:val="000000"/>
                <w:sz w:val="20"/>
              </w:rPr>
              <w:t>
- барлық маркалы сымдар мен тростарды монтаждау тәсілдерін;</w:t>
            </w:r>
            <w:r>
              <w:br/>
            </w:r>
            <w:r>
              <w:rPr>
                <w:rFonts w:ascii="Times New Roman"/>
                <w:b w:val="false"/>
                <w:i w:val="false"/>
                <w:color w:val="000000"/>
                <w:sz w:val="20"/>
              </w:rPr>
              <w:t xml:space="preserve">
- трансформаторлардың техникалық сипаттамаларын; </w:t>
            </w:r>
            <w:r>
              <w:br/>
            </w:r>
            <w:r>
              <w:rPr>
                <w:rFonts w:ascii="Times New Roman"/>
                <w:b w:val="false"/>
                <w:i w:val="false"/>
                <w:color w:val="000000"/>
                <w:sz w:val="20"/>
              </w:rPr>
              <w:t>
- электр техникалық қондырғылардың құрылғысын;</w:t>
            </w:r>
            <w:r>
              <w:br/>
            </w:r>
            <w:r>
              <w:rPr>
                <w:rFonts w:ascii="Times New Roman"/>
                <w:b w:val="false"/>
                <w:i w:val="false"/>
                <w:color w:val="000000"/>
                <w:sz w:val="20"/>
              </w:rPr>
              <w:t>
- объектілерді пайдалануға өткізудің техникалық шарттарын;</w:t>
            </w:r>
            <w:r>
              <w:br/>
            </w:r>
            <w:r>
              <w:rPr>
                <w:rFonts w:ascii="Times New Roman"/>
                <w:b w:val="false"/>
                <w:i w:val="false"/>
                <w:color w:val="000000"/>
                <w:sz w:val="20"/>
              </w:rPr>
              <w:t>
- өртке қауіпті аймақтарда жұмыс жасау ережелерін;</w:t>
            </w:r>
            <w:r>
              <w:br/>
            </w:r>
            <w:r>
              <w:rPr>
                <w:rFonts w:ascii="Times New Roman"/>
                <w:b w:val="false"/>
                <w:i w:val="false"/>
                <w:color w:val="000000"/>
                <w:sz w:val="20"/>
              </w:rPr>
              <w:t>
- релелік қорғаныс туралы жалпы мәліметтерді;</w:t>
            </w:r>
            <w:r>
              <w:br/>
            </w:r>
            <w:r>
              <w:rPr>
                <w:rFonts w:ascii="Times New Roman"/>
                <w:b w:val="false"/>
                <w:i w:val="false"/>
                <w:color w:val="000000"/>
                <w:sz w:val="20"/>
              </w:rPr>
              <w:t>
- пайдаланудағы электржабдығының қосып-реттеу және баптау жұмыстарын ұйымдастыруды және құрамын;</w:t>
            </w:r>
            <w:r>
              <w:br/>
            </w:r>
            <w:r>
              <w:rPr>
                <w:rFonts w:ascii="Times New Roman"/>
                <w:b w:val="false"/>
                <w:i w:val="false"/>
                <w:color w:val="000000"/>
                <w:sz w:val="20"/>
              </w:rPr>
              <w:t>
- жұмыс кезіндегі қауіпсіздік ережелерін; электр қондырғыларын баптау кезіндегі өлшеу техникасын;</w:t>
            </w:r>
            <w:r>
              <w:br/>
            </w:r>
            <w:r>
              <w:rPr>
                <w:rFonts w:ascii="Times New Roman"/>
                <w:b w:val="false"/>
                <w:i w:val="false"/>
                <w:color w:val="000000"/>
                <w:sz w:val="20"/>
              </w:rPr>
              <w:t>
- электр қондырғыларын сынау көлемін;</w:t>
            </w:r>
            <w:r>
              <w:br/>
            </w:r>
            <w:r>
              <w:rPr>
                <w:rFonts w:ascii="Times New Roman"/>
                <w:b w:val="false"/>
                <w:i w:val="false"/>
                <w:color w:val="000000"/>
                <w:sz w:val="20"/>
              </w:rPr>
              <w:t>
меңгеру керек:</w:t>
            </w:r>
            <w:r>
              <w:br/>
            </w:r>
            <w:r>
              <w:rPr>
                <w:rFonts w:ascii="Times New Roman"/>
                <w:b w:val="false"/>
                <w:i w:val="false"/>
                <w:color w:val="000000"/>
                <w:sz w:val="20"/>
              </w:rPr>
              <w:t>
- электр монтаждық жұмыстарды орындау үшін материал мен жабдықты жинақтауды;</w:t>
            </w:r>
            <w:r>
              <w:br/>
            </w:r>
            <w:r>
              <w:rPr>
                <w:rFonts w:ascii="Times New Roman"/>
                <w:b w:val="false"/>
                <w:i w:val="false"/>
                <w:color w:val="000000"/>
                <w:sz w:val="20"/>
              </w:rPr>
              <w:t>
- төселген құбырларды, кабелдерді, шықпаларды таңбалауды;</w:t>
            </w:r>
            <w:r>
              <w:br/>
            </w:r>
            <w:r>
              <w:rPr>
                <w:rFonts w:ascii="Times New Roman"/>
                <w:b w:val="false"/>
                <w:i w:val="false"/>
                <w:color w:val="000000"/>
                <w:sz w:val="20"/>
              </w:rPr>
              <w:t>
- құралымдар мен аппараттарды бекітуді;</w:t>
            </w:r>
            <w:r>
              <w:br/>
            </w:r>
            <w:r>
              <w:rPr>
                <w:rFonts w:ascii="Times New Roman"/>
                <w:b w:val="false"/>
                <w:i w:val="false"/>
                <w:color w:val="000000"/>
                <w:sz w:val="20"/>
              </w:rPr>
              <w:t>
- аппараттар мен аспаптарды демонтаждау және монтаждау; - болат және пластмасса құбырларын төсеуді орындау;</w:t>
            </w:r>
            <w:r>
              <w:br/>
            </w:r>
            <w:r>
              <w:rPr>
                <w:rFonts w:ascii="Times New Roman"/>
                <w:b w:val="false"/>
                <w:i w:val="false"/>
                <w:color w:val="000000"/>
                <w:sz w:val="20"/>
              </w:rPr>
              <w:t>
- барлық маркалы сымдарды, кабелдерді әртүрлі тәсілдермен жалғау, ұштау және қосып жалғау;</w:t>
            </w:r>
            <w:r>
              <w:br/>
            </w:r>
            <w:r>
              <w:rPr>
                <w:rFonts w:ascii="Times New Roman"/>
                <w:b w:val="false"/>
                <w:i w:val="false"/>
                <w:color w:val="000000"/>
                <w:sz w:val="20"/>
              </w:rPr>
              <w:t>
- айырғыштарды, бөлектеуіштерді, қысқа тұйықтағыштарды және жерлендіргіштерді монтаждау;</w:t>
            </w:r>
            <w:r>
              <w:br/>
            </w:r>
            <w:r>
              <w:rPr>
                <w:rFonts w:ascii="Times New Roman"/>
                <w:b w:val="false"/>
                <w:i w:val="false"/>
                <w:color w:val="000000"/>
                <w:sz w:val="20"/>
              </w:rPr>
              <w:t>
- электр сұлбаларымен жұмыс істеуді;</w:t>
            </w:r>
            <w:r>
              <w:br/>
            </w:r>
            <w:r>
              <w:rPr>
                <w:rFonts w:ascii="Times New Roman"/>
                <w:b w:val="false"/>
                <w:i w:val="false"/>
                <w:color w:val="000000"/>
                <w:sz w:val="20"/>
              </w:rPr>
              <w:t>
- монтаждық жұмыстарды жасау үшін құралдарды пайдалану;</w:t>
            </w:r>
            <w:r>
              <w:br/>
            </w:r>
            <w:r>
              <w:rPr>
                <w:rFonts w:ascii="Times New Roman"/>
                <w:b w:val="false"/>
                <w:i w:val="false"/>
                <w:color w:val="000000"/>
                <w:sz w:val="20"/>
              </w:rPr>
              <w:t>
- монтаждық жұмыстардың технологиясын сақтау;</w:t>
            </w:r>
            <w:r>
              <w:br/>
            </w:r>
            <w:r>
              <w:rPr>
                <w:rFonts w:ascii="Times New Roman"/>
                <w:b w:val="false"/>
                <w:i w:val="false"/>
                <w:color w:val="000000"/>
                <w:sz w:val="20"/>
              </w:rPr>
              <w:t>
- ток және кернеу трансформаторларының, күштік трансформаторлардың және автотрансформаторлардың монтажын орындау;</w:t>
            </w:r>
            <w:r>
              <w:br/>
            </w:r>
            <w:r>
              <w:rPr>
                <w:rFonts w:ascii="Times New Roman"/>
                <w:b w:val="false"/>
                <w:i w:val="false"/>
                <w:color w:val="000000"/>
                <w:sz w:val="20"/>
              </w:rPr>
              <w:t>
- дайын пакеттер мен шина блоктарының монтажын орындау;</w:t>
            </w:r>
            <w:r>
              <w:br/>
            </w:r>
            <w:r>
              <w:rPr>
                <w:rFonts w:ascii="Times New Roman"/>
                <w:b w:val="false"/>
                <w:i w:val="false"/>
                <w:color w:val="000000"/>
                <w:sz w:val="20"/>
              </w:rPr>
              <w:t>
- тартылым фазалауын орындау;</w:t>
            </w:r>
            <w:r>
              <w:br/>
            </w:r>
            <w:r>
              <w:rPr>
                <w:rFonts w:ascii="Times New Roman"/>
                <w:b w:val="false"/>
                <w:i w:val="false"/>
                <w:color w:val="000000"/>
                <w:sz w:val="20"/>
              </w:rPr>
              <w:t>
- қауіпсіздік техникасы ережелерін сақтау;</w:t>
            </w:r>
            <w:r>
              <w:br/>
            </w:r>
            <w:r>
              <w:rPr>
                <w:rFonts w:ascii="Times New Roman"/>
                <w:b w:val="false"/>
                <w:i w:val="false"/>
                <w:color w:val="000000"/>
                <w:sz w:val="20"/>
              </w:rPr>
              <w:t>
- сынау мен баптау үшін жұмыс орындарын ұйымдастыру;</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Тарату құрылғыларының электржабдығын монтаждау және баптау:</w:t>
            </w:r>
            <w:r>
              <w:br/>
            </w:r>
            <w:r>
              <w:rPr>
                <w:rFonts w:ascii="Times New Roman"/>
                <w:b w:val="false"/>
                <w:i w:val="false"/>
                <w:color w:val="000000"/>
                <w:sz w:val="20"/>
              </w:rPr>
              <w:t>
электр станциялары мен қосалқы станцияларында электр монтаждық жұмыстардың құрамы мен көлемі; электр монтаждық жұмыстар өндірісіндегі техникалық прогрестің негізгі бағыттары; объектіде электр монтаждық жұмыстарды ұйымдастыру; электр монтаждық жұмыстардың механизациясы; көтеріп-тасымалдау және такелаждық жабдық; металл өңдейтін және пісіру жабдығы; кабелдер мен сымдарды монтаждауға арналған механизмдер мен айлабұйымдар; жалпы қолданыстағы монтаждық механизмдер, айлабұйымдар және құралдар; механизация құралдарының барлығы және оларды пайдалану; 35-1150 кВ кернеумен ашық тарату құрылғыларының электржабдығын монтаждау;жабық тарату құрылғыларының электржабдығын монтаждау; екінші реттік құрылғылар мен олардың тізбектерін монтаждау; 1000 В дейін кернеумен өзіндік мұқтаж тарату құрылғыларын монтаждау; тұрақты ток құрылғыларын монтаждау; кабелдік желілерді монтаждау; электрлік жарықтандыруды монтаждау; баптау ұйымдарының құрылымы; электр станциялары мен қосалқы станциялардың электржабдығын сынаудың негізгі түрлері; сынау және тексеру әдістерінің жіктелуі; механикалық бөлікті, магниттік жүйелерді, ток өткел бөліктерді және түйіспелі жалғанымдарды, ішкі және сыртқы электр жалғанымдарының сынау әдістері; электр станциялары мен қосалқы станциялардың электржабдығын сынау кезіндегі пайдаланылатын аппаратура; тіректік, өткізілетін және аспалы оқшаулама мен кірмелерді сынау; күштік трансформаторлар мен автотрансформаторларды тексеру және сынау; өлшеу трансформаторларын тексеру және сынау; ажыратқыштарды, айырғыштарды, бөлектеуіштерді және қысқа тұйықтағыштарды тексеру және сынау; разрядтауыштарды және ОПН тексеру және сынау; ішкі және сыртқы қондырғылардың жинақ тарату құрылғыларын (КРУ және КРУН) тексеру және сынау; жинақ экрандалған ток өткізгіштерін тексеру және сынау; жарықтандыру электр тораптарын тексеру және сынау және жарықтылығын анықтау; жерлендіру құрылғыларын тексеру және сынау; күштік кабель желілерін тексеру және сынау; ауыстырмалы электрлендірілген құралды және төмендеткіш трансформаторларды тексеру және сынау; оқшаулау электр қорғаныстық құралдарды сынау.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6,7,8</w:t>
            </w:r>
            <w:r>
              <w:br/>
            </w:r>
            <w:r>
              <w:rPr>
                <w:rFonts w:ascii="Times New Roman"/>
                <w:b w:val="false"/>
                <w:i w:val="false"/>
                <w:color w:val="000000"/>
                <w:sz w:val="20"/>
              </w:rPr>
              <w:t>
КҚ 3,4,56,7</w:t>
            </w:r>
            <w:r>
              <w:br/>
            </w:r>
            <w:r>
              <w:rPr>
                <w:rFonts w:ascii="Times New Roman"/>
                <w:b w:val="false"/>
                <w:i w:val="false"/>
                <w:color w:val="000000"/>
                <w:sz w:val="20"/>
              </w:rPr>
              <w:t>
АҚ 2,3, 4,5</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r>
              <w:br/>
            </w:r>
            <w:r>
              <w:rPr>
                <w:rFonts w:ascii="Times New Roman"/>
                <w:b w:val="false"/>
                <w:i w:val="false"/>
                <w:color w:val="000000"/>
                <w:sz w:val="20"/>
              </w:rPr>
              <w:t xml:space="preserve">
Біліктілік: 090202 2 “Тарату құрылғыларының электржабдығын жөндеу бойынша  электр слесарі”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аппараттарының белгіленуін, жұмыс қағидасын және құралымын;</w:t>
            </w:r>
            <w:r>
              <w:br/>
            </w:r>
            <w:r>
              <w:rPr>
                <w:rFonts w:ascii="Times New Roman"/>
                <w:b w:val="false"/>
                <w:i w:val="false"/>
                <w:color w:val="000000"/>
                <w:sz w:val="20"/>
              </w:rPr>
              <w:t>
- типтік электр сұлбалары және оларға сәйкес тарату құрылғыларының құралымын; - қосалқы станциялардың өзіндік мұқтаж жүйелерін электрмен қамсыздандыру тәсілдерін;</w:t>
            </w:r>
            <w:r>
              <w:br/>
            </w:r>
            <w:r>
              <w:rPr>
                <w:rFonts w:ascii="Times New Roman"/>
                <w:b w:val="false"/>
                <w:i w:val="false"/>
                <w:color w:val="000000"/>
                <w:sz w:val="20"/>
              </w:rPr>
              <w:t>
меңгеру керек:</w:t>
            </w:r>
            <w:r>
              <w:br/>
            </w:r>
            <w:r>
              <w:rPr>
                <w:rFonts w:ascii="Times New Roman"/>
                <w:b w:val="false"/>
                <w:i w:val="false"/>
                <w:color w:val="000000"/>
                <w:sz w:val="20"/>
              </w:rPr>
              <w:t>
- қосалқы станциялардың өзіндік мұқтаж қорегінің сұлбаларын оқуды;</w:t>
            </w:r>
            <w:r>
              <w:br/>
            </w:r>
            <w:r>
              <w:rPr>
                <w:rFonts w:ascii="Times New Roman"/>
                <w:b w:val="false"/>
                <w:i w:val="false"/>
                <w:color w:val="000000"/>
                <w:sz w:val="20"/>
              </w:rPr>
              <w:t>
- есептік сұлбаны және алмастыру сұлбасын оқуды;</w:t>
            </w:r>
            <w:r>
              <w:br/>
            </w:r>
            <w:r>
              <w:rPr>
                <w:rFonts w:ascii="Times New Roman"/>
                <w:b w:val="false"/>
                <w:i w:val="false"/>
                <w:color w:val="000000"/>
                <w:sz w:val="20"/>
              </w:rPr>
              <w:t>
- электр тораптарының сұлбаларын оқуды;</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 станциялар мен тарату тораптарының электр беріліс желілерінің электржабдығы:</w:t>
            </w:r>
            <w:r>
              <w:br/>
            </w:r>
            <w:r>
              <w:rPr>
                <w:rFonts w:ascii="Times New Roman"/>
                <w:b w:val="false"/>
                <w:i w:val="false"/>
                <w:color w:val="000000"/>
                <w:sz w:val="20"/>
              </w:rPr>
              <w:t>
энергожүйелер туралы негізгі ұғымдар; электр тораптарына талаптар, электр берілісінің әртүрлі желілерінің қолданылу саласы; әуе электр беріліс желілерінің тіректері, сымдары, және құралымдық элементтері; электр берілісінің әуе желілерін механикалық есептеу; электр берілісінің кабель желілерінің жабдығы; қарапайым тұйық тораптарды есептеу; электр қосалқы станциялары; 110 кВ қоса кернеумен төмендеткіш электр қосалқы станцияларының күштік трансформаторлары; қосалқы станциялардың жоғары вольтты жабдығы, қысқа тұйықталулар; сым маркасын таңдау және төсеу әдістері; топтық жарықтандыру қалқаншаларын орналастыру; рұқсат етілетін ток және кернеу шығыны бойынша қоректік және топтық торапты есептеу; электр жүктемелерін есептеуге қажетті электр қабылдағыштары туралы мәлімет.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3,7</w:t>
            </w:r>
            <w:r>
              <w:br/>
            </w:r>
            <w:r>
              <w:rPr>
                <w:rFonts w:ascii="Times New Roman"/>
                <w:b w:val="false"/>
                <w:i w:val="false"/>
                <w:color w:val="000000"/>
                <w:sz w:val="20"/>
              </w:rPr>
              <w:t>
КҚ6</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энергетикалық жүйелер туралы негізгі мәліметтерді;</w:t>
            </w:r>
            <w:r>
              <w:br/>
            </w:r>
            <w:r>
              <w:rPr>
                <w:rFonts w:ascii="Times New Roman"/>
                <w:b w:val="false"/>
                <w:i w:val="false"/>
                <w:color w:val="000000"/>
                <w:sz w:val="20"/>
              </w:rPr>
              <w:t>
- электр энергиясын тұтынушылардың электрлік жүктемесін анықтау әдістерін;</w:t>
            </w:r>
            <w:r>
              <w:br/>
            </w:r>
            <w:r>
              <w:rPr>
                <w:rFonts w:ascii="Times New Roman"/>
                <w:b w:val="false"/>
                <w:i w:val="false"/>
                <w:color w:val="000000"/>
                <w:sz w:val="20"/>
              </w:rPr>
              <w:t>
- өнеркәсіптік кәсіпорындардың электр қосалқы станцияларының электржабдығы мен электр беріліс желілерінің құралымдық ерекшеліктерін;</w:t>
            </w:r>
            <w:r>
              <w:br/>
            </w:r>
            <w:r>
              <w:rPr>
                <w:rFonts w:ascii="Times New Roman"/>
                <w:b w:val="false"/>
                <w:i w:val="false"/>
                <w:color w:val="000000"/>
                <w:sz w:val="20"/>
              </w:rPr>
              <w:t>
меңгеру керек:</w:t>
            </w:r>
            <w:r>
              <w:br/>
            </w:r>
            <w:r>
              <w:rPr>
                <w:rFonts w:ascii="Times New Roman"/>
                <w:b w:val="false"/>
                <w:i w:val="false"/>
                <w:color w:val="000000"/>
                <w:sz w:val="20"/>
              </w:rPr>
              <w:t>
- жарықтандыру қондырғыларының электр сұлбаларын оқу;</w:t>
            </w:r>
            <w:r>
              <w:br/>
            </w:r>
            <w:r>
              <w:rPr>
                <w:rFonts w:ascii="Times New Roman"/>
                <w:b w:val="false"/>
                <w:i w:val="false"/>
                <w:color w:val="000000"/>
                <w:sz w:val="20"/>
              </w:rPr>
              <w:t>
- өткізгіштік өнімнің қимясын таңдау және токтың экономикалық тығыздығы бойынша есептеу жасау;</w:t>
            </w:r>
            <w:r>
              <w:br/>
            </w:r>
            <w:r>
              <w:rPr>
                <w:rFonts w:ascii="Times New Roman"/>
                <w:b w:val="false"/>
                <w:i w:val="false"/>
                <w:color w:val="000000"/>
                <w:sz w:val="20"/>
              </w:rPr>
              <w:t>
- электр тораптарындағы кернеу шығынын анықтау;</w:t>
            </w:r>
            <w:r>
              <w:br/>
            </w:r>
            <w:r>
              <w:rPr>
                <w:rFonts w:ascii="Times New Roman"/>
                <w:b w:val="false"/>
                <w:i w:val="false"/>
                <w:color w:val="000000"/>
                <w:sz w:val="20"/>
              </w:rPr>
              <w:t>
- асқын кернеуден қорғау сұлбаларын оқу;</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 электрмен қамтамасыздандыру:</w:t>
            </w:r>
            <w:r>
              <w:br/>
            </w:r>
            <w:r>
              <w:rPr>
                <w:rFonts w:ascii="Times New Roman"/>
                <w:b w:val="false"/>
                <w:i w:val="false"/>
                <w:color w:val="000000"/>
                <w:sz w:val="20"/>
              </w:rPr>
              <w:t>
өнеркәсіптік кәсіпорындарды электрмен қамсыздандыру жүйелері; өнеркәсіптік кәсіпорындарды цехішілік электрмен қамсыздандыру; цехтардың күштік және жарықтандыру жабдықтары туралы жалпы мәліметтер; электрмен қамсыздандырудың үздіксіздік дәрежесі және жұмыс режимдері бойынша электр энергиясы қабылдағыштарының жіктелуі; 1000 В дейін электр тораптары мен қондырғыларын қорғау; зауыттыр мен кәсіпорынның өнеркәсіптік алаңдарын электрмен қамсыздандыру; 1000 В жоғары кернеумен өнеркәсіптік кәсіпорындарды электрмен қамсыздандыру сұлбалары; басты төмендеткіш қосалқы станциялары (БТҚ) және тарату қосалқы станциялары (ТҚС); қысқа тұйықталулар; электр энергиясының сапасы; кернеуді реттеу тәсілдері, 1000 В жоғары кернеумен тораптарда реактивті қуаттың компенсациясы; қосалқы станциялардың және электр беріліс тіректерінің қорғаныстық жерлендіруін есептеу.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4,6,7</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негізгі және көмекші реленің құрылғысы мен жұмыс қағидасын;</w:t>
            </w:r>
            <w:r>
              <w:br/>
            </w:r>
            <w:r>
              <w:rPr>
                <w:rFonts w:ascii="Times New Roman"/>
                <w:b w:val="false"/>
                <w:i w:val="false"/>
                <w:color w:val="000000"/>
                <w:sz w:val="20"/>
              </w:rPr>
              <w:t>
- қорғаныстың қағидалық сұлбаларын;</w:t>
            </w:r>
            <w:r>
              <w:br/>
            </w:r>
            <w:r>
              <w:rPr>
                <w:rFonts w:ascii="Times New Roman"/>
                <w:b w:val="false"/>
                <w:i w:val="false"/>
                <w:color w:val="000000"/>
                <w:sz w:val="20"/>
              </w:rPr>
              <w:t>
- релелік қорғаныс талаптарын;</w:t>
            </w:r>
            <w:r>
              <w:br/>
            </w:r>
            <w:r>
              <w:rPr>
                <w:rFonts w:ascii="Times New Roman"/>
                <w:b w:val="false"/>
                <w:i w:val="false"/>
                <w:color w:val="000000"/>
                <w:sz w:val="20"/>
              </w:rPr>
              <w:t>
- желілердің дифференциалдық қорғанысының, құрама шиналардың, тансформаторлардың, электр қозғалтқыштарының жұмыс қағидасын;</w:t>
            </w:r>
            <w:r>
              <w:br/>
            </w:r>
            <w:r>
              <w:rPr>
                <w:rFonts w:ascii="Times New Roman"/>
                <w:b w:val="false"/>
                <w:i w:val="false"/>
                <w:color w:val="000000"/>
                <w:sz w:val="20"/>
              </w:rPr>
              <w:t xml:space="preserve">
- АПВ, АВР, АРВ, АУР, АРН белгіленуі мен жұмыс қағидасын; </w:t>
            </w:r>
            <w:r>
              <w:br/>
            </w:r>
            <w:r>
              <w:rPr>
                <w:rFonts w:ascii="Times New Roman"/>
                <w:b w:val="false"/>
                <w:i w:val="false"/>
                <w:color w:val="000000"/>
                <w:sz w:val="20"/>
              </w:rPr>
              <w:t>
меңгеру керек:</w:t>
            </w:r>
            <w:r>
              <w:br/>
            </w:r>
            <w:r>
              <w:rPr>
                <w:rFonts w:ascii="Times New Roman"/>
                <w:b w:val="false"/>
                <w:i w:val="false"/>
                <w:color w:val="000000"/>
                <w:sz w:val="20"/>
              </w:rPr>
              <w:t>
- ірі электр машиналары мен аппараттардың, электр беріліс желілері мен трансформаторлардың релелік қорғаныс және автоматика сұлбаларын оқуды.</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Релелік қорғаныс және электр автоматикасы:</w:t>
            </w:r>
            <w:r>
              <w:br/>
            </w:r>
            <w:r>
              <w:rPr>
                <w:rFonts w:ascii="Times New Roman"/>
                <w:b w:val="false"/>
                <w:i w:val="false"/>
                <w:color w:val="000000"/>
                <w:sz w:val="20"/>
              </w:rPr>
              <w:t>
релелік қорғаныс пен автоматиканың жалпы сұрақтары: электр-энергетикалық жүйелердегі бүлінулер мен бейқалыпты жұмыс режимдері, өлшеу трансформаторлары, реттеуші органдар, оперативті ток көздері, логикалық, сигналды және атқарушы органдар; релелік қорғаныс, оның функциялары,  релелік қорғанысқа талаптар; электр берілісі желілерінің, трансформаторлардың, компенсаторлардың, электр қозғалтқыштарының релелік қорғанысы, энергожүйелерінің автоматикасы: АПР, АВР, АРВ, АУР, АРН; өртке қарсы автоматика, автоматтық синхрондау; электр станциялары мен қосалқы станциялардың қосымша тізбектері; ток тізбектерін ұйымдастыру, кернеу, оперативті тұрақты және айнымалы ток, аппараттарды басқару, сигналдау.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w:t>
            </w:r>
            <w:r>
              <w:br/>
            </w:r>
            <w:r>
              <w:rPr>
                <w:rFonts w:ascii="Times New Roman"/>
                <w:b w:val="false"/>
                <w:i w:val="false"/>
                <w:color w:val="000000"/>
                <w:sz w:val="20"/>
              </w:rPr>
              <w:t>
КҚ6</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еңбекті қорғаудың негізгі міндеттері мен құқықтық негіздерін;</w:t>
            </w:r>
            <w:r>
              <w:br/>
            </w:r>
            <w:r>
              <w:rPr>
                <w:rFonts w:ascii="Times New Roman"/>
                <w:b w:val="false"/>
                <w:i w:val="false"/>
                <w:color w:val="000000"/>
                <w:sz w:val="20"/>
              </w:rPr>
              <w:t>
- электр қондырғыларына қызмет көрсету кезінде қауіпсіздік техникасы ережелерін;</w:t>
            </w:r>
            <w:r>
              <w:br/>
            </w:r>
            <w:r>
              <w:rPr>
                <w:rFonts w:ascii="Times New Roman"/>
                <w:b w:val="false"/>
                <w:i w:val="false"/>
                <w:color w:val="000000"/>
                <w:sz w:val="20"/>
              </w:rPr>
              <w:t>
- өртке қарсы техника ережелерін және өндірістік санитария ережелерін;</w:t>
            </w:r>
            <w:r>
              <w:br/>
            </w:r>
            <w:r>
              <w:rPr>
                <w:rFonts w:ascii="Times New Roman"/>
                <w:b w:val="false"/>
                <w:i w:val="false"/>
                <w:color w:val="000000"/>
                <w:sz w:val="20"/>
              </w:rPr>
              <w:t>
- нұсқаулық түрлерін;</w:t>
            </w:r>
            <w:r>
              <w:br/>
            </w:r>
            <w:r>
              <w:rPr>
                <w:rFonts w:ascii="Times New Roman"/>
                <w:b w:val="false"/>
                <w:i w:val="false"/>
                <w:color w:val="000000"/>
                <w:sz w:val="20"/>
              </w:rPr>
              <w:t>
меңгеру керек:</w:t>
            </w:r>
            <w:r>
              <w:br/>
            </w:r>
            <w:r>
              <w:rPr>
                <w:rFonts w:ascii="Times New Roman"/>
                <w:b w:val="false"/>
                <w:i w:val="false"/>
                <w:color w:val="000000"/>
                <w:sz w:val="20"/>
              </w:rPr>
              <w:t>
- 1000В дейін электр қондырғыларындағы негізгі және қосымша қорғаныс құралдарын пайдалану;</w:t>
            </w:r>
            <w:r>
              <w:br/>
            </w:r>
            <w:r>
              <w:rPr>
                <w:rFonts w:ascii="Times New Roman"/>
                <w:b w:val="false"/>
                <w:i w:val="false"/>
                <w:color w:val="000000"/>
                <w:sz w:val="20"/>
              </w:rPr>
              <w:t>
- торапта адамға электр тогы әсерінің қауіптілік дәрежесін анықтауды;</w:t>
            </w:r>
            <w:r>
              <w:br/>
            </w:r>
            <w:r>
              <w:rPr>
                <w:rFonts w:ascii="Times New Roman"/>
                <w:b w:val="false"/>
                <w:i w:val="false"/>
                <w:color w:val="000000"/>
                <w:sz w:val="20"/>
              </w:rPr>
              <w:t>
- зардап шегушінің күйін бағалау және алғашқы көмек көрсету;</w:t>
            </w:r>
            <w:r>
              <w:br/>
            </w:r>
            <w:r>
              <w:rPr>
                <w:rFonts w:ascii="Times New Roman"/>
                <w:b w:val="false"/>
                <w:i w:val="false"/>
                <w:color w:val="000000"/>
                <w:sz w:val="20"/>
              </w:rPr>
              <w:t>
- кернеудің болмауын тексеру және ауыстырып жерлендіруін қою;</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br/>
            </w:r>
            <w:r>
              <w:rPr>
                <w:rFonts w:ascii="Times New Roman"/>
                <w:b w:val="false"/>
                <w:i w:val="false"/>
                <w:color w:val="000000"/>
                <w:sz w:val="20"/>
              </w:rPr>
              <w:t xml:space="preserve">
еңбекті қорғаудың құқықтық және ұйымдастырушылық сұрақтары; еңбек заңнамасының негіздері; өндірісте және жұмыс орынында еңбекті қорғау бойынша жұмыстарды ұйымдастыру; электрлік қауіпсіздік; электр және электр магниттік өріс пен электр тогының адамға әсері; электр тогымен жарақаттанудан қорғау шаралары және электр, электрмагниттік өрістің әсері; қадамдық кернеу, жанасу кернеуі; қорғаныс құралдары; тиеу-түсіру жұмыстарында қауіпсіздік шаралары; қорғаныс құралдары; өндірістік санитария; жалпы талаптар; сумен жабдықтау, канализация, жұмыс аймағының ауасы; жарықтандыру; вибрация; шу; бақытсыз жағдайда дәрігерге дейінгі көмек көрсету; өрт қауіпсіздігі негіздері; энергетикадағы жанғыш заттар; жарылуға қауіпті заттар; өртке жарылуға қауіптілік; өрт сигнализациясы; өрт сөндіру құралдары; электрқондырғыларында және электрмен қамсыздандыру жүйелерінде жұмыстарды орындау кезіндегі қауіпсіздік техникасының негізгі талаптары;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2,3,7</w:t>
            </w:r>
            <w:r>
              <w:br/>
            </w:r>
            <w:r>
              <w:rPr>
                <w:rFonts w:ascii="Times New Roman"/>
                <w:b w:val="false"/>
                <w:i w:val="false"/>
                <w:color w:val="000000"/>
                <w:sz w:val="20"/>
              </w:rPr>
              <w:t>
КҚ9</w:t>
            </w:r>
            <w:r>
              <w:br/>
            </w:r>
            <w:r>
              <w:rPr>
                <w:rFonts w:ascii="Times New Roman"/>
                <w:b w:val="false"/>
                <w:i w:val="false"/>
                <w:color w:val="000000"/>
                <w:sz w:val="20"/>
              </w:rPr>
              <w:t>
АҚ7</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мекеме және еңбек төлемі саласында кәсіпорындарды басқарудың экономикалық механизмінің жұмысын;</w:t>
            </w:r>
            <w:r>
              <w:br/>
            </w:r>
            <w:r>
              <w:rPr>
                <w:rFonts w:ascii="Times New Roman"/>
                <w:b w:val="false"/>
                <w:i w:val="false"/>
                <w:color w:val="000000"/>
                <w:sz w:val="20"/>
              </w:rPr>
              <w:t>
кәсіпорын мүлігінің құрамын, қозғалысын және есебін;</w:t>
            </w:r>
            <w:r>
              <w:br/>
            </w:r>
            <w:r>
              <w:rPr>
                <w:rFonts w:ascii="Times New Roman"/>
                <w:b w:val="false"/>
                <w:i w:val="false"/>
                <w:color w:val="000000"/>
                <w:sz w:val="20"/>
              </w:rPr>
              <w:t xml:space="preserve">
- мекеме және еңбек төлемі өнеркәсіп пен энергетика кәсіпорындарында есеп және есеп беру түрлерін; </w:t>
            </w:r>
            <w:r>
              <w:br/>
            </w:r>
            <w:r>
              <w:rPr>
                <w:rFonts w:ascii="Times New Roman"/>
                <w:b w:val="false"/>
                <w:i w:val="false"/>
                <w:color w:val="000000"/>
                <w:sz w:val="20"/>
              </w:rPr>
              <w:t>
- өнеркәсіп пен энергетика кәсіпорнының өндірістік-шаруашылық қызметін талдау негіздерін;</w:t>
            </w:r>
            <w:r>
              <w:br/>
            </w:r>
            <w:r>
              <w:rPr>
                <w:rFonts w:ascii="Times New Roman"/>
                <w:b w:val="false"/>
                <w:i w:val="false"/>
                <w:color w:val="000000"/>
                <w:sz w:val="20"/>
              </w:rPr>
              <w:t>
меңгеру керек:</w:t>
            </w:r>
            <w:r>
              <w:br/>
            </w:r>
            <w:r>
              <w:rPr>
                <w:rFonts w:ascii="Times New Roman"/>
                <w:b w:val="false"/>
                <w:i w:val="false"/>
                <w:color w:val="000000"/>
                <w:sz w:val="20"/>
              </w:rPr>
              <w:t xml:space="preserve">
- жұмыс жобаларын технико-экономикалық дәлелдемесін және сметалық құжаттамасын құру үшін экономикалық есептер орындауды. </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br/>
            </w:r>
            <w:r>
              <w:rPr>
                <w:rFonts w:ascii="Times New Roman"/>
                <w:b w:val="false"/>
                <w:i w:val="false"/>
                <w:color w:val="000000"/>
                <w:sz w:val="20"/>
              </w:rPr>
              <w:t>
нарықтық қатынас жүйесіндегі сала кәсіпорыны; еңбекті ғылыми ұйымдастыру; сала кәсіпорынында техникалық нормалау негіздері; еңбек өндірісі; сала кәсіпорынында еңбек төлемін ұйымдастыру; нарықтық экономика жағдайларында Қазақстан Республикасының салық жүйесі; сала кәсіпорынының өндірістік-шаруашылық іс-әрекетін есепке алу және талдау негіздері.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6,7</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ажыратқыштың түйіспелі жүйесін жөндеу технологиясын; мастиканы қайта құю кірмелерін; айырғыштардың барлық типтерін;</w:t>
            </w:r>
            <w:r>
              <w:br/>
            </w:r>
            <w:r>
              <w:rPr>
                <w:rFonts w:ascii="Times New Roman"/>
                <w:b w:val="false"/>
                <w:i w:val="false"/>
                <w:color w:val="000000"/>
                <w:sz w:val="20"/>
              </w:rPr>
              <w:t>
- күштік трансформаторлардың орамаларын қайта ауыстырып күрделі жөндеу технологиясын;</w:t>
            </w:r>
            <w:r>
              <w:br/>
            </w:r>
            <w:r>
              <w:rPr>
                <w:rFonts w:ascii="Times New Roman"/>
                <w:b w:val="false"/>
                <w:i w:val="false"/>
                <w:color w:val="000000"/>
                <w:sz w:val="20"/>
              </w:rPr>
              <w:t>
- ашық және жабық тарату құрылғылары электржабдығының элементтерін жартылай ауыстырып жөндеу технологиясын;</w:t>
            </w:r>
            <w:r>
              <w:br/>
            </w:r>
            <w:r>
              <w:rPr>
                <w:rFonts w:ascii="Times New Roman"/>
                <w:b w:val="false"/>
                <w:i w:val="false"/>
                <w:color w:val="000000"/>
                <w:sz w:val="20"/>
              </w:rPr>
              <w:t>
- ашық және жабық тарату құрылғылары электржабдығын реттеу және баптау әдістерін;</w:t>
            </w:r>
            <w:r>
              <w:br/>
            </w:r>
            <w:r>
              <w:rPr>
                <w:rFonts w:ascii="Times New Roman"/>
                <w:b w:val="false"/>
                <w:i w:val="false"/>
                <w:color w:val="000000"/>
                <w:sz w:val="20"/>
              </w:rPr>
              <w:t>
- аяғына дейін жеткізіп тетіктерді слесарлық өңдеу технологиясын;</w:t>
            </w:r>
            <w:r>
              <w:br/>
            </w:r>
            <w:r>
              <w:rPr>
                <w:rFonts w:ascii="Times New Roman"/>
                <w:b w:val="false"/>
                <w:i w:val="false"/>
                <w:color w:val="000000"/>
                <w:sz w:val="20"/>
              </w:rPr>
              <w:t>
- кірмелерді жөндеу және техникалық қызмет көрсету технологиясын;</w:t>
            </w:r>
            <w:r>
              <w:br/>
            </w:r>
            <w:r>
              <w:rPr>
                <w:rFonts w:ascii="Times New Roman"/>
                <w:b w:val="false"/>
                <w:i w:val="false"/>
                <w:color w:val="000000"/>
                <w:sz w:val="20"/>
              </w:rPr>
              <w:t>
- жөндеу жұмыстарында қауіпсіздік техникасы ережелерін;</w:t>
            </w:r>
            <w:r>
              <w:br/>
            </w:r>
            <w:r>
              <w:rPr>
                <w:rFonts w:ascii="Times New Roman"/>
                <w:b w:val="false"/>
                <w:i w:val="false"/>
                <w:color w:val="000000"/>
                <w:sz w:val="20"/>
              </w:rPr>
              <w:t>
меңгеру керек:</w:t>
            </w:r>
            <w:r>
              <w:br/>
            </w:r>
            <w:r>
              <w:rPr>
                <w:rFonts w:ascii="Times New Roman"/>
                <w:b w:val="false"/>
                <w:i w:val="false"/>
                <w:color w:val="000000"/>
                <w:sz w:val="20"/>
              </w:rPr>
              <w:t>
- ажыратқыштардың түйіспелі жүйелерін жөндеуді орындау;</w:t>
            </w:r>
            <w:r>
              <w:br/>
            </w:r>
            <w:r>
              <w:rPr>
                <w:rFonts w:ascii="Times New Roman"/>
                <w:b w:val="false"/>
                <w:i w:val="false"/>
                <w:color w:val="000000"/>
                <w:sz w:val="20"/>
              </w:rPr>
              <w:t>
- мастиканы қайта құйып кірмені жөндеуді;</w:t>
            </w:r>
            <w:r>
              <w:br/>
            </w:r>
            <w:r>
              <w:rPr>
                <w:rFonts w:ascii="Times New Roman"/>
                <w:b w:val="false"/>
                <w:i w:val="false"/>
                <w:color w:val="000000"/>
                <w:sz w:val="20"/>
              </w:rPr>
              <w:t>
- барлық айырғыш түрлерін жөндеуді;</w:t>
            </w:r>
            <w:r>
              <w:br/>
            </w:r>
            <w:r>
              <w:rPr>
                <w:rFonts w:ascii="Times New Roman"/>
                <w:b w:val="false"/>
                <w:i w:val="false"/>
                <w:color w:val="000000"/>
                <w:sz w:val="20"/>
              </w:rPr>
              <w:t>
- орамаларын ауыстырып күштік трансформаторларды күрделі жөндеуді;</w:t>
            </w:r>
            <w:r>
              <w:br/>
            </w:r>
            <w:r>
              <w:rPr>
                <w:rFonts w:ascii="Times New Roman"/>
                <w:b w:val="false"/>
                <w:i w:val="false"/>
                <w:color w:val="000000"/>
                <w:sz w:val="20"/>
              </w:rPr>
              <w:t>
- ашық және жабық тарату құрылғылары электржабдығының элементтерін жартылай ауыстырып жөндеу технологиясын;</w:t>
            </w:r>
            <w:r>
              <w:br/>
            </w:r>
            <w:r>
              <w:rPr>
                <w:rFonts w:ascii="Times New Roman"/>
                <w:b w:val="false"/>
                <w:i w:val="false"/>
                <w:color w:val="000000"/>
                <w:sz w:val="20"/>
              </w:rPr>
              <w:t>
- аяғына дейін жеткізіп тетіктерді слесарлық өңдеу технологиясын;</w:t>
            </w:r>
            <w:r>
              <w:br/>
            </w:r>
            <w:r>
              <w:rPr>
                <w:rFonts w:ascii="Times New Roman"/>
                <w:b w:val="false"/>
                <w:i w:val="false"/>
                <w:color w:val="000000"/>
                <w:sz w:val="20"/>
              </w:rPr>
              <w:t>
- екіншілік құрылғыларды және олардың тізбектерін жөндеуді;</w:t>
            </w:r>
            <w:r>
              <w:br/>
            </w:r>
            <w:r>
              <w:rPr>
                <w:rFonts w:ascii="Times New Roman"/>
                <w:b w:val="false"/>
                <w:i w:val="false"/>
                <w:color w:val="000000"/>
                <w:sz w:val="20"/>
              </w:rPr>
              <w:t>
- 1000В дейін кернеумен өзіндік мұқтаж тарату құрылғыларын жөндеуді;</w:t>
            </w:r>
            <w:r>
              <w:br/>
            </w:r>
            <w:r>
              <w:rPr>
                <w:rFonts w:ascii="Times New Roman"/>
                <w:b w:val="false"/>
                <w:i w:val="false"/>
                <w:color w:val="000000"/>
                <w:sz w:val="20"/>
              </w:rPr>
              <w:t>
- электр берілісінің кабелдік және әуе желілерін жөндеуді;</w:t>
            </w:r>
            <w:r>
              <w:br/>
            </w:r>
            <w:r>
              <w:rPr>
                <w:rFonts w:ascii="Times New Roman"/>
                <w:b w:val="false"/>
                <w:i w:val="false"/>
                <w:color w:val="000000"/>
                <w:sz w:val="20"/>
              </w:rPr>
              <w:t>
- электрлік жарықтандыруды жөндеу;</w:t>
            </w:r>
            <w:r>
              <w:br/>
            </w:r>
            <w:r>
              <w:rPr>
                <w:rFonts w:ascii="Times New Roman"/>
                <w:b w:val="false"/>
                <w:i w:val="false"/>
                <w:color w:val="000000"/>
                <w:sz w:val="20"/>
              </w:rPr>
              <w:t>
- жерлендіру құрылғыларын жөндеу;</w:t>
            </w:r>
            <w:r>
              <w:br/>
            </w:r>
            <w:r>
              <w:rPr>
                <w:rFonts w:ascii="Times New Roman"/>
                <w:b w:val="false"/>
                <w:i w:val="false"/>
                <w:color w:val="000000"/>
                <w:sz w:val="20"/>
              </w:rPr>
              <w:t>
- жөндеу жұмысы кезіндегі қауіпсіздік техникасын сақтауды.</w:t>
            </w:r>
          </w:p>
        </w:tc>
        <w:tc>
          <w:tcPr>
            <w:tcW w:w="6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 станциялар мен тарату тораптарының электр электржабдығын жөндеу:</w:t>
            </w:r>
            <w:r>
              <w:br/>
            </w:r>
            <w:r>
              <w:rPr>
                <w:rFonts w:ascii="Times New Roman"/>
                <w:b w:val="false"/>
                <w:i w:val="false"/>
                <w:color w:val="000000"/>
                <w:sz w:val="20"/>
              </w:rPr>
              <w:t>
электр станцияларының электржабдығын жөндеуді ұйымдастыру; жөндеу жұмысын жасауға арналған механизмдер, айлабұйымдар және құралдар; көтеріп-тасымалдау жұмыстарына арналған механизмдер, айлабұйымдар және құралдар; трансформатор майын өңдеу қондырғылары; жалпы қолданыстағы механизмдер, айлабұйымдар және құралдар; механизация құралдарының мөлшері және пайдалану; станцияның электржабдығын жөндеу технологиясы; электржабдығының күйін бағалау әдістері және негізгі қағидалары; 35-1150 кВ кернеумен ашық тарату құрылғыларының электржабдығын жөндеу; жабық тарату құрылғыларының электржабдығын жөндеу; күштік трансформаторлар мен электр машиналарын жөндеу; екіншілік құрылғыларды және олардың тізбектерін жөндеу; 1000В дейін кернеумен өзіндік мұқтаж тарату құрылғыларын жөндеу; тұрақты ток құрылғыларын жөндеу; электрберілісінің кабелдік және әуе желілерін жөндеу; электрлік жарықтандыруды жөндеу; жерлендіру құрылғыларын жөндеу.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 6,8</w:t>
            </w:r>
            <w:r>
              <w:br/>
            </w:r>
            <w:r>
              <w:rPr>
                <w:rFonts w:ascii="Times New Roman"/>
                <w:b w:val="false"/>
                <w:i w:val="false"/>
                <w:color w:val="000000"/>
                <w:sz w:val="20"/>
              </w:rPr>
              <w:t>
КҚ 1,3,4,5,6,7,8</w:t>
            </w:r>
            <w:r>
              <w:br/>
            </w:r>
            <w:r>
              <w:rPr>
                <w:rFonts w:ascii="Times New Roman"/>
                <w:b w:val="false"/>
                <w:i w:val="false"/>
                <w:color w:val="000000"/>
                <w:sz w:val="20"/>
              </w:rPr>
              <w:t>
АҚ 4,5,6</w:t>
            </w:r>
          </w:p>
        </w:tc>
      </w:tr>
    </w:tbl>
    <w:p>
      <w:pPr>
        <w:spacing w:after="0"/>
        <w:ind w:left="0"/>
        <w:jc w:val="both"/>
      </w:pPr>
      <w:r>
        <w:rPr>
          <w:rFonts w:ascii="Times New Roman"/>
          <w:b w:val="false"/>
          <w:i w:val="false"/>
          <w:color w:val="000000"/>
          <w:sz w:val="28"/>
        </w:rPr>
        <w:t>      1.3 0902000 – «Электрмен қамтамасыз ету (салалар бойынша)» мамандығы бойынша техникалық және кәсіптік білімнің орта буын маманы біліктілігінің білім оқу бағдарламасының құрылымы</w:t>
      </w:r>
    </w:p>
    <w:p>
      <w:pPr>
        <w:spacing w:after="0"/>
        <w:ind w:left="0"/>
        <w:jc w:val="both"/>
      </w:pPr>
      <w:r>
        <w:rPr>
          <w:rFonts w:ascii="Times New Roman"/>
          <w:b w:val="false"/>
          <w:i w:val="false"/>
          <w:color w:val="000000"/>
          <w:sz w:val="28"/>
        </w:rPr>
        <w:t>                                             Оқу мерзімі: 3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7636"/>
        <w:gridCol w:w="6546"/>
        <w:gridCol w:w="2364"/>
      </w:tblGrid>
      <w:tr>
        <w:trPr>
          <w:trHeight w:val="87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қысқартылған атауы(коды)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кәсіптік модульдердің оқу циклдері</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модульдердің пәндері мен бөлімдерінің атаулары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Қалыптастырылатын құзыреттлік коды</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ЖБПМ 00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пәндерінің модулі</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пәндері</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мемлекеттік тілді және кәсіптік бағдарлы мәтіндерді (сөздікпен) оқып, аудару үшін қажетті лексикалық (1200-1400 лексикалық бірлік) және грамматикалық минимумды меңгеру;</w:t>
            </w:r>
            <w:r>
              <w:br/>
            </w:r>
            <w:r>
              <w:rPr>
                <w:rFonts w:ascii="Times New Roman"/>
                <w:b w:val="false"/>
                <w:i w:val="false"/>
                <w:color w:val="000000"/>
                <w:sz w:val="20"/>
              </w:rPr>
              <w:t>
- мемлекеттік тілде іс жүргізуді; құжаттау қызметінің құрылымын, лауазымдық құрылымды, лауазымдық міндетерді, техникалық құралдардың көмегімен құжаттау технологиясын;</w:t>
            </w:r>
            <w:r>
              <w:br/>
            </w:r>
            <w:r>
              <w:rPr>
                <w:rFonts w:ascii="Times New Roman"/>
                <w:b w:val="false"/>
                <w:i w:val="false"/>
                <w:color w:val="000000"/>
                <w:sz w:val="20"/>
              </w:rPr>
              <w:t>
меңгеру керек:</w:t>
            </w:r>
            <w:r>
              <w:br/>
            </w:r>
            <w:r>
              <w:rPr>
                <w:rFonts w:ascii="Times New Roman"/>
                <w:b w:val="false"/>
                <w:i w:val="false"/>
                <w:color w:val="000000"/>
                <w:sz w:val="20"/>
              </w:rPr>
              <w:t>
- кәсіптік лексиканы сауатты пайдалану, өзінің кәсіптік іс-әрекетінде қазақ тілінен білімдерін пайдалану;</w:t>
            </w:r>
            <w:r>
              <w:br/>
            </w:r>
            <w:r>
              <w:rPr>
                <w:rFonts w:ascii="Times New Roman"/>
                <w:b w:val="false"/>
                <w:i w:val="false"/>
                <w:color w:val="000000"/>
                <w:sz w:val="20"/>
              </w:rPr>
              <w:t>
- әкімшілік-ұйымдық құжаттарды, мемлекеттік тілде қызметтік хат алысуды құрып, ресімдеуді;</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Кәсіби қазақ тілі </w:t>
            </w:r>
            <w:r>
              <w:br/>
            </w:r>
            <w:r>
              <w:rPr>
                <w:rFonts w:ascii="Times New Roman"/>
                <w:b w:val="false"/>
                <w:i w:val="false"/>
                <w:color w:val="000000"/>
                <w:sz w:val="20"/>
              </w:rPr>
              <w:t xml:space="preserve">
(оқу қазақ тілінде жүргізілмейтін топтарда): кәсіптік тілдің рөлі: мамандық бойынша терминология; кәсіптік бағдарлы мәтіндерді оқу және аудару техникасы (сөздікпен); кәсіптік қарым-қатынас; мамандыққа бағытталған мәтіндер бойынша әңгіме, сұхбат құрастыру; іс жүргізу бойынша сөздікпен жұмыс істеу; құжаттау және құжаттармен қамтамасыз ету сұрақтары бойынша нормативтік-әдістемелік құжаттарды, құжаттарды шаблондаудан түсінік, әкімшілік-ұйымдық құжаттардың тізіміне кіретін құжаттарды құрудың ережелерін;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 6</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кәсіптік қарым-қатынас жасауға қажетті мамандық бойынша лексика-грамматикалық материалды;</w:t>
            </w:r>
            <w:r>
              <w:br/>
            </w:r>
            <w:r>
              <w:rPr>
                <w:rFonts w:ascii="Times New Roman"/>
                <w:b w:val="false"/>
                <w:i w:val="false"/>
                <w:color w:val="000000"/>
                <w:sz w:val="20"/>
              </w:rPr>
              <w:t xml:space="preserve">
меңгеру керек: </w:t>
            </w:r>
            <w:r>
              <w:br/>
            </w:r>
            <w:r>
              <w:rPr>
                <w:rFonts w:ascii="Times New Roman"/>
                <w:b w:val="false"/>
                <w:i w:val="false"/>
                <w:color w:val="000000"/>
                <w:sz w:val="20"/>
              </w:rPr>
              <w:t>
- тілдік іс-әрекет түрлерін және сөйлеу түрін ажырату (ауызша, жазбаша, монологтік, диалогтік).</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br/>
            </w:r>
            <w:r>
              <w:rPr>
                <w:rFonts w:ascii="Times New Roman"/>
                <w:b w:val="false"/>
                <w:i w:val="false"/>
                <w:color w:val="000000"/>
                <w:sz w:val="20"/>
              </w:rPr>
              <w:t>
мамандық бойынша кәсіптік қарым-қатынас жасауға қажетті лексика-грамматикалық материалды; сөйлесудің әртүрлі түрлері мен тілдік нысандарды (ауызша, жазбаша, монологтік, диалогтік);</w:t>
            </w:r>
            <w:r>
              <w:br/>
            </w:r>
            <w:r>
              <w:rPr>
                <w:rFonts w:ascii="Times New Roman"/>
                <w:b w:val="false"/>
                <w:i w:val="false"/>
                <w:color w:val="000000"/>
                <w:sz w:val="20"/>
              </w:rPr>
              <w:t>
кәсіптік бағдарлы мәтіндерді аудару техникасы.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3,4,6</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дене тәрбиесінің әлеуметтік-биологиялық және психофизиологиялық негіздерін;</w:t>
            </w:r>
            <w:r>
              <w:br/>
            </w:r>
            <w:r>
              <w:rPr>
                <w:rFonts w:ascii="Times New Roman"/>
                <w:b w:val="false"/>
                <w:i w:val="false"/>
                <w:color w:val="000000"/>
                <w:sz w:val="20"/>
              </w:rPr>
              <w:t>
- дене және спорттық өзін-өзі жетілдіру негіздерін;</w:t>
            </w:r>
            <w:r>
              <w:br/>
            </w:r>
            <w:r>
              <w:rPr>
                <w:rFonts w:ascii="Times New Roman"/>
                <w:b w:val="false"/>
                <w:i w:val="false"/>
                <w:color w:val="000000"/>
                <w:sz w:val="20"/>
              </w:rPr>
              <w:t>
меңгеру керек:</w:t>
            </w:r>
            <w:r>
              <w:br/>
            </w:r>
            <w:r>
              <w:rPr>
                <w:rFonts w:ascii="Times New Roman"/>
                <w:b w:val="false"/>
                <w:i w:val="false"/>
                <w:color w:val="000000"/>
                <w:sz w:val="20"/>
              </w:rPr>
              <w:t>
- денсаулығын сақтап, нығайту үшін дене тәрбиесінен алған білімдерін қолдануды.</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br/>
            </w:r>
            <w:r>
              <w:rPr>
                <w:rFonts w:ascii="Times New Roman"/>
                <w:b w:val="false"/>
                <w:i w:val="false"/>
                <w:color w:val="000000"/>
                <w:sz w:val="20"/>
              </w:rPr>
              <w:t>
Маман дайындауда дене тәрбиесінің рөлі, оның салауатты өмір салтын қалыптастыру; дене тәрбиесінің әлеуметтік-экономикалық және психофизиологиялық негіздері; дене және спорттық өзін-өзі жетілдіру негіздері; кәсіптік-қолданбалы дене дайындығы.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БҚ8</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негізгі ұғымдарды;</w:t>
            </w:r>
            <w:r>
              <w:br/>
            </w:r>
            <w:r>
              <w:rPr>
                <w:rFonts w:ascii="Times New Roman"/>
                <w:b w:val="false"/>
                <w:i w:val="false"/>
                <w:color w:val="000000"/>
                <w:sz w:val="20"/>
              </w:rPr>
              <w:t>
- конфуцианство; даосизм ұғымдарын; Қытайдың өнерін; иероглификасын; пейзаж суреттерін;</w:t>
            </w:r>
            <w:r>
              <w:br/>
            </w:r>
            <w:r>
              <w:rPr>
                <w:rFonts w:ascii="Times New Roman"/>
                <w:b w:val="false"/>
                <w:i w:val="false"/>
                <w:color w:val="000000"/>
                <w:sz w:val="20"/>
              </w:rPr>
              <w:t>
- индия мәдениетінің ерекшеліктерін және оның негізгі жетістіктерін;</w:t>
            </w:r>
            <w:r>
              <w:br/>
            </w:r>
            <w:r>
              <w:rPr>
                <w:rFonts w:ascii="Times New Roman"/>
                <w:b w:val="false"/>
                <w:i w:val="false"/>
                <w:color w:val="000000"/>
                <w:sz w:val="20"/>
              </w:rPr>
              <w:t>
- ислам; курайш ұғымдарын; Мухаммед; Құран; Аллах; Мекке;</w:t>
            </w:r>
            <w:r>
              <w:br/>
            </w:r>
            <w:r>
              <w:rPr>
                <w:rFonts w:ascii="Times New Roman"/>
                <w:b w:val="false"/>
                <w:i w:val="false"/>
                <w:color w:val="000000"/>
                <w:sz w:val="20"/>
              </w:rPr>
              <w:t>
- христиан оқуларының негізгі принциптерін және оның құндылық бағыттарын; - Франция мәдениетін; Ашель мәдениетін; проманьондар, галлалар, франктар, әдебиеті, философиясы;</w:t>
            </w:r>
            <w:r>
              <w:br/>
            </w:r>
            <w:r>
              <w:rPr>
                <w:rFonts w:ascii="Times New Roman"/>
                <w:b w:val="false"/>
                <w:i w:val="false"/>
                <w:color w:val="000000"/>
                <w:sz w:val="20"/>
              </w:rPr>
              <w:t>
- көшпенділердің өмір сүрулері мен құндылық жүйесі туралы;</w:t>
            </w:r>
            <w:r>
              <w:br/>
            </w:r>
            <w:r>
              <w:rPr>
                <w:rFonts w:ascii="Times New Roman"/>
                <w:b w:val="false"/>
                <w:i w:val="false"/>
                <w:color w:val="000000"/>
                <w:sz w:val="20"/>
              </w:rPr>
              <w:t>
- орта ғасыр кезеңінде қазақ этносының мәдени негізі туралы білімдерін қалыптастыру;</w:t>
            </w:r>
            <w:r>
              <w:br/>
            </w:r>
            <w:r>
              <w:rPr>
                <w:rFonts w:ascii="Times New Roman"/>
                <w:b w:val="false"/>
                <w:i w:val="false"/>
                <w:color w:val="000000"/>
                <w:sz w:val="20"/>
              </w:rPr>
              <w:t>
- түрік және араб мәдениетінің орта ғасырдағы Қазақстан мәдениетіне әсері туралы;</w:t>
            </w:r>
            <w:r>
              <w:br/>
            </w:r>
            <w:r>
              <w:rPr>
                <w:rFonts w:ascii="Times New Roman"/>
                <w:b w:val="false"/>
                <w:i w:val="false"/>
                <w:color w:val="000000"/>
                <w:sz w:val="20"/>
              </w:rPr>
              <w:t>
істеу алу керек:</w:t>
            </w:r>
            <w:r>
              <w:br/>
            </w:r>
            <w:r>
              <w:rPr>
                <w:rFonts w:ascii="Times New Roman"/>
                <w:b w:val="false"/>
                <w:i w:val="false"/>
                <w:color w:val="000000"/>
                <w:sz w:val="20"/>
              </w:rPr>
              <w:t>
қытай мәдениетінің ерекшеліктерін ашу;</w:t>
            </w:r>
            <w:r>
              <w:br/>
            </w:r>
            <w:r>
              <w:rPr>
                <w:rFonts w:ascii="Times New Roman"/>
                <w:b w:val="false"/>
                <w:i w:val="false"/>
                <w:color w:val="000000"/>
                <w:sz w:val="20"/>
              </w:rPr>
              <w:t>
- мәдениеттану ұғымдарын еркін пайдалану;</w:t>
            </w:r>
            <w:r>
              <w:br/>
            </w:r>
            <w:r>
              <w:rPr>
                <w:rFonts w:ascii="Times New Roman"/>
                <w:b w:val="false"/>
                <w:i w:val="false"/>
                <w:color w:val="000000"/>
                <w:sz w:val="20"/>
              </w:rPr>
              <w:t xml:space="preserve">
көшпенділердің материалдық және рухани мәдениет ерекшеліктерін көрсету, оның қоғамдық мәдениеттену орны көрсетуді.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br/>
            </w:r>
            <w:r>
              <w:rPr>
                <w:rFonts w:ascii="Times New Roman"/>
                <w:b w:val="false"/>
                <w:i w:val="false"/>
                <w:color w:val="000000"/>
                <w:sz w:val="20"/>
              </w:rPr>
              <w:t>
мәдениеттану және оның қоғамдық өмірдегі рөлі;</w:t>
            </w:r>
            <w:r>
              <w:br/>
            </w:r>
            <w:r>
              <w:rPr>
                <w:rFonts w:ascii="Times New Roman"/>
                <w:b w:val="false"/>
                <w:i w:val="false"/>
                <w:color w:val="000000"/>
                <w:sz w:val="20"/>
              </w:rPr>
              <w:t>
мәдениетті зерттеудегі бағыттардың алуан түрлілігі;</w:t>
            </w:r>
            <w:r>
              <w:br/>
            </w:r>
            <w:r>
              <w:rPr>
                <w:rFonts w:ascii="Times New Roman"/>
                <w:b w:val="false"/>
                <w:i w:val="false"/>
                <w:color w:val="000000"/>
                <w:sz w:val="20"/>
              </w:rPr>
              <w:t>
мәдениет және өркениет; мәдениеттің орнауы; мәдениеттің конфуциан-даосистік түрі; мәдениеттің индо-буддалық түрі;</w:t>
            </w:r>
            <w:r>
              <w:br/>
            </w:r>
            <w:r>
              <w:rPr>
                <w:rFonts w:ascii="Times New Roman"/>
                <w:b w:val="false"/>
                <w:i w:val="false"/>
                <w:color w:val="000000"/>
                <w:sz w:val="20"/>
              </w:rPr>
              <w:t>
ислам мәдениеті әлемі;</w:t>
            </w:r>
            <w:r>
              <w:br/>
            </w:r>
            <w:r>
              <w:rPr>
                <w:rFonts w:ascii="Times New Roman"/>
                <w:b w:val="false"/>
                <w:i w:val="false"/>
                <w:color w:val="000000"/>
                <w:sz w:val="20"/>
              </w:rPr>
              <w:t>
мәдениеттің христиандық түрі;</w:t>
            </w:r>
            <w:r>
              <w:br/>
            </w:r>
            <w:r>
              <w:rPr>
                <w:rFonts w:ascii="Times New Roman"/>
                <w:b w:val="false"/>
                <w:i w:val="false"/>
                <w:color w:val="000000"/>
                <w:sz w:val="20"/>
              </w:rPr>
              <w:t xml:space="preserve">
батыс еуропалық мәдениет және оның қазіргі әлемнің дамуына әсері; </w:t>
            </w:r>
            <w:r>
              <w:br/>
            </w:r>
            <w:r>
              <w:rPr>
                <w:rFonts w:ascii="Times New Roman"/>
                <w:b w:val="false"/>
                <w:i w:val="false"/>
                <w:color w:val="000000"/>
                <w:sz w:val="20"/>
              </w:rPr>
              <w:t>
африка мәдениетінің ерекшелігі мен бірегейлігі; расизм проблемасы; көшпенді өркениеттің пайда болуы және бірегейлігі;</w:t>
            </w:r>
            <w:r>
              <w:br/>
            </w:r>
            <w:r>
              <w:rPr>
                <w:rFonts w:ascii="Times New Roman"/>
                <w:b w:val="false"/>
                <w:i w:val="false"/>
                <w:color w:val="000000"/>
                <w:sz w:val="20"/>
              </w:rPr>
              <w:t>
Орта ғасырдағы Қазақстан мәдениеті;</w:t>
            </w:r>
            <w:r>
              <w:br/>
            </w:r>
            <w:r>
              <w:rPr>
                <w:rFonts w:ascii="Times New Roman"/>
                <w:b w:val="false"/>
                <w:i w:val="false"/>
                <w:color w:val="000000"/>
                <w:sz w:val="20"/>
              </w:rPr>
              <w:t>
17-19 ғасырдағы қазақтардың мәдени салттары;</w:t>
            </w:r>
            <w:r>
              <w:br/>
            </w:r>
            <w:r>
              <w:rPr>
                <w:rFonts w:ascii="Times New Roman"/>
                <w:b w:val="false"/>
                <w:i w:val="false"/>
                <w:color w:val="000000"/>
                <w:sz w:val="20"/>
              </w:rPr>
              <w:t>
қазіргі Қазақстанның мәдениеті;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4,7,8</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негізгі философиялық ұғымдарды: философияның негізгі сұрағы, диалектика, диалектика заңдары, сана, таным, болмыс;</w:t>
            </w:r>
            <w:r>
              <w:br/>
            </w:r>
            <w:r>
              <w:rPr>
                <w:rFonts w:ascii="Times New Roman"/>
                <w:b w:val="false"/>
                <w:i w:val="false"/>
                <w:color w:val="000000"/>
                <w:sz w:val="20"/>
              </w:rPr>
              <w:t>
- болмыстың жалпы сұрақтары, танымның жалпы сұрақтары, қоғамның өмір сүруі мен дамуы, адамның маңызды және жалпы проблемалары;</w:t>
            </w:r>
            <w:r>
              <w:br/>
            </w:r>
            <w:r>
              <w:rPr>
                <w:rFonts w:ascii="Times New Roman"/>
                <w:b w:val="false"/>
                <w:i w:val="false"/>
                <w:color w:val="000000"/>
                <w:sz w:val="20"/>
              </w:rPr>
              <w:t>
меңгеру керек:</w:t>
            </w:r>
            <w:r>
              <w:br/>
            </w:r>
            <w:r>
              <w:rPr>
                <w:rFonts w:ascii="Times New Roman"/>
                <w:b w:val="false"/>
                <w:i w:val="false"/>
                <w:color w:val="000000"/>
                <w:sz w:val="20"/>
              </w:rPr>
              <w:t>
- негізгі философиялық білімге еркін сүйене білу, сол немесе басқа сындарды сынау және дәлелдеу, ақиқаттың әртүрлі құбылыстары арасындағы өзара байланысты, қоршаған шындыққа қарама-қайшылықты талдау.</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негіздері:</w:t>
            </w:r>
            <w:r>
              <w:br/>
            </w:r>
            <w:r>
              <w:rPr>
                <w:rFonts w:ascii="Times New Roman"/>
                <w:b w:val="false"/>
                <w:i w:val="false"/>
                <w:color w:val="000000"/>
                <w:sz w:val="20"/>
              </w:rPr>
              <w:t>
философия және оның қоғамдағы рөлі; философияның тарихи типтері; материя және сана; диалектика және оның альтернативасы; қоғамның философиялық ұғымы; таным теориясы; қоғамдық сана және оның нысандарының алуан түрлілігі; адам болмысы философия проблемалары ретінде; адам қоғамдық қарым-қатынастар объектісі және субъектісі ретінде.</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БҚ7</w:t>
            </w:r>
            <w:r>
              <w:br/>
            </w:r>
            <w:r>
              <w:rPr>
                <w:rFonts w:ascii="Times New Roman"/>
                <w:b w:val="false"/>
                <w:i w:val="false"/>
                <w:color w:val="000000"/>
                <w:sz w:val="20"/>
              </w:rPr>
              <w:t>
БҚ8</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экономикалық теорияның жалпы ережелерін;</w:t>
            </w:r>
            <w:r>
              <w:br/>
            </w:r>
            <w:r>
              <w:rPr>
                <w:rFonts w:ascii="Times New Roman"/>
                <w:b w:val="false"/>
                <w:i w:val="false"/>
                <w:color w:val="000000"/>
                <w:sz w:val="20"/>
              </w:rPr>
              <w:t>
- елімізде және шетелдерде экономикалық жағдайлар;</w:t>
            </w:r>
            <w:r>
              <w:br/>
            </w:r>
            <w:r>
              <w:rPr>
                <w:rFonts w:ascii="Times New Roman"/>
                <w:b w:val="false"/>
                <w:i w:val="false"/>
                <w:color w:val="000000"/>
                <w:sz w:val="20"/>
              </w:rPr>
              <w:t>
- макро және микро экономика негіздерін, салық, ақша-несиелік, әлеуметтік және инвестициялық саясат негіздері;</w:t>
            </w:r>
            <w:r>
              <w:br/>
            </w:r>
            <w:r>
              <w:rPr>
                <w:rFonts w:ascii="Times New Roman"/>
                <w:b w:val="false"/>
                <w:i w:val="false"/>
                <w:color w:val="000000"/>
                <w:sz w:val="20"/>
              </w:rPr>
              <w:t>
меңгеру керек:</w:t>
            </w:r>
            <w:r>
              <w:br/>
            </w:r>
            <w:r>
              <w:rPr>
                <w:rFonts w:ascii="Times New Roman"/>
                <w:b w:val="false"/>
                <w:i w:val="false"/>
                <w:color w:val="000000"/>
                <w:sz w:val="20"/>
              </w:rPr>
              <w:t>
- өзінің кәсіптік іс-әрекетіндегі ыңғайына қажетті экономикалық ақпаратты тауып, пайдалану.</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негіздері:</w:t>
            </w:r>
            <w:r>
              <w:br/>
            </w:r>
            <w:r>
              <w:rPr>
                <w:rFonts w:ascii="Times New Roman"/>
                <w:b w:val="false"/>
                <w:i w:val="false"/>
                <w:color w:val="000000"/>
                <w:sz w:val="20"/>
              </w:rPr>
              <w:t>
мақсаттарды, негізгі ұғымдарды, функцияларды, мәнін, қағидаларын; жеке меншік нысандары мен түрлері, жеке меншікті басқару;</w:t>
            </w:r>
            <w:r>
              <w:br/>
            </w:r>
            <w:r>
              <w:rPr>
                <w:rFonts w:ascii="Times New Roman"/>
                <w:b w:val="false"/>
                <w:i w:val="false"/>
                <w:color w:val="000000"/>
                <w:sz w:val="20"/>
              </w:rPr>
              <w:t>
жоспарлардың түрлері, олардың негізгі кезеңдері, мазмұны, стратегиялық жоспарлау; жоспарларды экономикалық негіздеу және болжам жасау әдістерін;</w:t>
            </w:r>
            <w:r>
              <w:br/>
            </w:r>
            <w:r>
              <w:rPr>
                <w:rFonts w:ascii="Times New Roman"/>
                <w:b w:val="false"/>
                <w:i w:val="false"/>
                <w:color w:val="000000"/>
                <w:sz w:val="20"/>
              </w:rPr>
              <w:t>
бизнес-жоспарлау; экономикалық талдау; тауарды халықтық тұтыну нарығының күйін және қызмет көрсетуді талдау; нарықтық инфрақұрылым.</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БҚ9</w:t>
            </w:r>
            <w:r>
              <w:br/>
            </w:r>
            <w:r>
              <w:rPr>
                <w:rFonts w:ascii="Times New Roman"/>
                <w:b w:val="false"/>
                <w:i w:val="false"/>
                <w:color w:val="000000"/>
                <w:sz w:val="20"/>
              </w:rPr>
              <w:t>
БҚ 10</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негізгі саяси ұғымдарды: билік, билік ресурстары, биліктің заңдылығы, саяси жүйе,  саяси тәртіп, мемлекет, мемлекеттік басқару нысандары, мемлекеттік орналасу нысандары, саяси партиялар, партиялық жүйелер, саяси элита, саяси көшбасшылық, геосаясат;</w:t>
            </w:r>
            <w:r>
              <w:br/>
            </w:r>
            <w:r>
              <w:rPr>
                <w:rFonts w:ascii="Times New Roman"/>
                <w:b w:val="false"/>
                <w:i w:val="false"/>
                <w:color w:val="000000"/>
                <w:sz w:val="20"/>
              </w:rPr>
              <w:t>
- саяси ғылым пәні мен әдісін;</w:t>
            </w:r>
            <w:r>
              <w:br/>
            </w:r>
            <w:r>
              <w:rPr>
                <w:rFonts w:ascii="Times New Roman"/>
                <w:b w:val="false"/>
                <w:i w:val="false"/>
                <w:color w:val="000000"/>
                <w:sz w:val="20"/>
              </w:rPr>
              <w:t>
меңгеру керек:</w:t>
            </w:r>
            <w:r>
              <w:br/>
            </w:r>
            <w:r>
              <w:rPr>
                <w:rFonts w:ascii="Times New Roman"/>
                <w:b w:val="false"/>
                <w:i w:val="false"/>
                <w:color w:val="000000"/>
                <w:sz w:val="20"/>
              </w:rPr>
              <w:t>
- халықаралық саяси процестерді талдау, геосаяси жағдайды, Қазақстанның қазіргі өмірде орны мен рөлін;</w:t>
            </w:r>
            <w:r>
              <w:br/>
            </w:r>
            <w:r>
              <w:rPr>
                <w:rFonts w:ascii="Times New Roman"/>
                <w:b w:val="false"/>
                <w:i w:val="false"/>
                <w:color w:val="000000"/>
                <w:sz w:val="20"/>
              </w:rPr>
              <w:t>
- саяси мәдениет дағдыларын меңгеруді;</w:t>
            </w:r>
            <w:r>
              <w:br/>
            </w:r>
            <w:r>
              <w:rPr>
                <w:rFonts w:ascii="Times New Roman"/>
                <w:b w:val="false"/>
                <w:i w:val="false"/>
                <w:color w:val="000000"/>
                <w:sz w:val="20"/>
              </w:rPr>
              <w:t>
- күнделікті өмірде және кәсіптік іс-әрекетте саяси білімдерін қолдану.</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Саясаттану және әлеуметтану негіздері:</w:t>
            </w:r>
            <w:r>
              <w:br/>
            </w:r>
            <w:r>
              <w:rPr>
                <w:rFonts w:ascii="Times New Roman"/>
                <w:b w:val="false"/>
                <w:i w:val="false"/>
                <w:color w:val="000000"/>
                <w:sz w:val="20"/>
              </w:rPr>
              <w:t xml:space="preserve">
саясаттану пәні; саясаттану білімінің құрылымы; саяси ойдың тарихы; билік адамдар арасындағы еркін қарым-қатынас ретінде; </w:t>
            </w:r>
            <w:r>
              <w:br/>
            </w:r>
            <w:r>
              <w:rPr>
                <w:rFonts w:ascii="Times New Roman"/>
                <w:b w:val="false"/>
                <w:i w:val="false"/>
                <w:color w:val="000000"/>
                <w:sz w:val="20"/>
              </w:rPr>
              <w:t>
үкіметті заңды деп танушылық және қағидалары; саяси жүйе үкімет механизмі ретінде; саяси тәртіп; мемлекет саяси институт ретінде; саяси партиялар және партиялық жүйелер; саяси элита; саяси көшбасшылық; саяси идеологиялар; дүние жүзілік саяси процесс; Қазақстан Республикасының ішкі саяси стратегиясы; әлеуметтану ғылым ретінде; негізгі әлеуметтік ұғымдар.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4,7,8</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адам мен азаматтың құқықтары мен бостандықтарын; оларды жүзеге асыру механизмдерін;</w:t>
            </w:r>
            <w:r>
              <w:br/>
            </w:r>
            <w:r>
              <w:rPr>
                <w:rFonts w:ascii="Times New Roman"/>
                <w:b w:val="false"/>
                <w:i w:val="false"/>
                <w:color w:val="000000"/>
                <w:sz w:val="20"/>
              </w:rPr>
              <w:t>
- кәсіптік іс-әрекет саласында құқықтық және адамшылық-этикалық нормаларды білу;</w:t>
            </w:r>
            <w:r>
              <w:br/>
            </w:r>
            <w:r>
              <w:rPr>
                <w:rFonts w:ascii="Times New Roman"/>
                <w:b w:val="false"/>
                <w:i w:val="false"/>
                <w:color w:val="000000"/>
                <w:sz w:val="20"/>
              </w:rPr>
              <w:t>
меңгеру керек:</w:t>
            </w:r>
            <w:r>
              <w:br/>
            </w:r>
            <w:r>
              <w:rPr>
                <w:rFonts w:ascii="Times New Roman"/>
                <w:b w:val="false"/>
                <w:i w:val="false"/>
                <w:color w:val="000000"/>
                <w:sz w:val="20"/>
              </w:rPr>
              <w:t>
- маманның кәсіптік іс-әрекетін регламенттейтін нормативтік-құқықтық құжаттарды пайдалана алу.</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негіздері:</w:t>
            </w:r>
            <w:r>
              <w:br/>
            </w:r>
            <w:r>
              <w:rPr>
                <w:rFonts w:ascii="Times New Roman"/>
                <w:b w:val="false"/>
                <w:i w:val="false"/>
                <w:color w:val="000000"/>
                <w:sz w:val="20"/>
              </w:rPr>
              <w:t>
Құқық, ұғым, жүйе қайнар көздері, Қазақстан Республикасының Конституциясы – құқықтық жүйе ядросы;</w:t>
            </w:r>
            <w:r>
              <w:br/>
            </w:r>
            <w:r>
              <w:rPr>
                <w:rFonts w:ascii="Times New Roman"/>
                <w:b w:val="false"/>
                <w:i w:val="false"/>
                <w:color w:val="000000"/>
                <w:sz w:val="20"/>
              </w:rPr>
              <w:t>
Адам құқығының жалпы қоғамдық декларациясы, тұлға, құқық, құқықтық мемлекет, заңдық жауапкершілік және оның түрлері, құқықтың негізгі салалары, Қазақстан Республикасының сот жүйесі, құқық қорғау органдары.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 8,10</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КМ 00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модуль</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МЖМБС 2.303-68* бойынша сызықтарды, МЖМБС 2.301-68* бойынша форматтарды,</w:t>
            </w:r>
            <w:r>
              <w:br/>
            </w:r>
            <w:r>
              <w:rPr>
                <w:rFonts w:ascii="Times New Roman"/>
                <w:b w:val="false"/>
                <w:i w:val="false"/>
                <w:color w:val="000000"/>
                <w:sz w:val="20"/>
              </w:rPr>
              <w:t>
- МЖМБС 2.304-81 бойынша; сызба шрифттерін;</w:t>
            </w:r>
            <w:r>
              <w:br/>
            </w:r>
            <w:r>
              <w:rPr>
                <w:rFonts w:ascii="Times New Roman"/>
                <w:b w:val="false"/>
                <w:i w:val="false"/>
                <w:color w:val="000000"/>
                <w:sz w:val="20"/>
              </w:rPr>
              <w:t>
- МЖМБС 2.302-68 бойынша масштабтарды, МЖМБС 2.307-68* бойынша өлшемдерді салу ережелерін, жанасу түрлерін;</w:t>
            </w:r>
            <w:r>
              <w:br/>
            </w:r>
            <w:r>
              <w:rPr>
                <w:rFonts w:ascii="Times New Roman"/>
                <w:b w:val="false"/>
                <w:i w:val="false"/>
                <w:color w:val="000000"/>
                <w:sz w:val="20"/>
              </w:rPr>
              <w:t>
меңгеру керек:</w:t>
            </w:r>
            <w:r>
              <w:br/>
            </w:r>
            <w:r>
              <w:rPr>
                <w:rFonts w:ascii="Times New Roman"/>
                <w:b w:val="false"/>
                <w:i w:val="false"/>
                <w:color w:val="000000"/>
                <w:sz w:val="20"/>
              </w:rPr>
              <w:t>
- стандартты сақтай отырып, әртүрлі сызықтарды сызуды;</w:t>
            </w:r>
            <w:r>
              <w:br/>
            </w:r>
            <w:r>
              <w:rPr>
                <w:rFonts w:ascii="Times New Roman"/>
                <w:b w:val="false"/>
                <w:i w:val="false"/>
                <w:color w:val="000000"/>
                <w:sz w:val="20"/>
              </w:rPr>
              <w:t>
- сызбаларда стандартты шрифтпен жазу жазуды;</w:t>
            </w:r>
            <w:r>
              <w:br/>
            </w:r>
            <w:r>
              <w:rPr>
                <w:rFonts w:ascii="Times New Roman"/>
                <w:b w:val="false"/>
                <w:i w:val="false"/>
                <w:color w:val="000000"/>
                <w:sz w:val="20"/>
              </w:rPr>
              <w:t>
- сызба масштабын анықтауды, берілген масштабта тетіктерді сыза алу;</w:t>
            </w:r>
            <w:r>
              <w:br/>
            </w:r>
            <w:r>
              <w:rPr>
                <w:rFonts w:ascii="Times New Roman"/>
                <w:b w:val="false"/>
                <w:i w:val="false"/>
                <w:color w:val="000000"/>
                <w:sz w:val="20"/>
              </w:rPr>
              <w:t xml:space="preserve">
- сызбада қарапайым нысандағы тетіктердің өлшемін жасау; </w:t>
            </w:r>
            <w:r>
              <w:br/>
            </w:r>
            <w:r>
              <w:rPr>
                <w:rFonts w:ascii="Times New Roman"/>
                <w:b w:val="false"/>
                <w:i w:val="false"/>
                <w:color w:val="000000"/>
                <w:sz w:val="20"/>
              </w:rPr>
              <w:t>
- әртүрлі жанасулар мен лекалды қисықтарды орындау.</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br/>
            </w:r>
            <w:r>
              <w:rPr>
                <w:rFonts w:ascii="Times New Roman"/>
                <w:b w:val="false"/>
                <w:i w:val="false"/>
                <w:color w:val="000000"/>
                <w:sz w:val="20"/>
              </w:rPr>
              <w:t>
ЕСКД, МЖМБС кіріспесі, түсінік; сызбалардың графикалық ресімделуі; сызба сызықтары; сызба форматтары; сызбаларда жазулар жазу; масштабтар; өлшемдер салу; тетіктердің контурларын орындау тәсілдері; құрама сызба; берілістер; құрама сызбаларды оқу және детальдау; сұлбалардағы шартты, графикалық белгілеулер; мамандық бойынша сұлбалар.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r>
              <w:br/>
            </w:r>
            <w:r>
              <w:rPr>
                <w:rFonts w:ascii="Times New Roman"/>
                <w:b w:val="false"/>
                <w:i w:val="false"/>
                <w:color w:val="000000"/>
                <w:sz w:val="20"/>
              </w:rPr>
              <w:t>
КҚ 6</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xml:space="preserve">
- статиканың негізгі ұғымдарын, күштердің жазықтық жүйесін; күш моменттерін, кинематика және динамика элементтерін; </w:t>
            </w:r>
            <w:r>
              <w:br/>
            </w:r>
            <w:r>
              <w:rPr>
                <w:rFonts w:ascii="Times New Roman"/>
                <w:b w:val="false"/>
                <w:i w:val="false"/>
                <w:color w:val="000000"/>
                <w:sz w:val="20"/>
              </w:rPr>
              <w:t>
меңгеру керек:</w:t>
            </w:r>
            <w:r>
              <w:br/>
            </w:r>
            <w:r>
              <w:rPr>
                <w:rFonts w:ascii="Times New Roman"/>
                <w:b w:val="false"/>
                <w:i w:val="false"/>
                <w:color w:val="000000"/>
                <w:sz w:val="20"/>
              </w:rPr>
              <w:t>
- механикалық жүйелердің беріктіктігін тексеріп есептеу;</w:t>
            </w:r>
            <w:r>
              <w:br/>
            </w:r>
            <w:r>
              <w:rPr>
                <w:rFonts w:ascii="Times New Roman"/>
                <w:b w:val="false"/>
                <w:i w:val="false"/>
                <w:color w:val="000000"/>
                <w:sz w:val="20"/>
              </w:rPr>
              <w:t>
- механизмнің қажетті түрін таңдау, механизмдер мен құралымдардың құрама бірліктерінің конструкциялық ерекшеліктері.</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механика негіздері:</w:t>
            </w:r>
            <w:r>
              <w:br/>
            </w:r>
            <w:r>
              <w:rPr>
                <w:rFonts w:ascii="Times New Roman"/>
                <w:b w:val="false"/>
                <w:i w:val="false"/>
                <w:color w:val="000000"/>
                <w:sz w:val="20"/>
              </w:rPr>
              <w:t>
статика; статика аксиомалары, күш жүйелері, материалдар кедергісі; деформацияланған күйдің түрлері: созылу (сығылу), ығысу, айналдыру, тура иілу, күрделі деформация; беріктікке есептеу; механизмдер мен машиналардың тетіктері; механизмдер мен машиналардың кинематикалық сұлбаларын оқу және құру; әртүрлі беріліс буындарының негізгі өлшемін геометриялық есептеу.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3,5,7 10</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негізгі электрлік және магниттік құбылыстарды;</w:t>
            </w:r>
            <w:r>
              <w:br/>
            </w:r>
            <w:r>
              <w:rPr>
                <w:rFonts w:ascii="Times New Roman"/>
                <w:b w:val="false"/>
                <w:i w:val="false"/>
                <w:color w:val="000000"/>
                <w:sz w:val="20"/>
              </w:rPr>
              <w:t xml:space="preserve">
- олардың физикалық мәнін және және практикада пайдаланылу мүмкіндігін </w:t>
            </w:r>
            <w:r>
              <w:br/>
            </w:r>
            <w:r>
              <w:rPr>
                <w:rFonts w:ascii="Times New Roman"/>
                <w:b w:val="false"/>
                <w:i w:val="false"/>
                <w:color w:val="000000"/>
                <w:sz w:val="20"/>
              </w:rPr>
              <w:t>
- электротехниканың жиі қолданылатын терминдері мен анықтамаларын;</w:t>
            </w:r>
            <w:r>
              <w:br/>
            </w:r>
            <w:r>
              <w:rPr>
                <w:rFonts w:ascii="Times New Roman"/>
                <w:b w:val="false"/>
                <w:i w:val="false"/>
                <w:color w:val="000000"/>
                <w:sz w:val="20"/>
              </w:rPr>
              <w:t>
- электрлік есептік сұлбаларда (алмастыру сұлбалаларында) қолданылатын электр тізбектері элементтерінің шартты графикалық белгілерін;</w:t>
            </w:r>
            <w:r>
              <w:br/>
            </w:r>
            <w:r>
              <w:rPr>
                <w:rFonts w:ascii="Times New Roman"/>
                <w:b w:val="false"/>
                <w:i w:val="false"/>
                <w:color w:val="000000"/>
                <w:sz w:val="20"/>
              </w:rPr>
              <w:t>
- электрлік және магниттік шамалардың өлшем бірліктері мен әріптік таңбаларын;</w:t>
            </w:r>
            <w:r>
              <w:br/>
            </w:r>
            <w:r>
              <w:rPr>
                <w:rFonts w:ascii="Times New Roman"/>
                <w:b w:val="false"/>
                <w:i w:val="false"/>
                <w:color w:val="000000"/>
                <w:sz w:val="20"/>
              </w:rPr>
              <w:t>
меңгеру керек:</w:t>
            </w:r>
            <w:r>
              <w:br/>
            </w:r>
            <w:r>
              <w:rPr>
                <w:rFonts w:ascii="Times New Roman"/>
                <w:b w:val="false"/>
                <w:i w:val="false"/>
                <w:color w:val="000000"/>
                <w:sz w:val="20"/>
              </w:rPr>
              <w:t>
- тұрақты және айнымалы токтың электр тізбектерін есептеуді;</w:t>
            </w:r>
            <w:r>
              <w:br/>
            </w:r>
            <w:r>
              <w:rPr>
                <w:rFonts w:ascii="Times New Roman"/>
                <w:b w:val="false"/>
                <w:i w:val="false"/>
                <w:color w:val="000000"/>
                <w:sz w:val="20"/>
              </w:rPr>
              <w:t>
- электр машиналары мен трансформаторларды оқуда электр магниттік индукция заңдарын қолдануды;</w:t>
            </w:r>
            <w:r>
              <w:br/>
            </w:r>
            <w:r>
              <w:rPr>
                <w:rFonts w:ascii="Times New Roman"/>
                <w:b w:val="false"/>
                <w:i w:val="false"/>
                <w:color w:val="000000"/>
                <w:sz w:val="20"/>
              </w:rPr>
              <w:t>
- электр шамаларының параметрлерін және өтпелі процесстердің ағу уақытын анықтауды;</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Электротехниканың теориялық негіздері:</w:t>
            </w:r>
            <w:r>
              <w:br/>
            </w:r>
            <w:r>
              <w:rPr>
                <w:rFonts w:ascii="Times New Roman"/>
                <w:b w:val="false"/>
                <w:i w:val="false"/>
                <w:color w:val="000000"/>
                <w:sz w:val="20"/>
              </w:rPr>
              <w:t>
тұрақты токтың электр тізбектері; электр өрісі, потенциалдар және потенциалдар айырымы туралы ұғым; электр тогы, оның физикалық мәні және есептеу әдістері; кедергі, өтімділік; электр қозғаушы күш; электротехника заңдары; электр тізбегінің байланыстырушы параметрлері; электр магниттік өріс және оның құраушылары; магниттік және электр тізбектерінде ағатын электр магниттік процестер; магниттік тізбектерді есептеу; электр магниттік индукция; тұрақты және айнымалы токтың желілік емес тізбектері; айнымалы және тұрақты токтың желілік емес тізбектері; есептеу ұғымдары мен әдістері; синусоидалы емес токтың электр тізбектері; есептеу ұғымдары мен әдістері; электр тізбектеріндегі өтпелі үрдістер; тарату параметрлері бар электр тізбектері.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3,4</w:t>
            </w:r>
            <w:r>
              <w:br/>
            </w:r>
            <w:r>
              <w:rPr>
                <w:rFonts w:ascii="Times New Roman"/>
                <w:b w:val="false"/>
                <w:i w:val="false"/>
                <w:color w:val="000000"/>
                <w:sz w:val="20"/>
              </w:rPr>
              <w:t>
КҚ 1,3,9</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xml:space="preserve">
- электротехникалық материалдардың құрылысын, олардың электрлік, магниттік, жылулық, механикалық және физика-химиялық сипаттамаларын; </w:t>
            </w:r>
            <w:r>
              <w:br/>
            </w:r>
            <w:r>
              <w:rPr>
                <w:rFonts w:ascii="Times New Roman"/>
                <w:b w:val="false"/>
                <w:i w:val="false"/>
                <w:color w:val="000000"/>
                <w:sz w:val="20"/>
              </w:rPr>
              <w:t>
- электр техникалық материалдардың қолданылу саласын;</w:t>
            </w:r>
            <w:r>
              <w:br/>
            </w:r>
            <w:r>
              <w:rPr>
                <w:rFonts w:ascii="Times New Roman"/>
                <w:b w:val="false"/>
                <w:i w:val="false"/>
                <w:color w:val="000000"/>
                <w:sz w:val="20"/>
              </w:rPr>
              <w:t>
меңгеру керек:</w:t>
            </w:r>
            <w:r>
              <w:br/>
            </w:r>
            <w:r>
              <w:rPr>
                <w:rFonts w:ascii="Times New Roman"/>
                <w:b w:val="false"/>
                <w:i w:val="false"/>
                <w:color w:val="000000"/>
                <w:sz w:val="20"/>
              </w:rPr>
              <w:t>
- өткізгіш материалдардың жіктелуін;</w:t>
            </w:r>
            <w:r>
              <w:br/>
            </w:r>
            <w:r>
              <w:rPr>
                <w:rFonts w:ascii="Times New Roman"/>
                <w:b w:val="false"/>
                <w:i w:val="false"/>
                <w:color w:val="000000"/>
                <w:sz w:val="20"/>
              </w:rPr>
              <w:t>
- сымдар мен кабелдердің таңбаларын ашып оқу;</w:t>
            </w:r>
            <w:r>
              <w:br/>
            </w:r>
            <w:r>
              <w:rPr>
                <w:rFonts w:ascii="Times New Roman"/>
                <w:b w:val="false"/>
                <w:i w:val="false"/>
                <w:color w:val="000000"/>
                <w:sz w:val="20"/>
              </w:rPr>
              <w:t>
- электр техникалық материалды өндіріс талаптарына сәйкес таңдауды;</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Электротехникалық материалдар:</w:t>
            </w:r>
            <w:r>
              <w:br/>
            </w:r>
            <w:r>
              <w:rPr>
                <w:rFonts w:ascii="Times New Roman"/>
                <w:b w:val="false"/>
                <w:i w:val="false"/>
                <w:color w:val="000000"/>
                <w:sz w:val="20"/>
              </w:rPr>
              <w:t>
металдардың қасиеттері; темірдің көміртекті қоспалары; түсті металдар мен олардың қоспалары; электротехникалық материалдар; магниттік материалдар; магниттік қатты материалдар; өткізгіштік материалдар; өткізгіш материалдар; сымдар, шиналар, кабелдер; жартылай өткізгіш материалдар: қасиеттері, қолданылу саласы; электр оқшаулау материалдары; газ тәрізді диэлектриктер; полярлану материалдары; электр оқшаулау материалдары және компаундтар; резеңкелер; электр оқшаулау слюдасы, керамика, шыны; қабатты пластмассалар.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3,7, 10</w:t>
            </w:r>
            <w:r>
              <w:br/>
            </w:r>
            <w:r>
              <w:rPr>
                <w:rFonts w:ascii="Times New Roman"/>
                <w:b w:val="false"/>
                <w:i w:val="false"/>
                <w:color w:val="000000"/>
                <w:sz w:val="20"/>
              </w:rPr>
              <w:t>
КҚ 3</w:t>
            </w:r>
            <w:r>
              <w:br/>
            </w:r>
            <w:r>
              <w:rPr>
                <w:rFonts w:ascii="Times New Roman"/>
                <w:b w:val="false"/>
                <w:i w:val="false"/>
                <w:color w:val="000000"/>
                <w:sz w:val="20"/>
              </w:rPr>
              <w:t>
АҚ4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метрологияның негізгі ережелерін; электр өлшеу аспаптарының типтерін, құрылғысын, жұмыс істеу принциптерін, сипаттамалары мен қолданылу саласын; өлшеу қателіктерін табу әдістемесін; электрлік, магниттік және электрлік емес шамаларды өлшеу тәсілдерін; өлшеу шектерін кеңейту тәсілдерін;</w:t>
            </w:r>
            <w:r>
              <w:br/>
            </w:r>
            <w:r>
              <w:rPr>
                <w:rFonts w:ascii="Times New Roman"/>
                <w:b w:val="false"/>
                <w:i w:val="false"/>
                <w:color w:val="000000"/>
                <w:sz w:val="20"/>
              </w:rPr>
              <w:t>
меңгеру керек:</w:t>
            </w:r>
            <w:r>
              <w:br/>
            </w:r>
            <w:r>
              <w:rPr>
                <w:rFonts w:ascii="Times New Roman"/>
                <w:b w:val="false"/>
                <w:i w:val="false"/>
                <w:color w:val="000000"/>
                <w:sz w:val="20"/>
              </w:rPr>
              <w:t>
- зертханалық жұмыстарды орындау кезінде өлшем бірліктері мен формулаларын пайдалану;</w:t>
            </w:r>
            <w:r>
              <w:br/>
            </w:r>
            <w:r>
              <w:rPr>
                <w:rFonts w:ascii="Times New Roman"/>
                <w:b w:val="false"/>
                <w:i w:val="false"/>
                <w:color w:val="000000"/>
                <w:sz w:val="20"/>
              </w:rPr>
              <w:t>
- шунт кедергісін және қосымша кедергілерді анықтау;</w:t>
            </w:r>
            <w:r>
              <w:br/>
            </w:r>
            <w:r>
              <w:rPr>
                <w:rFonts w:ascii="Times New Roman"/>
                <w:b w:val="false"/>
                <w:i w:val="false"/>
                <w:color w:val="000000"/>
                <w:sz w:val="20"/>
              </w:rPr>
              <w:t>
- өлшеу трансформаторларын таңдау;</w:t>
            </w:r>
            <w:r>
              <w:br/>
            </w:r>
            <w:r>
              <w:rPr>
                <w:rFonts w:ascii="Times New Roman"/>
                <w:b w:val="false"/>
                <w:i w:val="false"/>
                <w:color w:val="000000"/>
                <w:sz w:val="20"/>
              </w:rPr>
              <w:t>
- электр тізбектерінің параметрлерін анықтау;</w:t>
            </w:r>
            <w:r>
              <w:br/>
            </w:r>
            <w:r>
              <w:rPr>
                <w:rFonts w:ascii="Times New Roman"/>
                <w:b w:val="false"/>
                <w:i w:val="false"/>
                <w:color w:val="000000"/>
                <w:sz w:val="20"/>
              </w:rPr>
              <w:t>
- дәл аспаптарды пайдалану және қосу сұлбаларын орындау;</w:t>
            </w:r>
            <w:r>
              <w:br/>
            </w:r>
            <w:r>
              <w:rPr>
                <w:rFonts w:ascii="Times New Roman"/>
                <w:b w:val="false"/>
                <w:i w:val="false"/>
                <w:color w:val="000000"/>
                <w:sz w:val="20"/>
              </w:rPr>
              <w:t>
- тіркеу аспабын таңдап алу.</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 өлшеулер:</w:t>
            </w:r>
            <w:r>
              <w:br/>
            </w:r>
            <w:r>
              <w:rPr>
                <w:rFonts w:ascii="Times New Roman"/>
                <w:b w:val="false"/>
                <w:i w:val="false"/>
                <w:color w:val="000000"/>
                <w:sz w:val="20"/>
              </w:rPr>
              <w:t>
метрология негіздері; электрлік шамаларды өлшеу құралдары; ұқсас электр өлшеу аспаптары, өлшеу тізбектері; өлшеу аспаптары және өлшеу шектерін кеңейту тәсілдері туралы ұғым; электрлік және магниттік шамаларды өлшеу; электр тізбектерінің параметрлерін өлшеу, электр энергиясы мен қуатын өлшеу; салыстыру аспаптары: компенсаторлар, потенциометрлер, электронды, сандық аспаптар; электр қозғаушы күштерді, кернеуді үлгілі әдіспен өлшеу туралы ұғым; электрлік емес шамаларды өлшеу; тіркеу аспаптары; электрлік емес шамаларды түрлендіргіштермен өлшеу; тіркеу әдістері, температураны өлшеу тәсілдері туралы ұғым.</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2,3,710</w:t>
            </w:r>
            <w:r>
              <w:br/>
            </w:r>
            <w:r>
              <w:rPr>
                <w:rFonts w:ascii="Times New Roman"/>
                <w:b w:val="false"/>
                <w:i w:val="false"/>
                <w:color w:val="000000"/>
                <w:sz w:val="20"/>
              </w:rPr>
              <w:t>
КҚ1,3,6,9</w:t>
            </w:r>
            <w:r>
              <w:br/>
            </w:r>
            <w:r>
              <w:rPr>
                <w:rFonts w:ascii="Times New Roman"/>
                <w:b w:val="false"/>
                <w:i w:val="false"/>
                <w:color w:val="000000"/>
                <w:sz w:val="20"/>
              </w:rPr>
              <w:t>
АҚ 9</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шамалардың терминологиясын, өлшемділігін және олардың негізгі арақатынастарын;</w:t>
            </w:r>
            <w:r>
              <w:br/>
            </w:r>
            <w:r>
              <w:rPr>
                <w:rFonts w:ascii="Times New Roman"/>
                <w:b w:val="false"/>
                <w:i w:val="false"/>
                <w:color w:val="000000"/>
                <w:sz w:val="20"/>
              </w:rPr>
              <w:t>
- электронды, иондық, жартылай өткізгіш аспаптардың құрылғысы мен сипаттамасын;</w:t>
            </w:r>
            <w:r>
              <w:br/>
            </w:r>
            <w:r>
              <w:rPr>
                <w:rFonts w:ascii="Times New Roman"/>
                <w:b w:val="false"/>
                <w:i w:val="false"/>
                <w:color w:val="000000"/>
                <w:sz w:val="20"/>
              </w:rPr>
              <w:t>
- өнеркәсіптік электроника аспаптары мен құрылғыларын пайдалану шарттары мен қолданылу саласын;</w:t>
            </w:r>
            <w:r>
              <w:br/>
            </w:r>
            <w:r>
              <w:rPr>
                <w:rFonts w:ascii="Times New Roman"/>
                <w:b w:val="false"/>
                <w:i w:val="false"/>
                <w:color w:val="000000"/>
                <w:sz w:val="20"/>
              </w:rPr>
              <w:t>
меңгеру керек:</w:t>
            </w:r>
            <w:r>
              <w:br/>
            </w:r>
            <w:r>
              <w:rPr>
                <w:rFonts w:ascii="Times New Roman"/>
                <w:b w:val="false"/>
                <w:i w:val="false"/>
                <w:color w:val="000000"/>
                <w:sz w:val="20"/>
              </w:rPr>
              <w:t>
- типтік электронды сұлбаларды оқу;</w:t>
            </w:r>
            <w:r>
              <w:br/>
            </w:r>
            <w:r>
              <w:rPr>
                <w:rFonts w:ascii="Times New Roman"/>
                <w:b w:val="false"/>
                <w:i w:val="false"/>
                <w:color w:val="000000"/>
                <w:sz w:val="20"/>
              </w:rPr>
              <w:t>
- электронды аспаптар мен құрылғыларды зертханалық зерттеу бойынша эксперименттер орындау,</w:t>
            </w:r>
            <w:r>
              <w:br/>
            </w:r>
            <w:r>
              <w:rPr>
                <w:rFonts w:ascii="Times New Roman"/>
                <w:b w:val="false"/>
                <w:i w:val="false"/>
                <w:color w:val="000000"/>
                <w:sz w:val="20"/>
              </w:rPr>
              <w:t>
- техникалық және анықтама әдебиетті пайдалану;</w:t>
            </w:r>
            <w:r>
              <w:br/>
            </w:r>
            <w:r>
              <w:rPr>
                <w:rFonts w:ascii="Times New Roman"/>
                <w:b w:val="false"/>
                <w:i w:val="false"/>
                <w:color w:val="000000"/>
                <w:sz w:val="20"/>
              </w:rPr>
              <w:t>
- негізгі есептік арақатынастар бойынша есептер шығару;</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Өнеркәсіптік электроника негіздері:</w:t>
            </w:r>
            <w:r>
              <w:br/>
            </w:r>
            <w:r>
              <w:rPr>
                <w:rFonts w:ascii="Times New Roman"/>
                <w:b w:val="false"/>
                <w:i w:val="false"/>
                <w:color w:val="000000"/>
                <w:sz w:val="20"/>
              </w:rPr>
              <w:t>
электр вакуумдық және иондық аспаптар; жартылай өткізгіш аспаптар: диодтар, транзисторлар, тиристорлар; интегралды микросұлбалар; күшейткіштер; қорек көздері: түзеткіштер, жазу сүзгілері, кернеу көбейткіштері, тұрақтандырғыштар, жиілік инверторлары мен түрлендіргіштері; желілік тербеліс генераторлары; импульсті және сандық құрылғы элементтері; микропроцессорлық техника элементтері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2,7, 10</w:t>
            </w:r>
            <w:r>
              <w:br/>
            </w:r>
            <w:r>
              <w:rPr>
                <w:rFonts w:ascii="Times New Roman"/>
                <w:b w:val="false"/>
                <w:i w:val="false"/>
                <w:color w:val="000000"/>
                <w:sz w:val="20"/>
              </w:rPr>
              <w:t>
КҚ 1,3</w:t>
            </w:r>
            <w:r>
              <w:br/>
            </w:r>
            <w:r>
              <w:rPr>
                <w:rFonts w:ascii="Times New Roman"/>
                <w:b w:val="false"/>
                <w:i w:val="false"/>
                <w:color w:val="000000"/>
                <w:sz w:val="20"/>
              </w:rPr>
              <w:t>
АҚ9</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машиналары мен трансформаторлардың жұмыс істеу қағидасы негізінде жатқан электр магниттік және электр механикалық процестерді;</w:t>
            </w:r>
            <w:r>
              <w:br/>
            </w:r>
            <w:r>
              <w:rPr>
                <w:rFonts w:ascii="Times New Roman"/>
                <w:b w:val="false"/>
                <w:i w:val="false"/>
                <w:color w:val="000000"/>
                <w:sz w:val="20"/>
              </w:rPr>
              <w:t>
- электр машиналары мен трансформаторлардың негізгі қасиеттерін, құралымдық ерекшеліктерін және сипаттамаларын; қолданылу саласын;</w:t>
            </w:r>
            <w:r>
              <w:br/>
            </w:r>
            <w:r>
              <w:rPr>
                <w:rFonts w:ascii="Times New Roman"/>
                <w:b w:val="false"/>
                <w:i w:val="false"/>
                <w:color w:val="000000"/>
                <w:sz w:val="20"/>
              </w:rPr>
              <w:t>
меңгеру керек:</w:t>
            </w:r>
            <w:r>
              <w:br/>
            </w:r>
            <w:r>
              <w:rPr>
                <w:rFonts w:ascii="Times New Roman"/>
                <w:b w:val="false"/>
                <w:i w:val="false"/>
                <w:color w:val="000000"/>
                <w:sz w:val="20"/>
              </w:rPr>
              <w:t>
- құралымы мен паспорттық мәліметтері бойынша электр машиналары мен трансформатордың типін анықтауды;</w:t>
            </w:r>
            <w:r>
              <w:br/>
            </w:r>
            <w:r>
              <w:rPr>
                <w:rFonts w:ascii="Times New Roman"/>
                <w:b w:val="false"/>
                <w:i w:val="false"/>
                <w:color w:val="000000"/>
                <w:sz w:val="20"/>
              </w:rPr>
              <w:t>
- қозғалтқыштардың сұлбасын құруды және сипаттамаларын алуды;</w:t>
            </w:r>
            <w:r>
              <w:br/>
            </w:r>
            <w:r>
              <w:rPr>
                <w:rFonts w:ascii="Times New Roman"/>
                <w:b w:val="false"/>
                <w:i w:val="false"/>
                <w:color w:val="000000"/>
                <w:sz w:val="20"/>
              </w:rPr>
              <w:t>
- якорь орамаларының параметрлерін есептеу және ашық сұлбаларын орындау бойынша; тұрақты токтың магниттік тізбегін есептеу; тұрақты токтың магниттік тізбегін есептеу; коллекторлық машиналардың айналу жиілігі мен электр магниттік моментінің ЭҚК есептеу бойынша есептер шығару;</w:t>
            </w:r>
            <w:r>
              <w:br/>
            </w:r>
            <w:r>
              <w:rPr>
                <w:rFonts w:ascii="Times New Roman"/>
                <w:b w:val="false"/>
                <w:i w:val="false"/>
                <w:color w:val="000000"/>
                <w:sz w:val="20"/>
              </w:rPr>
              <w:t>
- трансформаторлардың параметрлері мен сипаттамаларын есептеу бойынша есептер шығару; параллель қосылған трансформаторлар арасындағы жүктемені тарату бойынша; үш фазалы асинхронды қозғалтқыштардың жұмыс сипаттамаларын есептеу және құру бойынша; синхронды машиналардың шығындары мен ПӘК есептеу бойынша есептер шығару;</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 машиналар мен трансформаторлар:</w:t>
            </w:r>
            <w:r>
              <w:br/>
            </w:r>
            <w:r>
              <w:rPr>
                <w:rFonts w:ascii="Times New Roman"/>
                <w:b w:val="false"/>
                <w:i w:val="false"/>
                <w:color w:val="000000"/>
                <w:sz w:val="20"/>
              </w:rPr>
              <w:t xml:space="preserve">
тұрақты ток машиналарының құралымы мен жұмыс қағидасы; </w:t>
            </w:r>
            <w:r>
              <w:br/>
            </w:r>
            <w:r>
              <w:rPr>
                <w:rFonts w:ascii="Times New Roman"/>
                <w:b w:val="false"/>
                <w:i w:val="false"/>
                <w:color w:val="000000"/>
                <w:sz w:val="20"/>
              </w:rPr>
              <w:t>
тұрақты ток машиналарының магниттік тізбегі; коммутация; тұрақты ток генераторлары; қоздыру тәсілдері; генераторлардың сипаттамалары; тұрақты ток қозғалтқыштары; қозғалтқыштардың жұмыс қағидасы, қосу; жұмыстық сипаттамалары; айналу жиілігін реттеу; трансформаторлардың құралымы мен жұмыс қағидасы; жұмыс режимдері; трансформаторларды жалғау топтары мен сұлбалары; автотрансформаторлар, үш орамды және арнайы трансформаторлар; синхронды генераторлардың құралымы мен жұмыс қағидасы; активті және реактивті қуатты реттеу; тораптағы синхронды генераторлардың параллель жұмысы; синхрондау әдістері; синхронды қозғалтқыштардың жұмыс қағидасы мен құралымы; арнайы белгіленетін синхронды қозғалтқыштар; асинхронды қозғалтқыштардың жұмыс қағидасы мен құралымы; асинхронды қозғалтқыштардың физикалық процестері, іске қосу, жұмыс сипаттамалары.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2,7, 10</w:t>
            </w:r>
            <w:r>
              <w:br/>
            </w:r>
            <w:r>
              <w:rPr>
                <w:rFonts w:ascii="Times New Roman"/>
                <w:b w:val="false"/>
                <w:i w:val="false"/>
                <w:color w:val="000000"/>
                <w:sz w:val="20"/>
              </w:rPr>
              <w:t>
КҚ1,3</w:t>
            </w:r>
            <w:r>
              <w:br/>
            </w:r>
            <w:r>
              <w:rPr>
                <w:rFonts w:ascii="Times New Roman"/>
                <w:b w:val="false"/>
                <w:i w:val="false"/>
                <w:color w:val="000000"/>
                <w:sz w:val="20"/>
              </w:rPr>
              <w:t>
АҚ9</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жоғары деңгей тілдерінде алгоритмдеу және бағдарламалау негіздерін;</w:t>
            </w:r>
            <w:r>
              <w:br/>
            </w:r>
            <w:r>
              <w:rPr>
                <w:rFonts w:ascii="Times New Roman"/>
                <w:b w:val="false"/>
                <w:i w:val="false"/>
                <w:color w:val="000000"/>
                <w:sz w:val="20"/>
              </w:rPr>
              <w:t>
- компьютерді пайдаланушыға баптау; - тораптағы жұмысты;</w:t>
            </w:r>
            <w:r>
              <w:br/>
            </w:r>
            <w:r>
              <w:rPr>
                <w:rFonts w:ascii="Times New Roman"/>
                <w:b w:val="false"/>
                <w:i w:val="false"/>
                <w:color w:val="000000"/>
                <w:sz w:val="20"/>
              </w:rPr>
              <w:t>
- офистік бағдарламалармен жұмысты;</w:t>
            </w:r>
            <w:r>
              <w:br/>
            </w:r>
            <w:r>
              <w:rPr>
                <w:rFonts w:ascii="Times New Roman"/>
                <w:b w:val="false"/>
                <w:i w:val="false"/>
                <w:color w:val="000000"/>
                <w:sz w:val="20"/>
              </w:rPr>
              <w:t>
меңгеру керек:</w:t>
            </w:r>
            <w:r>
              <w:br/>
            </w:r>
            <w:r>
              <w:rPr>
                <w:rFonts w:ascii="Times New Roman"/>
                <w:b w:val="false"/>
                <w:i w:val="false"/>
                <w:color w:val="000000"/>
                <w:sz w:val="20"/>
              </w:rPr>
              <w:t>
- ОЖ орнықтыруды;</w:t>
            </w:r>
            <w:r>
              <w:br/>
            </w:r>
            <w:r>
              <w:rPr>
                <w:rFonts w:ascii="Times New Roman"/>
                <w:b w:val="false"/>
                <w:i w:val="false"/>
                <w:color w:val="000000"/>
                <w:sz w:val="20"/>
              </w:rPr>
              <w:t>
- мәтінді формативтеу және түзету;</w:t>
            </w:r>
            <w:r>
              <w:br/>
            </w:r>
            <w:r>
              <w:rPr>
                <w:rFonts w:ascii="Times New Roman"/>
                <w:b w:val="false"/>
                <w:i w:val="false"/>
                <w:color w:val="000000"/>
                <w:sz w:val="20"/>
              </w:rPr>
              <w:t>
- ақпаратты алу және жіберу үшін локальды және басты торапты пайдалану;</w:t>
            </w:r>
            <w:r>
              <w:br/>
            </w:r>
            <w:r>
              <w:rPr>
                <w:rFonts w:ascii="Times New Roman"/>
                <w:b w:val="false"/>
                <w:i w:val="false"/>
                <w:color w:val="000000"/>
                <w:sz w:val="20"/>
              </w:rPr>
              <w:t>
- сызбаны құруды және түзетуді</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Компьютерлік технология негіздері: </w:t>
            </w:r>
            <w:r>
              <w:br/>
            </w:r>
            <w:r>
              <w:rPr>
                <w:rFonts w:ascii="Times New Roman"/>
                <w:b w:val="false"/>
                <w:i w:val="false"/>
                <w:color w:val="000000"/>
                <w:sz w:val="20"/>
              </w:rPr>
              <w:t>
Windows ОЖ; Microsoft Word мәтіндік редакторы; Ехсеl электронды кестесі; Мәліметтер базасы; Компьютерлік тораптар; Аuto Саd графикалық редакторы; курстық жобалауда ЭЕМ пайдалану; автоматтандырылған жұмыс орындары.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4,5</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090203 3 – «Техник-электрик»</w:t>
            </w:r>
            <w:r>
              <w:br/>
            </w:r>
            <w:r>
              <w:rPr>
                <w:rFonts w:ascii="Times New Roman"/>
                <w:b w:val="false"/>
                <w:i w:val="false"/>
                <w:color w:val="000000"/>
                <w:sz w:val="20"/>
              </w:rPr>
              <w:t xml:space="preserve">
“Мұнай мен газды алу және өңдеу кәсіпорын электрмен қамтамасыздандыру»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мұнай және газға мұнараларды бұрғылау тәсілдерін;</w:t>
            </w:r>
            <w:r>
              <w:br/>
            </w:r>
            <w:r>
              <w:rPr>
                <w:rFonts w:ascii="Times New Roman"/>
                <w:b w:val="false"/>
                <w:i w:val="false"/>
                <w:color w:val="000000"/>
                <w:sz w:val="20"/>
              </w:rPr>
              <w:t>
- бұрғылау қондырғылары және бұрғылау құралдарын;</w:t>
            </w:r>
            <w:r>
              <w:br/>
            </w:r>
            <w:r>
              <w:rPr>
                <w:rFonts w:ascii="Times New Roman"/>
                <w:b w:val="false"/>
                <w:i w:val="false"/>
                <w:color w:val="000000"/>
                <w:sz w:val="20"/>
              </w:rPr>
              <w:t>
- мұнараны бекіту тәсілдерін;</w:t>
            </w:r>
            <w:r>
              <w:br/>
            </w:r>
            <w:r>
              <w:rPr>
                <w:rFonts w:ascii="Times New Roman"/>
                <w:b w:val="false"/>
                <w:i w:val="false"/>
                <w:color w:val="000000"/>
                <w:sz w:val="20"/>
              </w:rPr>
              <w:t>
- мұнай және газды алудың физикалық негіздерін;</w:t>
            </w:r>
            <w:r>
              <w:br/>
            </w:r>
            <w:r>
              <w:rPr>
                <w:rFonts w:ascii="Times New Roman"/>
                <w:b w:val="false"/>
                <w:i w:val="false"/>
                <w:color w:val="000000"/>
                <w:sz w:val="20"/>
              </w:rPr>
              <w:t>
- мұнай қабаттарына әсер етудің жасанды әдістерін;</w:t>
            </w:r>
            <w:r>
              <w:br/>
            </w:r>
            <w:r>
              <w:rPr>
                <w:rFonts w:ascii="Times New Roman"/>
                <w:b w:val="false"/>
                <w:i w:val="false"/>
                <w:color w:val="000000"/>
                <w:sz w:val="20"/>
              </w:rPr>
              <w:t>
- мұнай мен ілеспе газдарды өңдеу тәсілдерін;</w:t>
            </w:r>
            <w:r>
              <w:br/>
            </w:r>
            <w:r>
              <w:rPr>
                <w:rFonts w:ascii="Times New Roman"/>
                <w:b w:val="false"/>
                <w:i w:val="false"/>
                <w:color w:val="000000"/>
                <w:sz w:val="20"/>
              </w:rPr>
              <w:t>
меңгеру керек:</w:t>
            </w:r>
            <w:r>
              <w:br/>
            </w:r>
            <w:r>
              <w:rPr>
                <w:rFonts w:ascii="Times New Roman"/>
                <w:b w:val="false"/>
                <w:i w:val="false"/>
                <w:color w:val="000000"/>
                <w:sz w:val="20"/>
              </w:rPr>
              <w:t>
- бұрғылау тәсілдерін ажыратуды;</w:t>
            </w:r>
            <w:r>
              <w:br/>
            </w:r>
            <w:r>
              <w:rPr>
                <w:rFonts w:ascii="Times New Roman"/>
                <w:b w:val="false"/>
                <w:i w:val="false"/>
                <w:color w:val="000000"/>
                <w:sz w:val="20"/>
              </w:rPr>
              <w:t>
- мұнара құралымын графикалық бейнелеуді;</w:t>
            </w:r>
            <w:r>
              <w:br/>
            </w:r>
            <w:r>
              <w:rPr>
                <w:rFonts w:ascii="Times New Roman"/>
                <w:b w:val="false"/>
                <w:i w:val="false"/>
                <w:color w:val="000000"/>
                <w:sz w:val="20"/>
              </w:rPr>
              <w:t>
- мұнай мен газ мұнараларында қабатты қысымды анықтауды;</w:t>
            </w:r>
            <w:r>
              <w:br/>
            </w:r>
            <w:r>
              <w:rPr>
                <w:rFonts w:ascii="Times New Roman"/>
                <w:b w:val="false"/>
                <w:i w:val="false"/>
                <w:color w:val="000000"/>
                <w:sz w:val="20"/>
              </w:rPr>
              <w:t>
- мұнараны жинау және тасымалдау жүйелерінде қолданылатын жабдықтың алуан түрлілігіндегі бағдарды.</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мен газды алу және өңдеу технологиясы негіздері:</w:t>
            </w:r>
            <w:r>
              <w:br/>
            </w:r>
            <w:r>
              <w:rPr>
                <w:rFonts w:ascii="Times New Roman"/>
                <w:b w:val="false"/>
                <w:i w:val="false"/>
                <w:color w:val="000000"/>
                <w:sz w:val="20"/>
              </w:rPr>
              <w:t>
мұнай және газ мұнараларын бұрғылау; мұнай мен газ мұнараларын бұрғылау тәсілдері; бұрғылау құралдары мен бұрғылау қондырғылары; мұнараларды жуу; мұнараларды бекіту; мұнай және газды алу тәсілдері; мұнай мен газды алу тәсілдері; мұнай қабаттарына әсер етудің жасанды әдістері; мұнай мұнаралары өнімдерін жинау, сақтау және тасымалдау жүйелері мен жабдықтары; мұнай мен мұнай өнімдерінің жіктелуі; мұнайды өңдеу тәсілдері; іліспе газдарды өңдеу; мұнайды өңдеу зауыттарының жабдығы.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1,3,4</w:t>
            </w:r>
            <w:r>
              <w:br/>
            </w:r>
            <w:r>
              <w:rPr>
                <w:rFonts w:ascii="Times New Roman"/>
                <w:b w:val="false"/>
                <w:i w:val="false"/>
                <w:color w:val="000000"/>
                <w:sz w:val="20"/>
              </w:rPr>
              <w:t>
КҚ 2,8</w:t>
            </w:r>
            <w:r>
              <w:br/>
            </w:r>
            <w:r>
              <w:rPr>
                <w:rFonts w:ascii="Times New Roman"/>
                <w:b w:val="false"/>
                <w:i w:val="false"/>
                <w:color w:val="000000"/>
                <w:sz w:val="20"/>
              </w:rPr>
              <w:t>
АҚ 1,8</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 02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мұнай және газды алу және өңдеу қондырғылары; компрессорлық, сорғылық станциялардың, бұрғылау қондырғыларының, тұзсыздандыру және сусыздандыру қондырғыларының электржабдығын;</w:t>
            </w:r>
            <w:r>
              <w:br/>
            </w:r>
            <w:r>
              <w:rPr>
                <w:rFonts w:ascii="Times New Roman"/>
                <w:b w:val="false"/>
                <w:i w:val="false"/>
                <w:color w:val="000000"/>
                <w:sz w:val="20"/>
              </w:rPr>
              <w:t xml:space="preserve">
- қорғаныстық және жерлендіруші құрылғылардың құралымы мен жұмыс қағидасын </w:t>
            </w:r>
            <w:r>
              <w:rPr>
                <w:rFonts w:ascii="Times New Roman"/>
                <w:b/>
                <w:i w:val="false"/>
                <w:color w:val="000000"/>
                <w:sz w:val="20"/>
              </w:rPr>
              <w:t>меңгеру керек:</w:t>
            </w:r>
            <w:r>
              <w:br/>
            </w:r>
            <w:r>
              <w:rPr>
                <w:rFonts w:ascii="Times New Roman"/>
                <w:b w:val="false"/>
                <w:i w:val="false"/>
                <w:color w:val="000000"/>
                <w:sz w:val="20"/>
              </w:rPr>
              <w:t>
- компрессорлық агрегат, компрессорлық станция; электрқозғалтқыштың қорек сұлбасын оқуды;</w:t>
            </w:r>
            <w:r>
              <w:br/>
            </w:r>
            <w:r>
              <w:rPr>
                <w:rFonts w:ascii="Times New Roman"/>
                <w:b w:val="false"/>
                <w:i w:val="false"/>
                <w:color w:val="000000"/>
                <w:sz w:val="20"/>
              </w:rPr>
              <w:t>
- компрессор жетегінің асинхронды және синхронды қозғалтқыштарын басқару және қорғаныс сұлбасын оқуды.</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газды алу және өңдеу қондырғылары мен агрегаттардың электржабдығы:</w:t>
            </w:r>
            <w:r>
              <w:br/>
            </w:r>
            <w:r>
              <w:rPr>
                <w:rFonts w:ascii="Times New Roman"/>
                <w:b w:val="false"/>
                <w:i w:val="false"/>
                <w:color w:val="000000"/>
                <w:sz w:val="20"/>
              </w:rPr>
              <w:t xml:space="preserve">
жарылуға және өртке қауіпті аймақтардың электржабдығы; бұрғылау қондырғылары мен ерітінді дайындау түйіндерінің электржабдығы; кәсіптік компрессорлық станциялардың электржабдығы; мұнай және газ тазарту қондырғыларының электржабдығы; мұнай және газ өңдеу қондырғыларының электржабдығы; мұнай және газ өңдеу қондырғыларының, мұнай кәсібін электрлік жарықтандырудың электржабдығы; қорғаныстық және жерлендіру құрылғылардың электржабдығы және мұнай мен газ өңдеу кәсіпорындары қондырғыларында оларға қойылатын талаптар;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3,4</w:t>
            </w:r>
            <w:r>
              <w:br/>
            </w:r>
            <w:r>
              <w:rPr>
                <w:rFonts w:ascii="Times New Roman"/>
                <w:b w:val="false"/>
                <w:i w:val="false"/>
                <w:color w:val="000000"/>
                <w:sz w:val="20"/>
              </w:rPr>
              <w:t>
КҚ 2,3</w:t>
            </w:r>
            <w:r>
              <w:br/>
            </w:r>
            <w:r>
              <w:rPr>
                <w:rFonts w:ascii="Times New Roman"/>
                <w:b w:val="false"/>
                <w:i w:val="false"/>
                <w:color w:val="000000"/>
                <w:sz w:val="20"/>
              </w:rPr>
              <w:t>
АҚ 1,2,8</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xml:space="preserve">
- </w:t>
            </w:r>
            <w:r>
              <w:rPr>
                <w:rFonts w:ascii="Times New Roman"/>
                <w:b/>
                <w:i w:val="false"/>
                <w:color w:val="000000"/>
                <w:sz w:val="20"/>
              </w:rPr>
              <w:t>электр аппараттарының белгіленуін, жұмыс қағидасын және құралымын;</w:t>
            </w:r>
            <w:r>
              <w:br/>
            </w:r>
            <w:r>
              <w:rPr>
                <w:rFonts w:ascii="Times New Roman"/>
                <w:b w:val="false"/>
                <w:i w:val="false"/>
                <w:color w:val="000000"/>
                <w:sz w:val="20"/>
              </w:rPr>
              <w:t>
- типтік электр сұлбалары және оларға сәйкес тарату құрылғыларының құралымын;</w:t>
            </w:r>
            <w:r>
              <w:br/>
            </w:r>
            <w:r>
              <w:rPr>
                <w:rFonts w:ascii="Times New Roman"/>
                <w:b w:val="false"/>
                <w:i w:val="false"/>
                <w:color w:val="000000"/>
                <w:sz w:val="20"/>
              </w:rPr>
              <w:t>
- қосалқы станциялардың электрлік бөлігін жобалау негіздерін;</w:t>
            </w:r>
            <w:r>
              <w:br/>
            </w:r>
            <w:r>
              <w:rPr>
                <w:rFonts w:ascii="Times New Roman"/>
                <w:b w:val="false"/>
                <w:i w:val="false"/>
                <w:color w:val="000000"/>
                <w:sz w:val="20"/>
              </w:rPr>
              <w:t>
- электр тораптары бейтараптамаларының жұмыс режимдерін;</w:t>
            </w:r>
            <w:r>
              <w:br/>
            </w:r>
            <w:r>
              <w:rPr>
                <w:rFonts w:ascii="Times New Roman"/>
                <w:b w:val="false"/>
                <w:i w:val="false"/>
                <w:color w:val="000000"/>
                <w:sz w:val="20"/>
              </w:rPr>
              <w:t>
- өзіндік мұқтаж қосалқы станциялары жүйелерін электрмен қамсыздандыру тәсілдерін, оперативті ток көздерін, қосалқы станцияларда өлшеу жүйесін және қосалқы станциялары асқын кернеуден қорғау қорғауды;</w:t>
            </w:r>
            <w:r>
              <w:br/>
            </w:r>
            <w:r>
              <w:rPr>
                <w:rFonts w:ascii="Times New Roman"/>
                <w:b w:val="false"/>
                <w:i w:val="false"/>
                <w:color w:val="000000"/>
                <w:sz w:val="20"/>
              </w:rPr>
              <w:t>
меңгеру керек:</w:t>
            </w:r>
            <w:r>
              <w:br/>
            </w:r>
            <w:r>
              <w:rPr>
                <w:rFonts w:ascii="Times New Roman"/>
                <w:b w:val="false"/>
                <w:i w:val="false"/>
                <w:color w:val="000000"/>
                <w:sz w:val="20"/>
              </w:rPr>
              <w:t>
- қосалқы станциялардың өзіндік мұқтаж қорегінің сұлбаларын құру;</w:t>
            </w:r>
            <w:r>
              <w:br/>
            </w:r>
            <w:r>
              <w:rPr>
                <w:rFonts w:ascii="Times New Roman"/>
                <w:b w:val="false"/>
                <w:i w:val="false"/>
                <w:color w:val="000000"/>
                <w:sz w:val="20"/>
              </w:rPr>
              <w:t>
- есептік сұлбаны және алмастыру сұлбасын құру; алмастыру сұлбаларының параметрлерін анықтауды және оны түрлендіруді істеу алу;</w:t>
            </w:r>
            <w:r>
              <w:br/>
            </w:r>
            <w:r>
              <w:rPr>
                <w:rFonts w:ascii="Times New Roman"/>
                <w:b w:val="false"/>
                <w:i w:val="false"/>
                <w:color w:val="000000"/>
                <w:sz w:val="20"/>
              </w:rPr>
              <w:t>
- жеке тізбектіліктің алмастыру сұлбаларын құруды және олардың элементтерінің кедергілер мәнін; ҚТ әртүрлі симметриялы емес токтары мен кернеулерін анықтауды;</w:t>
            </w:r>
            <w:r>
              <w:br/>
            </w:r>
            <w:r>
              <w:rPr>
                <w:rFonts w:ascii="Times New Roman"/>
                <w:b w:val="false"/>
                <w:i w:val="false"/>
                <w:color w:val="000000"/>
                <w:sz w:val="20"/>
              </w:rPr>
              <w:t>
- электр аппараттары мен шиналы құралымдардың электр динамикалық беріктігін; аппараттардың термиялық беріктігі мен шинаның қызу температурасын анықтауды;</w:t>
            </w:r>
            <w:r>
              <w:br/>
            </w:r>
            <w:r>
              <w:rPr>
                <w:rFonts w:ascii="Times New Roman"/>
                <w:b w:val="false"/>
                <w:i w:val="false"/>
                <w:color w:val="000000"/>
                <w:sz w:val="20"/>
              </w:rPr>
              <w:t>
- мұнай мен газды алу және өңдеу кәсіпорындарының электр тораптарының сұлбасын орындауды;</w:t>
            </w:r>
            <w:r>
              <w:br/>
            </w:r>
            <w:r>
              <w:rPr>
                <w:rFonts w:ascii="Times New Roman"/>
                <w:b w:val="false"/>
                <w:i w:val="false"/>
                <w:color w:val="000000"/>
                <w:sz w:val="20"/>
              </w:rPr>
              <w:t xml:space="preserve">
- электр тогымен рұқсат етілетін қызу бойынша; токтың экономикалық тығыздығы бойынша сымдардың қимасын таңдауды; </w:t>
            </w:r>
            <w:r>
              <w:br/>
            </w:r>
            <w:r>
              <w:rPr>
                <w:rFonts w:ascii="Times New Roman"/>
                <w:b w:val="false"/>
                <w:i w:val="false"/>
                <w:color w:val="000000"/>
                <w:sz w:val="20"/>
              </w:rPr>
              <w:t>
- шинасымдарын және троллейлік желілерді есептеуді.</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 станциялар мен тарату тораптарының электр беріліс желілерінің, электржабдығы:</w:t>
            </w:r>
            <w:r>
              <w:br/>
            </w:r>
            <w:r>
              <w:rPr>
                <w:rFonts w:ascii="Times New Roman"/>
                <w:b w:val="false"/>
                <w:i w:val="false"/>
                <w:color w:val="000000"/>
                <w:sz w:val="20"/>
              </w:rPr>
              <w:t>
энергожүйелер туралы негізгі ұғымдар; электр тораптарына талаптар, электр берілісінің әртүрлі желілерінің қолданылу саласы; әуе электр беріліс желілерінің тіректері, сымдары, және құралымдық элементтері; электр берілісінің әуе желілерін механикалық есептеу; электр берілісінің кабель желілерінің жабдығы; электр тораптары элементтеріндегі қуат шығындары; қарапайым және тұйық тораптарды есептеу; электр тораптарын жобалау сұрақтары; электр қосалқы станциялары; қосалқы станциялардың сұлбасын таңдау; 110 кВ қоса кернеумен төмендеткіш электр қосалқы станцияларының күштік трансформаторлары; қосалқы станциялардың жоғары вольтты жабдығы, қысқа тұйықталулар; аппарттар мен ток өтетін бөліктерді таңдау; қысқа тұйықталу ток шамаларының арақатынасы және негізгі ұғымдары; қысқа тұйықталу тогын есептеу әдістері; электрлік жарықтандыру тораптары; сым маркасын таңдау және төсеу әдістері; топтық жарықтандыру қалқаншаларын орналастыру; рұқсат етілетін ток және кернеу шығыны бойынша қоректік және топтық торапты есептеу; мұнай мен газды алу және өңдеу кәсіпорындарының электр жүктемелері; электр жүктемелерін есептеуге қажетті; мұнай мен газды алу және өңдеу кәсіпорындарының электр қабылдағыштары туралы мәлімет.</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3,4</w:t>
            </w:r>
            <w:r>
              <w:br/>
            </w:r>
            <w:r>
              <w:rPr>
                <w:rFonts w:ascii="Times New Roman"/>
                <w:b w:val="false"/>
                <w:i w:val="false"/>
                <w:color w:val="000000"/>
                <w:sz w:val="20"/>
              </w:rPr>
              <w:t>
КҚ 2,3</w:t>
            </w:r>
            <w:r>
              <w:br/>
            </w:r>
            <w:r>
              <w:rPr>
                <w:rFonts w:ascii="Times New Roman"/>
                <w:b w:val="false"/>
                <w:i w:val="false"/>
                <w:color w:val="000000"/>
                <w:sz w:val="20"/>
              </w:rPr>
              <w:t>
АҚ 1,2,8</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тораптарының электржабдығын пайдалану, баптау және жөндеудің негізгі ережелерін;</w:t>
            </w:r>
            <w:r>
              <w:br/>
            </w:r>
            <w:r>
              <w:rPr>
                <w:rFonts w:ascii="Times New Roman"/>
                <w:b w:val="false"/>
                <w:i w:val="false"/>
                <w:color w:val="000000"/>
                <w:sz w:val="20"/>
              </w:rPr>
              <w:t>
- пайдаланудағы электржабдығының қосу және баптау жұмыстарының құрамын;</w:t>
            </w:r>
            <w:r>
              <w:br/>
            </w:r>
            <w:r>
              <w:rPr>
                <w:rFonts w:ascii="Times New Roman"/>
                <w:b w:val="false"/>
                <w:i w:val="false"/>
                <w:color w:val="000000"/>
                <w:sz w:val="20"/>
              </w:rPr>
              <w:t>
- жұмыс істеу кезіндегі қауіпсіздік ережелерін; электр қондырғыларын пайдалану, жөндеу және баптау кезінде өлшеу техникасын;</w:t>
            </w:r>
            <w:r>
              <w:br/>
            </w:r>
            <w:r>
              <w:rPr>
                <w:rFonts w:ascii="Times New Roman"/>
                <w:b w:val="false"/>
                <w:i w:val="false"/>
                <w:color w:val="000000"/>
                <w:sz w:val="20"/>
              </w:rPr>
              <w:t>
- электр қондырғыларын сынау көлемін;</w:t>
            </w:r>
            <w:r>
              <w:br/>
            </w:r>
            <w:r>
              <w:rPr>
                <w:rFonts w:ascii="Times New Roman"/>
                <w:b w:val="false"/>
                <w:i w:val="false"/>
                <w:color w:val="000000"/>
                <w:sz w:val="20"/>
              </w:rPr>
              <w:t>
меңгеру керек:</w:t>
            </w:r>
            <w:r>
              <w:br/>
            </w:r>
            <w:r>
              <w:rPr>
                <w:rFonts w:ascii="Times New Roman"/>
                <w:b w:val="false"/>
                <w:i w:val="false"/>
                <w:color w:val="000000"/>
                <w:sz w:val="20"/>
              </w:rPr>
              <w:t>
- сынау, жөндеу және баптау үшін жұмыс орнын ұйымдастыру;</w:t>
            </w:r>
            <w:r>
              <w:br/>
            </w:r>
            <w:r>
              <w:rPr>
                <w:rFonts w:ascii="Times New Roman"/>
                <w:b w:val="false"/>
                <w:i w:val="false"/>
                <w:color w:val="000000"/>
                <w:sz w:val="20"/>
              </w:rPr>
              <w:t>
- оқшаулама кедергісін; диэлектрлік шығын бұрышының тангенсін өлшеу; оқшауламаны жоғары кернеумен сынау; ажыратқыштардың уақытша және жылдамдық сипаттамаларын алу;</w:t>
            </w:r>
            <w:r>
              <w:br/>
            </w:r>
            <w:r>
              <w:rPr>
                <w:rFonts w:ascii="Times New Roman"/>
                <w:b w:val="false"/>
                <w:i w:val="false"/>
                <w:color w:val="000000"/>
                <w:sz w:val="20"/>
              </w:rPr>
              <w:t>
- күштік кабелді жоғары кернеумен сынау; бүлінген күштік кабелдің бүлінген жерін табуды; сынау протоколдарын ресімдеуді;</w:t>
            </w:r>
            <w:r>
              <w:br/>
            </w:r>
            <w:r>
              <w:rPr>
                <w:rFonts w:ascii="Times New Roman"/>
                <w:b w:val="false"/>
                <w:i w:val="false"/>
                <w:color w:val="000000"/>
                <w:sz w:val="20"/>
              </w:rPr>
              <w:t>
- электр тораптарының электржабдығын пайдалануға қабылдау актілерін құруды;</w:t>
            </w:r>
            <w:r>
              <w:br/>
            </w:r>
            <w:r>
              <w:rPr>
                <w:rFonts w:ascii="Times New Roman"/>
                <w:b w:val="false"/>
                <w:i w:val="false"/>
                <w:color w:val="000000"/>
                <w:sz w:val="20"/>
              </w:rPr>
              <w:t>
- орынжайлардың жарықтылығын өлшеу;</w:t>
            </w:r>
            <w:r>
              <w:br/>
            </w:r>
            <w:r>
              <w:rPr>
                <w:rFonts w:ascii="Times New Roman"/>
                <w:b w:val="false"/>
                <w:i w:val="false"/>
                <w:color w:val="000000"/>
                <w:sz w:val="20"/>
              </w:rPr>
              <w:t>
- әуе желілерін қарап тексеру;</w:t>
            </w:r>
            <w:r>
              <w:br/>
            </w:r>
            <w:r>
              <w:rPr>
                <w:rFonts w:ascii="Times New Roman"/>
                <w:b w:val="false"/>
                <w:i w:val="false"/>
                <w:color w:val="000000"/>
                <w:sz w:val="20"/>
              </w:rPr>
              <w:t>
- тіректердің жерлендірілуін тексеру;</w:t>
            </w:r>
            <w:r>
              <w:br/>
            </w:r>
            <w:r>
              <w:rPr>
                <w:rFonts w:ascii="Times New Roman"/>
                <w:b w:val="false"/>
                <w:i w:val="false"/>
                <w:color w:val="000000"/>
                <w:sz w:val="20"/>
              </w:rPr>
              <w:t>
- ағаш тіректердің күйін тексеру;</w:t>
            </w:r>
            <w:r>
              <w:br/>
            </w:r>
            <w:r>
              <w:rPr>
                <w:rFonts w:ascii="Times New Roman"/>
                <w:b w:val="false"/>
                <w:i w:val="false"/>
                <w:color w:val="000000"/>
                <w:sz w:val="20"/>
              </w:rPr>
              <w:t>
- ажыратылған желіде аккумуляторлық батареяның көмегімен жалғастырғыштардың кедергілерін тексеру;</w:t>
            </w:r>
            <w:r>
              <w:br/>
            </w:r>
            <w:r>
              <w:rPr>
                <w:rFonts w:ascii="Times New Roman"/>
                <w:b w:val="false"/>
                <w:i w:val="false"/>
                <w:color w:val="000000"/>
                <w:sz w:val="20"/>
              </w:rPr>
              <w:t>
- цехішілік тарату тораптарының электржабдығын жөндеу;</w:t>
            </w:r>
            <w:r>
              <w:br/>
            </w:r>
            <w:r>
              <w:rPr>
                <w:rFonts w:ascii="Times New Roman"/>
                <w:b w:val="false"/>
                <w:i w:val="false"/>
                <w:color w:val="000000"/>
                <w:sz w:val="20"/>
              </w:rPr>
              <w:t>
- күштік тарату пункттері электржабдығының бүліну түрлерін анықтау;</w:t>
            </w:r>
            <w:r>
              <w:br/>
            </w:r>
            <w:r>
              <w:rPr>
                <w:rFonts w:ascii="Times New Roman"/>
                <w:b w:val="false"/>
                <w:i w:val="false"/>
                <w:color w:val="000000"/>
                <w:sz w:val="20"/>
              </w:rPr>
              <w:t>
- күштік трансформаторлардың және  ток пен кернеу өлшеу трансформаторларының ақаулық түрлерін анықтау;</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тораптарының электржабдығын пайдалану, жөндеу және баптау:</w:t>
            </w:r>
            <w:r>
              <w:br/>
            </w:r>
            <w:r>
              <w:rPr>
                <w:rFonts w:ascii="Times New Roman"/>
                <w:b w:val="false"/>
                <w:i w:val="false"/>
                <w:color w:val="000000"/>
                <w:sz w:val="20"/>
              </w:rPr>
              <w:t>
электрлік кәсіпорындардың электржабдығын пайдалануды ұйымдастыру; пайдалану міндеттері және ұйымдастырушылық құрылым; қызметкерлерді дайындау; техникалық құжаттама; жабдықтар мен құрылыстарды пайдалануға қабылдау; электржабдығының қызуының жалпы сұрақтары; температураларды өлшеу; электржабдығы оқшауламасының жұмысы және оның күйін бақылау; трансформаторлардың, автотрансформаторлардың және майлы реакторлардың; тарату құрылғыларының; басқару, бақылау, релелік қорғаныс және автоматика жүйелері құрылғыларының электржабдығын пайдалану; күштік кабель желілерін пайдалану; электрберілісінің әуе желілерін пайдалану; электр қосалқы станциялардың электржабдығын жөндеуді ұйымдастыру; жөндеу жұмыстарын жасауға арналған механизмдер, айлабұйымдар және құралдар; көтеріп-тысамалдау жұмыстарына арналған механизмдер, айлабұйымдар және құралдар; трансформатор майын өңдеу қондырғылары; механизация құралдарының құрамы және пайдалану; электржабдығын жөндеу технологиясы; электржабдығының күйін бағалаудың негізгі қағидалары мен әдістері; электр қозғалтқыштарды жөндеу; трансформаторларды, майлы реакторларды жөндеу; тарату құрылғыларының электржабдығын жөндеу; электрберілісінің кабель және әуе желілерін жөндеу технологиясы; қабылдап-өткізу сынауын дайындау және ұйымдастыру; электр қондырғыларын сынау көлемі; 1000 В дейін аппараттарды сынау; қосалқы станциялардың электржабдығын баптау.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3,4</w:t>
            </w:r>
            <w:r>
              <w:br/>
            </w:r>
            <w:r>
              <w:rPr>
                <w:rFonts w:ascii="Times New Roman"/>
                <w:b w:val="false"/>
                <w:i w:val="false"/>
                <w:color w:val="000000"/>
                <w:sz w:val="20"/>
              </w:rPr>
              <w:t>
КҚ 1,2,3 5,7,8</w:t>
            </w:r>
            <w:r>
              <w:br/>
            </w:r>
            <w:r>
              <w:rPr>
                <w:rFonts w:ascii="Times New Roman"/>
                <w:b w:val="false"/>
                <w:i w:val="false"/>
                <w:color w:val="000000"/>
                <w:sz w:val="20"/>
              </w:rPr>
              <w:t>
АҚ 1,2,4 6,10</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энергетикалық жүйелер туралы негізгі мәліметтерді;</w:t>
            </w:r>
            <w:r>
              <w:br/>
            </w:r>
            <w:r>
              <w:rPr>
                <w:rFonts w:ascii="Times New Roman"/>
                <w:b w:val="false"/>
                <w:i w:val="false"/>
                <w:color w:val="000000"/>
                <w:sz w:val="20"/>
              </w:rPr>
              <w:t>
- электр энергиясын тұтынушылардың электрлік жүктемелерін анықтау әдістерін;</w:t>
            </w:r>
            <w:r>
              <w:br/>
            </w:r>
            <w:r>
              <w:rPr>
                <w:rFonts w:ascii="Times New Roman"/>
                <w:b w:val="false"/>
                <w:i w:val="false"/>
                <w:color w:val="000000"/>
                <w:sz w:val="20"/>
              </w:rPr>
              <w:t>
- 1000 В дейін және жоғары кернеумен қорғаныстық коммутациялық аппаратура құрылғысын;</w:t>
            </w:r>
            <w:r>
              <w:br/>
            </w:r>
            <w:r>
              <w:rPr>
                <w:rFonts w:ascii="Times New Roman"/>
                <w:b w:val="false"/>
                <w:i w:val="false"/>
                <w:color w:val="000000"/>
                <w:sz w:val="20"/>
              </w:rPr>
              <w:t>
- электр станциялары мен қосалқы станциялардың электр беріліс желілерінің және электржабдығын құралымдық ерекшеліктерін;</w:t>
            </w:r>
            <w:r>
              <w:br/>
            </w:r>
            <w:r>
              <w:rPr>
                <w:rFonts w:ascii="Times New Roman"/>
                <w:b w:val="false"/>
                <w:i w:val="false"/>
                <w:color w:val="000000"/>
                <w:sz w:val="20"/>
              </w:rPr>
              <w:t>
- энергожүйелеріндегі релелік қорғаныс және автоматиканың теориялық негіздерін;</w:t>
            </w:r>
            <w:r>
              <w:br/>
            </w:r>
            <w:r>
              <w:rPr>
                <w:rFonts w:ascii="Times New Roman"/>
                <w:b w:val="false"/>
                <w:i w:val="false"/>
                <w:color w:val="000000"/>
                <w:sz w:val="20"/>
              </w:rPr>
              <w:t xml:space="preserve">
- ішкі атмосфералық асқын кернеулер және асқын кернеуден қорғау; </w:t>
            </w:r>
            <w:r>
              <w:br/>
            </w:r>
            <w:r>
              <w:rPr>
                <w:rFonts w:ascii="Times New Roman"/>
                <w:b w:val="false"/>
                <w:i w:val="false"/>
                <w:color w:val="000000"/>
                <w:sz w:val="20"/>
              </w:rPr>
              <w:t>
меңгеру керек:</w:t>
            </w:r>
            <w:r>
              <w:br/>
            </w:r>
            <w:r>
              <w:rPr>
                <w:rFonts w:ascii="Times New Roman"/>
                <w:b w:val="false"/>
                <w:i w:val="false"/>
                <w:color w:val="000000"/>
                <w:sz w:val="20"/>
              </w:rPr>
              <w:t>
- техникалық талаптарға байланысты қажетті жабдықты таңдауды;</w:t>
            </w:r>
            <w:r>
              <w:br/>
            </w:r>
            <w:r>
              <w:rPr>
                <w:rFonts w:ascii="Times New Roman"/>
                <w:b w:val="false"/>
                <w:i w:val="false"/>
                <w:color w:val="000000"/>
                <w:sz w:val="20"/>
              </w:rPr>
              <w:t>
- техникалық талаптарға байланысты жетекті таңдауды;</w:t>
            </w:r>
            <w:r>
              <w:br/>
            </w:r>
            <w:r>
              <w:rPr>
                <w:rFonts w:ascii="Times New Roman"/>
                <w:b w:val="false"/>
                <w:i w:val="false"/>
                <w:color w:val="000000"/>
                <w:sz w:val="20"/>
              </w:rPr>
              <w:t>
- жарықтандыру қондырғыларының электр сұлбасын құруды;</w:t>
            </w:r>
            <w:r>
              <w:br/>
            </w:r>
            <w:r>
              <w:rPr>
                <w:rFonts w:ascii="Times New Roman"/>
                <w:b w:val="false"/>
                <w:i w:val="false"/>
                <w:color w:val="000000"/>
                <w:sz w:val="20"/>
              </w:rPr>
              <w:t>
- қажетті компенсациялық қуатты есептеу және оны каталог бойынша таңдау;</w:t>
            </w:r>
            <w:r>
              <w:br/>
            </w:r>
            <w:r>
              <w:rPr>
                <w:rFonts w:ascii="Times New Roman"/>
                <w:b w:val="false"/>
                <w:i w:val="false"/>
                <w:color w:val="000000"/>
                <w:sz w:val="20"/>
              </w:rPr>
              <w:t>
- коэффициенттерді орта жағдайларына, температураға және жақын жатқан сымдар мен кабелдер санына байланысты анықтау;</w:t>
            </w:r>
            <w:r>
              <w:br/>
            </w:r>
            <w:r>
              <w:rPr>
                <w:rFonts w:ascii="Times New Roman"/>
                <w:b w:val="false"/>
                <w:i w:val="false"/>
                <w:color w:val="000000"/>
                <w:sz w:val="20"/>
              </w:rPr>
              <w:t>
- өткізгіш өнімнің қимасын таңдау, рұқсат етілетін ток және токтың экономикалық тығыздығы бойынша электр жүктемелерін есептеу;</w:t>
            </w:r>
            <w:r>
              <w:br/>
            </w:r>
            <w:r>
              <w:rPr>
                <w:rFonts w:ascii="Times New Roman"/>
                <w:b w:val="false"/>
                <w:i w:val="false"/>
                <w:color w:val="000000"/>
                <w:sz w:val="20"/>
              </w:rPr>
              <w:t>
- электр тораптарындағы кернеу шығынын анықтау;</w:t>
            </w:r>
            <w:r>
              <w:br/>
            </w:r>
            <w:r>
              <w:rPr>
                <w:rFonts w:ascii="Times New Roman"/>
                <w:b w:val="false"/>
                <w:i w:val="false"/>
                <w:color w:val="000000"/>
                <w:sz w:val="20"/>
              </w:rPr>
              <w:t>
- электрмен қамсыздандыру сұлбаларына байланысты цехтық трансформаторлық қосалқы станцияларды құралымдау;</w:t>
            </w:r>
            <w:r>
              <w:br/>
            </w:r>
            <w:r>
              <w:rPr>
                <w:rFonts w:ascii="Times New Roman"/>
                <w:b w:val="false"/>
                <w:i w:val="false"/>
                <w:color w:val="000000"/>
                <w:sz w:val="20"/>
              </w:rPr>
              <w:t>
- басты төмендеткіш станцияларды құралымдау;</w:t>
            </w:r>
            <w:r>
              <w:br/>
            </w:r>
            <w:r>
              <w:rPr>
                <w:rFonts w:ascii="Times New Roman"/>
                <w:b w:val="false"/>
                <w:i w:val="false"/>
                <w:color w:val="000000"/>
                <w:sz w:val="20"/>
              </w:rPr>
              <w:t>
- жерлендіру құрылғыларын және оларды орындауды есептеу;</w:t>
            </w:r>
            <w:r>
              <w:br/>
            </w:r>
            <w:r>
              <w:rPr>
                <w:rFonts w:ascii="Times New Roman"/>
                <w:b w:val="false"/>
                <w:i w:val="false"/>
                <w:color w:val="000000"/>
                <w:sz w:val="20"/>
              </w:rPr>
              <w:t>
- электржабдығының әртүрлі оқшауламасын сынау;</w:t>
            </w:r>
            <w:r>
              <w:br/>
            </w:r>
            <w:r>
              <w:rPr>
                <w:rFonts w:ascii="Times New Roman"/>
                <w:b w:val="false"/>
                <w:i w:val="false"/>
                <w:color w:val="000000"/>
                <w:sz w:val="20"/>
              </w:rPr>
              <w:t>
- асқын кернеуден қорғау сұлбаларын құру, найзағайдың тура соққысынан қорғауды есептеу.</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мен газды алу және өңдеу кәсіпорындарын электрмен қамтамасыздандыру:</w:t>
            </w:r>
            <w:r>
              <w:br/>
            </w:r>
            <w:r>
              <w:rPr>
                <w:rFonts w:ascii="Times New Roman"/>
                <w:b w:val="false"/>
                <w:i w:val="false"/>
                <w:color w:val="000000"/>
                <w:sz w:val="20"/>
              </w:rPr>
              <w:t>
өнеркәсіптік кәсіпорындарды электрмен қамсыздандыру жүйелері; өнеркәсіптік кәсіпорындарды цехішілік электрмен қамсыздандыру; цехтардың күштік және жарықтандыру жабдықтары туралы жалпы мәліметтер; электрмен қамтамасыздандырудың үздіксіздік дәрежесі және жұмыс режимдері бойынша электр энергиясы қабылдағыштарының жіктелуі; 1000 В дейін кернеумен цехтің күштік  жарықтандыру электр тораптарын есептеу; 1000 В дейін тұтынушыларды есептеу; 1000 В жоғары кенеумен тораптарда реактивті қуаттың компенсациясы мен кернеуін реттеу; 1000 В дейінгі қондырғыларда электр тораптарын қорғау; зауыттар мен кәсіпорындардың өнеркәсіптік аудандарын электрмен қамсыздандыру; 1000 В жоғары кернеумен өнеркәсіптік кәсіпорындарды электрмен қамсыздандыру сұлбалары; бастытөмендеткіш қосалқы станциялар (БТҚ) және тарату қосалқы станциялары (БТҚ); жүктеме картограммасы, қосалқы станциялардың саны мен орналасу орнын таңдау; жоғары кернеу электр жүктемелерін есептеу; қосалқы станция трансформаторларының саны мен қуатын таңдау; қысқа тұйықталулар; қысқа тұйықталу ток шамаларын есептеу; электр энергиясының сапасы; кернеуді реттеу тәсілдері, 1000 В жоғары кернеумен торапта реактивті қуаттың компенсациясы; қосалқы станциялардың қорғаныстық жерлендірілуін және электр беріліс желілерін есептеу.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3,4</w:t>
            </w:r>
            <w:r>
              <w:br/>
            </w:r>
            <w:r>
              <w:rPr>
                <w:rFonts w:ascii="Times New Roman"/>
                <w:b w:val="false"/>
                <w:i w:val="false"/>
                <w:color w:val="000000"/>
                <w:sz w:val="20"/>
              </w:rPr>
              <w:t>
КҚ 2,3</w:t>
            </w:r>
            <w:r>
              <w:br/>
            </w:r>
            <w:r>
              <w:rPr>
                <w:rFonts w:ascii="Times New Roman"/>
                <w:b w:val="false"/>
                <w:i w:val="false"/>
                <w:color w:val="000000"/>
                <w:sz w:val="20"/>
              </w:rPr>
              <w:t>
АҚ 1,2,8</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модульді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тізбектерін және қысқа тұйықталу токтарын релелік қорғаудың селективтілігін есептеу;</w:t>
            </w:r>
            <w:r>
              <w:br/>
            </w:r>
            <w:r>
              <w:rPr>
                <w:rFonts w:ascii="Times New Roman"/>
                <w:b w:val="false"/>
                <w:i w:val="false"/>
                <w:color w:val="000000"/>
                <w:sz w:val="20"/>
              </w:rPr>
              <w:t xml:space="preserve">
- релелік қорғаныс және автоматика аппаратурасын қысқа тұйықталу токтары бойынша таңдау; </w:t>
            </w:r>
            <w:r>
              <w:br/>
            </w:r>
            <w:r>
              <w:rPr>
                <w:rFonts w:ascii="Times New Roman"/>
                <w:b w:val="false"/>
                <w:i w:val="false"/>
                <w:color w:val="000000"/>
                <w:sz w:val="20"/>
              </w:rPr>
              <w:t xml:space="preserve">
- ірі электр машиналары мен аппараттарының, электр беріліс желілерінің және трансформаторлардың релелік қорғанысы мен автоматикасын құру және есептеу әдісін; </w:t>
            </w:r>
            <w:r>
              <w:br/>
            </w:r>
            <w:r>
              <w:rPr>
                <w:rFonts w:ascii="Times New Roman"/>
                <w:b w:val="false"/>
                <w:i w:val="false"/>
                <w:color w:val="000000"/>
                <w:sz w:val="20"/>
              </w:rPr>
              <w:t>
меңгеру керек:</w:t>
            </w:r>
            <w:r>
              <w:br/>
            </w:r>
            <w:r>
              <w:rPr>
                <w:rFonts w:ascii="Times New Roman"/>
                <w:b w:val="false"/>
                <w:i w:val="false"/>
                <w:color w:val="000000"/>
                <w:sz w:val="20"/>
              </w:rPr>
              <w:t>
- электр тізбектерін және қысқа тұйықталу токтарын релелік қорғаудың селективтілігін есептеуді;</w:t>
            </w:r>
            <w:r>
              <w:br/>
            </w:r>
            <w:r>
              <w:rPr>
                <w:rFonts w:ascii="Times New Roman"/>
                <w:b w:val="false"/>
                <w:i w:val="false"/>
                <w:color w:val="000000"/>
                <w:sz w:val="20"/>
              </w:rPr>
              <w:t>
- релелік қорғаныс және автоматика аппаратурасын қысқа тұйықталу токтары бойынша таңдауды;</w:t>
            </w:r>
            <w:r>
              <w:br/>
            </w:r>
            <w:r>
              <w:rPr>
                <w:rFonts w:ascii="Times New Roman"/>
                <w:b w:val="false"/>
                <w:i w:val="false"/>
                <w:color w:val="000000"/>
                <w:sz w:val="20"/>
              </w:rPr>
              <w:t xml:space="preserve">
қосалқы станция трансформаторларының саны мен қуатын таңдау; қысқа тұйықталулар; қысқа тұйықталу ток шамаларын есептеу; электр энергиясының сапасы; кернеуді реттеу тәсілдері, 1000 В жоғары кернеумен торапта реактивті қуаттың компенсациясы; қосалқы станциялардың қорғаныстық жерлендірілуін және электр беріліс желілерін есептеу. </w:t>
            </w:r>
            <w:r>
              <w:br/>
            </w:r>
            <w:r>
              <w:rPr>
                <w:rFonts w:ascii="Times New Roman"/>
                <w:b w:val="false"/>
                <w:i w:val="false"/>
                <w:color w:val="000000"/>
                <w:sz w:val="20"/>
              </w:rPr>
              <w:t>
- ірі электр машиналары мен аппараттарының, электр беріліс желілерінің және трансформаторлардың релелік қорғанысы мен автоматикасының сұлбасын құруды.</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Релелік қорғаныс және электр автоматикасы:</w:t>
            </w:r>
            <w:r>
              <w:br/>
            </w:r>
            <w:r>
              <w:rPr>
                <w:rFonts w:ascii="Times New Roman"/>
                <w:b w:val="false"/>
                <w:i w:val="false"/>
                <w:color w:val="000000"/>
                <w:sz w:val="20"/>
              </w:rPr>
              <w:t>
релелік қорғаныс пен автоматиканың жалпы сұрақтары: электр-энергетикалық жүйелердегі бүлінулер мен бейқалыпты жұмыс режимдері, өлшеу трансформаторлары, реттеуші органдар, оперативті ток көздері, логикалық, сигналды және атқарушы органдар; релелік қорғаныс, оның функциялары,  релелік қорғанысқа талаптар; электр берілісі желілерінің, трансформаторлардың, компенсаторлардың, электр қозғалтқыштарының релелік қорғанысы, энергожүйелерінің автоматикасы: АПР, АВР, АРВ, АУР, АРН; өртке қарсы автоматика, автоматтық синхрондау; электр станциялары мен қосалқы станциялардың қосымша тізбектері; ток тізбектерін ұйымдастыру, кернеу, оперативті тұрақты және айнымалы ток, аппараттарды басқару, сигналдау.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7,10</w:t>
            </w:r>
            <w:r>
              <w:br/>
            </w:r>
            <w:r>
              <w:rPr>
                <w:rFonts w:ascii="Times New Roman"/>
                <w:b w:val="false"/>
                <w:i w:val="false"/>
                <w:color w:val="000000"/>
                <w:sz w:val="20"/>
              </w:rPr>
              <w:t>
КҚ 1,2, 7,6</w:t>
            </w:r>
            <w:r>
              <w:br/>
            </w:r>
            <w:r>
              <w:rPr>
                <w:rFonts w:ascii="Times New Roman"/>
                <w:b w:val="false"/>
                <w:i w:val="false"/>
                <w:color w:val="000000"/>
                <w:sz w:val="20"/>
              </w:rPr>
              <w:t>
АҚ</w:t>
            </w:r>
            <w:r>
              <w:br/>
            </w:r>
            <w:r>
              <w:rPr>
                <w:rFonts w:ascii="Times New Roman"/>
                <w:b w:val="false"/>
                <w:i w:val="false"/>
                <w:color w:val="000000"/>
                <w:sz w:val="20"/>
              </w:rPr>
              <w:t>
1,2</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автоматтық және диспетчерлік басқару құрылымын;</w:t>
            </w:r>
            <w:r>
              <w:br/>
            </w:r>
            <w:r>
              <w:rPr>
                <w:rFonts w:ascii="Times New Roman"/>
                <w:b w:val="false"/>
                <w:i w:val="false"/>
                <w:color w:val="000000"/>
                <w:sz w:val="20"/>
              </w:rPr>
              <w:t>
- есептеу техникасы жүйелерінің элементтері мен түйіндерін;</w:t>
            </w:r>
            <w:r>
              <w:br/>
            </w:r>
            <w:r>
              <w:rPr>
                <w:rFonts w:ascii="Times New Roman"/>
                <w:b w:val="false"/>
                <w:i w:val="false"/>
                <w:color w:val="000000"/>
                <w:sz w:val="20"/>
              </w:rPr>
              <w:t>
- өнеркәсіптік кәсіпорындарды электрмен қамсыздандыру электр тораптарының электржабдығын;</w:t>
            </w:r>
            <w:r>
              <w:br/>
            </w:r>
            <w:r>
              <w:rPr>
                <w:rFonts w:ascii="Times New Roman"/>
                <w:b w:val="false"/>
                <w:i w:val="false"/>
                <w:color w:val="000000"/>
                <w:sz w:val="20"/>
              </w:rPr>
              <w:t>
меңгеру керек:</w:t>
            </w:r>
            <w:r>
              <w:br/>
            </w:r>
            <w:r>
              <w:rPr>
                <w:rFonts w:ascii="Times New Roman"/>
                <w:b w:val="false"/>
                <w:i w:val="false"/>
                <w:color w:val="000000"/>
                <w:sz w:val="20"/>
              </w:rPr>
              <w:t>
- электр станциялары мен қосалқы станцияларында техникалық құжаттамамен жұмыс істеуді;</w:t>
            </w:r>
            <w:r>
              <w:br/>
            </w:r>
            <w:r>
              <w:rPr>
                <w:rFonts w:ascii="Times New Roman"/>
                <w:b w:val="false"/>
                <w:i w:val="false"/>
                <w:color w:val="000000"/>
                <w:sz w:val="20"/>
              </w:rPr>
              <w:t>
- цехаралық және цехішілік электр тораптарының сұлбаларын құру;</w:t>
            </w:r>
            <w:r>
              <w:br/>
            </w:r>
            <w:r>
              <w:rPr>
                <w:rFonts w:ascii="Times New Roman"/>
                <w:b w:val="false"/>
                <w:i w:val="false"/>
                <w:color w:val="000000"/>
                <w:sz w:val="20"/>
              </w:rPr>
              <w:t>
- типтік ауыстырып қосуды орындау;</w:t>
            </w:r>
            <w:r>
              <w:br/>
            </w:r>
            <w:r>
              <w:rPr>
                <w:rFonts w:ascii="Times New Roman"/>
                <w:b w:val="false"/>
                <w:i w:val="false"/>
                <w:color w:val="000000"/>
                <w:sz w:val="20"/>
              </w:rPr>
              <w:t>
- жерлендіру құрылғыларын есептеу;</w:t>
            </w:r>
            <w:r>
              <w:br/>
            </w:r>
            <w:r>
              <w:rPr>
                <w:rFonts w:ascii="Times New Roman"/>
                <w:b w:val="false"/>
                <w:i w:val="false"/>
                <w:color w:val="000000"/>
                <w:sz w:val="20"/>
              </w:rPr>
              <w:t>
- қосалқы станциялар мен электр беріліс желілерінде апаттарды жою бойынша жұмыстарды ұйымдастыру;</w:t>
            </w:r>
            <w:r>
              <w:br/>
            </w:r>
            <w:r>
              <w:rPr>
                <w:rFonts w:ascii="Times New Roman"/>
                <w:b w:val="false"/>
                <w:i w:val="false"/>
                <w:color w:val="000000"/>
                <w:sz w:val="20"/>
              </w:rPr>
              <w:t>
- диспетчерлік басқарудың техникалық құралдарымен жұмыс істеу.</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қамтамасыздандыру тораптарын басқару және байланыс:</w:t>
            </w:r>
            <w:r>
              <w:br/>
            </w:r>
            <w:r>
              <w:rPr>
                <w:rFonts w:ascii="Times New Roman"/>
                <w:b w:val="false"/>
                <w:i w:val="false"/>
                <w:color w:val="000000"/>
                <w:sz w:val="20"/>
              </w:rPr>
              <w:t>
өнеркәсіптік кәсіпорынды электрмен қамсыздандыру тораптарын диспетчерлік басқару негіздері; диспетчерлік және оперативті басқару пункттерін ұйымдастыру; диспетчерлік пункттің оперативті жұмыстық құжаттамасы; электрмен қамсыздандыру тораптарының оперативті қызметкерлерінің міндеттері; электрмен қамсыздандыру жұмысын оперативті бақылау әдістері; оперативті ауыстырып қосуды орындау ережелері; қосалқы станциялар мен электр беріліс желілерінде апатты жою бойынша жұмыстарды ұйымдастыру; жоғары тұрған энергиямен қамтамасыз ететін мекемелердің диспетчерлік қызметімен өзара әрекет ету; диспетчерлік басқарудың техникалық құралдары; телемеханика және есептеу техникасы жүйелерінің элементтері мен түйіндері; телемеханика жүйелері; ақпаратты беру арналары; электр беріліс желілері бойынша байланыс арналары; байланыс және телемеханика арналарының аппаратурасы.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БҚ1,2,6</w:t>
            </w:r>
            <w:r>
              <w:br/>
            </w:r>
            <w:r>
              <w:rPr>
                <w:rFonts w:ascii="Times New Roman"/>
                <w:b w:val="false"/>
                <w:i w:val="false"/>
                <w:color w:val="000000"/>
                <w:sz w:val="20"/>
              </w:rPr>
              <w:t>
КҚ 1,2, 7,8</w:t>
            </w:r>
            <w:r>
              <w:br/>
            </w:r>
            <w:r>
              <w:rPr>
                <w:rFonts w:ascii="Times New Roman"/>
                <w:b w:val="false"/>
                <w:i w:val="false"/>
                <w:color w:val="000000"/>
                <w:sz w:val="20"/>
              </w:rPr>
              <w:t>
АҚ 1,2</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энергиясын есептеу жүйелері мен ұйымдастыруды;</w:t>
            </w:r>
            <w:r>
              <w:br/>
            </w:r>
            <w:r>
              <w:rPr>
                <w:rFonts w:ascii="Times New Roman"/>
                <w:b w:val="false"/>
                <w:i w:val="false"/>
                <w:color w:val="000000"/>
                <w:sz w:val="20"/>
              </w:rPr>
              <w:t>
- есепке алудың мәнін; есепке алу түрлерін, белгіленуі мен талаптарын;</w:t>
            </w:r>
            <w:r>
              <w:br/>
            </w:r>
            <w:r>
              <w:rPr>
                <w:rFonts w:ascii="Times New Roman"/>
                <w:b w:val="false"/>
                <w:i w:val="false"/>
                <w:color w:val="000000"/>
                <w:sz w:val="20"/>
              </w:rPr>
              <w:t>
- электр энергиясына тарифтерді және олардың жүктеменің бір қалыптылығына әсерін;</w:t>
            </w:r>
            <w:r>
              <w:br/>
            </w:r>
            <w:r>
              <w:rPr>
                <w:rFonts w:ascii="Times New Roman"/>
                <w:b w:val="false"/>
                <w:i w:val="false"/>
                <w:color w:val="000000"/>
                <w:sz w:val="20"/>
              </w:rPr>
              <w:t>
- электр энергиясын есепке алудың техникалық құралдарын;</w:t>
            </w:r>
            <w:r>
              <w:br/>
            </w:r>
            <w:r>
              <w:rPr>
                <w:rFonts w:ascii="Times New Roman"/>
                <w:b w:val="false"/>
                <w:i w:val="false"/>
                <w:color w:val="000000"/>
                <w:sz w:val="20"/>
              </w:rPr>
              <w:t xml:space="preserve">
- санауыштардың жіктелуі мен техникалық сипаттамаларын; </w:t>
            </w:r>
            <w:r>
              <w:br/>
            </w:r>
            <w:r>
              <w:rPr>
                <w:rFonts w:ascii="Times New Roman"/>
                <w:b w:val="false"/>
                <w:i w:val="false"/>
                <w:color w:val="000000"/>
                <w:sz w:val="20"/>
              </w:rPr>
              <w:t>
- санауыштарды қосудың сұлбасын;</w:t>
            </w:r>
            <w:r>
              <w:br/>
            </w:r>
            <w:r>
              <w:rPr>
                <w:rFonts w:ascii="Times New Roman"/>
                <w:b w:val="false"/>
                <w:i w:val="false"/>
                <w:color w:val="000000"/>
                <w:sz w:val="20"/>
              </w:rPr>
              <w:t>
- электр энергиясы тұтынушыларын есепке алу, бақылау және басқару жүйелерін;</w:t>
            </w:r>
            <w:r>
              <w:br/>
            </w:r>
            <w:r>
              <w:rPr>
                <w:rFonts w:ascii="Times New Roman"/>
                <w:b w:val="false"/>
                <w:i w:val="false"/>
                <w:color w:val="000000"/>
                <w:sz w:val="20"/>
              </w:rPr>
              <w:t>
- электр энергиясы шығынын орталықтан есепке алуды және бақылауды;</w:t>
            </w:r>
            <w:r>
              <w:br/>
            </w:r>
            <w:r>
              <w:rPr>
                <w:rFonts w:ascii="Times New Roman"/>
                <w:b w:val="false"/>
                <w:i w:val="false"/>
                <w:color w:val="000000"/>
                <w:sz w:val="20"/>
              </w:rPr>
              <w:t>
- электр энергиясын есепке алудың және бақылаудың ақпараттық-өлшеу жүйесін;</w:t>
            </w:r>
            <w:r>
              <w:br/>
            </w:r>
            <w:r>
              <w:rPr>
                <w:rFonts w:ascii="Times New Roman"/>
                <w:b w:val="false"/>
                <w:i w:val="false"/>
                <w:color w:val="000000"/>
                <w:sz w:val="20"/>
              </w:rPr>
              <w:t>
меңгеру керек:</w:t>
            </w:r>
            <w:r>
              <w:br/>
            </w:r>
            <w:r>
              <w:rPr>
                <w:rFonts w:ascii="Times New Roman"/>
                <w:b w:val="false"/>
                <w:i w:val="false"/>
                <w:color w:val="000000"/>
                <w:sz w:val="20"/>
              </w:rPr>
              <w:t>
- электр энергиясын есепке алу аспаптарымен жұмыс істеу және оларды энергияны өлшеу процесінде дұрыс қолдануды;</w:t>
            </w:r>
            <w:r>
              <w:br/>
            </w:r>
            <w:r>
              <w:rPr>
                <w:rFonts w:ascii="Times New Roman"/>
                <w:b w:val="false"/>
                <w:i w:val="false"/>
                <w:color w:val="000000"/>
                <w:sz w:val="20"/>
              </w:rPr>
              <w:t>
- санауыштарды орнатуды және бақылауды;</w:t>
            </w:r>
            <w:r>
              <w:br/>
            </w:r>
            <w:r>
              <w:rPr>
                <w:rFonts w:ascii="Times New Roman"/>
                <w:b w:val="false"/>
                <w:i w:val="false"/>
                <w:color w:val="000000"/>
                <w:sz w:val="20"/>
              </w:rPr>
              <w:t>
- әрекеттегі жалғанымға санауыштың дұрыс қосылуын тексеруді;</w:t>
            </w:r>
            <w:r>
              <w:br/>
            </w:r>
            <w:r>
              <w:rPr>
                <w:rFonts w:ascii="Times New Roman"/>
                <w:b w:val="false"/>
                <w:i w:val="false"/>
                <w:color w:val="000000"/>
                <w:sz w:val="20"/>
              </w:rPr>
              <w:t>
- санауыш көрсеткіштерін алуды;</w:t>
            </w:r>
            <w:r>
              <w:br/>
            </w:r>
            <w:r>
              <w:rPr>
                <w:rFonts w:ascii="Times New Roman"/>
                <w:b w:val="false"/>
                <w:i w:val="false"/>
                <w:color w:val="000000"/>
                <w:sz w:val="20"/>
              </w:rPr>
              <w:t>
- активті және реактивті энергияны өлшеудің практикалық сұлбаларын құруды, өлшеу аспаптарынан көрсеткіштерді алуды, аспаптардан алынған көрсеткіштерді талдауды.</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энергиясын есепке алу жүйесі және ұйымдастыру:</w:t>
            </w:r>
            <w:r>
              <w:br/>
            </w:r>
            <w:r>
              <w:rPr>
                <w:rFonts w:ascii="Times New Roman"/>
                <w:b w:val="false"/>
                <w:i w:val="false"/>
                <w:color w:val="000000"/>
                <w:sz w:val="20"/>
              </w:rPr>
              <w:t>
электр энергиясын есепке алудың мәнін; есептік (коммерциялық) есеп, оның белгіленуі, дұрыстығына қойылатын талаптар; техникалық есептеу, белгіленуі мен талаптары; кәсіпорында электр энергиясын есепке алуды ұйымдастыру; электр энергиясының тарифтері; тарифтің негізгі түрлері; тариф жүйелерін талдау; энергетикалық қорларды тиімді пайдалану және тарифтері; электр энергиясын есепке алудың техникалық құралдары; электр энергиясына бір ставкалы тарифте индукциялық санауыштардың қатыстырылғанын есепке алуды; санауыштардың жіктелуі мен техникалық сипаттамаларын; санауыштарды қосу сұлбаларын; есепке алу тізбектеріндегі өлшеу трансформаторлары, санауыштарды орнату және қосу; әрекеттегі жалғанымға санауыштың дұрыс қосылуын тексеруді; санауыш көрсеткіштерін алу; электр энергиясын есепке алудың бұзылуы; электр энергиясын тұтынушыларын есепке алу, бақылау және басқару жүйелері; энергетикалық жүйелердің максимум жүктеменің негізгі мөлшерлемесімен тарифтерде электр энергиясының санауыштары; тәуліктің дифференциалды аймақтары бойынша мөлшерлеме тарифіндегі электр энергиясы санауыштары; электр энергиясының арнайы санауыштарына арналған бақылау сағаттары; орталықтандырылған есепке алу және электр энергиясы шығынын бақылау; электр энергиясын есепке алу және бақылаудың ақпараттық-өлшеу жүйесі (“Энергия” КТС кешені үлгісінде).</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w:t>
            </w:r>
            <w:r>
              <w:br/>
            </w:r>
            <w:r>
              <w:rPr>
                <w:rFonts w:ascii="Times New Roman"/>
                <w:b w:val="false"/>
                <w:i w:val="false"/>
                <w:color w:val="000000"/>
                <w:sz w:val="20"/>
              </w:rPr>
              <w:t>
КҚ 8,9</w:t>
            </w:r>
            <w:r>
              <w:br/>
            </w:r>
            <w:r>
              <w:rPr>
                <w:rFonts w:ascii="Times New Roman"/>
                <w:b w:val="false"/>
                <w:i w:val="false"/>
                <w:color w:val="000000"/>
                <w:sz w:val="20"/>
              </w:rPr>
              <w:t>
АҚ 1,2</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еңбекті қорғаудың негізгі міндеттері мен құқықтық негіздерін;</w:t>
            </w:r>
            <w:r>
              <w:br/>
            </w:r>
            <w:r>
              <w:rPr>
                <w:rFonts w:ascii="Times New Roman"/>
                <w:b w:val="false"/>
                <w:i w:val="false"/>
                <w:color w:val="000000"/>
                <w:sz w:val="20"/>
              </w:rPr>
              <w:t>
- электр қондырғыларына қызмет көрсету кезінде қауіпсіздік техникасының ережелерін;</w:t>
            </w:r>
            <w:r>
              <w:br/>
            </w:r>
            <w:r>
              <w:rPr>
                <w:rFonts w:ascii="Times New Roman"/>
                <w:b w:val="false"/>
                <w:i w:val="false"/>
                <w:color w:val="000000"/>
                <w:sz w:val="20"/>
              </w:rPr>
              <w:t>
- өртке қарсы техника ережелерін және өндірістік санитария ережелерін;</w:t>
            </w:r>
            <w:r>
              <w:br/>
            </w:r>
            <w:r>
              <w:rPr>
                <w:rFonts w:ascii="Times New Roman"/>
                <w:b w:val="false"/>
                <w:i w:val="false"/>
                <w:color w:val="000000"/>
                <w:sz w:val="20"/>
              </w:rPr>
              <w:t>
- нұсқаулық түрлерін;</w:t>
            </w:r>
            <w:r>
              <w:br/>
            </w:r>
            <w:r>
              <w:rPr>
                <w:rFonts w:ascii="Times New Roman"/>
                <w:b w:val="false"/>
                <w:i w:val="false"/>
                <w:color w:val="000000"/>
                <w:sz w:val="20"/>
              </w:rPr>
              <w:t>
меңгеру керек:</w:t>
            </w:r>
            <w:r>
              <w:br/>
            </w:r>
            <w:r>
              <w:rPr>
                <w:rFonts w:ascii="Times New Roman"/>
                <w:b w:val="false"/>
                <w:i w:val="false"/>
                <w:color w:val="000000"/>
                <w:sz w:val="20"/>
              </w:rPr>
              <w:t>
- 1000В дейін электр қондырғыларындағы негізгі және қосымша қорғаныс құралдарын пайдалану;</w:t>
            </w:r>
            <w:r>
              <w:br/>
            </w:r>
            <w:r>
              <w:rPr>
                <w:rFonts w:ascii="Times New Roman"/>
                <w:b w:val="false"/>
                <w:i w:val="false"/>
                <w:color w:val="000000"/>
                <w:sz w:val="20"/>
              </w:rPr>
              <w:t>
- торапта адамға электр тогы әсерінің қауіптілік дәрежесін анықтауды;</w:t>
            </w:r>
            <w:r>
              <w:br/>
            </w:r>
            <w:r>
              <w:rPr>
                <w:rFonts w:ascii="Times New Roman"/>
                <w:b w:val="false"/>
                <w:i w:val="false"/>
                <w:color w:val="000000"/>
                <w:sz w:val="20"/>
              </w:rPr>
              <w:t>
- зардап шегушінің күйін бағалау және алғашқы көмек көрсету;</w:t>
            </w:r>
            <w:r>
              <w:br/>
            </w:r>
            <w:r>
              <w:rPr>
                <w:rFonts w:ascii="Times New Roman"/>
                <w:b w:val="false"/>
                <w:i w:val="false"/>
                <w:color w:val="000000"/>
                <w:sz w:val="20"/>
              </w:rPr>
              <w:t>
- кернеудің болмауын тексеру және ауыстырып жерлендіруін қою;</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br/>
            </w:r>
            <w:r>
              <w:rPr>
                <w:rFonts w:ascii="Times New Roman"/>
                <w:b w:val="false"/>
                <w:i w:val="false"/>
                <w:color w:val="000000"/>
                <w:sz w:val="20"/>
              </w:rPr>
              <w:t>
еңбекті қорғаудың құқықтық және ұйымдастырушылық сұрақтары; еңбек заңнамасының негіздері; өндірісте және жұмыс орынында еңбекті қорғау бойынша жұмыстарды ұйымдастыру; электрлік қауіпсіздік; электр және электр магниттік өріс пен электр тогының адамға әсері; электр тогымен жарақаттанудан қорғау шаралары және электр, электрмагниттік өрістің әсері; қадамдық кернеу, жанасу кернеуі; қорғаныс құралдары; тиеу-түсіру жұмыстарында қауіпсіздік шаралары; қорғаныс құралдары; өндірістік санитария; жалпы талаптар; сумен жабдықтау, канализация, жұмыс аймығының ауасы; жарықтандыру; вибрация; шу; бақытсыз жағдайда дәрігерге дейінгі көмек көрсету; өрт қауіпсіздігі негіздері; энергетикадағы жанғыш заттар; жарылуға қауіпті заттар; өртке жарылуға қауіптілік; өрт сигнализациясы; өрт сөндіру құралдары; электрқондырғыларында және электрмен қамсыздандыру жүйелерінде жұмыстарды орындау кезіндегі қауіпсіздік техникасының негізгі талаптары;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3,6</w:t>
            </w:r>
            <w:r>
              <w:br/>
            </w:r>
            <w:r>
              <w:rPr>
                <w:rFonts w:ascii="Times New Roman"/>
                <w:b w:val="false"/>
                <w:i w:val="false"/>
                <w:color w:val="000000"/>
                <w:sz w:val="20"/>
              </w:rPr>
              <w:t>
КҚ 4,10,11, 12</w:t>
            </w:r>
            <w:r>
              <w:br/>
            </w:r>
            <w:r>
              <w:rPr>
                <w:rFonts w:ascii="Times New Roman"/>
                <w:b w:val="false"/>
                <w:i w:val="false"/>
                <w:color w:val="000000"/>
                <w:sz w:val="20"/>
              </w:rPr>
              <w:t>
АҚ 3,5, 7,9</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өнеркәсіп  және энергетика кәсіпорындары мен олардың құрылымдарын басқару негіздері;</w:t>
            </w:r>
            <w:r>
              <w:br/>
            </w:r>
            <w:r>
              <w:rPr>
                <w:rFonts w:ascii="Times New Roman"/>
                <w:b w:val="false"/>
                <w:i w:val="false"/>
                <w:color w:val="000000"/>
                <w:sz w:val="20"/>
              </w:rPr>
              <w:t>
- кәсіпорын мүлігінің құрамын, қозғалысын және есебін;</w:t>
            </w:r>
            <w:r>
              <w:br/>
            </w:r>
            <w:r>
              <w:rPr>
                <w:rFonts w:ascii="Times New Roman"/>
                <w:b w:val="false"/>
                <w:i w:val="false"/>
                <w:color w:val="000000"/>
                <w:sz w:val="20"/>
              </w:rPr>
              <w:t xml:space="preserve">
- мекеме және еңбек төлемі өнеркәсіп пен энергетика кәсіпорындарында есеп және есеп беру түрлерін; </w:t>
            </w:r>
            <w:r>
              <w:br/>
            </w:r>
            <w:r>
              <w:rPr>
                <w:rFonts w:ascii="Times New Roman"/>
                <w:b w:val="false"/>
                <w:i w:val="false"/>
                <w:color w:val="000000"/>
                <w:sz w:val="20"/>
              </w:rPr>
              <w:t>
- өнеркәсіп пен энергетика кәсіпорнының өндірістік-шаруашылық қызметін талдау негіздерін;</w:t>
            </w:r>
            <w:r>
              <w:br/>
            </w:r>
            <w:r>
              <w:rPr>
                <w:rFonts w:ascii="Times New Roman"/>
                <w:b w:val="false"/>
                <w:i w:val="false"/>
                <w:color w:val="000000"/>
                <w:sz w:val="20"/>
              </w:rPr>
              <w:t>
меңгеру керек:</w:t>
            </w:r>
            <w:r>
              <w:br/>
            </w:r>
            <w:r>
              <w:rPr>
                <w:rFonts w:ascii="Times New Roman"/>
                <w:b w:val="false"/>
                <w:i w:val="false"/>
                <w:color w:val="000000"/>
                <w:sz w:val="20"/>
              </w:rPr>
              <w:t>
- жұмыс жобаларын технико-экономикалық дәлелдемесін және сметалық құжаттамасын құру үшін экономикалық есептер орындауды;</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жұмыс жобаларын технико-экономикалық дәлелдемесін және сметалық құжаттамасын құру үшін экономикалық есептеу.</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br/>
            </w:r>
            <w:r>
              <w:rPr>
                <w:rFonts w:ascii="Times New Roman"/>
                <w:b w:val="false"/>
                <w:i w:val="false"/>
                <w:color w:val="000000"/>
                <w:sz w:val="20"/>
              </w:rPr>
              <w:t>
нарықтық қатынас жүйесіндегі сала кәсіпорыны; менеджмент; басқарудың негізгі қағидалары мен әдістері; маркетинг; сала кәсіпорынының өндірістік қорлары; сала кәсіпорынының капитал салымы мен капиталдық құрылысы; негізгі және көмекші өндіріс мекемесі; еңбекті ғылыми ұйымдастыру; сала кәсіпорынында техникалық нормалау негіздері; еңбек өндірісі; сала кәсіпорынында еңбек төлемін ұйымдастыру; нарықтық экономика жағдайларында Қазақстан Республикасының салық жүйесі; кәсіпорынның қаржылық іс-әрекетін банктік реттеу; сала кәсіпорнында жоспарлауды ұйымдастыру; энергетика кәсіпорнының өндірістік-шаруашылық іс-әрекетін есептеу және талдау негіздері.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 9,</w:t>
            </w:r>
            <w:r>
              <w:br/>
            </w:r>
            <w:r>
              <w:rPr>
                <w:rFonts w:ascii="Times New Roman"/>
                <w:b w:val="false"/>
                <w:i w:val="false"/>
                <w:color w:val="000000"/>
                <w:sz w:val="20"/>
              </w:rPr>
              <w:t>
КҚ9</w:t>
            </w:r>
            <w:r>
              <w:br/>
            </w:r>
            <w:r>
              <w:rPr>
                <w:rFonts w:ascii="Times New Roman"/>
                <w:b w:val="false"/>
                <w:i w:val="false"/>
                <w:color w:val="000000"/>
                <w:sz w:val="20"/>
              </w:rPr>
              <w:t>
АҚ2</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r>
              <w:br/>
            </w:r>
            <w:r>
              <w:rPr>
                <w:rFonts w:ascii="Times New Roman"/>
                <w:b w:val="false"/>
                <w:i w:val="false"/>
                <w:color w:val="000000"/>
                <w:sz w:val="20"/>
              </w:rPr>
              <w:t>
Біліктілік: 090203 3 – «Техник-электрик» “Өнеркәсіптік кәсіпорындарды электрмен қамтамасыздандыру»</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негізгі жарық шамалары мен өлшем бірліктерін;</w:t>
            </w:r>
            <w:r>
              <w:br/>
            </w:r>
            <w:r>
              <w:rPr>
                <w:rFonts w:ascii="Times New Roman"/>
                <w:b w:val="false"/>
                <w:i w:val="false"/>
                <w:color w:val="000000"/>
                <w:sz w:val="20"/>
              </w:rPr>
              <w:t>
- қазіргі жарық көздері, олардың құрылғысын, жұмыс қағидасын, оларға қызмет көрсету техникасы ережелерін;</w:t>
            </w:r>
            <w:r>
              <w:br/>
            </w:r>
            <w:r>
              <w:rPr>
                <w:rFonts w:ascii="Times New Roman"/>
                <w:b w:val="false"/>
                <w:i w:val="false"/>
                <w:color w:val="000000"/>
                <w:sz w:val="20"/>
              </w:rPr>
              <w:t>
- әртүрлі жарық көздеріне арналған қазіргі жарықтандыру аспаптарын, олардың құрылғысын, қолданылу саласын;</w:t>
            </w:r>
            <w:r>
              <w:br/>
            </w:r>
            <w:r>
              <w:rPr>
                <w:rFonts w:ascii="Times New Roman"/>
                <w:b w:val="false"/>
                <w:i w:val="false"/>
                <w:color w:val="000000"/>
                <w:sz w:val="20"/>
              </w:rPr>
              <w:t>
- жарықтандыру қондырғыларының жарық бөліктерін жобалаудың негізгі қағидаларын;</w:t>
            </w:r>
            <w:r>
              <w:br/>
            </w:r>
            <w:r>
              <w:rPr>
                <w:rFonts w:ascii="Times New Roman"/>
                <w:b w:val="false"/>
                <w:i w:val="false"/>
                <w:color w:val="000000"/>
                <w:sz w:val="20"/>
              </w:rPr>
              <w:t>
- есептеудің негізгі әдістерін;</w:t>
            </w:r>
            <w:r>
              <w:br/>
            </w:r>
            <w:r>
              <w:rPr>
                <w:rFonts w:ascii="Times New Roman"/>
                <w:b w:val="false"/>
                <w:i w:val="false"/>
                <w:color w:val="000000"/>
                <w:sz w:val="20"/>
              </w:rPr>
              <w:t>
- жарықтандыру қондырғыларына арналған өткізгіш өнімді қорғау және таңдау тәсілдерін;</w:t>
            </w:r>
            <w:r>
              <w:br/>
            </w:r>
            <w:r>
              <w:rPr>
                <w:rFonts w:ascii="Times New Roman"/>
                <w:b w:val="false"/>
                <w:i w:val="false"/>
                <w:color w:val="000000"/>
                <w:sz w:val="20"/>
              </w:rPr>
              <w:t>
меңгеру керек:</w:t>
            </w:r>
            <w:r>
              <w:br/>
            </w:r>
            <w:r>
              <w:rPr>
                <w:rFonts w:ascii="Times New Roman"/>
                <w:b w:val="false"/>
                <w:i w:val="false"/>
                <w:color w:val="000000"/>
                <w:sz w:val="20"/>
              </w:rPr>
              <w:t>
- жарық күшін, жарықтылық, жарық ағынын анықтау бойынша есептер шығаруды;</w:t>
            </w:r>
            <w:r>
              <w:br/>
            </w:r>
            <w:r>
              <w:rPr>
                <w:rFonts w:ascii="Times New Roman"/>
                <w:b w:val="false"/>
                <w:i w:val="false"/>
                <w:color w:val="000000"/>
                <w:sz w:val="20"/>
              </w:rPr>
              <w:t>
- әртүрлі жарық көздерінің нақты объектілерінің жарықтылық өлшемін орындау;</w:t>
            </w:r>
            <w:r>
              <w:br/>
            </w:r>
            <w:r>
              <w:rPr>
                <w:rFonts w:ascii="Times New Roman"/>
                <w:b w:val="false"/>
                <w:i w:val="false"/>
                <w:color w:val="000000"/>
                <w:sz w:val="20"/>
              </w:rPr>
              <w:t>
- электр тораптарына шамдалдарды қосуды;</w:t>
            </w:r>
            <w:r>
              <w:br/>
            </w:r>
            <w:r>
              <w:rPr>
                <w:rFonts w:ascii="Times New Roman"/>
                <w:b w:val="false"/>
                <w:i w:val="false"/>
                <w:color w:val="000000"/>
                <w:sz w:val="20"/>
              </w:rPr>
              <w:t>
- пайдалану коэффициенті әдісімен жарықтылықты есептеу; - прожекторлық жарықтылықты есептеуді;</w:t>
            </w:r>
            <w:r>
              <w:br/>
            </w:r>
            <w:r>
              <w:rPr>
                <w:rFonts w:ascii="Times New Roman"/>
                <w:b w:val="false"/>
                <w:i w:val="false"/>
                <w:color w:val="000000"/>
                <w:sz w:val="20"/>
              </w:rPr>
              <w:t>
- жарық және шамдал көздерінің типін анықтауды;</w:t>
            </w:r>
            <w:r>
              <w:br/>
            </w:r>
            <w:r>
              <w:rPr>
                <w:rFonts w:ascii="Times New Roman"/>
                <w:b w:val="false"/>
                <w:i w:val="false"/>
                <w:color w:val="000000"/>
                <w:sz w:val="20"/>
              </w:rPr>
              <w:t xml:space="preserve">
- шамдалдарды орналастыру және оларды электрмен қамсыздандыруды; </w:t>
            </w:r>
            <w:r>
              <w:br/>
            </w:r>
            <w:r>
              <w:rPr>
                <w:rFonts w:ascii="Times New Roman"/>
                <w:b w:val="false"/>
                <w:i w:val="false"/>
                <w:color w:val="000000"/>
                <w:sz w:val="20"/>
              </w:rPr>
              <w:t>
- электр тораптарында кернеу шығынын есептеуді.</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 жарықтандыру:</w:t>
            </w:r>
            <w:r>
              <w:br/>
            </w:r>
            <w:r>
              <w:rPr>
                <w:rFonts w:ascii="Times New Roman"/>
                <w:b w:val="false"/>
                <w:i w:val="false"/>
                <w:color w:val="000000"/>
                <w:sz w:val="20"/>
              </w:rPr>
              <w:t>
жарық шамалары және бірліктері, жарық күші, жарықтылық, ашықтық, олардың арақатынасы; материалдардың жарық техникалық қасиеттері (бейнелену, жұтылу, өткізу коэффициенті); қазіргі жарық көздері; қосымша аппаратураның белгіленуі; жарықтандыру қондырғыларын нормалау және есептеу; қор жарықтылығын және коэффициентін таңдау; жарықтандыру жүйесі мен түрлері; жарықтандыру қондырғыларын есептеу; ашық кеңістіктерді жарықтандыру; жарықтандыруды басқару сұлбасы мен қондырғыларын электрмен қамсыздандыру; электрлік жарықтандыру тораптары, жарықтылық тораптарын орындау, өткізгіш қимасын таңдау және жарықтандыру тораптарын қорғау; кенеу шығыны бойынша тораптарды есептеу; сымды нөлдеу және нөлдік сымдар; кейбір объектілердің  жарықтылық ерекшеліктері (өртке және жарылуға қауіпті аймақтар, қоғамдық ғимарат бөлмелері, архитектуралық-көркем жарықтандыру).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1,2,3 4</w:t>
            </w:r>
            <w:r>
              <w:br/>
            </w:r>
            <w:r>
              <w:rPr>
                <w:rFonts w:ascii="Times New Roman"/>
                <w:b w:val="false"/>
                <w:i w:val="false"/>
                <w:color w:val="000000"/>
                <w:sz w:val="20"/>
              </w:rPr>
              <w:t>
КҚ 1,2,7</w:t>
            </w:r>
            <w:r>
              <w:br/>
            </w:r>
            <w:r>
              <w:rPr>
                <w:rFonts w:ascii="Times New Roman"/>
                <w:b w:val="false"/>
                <w:i w:val="false"/>
                <w:color w:val="000000"/>
                <w:sz w:val="20"/>
              </w:rPr>
              <w:t>
АҚ 1,2,9</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технологиялық механизмдер мен қондырғылардың электржабдығын;</w:t>
            </w:r>
            <w:r>
              <w:br/>
            </w:r>
            <w:r>
              <w:rPr>
                <w:rFonts w:ascii="Times New Roman"/>
                <w:b w:val="false"/>
                <w:i w:val="false"/>
                <w:color w:val="000000"/>
                <w:sz w:val="20"/>
              </w:rPr>
              <w:t>
- технологиялық механизмдер мен қондырғылардың электржабдығын басқару сұлбаларын;</w:t>
            </w:r>
            <w:r>
              <w:br/>
            </w:r>
            <w:r>
              <w:rPr>
                <w:rFonts w:ascii="Times New Roman"/>
                <w:b w:val="false"/>
                <w:i w:val="false"/>
                <w:color w:val="000000"/>
                <w:sz w:val="20"/>
              </w:rPr>
              <w:t>
меңгеру керек:</w:t>
            </w:r>
            <w:r>
              <w:br/>
            </w:r>
            <w:r>
              <w:rPr>
                <w:rFonts w:ascii="Times New Roman"/>
                <w:b w:val="false"/>
                <w:i w:val="false"/>
                <w:color w:val="000000"/>
                <w:sz w:val="20"/>
              </w:rPr>
              <w:t>
- электр сұлбаларын оқу және құру;</w:t>
            </w:r>
            <w:r>
              <w:br/>
            </w:r>
            <w:r>
              <w:rPr>
                <w:rFonts w:ascii="Times New Roman"/>
                <w:b w:val="false"/>
                <w:i w:val="false"/>
                <w:color w:val="000000"/>
                <w:sz w:val="20"/>
              </w:rPr>
              <w:t>
- электр жетегін, электржабдығын таңдау;</w:t>
            </w:r>
            <w:r>
              <w:br/>
            </w:r>
            <w:r>
              <w:rPr>
                <w:rFonts w:ascii="Times New Roman"/>
                <w:b w:val="false"/>
                <w:i w:val="false"/>
                <w:color w:val="000000"/>
                <w:sz w:val="20"/>
              </w:rPr>
              <w:t>
- басқару сұлбасын құруды;</w:t>
            </w:r>
            <w:r>
              <w:br/>
            </w:r>
            <w:r>
              <w:rPr>
                <w:rFonts w:ascii="Times New Roman"/>
                <w:b w:val="false"/>
                <w:i w:val="false"/>
                <w:color w:val="000000"/>
                <w:sz w:val="20"/>
              </w:rPr>
              <w:t>
- ЭП типі мен қуатын таңдауды;</w:t>
            </w:r>
            <w:r>
              <w:br/>
            </w:r>
            <w:r>
              <w:rPr>
                <w:rFonts w:ascii="Times New Roman"/>
                <w:b w:val="false"/>
                <w:i w:val="false"/>
                <w:color w:val="000000"/>
                <w:sz w:val="20"/>
              </w:rPr>
              <w:t>
- коммутациялық, қорғаныстық аппаратураны таңдауды.</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өнеркәсіптік тұтынушылар және оларды электрмен қамтамасыздандыру:</w:t>
            </w:r>
            <w:r>
              <w:br/>
            </w:r>
            <w:r>
              <w:rPr>
                <w:rFonts w:ascii="Times New Roman"/>
                <w:b w:val="false"/>
                <w:i w:val="false"/>
                <w:color w:val="000000"/>
                <w:sz w:val="20"/>
              </w:rPr>
              <w:t>
жалпы өнеркәсіптік механизмдер электржабдығының жалпы мәселелері; электр машиналары, қозғалтқыштарды техникалық шарттары бойынша таңдау; контроллерлер; командо-контроллерлер, соңғы және жолдағы ажыратқыштар, тежеу құрылғылары; кран механизмдерін электрмен қамсыздандыру және автоматтандырылған электр жетегі; бір қалақты экскаваторларды электрмен қамсыздандыру және электрмен жабдықтау; лифттердің, шахталы көтергіштердің, үздіксіз көлік механизмдерінің, сорғылардың, желдеткіштердің, компрессорлардың, ұсатқыштардың электржабдығы және автоматтандырылуы, доғалы пештерді, индукциялық қыздыру қондырғыларын, кедергілер пешін электрмен қамсыздандыру және электржабдығы.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3, 4</w:t>
            </w:r>
            <w:r>
              <w:br/>
            </w:r>
            <w:r>
              <w:rPr>
                <w:rFonts w:ascii="Times New Roman"/>
                <w:b w:val="false"/>
                <w:i w:val="false"/>
                <w:color w:val="000000"/>
                <w:sz w:val="20"/>
              </w:rPr>
              <w:t>
КҚ 1,2,3</w:t>
            </w:r>
            <w:r>
              <w:br/>
            </w:r>
            <w:r>
              <w:rPr>
                <w:rFonts w:ascii="Times New Roman"/>
                <w:b w:val="false"/>
                <w:i w:val="false"/>
                <w:color w:val="000000"/>
                <w:sz w:val="20"/>
              </w:rPr>
              <w:t>
АҚ 1,2,9</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xml:space="preserve">
- </w:t>
            </w:r>
            <w:r>
              <w:rPr>
                <w:rFonts w:ascii="Times New Roman"/>
                <w:b/>
                <w:i w:val="false"/>
                <w:color w:val="000000"/>
                <w:sz w:val="20"/>
              </w:rPr>
              <w:t>электр аппараттарының белгіленуін, жұмыс қағидасын және құралымын;</w:t>
            </w:r>
            <w:r>
              <w:br/>
            </w:r>
            <w:r>
              <w:rPr>
                <w:rFonts w:ascii="Times New Roman"/>
                <w:b w:val="false"/>
                <w:i w:val="false"/>
                <w:color w:val="000000"/>
                <w:sz w:val="20"/>
              </w:rPr>
              <w:t>
- типтік электр сұлбалары және оларға сәйкес тарату құрылғыларының құралымын;</w:t>
            </w:r>
            <w:r>
              <w:br/>
            </w:r>
            <w:r>
              <w:rPr>
                <w:rFonts w:ascii="Times New Roman"/>
                <w:b w:val="false"/>
                <w:i w:val="false"/>
                <w:color w:val="000000"/>
                <w:sz w:val="20"/>
              </w:rPr>
              <w:t>
- қосалқы станциялардың электрлік бөлігін жобалау негіздерін;</w:t>
            </w:r>
            <w:r>
              <w:br/>
            </w:r>
            <w:r>
              <w:rPr>
                <w:rFonts w:ascii="Times New Roman"/>
                <w:b w:val="false"/>
                <w:i w:val="false"/>
                <w:color w:val="000000"/>
                <w:sz w:val="20"/>
              </w:rPr>
              <w:t>
- электр тораптары бейтараптамаларының жұмыс режимдерін;</w:t>
            </w:r>
            <w:r>
              <w:br/>
            </w:r>
            <w:r>
              <w:rPr>
                <w:rFonts w:ascii="Times New Roman"/>
                <w:b w:val="false"/>
                <w:i w:val="false"/>
                <w:color w:val="000000"/>
                <w:sz w:val="20"/>
              </w:rPr>
              <w:t>
- өзіндік мұқтаж қосалқы станциялары жүйелерін электрмен қамсыздандыру тәсілдерін, оперативті ток көздерін, қосалқы станцияларда өлшеу жүйесін және қосалқы станцияларын асқын кернеуден қорғау қорғауды;</w:t>
            </w:r>
            <w:r>
              <w:br/>
            </w:r>
            <w:r>
              <w:rPr>
                <w:rFonts w:ascii="Times New Roman"/>
                <w:b w:val="false"/>
                <w:i w:val="false"/>
                <w:color w:val="000000"/>
                <w:sz w:val="20"/>
              </w:rPr>
              <w:t>
меңгеру керек:</w:t>
            </w:r>
            <w:r>
              <w:br/>
            </w:r>
            <w:r>
              <w:rPr>
                <w:rFonts w:ascii="Times New Roman"/>
                <w:b w:val="false"/>
                <w:i w:val="false"/>
                <w:color w:val="000000"/>
                <w:sz w:val="20"/>
              </w:rPr>
              <w:t>
- қосалқы станциялардың өзіндік мұқтаж қорегінің сұлбаларын құру;</w:t>
            </w:r>
            <w:r>
              <w:br/>
            </w:r>
            <w:r>
              <w:rPr>
                <w:rFonts w:ascii="Times New Roman"/>
                <w:b w:val="false"/>
                <w:i w:val="false"/>
                <w:color w:val="000000"/>
                <w:sz w:val="20"/>
              </w:rPr>
              <w:t>
- есептік сұлбаны және алмастыру сұлбасын құру; алмастыру сұлбаларының параметрлерін анықтауды және оны түрлендіруді істеу алу;</w:t>
            </w:r>
            <w:r>
              <w:br/>
            </w:r>
            <w:r>
              <w:rPr>
                <w:rFonts w:ascii="Times New Roman"/>
                <w:b w:val="false"/>
                <w:i w:val="false"/>
                <w:color w:val="000000"/>
                <w:sz w:val="20"/>
              </w:rPr>
              <w:t>
- жеке тізбектіліктің алмастыру сұлбаларын құруды және олардың элементтерінің кедергілер мәнін; ҚТ әртүрлі симметриялы емес токтары мен кернеулерін анықтауды;</w:t>
            </w:r>
            <w:r>
              <w:br/>
            </w:r>
            <w:r>
              <w:rPr>
                <w:rFonts w:ascii="Times New Roman"/>
                <w:b w:val="false"/>
                <w:i w:val="false"/>
                <w:color w:val="000000"/>
                <w:sz w:val="20"/>
              </w:rPr>
              <w:t xml:space="preserve">
- электр аппараттары мен шиналы құралымдардың электр динамикалық беріктігін; аппараттардың термиялық беріктігі мен шинаның қызу температурасын анықтауды; </w:t>
            </w:r>
            <w:r>
              <w:br/>
            </w:r>
            <w:r>
              <w:rPr>
                <w:rFonts w:ascii="Times New Roman"/>
                <w:b w:val="false"/>
                <w:i w:val="false"/>
                <w:color w:val="000000"/>
                <w:sz w:val="20"/>
              </w:rPr>
              <w:t>
- мұнай мен газды алу және өңдеу кәсіпорындарының электр тораптарының сұлбасын орындауды;</w:t>
            </w:r>
            <w:r>
              <w:br/>
            </w:r>
            <w:r>
              <w:rPr>
                <w:rFonts w:ascii="Times New Roman"/>
                <w:b w:val="false"/>
                <w:i w:val="false"/>
                <w:color w:val="000000"/>
                <w:sz w:val="20"/>
              </w:rPr>
              <w:t xml:space="preserve">
- электр тогымен рұқсат етілетін қызу бойынша; токтың экономикалық тығыздығы бойынша сымдардың қимасын таңдауды; </w:t>
            </w:r>
            <w:r>
              <w:br/>
            </w:r>
            <w:r>
              <w:rPr>
                <w:rFonts w:ascii="Times New Roman"/>
                <w:b w:val="false"/>
                <w:i w:val="false"/>
                <w:color w:val="000000"/>
                <w:sz w:val="20"/>
              </w:rPr>
              <w:t>
- шинасымдарын және троллейлік желілерді есептеуді.</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 станциялар мен тарату тораптарының  желілерінің электржабдығы:</w:t>
            </w:r>
            <w:r>
              <w:br/>
            </w:r>
            <w:r>
              <w:rPr>
                <w:rFonts w:ascii="Times New Roman"/>
                <w:b w:val="false"/>
                <w:i w:val="false"/>
                <w:color w:val="000000"/>
                <w:sz w:val="20"/>
              </w:rPr>
              <w:t>
энергожүйелер туралы негізгі ұғымдар; электр тораптарына талаптар, электр берілісінің әртүрлі желілерінің қолданылу саласы; әуе электр беріліс желілерінің тіректері, сымдары, және құралымдық элементтері; электр берілісінің әуе желілерін механикалық есептеу; электр берілісінің кабель желілерінің жабдығы; электр тораптары элементтеріндегі қуат шығындары; қарапайым және тұйық тораптарды есептеу; электр тораптарын жобалау сұрақтары; электр қосалқы станциялары; қосалқы станциялардың сұлбасын таңдау; 110 кВ қоса кернеумен төмендеткіш электр қосалқы станцияларының күштік трансформаторлары; қосалқы станциялардың жоғары вольтты жабдығы, қысқа тұйықталулар; аппарттар мен ток өтетін бөліктерді таңдау; қысқатұйықталу ток шамаларының арақатынасы және негізгі ұғымдары; қысқа тұйықталу тогын есептеу әдістері; электрлік жарықтандыру тораптары; сым маркасын таңдау және төсеу әдістері; топтық жарықтандыру қалқаншаларын орналастыру; рұқсат етілетін ток және кернеу шығыны бойынша қоректік және топтық торапты есептеу; мұнай мен газды алу және өңдеу кәсіпорындарының электрлік жүктемелері; электр жүктемелерін есептеуге қажетті мұнай мен газды алу және өңдеу кәсіпорындарының электр қабылдағыштары туралы мәлімет.</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3,4</w:t>
            </w:r>
            <w:r>
              <w:br/>
            </w:r>
            <w:r>
              <w:rPr>
                <w:rFonts w:ascii="Times New Roman"/>
                <w:b w:val="false"/>
                <w:i w:val="false"/>
                <w:color w:val="000000"/>
                <w:sz w:val="20"/>
              </w:rPr>
              <w:t>
КҚ 1,2,3</w:t>
            </w:r>
            <w:r>
              <w:br/>
            </w:r>
            <w:r>
              <w:rPr>
                <w:rFonts w:ascii="Times New Roman"/>
                <w:b w:val="false"/>
                <w:i w:val="false"/>
                <w:color w:val="000000"/>
                <w:sz w:val="20"/>
              </w:rPr>
              <w:t>
АҚ 1,2,9</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тораптарының электржабдығын пайдалану, баптау және жөндеудің негізгі ережелерін;</w:t>
            </w:r>
            <w:r>
              <w:br/>
            </w:r>
            <w:r>
              <w:rPr>
                <w:rFonts w:ascii="Times New Roman"/>
                <w:b w:val="false"/>
                <w:i w:val="false"/>
                <w:color w:val="000000"/>
                <w:sz w:val="20"/>
              </w:rPr>
              <w:t>
- пайдаланудағы электржабдығының қосу және баптау жұмыстарының құрамын;</w:t>
            </w:r>
            <w:r>
              <w:br/>
            </w:r>
            <w:r>
              <w:rPr>
                <w:rFonts w:ascii="Times New Roman"/>
                <w:b w:val="false"/>
                <w:i w:val="false"/>
                <w:color w:val="000000"/>
                <w:sz w:val="20"/>
              </w:rPr>
              <w:t xml:space="preserve">
- жұмыс істеу кезіндегі қауіпсіздік ережелерін; электр қондырғыларын пайдалану, жөндеу және баптау кезінде өлшеу техникасын; </w:t>
            </w:r>
            <w:r>
              <w:br/>
            </w:r>
            <w:r>
              <w:rPr>
                <w:rFonts w:ascii="Times New Roman"/>
                <w:b w:val="false"/>
                <w:i w:val="false"/>
                <w:color w:val="000000"/>
                <w:sz w:val="20"/>
              </w:rPr>
              <w:t>
- электр қондырғыларын сынау көлемін;</w:t>
            </w:r>
            <w:r>
              <w:br/>
            </w:r>
            <w:r>
              <w:rPr>
                <w:rFonts w:ascii="Times New Roman"/>
                <w:b w:val="false"/>
                <w:i w:val="false"/>
                <w:color w:val="000000"/>
                <w:sz w:val="20"/>
              </w:rPr>
              <w:t>
меңгеру керек:</w:t>
            </w:r>
            <w:r>
              <w:br/>
            </w:r>
            <w:r>
              <w:rPr>
                <w:rFonts w:ascii="Times New Roman"/>
                <w:b w:val="false"/>
                <w:i w:val="false"/>
                <w:color w:val="000000"/>
                <w:sz w:val="20"/>
              </w:rPr>
              <w:t>
- сынау, жөндеу және баптау үшін жұмыс орнын ұйымдастыру;</w:t>
            </w:r>
            <w:r>
              <w:br/>
            </w:r>
            <w:r>
              <w:rPr>
                <w:rFonts w:ascii="Times New Roman"/>
                <w:b w:val="false"/>
                <w:i w:val="false"/>
                <w:color w:val="000000"/>
                <w:sz w:val="20"/>
              </w:rPr>
              <w:t>
- оқшаулама кедергісін; диэлектрлік шығын бұрышының тангенсін өлшеу; оқшауламаны жоғары кернеумен сынау; ажыратқыштардың уақытша және жылдамдық сипаттамаларын алу;</w:t>
            </w:r>
            <w:r>
              <w:br/>
            </w:r>
            <w:r>
              <w:rPr>
                <w:rFonts w:ascii="Times New Roman"/>
                <w:b w:val="false"/>
                <w:i w:val="false"/>
                <w:color w:val="000000"/>
                <w:sz w:val="20"/>
              </w:rPr>
              <w:t>
- күштік кабелді жоғары кернеумен сынау; бүлінген күштік кабелдің бүлінген жерін табуды; сынау протоколдарын ресімдеуді;</w:t>
            </w:r>
            <w:r>
              <w:br/>
            </w:r>
            <w:r>
              <w:rPr>
                <w:rFonts w:ascii="Times New Roman"/>
                <w:b w:val="false"/>
                <w:i w:val="false"/>
                <w:color w:val="000000"/>
                <w:sz w:val="20"/>
              </w:rPr>
              <w:t>
- электр тораптарының электржабдығын пайдалануға қабылдау актілерін құруды;</w:t>
            </w:r>
            <w:r>
              <w:br/>
            </w:r>
            <w:r>
              <w:rPr>
                <w:rFonts w:ascii="Times New Roman"/>
                <w:b w:val="false"/>
                <w:i w:val="false"/>
                <w:color w:val="000000"/>
                <w:sz w:val="20"/>
              </w:rPr>
              <w:t xml:space="preserve">
- орынжайлардың жарықтылығын өлшеу; </w:t>
            </w:r>
            <w:r>
              <w:br/>
            </w:r>
            <w:r>
              <w:rPr>
                <w:rFonts w:ascii="Times New Roman"/>
                <w:b w:val="false"/>
                <w:i w:val="false"/>
                <w:color w:val="000000"/>
                <w:sz w:val="20"/>
              </w:rPr>
              <w:t>
- әуе желілерін қарап тексеру;</w:t>
            </w:r>
            <w:r>
              <w:br/>
            </w:r>
            <w:r>
              <w:rPr>
                <w:rFonts w:ascii="Times New Roman"/>
                <w:b w:val="false"/>
                <w:i w:val="false"/>
                <w:color w:val="000000"/>
                <w:sz w:val="20"/>
              </w:rPr>
              <w:t>
- тіректердің жерлендірілуін тексеру;</w:t>
            </w:r>
            <w:r>
              <w:br/>
            </w:r>
            <w:r>
              <w:rPr>
                <w:rFonts w:ascii="Times New Roman"/>
                <w:b w:val="false"/>
                <w:i w:val="false"/>
                <w:color w:val="000000"/>
                <w:sz w:val="20"/>
              </w:rPr>
              <w:t>
- ағаш тіректердің күйін тексеру;</w:t>
            </w:r>
            <w:r>
              <w:br/>
            </w:r>
            <w:r>
              <w:rPr>
                <w:rFonts w:ascii="Times New Roman"/>
                <w:b w:val="false"/>
                <w:i w:val="false"/>
                <w:color w:val="000000"/>
                <w:sz w:val="20"/>
              </w:rPr>
              <w:t>
- ажыратылған желіде аккумуляторлық батареяның көмегімен жалғастырғыштардың кедергілерін тексеру;</w:t>
            </w:r>
            <w:r>
              <w:br/>
            </w:r>
            <w:r>
              <w:rPr>
                <w:rFonts w:ascii="Times New Roman"/>
                <w:b w:val="false"/>
                <w:i w:val="false"/>
                <w:color w:val="000000"/>
                <w:sz w:val="20"/>
              </w:rPr>
              <w:t>
- цехішілік тарату тораптарының электржабдығын жөндеу;</w:t>
            </w:r>
            <w:r>
              <w:br/>
            </w:r>
            <w:r>
              <w:rPr>
                <w:rFonts w:ascii="Times New Roman"/>
                <w:b w:val="false"/>
                <w:i w:val="false"/>
                <w:color w:val="000000"/>
                <w:sz w:val="20"/>
              </w:rPr>
              <w:t>
- күштік тарату пункттері электржабдығының бүліну түрлерін анықтау;</w:t>
            </w:r>
            <w:r>
              <w:br/>
            </w:r>
            <w:r>
              <w:rPr>
                <w:rFonts w:ascii="Times New Roman"/>
                <w:b w:val="false"/>
                <w:i w:val="false"/>
                <w:color w:val="000000"/>
                <w:sz w:val="20"/>
              </w:rPr>
              <w:t>
- күштік трансформаторлардың және ток пен кернеу өлшеу трансформаторларының ақаулық түрлерін анықтау;</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тораптарының электржабдығын пайдалану, жөндеу және баптау:</w:t>
            </w:r>
            <w:r>
              <w:br/>
            </w:r>
            <w:r>
              <w:rPr>
                <w:rFonts w:ascii="Times New Roman"/>
                <w:b w:val="false"/>
                <w:i w:val="false"/>
                <w:color w:val="000000"/>
                <w:sz w:val="20"/>
              </w:rPr>
              <w:t>
электрлік кәсіпорындардың электржабдығын пайдалануды ұйымдастыру; пайдалану міндеттері және ұйымдастырушылық құрылым; қызметкерлерді дайындау; техникалық құжаттама; жабдықтар мен құрылыстарды пайдалануға қабылдау; электржабдығының қызуының жалпы сұрақтары; температураларды өлшеу; электржабдығы оқшауламасының жұмысы және оның күйін бақылау; трансформаторлардың, автотрансформаторлардың және майлы реакторлардың; тарату құрылғыларының; басқару, бақылау, релелік қорғаныс және автоматика жүйелері құрылғыларының электржабдығын пайдалану; күштік кабель желілерін пайдалану; электрберілісінің әуе желілерін пайдалану; электр қосалқы станциялардың электржабдығын жөндеуді ұйымдастыру; жөндеу жұмыстарын жасауға арналған механизмдер, айлабұйымдар және құралдар; көтеріп-тысамалдау жұмыстарына арналған механизмдер, айлабұйымдар және құралдар; трансформатор майын өңдеу қондырғылары; механизация құралдарының құрамы және пайдалану; электржабдығын жөндеу технологиясы; электржабдығының күйін бағалаудың негізгі қағидалары мен әдістері; электр қозғалтқыштарды жөндеу; трансформаторларды, майлы реакторларды жөндеу; тарату құрылғыларының электржабдығын жөндеу; электрберілісінің кабель және әуе желілерін жөндеу технологиясы; қабылдап-өткізу сынауын дайындау және ұйымдастыру; электр қондырғыларын сынау көлемі; 1000 В дейін аппараттарды сынау; қосалқы станциялардың электржабдығын баптау.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2,3,7</w:t>
            </w:r>
            <w:r>
              <w:br/>
            </w:r>
            <w:r>
              <w:rPr>
                <w:rFonts w:ascii="Times New Roman"/>
                <w:b w:val="false"/>
                <w:i w:val="false"/>
                <w:color w:val="000000"/>
                <w:sz w:val="20"/>
              </w:rPr>
              <w:t>
КҚ 1,2,3 5,6,7 8</w:t>
            </w:r>
            <w:r>
              <w:br/>
            </w:r>
            <w:r>
              <w:rPr>
                <w:rFonts w:ascii="Times New Roman"/>
                <w:b w:val="false"/>
                <w:i w:val="false"/>
                <w:color w:val="000000"/>
                <w:sz w:val="20"/>
              </w:rPr>
              <w:t>
АҚ1 2,8,9 10</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энергетикалық жүйелер туралы негізгі мәліметтерді;</w:t>
            </w:r>
            <w:r>
              <w:br/>
            </w:r>
            <w:r>
              <w:rPr>
                <w:rFonts w:ascii="Times New Roman"/>
                <w:b w:val="false"/>
                <w:i w:val="false"/>
                <w:color w:val="000000"/>
                <w:sz w:val="20"/>
              </w:rPr>
              <w:t>
- электр энергиясын тұтынушылардың электрлік жүктемелерін анықтау әдістерін;</w:t>
            </w:r>
            <w:r>
              <w:br/>
            </w:r>
            <w:r>
              <w:rPr>
                <w:rFonts w:ascii="Times New Roman"/>
                <w:b w:val="false"/>
                <w:i w:val="false"/>
                <w:color w:val="000000"/>
                <w:sz w:val="20"/>
              </w:rPr>
              <w:t>
- 1000 В дейін және жоғары кернеумен қорғаныстық коммутациялық аппаратура құрылғысын;</w:t>
            </w:r>
            <w:r>
              <w:br/>
            </w:r>
            <w:r>
              <w:rPr>
                <w:rFonts w:ascii="Times New Roman"/>
                <w:b w:val="false"/>
                <w:i w:val="false"/>
                <w:color w:val="000000"/>
                <w:sz w:val="20"/>
              </w:rPr>
              <w:t xml:space="preserve">
- электр станциялары мен қосалқы станциялардың электр беріліс желілерінің және электржабдығын құралымдық ерекшеліктерін; </w:t>
            </w:r>
            <w:r>
              <w:br/>
            </w:r>
            <w:r>
              <w:rPr>
                <w:rFonts w:ascii="Times New Roman"/>
                <w:b w:val="false"/>
                <w:i w:val="false"/>
                <w:color w:val="000000"/>
                <w:sz w:val="20"/>
              </w:rPr>
              <w:t>
- энергожүйелеріндегі релелік қорғаныс және автоматиканың теориялық негіздерін;</w:t>
            </w:r>
            <w:r>
              <w:br/>
            </w:r>
            <w:r>
              <w:rPr>
                <w:rFonts w:ascii="Times New Roman"/>
                <w:b w:val="false"/>
                <w:i w:val="false"/>
                <w:color w:val="000000"/>
                <w:sz w:val="20"/>
              </w:rPr>
              <w:t xml:space="preserve">
- ішкі атмосфералық асқын кернеулер және асқын кернеуден қорғау; </w:t>
            </w:r>
            <w:r>
              <w:br/>
            </w:r>
            <w:r>
              <w:rPr>
                <w:rFonts w:ascii="Times New Roman"/>
                <w:b w:val="false"/>
                <w:i w:val="false"/>
                <w:color w:val="000000"/>
                <w:sz w:val="20"/>
              </w:rPr>
              <w:t xml:space="preserve">
меңгеру керек: </w:t>
            </w:r>
            <w:r>
              <w:br/>
            </w:r>
            <w:r>
              <w:rPr>
                <w:rFonts w:ascii="Times New Roman"/>
                <w:b w:val="false"/>
                <w:i w:val="false"/>
                <w:color w:val="000000"/>
                <w:sz w:val="20"/>
              </w:rPr>
              <w:t>
- техникалық талаптарға байланысты қажетті жабдықты таңдауды;</w:t>
            </w:r>
            <w:r>
              <w:br/>
            </w:r>
            <w:r>
              <w:rPr>
                <w:rFonts w:ascii="Times New Roman"/>
                <w:b w:val="false"/>
                <w:i w:val="false"/>
                <w:color w:val="000000"/>
                <w:sz w:val="20"/>
              </w:rPr>
              <w:t>
- техникалық талаптарға байланысты жетекті таңдауды;</w:t>
            </w:r>
            <w:r>
              <w:br/>
            </w:r>
            <w:r>
              <w:rPr>
                <w:rFonts w:ascii="Times New Roman"/>
                <w:b w:val="false"/>
                <w:i w:val="false"/>
                <w:color w:val="000000"/>
                <w:sz w:val="20"/>
              </w:rPr>
              <w:t>
- жарықтандыру қондырғыларының электр сұлбасын құруды;</w:t>
            </w:r>
            <w:r>
              <w:br/>
            </w:r>
            <w:r>
              <w:rPr>
                <w:rFonts w:ascii="Times New Roman"/>
                <w:b w:val="false"/>
                <w:i w:val="false"/>
                <w:color w:val="000000"/>
                <w:sz w:val="20"/>
              </w:rPr>
              <w:t>
- қажетті компенсациялық қуатты есептеу және оны каталог бойынша таңдау;</w:t>
            </w:r>
            <w:r>
              <w:br/>
            </w:r>
            <w:r>
              <w:rPr>
                <w:rFonts w:ascii="Times New Roman"/>
                <w:b w:val="false"/>
                <w:i w:val="false"/>
                <w:color w:val="000000"/>
                <w:sz w:val="20"/>
              </w:rPr>
              <w:t>
- коэффиценттерді орта жағдайларына, температураға және жақын жатқан сымдар мен кабелдер санына байланысты анықтау;</w:t>
            </w:r>
            <w:r>
              <w:br/>
            </w:r>
            <w:r>
              <w:rPr>
                <w:rFonts w:ascii="Times New Roman"/>
                <w:b w:val="false"/>
                <w:i w:val="false"/>
                <w:color w:val="000000"/>
                <w:sz w:val="20"/>
              </w:rPr>
              <w:t>
- өткізгіш өнімнің қимасын таңдау, рұқсат етілетін ток және токтың экономикалық тығыздығы бойынша электр жүктемелерін есептеу;</w:t>
            </w:r>
            <w:r>
              <w:br/>
            </w:r>
            <w:r>
              <w:rPr>
                <w:rFonts w:ascii="Times New Roman"/>
                <w:b w:val="false"/>
                <w:i w:val="false"/>
                <w:color w:val="000000"/>
                <w:sz w:val="20"/>
              </w:rPr>
              <w:t>
- электр тораптарындағы кернеу шығынын анықтау;</w:t>
            </w:r>
            <w:r>
              <w:br/>
            </w:r>
            <w:r>
              <w:rPr>
                <w:rFonts w:ascii="Times New Roman"/>
                <w:b w:val="false"/>
                <w:i w:val="false"/>
                <w:color w:val="000000"/>
                <w:sz w:val="20"/>
              </w:rPr>
              <w:t>
- электрмен қамсыздандыру сұлбаларына байланысты цехтық трансформаторлық қосалқы станцияларды құралымдау;</w:t>
            </w:r>
            <w:r>
              <w:br/>
            </w:r>
            <w:r>
              <w:rPr>
                <w:rFonts w:ascii="Times New Roman"/>
                <w:b w:val="false"/>
                <w:i w:val="false"/>
                <w:color w:val="000000"/>
                <w:sz w:val="20"/>
              </w:rPr>
              <w:t>
- басты төмендеткіш станцияларды құралымдау;</w:t>
            </w:r>
            <w:r>
              <w:br/>
            </w:r>
            <w:r>
              <w:rPr>
                <w:rFonts w:ascii="Times New Roman"/>
                <w:b w:val="false"/>
                <w:i w:val="false"/>
                <w:color w:val="000000"/>
                <w:sz w:val="20"/>
              </w:rPr>
              <w:t>
- жерлендіру құрылғыларын және оларды орындауды есептеу;</w:t>
            </w:r>
            <w:r>
              <w:br/>
            </w:r>
            <w:r>
              <w:rPr>
                <w:rFonts w:ascii="Times New Roman"/>
                <w:b w:val="false"/>
                <w:i w:val="false"/>
                <w:color w:val="000000"/>
                <w:sz w:val="20"/>
              </w:rPr>
              <w:t>
- электржабдығының әртүрлі оқшауламасын сынау;</w:t>
            </w:r>
            <w:r>
              <w:br/>
            </w:r>
            <w:r>
              <w:rPr>
                <w:rFonts w:ascii="Times New Roman"/>
                <w:b w:val="false"/>
                <w:i w:val="false"/>
                <w:color w:val="000000"/>
                <w:sz w:val="20"/>
              </w:rPr>
              <w:t>
- асқын кернеуден қорғау сұлбаларын құру, найзағайдың тура соққысынан қорғауды есептеу.</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Өнеркәсіптік кәсіпорындарды электрмен қамтамасыздандыру:</w:t>
            </w:r>
            <w:r>
              <w:br/>
            </w:r>
            <w:r>
              <w:rPr>
                <w:rFonts w:ascii="Times New Roman"/>
                <w:b w:val="false"/>
                <w:i w:val="false"/>
                <w:color w:val="000000"/>
                <w:sz w:val="20"/>
              </w:rPr>
              <w:t xml:space="preserve">
Электр станцияларының белгіленуі мен типтері және олардың жұмыс режимдері;; электр энергиясын тұтынушыларға берудің құрылымдық сұлбалары; </w:t>
            </w:r>
            <w:r>
              <w:br/>
            </w:r>
            <w:r>
              <w:rPr>
                <w:rFonts w:ascii="Times New Roman"/>
                <w:b w:val="false"/>
                <w:i w:val="false"/>
                <w:color w:val="000000"/>
                <w:sz w:val="20"/>
              </w:rPr>
              <w:t>
1000 В жоғары кернеумен электр станциялары мен қосалқы станциялардың негізгі электржабдығы; 1000 В жоғары кернеумен электр станциялары мен қосалқы станциялардан электр энергиясын тарату; 1000 В дейін кернеумен цехтің күштік жарықтандыру электр тораптары туралы жалпы мәліметтер; электрмен қамсыздандырудың үздіксіздігі және жұмыс режимі бойынша электр энергиясы қабылдағыштарының жіктелуі; 1000 В дейін тұтынушыларды есептеу; 1000 В дейінгі кернеумен негізгі қорғаныстық және коммутациялық аппаратура; электр тораптарын орындау және құралымдық орнату; электр жүктемелерінің графиктері, негізгі физикалық шамаларды анықтау және белгіленуі; 1100В дейін кернеумен электр қондырғыларында электр жүктемелерін есептеу; реактивті қуат кернеуін реттеу және компенсациялау; электр тогының рұқсат етілетін қызуы және токтың экономикалық тығыздығы бойынша сымдар мен кабелдер қимасын таңдау; 1000В дейін кернеумен электр тораптарын қорғау; кернеу шығыны бойынша электр тораптарын таңдау және есептеу; кәсіпорындарды зауытішілік электрмен қамсыздандыру, қысқа тұйықталулар, қысқа тұйықталу токтарының шамаларын есептеу; қысқа тұйықталу тогының әсерін ескеріп, қосалқы станцияда ток өтетін бөліктер мен аппараттарды таңдау; жүктеме картограммасы; қосалқы станциялардың сапасы мен орналастыру орнын таңдау, жоғары кернеу электр жүктемелерін есептеу; қосалқы станцияларда трансформатор қуаты мен санын таңдау; цехтық және трансформаторлық қосалқы станциялар; басты төмендеткіш және тарату қосалқы станциялары; электр қондырғыларындағы жерлендіру және нөлдеу; электрмен қамсыздандыру жүйелерінің релелік қорғанысы мен автоматтандырылуы; релелік қорғаныстың негізгі ұғымдары мен түрлері; электрмен қамсыздандыру жүйелерінің жеке элементтерінқорғау, басқару, есепке алу және сигналдау жүйелерінің сұлбалары; электрмен қамсыздандыру жүйелерінде жоғары кернеулер мен техника элементтері: жоғары вольтты электржабдығының және электр тораптарының оқшауламасын сынау, ішкі, атмосфералық асқын кернелер және асқын кернеуден қорғау.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3, 4</w:t>
            </w:r>
            <w:r>
              <w:br/>
            </w:r>
            <w:r>
              <w:rPr>
                <w:rFonts w:ascii="Times New Roman"/>
                <w:b w:val="false"/>
                <w:i w:val="false"/>
                <w:color w:val="000000"/>
                <w:sz w:val="20"/>
              </w:rPr>
              <w:t>
КҚ 1,2,3</w:t>
            </w:r>
            <w:r>
              <w:br/>
            </w:r>
            <w:r>
              <w:rPr>
                <w:rFonts w:ascii="Times New Roman"/>
                <w:b w:val="false"/>
                <w:i w:val="false"/>
                <w:color w:val="000000"/>
                <w:sz w:val="20"/>
              </w:rPr>
              <w:t>
АҚ 1,2,9</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модульді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тізбектерін және қысқа тұйықталу токтарын релелік қорғаудың селективтілігін есептеу;</w:t>
            </w:r>
            <w:r>
              <w:br/>
            </w:r>
            <w:r>
              <w:rPr>
                <w:rFonts w:ascii="Times New Roman"/>
                <w:b w:val="false"/>
                <w:i w:val="false"/>
                <w:color w:val="000000"/>
                <w:sz w:val="20"/>
              </w:rPr>
              <w:t>
- релелік қорғаныс және автоматика аппаратурасын қысқа тұйықталу токтары бойынша таңдау;</w:t>
            </w:r>
            <w:r>
              <w:br/>
            </w:r>
            <w:r>
              <w:rPr>
                <w:rFonts w:ascii="Times New Roman"/>
                <w:b w:val="false"/>
                <w:i w:val="false"/>
                <w:color w:val="000000"/>
                <w:sz w:val="20"/>
              </w:rPr>
              <w:t xml:space="preserve">
- ірі электр машиналары мен аппараттарының, электр беріліс желілерінің және трансформаторлардың релелік қорғанысы мен автоматикасын құру және есептеу әдісін; </w:t>
            </w:r>
            <w:r>
              <w:br/>
            </w:r>
            <w:r>
              <w:rPr>
                <w:rFonts w:ascii="Times New Roman"/>
                <w:b w:val="false"/>
                <w:i w:val="false"/>
                <w:color w:val="000000"/>
                <w:sz w:val="20"/>
              </w:rPr>
              <w:t>
меңгеру керек:</w:t>
            </w:r>
            <w:r>
              <w:br/>
            </w:r>
            <w:r>
              <w:rPr>
                <w:rFonts w:ascii="Times New Roman"/>
                <w:b w:val="false"/>
                <w:i w:val="false"/>
                <w:color w:val="000000"/>
                <w:sz w:val="20"/>
              </w:rPr>
              <w:t>
- электр тізбектерін және қысқа тұйықталу токтарын релелік қорғаудың селективтілігін есептеуді;</w:t>
            </w:r>
            <w:r>
              <w:br/>
            </w:r>
            <w:r>
              <w:rPr>
                <w:rFonts w:ascii="Times New Roman"/>
                <w:b w:val="false"/>
                <w:i w:val="false"/>
                <w:color w:val="000000"/>
                <w:sz w:val="20"/>
              </w:rPr>
              <w:t>
- релелік қорғаныс және автоматика аппаратурасын қысқа тұйықталу токтары бойынша таңдауды;</w:t>
            </w:r>
            <w:r>
              <w:br/>
            </w:r>
            <w:r>
              <w:rPr>
                <w:rFonts w:ascii="Times New Roman"/>
                <w:b w:val="false"/>
                <w:i w:val="false"/>
                <w:color w:val="000000"/>
                <w:sz w:val="20"/>
              </w:rPr>
              <w:t>
- іші электр машиналары мен аппараттарының, электр беріліс желілерінің және трансформаторлардың релелік қорғанысы мен автоматикасының сұлбасын құруды;</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Релелік қорғаныс және электр автоматикасы:</w:t>
            </w:r>
            <w:r>
              <w:br/>
            </w:r>
            <w:r>
              <w:rPr>
                <w:rFonts w:ascii="Times New Roman"/>
                <w:b w:val="false"/>
                <w:i w:val="false"/>
                <w:color w:val="000000"/>
                <w:sz w:val="20"/>
              </w:rPr>
              <w:t>
релелік қорғаныс пен автоматиканың жалпы сұрақтары: электр-энергетикалық жүйелердегі бүлінулер мен бейқалыпты жұмыс режимдері, өлшеу трансформаторлары, реттеуші органдар, оперативті ток көздері, логикалық, сигналды және атқарушы органдар; релелік қорғаныс, оның функциялары, релелік қорғанысқа талаптар; электр берілісі желілерінің, трансформаторлардың, компенсаторлардың, электр қозғалтқыштарының релелік қорғанысы, энергожүйелерінің автоматикасы: АПР, АВР, АРВ, АУР, АРН; өртке қарсы автоматика, автоматтық синхрондау; электр станциялары мен қосалқы станциялардың қосымша тізбектері; ток тізбектерін ұйымдастыру, кернеу, оперативті тұрақты және айнымалы ток, аппараттарды басқару, сигналдау.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1,2,7 10</w:t>
            </w:r>
            <w:r>
              <w:br/>
            </w:r>
            <w:r>
              <w:rPr>
                <w:rFonts w:ascii="Times New Roman"/>
                <w:b w:val="false"/>
                <w:i w:val="false"/>
                <w:color w:val="000000"/>
                <w:sz w:val="20"/>
              </w:rPr>
              <w:t>
КҚ 1,2,6 7</w:t>
            </w:r>
            <w:r>
              <w:br/>
            </w:r>
            <w:r>
              <w:rPr>
                <w:rFonts w:ascii="Times New Roman"/>
                <w:b w:val="false"/>
                <w:i w:val="false"/>
                <w:color w:val="000000"/>
                <w:sz w:val="20"/>
              </w:rPr>
              <w:t>
АҚ 1,2</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автоматтық және диспетчерлік басқару құрылымын;</w:t>
            </w:r>
            <w:r>
              <w:br/>
            </w:r>
            <w:r>
              <w:rPr>
                <w:rFonts w:ascii="Times New Roman"/>
                <w:b w:val="false"/>
                <w:i w:val="false"/>
                <w:color w:val="000000"/>
                <w:sz w:val="20"/>
              </w:rPr>
              <w:t>
- есептеу техникасы жүйелерінің элементтері мен түйіндерін;</w:t>
            </w:r>
            <w:r>
              <w:br/>
            </w:r>
            <w:r>
              <w:rPr>
                <w:rFonts w:ascii="Times New Roman"/>
                <w:b w:val="false"/>
                <w:i w:val="false"/>
                <w:color w:val="000000"/>
                <w:sz w:val="20"/>
              </w:rPr>
              <w:t>
- өнеркәсіптік кәсіпорындарды электрмен қамсыздандыру электр тораптарының электржабдығын;</w:t>
            </w:r>
            <w:r>
              <w:br/>
            </w:r>
            <w:r>
              <w:rPr>
                <w:rFonts w:ascii="Times New Roman"/>
                <w:b w:val="false"/>
                <w:i w:val="false"/>
                <w:color w:val="000000"/>
                <w:sz w:val="20"/>
              </w:rPr>
              <w:t>
меңгеру керек:</w:t>
            </w:r>
            <w:r>
              <w:br/>
            </w:r>
            <w:r>
              <w:rPr>
                <w:rFonts w:ascii="Times New Roman"/>
                <w:b w:val="false"/>
                <w:i w:val="false"/>
                <w:color w:val="000000"/>
                <w:sz w:val="20"/>
              </w:rPr>
              <w:t>
- электр станциялары мен қосалқы станцияларында техникалық құжаттамамен жұмыс істеуді;</w:t>
            </w:r>
            <w:r>
              <w:br/>
            </w:r>
            <w:r>
              <w:rPr>
                <w:rFonts w:ascii="Times New Roman"/>
                <w:b w:val="false"/>
                <w:i w:val="false"/>
                <w:color w:val="000000"/>
                <w:sz w:val="20"/>
              </w:rPr>
              <w:t>
- цехаралық және цехішілік электр тораптарының сұлбаларын құру;</w:t>
            </w:r>
            <w:r>
              <w:br/>
            </w:r>
            <w:r>
              <w:rPr>
                <w:rFonts w:ascii="Times New Roman"/>
                <w:b w:val="false"/>
                <w:i w:val="false"/>
                <w:color w:val="000000"/>
                <w:sz w:val="20"/>
              </w:rPr>
              <w:t>
- типтік ауыстырып қосуды орындау;</w:t>
            </w:r>
            <w:r>
              <w:br/>
            </w:r>
            <w:r>
              <w:rPr>
                <w:rFonts w:ascii="Times New Roman"/>
                <w:b w:val="false"/>
                <w:i w:val="false"/>
                <w:color w:val="000000"/>
                <w:sz w:val="20"/>
              </w:rPr>
              <w:t>
- жерлендіру құрылғыларын есептеу;</w:t>
            </w:r>
            <w:r>
              <w:br/>
            </w:r>
            <w:r>
              <w:rPr>
                <w:rFonts w:ascii="Times New Roman"/>
                <w:b w:val="false"/>
                <w:i w:val="false"/>
                <w:color w:val="000000"/>
                <w:sz w:val="20"/>
              </w:rPr>
              <w:t>
- қосалқы станциялар мен электр беріліс желілерінде апаттарды жою бойынша жұмыстарды ұйымдастыру;</w:t>
            </w:r>
            <w:r>
              <w:br/>
            </w:r>
            <w:r>
              <w:rPr>
                <w:rFonts w:ascii="Times New Roman"/>
                <w:b w:val="false"/>
                <w:i w:val="false"/>
                <w:color w:val="000000"/>
                <w:sz w:val="20"/>
              </w:rPr>
              <w:t>
- диспетчерлік басқарудың техникалық құралдарымен жұмыс істеу.</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қамтамасыздандыру тораптарын басқару және байланыс:</w:t>
            </w:r>
            <w:r>
              <w:br/>
            </w:r>
            <w:r>
              <w:rPr>
                <w:rFonts w:ascii="Times New Roman"/>
                <w:b w:val="false"/>
                <w:i w:val="false"/>
                <w:color w:val="000000"/>
                <w:sz w:val="20"/>
              </w:rPr>
              <w:t>
өнеркәсіптік кәсіпорынды электрмен қамсыздандыру тораптарын диспетчерлік басқару негіздері; диспетчерлік және оперативті басқару пункттерін ұйымдастыру; диспетчерлік пункттің оперативті жұмыстық құжаттамасы; электрмен қамсыздандыру тораптарының оперативті қызметкерлерінің міндеттері; электрмен қамсыздандыру жұмысын оперативті бақылау әдістері; оперативті ауыстырып қосуды орындау ережелері; қосалқы станциялар мен электр беріліс желілерінде апатты жою бойынша жұмыстарды ұйымдастыру; жоғары тұрған энергиямен қамтамасыз ететін мекемелердің диспетчерлік қызметімен өзара әрекет ету; диспетчерлік басқарудың техникалық құралдары; телемеханика және есептеу техникасы жүйелерінің элементтері мен түйіндері; телемеханика жүйелері; ақпаратты беру арналары; электр беріліс желілері бойынша байланыс арналары; байланыс және телемеханика арналарының аппаратурасы.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1,2,6</w:t>
            </w:r>
            <w:r>
              <w:br/>
            </w:r>
            <w:r>
              <w:rPr>
                <w:rFonts w:ascii="Times New Roman"/>
                <w:b w:val="false"/>
                <w:i w:val="false"/>
                <w:color w:val="000000"/>
                <w:sz w:val="20"/>
              </w:rPr>
              <w:t>
КҚ 1,2, 7,8</w:t>
            </w:r>
            <w:r>
              <w:br/>
            </w:r>
            <w:r>
              <w:rPr>
                <w:rFonts w:ascii="Times New Roman"/>
                <w:b w:val="false"/>
                <w:i w:val="false"/>
                <w:color w:val="000000"/>
                <w:sz w:val="20"/>
              </w:rPr>
              <w:t>
АҚ 1,2</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энергиясын есептеу жүйелері мен ұйымдастыруды;</w:t>
            </w:r>
            <w:r>
              <w:br/>
            </w:r>
            <w:r>
              <w:rPr>
                <w:rFonts w:ascii="Times New Roman"/>
                <w:b w:val="false"/>
                <w:i w:val="false"/>
                <w:color w:val="000000"/>
                <w:sz w:val="20"/>
              </w:rPr>
              <w:t>
- есепке алудың мәнін; есепке алу түрлерін, белгіленуі мен талаптарын;</w:t>
            </w:r>
            <w:r>
              <w:br/>
            </w:r>
            <w:r>
              <w:rPr>
                <w:rFonts w:ascii="Times New Roman"/>
                <w:b w:val="false"/>
                <w:i w:val="false"/>
                <w:color w:val="000000"/>
                <w:sz w:val="20"/>
              </w:rPr>
              <w:t>
- электр энергиясына тарифтерді және олардың жүктеменің бір қалыптылығына әсерін;</w:t>
            </w:r>
            <w:r>
              <w:br/>
            </w:r>
            <w:r>
              <w:rPr>
                <w:rFonts w:ascii="Times New Roman"/>
                <w:b w:val="false"/>
                <w:i w:val="false"/>
                <w:color w:val="000000"/>
                <w:sz w:val="20"/>
              </w:rPr>
              <w:t>
- электр энергиясын есепке алудың техникалық құралдарын;</w:t>
            </w:r>
            <w:r>
              <w:br/>
            </w:r>
            <w:r>
              <w:rPr>
                <w:rFonts w:ascii="Times New Roman"/>
                <w:b w:val="false"/>
                <w:i w:val="false"/>
                <w:color w:val="000000"/>
                <w:sz w:val="20"/>
              </w:rPr>
              <w:t xml:space="preserve">
- санауыштардың жіктелуі мен техникалық сипаттамаларын; </w:t>
            </w:r>
            <w:r>
              <w:br/>
            </w:r>
            <w:r>
              <w:rPr>
                <w:rFonts w:ascii="Times New Roman"/>
                <w:b w:val="false"/>
                <w:i w:val="false"/>
                <w:color w:val="000000"/>
                <w:sz w:val="20"/>
              </w:rPr>
              <w:t>
- санауыштарды қосудың сұлбасын;</w:t>
            </w:r>
            <w:r>
              <w:br/>
            </w:r>
            <w:r>
              <w:rPr>
                <w:rFonts w:ascii="Times New Roman"/>
                <w:b w:val="false"/>
                <w:i w:val="false"/>
                <w:color w:val="000000"/>
                <w:sz w:val="20"/>
              </w:rPr>
              <w:t>
- электр энергиясы тұтынушыларын есепке алу, бақылау және басқару жүйелерін;</w:t>
            </w:r>
            <w:r>
              <w:br/>
            </w:r>
            <w:r>
              <w:rPr>
                <w:rFonts w:ascii="Times New Roman"/>
                <w:b w:val="false"/>
                <w:i w:val="false"/>
                <w:color w:val="000000"/>
                <w:sz w:val="20"/>
              </w:rPr>
              <w:t>
- электр энергиясы шығынын орталықтан есепке алуды және бақылауды;</w:t>
            </w:r>
            <w:r>
              <w:br/>
            </w:r>
            <w:r>
              <w:rPr>
                <w:rFonts w:ascii="Times New Roman"/>
                <w:b w:val="false"/>
                <w:i w:val="false"/>
                <w:color w:val="000000"/>
                <w:sz w:val="20"/>
              </w:rPr>
              <w:t>
- электр энергиясын есепке алудың және бақылаудың ақпараттық-өлшеу жүйесін;</w:t>
            </w:r>
            <w:r>
              <w:br/>
            </w:r>
            <w:r>
              <w:rPr>
                <w:rFonts w:ascii="Times New Roman"/>
                <w:b w:val="false"/>
                <w:i w:val="false"/>
                <w:color w:val="000000"/>
                <w:sz w:val="20"/>
              </w:rPr>
              <w:t>
меңгеру керек:</w:t>
            </w:r>
            <w:r>
              <w:br/>
            </w:r>
            <w:r>
              <w:rPr>
                <w:rFonts w:ascii="Times New Roman"/>
                <w:b w:val="false"/>
                <w:i w:val="false"/>
                <w:color w:val="000000"/>
                <w:sz w:val="20"/>
              </w:rPr>
              <w:t>
- электр энергиясын есепке алу аспаптарымен жұмыс істеу және оларды энергияны өлшеу процесінде дұрыс қолдануды;</w:t>
            </w:r>
            <w:r>
              <w:br/>
            </w:r>
            <w:r>
              <w:rPr>
                <w:rFonts w:ascii="Times New Roman"/>
                <w:b w:val="false"/>
                <w:i w:val="false"/>
                <w:color w:val="000000"/>
                <w:sz w:val="20"/>
              </w:rPr>
              <w:t>
- санауыштарды орнатуды және бақылауды;</w:t>
            </w:r>
            <w:r>
              <w:br/>
            </w:r>
            <w:r>
              <w:rPr>
                <w:rFonts w:ascii="Times New Roman"/>
                <w:b w:val="false"/>
                <w:i w:val="false"/>
                <w:color w:val="000000"/>
                <w:sz w:val="20"/>
              </w:rPr>
              <w:t>
- әрекеттегі жалғанымға санауыштың дұрыс қосылуын тексеруді;</w:t>
            </w:r>
            <w:r>
              <w:br/>
            </w:r>
            <w:r>
              <w:rPr>
                <w:rFonts w:ascii="Times New Roman"/>
                <w:b w:val="false"/>
                <w:i w:val="false"/>
                <w:color w:val="000000"/>
                <w:sz w:val="20"/>
              </w:rPr>
              <w:t>
- санауыш көрсеткіштерін алуды;</w:t>
            </w:r>
            <w:r>
              <w:br/>
            </w:r>
            <w:r>
              <w:rPr>
                <w:rFonts w:ascii="Times New Roman"/>
                <w:b w:val="false"/>
                <w:i w:val="false"/>
                <w:color w:val="000000"/>
                <w:sz w:val="20"/>
              </w:rPr>
              <w:t>
- активті және реактивті энергияны өлшеудің практикалық сұлбаларын құруды, өлшеу аспаптарынан көрсеткіштерді алуды, аспаптардан алынған көрсеткіштерді талдауды.</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энергиясын есепке алу жүйесі және ұйымдастыру:</w:t>
            </w:r>
            <w:r>
              <w:br/>
            </w:r>
            <w:r>
              <w:rPr>
                <w:rFonts w:ascii="Times New Roman"/>
                <w:b w:val="false"/>
                <w:i w:val="false"/>
                <w:color w:val="000000"/>
                <w:sz w:val="20"/>
              </w:rPr>
              <w:t>
электр энергиясын есепке алудың мәнін; есептік (коммерциялық) есеп, оның белгіленуі, дұрыстығына қойылатын талаптар; техникалық есептеу, белгіленуі мен талаптары; кәсіпорында электр энергиясын есепке алуды ұйымдастыру; электр энергиясының тарифтері; тарифтің негізгі түрлері; тариф жүйелерін талдау; энергетикалық қорларды тиімді пайдалану және тарифтері; электр энергиясын есепке алудың техникалық құралдары; электр энергиясына бір ставкалы тарифте индукциялық санауыштардың қатыстырылғанын есепке алуды; санауыштардың жіктелуі мен техникалық сипаттамаларын; санауыштарды қосу сұлбаларын; есепке алу тізбектеріндегі өлшеу трансформаторлары, санауыштарды орнату және қосу; әрекеттегі жалғанымғасанауыштың дұрыс қосылуын тексеруді; санауыш көрсеткіштерін алу; электр энергиясын есепке алудың бұзылуы; электр энергиясын тұтынушыларын есепке алу, бақылау және басқару жүйелері; энергетикалық жүйелердің максимум жүктеменің негізгі мөлшерлемесімен тарифтерде электр энергиясының санауыштары; тәуліктің дифференциалды аймақтары бойынша мөлшерлеме тарифіндегі электр энергиясы санауыштары; электр энергиясының арнайы санауыштарына арналған бақылау сағаттары; орталықтандырылған есепке алу және электр энергиясы шығынын бақылау; электр энергиясын есепке алу және бақылаудың ақпараттық-өлшеу жүйесі.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w:t>
            </w:r>
            <w:r>
              <w:br/>
            </w:r>
            <w:r>
              <w:rPr>
                <w:rFonts w:ascii="Times New Roman"/>
                <w:b w:val="false"/>
                <w:i w:val="false"/>
                <w:color w:val="000000"/>
                <w:sz w:val="20"/>
              </w:rPr>
              <w:t>
КҚ 8,9</w:t>
            </w:r>
            <w:r>
              <w:br/>
            </w:r>
            <w:r>
              <w:rPr>
                <w:rFonts w:ascii="Times New Roman"/>
                <w:b w:val="false"/>
                <w:i w:val="false"/>
                <w:color w:val="000000"/>
                <w:sz w:val="20"/>
              </w:rPr>
              <w:t>
АҚ 1,2</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еңбекті қорғаудың негізгі міндеттері мен құқықтық негіздерін;</w:t>
            </w:r>
            <w:r>
              <w:br/>
            </w:r>
            <w:r>
              <w:rPr>
                <w:rFonts w:ascii="Times New Roman"/>
                <w:b w:val="false"/>
                <w:i w:val="false"/>
                <w:color w:val="000000"/>
                <w:sz w:val="20"/>
              </w:rPr>
              <w:t>
- электр қондырғыларына қызмет көрсету кезінде қауіпсіздік техникасы ережелерін;</w:t>
            </w:r>
            <w:r>
              <w:br/>
            </w:r>
            <w:r>
              <w:rPr>
                <w:rFonts w:ascii="Times New Roman"/>
                <w:b w:val="false"/>
                <w:i w:val="false"/>
                <w:color w:val="000000"/>
                <w:sz w:val="20"/>
              </w:rPr>
              <w:t>
- өртке қарсы техника ережелерін және өндірістік санитария ережелерін;</w:t>
            </w:r>
            <w:r>
              <w:br/>
            </w:r>
            <w:r>
              <w:rPr>
                <w:rFonts w:ascii="Times New Roman"/>
                <w:b w:val="false"/>
                <w:i w:val="false"/>
                <w:color w:val="000000"/>
                <w:sz w:val="20"/>
              </w:rPr>
              <w:t>
- нұсқаулық түрлерін;</w:t>
            </w:r>
            <w:r>
              <w:br/>
            </w:r>
            <w:r>
              <w:rPr>
                <w:rFonts w:ascii="Times New Roman"/>
                <w:b w:val="false"/>
                <w:i w:val="false"/>
                <w:color w:val="000000"/>
                <w:sz w:val="20"/>
              </w:rPr>
              <w:t>
меңгеру керек:</w:t>
            </w:r>
            <w:r>
              <w:br/>
            </w:r>
            <w:r>
              <w:rPr>
                <w:rFonts w:ascii="Times New Roman"/>
                <w:b w:val="false"/>
                <w:i w:val="false"/>
                <w:color w:val="000000"/>
                <w:sz w:val="20"/>
              </w:rPr>
              <w:t>
- 1000В дейін электр қондырғыларындағы негізгі және қосымша қорғаныс құралдарын пайдалану;</w:t>
            </w:r>
            <w:r>
              <w:br/>
            </w:r>
            <w:r>
              <w:rPr>
                <w:rFonts w:ascii="Times New Roman"/>
                <w:b w:val="false"/>
                <w:i w:val="false"/>
                <w:color w:val="000000"/>
                <w:sz w:val="20"/>
              </w:rPr>
              <w:t>
- торапта адамға электр тогы әсерінің қауіптілік дәрежесін анықтауды;</w:t>
            </w:r>
            <w:r>
              <w:br/>
            </w:r>
            <w:r>
              <w:rPr>
                <w:rFonts w:ascii="Times New Roman"/>
                <w:b w:val="false"/>
                <w:i w:val="false"/>
                <w:color w:val="000000"/>
                <w:sz w:val="20"/>
              </w:rPr>
              <w:t>
- зардап шегушінің күйін бағалау және алғашқы көмек көрсету;</w:t>
            </w:r>
            <w:r>
              <w:br/>
            </w:r>
            <w:r>
              <w:rPr>
                <w:rFonts w:ascii="Times New Roman"/>
                <w:b w:val="false"/>
                <w:i w:val="false"/>
                <w:color w:val="000000"/>
                <w:sz w:val="20"/>
              </w:rPr>
              <w:t>
- кернеудің болмауын тексеру және ауыстырып жерлендіруін қою;</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br/>
            </w:r>
            <w:r>
              <w:rPr>
                <w:rFonts w:ascii="Times New Roman"/>
                <w:b w:val="false"/>
                <w:i w:val="false"/>
                <w:color w:val="000000"/>
                <w:sz w:val="20"/>
              </w:rPr>
              <w:t>
еңбекті қорғаудың құқықтық және ұйымдастырушылық сұрақтары; еңбек заңнамасының негіздері; өндірісте және жұмыс орынында еңбекті қорғау бойынша жұмыстарды ұйымдастыру; электрлік қауіпсіздік; электр және электр магниттік өріс пен электр тогының адамға әсері; электр тогымен жарақаттанудан қорғау шаралары және электр, электрмагниттік өрістің әсері; қадамдық кернеу, жанасу кернеуі; қорғаныс құралдары; тиеу-түсіру жұмыстарында қауіпсіздік шаралары; қорғаныс құралдары; өндірістік санитария; жалпы талаптар; сумен жабдықтау, канализация, жұмыс аймығының ауасы; жарықтандыру; вибрация; шу; бақытсыз жағдайда дәрігерге дейінгі көмек көрсету; өрт қауіпсіздігі негіздері; энергетикадағы жанғыш заттар; жарылуға қауіпті заттар; өртке жарылуға қауіптілік; өрт  сигнализациясы; өрт сөндіру құралдары; электрқондырғыларында және электрмен қамсыздандыру жүйелерінде жұмыстарды орындау кезіндегі қауіпсіздік техникасының негізгі талаптары;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3,6</w:t>
            </w:r>
            <w:r>
              <w:br/>
            </w:r>
            <w:r>
              <w:rPr>
                <w:rFonts w:ascii="Times New Roman"/>
                <w:b w:val="false"/>
                <w:i w:val="false"/>
                <w:color w:val="000000"/>
                <w:sz w:val="20"/>
              </w:rPr>
              <w:t>
КҚ 4,10,11, 12</w:t>
            </w:r>
            <w:r>
              <w:br/>
            </w:r>
            <w:r>
              <w:rPr>
                <w:rFonts w:ascii="Times New Roman"/>
                <w:b w:val="false"/>
                <w:i w:val="false"/>
                <w:color w:val="000000"/>
                <w:sz w:val="20"/>
              </w:rPr>
              <w:t>
АҚ 3,6,8</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өнеркәсіп  және энергетика кәсіпорындары мен олардың құрылымдарын басқару негіздері;</w:t>
            </w:r>
            <w:r>
              <w:br/>
            </w:r>
            <w:r>
              <w:rPr>
                <w:rFonts w:ascii="Times New Roman"/>
                <w:b w:val="false"/>
                <w:i w:val="false"/>
                <w:color w:val="000000"/>
                <w:sz w:val="20"/>
              </w:rPr>
              <w:t>
- кәсіпорын мүлігінің құрамын, қозғалысын және есебін;</w:t>
            </w:r>
            <w:r>
              <w:br/>
            </w:r>
            <w:r>
              <w:rPr>
                <w:rFonts w:ascii="Times New Roman"/>
                <w:b w:val="false"/>
                <w:i w:val="false"/>
                <w:color w:val="000000"/>
                <w:sz w:val="20"/>
              </w:rPr>
              <w:t>
- мекеме және еңбек төлемі өнеркәсіп пен энергетика кәсіпорындарында есеп пен есеп беру түрлерін;</w:t>
            </w:r>
            <w:r>
              <w:br/>
            </w:r>
            <w:r>
              <w:rPr>
                <w:rFonts w:ascii="Times New Roman"/>
                <w:b w:val="false"/>
                <w:i w:val="false"/>
                <w:color w:val="000000"/>
                <w:sz w:val="20"/>
              </w:rPr>
              <w:t>
- өнеркәсіп пен энергетика кәсіпорнының өндірістік- шаруашылық қызметін талдау негіздерін;</w:t>
            </w:r>
            <w:r>
              <w:br/>
            </w:r>
            <w:r>
              <w:rPr>
                <w:rFonts w:ascii="Times New Roman"/>
                <w:b w:val="false"/>
                <w:i w:val="false"/>
                <w:color w:val="000000"/>
                <w:sz w:val="20"/>
              </w:rPr>
              <w:t>
меңгеру керек:</w:t>
            </w:r>
            <w:r>
              <w:br/>
            </w:r>
            <w:r>
              <w:rPr>
                <w:rFonts w:ascii="Times New Roman"/>
                <w:b w:val="false"/>
                <w:i w:val="false"/>
                <w:color w:val="000000"/>
                <w:sz w:val="20"/>
              </w:rPr>
              <w:t>
- жұмыс жобаларын технико-экономикалық дәлелдемесін және сметалық құжаттамасын құру үшін экономикалық есептер орындауды;</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br/>
            </w:r>
            <w:r>
              <w:rPr>
                <w:rFonts w:ascii="Times New Roman"/>
                <w:b w:val="false"/>
                <w:i w:val="false"/>
                <w:color w:val="000000"/>
                <w:sz w:val="20"/>
              </w:rPr>
              <w:t xml:space="preserve">
нарықтық қатынас жүйесіндегі сала кәсіпорыны; менеджмент; басқарудың негізгі қағидалары мен әдістері; маркетинг; сала кәсіпорынының өндірістік қорлары; сала кәсіпорынының капитал салымы мен капиталдық құрылысы; негізгі және көмекші өндіріс мекемесі; еңбекті ғылыми ұйымдастыру; сала кәсіпорынында техникалық нормалау негіздері; еңбек өндірісі; сала кәсіпорынында еңбек төлемін ұйымдастыру; нарықтық экономика жағдайларында Қазақстан Республикасының салық жүйесі; кәсіпорынның қаржылық іс-әрекетін банктік реттеу; сала кәсіпорнында жоспарлауды ұйымдастыру; энергетика кәсіпорнының өндірістік-шаруашылық іс-әрекетін есептеу және талдау негіздері.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1,9, 10</w:t>
            </w:r>
            <w:r>
              <w:br/>
            </w:r>
            <w:r>
              <w:rPr>
                <w:rFonts w:ascii="Times New Roman"/>
                <w:b w:val="false"/>
                <w:i w:val="false"/>
                <w:color w:val="000000"/>
                <w:sz w:val="20"/>
              </w:rPr>
              <w:t>
КҚ9</w:t>
            </w:r>
            <w:r>
              <w:br/>
            </w:r>
            <w:r>
              <w:rPr>
                <w:rFonts w:ascii="Times New Roman"/>
                <w:b w:val="false"/>
                <w:i w:val="false"/>
                <w:color w:val="000000"/>
                <w:sz w:val="20"/>
              </w:rPr>
              <w:t>
АҚ2</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w:t>
            </w:r>
            <w:r>
              <w:br/>
            </w:r>
            <w:r>
              <w:rPr>
                <w:rFonts w:ascii="Times New Roman"/>
                <w:b w:val="false"/>
                <w:i w:val="false"/>
                <w:color w:val="000000"/>
                <w:sz w:val="20"/>
              </w:rPr>
              <w:t>
090203 3 – «Техник-электрик»</w:t>
            </w:r>
            <w:r>
              <w:br/>
            </w:r>
            <w:r>
              <w:rPr>
                <w:rFonts w:ascii="Times New Roman"/>
                <w:b w:val="false"/>
                <w:i w:val="false"/>
                <w:color w:val="000000"/>
                <w:sz w:val="20"/>
              </w:rPr>
              <w:t>
«Ауыл шаруашылығын электрмен жабдықтау»</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фермалардың жаңа типтерін, олардың санитарлық-техникалық жабдығын;</w:t>
            </w:r>
            <w:r>
              <w:br/>
            </w:r>
            <w:r>
              <w:rPr>
                <w:rFonts w:ascii="Times New Roman"/>
                <w:b w:val="false"/>
                <w:i w:val="false"/>
                <w:color w:val="000000"/>
                <w:sz w:val="20"/>
              </w:rPr>
              <w:t>
- фермаларды және кешендерді сумен жабдықтау машиналары мен механизмдерінің құрылғысы мен жұмысын;</w:t>
            </w:r>
            <w:r>
              <w:br/>
            </w:r>
            <w:r>
              <w:rPr>
                <w:rFonts w:ascii="Times New Roman"/>
                <w:b w:val="false"/>
                <w:i w:val="false"/>
                <w:color w:val="000000"/>
                <w:sz w:val="20"/>
              </w:rPr>
              <w:t>
- жем дайындау машиналары мен кешендерінің жіктелуін, құрылғысын және жұмысын;</w:t>
            </w:r>
            <w:r>
              <w:br/>
            </w:r>
            <w:r>
              <w:rPr>
                <w:rFonts w:ascii="Times New Roman"/>
                <w:b w:val="false"/>
                <w:i w:val="false"/>
                <w:color w:val="000000"/>
                <w:sz w:val="20"/>
              </w:rPr>
              <w:t>
- сиыр сауу машиналарының жіктелуін, құрылғысын және жұмысын, сүтті алғашқы өңдеу және қайта өңдеу;</w:t>
            </w:r>
            <w:r>
              <w:br/>
            </w:r>
            <w:r>
              <w:rPr>
                <w:rFonts w:ascii="Times New Roman"/>
                <w:b w:val="false"/>
                <w:i w:val="false"/>
                <w:color w:val="000000"/>
                <w:sz w:val="20"/>
              </w:rPr>
              <w:t>
- мал шаруашылығының, шошқа шаруашылығының, құс шаруашылығының және қой шаруашылығының кешендік механизациясы үшін машиналардың қазіргі жүйесін;</w:t>
            </w:r>
            <w:r>
              <w:br/>
            </w:r>
            <w:r>
              <w:rPr>
                <w:rFonts w:ascii="Times New Roman"/>
                <w:b w:val="false"/>
                <w:i w:val="false"/>
                <w:color w:val="000000"/>
                <w:sz w:val="20"/>
              </w:rPr>
              <w:t>
меңгеру керек:</w:t>
            </w:r>
            <w:r>
              <w:br/>
            </w:r>
            <w:r>
              <w:rPr>
                <w:rFonts w:ascii="Times New Roman"/>
                <w:b w:val="false"/>
                <w:i w:val="false"/>
                <w:color w:val="000000"/>
                <w:sz w:val="20"/>
              </w:rPr>
              <w:t>
- желдету қондырғыларының және жылумен жабдықтау жүйелерінің ақаулықтарын жоюды;</w:t>
            </w:r>
            <w:r>
              <w:br/>
            </w:r>
            <w:r>
              <w:rPr>
                <w:rFonts w:ascii="Times New Roman"/>
                <w:b w:val="false"/>
                <w:i w:val="false"/>
                <w:color w:val="000000"/>
                <w:sz w:val="20"/>
              </w:rPr>
              <w:t>
- жергілікті канализацияны есептеуді;</w:t>
            </w:r>
            <w:r>
              <w:br/>
            </w:r>
            <w:r>
              <w:rPr>
                <w:rFonts w:ascii="Times New Roman"/>
                <w:b w:val="false"/>
                <w:i w:val="false"/>
                <w:color w:val="000000"/>
                <w:sz w:val="20"/>
              </w:rPr>
              <w:t>
- жүйелердің жөндеу, реттеу және сынау жұмыстарын өткізуді;</w:t>
            </w:r>
            <w:r>
              <w:br/>
            </w:r>
            <w:r>
              <w:rPr>
                <w:rFonts w:ascii="Times New Roman"/>
                <w:b w:val="false"/>
                <w:i w:val="false"/>
                <w:color w:val="000000"/>
                <w:sz w:val="20"/>
              </w:rPr>
              <w:t>
- жеке машиналарды қосып тоқтатқандай, кешендерді де қосып, тоқтатуды;</w:t>
            </w:r>
            <w:r>
              <w:br/>
            </w:r>
            <w:r>
              <w:rPr>
                <w:rFonts w:ascii="Times New Roman"/>
                <w:b w:val="false"/>
                <w:i w:val="false"/>
                <w:color w:val="000000"/>
                <w:sz w:val="20"/>
              </w:rPr>
              <w:t>
- сауу аппараттарын қосып, тоқтатуды;</w:t>
            </w:r>
            <w:r>
              <w:br/>
            </w:r>
            <w:r>
              <w:rPr>
                <w:rFonts w:ascii="Times New Roman"/>
                <w:b w:val="false"/>
                <w:i w:val="false"/>
                <w:color w:val="000000"/>
                <w:sz w:val="20"/>
              </w:rPr>
              <w:t>
- жұмыс күшіне мұқтаждықты есептеуді;</w:t>
            </w:r>
            <w:r>
              <w:br/>
            </w:r>
            <w:r>
              <w:rPr>
                <w:rFonts w:ascii="Times New Roman"/>
                <w:b w:val="false"/>
                <w:i w:val="false"/>
                <w:color w:val="000000"/>
                <w:sz w:val="20"/>
              </w:rPr>
              <w:t>
- машиналар мен жабдықтардың экономикалық тиімділігін анықтауды;</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жабдықтауда өндірістік процестердің механизациялау</w:t>
            </w:r>
            <w:r>
              <w:br/>
            </w:r>
            <w:r>
              <w:rPr>
                <w:rFonts w:ascii="Times New Roman"/>
                <w:b w:val="false"/>
                <w:i w:val="false"/>
                <w:color w:val="000000"/>
                <w:sz w:val="20"/>
              </w:rPr>
              <w:t>
сумен жабдықтаудың механизациясы, ферма ішілік көлік; жемдерді дайындау механизациясы; сиырларды сауу механизациясы, сүтті алғашқы өңдеу және қайта өңдеу;</w:t>
            </w:r>
            <w:r>
              <w:br/>
            </w:r>
            <w:r>
              <w:rPr>
                <w:rFonts w:ascii="Times New Roman"/>
                <w:b w:val="false"/>
                <w:i w:val="false"/>
                <w:color w:val="000000"/>
                <w:sz w:val="20"/>
              </w:rPr>
              <w:t>
фермалар мен кешендерде өндірістік процестердің кешендік механизациясы;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2,3</w:t>
            </w:r>
            <w:r>
              <w:br/>
            </w:r>
            <w:r>
              <w:rPr>
                <w:rFonts w:ascii="Times New Roman"/>
                <w:b w:val="false"/>
                <w:i w:val="false"/>
                <w:color w:val="000000"/>
                <w:sz w:val="20"/>
              </w:rPr>
              <w:t>
АҚ 2,4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энергиясын өндірудің технологиялық процесінің ерекшеліктерін, электр желілерінің нақ мәнді параметрлерін, кернеу мен қуаттың стандарт шкаласын;</w:t>
            </w:r>
            <w:r>
              <w:br/>
            </w:r>
            <w:r>
              <w:rPr>
                <w:rFonts w:ascii="Times New Roman"/>
                <w:b w:val="false"/>
                <w:i w:val="false"/>
                <w:color w:val="000000"/>
                <w:sz w:val="20"/>
              </w:rPr>
              <w:t>
- сымдар мен кабельдердің маркасын; ішкі өткізгіштерді, ауа және кабель желілерін монтаждауды;</w:t>
            </w:r>
            <w:r>
              <w:br/>
            </w:r>
            <w:r>
              <w:rPr>
                <w:rFonts w:ascii="Times New Roman"/>
                <w:b w:val="false"/>
                <w:i w:val="false"/>
                <w:color w:val="000000"/>
                <w:sz w:val="20"/>
              </w:rPr>
              <w:t>
меңгеру керек:</w:t>
            </w:r>
            <w:r>
              <w:br/>
            </w:r>
            <w:r>
              <w:rPr>
                <w:rFonts w:ascii="Times New Roman"/>
                <w:b w:val="false"/>
                <w:i w:val="false"/>
                <w:color w:val="000000"/>
                <w:sz w:val="20"/>
              </w:rPr>
              <w:t>
- электржабдығының нақ мәнді параметрлерін анықтауды;</w:t>
            </w:r>
            <w:r>
              <w:br/>
            </w:r>
            <w:r>
              <w:rPr>
                <w:rFonts w:ascii="Times New Roman"/>
                <w:b w:val="false"/>
                <w:i w:val="false"/>
                <w:color w:val="000000"/>
                <w:sz w:val="20"/>
              </w:rPr>
              <w:t>
- сымдар мен кабельдердің монтажын жүргізуді;</w:t>
            </w:r>
            <w:r>
              <w:br/>
            </w:r>
            <w:r>
              <w:rPr>
                <w:rFonts w:ascii="Times New Roman"/>
                <w:b w:val="false"/>
                <w:i w:val="false"/>
                <w:color w:val="000000"/>
                <w:sz w:val="20"/>
              </w:rPr>
              <w:t>
- сымдар мен кабельдердің талсымдарын таңдауды;</w:t>
            </w:r>
            <w:r>
              <w:br/>
            </w:r>
            <w:r>
              <w:rPr>
                <w:rFonts w:ascii="Times New Roman"/>
                <w:b w:val="false"/>
                <w:i w:val="false"/>
                <w:color w:val="000000"/>
                <w:sz w:val="20"/>
              </w:rPr>
              <w:t>
- кернеудің шекті ауытқуларын анықтауды; тұтынушылық қосалқы станциялардың тиімді санын;</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шаруашылығын электрмен жабдықтау </w:t>
            </w:r>
            <w:r>
              <w:rPr>
                <w:rFonts w:ascii="Times New Roman"/>
                <w:b w:val="false"/>
                <w:i w:val="false"/>
                <w:color w:val="000000"/>
                <w:sz w:val="20"/>
              </w:rPr>
              <w:t>электр энергиясын өндіру, тарату және беру туралы жалпы мәліметтер; сымдар, кабельдер және оларды шекті қызуы бойынша таңдау; ішкі өткізгіштер мен кабель желілерінің құрылғылары; электр беріліс және ауа желілерін орнату және салу; электр жүйелерінде электр энергиясы жүктемесі мен шығындарының графиктері;</w:t>
            </w:r>
            <w:r>
              <w:br/>
            </w:r>
            <w:r>
              <w:rPr>
                <w:rFonts w:ascii="Times New Roman"/>
                <w:b w:val="false"/>
                <w:i w:val="false"/>
                <w:color w:val="000000"/>
                <w:sz w:val="20"/>
              </w:rPr>
              <w:t>
жүйедегі рұқсат етілетін кернеу шығындары; бір қалыпты және бір қалыпсыз жүктемемен ажыратылған торапты есептеу; ауа желілерін механикалық есептеу; желілерді релелік қорғау; атмосфералық асқын кернеулерді қорғау; ауыл шаруашылығын электрмен жабдықтау қондырғыларын жобалау негіздері.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1,2,3</w:t>
            </w:r>
            <w:r>
              <w:br/>
            </w:r>
            <w:r>
              <w:rPr>
                <w:rFonts w:ascii="Times New Roman"/>
                <w:b w:val="false"/>
                <w:i w:val="false"/>
                <w:color w:val="000000"/>
                <w:sz w:val="20"/>
              </w:rPr>
              <w:t>
АҚ 2,3,4 5</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энергия қорларын үнемдеу тәсілдерін;</w:t>
            </w:r>
            <w:r>
              <w:br/>
            </w:r>
            <w:r>
              <w:rPr>
                <w:rFonts w:ascii="Times New Roman"/>
                <w:b w:val="false"/>
                <w:i w:val="false"/>
                <w:color w:val="000000"/>
                <w:sz w:val="20"/>
              </w:rPr>
              <w:t>
- электр қыздыру қондырғыларының параметрлерін есептеу және таңдау;</w:t>
            </w:r>
            <w:r>
              <w:br/>
            </w:r>
            <w:r>
              <w:rPr>
                <w:rFonts w:ascii="Times New Roman"/>
                <w:b w:val="false"/>
                <w:i w:val="false"/>
                <w:color w:val="000000"/>
                <w:sz w:val="20"/>
              </w:rPr>
              <w:t>
- электр қыздыру қондырғыларының қолданылу саласын;</w:t>
            </w:r>
            <w:r>
              <w:br/>
            </w:r>
            <w:r>
              <w:rPr>
                <w:rFonts w:ascii="Times New Roman"/>
                <w:b w:val="false"/>
                <w:i w:val="false"/>
                <w:color w:val="000000"/>
                <w:sz w:val="20"/>
              </w:rPr>
              <w:t>
- қазандардың параметрлерін;</w:t>
            </w:r>
            <w:r>
              <w:br/>
            </w:r>
            <w:r>
              <w:rPr>
                <w:rFonts w:ascii="Times New Roman"/>
                <w:b w:val="false"/>
                <w:i w:val="false"/>
                <w:color w:val="000000"/>
                <w:sz w:val="20"/>
              </w:rPr>
              <w:t>
- микроклимат параметрлерін;</w:t>
            </w:r>
            <w:r>
              <w:br/>
            </w:r>
            <w:r>
              <w:rPr>
                <w:rFonts w:ascii="Times New Roman"/>
                <w:b w:val="false"/>
                <w:i w:val="false"/>
                <w:color w:val="000000"/>
                <w:sz w:val="20"/>
              </w:rPr>
              <w:t>
- жалпы электр жылыту жүйелерінің жабдығы және автоматтандыруды;</w:t>
            </w:r>
            <w:r>
              <w:br/>
            </w:r>
            <w:r>
              <w:rPr>
                <w:rFonts w:ascii="Times New Roman"/>
                <w:b w:val="false"/>
                <w:i w:val="false"/>
                <w:color w:val="000000"/>
                <w:sz w:val="20"/>
              </w:rPr>
              <w:t>
- еденнің электр қоректендіру электр жылыту жабдығын есептеуді;</w:t>
            </w:r>
            <w:r>
              <w:br/>
            </w:r>
            <w:r>
              <w:rPr>
                <w:rFonts w:ascii="Times New Roman"/>
                <w:b w:val="false"/>
                <w:i w:val="false"/>
                <w:color w:val="000000"/>
                <w:sz w:val="20"/>
              </w:rPr>
              <w:t>
- фреонды тоңазыту қондырғысының жұмысын;</w:t>
            </w:r>
            <w:r>
              <w:br/>
            </w:r>
            <w:r>
              <w:rPr>
                <w:rFonts w:ascii="Times New Roman"/>
                <w:b w:val="false"/>
                <w:i w:val="false"/>
                <w:color w:val="000000"/>
                <w:sz w:val="20"/>
              </w:rPr>
              <w:t>
- тұрмысты электрлендіруді;</w:t>
            </w:r>
            <w:r>
              <w:br/>
            </w:r>
            <w:r>
              <w:rPr>
                <w:rFonts w:ascii="Times New Roman"/>
                <w:b w:val="false"/>
                <w:i w:val="false"/>
                <w:color w:val="000000"/>
                <w:sz w:val="20"/>
              </w:rPr>
              <w:t>
- электр технологиялық қондырғыларды;</w:t>
            </w:r>
            <w:r>
              <w:br/>
            </w:r>
            <w:r>
              <w:rPr>
                <w:rFonts w:ascii="Times New Roman"/>
                <w:b w:val="false"/>
                <w:i w:val="false"/>
                <w:color w:val="000000"/>
                <w:sz w:val="20"/>
              </w:rPr>
              <w:t>
меңгеру керек:</w:t>
            </w:r>
            <w:r>
              <w:br/>
            </w:r>
            <w:r>
              <w:rPr>
                <w:rFonts w:ascii="Times New Roman"/>
                <w:b w:val="false"/>
                <w:i w:val="false"/>
                <w:color w:val="000000"/>
                <w:sz w:val="20"/>
              </w:rPr>
              <w:t>
- еденнің электр қоректендіру электр жылыту жабдығының есебін жүргізуді;</w:t>
            </w:r>
            <w:r>
              <w:br/>
            </w:r>
            <w:r>
              <w:rPr>
                <w:rFonts w:ascii="Times New Roman"/>
                <w:b w:val="false"/>
                <w:i w:val="false"/>
                <w:color w:val="000000"/>
                <w:sz w:val="20"/>
              </w:rPr>
              <w:t>
- сымдар мен кабельдердің монтажын жүргізуді;</w:t>
            </w:r>
            <w:r>
              <w:br/>
            </w:r>
            <w:r>
              <w:rPr>
                <w:rFonts w:ascii="Times New Roman"/>
                <w:b w:val="false"/>
                <w:i w:val="false"/>
                <w:color w:val="000000"/>
                <w:sz w:val="20"/>
              </w:rPr>
              <w:t>
- сымдар мен кабельдердің талсымдарын таңдауды;</w:t>
            </w:r>
            <w:r>
              <w:br/>
            </w:r>
            <w:r>
              <w:rPr>
                <w:rFonts w:ascii="Times New Roman"/>
                <w:b w:val="false"/>
                <w:i w:val="false"/>
                <w:color w:val="000000"/>
                <w:sz w:val="20"/>
              </w:rPr>
              <w:t>
- кернеудің шекті ауытқуларын анықтауды; тұтынушылық қосалқы станциялардың тиімді санын;</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шаруашылық агрегаттар мен қондырғылардың электржабдығы</w:t>
            </w:r>
            <w:r>
              <w:br/>
            </w:r>
            <w:r>
              <w:rPr>
                <w:rFonts w:ascii="Times New Roman"/>
                <w:b w:val="false"/>
                <w:i w:val="false"/>
                <w:color w:val="000000"/>
                <w:sz w:val="20"/>
              </w:rPr>
              <w:t>
электр қыздыру және электротехнологиялық қондырғылар; ауыл шаруашылығы өндірісінің жылу және технологиялық процестерінде электр энергиясының технико-экономикалық негіздерін; электр энергиясын жылу энергиясына түрлендіру тәсілдері мен құрылғылары; электрлік су жылытқыштар мен қазандар; микроклиматты құру және реттеудің электр қыздыру қондырғылары; ауыл шаруашылық өнім мен жемдерді кептіру және жылулық өңдеудің электр қыздыру қондырғылары; электрлік тоңазыту машиналары және жылу сорғылары; жөндеу кәсіпорындарының электротермиялық жабдығы; тұрмыстық электр қыздыру қондырғылары және аспаптары; электротехнологиялық қондырғылар;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2,3</w:t>
            </w:r>
            <w:r>
              <w:br/>
            </w:r>
            <w:r>
              <w:rPr>
                <w:rFonts w:ascii="Times New Roman"/>
                <w:b w:val="false"/>
                <w:i w:val="false"/>
                <w:color w:val="000000"/>
                <w:sz w:val="20"/>
              </w:rPr>
              <w:t>
АҚ 2,4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баптау жұмыстарын орындау тәртібін;</w:t>
            </w:r>
            <w:r>
              <w:br/>
            </w:r>
            <w:r>
              <w:rPr>
                <w:rFonts w:ascii="Times New Roman"/>
                <w:b w:val="false"/>
                <w:i w:val="false"/>
                <w:color w:val="000000"/>
                <w:sz w:val="20"/>
              </w:rPr>
              <w:t>
- баптау жұмыстарын орындау кезінде қауіпсіздік техникасы талаптарын;</w:t>
            </w:r>
            <w:r>
              <w:br/>
            </w:r>
            <w:r>
              <w:rPr>
                <w:rFonts w:ascii="Times New Roman"/>
                <w:b w:val="false"/>
                <w:i w:val="false"/>
                <w:color w:val="000000"/>
                <w:sz w:val="20"/>
              </w:rPr>
              <w:t>
- электрлік шамаларды өлшеу аспаптарының конструкциясы мен жұмыс принципін;</w:t>
            </w:r>
            <w:r>
              <w:br/>
            </w:r>
            <w:r>
              <w:rPr>
                <w:rFonts w:ascii="Times New Roman"/>
                <w:b w:val="false"/>
                <w:i w:val="false"/>
                <w:color w:val="000000"/>
                <w:sz w:val="20"/>
              </w:rPr>
              <w:t>
- электр жүйелерінің электржабдығын пайдалануды ұйымдастыру;</w:t>
            </w:r>
            <w:r>
              <w:br/>
            </w:r>
            <w:r>
              <w:rPr>
                <w:rFonts w:ascii="Times New Roman"/>
                <w:b w:val="false"/>
                <w:i w:val="false"/>
                <w:color w:val="000000"/>
                <w:sz w:val="20"/>
              </w:rPr>
              <w:t>
- жаңа ғана жөнделген электр жүйелерін қосу тәртібін;</w:t>
            </w:r>
            <w:r>
              <w:br/>
            </w:r>
            <w:r>
              <w:rPr>
                <w:rFonts w:ascii="Times New Roman"/>
                <w:b w:val="false"/>
                <w:i w:val="false"/>
                <w:color w:val="000000"/>
                <w:sz w:val="20"/>
              </w:rPr>
              <w:t>
- ішкі тораптар мен жарықтандыру тораптарын кезеңдік тексеру және жөндеуді;</w:t>
            </w:r>
            <w:r>
              <w:br/>
            </w:r>
            <w:r>
              <w:rPr>
                <w:rFonts w:ascii="Times New Roman"/>
                <w:b w:val="false"/>
                <w:i w:val="false"/>
                <w:color w:val="000000"/>
                <w:sz w:val="20"/>
              </w:rPr>
              <w:t>
- ішкі жүйелердің, тарату пункттерінің ақаулық түрлерін; күш трансформаторларының негізгі ақаулықтарын, олардың белгілері мен себептерін;</w:t>
            </w:r>
            <w:r>
              <w:br/>
            </w:r>
            <w:r>
              <w:rPr>
                <w:rFonts w:ascii="Times New Roman"/>
                <w:b w:val="false"/>
                <w:i w:val="false"/>
                <w:color w:val="000000"/>
                <w:sz w:val="20"/>
              </w:rPr>
              <w:t>
- ауа және кабель желілерінің күйін тексеру технологиясын, оларды сынау және жөндеуді;</w:t>
            </w:r>
            <w:r>
              <w:br/>
            </w:r>
            <w:r>
              <w:rPr>
                <w:rFonts w:ascii="Times New Roman"/>
                <w:b w:val="false"/>
                <w:i w:val="false"/>
                <w:color w:val="000000"/>
                <w:sz w:val="20"/>
              </w:rPr>
              <w:t>
- трансформаторлық қосалқы станцияларды тексеру, жөндеу және алдын-алу сынау ерекшеліктерін;</w:t>
            </w:r>
            <w:r>
              <w:br/>
            </w:r>
            <w:r>
              <w:rPr>
                <w:rFonts w:ascii="Times New Roman"/>
                <w:b w:val="false"/>
                <w:i w:val="false"/>
                <w:color w:val="000000"/>
                <w:sz w:val="20"/>
              </w:rPr>
              <w:t>
меңгеру керек:</w:t>
            </w:r>
            <w:r>
              <w:br/>
            </w:r>
            <w:r>
              <w:rPr>
                <w:rFonts w:ascii="Times New Roman"/>
                <w:b w:val="false"/>
                <w:i w:val="false"/>
                <w:color w:val="000000"/>
                <w:sz w:val="20"/>
              </w:rPr>
              <w:t>
- электржабдығын өлшеу және сынауды;</w:t>
            </w:r>
            <w:r>
              <w:br/>
            </w:r>
            <w:r>
              <w:rPr>
                <w:rFonts w:ascii="Times New Roman"/>
                <w:b w:val="false"/>
                <w:i w:val="false"/>
                <w:color w:val="000000"/>
                <w:sz w:val="20"/>
              </w:rPr>
              <w:t>
- техникалық құжаттаманы толтыруды;</w:t>
            </w:r>
            <w:r>
              <w:br/>
            </w:r>
            <w:r>
              <w:rPr>
                <w:rFonts w:ascii="Times New Roman"/>
                <w:b w:val="false"/>
                <w:i w:val="false"/>
                <w:color w:val="000000"/>
                <w:sz w:val="20"/>
              </w:rPr>
              <w:t>
- ішкі тораптарды және жарықтандыру тораптарын баптауды, техникалық қызмет көрсетуді және жөндеуді өткізуді;</w:t>
            </w:r>
            <w:r>
              <w:br/>
            </w:r>
            <w:r>
              <w:rPr>
                <w:rFonts w:ascii="Times New Roman"/>
                <w:b w:val="false"/>
                <w:i w:val="false"/>
                <w:color w:val="000000"/>
                <w:sz w:val="20"/>
              </w:rPr>
              <w:t>
- электр беріліс желілердің бүлінген жерлерін тауып, бақылау жүргізуді;</w:t>
            </w:r>
            <w:r>
              <w:br/>
            </w:r>
            <w:r>
              <w:rPr>
                <w:rFonts w:ascii="Times New Roman"/>
                <w:b w:val="false"/>
                <w:i w:val="false"/>
                <w:color w:val="000000"/>
                <w:sz w:val="20"/>
              </w:rPr>
              <w:t>
- трансформаторлық қосалқы станциялардың және тарату құрылғыларының электржабдығын пайдалануды, қызмет көрсетуді және жартылай жөндеуді;</w:t>
            </w:r>
            <w:r>
              <w:br/>
            </w:r>
            <w:r>
              <w:rPr>
                <w:rFonts w:ascii="Times New Roman"/>
                <w:b w:val="false"/>
                <w:i w:val="false"/>
                <w:color w:val="000000"/>
                <w:sz w:val="20"/>
              </w:rPr>
              <w:t>
- техникалық құжаттамамен және нормативтік құжаттармен жұмыс істеу;</w:t>
            </w:r>
            <w:r>
              <w:br/>
            </w:r>
            <w:r>
              <w:rPr>
                <w:rFonts w:ascii="Times New Roman"/>
                <w:b w:val="false"/>
                <w:i w:val="false"/>
                <w:color w:val="000000"/>
                <w:sz w:val="20"/>
              </w:rPr>
              <w:t>
- баптау және жөндеу жұмыстарының сапасын бақылауды жүзеге асыру</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Электржабдығын пайдалану, жөндеу және баптау</w:t>
            </w:r>
            <w:r>
              <w:br/>
            </w:r>
            <w:r>
              <w:rPr>
                <w:rFonts w:ascii="Times New Roman"/>
                <w:b w:val="false"/>
                <w:i w:val="false"/>
                <w:color w:val="000000"/>
                <w:sz w:val="20"/>
              </w:rPr>
              <w:t>
ауыл шаруашылығының электржабдығын пайдалануды ұйымдастыру;пайдалануды міндеттері және ұйымдастырушылық құрылым; қызметкерлерді дайындау; техникалық құжаттама; жабдықты пайдалануға қабылдау; электржабдығы қызуының жалпы сұрақтары; температураны өлшеу; электржабдығы оқшауламасының жұмысы және оның күйін бақылау; трансформаторлардың, автотрансформаторлардың және майлы реакторлардың электржабдығын пайдалану;  тарату құрылғыларын; басқару, бақылау, релелік қорғаныс және автоматика құрылғыларын; күш кабельдерін пайдалану; электр беріліс ауа желілерін пайдалану; электрлік қосалқы станциялардың электржабдығын жөндеуді ұйымдастыру; жөндеу жұмыстарын жасау үшін механизмдер, айлабұйымдар және саймандар; электр жүйелерінің электржабдығын баптау; электр жүйелерінің электржабдығын пайдалану; электр жүйелерінің электржабдығын жөндеу;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w:t>
            </w:r>
            <w:r>
              <w:br/>
            </w:r>
            <w:r>
              <w:rPr>
                <w:rFonts w:ascii="Times New Roman"/>
                <w:b w:val="false"/>
                <w:i w:val="false"/>
                <w:color w:val="000000"/>
                <w:sz w:val="20"/>
              </w:rPr>
              <w:t>
АҚ 2,4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технологиялық процестерді автоматтық басқару туралы;</w:t>
            </w:r>
            <w:r>
              <w:br/>
            </w:r>
            <w:r>
              <w:rPr>
                <w:rFonts w:ascii="Times New Roman"/>
                <w:b w:val="false"/>
                <w:i w:val="false"/>
                <w:color w:val="000000"/>
                <w:sz w:val="20"/>
              </w:rPr>
              <w:t>
- автоматтық басқару жүйелерінің жіктелуін;</w:t>
            </w:r>
            <w:r>
              <w:br/>
            </w:r>
            <w:r>
              <w:rPr>
                <w:rFonts w:ascii="Times New Roman"/>
                <w:b w:val="false"/>
                <w:i w:val="false"/>
                <w:color w:val="000000"/>
                <w:sz w:val="20"/>
              </w:rPr>
              <w:t>
- басқарудың негізгі заңдарын;</w:t>
            </w:r>
            <w:r>
              <w:br/>
            </w:r>
            <w:r>
              <w:rPr>
                <w:rFonts w:ascii="Times New Roman"/>
                <w:b w:val="false"/>
                <w:i w:val="false"/>
                <w:color w:val="000000"/>
                <w:sz w:val="20"/>
              </w:rPr>
              <w:t>
- атқарушы элементтердің датчиктері мен күшейткіштерінің жұмыс принципін, құрылғысын және жіктелуін;</w:t>
            </w:r>
            <w:r>
              <w:br/>
            </w:r>
            <w:r>
              <w:rPr>
                <w:rFonts w:ascii="Times New Roman"/>
                <w:b w:val="false"/>
                <w:i w:val="false"/>
                <w:color w:val="000000"/>
                <w:sz w:val="20"/>
              </w:rPr>
              <w:t>
- барлық типті реленің жұмысы мен белгіленуін және олардың жұмыс принципін;</w:t>
            </w:r>
            <w:r>
              <w:br/>
            </w:r>
            <w:r>
              <w:rPr>
                <w:rFonts w:ascii="Times New Roman"/>
                <w:b w:val="false"/>
                <w:i w:val="false"/>
                <w:color w:val="000000"/>
                <w:sz w:val="20"/>
              </w:rPr>
              <w:t>
- логикалық элементтер туралы ұғымды;</w:t>
            </w:r>
            <w:r>
              <w:br/>
            </w:r>
            <w:r>
              <w:rPr>
                <w:rFonts w:ascii="Times New Roman"/>
                <w:b w:val="false"/>
                <w:i w:val="false"/>
                <w:color w:val="000000"/>
                <w:sz w:val="20"/>
              </w:rPr>
              <w:t>
істей алу керек:</w:t>
            </w:r>
            <w:r>
              <w:br/>
            </w:r>
            <w:r>
              <w:rPr>
                <w:rFonts w:ascii="Times New Roman"/>
                <w:b w:val="false"/>
                <w:i w:val="false"/>
                <w:color w:val="000000"/>
                <w:sz w:val="20"/>
              </w:rPr>
              <w:t>
- екілік жүйелердің міндеттерін шешуді;</w:t>
            </w:r>
            <w:r>
              <w:br/>
            </w:r>
            <w:r>
              <w:rPr>
                <w:rFonts w:ascii="Times New Roman"/>
                <w:b w:val="false"/>
                <w:i w:val="false"/>
                <w:color w:val="000000"/>
                <w:sz w:val="20"/>
              </w:rPr>
              <w:t>
- автоматтық сұлбаларда реттеуді орындауды;</w:t>
            </w:r>
            <w:r>
              <w:br/>
            </w:r>
            <w:r>
              <w:rPr>
                <w:rFonts w:ascii="Times New Roman"/>
                <w:b w:val="false"/>
                <w:i w:val="false"/>
                <w:color w:val="000000"/>
                <w:sz w:val="20"/>
              </w:rPr>
              <w:t>
- теле басқару және өлшеу сұлбаларын құруды;</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Автоматика негіздері:</w:t>
            </w:r>
            <w:r>
              <w:br/>
            </w:r>
            <w:r>
              <w:rPr>
                <w:rFonts w:ascii="Times New Roman"/>
                <w:b w:val="false"/>
                <w:i w:val="false"/>
                <w:color w:val="000000"/>
                <w:sz w:val="20"/>
              </w:rPr>
              <w:t>
автоматика жүйелерінің элементтері; автоматика жүйелері және элементтері туралы жалпы мәліметтер; автоматика жүйелерінің күшейту элементтері; автоматика жүйелерінің атқарушы элементтері; автоматиканың релелік жүйелерінің теория элементтері; логикалық элементтер;</w:t>
            </w:r>
            <w:r>
              <w:br/>
            </w:r>
            <w:r>
              <w:rPr>
                <w:rFonts w:ascii="Times New Roman"/>
                <w:b w:val="false"/>
                <w:i w:val="false"/>
                <w:color w:val="000000"/>
                <w:sz w:val="20"/>
              </w:rPr>
              <w:t>
реттеу объектілері мен реттеуіштер; автоматтық басқару жүйелерінің статикалық және динамикалық қасиеттері; автоматтық басқару жүйелерінің тұрақтылығы; автоматтандыру жүйелерінде басқарудың өтпелі процестерінің сапасы; автоматтық басқару жүйелерін түзету; желілік емес автоматтық басқару жүйелері.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2,3</w:t>
            </w:r>
            <w:r>
              <w:br/>
            </w:r>
            <w:r>
              <w:rPr>
                <w:rFonts w:ascii="Times New Roman"/>
                <w:b w:val="false"/>
                <w:i w:val="false"/>
                <w:color w:val="000000"/>
                <w:sz w:val="20"/>
              </w:rPr>
              <w:t>
АҚ 2,4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жарықтандырудың салалық нормаларының талаптарын;</w:t>
            </w:r>
            <w:r>
              <w:br/>
            </w:r>
            <w:r>
              <w:rPr>
                <w:rFonts w:ascii="Times New Roman"/>
                <w:b w:val="false"/>
                <w:i w:val="false"/>
                <w:color w:val="000000"/>
                <w:sz w:val="20"/>
              </w:rPr>
              <w:t>
- жарықтандыруды және сәулеленуді өлшеп үйренуді;</w:t>
            </w:r>
            <w:r>
              <w:br/>
            </w:r>
            <w:r>
              <w:rPr>
                <w:rFonts w:ascii="Times New Roman"/>
                <w:b w:val="false"/>
                <w:i w:val="false"/>
                <w:color w:val="000000"/>
                <w:sz w:val="20"/>
              </w:rPr>
              <w:t>
- өндірістік жарықтандыру қондырғыларын басқаруды автоматтандыру және басқару сұлбаларын;</w:t>
            </w:r>
            <w:r>
              <w:br/>
            </w:r>
            <w:r>
              <w:rPr>
                <w:rFonts w:ascii="Times New Roman"/>
                <w:b w:val="false"/>
                <w:i w:val="false"/>
                <w:color w:val="000000"/>
                <w:sz w:val="20"/>
              </w:rPr>
              <w:t>
- жарықталатын және сәулеленетін кеңістікте шамдалдар мен сәулелендіргіштерді орналастыру;</w:t>
            </w:r>
            <w:r>
              <w:br/>
            </w:r>
            <w:r>
              <w:rPr>
                <w:rFonts w:ascii="Times New Roman"/>
                <w:b w:val="false"/>
                <w:i w:val="false"/>
                <w:color w:val="000000"/>
                <w:sz w:val="20"/>
              </w:rPr>
              <w:t>
- жарықталатын және сәуле шығаратын құрылғыларды есептеуді және таңдауды;</w:t>
            </w:r>
            <w:r>
              <w:br/>
            </w:r>
            <w:r>
              <w:rPr>
                <w:rFonts w:ascii="Times New Roman"/>
                <w:b w:val="false"/>
                <w:i w:val="false"/>
                <w:color w:val="000000"/>
                <w:sz w:val="20"/>
              </w:rPr>
              <w:t>
істей алу керек:</w:t>
            </w:r>
            <w:r>
              <w:br/>
            </w:r>
            <w:r>
              <w:rPr>
                <w:rFonts w:ascii="Times New Roman"/>
                <w:b w:val="false"/>
                <w:i w:val="false"/>
                <w:color w:val="000000"/>
                <w:sz w:val="20"/>
              </w:rPr>
              <w:t>
- жарықтандыру аспаптарын таңдауды;</w:t>
            </w:r>
            <w:r>
              <w:br/>
            </w:r>
            <w:r>
              <w:rPr>
                <w:rFonts w:ascii="Times New Roman"/>
                <w:b w:val="false"/>
                <w:i w:val="false"/>
                <w:color w:val="000000"/>
                <w:sz w:val="20"/>
              </w:rPr>
              <w:t>
- кеңістікте аспаптардың жарықталу және орналасу нормаларын есептеуді;</w:t>
            </w:r>
            <w:r>
              <w:br/>
            </w:r>
            <w:r>
              <w:rPr>
                <w:rFonts w:ascii="Times New Roman"/>
                <w:b w:val="false"/>
                <w:i w:val="false"/>
                <w:color w:val="000000"/>
                <w:sz w:val="20"/>
              </w:rPr>
              <w:t>
- өндірістік жарықтандыру қондырғыларының жұмысын реттеуді.</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 жарықтандыру:</w:t>
            </w:r>
            <w:r>
              <w:br/>
            </w:r>
            <w:r>
              <w:rPr>
                <w:rFonts w:ascii="Times New Roman"/>
                <w:b w:val="false"/>
                <w:i w:val="false"/>
                <w:color w:val="000000"/>
                <w:sz w:val="20"/>
              </w:rPr>
              <w:t>
электрлік жарықтандыру және сәулелену қондырғылары; оптикалық сәулеленудің өлшем бірліктері және негізгі шамалары;</w:t>
            </w:r>
            <w:r>
              <w:br/>
            </w:r>
            <w:r>
              <w:rPr>
                <w:rFonts w:ascii="Times New Roman"/>
                <w:b w:val="false"/>
                <w:i w:val="false"/>
                <w:color w:val="000000"/>
                <w:sz w:val="20"/>
              </w:rPr>
              <w:t>
оптикалық сәулеленудің электрлік көздері; электрлік жарықтандыру қондырғылары; қорғалған топырақ жағдайында өсімдіктердің сәулеленуіне арналған қондырғылар; ультракүлгін сәулелену қондырғылары; инфра қызыл қыздыру қондырғысы.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КҚ2</w:t>
            </w:r>
            <w:r>
              <w:br/>
            </w:r>
            <w:r>
              <w:rPr>
                <w:rFonts w:ascii="Times New Roman"/>
                <w:b w:val="false"/>
                <w:i w:val="false"/>
                <w:color w:val="000000"/>
                <w:sz w:val="20"/>
              </w:rPr>
              <w:t>
АҚ4</w:t>
            </w:r>
            <w:r>
              <w:br/>
            </w:r>
            <w:r>
              <w:rPr>
                <w:rFonts w:ascii="Times New Roman"/>
                <w:b w:val="false"/>
                <w:i w:val="false"/>
                <w:color w:val="000000"/>
                <w:sz w:val="20"/>
              </w:rPr>
              <w:t>
АҚ5</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ҚР электр энергиясы өндірісін және энергетикалық ресурстарды;</w:t>
            </w:r>
            <w:r>
              <w:br/>
            </w:r>
            <w:r>
              <w:rPr>
                <w:rFonts w:ascii="Times New Roman"/>
                <w:b w:val="false"/>
                <w:i w:val="false"/>
                <w:color w:val="000000"/>
                <w:sz w:val="20"/>
              </w:rPr>
              <w:t>
- электр энергиясын тұтынушы қабылдағыштарын;</w:t>
            </w:r>
            <w:r>
              <w:br/>
            </w:r>
            <w:r>
              <w:rPr>
                <w:rFonts w:ascii="Times New Roman"/>
                <w:b w:val="false"/>
                <w:i w:val="false"/>
                <w:color w:val="000000"/>
                <w:sz w:val="20"/>
              </w:rPr>
              <w:t>
- электр станцияларының жұмыс режимдерін;</w:t>
            </w:r>
            <w:r>
              <w:br/>
            </w:r>
            <w:r>
              <w:rPr>
                <w:rFonts w:ascii="Times New Roman"/>
                <w:b w:val="false"/>
                <w:i w:val="false"/>
                <w:color w:val="000000"/>
                <w:sz w:val="20"/>
              </w:rPr>
              <w:t>
- ЖЭО, СЭС, АЭС элементтерінің құрылымдық сұлбаларын;</w:t>
            </w:r>
            <w:r>
              <w:br/>
            </w:r>
            <w:r>
              <w:rPr>
                <w:rFonts w:ascii="Times New Roman"/>
                <w:b w:val="false"/>
                <w:i w:val="false"/>
                <w:color w:val="000000"/>
                <w:sz w:val="20"/>
              </w:rPr>
              <w:t>
- күш трансформаторларының құрылғысын;</w:t>
            </w:r>
            <w:r>
              <w:br/>
            </w:r>
            <w:r>
              <w:rPr>
                <w:rFonts w:ascii="Times New Roman"/>
                <w:b w:val="false"/>
                <w:i w:val="false"/>
                <w:color w:val="000000"/>
                <w:sz w:val="20"/>
              </w:rPr>
              <w:t>
- жоғары вольтті аппаратураны;</w:t>
            </w:r>
            <w:r>
              <w:br/>
            </w:r>
            <w:r>
              <w:rPr>
                <w:rFonts w:ascii="Times New Roman"/>
                <w:b w:val="false"/>
                <w:i w:val="false"/>
                <w:color w:val="000000"/>
                <w:sz w:val="20"/>
              </w:rPr>
              <w:t>
- найзағайдан қорғау элементтерін;</w:t>
            </w:r>
            <w:r>
              <w:br/>
            </w:r>
            <w:r>
              <w:rPr>
                <w:rFonts w:ascii="Times New Roman"/>
                <w:b w:val="false"/>
                <w:i w:val="false"/>
                <w:color w:val="000000"/>
                <w:sz w:val="20"/>
              </w:rPr>
              <w:t>
меңгеру керек:</w:t>
            </w:r>
            <w:r>
              <w:br/>
            </w:r>
            <w:r>
              <w:rPr>
                <w:rFonts w:ascii="Times New Roman"/>
                <w:b w:val="false"/>
                <w:i w:val="false"/>
                <w:color w:val="000000"/>
                <w:sz w:val="20"/>
              </w:rPr>
              <w:t>
- энергожүйелердегі электр қондырғыларының нақ мәнді параметрлерін анықтауды;</w:t>
            </w:r>
            <w:r>
              <w:br/>
            </w:r>
            <w:r>
              <w:rPr>
                <w:rFonts w:ascii="Times New Roman"/>
                <w:b w:val="false"/>
                <w:i w:val="false"/>
                <w:color w:val="000000"/>
                <w:sz w:val="20"/>
              </w:rPr>
              <w:t>
- құрылғысы және кернеу сатысы бойынша қосалқы станцияларды ажыратуды;</w:t>
            </w:r>
            <w:r>
              <w:br/>
            </w:r>
            <w:r>
              <w:rPr>
                <w:rFonts w:ascii="Times New Roman"/>
                <w:b w:val="false"/>
                <w:i w:val="false"/>
                <w:color w:val="000000"/>
                <w:sz w:val="20"/>
              </w:rPr>
              <w:t>
- блоктаудың ток қорғанысын және қашықтықтан басқаруды есептеуді;</w:t>
            </w:r>
            <w:r>
              <w:br/>
            </w:r>
            <w:r>
              <w:rPr>
                <w:rFonts w:ascii="Times New Roman"/>
                <w:b w:val="false"/>
                <w:i w:val="false"/>
                <w:color w:val="000000"/>
                <w:sz w:val="20"/>
              </w:rPr>
              <w:t>
- жерлендіру құрылғыларын және жайтартқыш аймақтарын есептеуді.</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станциялары мен қосалқы станциялар</w:t>
            </w:r>
            <w:r>
              <w:br/>
            </w:r>
            <w:r>
              <w:rPr>
                <w:rFonts w:ascii="Times New Roman"/>
                <w:b w:val="false"/>
                <w:i w:val="false"/>
                <w:color w:val="000000"/>
                <w:sz w:val="20"/>
              </w:rPr>
              <w:t>
электрмен жабдықтау және электр энергиясын тарату; электр станциялары жұмысының құрылғысы; электр станциялары мен қосалқы станциялардың тарату құрлығылары; қосалқы станциялардың электржабдығы;</w:t>
            </w:r>
            <w:r>
              <w:br/>
            </w:r>
            <w:r>
              <w:rPr>
                <w:rFonts w:ascii="Times New Roman"/>
                <w:b w:val="false"/>
                <w:i w:val="false"/>
                <w:color w:val="000000"/>
                <w:sz w:val="20"/>
              </w:rPr>
              <w:t>
қорғаныс аппараттары; электрлік қосалқы станциялардың басты сұлбаларын жайластыру; қосалқы станциялардағы релелік қорғаныс, бақылау және сигналдау; жерлендіру және жерлендіру құрылғылары.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1,2,3</w:t>
            </w:r>
            <w:r>
              <w:br/>
            </w:r>
            <w:r>
              <w:rPr>
                <w:rFonts w:ascii="Times New Roman"/>
                <w:b w:val="false"/>
                <w:i w:val="false"/>
                <w:color w:val="000000"/>
                <w:sz w:val="20"/>
              </w:rPr>
              <w:t>
АҚ 2,3 4,5</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машиналар мен агрегаттардың құрылғысы мен жұмыс принципін;</w:t>
            </w:r>
            <w:r>
              <w:br/>
            </w:r>
            <w:r>
              <w:rPr>
                <w:rFonts w:ascii="Times New Roman"/>
                <w:b w:val="false"/>
                <w:i w:val="false"/>
                <w:color w:val="000000"/>
                <w:sz w:val="20"/>
              </w:rPr>
              <w:t>
- автоматтық басқару элементтерін, басқару сұлбаларын;</w:t>
            </w:r>
            <w:r>
              <w:br/>
            </w:r>
            <w:r>
              <w:rPr>
                <w:rFonts w:ascii="Times New Roman"/>
                <w:b w:val="false"/>
                <w:i w:val="false"/>
                <w:color w:val="000000"/>
                <w:sz w:val="20"/>
              </w:rPr>
              <w:t>
- машиналар мен агрегаттардың өнімділігін және техникалық сипаттамаларын;</w:t>
            </w:r>
            <w:r>
              <w:br/>
            </w:r>
            <w:r>
              <w:rPr>
                <w:rFonts w:ascii="Times New Roman"/>
                <w:b w:val="false"/>
                <w:i w:val="false"/>
                <w:color w:val="000000"/>
                <w:sz w:val="20"/>
              </w:rPr>
              <w:t>
меңгеру керек:</w:t>
            </w:r>
            <w:r>
              <w:br/>
            </w:r>
            <w:r>
              <w:rPr>
                <w:rFonts w:ascii="Times New Roman"/>
                <w:b w:val="false"/>
                <w:i w:val="false"/>
                <w:color w:val="000000"/>
                <w:sz w:val="20"/>
              </w:rPr>
              <w:t>
- қондырғыларды автоматтық басқару сұлбаларын оқуды;</w:t>
            </w:r>
            <w:r>
              <w:br/>
            </w:r>
            <w:r>
              <w:rPr>
                <w:rFonts w:ascii="Times New Roman"/>
                <w:b w:val="false"/>
                <w:i w:val="false"/>
                <w:color w:val="000000"/>
                <w:sz w:val="20"/>
              </w:rPr>
              <w:t>
- сұлбаларда элементтерді реттеуді;</w:t>
            </w:r>
            <w:r>
              <w:br/>
            </w:r>
            <w:r>
              <w:rPr>
                <w:rFonts w:ascii="Times New Roman"/>
                <w:b w:val="false"/>
                <w:i w:val="false"/>
                <w:color w:val="000000"/>
                <w:sz w:val="20"/>
              </w:rPr>
              <w:t>
- блоктаудың ток қорғанысын және қашықтықтан басқаруды есептеуді;</w:t>
            </w:r>
            <w:r>
              <w:br/>
            </w:r>
            <w:r>
              <w:rPr>
                <w:rFonts w:ascii="Times New Roman"/>
                <w:b w:val="false"/>
                <w:i w:val="false"/>
                <w:color w:val="000000"/>
                <w:sz w:val="20"/>
              </w:rPr>
              <w:t>
- жерлендіру құрылғыларын және жайтартқыш аймақтарын есептеуді.</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Автоматтандырылған электр жетегі:</w:t>
            </w:r>
            <w:r>
              <w:br/>
            </w:r>
            <w:r>
              <w:rPr>
                <w:rFonts w:ascii="Times New Roman"/>
                <w:b w:val="false"/>
                <w:i w:val="false"/>
                <w:color w:val="000000"/>
                <w:sz w:val="20"/>
              </w:rPr>
              <w:t>
ауыл шаруашылығында өндірістік процестерді автоматтандыру және электр жетегі; ауыл шаруашылық өндіріс өндіріс шарттарында электр жетегінің жұмыс ерекшеліктерін; сорғы қондырғыларын автоматтандыру және электр жетегі; желдету қондырғыларын автоматтандыру және электр жетегі; жем дайындау қондырғыларын автоматтандыру және электр жетегі; жем беру және тасымалдау қондырғыларын автоматтандыру және электр жетегі; сауу қондырғылары мен сүтті алғашқы өңдеу машиналарының электр жетегі; қырқу пункттерінің электр жетегі; бидай тазарту және кептіру машиналарының электр жетегі; металл және ағаш өңдеу станоктарының жаттықтыру стендттерінің электр жетегі.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2,3</w:t>
            </w:r>
            <w:r>
              <w:br/>
            </w:r>
            <w:r>
              <w:rPr>
                <w:rFonts w:ascii="Times New Roman"/>
                <w:b w:val="false"/>
                <w:i w:val="false"/>
                <w:color w:val="000000"/>
                <w:sz w:val="20"/>
              </w:rPr>
              <w:t>
АҚ 2,4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өндірістік телімнің әртүрлі кәсіптік жағдайында әрекет ету жүйесін;</w:t>
            </w:r>
            <w:r>
              <w:br/>
            </w:r>
            <w:r>
              <w:rPr>
                <w:rFonts w:ascii="Times New Roman"/>
                <w:b w:val="false"/>
                <w:i w:val="false"/>
                <w:color w:val="000000"/>
                <w:sz w:val="20"/>
              </w:rPr>
              <w:t>
- оқу және өндірістік жұмыстың орындалуына жауапкершілік шараларын;</w:t>
            </w:r>
            <w:r>
              <w:br/>
            </w:r>
            <w:r>
              <w:rPr>
                <w:rFonts w:ascii="Times New Roman"/>
                <w:b w:val="false"/>
                <w:i w:val="false"/>
                <w:color w:val="000000"/>
                <w:sz w:val="20"/>
              </w:rPr>
              <w:t xml:space="preserve">
- есепке алу түрлерін және оларға қойылатын талаптарды; электр энергиясының құнын анықтау, энергия тұтыну режимдері; энергия тұтынуды жазу; </w:t>
            </w:r>
            <w:r>
              <w:br/>
            </w:r>
            <w:r>
              <w:rPr>
                <w:rFonts w:ascii="Times New Roman"/>
                <w:b w:val="false"/>
                <w:i w:val="false"/>
                <w:color w:val="000000"/>
                <w:sz w:val="20"/>
              </w:rPr>
              <w:t>
- кәсіпорында электр энергиясын есепке алуды ұйымдастыру; электр энергиясына негізгі және қосымша шығын түрлерін; қолданыстағы тариф түрлерін, олардың артықшылықтары мен кемшіліктерін; тарифтердің құрамы және олардың шығынын есепке алу;</w:t>
            </w:r>
            <w:r>
              <w:br/>
            </w:r>
            <w:r>
              <w:rPr>
                <w:rFonts w:ascii="Times New Roman"/>
                <w:b w:val="false"/>
                <w:i w:val="false"/>
                <w:color w:val="000000"/>
                <w:sz w:val="20"/>
              </w:rPr>
              <w:t>
- индуктивті санауыштардың белгіленуін, құрылғысын және жұмысын; санауыштардың жіктелуін; есепке алу журналында жазу; есепке алудың бұзылу себептерін; санауыштардың жұмыс шарттарын;</w:t>
            </w:r>
            <w:r>
              <w:br/>
            </w:r>
            <w:r>
              <w:rPr>
                <w:rFonts w:ascii="Times New Roman"/>
                <w:b w:val="false"/>
                <w:i w:val="false"/>
                <w:color w:val="000000"/>
                <w:sz w:val="20"/>
              </w:rPr>
              <w:t>
- электр энергиясын есепке алу және бақылау жүйесін;</w:t>
            </w:r>
            <w:r>
              <w:br/>
            </w:r>
            <w:r>
              <w:rPr>
                <w:rFonts w:ascii="Times New Roman"/>
                <w:b w:val="false"/>
                <w:i w:val="false"/>
                <w:color w:val="000000"/>
                <w:sz w:val="20"/>
              </w:rPr>
              <w:t>
меңгеру керек:</w:t>
            </w:r>
            <w:r>
              <w:br/>
            </w:r>
            <w:r>
              <w:rPr>
                <w:rFonts w:ascii="Times New Roman"/>
                <w:b w:val="false"/>
                <w:i w:val="false"/>
                <w:color w:val="000000"/>
                <w:sz w:val="20"/>
              </w:rPr>
              <w:t>
- өндірістік жағдайларды талдауды;</w:t>
            </w:r>
            <w:r>
              <w:br/>
            </w:r>
            <w:r>
              <w:rPr>
                <w:rFonts w:ascii="Times New Roman"/>
                <w:b w:val="false"/>
                <w:i w:val="false"/>
                <w:color w:val="000000"/>
                <w:sz w:val="20"/>
              </w:rPr>
              <w:t>
- оқу және кәсіптік іс-әрекетте өз бетімен және тиімді шешім қабылдауды;</w:t>
            </w:r>
            <w:r>
              <w:br/>
            </w:r>
            <w:r>
              <w:rPr>
                <w:rFonts w:ascii="Times New Roman"/>
                <w:b w:val="false"/>
                <w:i w:val="false"/>
                <w:color w:val="000000"/>
                <w:sz w:val="20"/>
              </w:rPr>
              <w:t>
- электр энергиясының балансын құруды;</w:t>
            </w:r>
            <w:r>
              <w:br/>
            </w:r>
            <w:r>
              <w:rPr>
                <w:rFonts w:ascii="Times New Roman"/>
                <w:b w:val="false"/>
                <w:i w:val="false"/>
                <w:color w:val="000000"/>
                <w:sz w:val="20"/>
              </w:rPr>
              <w:t>
- электр энергиясын төлеудің тарифтерін пайдалануды; тариф түрлерін салыстыруды және мақсатқа лайықтылықтың қорытындысын жасауды;</w:t>
            </w:r>
            <w:r>
              <w:br/>
            </w:r>
            <w:r>
              <w:rPr>
                <w:rFonts w:ascii="Times New Roman"/>
                <w:b w:val="false"/>
                <w:i w:val="false"/>
                <w:color w:val="000000"/>
                <w:sz w:val="20"/>
              </w:rPr>
              <w:t>
- есепке алу себептерін анықтауды және жоюды;</w:t>
            </w:r>
            <w:r>
              <w:br/>
            </w:r>
            <w:r>
              <w:rPr>
                <w:rFonts w:ascii="Times New Roman"/>
                <w:b w:val="false"/>
                <w:i w:val="false"/>
                <w:color w:val="000000"/>
                <w:sz w:val="20"/>
              </w:rPr>
              <w:t>
- тәулік аймақтары бойынша энергияның дифференцияалды шығындарын анықтауды.</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энергиясын есепке алу  жүйесін ұйымдастыру</w:t>
            </w:r>
            <w:r>
              <w:br/>
            </w:r>
            <w:r>
              <w:rPr>
                <w:rFonts w:ascii="Times New Roman"/>
                <w:b w:val="false"/>
                <w:i w:val="false"/>
                <w:color w:val="000000"/>
                <w:sz w:val="20"/>
              </w:rPr>
              <w:t>
электр энергиясын есепке алудың маңызы мен түрлері;</w:t>
            </w:r>
            <w:r>
              <w:br/>
            </w:r>
            <w:r>
              <w:rPr>
                <w:rFonts w:ascii="Times New Roman"/>
                <w:b w:val="false"/>
                <w:i w:val="false"/>
                <w:color w:val="000000"/>
                <w:sz w:val="20"/>
              </w:rPr>
              <w:t>
электр энергиясының тарифтері; электр энергиясын есепке алудың техникалық құралдары;</w:t>
            </w:r>
            <w:r>
              <w:br/>
            </w:r>
            <w:r>
              <w:rPr>
                <w:rFonts w:ascii="Times New Roman"/>
                <w:b w:val="false"/>
                <w:i w:val="false"/>
                <w:color w:val="000000"/>
                <w:sz w:val="20"/>
              </w:rPr>
              <w:t>
электр энергиясын тұтынуды басқару және бақылау, есепке алу жүйесі</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3,4,5</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еңбек процесінің элементтерін, жарақаттануға қауіпті жағдайлар мен аурулар көздерін;</w:t>
            </w:r>
            <w:r>
              <w:br/>
            </w:r>
            <w:r>
              <w:rPr>
                <w:rFonts w:ascii="Times New Roman"/>
                <w:b w:val="false"/>
                <w:i w:val="false"/>
                <w:color w:val="000000"/>
                <w:sz w:val="20"/>
              </w:rPr>
              <w:t>
- еңбек қауіпсіздігі стандарттарының жүйесін (ЕҚСЖ) ;</w:t>
            </w:r>
            <w:r>
              <w:br/>
            </w:r>
            <w:r>
              <w:rPr>
                <w:rFonts w:ascii="Times New Roman"/>
                <w:b w:val="false"/>
                <w:i w:val="false"/>
                <w:color w:val="000000"/>
                <w:sz w:val="20"/>
              </w:rPr>
              <w:t>
- еңбек процесінде микроклимат жағдайларын;</w:t>
            </w:r>
            <w:r>
              <w:br/>
            </w:r>
            <w:r>
              <w:rPr>
                <w:rFonts w:ascii="Times New Roman"/>
                <w:b w:val="false"/>
                <w:i w:val="false"/>
                <w:color w:val="000000"/>
                <w:sz w:val="20"/>
              </w:rPr>
              <w:t>
- қауіпсіздікті қамтамасыз етудің техникалық құралдарын;</w:t>
            </w:r>
            <w:r>
              <w:br/>
            </w:r>
            <w:r>
              <w:rPr>
                <w:rFonts w:ascii="Times New Roman"/>
                <w:b w:val="false"/>
                <w:i w:val="false"/>
                <w:color w:val="000000"/>
                <w:sz w:val="20"/>
              </w:rPr>
              <w:t>
- электр тогының адам және жануарлар ағзасына әсерін, жарақаттану түрлерін, өрт туғызатын себептерді, өртке қарсы алдын-алу талаптарын;</w:t>
            </w:r>
            <w:r>
              <w:br/>
            </w:r>
            <w:r>
              <w:rPr>
                <w:rFonts w:ascii="Times New Roman"/>
                <w:b w:val="false"/>
                <w:i w:val="false"/>
                <w:color w:val="000000"/>
                <w:sz w:val="20"/>
              </w:rPr>
              <w:t>
меңгеру керек:</w:t>
            </w:r>
            <w:r>
              <w:br/>
            </w:r>
            <w:r>
              <w:rPr>
                <w:rFonts w:ascii="Times New Roman"/>
                <w:b w:val="false"/>
                <w:i w:val="false"/>
                <w:color w:val="000000"/>
                <w:sz w:val="20"/>
              </w:rPr>
              <w:t>
- еңбекті қорғау ережелерін қадағалауды және бақылауды;</w:t>
            </w:r>
            <w:r>
              <w:br/>
            </w:r>
            <w:r>
              <w:rPr>
                <w:rFonts w:ascii="Times New Roman"/>
                <w:b w:val="false"/>
                <w:i w:val="false"/>
                <w:color w:val="000000"/>
                <w:sz w:val="20"/>
              </w:rPr>
              <w:t>
- өндірістік және кәсіптік ауруларды талдауды;</w:t>
            </w:r>
            <w:r>
              <w:br/>
            </w:r>
            <w:r>
              <w:rPr>
                <w:rFonts w:ascii="Times New Roman"/>
                <w:b w:val="false"/>
                <w:i w:val="false"/>
                <w:color w:val="000000"/>
                <w:sz w:val="20"/>
              </w:rPr>
              <w:t>
- еңбек процесінде микроклимат параметрлерін және жарықтандыруды есептеуді;</w:t>
            </w:r>
            <w:r>
              <w:br/>
            </w:r>
            <w:r>
              <w:rPr>
                <w:rFonts w:ascii="Times New Roman"/>
                <w:b w:val="false"/>
                <w:i w:val="false"/>
                <w:color w:val="000000"/>
                <w:sz w:val="20"/>
              </w:rPr>
              <w:t>
- қорғаныстық жерлендіру және қорғаныстық нөлдеу плакаттарын қолдануды;</w:t>
            </w:r>
            <w:r>
              <w:br/>
            </w:r>
            <w:r>
              <w:rPr>
                <w:rFonts w:ascii="Times New Roman"/>
                <w:b w:val="false"/>
                <w:i w:val="false"/>
                <w:color w:val="000000"/>
                <w:sz w:val="20"/>
              </w:rPr>
              <w:t>
- наряд-рұқсатты рәсімдеуді және пайдалануды, нұсқаулық өткізуді және бригаданың жұмысқа рұқсат беруін дұрыс рәсімдеу;</w:t>
            </w:r>
            <w:r>
              <w:br/>
            </w:r>
            <w:r>
              <w:rPr>
                <w:rFonts w:ascii="Times New Roman"/>
                <w:b w:val="false"/>
                <w:i w:val="false"/>
                <w:color w:val="000000"/>
                <w:sz w:val="20"/>
              </w:rPr>
              <w:t>
- өрт болған жағдайда адамдарды сыртқа шығаруды;</w:t>
            </w:r>
            <w:r>
              <w:br/>
            </w:r>
            <w:r>
              <w:rPr>
                <w:rFonts w:ascii="Times New Roman"/>
                <w:b w:val="false"/>
                <w:i w:val="false"/>
                <w:color w:val="000000"/>
                <w:sz w:val="20"/>
              </w:rPr>
              <w:t>
- әртүрлі жарақаттанулар және электр тогынан жарақатанулар болғанда дәрігерге дейінгі көмек көрсетуді.</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br/>
            </w:r>
            <w:r>
              <w:rPr>
                <w:rFonts w:ascii="Times New Roman"/>
                <w:b w:val="false"/>
                <w:i w:val="false"/>
                <w:color w:val="000000"/>
                <w:sz w:val="20"/>
              </w:rPr>
              <w:t>
еңбекті қорғаудың теориялық негіздері; еңбекті қорғаудың құқықтық сұрақтары; өндірістік санитария; қауіпсіздік техникасы; ауыл шаруашылық өндірісінде еңбек қауіпсіздігі; еңбекті қорғау бойынша жұмысты ұйымдастыру және озық тәжірибе; зардап шеккендерге дәрігерге дейінгі көмек көрсету.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КҚ2</w:t>
            </w:r>
            <w:r>
              <w:br/>
            </w:r>
            <w:r>
              <w:rPr>
                <w:rFonts w:ascii="Times New Roman"/>
                <w:b w:val="false"/>
                <w:i w:val="false"/>
                <w:color w:val="000000"/>
                <w:sz w:val="20"/>
              </w:rPr>
              <w:t>
АҚ 1,2</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энергетикалық пішіндегі ұйымдарда кәсіптік лексиканы және кәсіптік тәжірибелік іс-әрекетті;</w:t>
            </w:r>
            <w:r>
              <w:br/>
            </w:r>
            <w:r>
              <w:rPr>
                <w:rFonts w:ascii="Times New Roman"/>
                <w:b w:val="false"/>
                <w:i w:val="false"/>
                <w:color w:val="000000"/>
                <w:sz w:val="20"/>
              </w:rPr>
              <w:t>
- энергетиканың халық шаруашылығындағы рөлін;</w:t>
            </w:r>
            <w:r>
              <w:br/>
            </w:r>
            <w:r>
              <w:rPr>
                <w:rFonts w:ascii="Times New Roman"/>
                <w:b w:val="false"/>
                <w:i w:val="false"/>
                <w:color w:val="000000"/>
                <w:sz w:val="20"/>
              </w:rPr>
              <w:t>
- өндірістік телімнің әртүрлі кәсіптік жағдайларында әрекет ету жүйесін;</w:t>
            </w:r>
            <w:r>
              <w:br/>
            </w:r>
            <w:r>
              <w:rPr>
                <w:rFonts w:ascii="Times New Roman"/>
                <w:b w:val="false"/>
                <w:i w:val="false"/>
                <w:color w:val="000000"/>
                <w:sz w:val="20"/>
              </w:rPr>
              <w:t>
- экономиканы негіздерін, өндірісті басқарудың қазіргі әдістерін, кәсіптік салада кәсіпкерлік қызмет негіздерін;</w:t>
            </w:r>
            <w:r>
              <w:br/>
            </w:r>
            <w:r>
              <w:rPr>
                <w:rFonts w:ascii="Times New Roman"/>
                <w:b w:val="false"/>
                <w:i w:val="false"/>
                <w:color w:val="000000"/>
                <w:sz w:val="20"/>
              </w:rPr>
              <w:t>
- жаңа технологияның ақпарат көздерін, кәсіптік қызмет объектілерінде озық тәжірибені;</w:t>
            </w:r>
            <w:r>
              <w:br/>
            </w:r>
            <w:r>
              <w:rPr>
                <w:rFonts w:ascii="Times New Roman"/>
                <w:b w:val="false"/>
                <w:i w:val="false"/>
                <w:color w:val="000000"/>
                <w:sz w:val="20"/>
              </w:rPr>
              <w:t>
- энергетика кәсіпорындарының өндірістік-шаруашылық қызметін талдау негіздерін;</w:t>
            </w:r>
            <w:r>
              <w:br/>
            </w:r>
            <w:r>
              <w:rPr>
                <w:rFonts w:ascii="Times New Roman"/>
                <w:b w:val="false"/>
                <w:i w:val="false"/>
                <w:color w:val="000000"/>
                <w:sz w:val="20"/>
              </w:rPr>
              <w:t xml:space="preserve">
- энергетика кәсіпорындарын және олардың құрылымын басқару негіздерін; кәсіпорын мүлігінің құрамын, қозғалысын және есебін; ауыл шаруашылық кәсіпорындарында еңбек төлемі мен есеп беруді ұйымдастыру саласында кәсіпорындарды басқарудың экономикалық механизм қызметін; </w:t>
            </w:r>
            <w:r>
              <w:br/>
            </w:r>
            <w:r>
              <w:rPr>
                <w:rFonts w:ascii="Times New Roman"/>
                <w:b w:val="false"/>
                <w:i w:val="false"/>
                <w:color w:val="000000"/>
                <w:sz w:val="20"/>
              </w:rPr>
              <w:t>
меңгеру керек:</w:t>
            </w:r>
            <w:r>
              <w:br/>
            </w:r>
            <w:r>
              <w:rPr>
                <w:rFonts w:ascii="Times New Roman"/>
                <w:b w:val="false"/>
                <w:i w:val="false"/>
                <w:color w:val="000000"/>
                <w:sz w:val="20"/>
              </w:rPr>
              <w:t>
- тәжірибелік кәсіптік міндеттерді шешуде теориялық білімдерін қолдануды;</w:t>
            </w:r>
            <w:r>
              <w:br/>
            </w:r>
            <w:r>
              <w:rPr>
                <w:rFonts w:ascii="Times New Roman"/>
                <w:b w:val="false"/>
                <w:i w:val="false"/>
                <w:color w:val="000000"/>
                <w:sz w:val="20"/>
              </w:rPr>
              <w:t>
- өндірістік жағдайларды талдауды; қызметті жүзеге асырудың ең тиімді тәсілдері мен құралдарын таңдауды;</w:t>
            </w:r>
            <w:r>
              <w:br/>
            </w:r>
            <w:r>
              <w:rPr>
                <w:rFonts w:ascii="Times New Roman"/>
                <w:b w:val="false"/>
                <w:i w:val="false"/>
                <w:color w:val="000000"/>
                <w:sz w:val="20"/>
              </w:rPr>
              <w:t>
- кәсіптік дағдыларды дамыту үшін ақпараттық технологияларды пайдалануды;</w:t>
            </w:r>
            <w:r>
              <w:br/>
            </w:r>
            <w:r>
              <w:rPr>
                <w:rFonts w:ascii="Times New Roman"/>
                <w:b w:val="false"/>
                <w:i w:val="false"/>
                <w:color w:val="000000"/>
                <w:sz w:val="20"/>
              </w:rPr>
              <w:t>
- кәсіптік іс-әрекетте ыңғайын табуға қажетті экономикалық ақпаратты қолдануды;</w:t>
            </w:r>
            <w:r>
              <w:br/>
            </w:r>
            <w:r>
              <w:rPr>
                <w:rFonts w:ascii="Times New Roman"/>
                <w:b w:val="false"/>
                <w:i w:val="false"/>
                <w:color w:val="000000"/>
                <w:sz w:val="20"/>
              </w:rPr>
              <w:t xml:space="preserve">
- электр энергиясы есебінің мәліметтерін өңдеуді; </w:t>
            </w:r>
            <w:r>
              <w:br/>
            </w:r>
            <w:r>
              <w:rPr>
                <w:rFonts w:ascii="Times New Roman"/>
                <w:b w:val="false"/>
                <w:i w:val="false"/>
                <w:color w:val="000000"/>
                <w:sz w:val="20"/>
              </w:rPr>
              <w:t>
- жұмыс жобаларының технико-экономикалық негіздемелері мен сметалық құжаттаманы құру үшін экономикалық есептер орындауды;</w:t>
            </w:r>
            <w:r>
              <w:br/>
            </w:r>
            <w:r>
              <w:rPr>
                <w:rFonts w:ascii="Times New Roman"/>
                <w:b w:val="false"/>
                <w:i w:val="false"/>
                <w:color w:val="000000"/>
                <w:sz w:val="20"/>
              </w:rPr>
              <w:t>
- әртүрлі жарақаттанулар және электр тогынан жарақатанулар болғанда дәрігерге дейінгі көмек көрсетуді;</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br/>
            </w:r>
            <w:r>
              <w:rPr>
                <w:rFonts w:ascii="Times New Roman"/>
                <w:b w:val="false"/>
                <w:i w:val="false"/>
                <w:color w:val="000000"/>
                <w:sz w:val="20"/>
              </w:rPr>
              <w:t xml:space="preserve">
энергетикалық кәсіпорындар және оны нарықтық экономика жүйесінде басқару; энергетикалық кәсіпорынның өндірістік іс-әрекет факторлары; </w:t>
            </w:r>
            <w:r>
              <w:br/>
            </w:r>
            <w:r>
              <w:rPr>
                <w:rFonts w:ascii="Times New Roman"/>
                <w:b w:val="false"/>
                <w:i w:val="false"/>
                <w:color w:val="000000"/>
                <w:sz w:val="20"/>
              </w:rPr>
              <w:t xml:space="preserve">
еңбек өнімділігі; еңбекті ұйымдастыру және төлеу; энергетикалық кәсіпорындардың өндірістік-шаруашылық іс-әрекетін есепке алу және талдау;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1,3, 4,5</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w:t>
            </w:r>
            <w:r>
              <w:br/>
            </w:r>
            <w:r>
              <w:rPr>
                <w:rFonts w:ascii="Times New Roman"/>
                <w:b w:val="false"/>
                <w:i w:val="false"/>
                <w:color w:val="000000"/>
                <w:sz w:val="20"/>
              </w:rPr>
              <w:t>
090203 3 – «Техник-электрик»</w:t>
            </w:r>
            <w:r>
              <w:br/>
            </w:r>
            <w:r>
              <w:rPr>
                <w:rFonts w:ascii="Times New Roman"/>
                <w:b w:val="false"/>
                <w:i w:val="false"/>
                <w:color w:val="000000"/>
                <w:sz w:val="20"/>
              </w:rPr>
              <w:t>
«Темір жолдарды электрмен жабдықтау»</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жетегінің негіздерін;</w:t>
            </w:r>
            <w:r>
              <w:br/>
            </w:r>
            <w:r>
              <w:rPr>
                <w:rFonts w:ascii="Times New Roman"/>
                <w:b w:val="false"/>
                <w:i w:val="false"/>
                <w:color w:val="000000"/>
                <w:sz w:val="20"/>
              </w:rPr>
              <w:t>
- электр жетегіндегі өтпелі процестерді;</w:t>
            </w:r>
            <w:r>
              <w:br/>
            </w:r>
            <w:r>
              <w:rPr>
                <w:rFonts w:ascii="Times New Roman"/>
                <w:b w:val="false"/>
                <w:i w:val="false"/>
                <w:color w:val="000000"/>
                <w:sz w:val="20"/>
              </w:rPr>
              <w:t>
- электр жетегін басқару сұлбаларын;</w:t>
            </w:r>
            <w:r>
              <w:br/>
            </w:r>
            <w:r>
              <w:rPr>
                <w:rFonts w:ascii="Times New Roman"/>
                <w:b w:val="false"/>
                <w:i w:val="false"/>
                <w:color w:val="000000"/>
                <w:sz w:val="20"/>
              </w:rPr>
              <w:t>
- кедергілерді есептеу, электр қозғалтқыштарын таңдау әдістерін;</w:t>
            </w:r>
            <w:r>
              <w:br/>
            </w:r>
            <w:r>
              <w:rPr>
                <w:rFonts w:ascii="Times New Roman"/>
                <w:b w:val="false"/>
                <w:i w:val="false"/>
                <w:color w:val="000000"/>
                <w:sz w:val="20"/>
              </w:rPr>
              <w:t>
- электр жетегін басқару тәсілдерін;</w:t>
            </w:r>
            <w:r>
              <w:br/>
            </w:r>
            <w:r>
              <w:rPr>
                <w:rFonts w:ascii="Times New Roman"/>
                <w:b w:val="false"/>
                <w:i w:val="false"/>
                <w:color w:val="000000"/>
                <w:sz w:val="20"/>
              </w:rPr>
              <w:t>
меңгеру керек:</w:t>
            </w:r>
            <w:r>
              <w:br/>
            </w:r>
            <w:r>
              <w:rPr>
                <w:rFonts w:ascii="Times New Roman"/>
                <w:b w:val="false"/>
                <w:i w:val="false"/>
                <w:color w:val="000000"/>
                <w:sz w:val="20"/>
              </w:rPr>
              <w:t>
- автоматтандырылған жетектің сұлбаларын құруды;</w:t>
            </w:r>
            <w:r>
              <w:br/>
            </w:r>
            <w:r>
              <w:rPr>
                <w:rFonts w:ascii="Times New Roman"/>
                <w:b w:val="false"/>
                <w:i w:val="false"/>
                <w:color w:val="000000"/>
                <w:sz w:val="20"/>
              </w:rPr>
              <w:t>
- іске қосу, тежеу, реттеу кедергілерін есептеуді;</w:t>
            </w:r>
            <w:r>
              <w:br/>
            </w:r>
            <w:r>
              <w:rPr>
                <w:rFonts w:ascii="Times New Roman"/>
                <w:b w:val="false"/>
                <w:i w:val="false"/>
                <w:color w:val="000000"/>
                <w:sz w:val="20"/>
              </w:rPr>
              <w:t>
- электр қозғалтқыштарын жұмыс режиміне және қоршаған орта жағдайына байланысты есептеуді және таңдауды.</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Автоматтандырылған электр жетегі:</w:t>
            </w:r>
            <w:r>
              <w:br/>
            </w:r>
            <w:r>
              <w:rPr>
                <w:rFonts w:ascii="Times New Roman"/>
                <w:b w:val="false"/>
                <w:i w:val="false"/>
                <w:color w:val="000000"/>
                <w:sz w:val="20"/>
              </w:rPr>
              <w:t xml:space="preserve">
электр жетегінің механикасын; тұрақты ток қозғалтқыштарының электромеханикалық қасиеттерін; айнымалы ток қозғалтқыштарының электромеханикалық қасиеттерін; электр жетегінің жылдамдығын реттеу; электр жетегіндегі өтпелі процестер; іске қосу, тежеу, реттеу кедергілерін есептеу; қозғалтқыштарды таңдау; электромеханикалық аппараттар және электр жетегін басқару құрылғылары; электр жетегін релелік-түйіспелі басқару; түйіспесіз аппараттарды қолданып, электр жетегін басқару; электр жетегін үздіксіз әрекет ететін жүйелердің (тұйық) көмегімен басқару.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5</w:t>
            </w:r>
            <w:r>
              <w:br/>
            </w:r>
            <w:r>
              <w:rPr>
                <w:rFonts w:ascii="Times New Roman"/>
                <w:b w:val="false"/>
                <w:i w:val="false"/>
                <w:color w:val="000000"/>
                <w:sz w:val="20"/>
              </w:rPr>
              <w:t>
АҚ1</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жобалық құжаттама құрамын;</w:t>
            </w:r>
            <w:r>
              <w:br/>
            </w:r>
            <w:r>
              <w:rPr>
                <w:rFonts w:ascii="Times New Roman"/>
                <w:b w:val="false"/>
                <w:i w:val="false"/>
                <w:color w:val="000000"/>
                <w:sz w:val="20"/>
              </w:rPr>
              <w:t>
- функционалдық сұлбалардың, әдістемелердің және оларды орындаудың жалпы принциптерінің белгіленуін;</w:t>
            </w:r>
            <w:r>
              <w:br/>
            </w:r>
            <w:r>
              <w:rPr>
                <w:rFonts w:ascii="Times New Roman"/>
                <w:b w:val="false"/>
                <w:i w:val="false"/>
                <w:color w:val="000000"/>
                <w:sz w:val="20"/>
              </w:rPr>
              <w:t>
- сұлба элементтерінің шартты графикалық белгіленуін;</w:t>
            </w:r>
            <w:r>
              <w:br/>
            </w:r>
            <w:r>
              <w:rPr>
                <w:rFonts w:ascii="Times New Roman"/>
                <w:b w:val="false"/>
                <w:i w:val="false"/>
                <w:color w:val="000000"/>
                <w:sz w:val="20"/>
              </w:rPr>
              <w:t>
- сұлбалардың орындалу ережелерін;</w:t>
            </w:r>
            <w:r>
              <w:br/>
            </w:r>
            <w:r>
              <w:rPr>
                <w:rFonts w:ascii="Times New Roman"/>
                <w:b w:val="false"/>
                <w:i w:val="false"/>
                <w:color w:val="000000"/>
                <w:sz w:val="20"/>
              </w:rPr>
              <w:t>
- типтік сызбалардың белгіленуі мен жіктелуін;</w:t>
            </w:r>
            <w:r>
              <w:br/>
            </w:r>
            <w:r>
              <w:rPr>
                <w:rFonts w:ascii="Times New Roman"/>
                <w:b w:val="false"/>
                <w:i w:val="false"/>
                <w:color w:val="000000"/>
                <w:sz w:val="20"/>
              </w:rPr>
              <w:t>
меңгеру керек:</w:t>
            </w:r>
            <w:r>
              <w:br/>
            </w:r>
            <w:r>
              <w:rPr>
                <w:rFonts w:ascii="Times New Roman"/>
                <w:b w:val="false"/>
                <w:i w:val="false"/>
                <w:color w:val="000000"/>
                <w:sz w:val="20"/>
              </w:rPr>
              <w:t>
- сызбаларды оқуды;</w:t>
            </w:r>
            <w:r>
              <w:br/>
            </w:r>
            <w:r>
              <w:rPr>
                <w:rFonts w:ascii="Times New Roman"/>
                <w:b w:val="false"/>
                <w:i w:val="false"/>
                <w:color w:val="000000"/>
                <w:sz w:val="20"/>
              </w:rPr>
              <w:t>
- өткізгіштер мен кабель талсымдарының қимасын таңдауды;</w:t>
            </w:r>
            <w:r>
              <w:br/>
            </w:r>
            <w:r>
              <w:rPr>
                <w:rFonts w:ascii="Times New Roman"/>
                <w:b w:val="false"/>
                <w:i w:val="false"/>
                <w:color w:val="000000"/>
                <w:sz w:val="20"/>
              </w:rPr>
              <w:t>
- жерлендіру және қорғаныстық өткізгіштерді таңдауды;</w:t>
            </w:r>
            <w:r>
              <w:br/>
            </w:r>
            <w:r>
              <w:rPr>
                <w:rFonts w:ascii="Times New Roman"/>
                <w:b w:val="false"/>
                <w:i w:val="false"/>
                <w:color w:val="000000"/>
                <w:sz w:val="20"/>
              </w:rPr>
              <w:t>
- электрлік өткізуді орындауды.</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процестерді автоматтандыру:</w:t>
            </w:r>
            <w:r>
              <w:br/>
            </w:r>
            <w:r>
              <w:rPr>
                <w:rFonts w:ascii="Times New Roman"/>
                <w:b w:val="false"/>
                <w:i w:val="false"/>
                <w:color w:val="000000"/>
                <w:sz w:val="20"/>
              </w:rPr>
              <w:t>
технологиялық процестерді автоматтандыру жобаларының құрамы; автоматтандыру жүйелерінің құрылымдық сұлбалары; автоматтандыру жүйелерінің функционалдық сұлбалары; принциптік элекрлік және пневматикалық сұлбалар; автоматтандыру аспаптары мен құралдарын қоректендірудің принципті электрлік және пневматикалық сұлбаларын; электрлік өткізгіштер; жарылуға және өртке қауіпті аймақтарда автоматтандыру жүйелерінің электрлік бөлігін орындауға қойылатын талаптар; типтік монтаждық сызбалар және конструктивті шешім.</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5,6</w:t>
            </w:r>
            <w:r>
              <w:br/>
            </w:r>
            <w:r>
              <w:rPr>
                <w:rFonts w:ascii="Times New Roman"/>
                <w:b w:val="false"/>
                <w:i w:val="false"/>
                <w:color w:val="000000"/>
                <w:sz w:val="20"/>
              </w:rPr>
              <w:t>
КҚ3</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көлік туралы жалпы мәліметтерді; темір жолды салуды, құрамын және жөндеуді;</w:t>
            </w:r>
            <w:r>
              <w:br/>
            </w:r>
            <w:r>
              <w:rPr>
                <w:rFonts w:ascii="Times New Roman"/>
                <w:b w:val="false"/>
                <w:i w:val="false"/>
                <w:color w:val="000000"/>
                <w:sz w:val="20"/>
              </w:rPr>
              <w:t>
- жылжымалы құрамның және темір жолды электрмен жабдықтау құрылысының құрамы мен құрылғысын;</w:t>
            </w:r>
            <w:r>
              <w:br/>
            </w:r>
            <w:r>
              <w:rPr>
                <w:rFonts w:ascii="Times New Roman"/>
                <w:b w:val="false"/>
                <w:i w:val="false"/>
                <w:color w:val="000000"/>
                <w:sz w:val="20"/>
              </w:rPr>
              <w:t>
меңгеру керек:</w:t>
            </w:r>
            <w:r>
              <w:br/>
            </w:r>
            <w:r>
              <w:rPr>
                <w:rFonts w:ascii="Times New Roman"/>
                <w:b w:val="false"/>
                <w:i w:val="false"/>
                <w:color w:val="000000"/>
                <w:sz w:val="20"/>
              </w:rPr>
              <w:t>
- темір жолда жүкті және жолаушыларды тасымалдау кестесін құруды.</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жолдардың жалпы курсы:</w:t>
            </w:r>
            <w:r>
              <w:br/>
            </w:r>
            <w:r>
              <w:rPr>
                <w:rFonts w:ascii="Times New Roman"/>
                <w:b w:val="false"/>
                <w:i w:val="false"/>
                <w:color w:val="000000"/>
                <w:sz w:val="20"/>
              </w:rPr>
              <w:t>
көлік туралы жалпы мәліметтер; темір жолды салу, құрамын және жөндеу; темір жол көлігінде автоматика, телемеханика және байланыс; жылжымалы құрамның және темір жолды электрмен жабдықтау құрылысының құрамы мен құрылғысы; темір жолдардың жеке  пункттері; темір жолдарда жүкті және жолаушыларды тасымалдауды ұйымдастыру; вагон ағымдарын және пойыздар қозғалысын ұйымдастыру.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8</w:t>
            </w:r>
            <w:r>
              <w:br/>
            </w:r>
            <w:r>
              <w:rPr>
                <w:rFonts w:ascii="Times New Roman"/>
                <w:b w:val="false"/>
                <w:i w:val="false"/>
                <w:color w:val="000000"/>
                <w:sz w:val="20"/>
              </w:rPr>
              <w:t>
АҚ5</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алғашқы электрмен жабдықтау және тартымдық емес тұтынушылар жүйелері туралы жалпы мәліметтерді;</w:t>
            </w:r>
            <w:r>
              <w:br/>
            </w:r>
            <w:r>
              <w:rPr>
                <w:rFonts w:ascii="Times New Roman"/>
                <w:b w:val="false"/>
                <w:i w:val="false"/>
                <w:color w:val="000000"/>
                <w:sz w:val="20"/>
              </w:rPr>
              <w:t>
- электрлік темір жолдарды электрмен жабдықтаудың жалпы сұлбасын;</w:t>
            </w:r>
            <w:r>
              <w:br/>
            </w:r>
            <w:r>
              <w:rPr>
                <w:rFonts w:ascii="Times New Roman"/>
                <w:b w:val="false"/>
                <w:i w:val="false"/>
                <w:color w:val="000000"/>
                <w:sz w:val="20"/>
              </w:rPr>
              <w:t>
- электрлік жабдықты және электр станциялары мен қосалқы станциялардың жалғану сұлбаларын;</w:t>
            </w:r>
            <w:r>
              <w:br/>
            </w:r>
            <w:r>
              <w:rPr>
                <w:rFonts w:ascii="Times New Roman"/>
                <w:b w:val="false"/>
                <w:i w:val="false"/>
                <w:color w:val="000000"/>
                <w:sz w:val="20"/>
              </w:rPr>
              <w:t>
меңгеру керек:</w:t>
            </w:r>
            <w:r>
              <w:br/>
            </w:r>
            <w:r>
              <w:rPr>
                <w:rFonts w:ascii="Times New Roman"/>
                <w:b w:val="false"/>
                <w:i w:val="false"/>
                <w:color w:val="000000"/>
                <w:sz w:val="20"/>
              </w:rPr>
              <w:t>
- электрлік темір жолдарды электрмен жабдықтауды есептеу;</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жолдарды электрмен жабдықтау:</w:t>
            </w:r>
            <w:r>
              <w:br/>
            </w:r>
            <w:r>
              <w:rPr>
                <w:rFonts w:ascii="Times New Roman"/>
                <w:b w:val="false"/>
                <w:i w:val="false"/>
                <w:color w:val="000000"/>
                <w:sz w:val="20"/>
              </w:rPr>
              <w:t>
алғашқы электрмен жабдықтау және тартымдық емес тұтынушылар жүйелері туралы жалпы мәліметтер;  электрлік темір жолдарды электрмен жабдықтаудың жалпы сұлбасы; электрлік темір жолдардың тартымдық емес тұтынушылары және аудандық жүктеме; электрлік жабдық және электр станциялары мен қосалқы станциялардың жалғану сұлбалары; электр жүйелері және электр берілі желілері; тартымдық қосалқы станциялар; тартымдық қосалқы станциялардың және алғашқы коммутация сұлбаларының жіктелуі; өзіндік мұқтаж тізбектері және тартымдық қосалқы станцияның екіншілік тізбектері; электрлік темір жолдарды электрмен жабдықтауды есептеу; электрмен жабдықтау жүйелерін есептеу әдістерін; электрмен жабдықтау жүйелерін технико-экономикалық есептеу.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КҚ 1</w:t>
            </w:r>
            <w:r>
              <w:br/>
            </w:r>
            <w:r>
              <w:rPr>
                <w:rFonts w:ascii="Times New Roman"/>
                <w:b w:val="false"/>
                <w:i w:val="false"/>
                <w:color w:val="000000"/>
                <w:sz w:val="20"/>
              </w:rPr>
              <w:t>
АҚ3</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тартым және темір жолдарды электрмен жабдықтау түрлерін;</w:t>
            </w:r>
            <w:r>
              <w:br/>
            </w:r>
            <w:r>
              <w:rPr>
                <w:rFonts w:ascii="Times New Roman"/>
                <w:b w:val="false"/>
                <w:i w:val="false"/>
                <w:color w:val="000000"/>
                <w:sz w:val="20"/>
              </w:rPr>
              <w:t>
- қосалқы станцияларды, түйіспелі тораптарды, автоблоктау желілерін қоректендіру сұлбаларын;</w:t>
            </w:r>
            <w:r>
              <w:br/>
            </w:r>
            <w:r>
              <w:rPr>
                <w:rFonts w:ascii="Times New Roman"/>
                <w:b w:val="false"/>
                <w:i w:val="false"/>
                <w:color w:val="000000"/>
                <w:sz w:val="20"/>
              </w:rPr>
              <w:t>
- тартымдың қосалқы станциялардың электржабдығы жұмысының конструкциясы мен жұмыс принципін;</w:t>
            </w:r>
            <w:r>
              <w:br/>
            </w:r>
            <w:r>
              <w:rPr>
                <w:rFonts w:ascii="Times New Roman"/>
                <w:b w:val="false"/>
                <w:i w:val="false"/>
                <w:color w:val="000000"/>
                <w:sz w:val="20"/>
              </w:rPr>
              <w:t>
меңгеру керек:</w:t>
            </w:r>
            <w:r>
              <w:br/>
            </w:r>
            <w:r>
              <w:rPr>
                <w:rFonts w:ascii="Times New Roman"/>
                <w:b w:val="false"/>
                <w:i w:val="false"/>
                <w:color w:val="000000"/>
                <w:sz w:val="20"/>
              </w:rPr>
              <w:t>
- кабель желілерін жөндеу және монтаждау бойынша жұмысты дұрыс ұйымдастыруды;</w:t>
            </w:r>
            <w:r>
              <w:br/>
            </w:r>
            <w:r>
              <w:rPr>
                <w:rFonts w:ascii="Times New Roman"/>
                <w:b w:val="false"/>
                <w:i w:val="false"/>
                <w:color w:val="000000"/>
                <w:sz w:val="20"/>
              </w:rPr>
              <w:t>
- учаскеде өткізген өлшеу нәтижелерін талдауды.</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Тартымдық қосалқы станцияларды электрмен жабдықтау:</w:t>
            </w:r>
            <w:r>
              <w:br/>
            </w:r>
            <w:r>
              <w:rPr>
                <w:rFonts w:ascii="Times New Roman"/>
                <w:b w:val="false"/>
                <w:i w:val="false"/>
                <w:color w:val="000000"/>
                <w:sz w:val="20"/>
              </w:rPr>
              <w:t>
тартым және темір жолдарды электрмен жабдықтау түрлері; қосалқы станцияларды, түйіспелі тораптарды, автоблоктау желілерін қоректендіру сұлбалары; құрама және жалғау шиналары; аспалы тірек оқшаулағыштары; айырғыштар, бөлектеуіштер және қысқа тұйықтағыштар; кірмелер және өткізілетін оқшаулағыштар; майлы ажыратқыштар және тұрақты ток ажыратқыштары; ауа, элегазды және вакуумды ажыратқыштар; асқын кернеуден қорғау құрылғылары; трансформаторлар, авто трансформаторлар және реакторлар; жартылай өткізгіш түрлендіргіштер; жазу құрылғылары; компенсациялау құрылғылары; жерлендіру құрылғылары; өзіндік мұқтаждар; күш кабельдері; секциялау посттары; параллель жалғау пункттері; секциялы айырғыштардың мотор жетектері және қашықтықтан басқару құрылғылары; жылжымалы тартымдық қосалқы станциялар.</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w:t>
            </w:r>
            <w:r>
              <w:br/>
            </w:r>
            <w:r>
              <w:rPr>
                <w:rFonts w:ascii="Times New Roman"/>
                <w:b w:val="false"/>
                <w:i w:val="false"/>
                <w:color w:val="000000"/>
                <w:sz w:val="20"/>
              </w:rPr>
              <w:t>
АҚ 1,6</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электржабдығының қалыпты емес жұмыс режимдері және бүліну түрлері туралы негізгі ұғымдарды;</w:t>
            </w:r>
            <w:r>
              <w:br/>
            </w:r>
            <w:r>
              <w:rPr>
                <w:rFonts w:ascii="Times New Roman"/>
                <w:b w:val="false"/>
                <w:i w:val="false"/>
                <w:color w:val="000000"/>
                <w:sz w:val="20"/>
              </w:rPr>
              <w:t>
- релелік қорғанысқа қойылатын негізгі талаптарды;</w:t>
            </w:r>
            <w:r>
              <w:br/>
            </w:r>
            <w:r>
              <w:rPr>
                <w:rFonts w:ascii="Times New Roman"/>
                <w:b w:val="false"/>
                <w:i w:val="false"/>
                <w:color w:val="000000"/>
                <w:sz w:val="20"/>
              </w:rPr>
              <w:t>
- релелік қорғаныстың негізгі жұмыс принциптерін;</w:t>
            </w:r>
            <w:r>
              <w:br/>
            </w:r>
            <w:r>
              <w:rPr>
                <w:rFonts w:ascii="Times New Roman"/>
                <w:b w:val="false"/>
                <w:i w:val="false"/>
                <w:color w:val="000000"/>
                <w:sz w:val="20"/>
              </w:rPr>
              <w:t>
- релелік қорғаныстың іске қосылу дабылын;</w:t>
            </w:r>
            <w:r>
              <w:br/>
            </w:r>
            <w:r>
              <w:rPr>
                <w:rFonts w:ascii="Times New Roman"/>
                <w:b w:val="false"/>
                <w:i w:val="false"/>
                <w:color w:val="000000"/>
                <w:sz w:val="20"/>
              </w:rPr>
              <w:t>
- релелік қорғаныстың басты элементтерін;</w:t>
            </w:r>
            <w:r>
              <w:br/>
            </w:r>
            <w:r>
              <w:rPr>
                <w:rFonts w:ascii="Times New Roman"/>
                <w:b w:val="false"/>
                <w:i w:val="false"/>
                <w:color w:val="000000"/>
                <w:sz w:val="20"/>
              </w:rPr>
              <w:t>
- релені тікелей бірінші тізбекке және ток пен кернеу трансформаторлары арқылы қосу тәсілдерін;</w:t>
            </w:r>
            <w:r>
              <w:br/>
            </w:r>
            <w:r>
              <w:rPr>
                <w:rFonts w:ascii="Times New Roman"/>
                <w:b w:val="false"/>
                <w:i w:val="false"/>
                <w:color w:val="000000"/>
                <w:sz w:val="20"/>
              </w:rPr>
              <w:t>
меңгеру керек:</w:t>
            </w:r>
            <w:r>
              <w:br/>
            </w:r>
            <w:r>
              <w:rPr>
                <w:rFonts w:ascii="Times New Roman"/>
                <w:b w:val="false"/>
                <w:i w:val="false"/>
                <w:color w:val="000000"/>
                <w:sz w:val="20"/>
              </w:rPr>
              <w:t>
- ірі электр машиналары мен аппараттардың релелік қорғаныс және автоматика, электр беріліс желілерінің және трансформаторлардың сұлбаларын оқуды.</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Релелік қорғаныс:</w:t>
            </w:r>
            <w:r>
              <w:br/>
            </w:r>
            <w:r>
              <w:rPr>
                <w:rFonts w:ascii="Times New Roman"/>
                <w:b w:val="false"/>
                <w:i w:val="false"/>
                <w:color w:val="000000"/>
                <w:sz w:val="20"/>
              </w:rPr>
              <w:t>
электржабдығының релелік қорғанысы; электржабдығының қалыпты емес жұмыс режимдері және бүліну түрлері туралы негізгі ұғымдар; релелік қорғанысқа қойылатын негізгі талаптар; релелік қорғаныстың іске қосылу дабылы; релені тікелей бірінші тізбекке және ток пен кернеу трансформаторлары арқылы қосу тәсілдері; релелік қорғаныс қондырғылары; трансформаторларды, электр қозғалтқыштарын, электр беріліс желілерін қорғау; тарату құрылғыларының құрама шиналарын қорғау; ақиқат және жалған қорғаныс жұмысы; сақтандырғыштармен қорғау; релелік қорғаныстарға оперативті қызмет көрсету.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8</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жүйелерін; жіктелуін, конструктивті жасалуын;</w:t>
            </w:r>
            <w:r>
              <w:br/>
            </w:r>
            <w:r>
              <w:rPr>
                <w:rFonts w:ascii="Times New Roman"/>
                <w:b w:val="false"/>
                <w:i w:val="false"/>
                <w:color w:val="000000"/>
                <w:sz w:val="20"/>
              </w:rPr>
              <w:t>
- кернеу шығыны бойынша ажыратылған жүйелерді электрлік есептеуді;</w:t>
            </w:r>
            <w:r>
              <w:br/>
            </w:r>
            <w:r>
              <w:rPr>
                <w:rFonts w:ascii="Times New Roman"/>
                <w:b w:val="false"/>
                <w:i w:val="false"/>
                <w:color w:val="000000"/>
                <w:sz w:val="20"/>
              </w:rPr>
              <w:t>
- электр күштік және жарықтандыру тораптарын есептеуді;</w:t>
            </w:r>
            <w:r>
              <w:br/>
            </w:r>
            <w:r>
              <w:rPr>
                <w:rFonts w:ascii="Times New Roman"/>
                <w:b w:val="false"/>
                <w:i w:val="false"/>
                <w:color w:val="000000"/>
                <w:sz w:val="20"/>
              </w:rPr>
              <w:t>
- түйіспелі аспалардың типтерін;</w:t>
            </w:r>
            <w:r>
              <w:br/>
            </w:r>
            <w:r>
              <w:rPr>
                <w:rFonts w:ascii="Times New Roman"/>
                <w:b w:val="false"/>
                <w:i w:val="false"/>
                <w:color w:val="000000"/>
                <w:sz w:val="20"/>
              </w:rPr>
              <w:t>
меңгеру керек:</w:t>
            </w:r>
            <w:r>
              <w:br/>
            </w:r>
            <w:r>
              <w:rPr>
                <w:rFonts w:ascii="Times New Roman"/>
                <w:b w:val="false"/>
                <w:i w:val="false"/>
                <w:color w:val="000000"/>
                <w:sz w:val="20"/>
              </w:rPr>
              <w:t>
- электрлік күштік және жарықтандыру тораптарын есептеуді;</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жүйелері және түйіспелі жүйе:</w:t>
            </w:r>
            <w:r>
              <w:br/>
            </w:r>
            <w:r>
              <w:rPr>
                <w:rFonts w:ascii="Times New Roman"/>
                <w:b w:val="false"/>
                <w:i w:val="false"/>
                <w:color w:val="000000"/>
                <w:sz w:val="20"/>
              </w:rPr>
              <w:t>
электр жүйелері; жіктелуі, конструктивті жасалуы; өткізгіштер мен кабельдердің қызуы; кернеу шығыны бойынша ажыратылған жүйелерді электрлік есептеу; электр күштік және жарықтандыру тораптарын есептеу; қуат коэффициенті және оны арттыру тәсілдері; қарапайым түйіспелі аспа; тізбекті түйіспелі аспа; түйіспелі аспалардың желге қарсы тұратын типтері; пойыздардың шапшан қозғалысындағы түйіспелі аспа; түйіспелі сымдар; сымдарды күшейтетін, қоректендіретін және соратын негізгі тростар; электр жалғанымдары; оқшаулағыштар және оқшаулау кірмелері; түйіспелі тораптың тетіктері; бекіткіштер; түйіспелі аспаны және сымдарды анкерлеу; түйіспелі аспаның анкерлі учаскелерінің жанасуы; ауа жебелері; жасанды құрылыстарда түйіспелі аспа;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4</w:t>
            </w:r>
            <w:r>
              <w:br/>
            </w:r>
            <w:r>
              <w:rPr>
                <w:rFonts w:ascii="Times New Roman"/>
                <w:b w:val="false"/>
                <w:i w:val="false"/>
                <w:color w:val="000000"/>
                <w:sz w:val="20"/>
              </w:rPr>
              <w:t>
АҚ1</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электржабдығына техникалық қызмет көрсетудің және ағымдағы жөндеудің жалпы ережелерін;</w:t>
            </w:r>
            <w:r>
              <w:br/>
            </w:r>
            <w:r>
              <w:rPr>
                <w:rFonts w:ascii="Times New Roman"/>
                <w:b w:val="false"/>
                <w:i w:val="false"/>
                <w:color w:val="000000"/>
                <w:sz w:val="20"/>
              </w:rPr>
              <w:t>
- электржабдығына техникалық қызмет көрсету және жөндеу кезіндегі қауіпсіздік техникасы ережелерін;</w:t>
            </w:r>
            <w:r>
              <w:br/>
            </w:r>
            <w:r>
              <w:rPr>
                <w:rFonts w:ascii="Times New Roman"/>
                <w:b w:val="false"/>
                <w:i w:val="false"/>
                <w:color w:val="000000"/>
                <w:sz w:val="20"/>
              </w:rPr>
              <w:t>
- электржабдығын жөндеу технологиясын;</w:t>
            </w:r>
            <w:r>
              <w:br/>
            </w:r>
            <w:r>
              <w:rPr>
                <w:rFonts w:ascii="Times New Roman"/>
                <w:b w:val="false"/>
                <w:i w:val="false"/>
                <w:color w:val="000000"/>
                <w:sz w:val="20"/>
              </w:rPr>
              <w:t>
- сынау түрлерін; сынау көлемі мен нормаларын;</w:t>
            </w:r>
            <w:r>
              <w:br/>
            </w:r>
            <w:r>
              <w:rPr>
                <w:rFonts w:ascii="Times New Roman"/>
                <w:b w:val="false"/>
                <w:i w:val="false"/>
                <w:color w:val="000000"/>
                <w:sz w:val="20"/>
              </w:rPr>
              <w:t>
- сынау көлемі мен нормаларын;</w:t>
            </w:r>
            <w:r>
              <w:br/>
            </w:r>
            <w:r>
              <w:rPr>
                <w:rFonts w:ascii="Times New Roman"/>
                <w:b w:val="false"/>
                <w:i w:val="false"/>
                <w:color w:val="000000"/>
                <w:sz w:val="20"/>
              </w:rPr>
              <w:t>
- ЭРЦ сынау станцияларын;</w:t>
            </w:r>
            <w:r>
              <w:br/>
            </w:r>
            <w:r>
              <w:rPr>
                <w:rFonts w:ascii="Times New Roman"/>
                <w:b w:val="false"/>
                <w:i w:val="false"/>
                <w:color w:val="000000"/>
                <w:sz w:val="20"/>
              </w:rPr>
              <w:t>
- сынау объектілерін, әдістерін және жабдықталуын;</w:t>
            </w:r>
            <w:r>
              <w:br/>
            </w:r>
            <w:r>
              <w:rPr>
                <w:rFonts w:ascii="Times New Roman"/>
                <w:b w:val="false"/>
                <w:i w:val="false"/>
                <w:color w:val="000000"/>
                <w:sz w:val="20"/>
              </w:rPr>
              <w:t>
меңгеру керек:</w:t>
            </w:r>
            <w:r>
              <w:br/>
            </w:r>
            <w:r>
              <w:rPr>
                <w:rFonts w:ascii="Times New Roman"/>
                <w:b w:val="false"/>
                <w:i w:val="false"/>
                <w:color w:val="000000"/>
                <w:sz w:val="20"/>
              </w:rPr>
              <w:t>
- цех ішілік электр жүйелерін, жарықтандыру электр қондырғыларын, электр берілісінің ауа және кабель желілерін, трансформаторлық қосалқы станциялар мен тарату құрылғыларын, электр жетектерін және қосып реттеу аппаратурасын, электр машиналарын тексеруді;</w:t>
            </w:r>
            <w:r>
              <w:br/>
            </w:r>
            <w:r>
              <w:rPr>
                <w:rFonts w:ascii="Times New Roman"/>
                <w:b w:val="false"/>
                <w:i w:val="false"/>
                <w:color w:val="000000"/>
                <w:sz w:val="20"/>
              </w:rPr>
              <w:t>
- электржабдығын ұсақ және ағымдағы жөндеуді;</w:t>
            </w:r>
            <w:r>
              <w:br/>
            </w:r>
            <w:r>
              <w:rPr>
                <w:rFonts w:ascii="Times New Roman"/>
                <w:b w:val="false"/>
                <w:i w:val="false"/>
                <w:color w:val="000000"/>
                <w:sz w:val="20"/>
              </w:rPr>
              <w:t>
- аппараттар мен аспаптарды сынауды; кернеуі 35 кВ күштік кабель желілерін сынау; жерлендіру құрылғыларын сынау;</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Электржабдығын жөндеу, баптау және сынау:</w:t>
            </w:r>
            <w:r>
              <w:br/>
            </w:r>
            <w:r>
              <w:rPr>
                <w:rFonts w:ascii="Times New Roman"/>
                <w:b w:val="false"/>
                <w:i w:val="false"/>
                <w:color w:val="000000"/>
                <w:sz w:val="20"/>
              </w:rPr>
              <w:t>
күш трансформаторларын жөндеу; электр машиналарын жөндеу; тарату құрылғыларының электр аппараттарын және кернеуі 1000 В жоғары қондырғыларды жөндеу; тарату құрылғыларының электр аппаратураны және кернеуі 1000 В төмен қондырғыларды жөндеу; қосып-реттеу сынақтарының аппаратурасы мен аспаптары; электр машиналарын сынау және баптау; трансформаторларды сынау және баптау; екіншілік тізбектерді сынау және баптау; релелік қорғанысты, түйіспелі-релелік аппаратураны және автоматика құрылғыларын сынау және баптау; қосып-реттеу жұмыстарын ұйымдастыру және техникалық құжаттама құру; сынау негіздері; сынау нормалары мен көлемі; ЭРЦ сынау станциялары; сынау объектілері, әдістері және жабдықтау; аппараттар мен аспаптарды сынау; кернеуі 35 кВ күштік кабель желілерін сынау; жерлендіру құрылғыларын сынау;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2,5</w:t>
            </w:r>
            <w:r>
              <w:br/>
            </w:r>
            <w:r>
              <w:rPr>
                <w:rFonts w:ascii="Times New Roman"/>
                <w:b w:val="false"/>
                <w:i w:val="false"/>
                <w:color w:val="000000"/>
                <w:sz w:val="20"/>
              </w:rPr>
              <w:t>
АҚ1</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темір жол көлігі туралы жалпы мәліметтерді;</w:t>
            </w:r>
            <w:r>
              <w:br/>
            </w:r>
            <w:r>
              <w:rPr>
                <w:rFonts w:ascii="Times New Roman"/>
                <w:b w:val="false"/>
                <w:i w:val="false"/>
                <w:color w:val="000000"/>
                <w:sz w:val="20"/>
              </w:rPr>
              <w:t>
- пойыздардың қозғалысын ұйымдастыруды;</w:t>
            </w:r>
            <w:r>
              <w:br/>
            </w:r>
            <w:r>
              <w:rPr>
                <w:rFonts w:ascii="Times New Roman"/>
                <w:b w:val="false"/>
                <w:i w:val="false"/>
                <w:color w:val="000000"/>
                <w:sz w:val="20"/>
              </w:rPr>
              <w:t>
- станцияның техникалық жұмысын ұйымдастыруды;</w:t>
            </w:r>
            <w:r>
              <w:br/>
            </w:r>
            <w:r>
              <w:rPr>
                <w:rFonts w:ascii="Times New Roman"/>
                <w:b w:val="false"/>
                <w:i w:val="false"/>
                <w:color w:val="000000"/>
                <w:sz w:val="20"/>
              </w:rPr>
              <w:t>
- ЭУ-де жұмыстарды қауіпсіз жасау бойынша ұйымдастырушылық және техникалық шараларды;</w:t>
            </w:r>
            <w:r>
              <w:br/>
            </w:r>
            <w:r>
              <w:rPr>
                <w:rFonts w:ascii="Times New Roman"/>
                <w:b w:val="false"/>
                <w:i w:val="false"/>
                <w:color w:val="000000"/>
                <w:sz w:val="20"/>
              </w:rPr>
              <w:t>
- жалпы және арнайы белгіленудегі ЭО-мен жұмыс істеу кезіндегі ҚТ;</w:t>
            </w:r>
            <w:r>
              <w:br/>
            </w:r>
            <w:r>
              <w:rPr>
                <w:rFonts w:ascii="Times New Roman"/>
                <w:b w:val="false"/>
                <w:i w:val="false"/>
                <w:color w:val="000000"/>
                <w:sz w:val="20"/>
              </w:rPr>
              <w:t>
меңгеру керек:</w:t>
            </w:r>
            <w:r>
              <w:br/>
            </w:r>
            <w:r>
              <w:rPr>
                <w:rFonts w:ascii="Times New Roman"/>
                <w:b w:val="false"/>
                <w:i w:val="false"/>
                <w:color w:val="000000"/>
                <w:sz w:val="20"/>
              </w:rPr>
              <w:t xml:space="preserve">
- орындалған жұмыс көлемінде қауіпсіздік техникасының ережелерін қолдануды;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ТПЕ және нұсқаулықтар:</w:t>
            </w:r>
            <w:r>
              <w:br/>
            </w:r>
            <w:r>
              <w:rPr>
                <w:rFonts w:ascii="Times New Roman"/>
                <w:b w:val="false"/>
                <w:i w:val="false"/>
                <w:color w:val="000000"/>
                <w:sz w:val="20"/>
              </w:rPr>
              <w:t>
темір жол көлігі туралы жалпы мәліметтер; жол шаруашылығының құрылысы мен құрылғыларын; станциялық шаруашылық құрылысы мен құрылғыларын; дабыл беру және байланыс құрылысы мен құрылғыларын; құрылыстар мен құрылғыларды тексеру және оларды жөндеу; пойыздардың қозғалысын ұйымдастыру; станцияның техникалық жұмысын ұйымдастыру; ЭУ-де жұмыстарды қауіпсіз жасау бойынша ұйымдастырушылық және техникалық шаралар; электр өрісінің әсер ету аймағындағы жұмыстар; жалпы және арнайы белгіленудегі ЭО-мен жұмыс істеу кезіндегі ҚТ.</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8</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br/>
            </w:r>
            <w:r>
              <w:rPr>
                <w:rFonts w:ascii="Times New Roman"/>
                <w:b w:val="false"/>
                <w:i w:val="false"/>
                <w:color w:val="000000"/>
                <w:sz w:val="20"/>
              </w:rPr>
              <w:t>
білу керек:</w:t>
            </w:r>
            <w:r>
              <w:br/>
            </w:r>
            <w:r>
              <w:rPr>
                <w:rFonts w:ascii="Times New Roman"/>
                <w:b w:val="false"/>
                <w:i w:val="false"/>
                <w:color w:val="000000"/>
                <w:sz w:val="20"/>
              </w:rPr>
              <w:t>
- өндірісті жоспарлауды ұйымдастыру;</w:t>
            </w:r>
            <w:r>
              <w:br/>
            </w:r>
            <w:r>
              <w:rPr>
                <w:rFonts w:ascii="Times New Roman"/>
                <w:b w:val="false"/>
                <w:i w:val="false"/>
                <w:color w:val="000000"/>
                <w:sz w:val="20"/>
              </w:rPr>
              <w:t>
- өндіріс типтерін;</w:t>
            </w:r>
            <w:r>
              <w:br/>
            </w:r>
            <w:r>
              <w:rPr>
                <w:rFonts w:ascii="Times New Roman"/>
                <w:b w:val="false"/>
                <w:i w:val="false"/>
                <w:color w:val="000000"/>
                <w:sz w:val="20"/>
              </w:rPr>
              <w:t>
- ағымдық желіні жоспарлауды;</w:t>
            </w:r>
            <w:r>
              <w:br/>
            </w:r>
            <w:r>
              <w:rPr>
                <w:rFonts w:ascii="Times New Roman"/>
                <w:b w:val="false"/>
                <w:i w:val="false"/>
                <w:color w:val="000000"/>
                <w:sz w:val="20"/>
              </w:rPr>
              <w:t>
- өндірісті дайындау бөлімшелерінің құрылымын;</w:t>
            </w:r>
            <w:r>
              <w:br/>
            </w:r>
            <w:r>
              <w:rPr>
                <w:rFonts w:ascii="Times New Roman"/>
                <w:b w:val="false"/>
                <w:i w:val="false"/>
                <w:color w:val="000000"/>
                <w:sz w:val="20"/>
              </w:rPr>
              <w:t xml:space="preserve">
- өндірісті технологиялық дайындауды басқару жүйесі мен мазмұнын; </w:t>
            </w:r>
            <w:r>
              <w:br/>
            </w:r>
            <w:r>
              <w:rPr>
                <w:rFonts w:ascii="Times New Roman"/>
                <w:b w:val="false"/>
                <w:i w:val="false"/>
                <w:color w:val="000000"/>
                <w:sz w:val="20"/>
              </w:rPr>
              <w:t>
- болашаққа және жылдық жоспарлауды;</w:t>
            </w:r>
            <w:r>
              <w:br/>
            </w:r>
            <w:r>
              <w:rPr>
                <w:rFonts w:ascii="Times New Roman"/>
                <w:b w:val="false"/>
                <w:i w:val="false"/>
                <w:color w:val="000000"/>
                <w:sz w:val="20"/>
              </w:rPr>
              <w:t>
- материалдық-техникалық жабдықтауды ұйымдастыруды;</w:t>
            </w:r>
            <w:r>
              <w:br/>
            </w:r>
            <w:r>
              <w:rPr>
                <w:rFonts w:ascii="Times New Roman"/>
                <w:b w:val="false"/>
                <w:i w:val="false"/>
                <w:color w:val="000000"/>
                <w:sz w:val="20"/>
              </w:rPr>
              <w:t>
- қорларды және материалдарға қажеттілікті жоспарлауды;</w:t>
            </w:r>
            <w:r>
              <w:br/>
            </w:r>
            <w:r>
              <w:rPr>
                <w:rFonts w:ascii="Times New Roman"/>
                <w:b w:val="false"/>
                <w:i w:val="false"/>
                <w:color w:val="000000"/>
                <w:sz w:val="20"/>
              </w:rPr>
              <w:t>
меңгеру керек:</w:t>
            </w:r>
            <w:r>
              <w:br/>
            </w:r>
            <w:r>
              <w:rPr>
                <w:rFonts w:ascii="Times New Roman"/>
                <w:b w:val="false"/>
                <w:i w:val="false"/>
                <w:color w:val="000000"/>
                <w:sz w:val="20"/>
              </w:rPr>
              <w:t xml:space="preserve">
- материалдар шығыны нормаларын, құралдарға қажеттілік нормаларын, қызмет көрсету және жөндеу қызметкерлерінің санын анықтауды; </w:t>
            </w:r>
            <w:r>
              <w:br/>
            </w:r>
            <w:r>
              <w:rPr>
                <w:rFonts w:ascii="Times New Roman"/>
                <w:b w:val="false"/>
                <w:i w:val="false"/>
                <w:color w:val="000000"/>
                <w:sz w:val="20"/>
              </w:rPr>
              <w:t>
- партиялардың, бұйымдардың өлшемдерін, өндіріс циклдердің ұзақтығын, өндірістік қуатты есептеуді.</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Көліктің және өндірісті басқару:</w:t>
            </w:r>
            <w:r>
              <w:br/>
            </w:r>
            <w:r>
              <w:rPr>
                <w:rFonts w:ascii="Times New Roman"/>
                <w:b w:val="false"/>
                <w:i w:val="false"/>
                <w:color w:val="000000"/>
                <w:sz w:val="20"/>
              </w:rPr>
              <w:t>
энергетикалық және өнеркәсіптік кәсіпорын және оны нарықтық экономикада басқару; басқарудың экономикалық механизмі; өндірістік-шаруашылық қызметті есепке алу және талдау.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r>
    </w:tbl>
    <w:p>
      <w:pPr>
        <w:spacing w:after="0"/>
        <w:ind w:left="0"/>
        <w:jc w:val="both"/>
      </w:pPr>
      <w:r>
        <w:rPr>
          <w:rFonts w:ascii="Times New Roman"/>
          <w:b w:val="false"/>
          <w:i w:val="false"/>
          <w:color w:val="000000"/>
          <w:sz w:val="28"/>
        </w:rPr>
        <w:t xml:space="preserve">      1.4 0902000 – «Электрмен қамтамасыз ету (салалар бойынша)» мамандығы бойынша техникалық және кәсіптік білімнің орта буын біліктілігінің білім оқу бағдарламасының құрылымы </w:t>
      </w:r>
    </w:p>
    <w:p>
      <w:pPr>
        <w:spacing w:after="0"/>
        <w:ind w:left="0"/>
        <w:jc w:val="both"/>
      </w:pPr>
      <w:r>
        <w:rPr>
          <w:rFonts w:ascii="Times New Roman"/>
          <w:b w:val="false"/>
          <w:i w:val="false"/>
          <w:color w:val="000000"/>
          <w:sz w:val="28"/>
        </w:rPr>
        <w:t>                                             Оқу мерзімі: 2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7347"/>
        <w:gridCol w:w="7163"/>
        <w:gridCol w:w="1470"/>
      </w:tblGrid>
      <w:tr>
        <w:trPr>
          <w:trHeight w:val="103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қысқартылған атауы(коды)</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кәсіптік модульдердің оқу циклдері</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модульдердің пәндері мен бөлімдерінің атаулары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Қалыптастырылатын құзыреттілік коды</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ЖБПМ 00</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пәндерінің модулі</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мемлекеттік тілді және кәсіптік бағдарлы мәтіндерді (сөздікпен) оқып, аудару үшін қажетті лексикалық (1200-1400 лексикалық бірлік) және грамматикалық минимумды меңгеру;</w:t>
            </w:r>
            <w:r>
              <w:br/>
            </w:r>
            <w:r>
              <w:rPr>
                <w:rFonts w:ascii="Times New Roman"/>
                <w:b w:val="false"/>
                <w:i w:val="false"/>
                <w:color w:val="000000"/>
                <w:sz w:val="20"/>
              </w:rPr>
              <w:t>
- мемлекеттік тілде іс жүргізуді; құжаттау қызметінің құрылымын, лауазымдық құрылымды, лауазымдық міндетерді, техникалық құралдардың көмегімен құжаттау технологиясын;</w:t>
            </w:r>
            <w:r>
              <w:br/>
            </w:r>
            <w:r>
              <w:rPr>
                <w:rFonts w:ascii="Times New Roman"/>
                <w:b w:val="false"/>
                <w:i w:val="false"/>
                <w:color w:val="000000"/>
                <w:sz w:val="20"/>
              </w:rPr>
              <w:t>
меңгеру керек:</w:t>
            </w:r>
            <w:r>
              <w:br/>
            </w:r>
            <w:r>
              <w:rPr>
                <w:rFonts w:ascii="Times New Roman"/>
                <w:b w:val="false"/>
                <w:i w:val="false"/>
                <w:color w:val="000000"/>
                <w:sz w:val="20"/>
              </w:rPr>
              <w:t>
- кәсіптік лексиканы сауатты пайдалану, өзінің кәсіптік іс-әрекетінде қазақ тілінен білімдерін пайдалану;</w:t>
            </w:r>
            <w:r>
              <w:br/>
            </w:r>
            <w:r>
              <w:rPr>
                <w:rFonts w:ascii="Times New Roman"/>
                <w:b w:val="false"/>
                <w:i w:val="false"/>
                <w:color w:val="000000"/>
                <w:sz w:val="20"/>
              </w:rPr>
              <w:t>
- әкімшілік-ұйымдық құжаттарды, мемлекеттік тілде қызметтік хат алысуды құрып, ресімдеуді;</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Кәсіби қазақ тілі </w:t>
            </w:r>
            <w:r>
              <w:br/>
            </w:r>
            <w:r>
              <w:rPr>
                <w:rFonts w:ascii="Times New Roman"/>
                <w:b w:val="false"/>
                <w:i w:val="false"/>
                <w:color w:val="000000"/>
                <w:sz w:val="20"/>
              </w:rPr>
              <w:t xml:space="preserve">
(оқу қазақ тілінде жүргізілмейтін топтарда): кәсіптік тілдің рөлі: мамандық бойынша терминология; кәсіптік бағдарлы мәтіндерді оқу және аудару техникасы (сөздікпен); кәсіптік қарым-қатынас; мамандыққа бағытталған мәтіндер бойынша әңгіме, сұхбат құрастыру; іс жүргізу бойынша сөздікпен жұмыс істеу; құжаттау және құжаттармен қамтамасыз ету сұрақтары бойынша нормативтік-әдістемелік құжаттарды, құжаттарды шаблондаудан түсінік, әкімшілік-ұйымдық құжаттардың тізіміне кіретін құжаттарды құрудың ережелерін;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2,3,4 6</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кәсіптік қарым-қатынас жасауға қажетті мамандық бойынша лексика-грамматикалық материалды;</w:t>
            </w:r>
            <w:r>
              <w:br/>
            </w:r>
            <w:r>
              <w:rPr>
                <w:rFonts w:ascii="Times New Roman"/>
                <w:b w:val="false"/>
                <w:i w:val="false"/>
                <w:color w:val="000000"/>
                <w:sz w:val="20"/>
              </w:rPr>
              <w:t xml:space="preserve">
меңгеру керек: </w:t>
            </w:r>
            <w:r>
              <w:br/>
            </w:r>
            <w:r>
              <w:rPr>
                <w:rFonts w:ascii="Times New Roman"/>
                <w:b w:val="false"/>
                <w:i w:val="false"/>
                <w:color w:val="000000"/>
                <w:sz w:val="20"/>
              </w:rPr>
              <w:t>
- тілдік іс-әрекет түрлерін және сөйлеу түрін ажырату (ауызша, жазба-ша, монологтік, диалогтік);</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br/>
            </w:r>
            <w:r>
              <w:rPr>
                <w:rFonts w:ascii="Times New Roman"/>
                <w:b w:val="false"/>
                <w:i w:val="false"/>
                <w:color w:val="000000"/>
                <w:sz w:val="20"/>
              </w:rPr>
              <w:t>
мамандық бойынша кәсіптік қарым-қатынас жасауға қажетті лексика-грамматикалық материалды;</w:t>
            </w:r>
            <w:r>
              <w:br/>
            </w:r>
            <w:r>
              <w:rPr>
                <w:rFonts w:ascii="Times New Roman"/>
                <w:b w:val="false"/>
                <w:i w:val="false"/>
                <w:color w:val="000000"/>
                <w:sz w:val="20"/>
              </w:rPr>
              <w:t>
сөйлесудің әртүрлі түрлері мен тілдік нысандарды (ауызша, жазбаша, монологтік, диалогтік);</w:t>
            </w:r>
            <w:r>
              <w:br/>
            </w:r>
            <w:r>
              <w:rPr>
                <w:rFonts w:ascii="Times New Roman"/>
                <w:b w:val="false"/>
                <w:i w:val="false"/>
                <w:color w:val="000000"/>
                <w:sz w:val="20"/>
              </w:rPr>
              <w:t>
кәсіптік бағдарлы мәтіндерді аудару техникасы.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 4,6</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w:t>
            </w:r>
          </w:p>
          <w:p>
            <w:pPr>
              <w:spacing w:after="20"/>
              <w:ind w:left="20"/>
              <w:jc w:val="both"/>
            </w:pPr>
            <w:r>
              <w:rPr>
                <w:rFonts w:ascii="Times New Roman"/>
                <w:b w:val="false"/>
                <w:i w:val="false"/>
                <w:color w:val="000000"/>
                <w:sz w:val="20"/>
              </w:rPr>
              <w:t>03</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Қазақстан тарихын;</w:t>
            </w:r>
            <w:r>
              <w:br/>
            </w:r>
            <w:r>
              <w:rPr>
                <w:rFonts w:ascii="Times New Roman"/>
                <w:b w:val="false"/>
                <w:i w:val="false"/>
                <w:color w:val="000000"/>
                <w:sz w:val="20"/>
              </w:rPr>
              <w:t>
- қазақ халқының қалыптасуын; көшпенді өркениеттің пайдалы болуын;</w:t>
            </w:r>
            <w:r>
              <w:br/>
            </w:r>
            <w:r>
              <w:rPr>
                <w:rFonts w:ascii="Times New Roman"/>
                <w:b w:val="false"/>
                <w:i w:val="false"/>
                <w:color w:val="000000"/>
                <w:sz w:val="20"/>
              </w:rPr>
              <w:t>
- Ұлы Жібек жолын және оның тарихи маңызын; - Қазақстанның Ресей құрамына қосылуын;</w:t>
            </w:r>
            <w:r>
              <w:br/>
            </w:r>
            <w:r>
              <w:rPr>
                <w:rFonts w:ascii="Times New Roman"/>
                <w:b w:val="false"/>
                <w:i w:val="false"/>
                <w:color w:val="000000"/>
                <w:sz w:val="20"/>
              </w:rPr>
              <w:t>
- ХVІІ-ХVІІІ ғ.ғ жоңғар шапқыншылығына қарсы тәуелсіздік үшін ұлт-азаттық күресін.</w:t>
            </w:r>
            <w:r>
              <w:br/>
            </w:r>
            <w:r>
              <w:rPr>
                <w:rFonts w:ascii="Times New Roman"/>
                <w:b w:val="false"/>
                <w:i w:val="false"/>
                <w:color w:val="000000"/>
                <w:sz w:val="20"/>
              </w:rPr>
              <w:t>
- ХХ ғ.ғ 20-80 жылдағы қозғалыстар мен көтерілістерді;</w:t>
            </w:r>
            <w:r>
              <w:br/>
            </w:r>
            <w:r>
              <w:rPr>
                <w:rFonts w:ascii="Times New Roman"/>
                <w:b w:val="false"/>
                <w:i w:val="false"/>
                <w:color w:val="000000"/>
                <w:sz w:val="20"/>
              </w:rPr>
              <w:t>
- ХХ ғ 20-30 жылдары Қазақстан мәдениетін; қазақтардың бүкіләлемдік құрылтайын;</w:t>
            </w:r>
            <w:r>
              <w:br/>
            </w:r>
            <w:r>
              <w:rPr>
                <w:rFonts w:ascii="Times New Roman"/>
                <w:b w:val="false"/>
                <w:i w:val="false"/>
                <w:color w:val="000000"/>
                <w:sz w:val="20"/>
              </w:rPr>
              <w:t>
- Алматыдағы 1986 жылғы желтоқсан оқиғасы</w:t>
            </w:r>
            <w:r>
              <w:br/>
            </w:r>
            <w:r>
              <w:rPr>
                <w:rFonts w:ascii="Times New Roman"/>
                <w:b w:val="false"/>
                <w:i w:val="false"/>
                <w:color w:val="000000"/>
                <w:sz w:val="20"/>
              </w:rPr>
              <w:t xml:space="preserve">
- тамыз бүлігі және оның құлауы; </w:t>
            </w:r>
            <w:r>
              <w:br/>
            </w:r>
            <w:r>
              <w:rPr>
                <w:rFonts w:ascii="Times New Roman"/>
                <w:b w:val="false"/>
                <w:i w:val="false"/>
                <w:color w:val="000000"/>
                <w:sz w:val="20"/>
              </w:rPr>
              <w:t>
- ҚР Мемлекеттік тәуелсіздігін;</w:t>
            </w:r>
            <w:r>
              <w:br/>
            </w:r>
            <w:r>
              <w:rPr>
                <w:rFonts w:ascii="Times New Roman"/>
                <w:b w:val="false"/>
                <w:i w:val="false"/>
                <w:color w:val="000000"/>
                <w:sz w:val="20"/>
              </w:rPr>
              <w:t>
меңгеру керек:</w:t>
            </w:r>
            <w:r>
              <w:br/>
            </w:r>
            <w:r>
              <w:rPr>
                <w:rFonts w:ascii="Times New Roman"/>
                <w:b w:val="false"/>
                <w:i w:val="false"/>
                <w:color w:val="000000"/>
                <w:sz w:val="20"/>
              </w:rPr>
              <w:t>
- қысқаша археологиялық әңгіме құруды;</w:t>
            </w:r>
            <w:r>
              <w:br/>
            </w:r>
            <w:r>
              <w:rPr>
                <w:rFonts w:ascii="Times New Roman"/>
                <w:b w:val="false"/>
                <w:i w:val="false"/>
                <w:color w:val="000000"/>
                <w:sz w:val="20"/>
              </w:rPr>
              <w:t>
- көшпелі мал шаруашылығының пайда болу себептерін ашуды;</w:t>
            </w:r>
            <w:r>
              <w:br/>
            </w:r>
            <w:r>
              <w:rPr>
                <w:rFonts w:ascii="Times New Roman"/>
                <w:b w:val="false"/>
                <w:i w:val="false"/>
                <w:color w:val="000000"/>
                <w:sz w:val="20"/>
              </w:rPr>
              <w:t>
- көтерелістердің құлау себептерін талдау;</w:t>
            </w:r>
            <w:r>
              <w:br/>
            </w:r>
            <w:r>
              <w:rPr>
                <w:rFonts w:ascii="Times New Roman"/>
                <w:b w:val="false"/>
                <w:i w:val="false"/>
                <w:color w:val="000000"/>
                <w:sz w:val="20"/>
              </w:rPr>
              <w:t>
- ЖЭС мәнін ашуды, коллективтендіруді;</w:t>
            </w:r>
            <w:r>
              <w:br/>
            </w:r>
            <w:r>
              <w:rPr>
                <w:rFonts w:ascii="Times New Roman"/>
                <w:b w:val="false"/>
                <w:i w:val="false"/>
                <w:color w:val="000000"/>
                <w:sz w:val="20"/>
              </w:rPr>
              <w:t>
- картамен жұмыс істеу;</w:t>
            </w:r>
            <w:r>
              <w:br/>
            </w:r>
            <w:r>
              <w:rPr>
                <w:rFonts w:ascii="Times New Roman"/>
                <w:b w:val="false"/>
                <w:i w:val="false"/>
                <w:color w:val="000000"/>
                <w:sz w:val="20"/>
              </w:rPr>
              <w:t>
- қазақ диаспорасының пайда болу себептерін ашуды;</w:t>
            </w:r>
            <w:r>
              <w:br/>
            </w:r>
            <w:r>
              <w:rPr>
                <w:rFonts w:ascii="Times New Roman"/>
                <w:b w:val="false"/>
                <w:i w:val="false"/>
                <w:color w:val="000000"/>
                <w:sz w:val="20"/>
              </w:rPr>
              <w:t>
- Ұлы Отан соғысында және соғыстан кейінгі кезеңде Қазақстанның рөлін ашуды, несиелік, әлеуметтік және инвестициялық саясат негіздерін.</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тарихы:</w:t>
            </w:r>
            <w:r>
              <w:br/>
            </w:r>
            <w:r>
              <w:rPr>
                <w:rFonts w:ascii="Times New Roman"/>
                <w:b w:val="false"/>
                <w:i w:val="false"/>
                <w:color w:val="000000"/>
                <w:sz w:val="20"/>
              </w:rPr>
              <w:t xml:space="preserve">
негізгі мектеп курсы бойынша білім алушылардың білім қорытындылары; </w:t>
            </w:r>
            <w:r>
              <w:br/>
            </w:r>
            <w:r>
              <w:rPr>
                <w:rFonts w:ascii="Times New Roman"/>
                <w:b w:val="false"/>
                <w:i w:val="false"/>
                <w:color w:val="000000"/>
                <w:sz w:val="20"/>
              </w:rPr>
              <w:t>
өзінің орнауында қазақ халқының тарихи және мәдени даму жолдары;</w:t>
            </w:r>
            <w:r>
              <w:br/>
            </w:r>
            <w:r>
              <w:rPr>
                <w:rFonts w:ascii="Times New Roman"/>
                <w:b w:val="false"/>
                <w:i w:val="false"/>
                <w:color w:val="000000"/>
                <w:sz w:val="20"/>
              </w:rPr>
              <w:t>
көшпенділердің өркениеті; көшпелі мемлекеттің пайда болу жолдары;</w:t>
            </w:r>
            <w:r>
              <w:br/>
            </w:r>
            <w:r>
              <w:rPr>
                <w:rFonts w:ascii="Times New Roman"/>
                <w:b w:val="false"/>
                <w:i w:val="false"/>
                <w:color w:val="000000"/>
                <w:sz w:val="20"/>
              </w:rPr>
              <w:t>
көшпенділердің рухани мәдениеті; Қазақстанның Ресейге қосылуы алдында ішкі саяси жағдайы;</w:t>
            </w:r>
            <w:r>
              <w:br/>
            </w:r>
            <w:r>
              <w:rPr>
                <w:rFonts w:ascii="Times New Roman"/>
                <w:b w:val="false"/>
                <w:i w:val="false"/>
                <w:color w:val="000000"/>
                <w:sz w:val="20"/>
              </w:rPr>
              <w:t>
ұлт-азаттық көтерілістер мен қозғалыстар;</w:t>
            </w:r>
            <w:r>
              <w:br/>
            </w:r>
            <w:r>
              <w:rPr>
                <w:rFonts w:ascii="Times New Roman"/>
                <w:b w:val="false"/>
                <w:i w:val="false"/>
                <w:color w:val="000000"/>
                <w:sz w:val="20"/>
              </w:rPr>
              <w:t>
ХХғ басындағы саяси партиялар мен ағымдардың мәні;</w:t>
            </w:r>
            <w:r>
              <w:br/>
            </w:r>
            <w:r>
              <w:rPr>
                <w:rFonts w:ascii="Times New Roman"/>
                <w:b w:val="false"/>
                <w:i w:val="false"/>
                <w:color w:val="000000"/>
                <w:sz w:val="20"/>
              </w:rPr>
              <w:t>
ХХғ 20-30 жылдары Қазақстанның әлеуметтік-экономикалық, қоғамдық-саяси жағдайы;</w:t>
            </w:r>
            <w:r>
              <w:br/>
            </w:r>
            <w:r>
              <w:rPr>
                <w:rFonts w:ascii="Times New Roman"/>
                <w:b w:val="false"/>
                <w:i w:val="false"/>
                <w:color w:val="000000"/>
                <w:sz w:val="20"/>
              </w:rPr>
              <w:t>
Кеңес үкіметінің алғашқы жылдарында этнодемографиялық жағдайлар;</w:t>
            </w:r>
            <w:r>
              <w:br/>
            </w:r>
            <w:r>
              <w:rPr>
                <w:rFonts w:ascii="Times New Roman"/>
                <w:b w:val="false"/>
                <w:i w:val="false"/>
                <w:color w:val="000000"/>
                <w:sz w:val="20"/>
              </w:rPr>
              <w:t>
коммунистік партия және комсомол;</w:t>
            </w:r>
            <w:r>
              <w:br/>
            </w:r>
            <w:r>
              <w:rPr>
                <w:rFonts w:ascii="Times New Roman"/>
                <w:b w:val="false"/>
                <w:i w:val="false"/>
                <w:color w:val="000000"/>
                <w:sz w:val="20"/>
              </w:rPr>
              <w:t>
Ұлы Отан соғысында және соғыстан кейінгі кезеңде Қазақстанның рөлі;</w:t>
            </w:r>
            <w:r>
              <w:br/>
            </w:r>
            <w:r>
              <w:rPr>
                <w:rFonts w:ascii="Times New Roman"/>
                <w:b w:val="false"/>
                <w:i w:val="false"/>
                <w:color w:val="000000"/>
                <w:sz w:val="20"/>
              </w:rPr>
              <w:t>
50-80 жылдары Қазақстанның әлеуметтік-экономикалық, қоғамдық-саяси жағдайы;</w:t>
            </w:r>
            <w:r>
              <w:br/>
            </w:r>
            <w:r>
              <w:rPr>
                <w:rFonts w:ascii="Times New Roman"/>
                <w:b w:val="false"/>
                <w:i w:val="false"/>
                <w:color w:val="000000"/>
                <w:sz w:val="20"/>
              </w:rPr>
              <w:t>
Қазақстан КСРО-ның кризисі және құлауы кезеңінде;</w:t>
            </w:r>
            <w:r>
              <w:br/>
            </w:r>
            <w:r>
              <w:rPr>
                <w:rFonts w:ascii="Times New Roman"/>
                <w:b w:val="false"/>
                <w:i w:val="false"/>
                <w:color w:val="000000"/>
                <w:sz w:val="20"/>
              </w:rPr>
              <w:t>
Тәуелсіздік алған соң Қазақстан Республикасының саяси және қоғамдық өзгерістері.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w:t>
            </w:r>
            <w:r>
              <w:br/>
            </w:r>
            <w:r>
              <w:rPr>
                <w:rFonts w:ascii="Times New Roman"/>
                <w:b w:val="false"/>
                <w:i w:val="false"/>
                <w:color w:val="000000"/>
                <w:sz w:val="20"/>
              </w:rPr>
              <w:t>
4,7,8</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w:t>
            </w:r>
          </w:p>
          <w:p>
            <w:pPr>
              <w:spacing w:after="20"/>
              <w:ind w:left="20"/>
              <w:jc w:val="both"/>
            </w:pPr>
            <w:r>
              <w:rPr>
                <w:rFonts w:ascii="Times New Roman"/>
                <w:b w:val="false"/>
                <w:i w:val="false"/>
                <w:color w:val="000000"/>
                <w:sz w:val="20"/>
              </w:rPr>
              <w:t>04</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xml:space="preserve">
- дене тәрбиесінің әлеуметтік-биологиялық және психофизиологиялық негіздерін; </w:t>
            </w:r>
            <w:r>
              <w:br/>
            </w:r>
            <w:r>
              <w:rPr>
                <w:rFonts w:ascii="Times New Roman"/>
                <w:b w:val="false"/>
                <w:i w:val="false"/>
                <w:color w:val="000000"/>
                <w:sz w:val="20"/>
              </w:rPr>
              <w:t>
- өзін-өзі спорттық және шынықтырып жетілдіру негіздерін;</w:t>
            </w:r>
            <w:r>
              <w:br/>
            </w:r>
            <w:r>
              <w:rPr>
                <w:rFonts w:ascii="Times New Roman"/>
                <w:b w:val="false"/>
                <w:i w:val="false"/>
                <w:color w:val="000000"/>
                <w:sz w:val="20"/>
              </w:rPr>
              <w:t>
меңгеру керек:</w:t>
            </w:r>
            <w:r>
              <w:br/>
            </w:r>
            <w:r>
              <w:rPr>
                <w:rFonts w:ascii="Times New Roman"/>
                <w:b w:val="false"/>
                <w:i w:val="false"/>
                <w:color w:val="000000"/>
                <w:sz w:val="20"/>
              </w:rPr>
              <w:t>
- денсаулығын сақтап, нығайту үшін дене тәрбиесінен алған білімдерін қолдануды.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br/>
            </w:r>
            <w:r>
              <w:rPr>
                <w:rFonts w:ascii="Times New Roman"/>
                <w:b w:val="false"/>
                <w:i w:val="false"/>
                <w:color w:val="000000"/>
                <w:sz w:val="20"/>
              </w:rPr>
              <w:t>
маман дайындауда дене тәрбиесінің рөлі, оның салауатты өмір салтын қалыптастыру; дене тәрбиесінің әлеуметтік-биологиялық және психофизиологиялық негіздері; өзін-өзі спорттық және шынықтырып жетілдіру негіздері; кәсіптік-қолданбалы дене шынықтыру дайындығы.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БҚ8</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негізгі ұғымдарды;</w:t>
            </w:r>
            <w:r>
              <w:br/>
            </w:r>
            <w:r>
              <w:rPr>
                <w:rFonts w:ascii="Times New Roman"/>
                <w:b w:val="false"/>
                <w:i w:val="false"/>
                <w:color w:val="000000"/>
                <w:sz w:val="20"/>
              </w:rPr>
              <w:t>
- конфуцианство; даосизм ұғымдарын; Қытайдың өнерін; иероглификасын; пейзаж суреттерін;</w:t>
            </w:r>
            <w:r>
              <w:br/>
            </w:r>
            <w:r>
              <w:rPr>
                <w:rFonts w:ascii="Times New Roman"/>
                <w:b w:val="false"/>
                <w:i w:val="false"/>
                <w:color w:val="000000"/>
                <w:sz w:val="20"/>
              </w:rPr>
              <w:t>
- индия мәдениетінің ерекшеліктерін және оның негізгі жетістіктерін.</w:t>
            </w:r>
            <w:r>
              <w:br/>
            </w:r>
            <w:r>
              <w:rPr>
                <w:rFonts w:ascii="Times New Roman"/>
                <w:b w:val="false"/>
                <w:i w:val="false"/>
                <w:color w:val="000000"/>
                <w:sz w:val="20"/>
              </w:rPr>
              <w:t>
- ислам; курайш ұғымдарын; Мухаммед; Құран; Аллах; Мекке;</w:t>
            </w:r>
            <w:r>
              <w:br/>
            </w:r>
            <w:r>
              <w:rPr>
                <w:rFonts w:ascii="Times New Roman"/>
                <w:b w:val="false"/>
                <w:i w:val="false"/>
                <w:color w:val="000000"/>
                <w:sz w:val="20"/>
              </w:rPr>
              <w:t>
- христиан оқуларының негізгі принциптерін және оның құндылық бағыттарын;</w:t>
            </w:r>
            <w:r>
              <w:br/>
            </w:r>
            <w:r>
              <w:rPr>
                <w:rFonts w:ascii="Times New Roman"/>
                <w:b w:val="false"/>
                <w:i w:val="false"/>
                <w:color w:val="000000"/>
                <w:sz w:val="20"/>
              </w:rPr>
              <w:t>
- Франция мәдениетін; Ашель мәдениетін; проманьондар, галлалар, франктар, әдебиеті, философиясы;</w:t>
            </w:r>
            <w:r>
              <w:br/>
            </w:r>
            <w:r>
              <w:rPr>
                <w:rFonts w:ascii="Times New Roman"/>
                <w:b w:val="false"/>
                <w:i w:val="false"/>
                <w:color w:val="000000"/>
                <w:sz w:val="20"/>
              </w:rPr>
              <w:t>
- көшпенділердің өмір сүрулері мен құндылық жүйесі туралы;</w:t>
            </w:r>
            <w:r>
              <w:br/>
            </w:r>
            <w:r>
              <w:rPr>
                <w:rFonts w:ascii="Times New Roman"/>
                <w:b w:val="false"/>
                <w:i w:val="false"/>
                <w:color w:val="000000"/>
                <w:sz w:val="20"/>
              </w:rPr>
              <w:t>
- орта ғасыр кезеңінде қазақ этносының мәдени негізі туралы білімдерін қалыптастыру;</w:t>
            </w:r>
            <w:r>
              <w:br/>
            </w:r>
            <w:r>
              <w:rPr>
                <w:rFonts w:ascii="Times New Roman"/>
                <w:b w:val="false"/>
                <w:i w:val="false"/>
                <w:color w:val="000000"/>
                <w:sz w:val="20"/>
              </w:rPr>
              <w:t>
- түрік және араб мәдениетінің орта ғасырдағы Қазақстан мәдениетіне әсері туралы;</w:t>
            </w:r>
            <w:r>
              <w:br/>
            </w:r>
            <w:r>
              <w:rPr>
                <w:rFonts w:ascii="Times New Roman"/>
                <w:b w:val="false"/>
                <w:i w:val="false"/>
                <w:color w:val="000000"/>
                <w:sz w:val="20"/>
              </w:rPr>
              <w:t>
меңгеру керек:</w:t>
            </w:r>
            <w:r>
              <w:br/>
            </w:r>
            <w:r>
              <w:rPr>
                <w:rFonts w:ascii="Times New Roman"/>
                <w:b w:val="false"/>
                <w:i w:val="false"/>
                <w:color w:val="000000"/>
                <w:sz w:val="20"/>
              </w:rPr>
              <w:t>
- көшпенділердің материалдық және рухани мәдениет ерекшеліктерін көрсету, оның қоғамдық мәдениеттегі орнын көрсетуді.</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br/>
            </w:r>
            <w:r>
              <w:rPr>
                <w:rFonts w:ascii="Times New Roman"/>
                <w:b w:val="false"/>
                <w:i w:val="false"/>
                <w:color w:val="000000"/>
                <w:sz w:val="20"/>
              </w:rPr>
              <w:t>
мәдениеттану және оның қоғамдық өмірдегі рөлі;</w:t>
            </w:r>
            <w:r>
              <w:br/>
            </w:r>
            <w:r>
              <w:rPr>
                <w:rFonts w:ascii="Times New Roman"/>
                <w:b w:val="false"/>
                <w:i w:val="false"/>
                <w:color w:val="000000"/>
                <w:sz w:val="20"/>
              </w:rPr>
              <w:t>
мәдениетті зерттеудегі бағыттардың алуан түрлілігі;</w:t>
            </w:r>
            <w:r>
              <w:br/>
            </w:r>
            <w:r>
              <w:rPr>
                <w:rFonts w:ascii="Times New Roman"/>
                <w:b w:val="false"/>
                <w:i w:val="false"/>
                <w:color w:val="000000"/>
                <w:sz w:val="20"/>
              </w:rPr>
              <w:t>
мәдениет және өркениет; мәдениеттің орнауы; мәдениеттің конфуциан-даосистік түрі; мәдениеттің индо-буддалық түрі;</w:t>
            </w:r>
            <w:r>
              <w:br/>
            </w:r>
            <w:r>
              <w:rPr>
                <w:rFonts w:ascii="Times New Roman"/>
                <w:b w:val="false"/>
                <w:i w:val="false"/>
                <w:color w:val="000000"/>
                <w:sz w:val="20"/>
              </w:rPr>
              <w:t>
ислам мәдениеті әлемі;</w:t>
            </w:r>
            <w:r>
              <w:br/>
            </w:r>
            <w:r>
              <w:rPr>
                <w:rFonts w:ascii="Times New Roman"/>
                <w:b w:val="false"/>
                <w:i w:val="false"/>
                <w:color w:val="000000"/>
                <w:sz w:val="20"/>
              </w:rPr>
              <w:t>
мәдениеттің христиандық түрі;</w:t>
            </w:r>
            <w:r>
              <w:br/>
            </w:r>
            <w:r>
              <w:rPr>
                <w:rFonts w:ascii="Times New Roman"/>
                <w:b w:val="false"/>
                <w:i w:val="false"/>
                <w:color w:val="000000"/>
                <w:sz w:val="20"/>
              </w:rPr>
              <w:t xml:space="preserve">
батыс еуропалық мәдениет және оның қазіргі әлемнің дамуына әсері; </w:t>
            </w:r>
            <w:r>
              <w:br/>
            </w:r>
            <w:r>
              <w:rPr>
                <w:rFonts w:ascii="Times New Roman"/>
                <w:b w:val="false"/>
                <w:i w:val="false"/>
                <w:color w:val="000000"/>
                <w:sz w:val="20"/>
              </w:rPr>
              <w:t>
африка мәдениетінің ерекшелігі мен бірегейлігі;</w:t>
            </w:r>
            <w:r>
              <w:br/>
            </w:r>
            <w:r>
              <w:rPr>
                <w:rFonts w:ascii="Times New Roman"/>
                <w:b w:val="false"/>
                <w:i w:val="false"/>
                <w:color w:val="000000"/>
                <w:sz w:val="20"/>
              </w:rPr>
              <w:t>
расизм проблемасы; көшпенді өркениеттің пайда болуы және бірегейлігі;</w:t>
            </w:r>
            <w:r>
              <w:br/>
            </w:r>
            <w:r>
              <w:rPr>
                <w:rFonts w:ascii="Times New Roman"/>
                <w:b w:val="false"/>
                <w:i w:val="false"/>
                <w:color w:val="000000"/>
                <w:sz w:val="20"/>
              </w:rPr>
              <w:t>
Орта ғасырдағы Қазақстан мәдениеті;</w:t>
            </w:r>
            <w:r>
              <w:br/>
            </w:r>
            <w:r>
              <w:rPr>
                <w:rFonts w:ascii="Times New Roman"/>
                <w:b w:val="false"/>
                <w:i w:val="false"/>
                <w:color w:val="000000"/>
                <w:sz w:val="20"/>
              </w:rPr>
              <w:t>
17-19 ғасырдағы қазақтардың мәдени салттары;</w:t>
            </w:r>
            <w:r>
              <w:br/>
            </w:r>
            <w:r>
              <w:rPr>
                <w:rFonts w:ascii="Times New Roman"/>
                <w:b w:val="false"/>
                <w:i w:val="false"/>
                <w:color w:val="000000"/>
                <w:sz w:val="20"/>
              </w:rPr>
              <w:t>
қазіргі Қазақстанның мәдениеті;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4,7,8</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w:t>
            </w:r>
          </w:p>
          <w:p>
            <w:pPr>
              <w:spacing w:after="20"/>
              <w:ind w:left="20"/>
              <w:jc w:val="both"/>
            </w:pPr>
            <w:r>
              <w:rPr>
                <w:rFonts w:ascii="Times New Roman"/>
                <w:b w:val="false"/>
                <w:i w:val="false"/>
                <w:color w:val="000000"/>
                <w:sz w:val="20"/>
              </w:rPr>
              <w:t>02</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негізгі философиялық ұғымдарды: философияның негізгі сұрағы, диалектика, диалектика заңдары, сана, таным, болмыс;</w:t>
            </w:r>
            <w:r>
              <w:br/>
            </w:r>
            <w:r>
              <w:rPr>
                <w:rFonts w:ascii="Times New Roman"/>
                <w:b w:val="false"/>
                <w:i w:val="false"/>
                <w:color w:val="000000"/>
                <w:sz w:val="20"/>
              </w:rPr>
              <w:t>
- болмыстың жалпы сұрақтары, танымның жалпы сұрақтары, қоғамның өмір сүруі мен дамуы, адамның маңызды және жалпы проблемалары;</w:t>
            </w:r>
            <w:r>
              <w:br/>
            </w:r>
            <w:r>
              <w:rPr>
                <w:rFonts w:ascii="Times New Roman"/>
                <w:b w:val="false"/>
                <w:i w:val="false"/>
                <w:color w:val="000000"/>
                <w:sz w:val="20"/>
              </w:rPr>
              <w:t>
меңгеру керек:</w:t>
            </w:r>
            <w:r>
              <w:br/>
            </w:r>
            <w:r>
              <w:rPr>
                <w:rFonts w:ascii="Times New Roman"/>
                <w:b w:val="false"/>
                <w:i w:val="false"/>
                <w:color w:val="000000"/>
                <w:sz w:val="20"/>
              </w:rPr>
              <w:t>
- негізгі философиялық білімге еркін сүйене білу, сол немесе басқа сындарды сынау және дәлелдеу, ақиқаттың әртүрлі құбылыстары арасындағы өзара байланысты, қоршаған шындыққа қарама-қайшылықты талдау.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негіздері:</w:t>
            </w:r>
            <w:r>
              <w:br/>
            </w:r>
            <w:r>
              <w:rPr>
                <w:rFonts w:ascii="Times New Roman"/>
                <w:b w:val="false"/>
                <w:i w:val="false"/>
                <w:color w:val="000000"/>
                <w:sz w:val="20"/>
              </w:rPr>
              <w:t>
философия және оның қоғамдағы рөлі; философияның тарихи типтері; материя және сана; диалектика және оның альтернативасы; қоғамның философиялық ұғымы; таным теориясы; қоғамдық сана және оның нысандарының алуан түрлілігі; адам болмысы философия проблемалары ретінде; адам қоғамдық қарым-қатынастар объектісі және субъектісі ретінде.</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БҚ7</w:t>
            </w:r>
            <w:r>
              <w:br/>
            </w:r>
            <w:r>
              <w:rPr>
                <w:rFonts w:ascii="Times New Roman"/>
                <w:b w:val="false"/>
                <w:i w:val="false"/>
                <w:color w:val="000000"/>
                <w:sz w:val="20"/>
              </w:rPr>
              <w:t>
БҚ8</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w:t>
            </w:r>
          </w:p>
          <w:p>
            <w:pPr>
              <w:spacing w:after="20"/>
              <w:ind w:left="20"/>
              <w:jc w:val="both"/>
            </w:pPr>
            <w:r>
              <w:rPr>
                <w:rFonts w:ascii="Times New Roman"/>
                <w:b w:val="false"/>
                <w:i w:val="false"/>
                <w:color w:val="000000"/>
                <w:sz w:val="20"/>
              </w:rPr>
              <w:t>03</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экономикалық теорияның жалпы ережелерін;</w:t>
            </w:r>
            <w:r>
              <w:br/>
            </w:r>
            <w:r>
              <w:rPr>
                <w:rFonts w:ascii="Times New Roman"/>
                <w:b w:val="false"/>
                <w:i w:val="false"/>
                <w:color w:val="000000"/>
                <w:sz w:val="20"/>
              </w:rPr>
              <w:t>
- елімізде және шетелдерде экономикалық жағдайлар;</w:t>
            </w:r>
            <w:r>
              <w:br/>
            </w:r>
            <w:r>
              <w:rPr>
                <w:rFonts w:ascii="Times New Roman"/>
                <w:b w:val="false"/>
                <w:i w:val="false"/>
                <w:color w:val="000000"/>
                <w:sz w:val="20"/>
              </w:rPr>
              <w:t>
- макро және микро экономика негіздерін, салық, ақша-несиелік, әлеуметтік және инвестициялық саясат негіздері;</w:t>
            </w:r>
            <w:r>
              <w:br/>
            </w:r>
            <w:r>
              <w:rPr>
                <w:rFonts w:ascii="Times New Roman"/>
                <w:b w:val="false"/>
                <w:i w:val="false"/>
                <w:color w:val="000000"/>
                <w:sz w:val="20"/>
              </w:rPr>
              <w:t>
меңгеру керек:</w:t>
            </w:r>
            <w:r>
              <w:br/>
            </w:r>
            <w:r>
              <w:rPr>
                <w:rFonts w:ascii="Times New Roman"/>
                <w:b w:val="false"/>
                <w:i w:val="false"/>
                <w:color w:val="000000"/>
                <w:sz w:val="20"/>
              </w:rPr>
              <w:t>
- өзінің кәсіптік іс-әрекетіндегі ыңғайына қажетті экономикалық ақпаратты тауып, пайдалану;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негіздері:</w:t>
            </w:r>
            <w:r>
              <w:br/>
            </w:r>
            <w:r>
              <w:rPr>
                <w:rFonts w:ascii="Times New Roman"/>
                <w:b w:val="false"/>
                <w:i w:val="false"/>
                <w:color w:val="000000"/>
                <w:sz w:val="20"/>
              </w:rPr>
              <w:t>
Мақсаттарды, негізгі ұғымдарды, функцияларды, мәнін, қағидаларын; жеке меншік нысандары мен түрлері, жеке меншікті басқару;</w:t>
            </w:r>
            <w:r>
              <w:br/>
            </w:r>
            <w:r>
              <w:rPr>
                <w:rFonts w:ascii="Times New Roman"/>
                <w:b w:val="false"/>
                <w:i w:val="false"/>
                <w:color w:val="000000"/>
                <w:sz w:val="20"/>
              </w:rPr>
              <w:t>
жоспарлардың түрлері, олардың негізгі кезеңдері, мазмұны, стратегиялық жоспарлау; жоспарларды экономикалық негіздеу және болжам жасау әдістерін;</w:t>
            </w:r>
            <w:r>
              <w:br/>
            </w:r>
            <w:r>
              <w:rPr>
                <w:rFonts w:ascii="Times New Roman"/>
                <w:b w:val="false"/>
                <w:i w:val="false"/>
                <w:color w:val="000000"/>
                <w:sz w:val="20"/>
              </w:rPr>
              <w:t>
бизнес-жоспарлау; экономикалық талдау; тауарды халықтық тұтыну нарығының күйін және қызмет көрсетуді талдау; нарықтық инфрақұрылым.</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7,9, 10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негізгі саяси ұғымдарды: билік, билік ресурстары, биліктің заңдылығы, саяси жүйе,  саяси тәртіп, мемлекет, мемлекеттік басқару нысандары, мемлекеттік орналасу нысандары, саяси партиялар, партиялық жүйелер, саяси элита, саяси көшбасшылық, геосаясат;</w:t>
            </w:r>
            <w:r>
              <w:br/>
            </w:r>
            <w:r>
              <w:rPr>
                <w:rFonts w:ascii="Times New Roman"/>
                <w:b w:val="false"/>
                <w:i w:val="false"/>
                <w:color w:val="000000"/>
                <w:sz w:val="20"/>
              </w:rPr>
              <w:t>
- саяси ғылым пәні мен әдісін;</w:t>
            </w:r>
            <w:r>
              <w:br/>
            </w:r>
            <w:r>
              <w:rPr>
                <w:rFonts w:ascii="Times New Roman"/>
                <w:b w:val="false"/>
                <w:i w:val="false"/>
                <w:color w:val="000000"/>
                <w:sz w:val="20"/>
              </w:rPr>
              <w:t>
меңгеру керек:</w:t>
            </w:r>
            <w:r>
              <w:br/>
            </w:r>
            <w:r>
              <w:rPr>
                <w:rFonts w:ascii="Times New Roman"/>
                <w:b w:val="false"/>
                <w:i w:val="false"/>
                <w:color w:val="000000"/>
                <w:sz w:val="20"/>
              </w:rPr>
              <w:t>
- халықаралық саяси процестерді талдау, геосаяси жағдайды, Қазақстанның қазіргі өмірде орны мен рөлін;</w:t>
            </w:r>
            <w:r>
              <w:br/>
            </w:r>
            <w:r>
              <w:rPr>
                <w:rFonts w:ascii="Times New Roman"/>
                <w:b w:val="false"/>
                <w:i w:val="false"/>
                <w:color w:val="000000"/>
                <w:sz w:val="20"/>
              </w:rPr>
              <w:t>
- саяси мәдениет дағдыларын меңгеруді;</w:t>
            </w:r>
            <w:r>
              <w:br/>
            </w:r>
            <w:r>
              <w:rPr>
                <w:rFonts w:ascii="Times New Roman"/>
                <w:b w:val="false"/>
                <w:i w:val="false"/>
                <w:color w:val="000000"/>
                <w:sz w:val="20"/>
              </w:rPr>
              <w:t>
- күнделікті өмірде және кәсіптік іс-әрекетте саяси білімдерін қолдану.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Саясаттану және әлеуметтану негіздері:</w:t>
            </w:r>
            <w:r>
              <w:br/>
            </w:r>
            <w:r>
              <w:rPr>
                <w:rFonts w:ascii="Times New Roman"/>
                <w:b w:val="false"/>
                <w:i w:val="false"/>
                <w:color w:val="000000"/>
                <w:sz w:val="20"/>
              </w:rPr>
              <w:t>
саясаттану пәні; саясаттану білімінің құрылымы; саяси ойдың тарихы; билік адамдар арасындағы еркін қарым-қатынас ретінде; үкіметті заңды деп танушылық және қағидалары; саяси жүйе үкімет механизмі ретінде; саяси тәртіп; мемлекет саяси институт ретінде; саяси партиялар және партиялық жүйелер; саяси элита; саяси көшбасшылық; саяси</w:t>
            </w:r>
            <w:r>
              <w:br/>
            </w:r>
            <w:r>
              <w:rPr>
                <w:rFonts w:ascii="Times New Roman"/>
                <w:b w:val="false"/>
                <w:i w:val="false"/>
                <w:color w:val="000000"/>
                <w:sz w:val="20"/>
              </w:rPr>
              <w:t>
идеологиялар; дүние жүзілік саяси процесс; Қазақстан Республикасының ішкі саяси стратегиясы; әлеуметтану ғылым ретінде; негізгі әлеуметтік ұғымдар.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4,7,8</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w:t>
            </w:r>
          </w:p>
          <w:p>
            <w:pPr>
              <w:spacing w:after="20"/>
              <w:ind w:left="20"/>
              <w:jc w:val="both"/>
            </w:pPr>
            <w:r>
              <w:rPr>
                <w:rFonts w:ascii="Times New Roman"/>
                <w:b w:val="false"/>
                <w:i w:val="false"/>
                <w:color w:val="000000"/>
                <w:sz w:val="20"/>
              </w:rPr>
              <w:t>05</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адам мен азаматтың құқықтары мен бостандықтарын; оларды жүзеге асыру механизмдерін;</w:t>
            </w:r>
            <w:r>
              <w:br/>
            </w:r>
            <w:r>
              <w:rPr>
                <w:rFonts w:ascii="Times New Roman"/>
                <w:b w:val="false"/>
                <w:i w:val="false"/>
                <w:color w:val="000000"/>
                <w:sz w:val="20"/>
              </w:rPr>
              <w:t>
- кәсіптік іс-әрекет саласында құқықтық және адамшылық-этикалық нормаларды білу;</w:t>
            </w:r>
            <w:r>
              <w:br/>
            </w:r>
            <w:r>
              <w:rPr>
                <w:rFonts w:ascii="Times New Roman"/>
                <w:b w:val="false"/>
                <w:i w:val="false"/>
                <w:color w:val="000000"/>
                <w:sz w:val="20"/>
              </w:rPr>
              <w:t>
меңгеру керек:</w:t>
            </w:r>
            <w:r>
              <w:br/>
            </w:r>
            <w:r>
              <w:rPr>
                <w:rFonts w:ascii="Times New Roman"/>
                <w:b w:val="false"/>
                <w:i w:val="false"/>
                <w:color w:val="000000"/>
                <w:sz w:val="20"/>
              </w:rPr>
              <w:t>
- маманның кәсіптік іс-әрекетін регламенттейтін нормативтік-құқықтық құжаттарды пайдалана алу.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негіздері:</w:t>
            </w:r>
            <w:r>
              <w:br/>
            </w:r>
            <w:r>
              <w:rPr>
                <w:rFonts w:ascii="Times New Roman"/>
                <w:b w:val="false"/>
                <w:i w:val="false"/>
                <w:color w:val="000000"/>
                <w:sz w:val="20"/>
              </w:rPr>
              <w:t>
Құқық, ұғым, жүйе қайнар көздері, Қазақстан Республикасының Конституциясы – құқықтық жүйе ядросы;</w:t>
            </w:r>
            <w:r>
              <w:br/>
            </w:r>
            <w:r>
              <w:rPr>
                <w:rFonts w:ascii="Times New Roman"/>
                <w:b w:val="false"/>
                <w:i w:val="false"/>
                <w:color w:val="000000"/>
                <w:sz w:val="20"/>
              </w:rPr>
              <w:t>
Адам құқығының жалпы қоғамдық декларациясы, тұлға, құқық, құқықтық мемлекет, заңдық жауапкершілік және оның түрлері, құқықтың негізгі салалары, Қазақстан Республикасының сот жүйесі, құқық қорғау органдары.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4,7,8 10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КМ 00</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модульдер</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МЖМБС 2.303-68* бойынша сызықтарды, МЖМБС 2.301-68* бойынша форматтарды,</w:t>
            </w:r>
            <w:r>
              <w:br/>
            </w:r>
            <w:r>
              <w:rPr>
                <w:rFonts w:ascii="Times New Roman"/>
                <w:b w:val="false"/>
                <w:i w:val="false"/>
                <w:color w:val="000000"/>
                <w:sz w:val="20"/>
              </w:rPr>
              <w:t>
- МЖМБС 2.304-81 бойынша;</w:t>
            </w:r>
            <w:r>
              <w:br/>
            </w:r>
            <w:r>
              <w:rPr>
                <w:rFonts w:ascii="Times New Roman"/>
                <w:b w:val="false"/>
                <w:i w:val="false"/>
                <w:color w:val="000000"/>
                <w:sz w:val="20"/>
              </w:rPr>
              <w:t>
сызба шрифттерін;</w:t>
            </w:r>
            <w:r>
              <w:br/>
            </w:r>
            <w:r>
              <w:rPr>
                <w:rFonts w:ascii="Times New Roman"/>
                <w:b w:val="false"/>
                <w:i w:val="false"/>
                <w:color w:val="000000"/>
                <w:sz w:val="20"/>
              </w:rPr>
              <w:t>
- МЖМБС 2.302-68 бойынша масштабтарды, МЖМБС 2.307-68* бойынша өлшемдерді салу ережелерін, жанасу түрлерін;</w:t>
            </w:r>
            <w:r>
              <w:br/>
            </w:r>
            <w:r>
              <w:rPr>
                <w:rFonts w:ascii="Times New Roman"/>
                <w:b w:val="false"/>
                <w:i w:val="false"/>
                <w:color w:val="000000"/>
                <w:sz w:val="20"/>
              </w:rPr>
              <w:t>
меңгеру керек:</w:t>
            </w:r>
            <w:r>
              <w:br/>
            </w:r>
            <w:r>
              <w:rPr>
                <w:rFonts w:ascii="Times New Roman"/>
                <w:b w:val="false"/>
                <w:i w:val="false"/>
                <w:color w:val="000000"/>
                <w:sz w:val="20"/>
              </w:rPr>
              <w:t>
- стандартты сақтай отырып, әртүрлі сызықтарды сызуды;</w:t>
            </w:r>
            <w:r>
              <w:br/>
            </w:r>
            <w:r>
              <w:rPr>
                <w:rFonts w:ascii="Times New Roman"/>
                <w:b w:val="false"/>
                <w:i w:val="false"/>
                <w:color w:val="000000"/>
                <w:sz w:val="20"/>
              </w:rPr>
              <w:t xml:space="preserve">
- сызбаларда стандартты шрифтпен жазу жазуды; </w:t>
            </w:r>
            <w:r>
              <w:br/>
            </w:r>
            <w:r>
              <w:rPr>
                <w:rFonts w:ascii="Times New Roman"/>
                <w:b w:val="false"/>
                <w:i w:val="false"/>
                <w:color w:val="000000"/>
                <w:sz w:val="20"/>
              </w:rPr>
              <w:t>
- сызба масштабын анықтауды, берілген масштабта тетіктерді сыза алу;</w:t>
            </w:r>
            <w:r>
              <w:br/>
            </w:r>
            <w:r>
              <w:rPr>
                <w:rFonts w:ascii="Times New Roman"/>
                <w:b w:val="false"/>
                <w:i w:val="false"/>
                <w:color w:val="000000"/>
                <w:sz w:val="20"/>
              </w:rPr>
              <w:t>
- сызбада қарапайым нысандағы тетіктердің өлшемін жасау;</w:t>
            </w:r>
            <w:r>
              <w:br/>
            </w:r>
            <w:r>
              <w:rPr>
                <w:rFonts w:ascii="Times New Roman"/>
                <w:b w:val="false"/>
                <w:i w:val="false"/>
                <w:color w:val="000000"/>
                <w:sz w:val="20"/>
              </w:rPr>
              <w:t>
- әртүрлі жанасулар мен лекалды қисықтарды орындау.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br/>
            </w:r>
            <w:r>
              <w:rPr>
                <w:rFonts w:ascii="Times New Roman"/>
                <w:b w:val="false"/>
                <w:i w:val="false"/>
                <w:color w:val="000000"/>
                <w:sz w:val="20"/>
              </w:rPr>
              <w:t>
ЕСКД, МЖМБС кіріспесі, түсінік; сызбалардың графикалық ресімделуі; сызба сызықтары; сызба форматтары; сызбаларда жазулар жазу; масштабтар; өлшемдер салу; тетіктердің контурларын орындау тәсілдері; проекциялық сызба және техникалық сурет салу; геометриялық денелердің аксонометриялық проекциялары; геометриялық денелердің толық қиылысуы; геометриялық денелердің өзара қиылысуы; проекциялық сызу; техникалық сызу; сызбалар мен нобайларды орындаудың жалпы ережелері;құрама сызба; берілістер; құрама сызбаларды оқу және детальдау; сұлбалардағы шартты, графикалық белгілеулер; мамандық бойынша сұлбалар.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r>
              <w:br/>
            </w:r>
            <w:r>
              <w:rPr>
                <w:rFonts w:ascii="Times New Roman"/>
                <w:b w:val="false"/>
                <w:i w:val="false"/>
                <w:color w:val="000000"/>
                <w:sz w:val="20"/>
              </w:rPr>
              <w:t>
КҚ6</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xml:space="preserve">
- статиканың негізгі ұғымдарын, күштердің жазықтық жүйесін; күш моменттерін, кинематика және динамика элементтерін; </w:t>
            </w:r>
            <w:r>
              <w:br/>
            </w:r>
            <w:r>
              <w:rPr>
                <w:rFonts w:ascii="Times New Roman"/>
                <w:b w:val="false"/>
                <w:i w:val="false"/>
                <w:color w:val="000000"/>
                <w:sz w:val="20"/>
              </w:rPr>
              <w:t>
меңгеру керек:</w:t>
            </w:r>
            <w:r>
              <w:br/>
            </w:r>
            <w:r>
              <w:rPr>
                <w:rFonts w:ascii="Times New Roman"/>
                <w:b w:val="false"/>
                <w:i w:val="false"/>
                <w:color w:val="000000"/>
                <w:sz w:val="20"/>
              </w:rPr>
              <w:t>
- механикалық жүйелердің беріктіктігін тексеріп есептеу;</w:t>
            </w:r>
            <w:r>
              <w:br/>
            </w:r>
            <w:r>
              <w:rPr>
                <w:rFonts w:ascii="Times New Roman"/>
                <w:b w:val="false"/>
                <w:i w:val="false"/>
                <w:color w:val="000000"/>
                <w:sz w:val="20"/>
              </w:rPr>
              <w:t>
- механизмнің қажетті түрін таңдау, механизмдер мен құралымдардың құрама бірліктерінің конструкциялық ерекшеліктері.</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механика негіздері:</w:t>
            </w:r>
            <w:r>
              <w:br/>
            </w:r>
            <w:r>
              <w:rPr>
                <w:rFonts w:ascii="Times New Roman"/>
                <w:b w:val="false"/>
                <w:i w:val="false"/>
                <w:color w:val="000000"/>
                <w:sz w:val="20"/>
              </w:rPr>
              <w:t>
статика; статика аксиомалары, күш жүйелері, материалдар кедергісі; деформацияланған күйдің түрлері: созылу (сығылу), ығысу, айналдыру, тура иілу, күрделі деформация; беріктікке есептеу; механизмдер мен машиналардың тетіктері; механизмдер мен машиналардың кинематикалық сұлбаларын оқу және құру; әртүрлі беріліс буындарының негізгі өлшемін геометриялық есептеу.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3,5,7 10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xml:space="preserve">
- негізгі электрлік және магниттік құбылыстарды; олардың физикалық мәнін және және практикада пайдалданылу мүмкіндігін </w:t>
            </w:r>
            <w:r>
              <w:br/>
            </w:r>
            <w:r>
              <w:rPr>
                <w:rFonts w:ascii="Times New Roman"/>
                <w:b w:val="false"/>
                <w:i w:val="false"/>
                <w:color w:val="000000"/>
                <w:sz w:val="20"/>
              </w:rPr>
              <w:t>
- электротехниканың жиі қолданылатын терминдері мен анықтамаларын;</w:t>
            </w:r>
            <w:r>
              <w:br/>
            </w:r>
            <w:r>
              <w:rPr>
                <w:rFonts w:ascii="Times New Roman"/>
                <w:b w:val="false"/>
                <w:i w:val="false"/>
                <w:color w:val="000000"/>
                <w:sz w:val="20"/>
              </w:rPr>
              <w:t>
- электрлік есептік сұлбаларда (алмастыру сұлбалаларында) қолданылатын электр тізбектері элементтерінің шартты графикалық белгілерін;</w:t>
            </w:r>
            <w:r>
              <w:br/>
            </w:r>
            <w:r>
              <w:rPr>
                <w:rFonts w:ascii="Times New Roman"/>
                <w:b w:val="false"/>
                <w:i w:val="false"/>
                <w:color w:val="000000"/>
                <w:sz w:val="20"/>
              </w:rPr>
              <w:t>
- электрлік және магниттік шамалардың өлшем бірліктері мен әріптік таңбаларын;</w:t>
            </w:r>
            <w:r>
              <w:br/>
            </w:r>
            <w:r>
              <w:rPr>
                <w:rFonts w:ascii="Times New Roman"/>
                <w:b w:val="false"/>
                <w:i w:val="false"/>
                <w:color w:val="000000"/>
                <w:sz w:val="20"/>
              </w:rPr>
              <w:t>
меңгеру керек:</w:t>
            </w:r>
            <w:r>
              <w:br/>
            </w:r>
            <w:r>
              <w:rPr>
                <w:rFonts w:ascii="Times New Roman"/>
                <w:b w:val="false"/>
                <w:i w:val="false"/>
                <w:color w:val="000000"/>
                <w:sz w:val="20"/>
              </w:rPr>
              <w:t>
- тұрақты және айнымалы токтың электр тізбектерін есептеуді;</w:t>
            </w:r>
            <w:r>
              <w:br/>
            </w:r>
            <w:r>
              <w:rPr>
                <w:rFonts w:ascii="Times New Roman"/>
                <w:b w:val="false"/>
                <w:i w:val="false"/>
                <w:color w:val="000000"/>
                <w:sz w:val="20"/>
              </w:rPr>
              <w:t>
- электр машиналары мен трансформаторларды оқуда электр магниттік индукция заңдарын қолдануды;</w:t>
            </w:r>
            <w:r>
              <w:br/>
            </w:r>
            <w:r>
              <w:rPr>
                <w:rFonts w:ascii="Times New Roman"/>
                <w:b w:val="false"/>
                <w:i w:val="false"/>
                <w:color w:val="000000"/>
                <w:sz w:val="20"/>
              </w:rPr>
              <w:t>
- электр шамаларының параметрлерін және өтпелі процесстердің ағу уақытын анықтауды;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Электротехниканың теориялық негіздері:</w:t>
            </w:r>
            <w:r>
              <w:br/>
            </w:r>
            <w:r>
              <w:rPr>
                <w:rFonts w:ascii="Times New Roman"/>
                <w:b w:val="false"/>
                <w:i w:val="false"/>
                <w:color w:val="000000"/>
                <w:sz w:val="20"/>
              </w:rPr>
              <w:t>
тұрақты токтың электр тізбектері; электр өрісі, потенциалдар, потенциалдар айырымы туралы ұғым; электр тогы, оның физикалық мәні және есептеу әдістері; кедергі, өтімділік; электр қозғаушы күш; электротехника заңдары; электр тізбегінің байланыстырушы параметрлері; электр магниттік өріс және оның құраушылары; магниттік және электрлік тізбектерде өтетін электр магниттік процестер; тұрақты және айнымалы токтың желілік емес тізбектері; айнымалы және тұрақты токтың желілік емес тізбектері; есептеу ұғымдары мен әдістері; синусоидалы емес токтың электр тізбектері; есептеу ұғымдары мен әдістері; электр тізбектеріндегі өтпелі үрдістер; тарату параметрлерімен электр тізбектері.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3,4</w:t>
            </w:r>
            <w:r>
              <w:br/>
            </w:r>
            <w:r>
              <w:rPr>
                <w:rFonts w:ascii="Times New Roman"/>
                <w:b w:val="false"/>
                <w:i w:val="false"/>
                <w:color w:val="000000"/>
                <w:sz w:val="20"/>
              </w:rPr>
              <w:t>
КҚ 1,3,9</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xml:space="preserve">
- электротехникалық материалдардың құрылысын, олардың электрлік, магниттік, жылулық, механикалық және физика-химиялық сипаттамаларын; </w:t>
            </w:r>
            <w:r>
              <w:br/>
            </w:r>
            <w:r>
              <w:rPr>
                <w:rFonts w:ascii="Times New Roman"/>
                <w:b w:val="false"/>
                <w:i w:val="false"/>
                <w:color w:val="000000"/>
                <w:sz w:val="20"/>
              </w:rPr>
              <w:t>
- электр техникалық материалдардың қолданылу саласын;</w:t>
            </w:r>
            <w:r>
              <w:br/>
            </w:r>
            <w:r>
              <w:rPr>
                <w:rFonts w:ascii="Times New Roman"/>
                <w:b w:val="false"/>
                <w:i w:val="false"/>
                <w:color w:val="000000"/>
                <w:sz w:val="20"/>
              </w:rPr>
              <w:t>
меңгеру керек:</w:t>
            </w:r>
            <w:r>
              <w:br/>
            </w:r>
            <w:r>
              <w:rPr>
                <w:rFonts w:ascii="Times New Roman"/>
                <w:b w:val="false"/>
                <w:i w:val="false"/>
                <w:color w:val="000000"/>
                <w:sz w:val="20"/>
              </w:rPr>
              <w:t>
- өткізгіш материалдардың жіктелуін;</w:t>
            </w:r>
            <w:r>
              <w:br/>
            </w:r>
            <w:r>
              <w:rPr>
                <w:rFonts w:ascii="Times New Roman"/>
                <w:b w:val="false"/>
                <w:i w:val="false"/>
                <w:color w:val="000000"/>
                <w:sz w:val="20"/>
              </w:rPr>
              <w:t>
- сымдар мен кабелдердің таңбаларын ашып оқу;</w:t>
            </w:r>
            <w:r>
              <w:br/>
            </w:r>
            <w:r>
              <w:rPr>
                <w:rFonts w:ascii="Times New Roman"/>
                <w:b w:val="false"/>
                <w:i w:val="false"/>
                <w:color w:val="000000"/>
                <w:sz w:val="20"/>
              </w:rPr>
              <w:t>
- электр техникалық материалды өндіріс талаптарына сәйкес таңдауды;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Электротехникалық материалдар:</w:t>
            </w:r>
            <w:r>
              <w:br/>
            </w:r>
            <w:r>
              <w:rPr>
                <w:rFonts w:ascii="Times New Roman"/>
                <w:b w:val="false"/>
                <w:i w:val="false"/>
                <w:color w:val="000000"/>
                <w:sz w:val="20"/>
              </w:rPr>
              <w:t>
металдардың қасиеттері; темірдің көміртекті қоспалары; түсті металдар мен олардың қоспалары; электротехникалық материалдар; магниттік материалдар; магниттік қатты материалдар; өткізгіштік материалдар; өткізгіш материалдар; сымдар, шиналар, кабелдер; жартылай өткізгіш материалдар: қасиеттері, қолданылу саласы; электр оқшаулау материалдары; газ тәрізді диэлектриктер; полярлану материалдары; электр оқшаулау материалдары және компаундтар; резеңкелер; электр оқшаулау слюдасы, керамика, шыны; қабатты пластмассалар.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3,7, 10</w:t>
            </w:r>
            <w:r>
              <w:br/>
            </w:r>
            <w:r>
              <w:rPr>
                <w:rFonts w:ascii="Times New Roman"/>
                <w:b w:val="false"/>
                <w:i w:val="false"/>
                <w:color w:val="000000"/>
                <w:sz w:val="20"/>
              </w:rPr>
              <w:t>
КҚ3</w:t>
            </w:r>
            <w:r>
              <w:br/>
            </w:r>
            <w:r>
              <w:rPr>
                <w:rFonts w:ascii="Times New Roman"/>
                <w:b w:val="false"/>
                <w:i w:val="false"/>
                <w:color w:val="000000"/>
                <w:sz w:val="20"/>
              </w:rPr>
              <w:t>
АҚ4</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метрологияның негізгі ережелерін; электр өлшеу аспаптарының типтерін, құрылғысын, жұмыс істеу принциптерін, сипаттамалары мен қолданылу саласын; өлшеу қателіктерін табу әдістемесін; электрлік, магниттік және электрлік емес шамаларды өлшеу тәсілдерін; өлшеу шектерін кеңейту тәсілдерін;</w:t>
            </w:r>
            <w:r>
              <w:br/>
            </w:r>
            <w:r>
              <w:rPr>
                <w:rFonts w:ascii="Times New Roman"/>
                <w:b w:val="false"/>
                <w:i w:val="false"/>
                <w:color w:val="000000"/>
                <w:sz w:val="20"/>
              </w:rPr>
              <w:t>
меңгеру керек:</w:t>
            </w:r>
            <w:r>
              <w:br/>
            </w:r>
            <w:r>
              <w:rPr>
                <w:rFonts w:ascii="Times New Roman"/>
                <w:b w:val="false"/>
                <w:i w:val="false"/>
                <w:color w:val="000000"/>
                <w:sz w:val="20"/>
              </w:rPr>
              <w:t>
- зертханалық жұмыстарды орындау кезінде өлшем бірліктері мен формулаларын пайдалану;</w:t>
            </w:r>
            <w:r>
              <w:br/>
            </w:r>
            <w:r>
              <w:rPr>
                <w:rFonts w:ascii="Times New Roman"/>
                <w:b w:val="false"/>
                <w:i w:val="false"/>
                <w:color w:val="000000"/>
                <w:sz w:val="20"/>
              </w:rPr>
              <w:t>
- шунт кедергісін және қосымша кедергілерді анықтау;</w:t>
            </w:r>
            <w:r>
              <w:br/>
            </w:r>
            <w:r>
              <w:rPr>
                <w:rFonts w:ascii="Times New Roman"/>
                <w:b w:val="false"/>
                <w:i w:val="false"/>
                <w:color w:val="000000"/>
                <w:sz w:val="20"/>
              </w:rPr>
              <w:t>
- өлшеу трансформаторларын таңдау;</w:t>
            </w:r>
            <w:r>
              <w:br/>
            </w:r>
            <w:r>
              <w:rPr>
                <w:rFonts w:ascii="Times New Roman"/>
                <w:b w:val="false"/>
                <w:i w:val="false"/>
                <w:color w:val="000000"/>
                <w:sz w:val="20"/>
              </w:rPr>
              <w:t>
- электр тізбектерінің параметрлерін анықтау;</w:t>
            </w:r>
            <w:r>
              <w:br/>
            </w:r>
            <w:r>
              <w:rPr>
                <w:rFonts w:ascii="Times New Roman"/>
                <w:b w:val="false"/>
                <w:i w:val="false"/>
                <w:color w:val="000000"/>
                <w:sz w:val="20"/>
              </w:rPr>
              <w:t>
- дәл аспаптарды пайдалану және қосу сұлбаларын орындау;</w:t>
            </w:r>
            <w:r>
              <w:br/>
            </w:r>
            <w:r>
              <w:rPr>
                <w:rFonts w:ascii="Times New Roman"/>
                <w:b w:val="false"/>
                <w:i w:val="false"/>
                <w:color w:val="000000"/>
                <w:sz w:val="20"/>
              </w:rPr>
              <w:t>
- тіркеу аспабын таңдап алу.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 өлшеулер:</w:t>
            </w:r>
            <w:r>
              <w:br/>
            </w:r>
            <w:r>
              <w:rPr>
                <w:rFonts w:ascii="Times New Roman"/>
                <w:b w:val="false"/>
                <w:i w:val="false"/>
                <w:color w:val="000000"/>
                <w:sz w:val="20"/>
              </w:rPr>
              <w:t>
метрология негіздері; электрлік шамаларды өлшеу құралдары; ұқсас электр өлшеу аспаптары, өлшеу тізбектері; өлшеу аспаптары және өлшеу шектерін кеңейту тәсілдері туралы ұғым; электрлік және магниттік шамаларды өлшеу; электр тізбектерінің параметрлерін өлшеу, электр энергиясы мен қуатын өлшеу; салыстыру аспаптары: компенсаторлар, потенциометрлер, электронды, сандық аспаптар; электр қозғаушы күштерді, кернеуді үлгілі әдіспен өлшеу туралы ұғым; электрлік емес шамаларды өлшеу; тіркеу аспаптары; электрлік емес шамаларды түрлендіргіштермен өлшеу; тіркеу әдістері, температураны өлшеу тәсілдері туралы ұғым.</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2,3,7 10</w:t>
            </w:r>
            <w:r>
              <w:br/>
            </w:r>
            <w:r>
              <w:rPr>
                <w:rFonts w:ascii="Times New Roman"/>
                <w:b w:val="false"/>
                <w:i w:val="false"/>
                <w:color w:val="000000"/>
                <w:sz w:val="20"/>
              </w:rPr>
              <w:t>
КҚ 1,3,69</w:t>
            </w:r>
            <w:r>
              <w:br/>
            </w:r>
            <w:r>
              <w:rPr>
                <w:rFonts w:ascii="Times New Roman"/>
                <w:b w:val="false"/>
                <w:i w:val="false"/>
                <w:color w:val="000000"/>
                <w:sz w:val="20"/>
              </w:rPr>
              <w:t>
АҚ 9</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шамалардың терминологиясын, өлшемділігін және олардың негізгі арақатынастарын;</w:t>
            </w:r>
            <w:r>
              <w:br/>
            </w:r>
            <w:r>
              <w:rPr>
                <w:rFonts w:ascii="Times New Roman"/>
                <w:b w:val="false"/>
                <w:i w:val="false"/>
                <w:color w:val="000000"/>
                <w:sz w:val="20"/>
              </w:rPr>
              <w:t>
- электронды, иондық, жартылай өткізгіш аспаптардың құрылғысы мен сипаттамасын;</w:t>
            </w:r>
            <w:r>
              <w:br/>
            </w:r>
            <w:r>
              <w:rPr>
                <w:rFonts w:ascii="Times New Roman"/>
                <w:b w:val="false"/>
                <w:i w:val="false"/>
                <w:color w:val="000000"/>
                <w:sz w:val="20"/>
              </w:rPr>
              <w:t>
- өнеркәсіптік электроника аспаптары мен құрылғыларын пайдалану шарттары мен қолданылу саласын;</w:t>
            </w:r>
            <w:r>
              <w:br/>
            </w:r>
            <w:r>
              <w:rPr>
                <w:rFonts w:ascii="Times New Roman"/>
                <w:b w:val="false"/>
                <w:i w:val="false"/>
                <w:color w:val="000000"/>
                <w:sz w:val="20"/>
              </w:rPr>
              <w:t>
меңгеру керек:</w:t>
            </w:r>
            <w:r>
              <w:br/>
            </w:r>
            <w:r>
              <w:rPr>
                <w:rFonts w:ascii="Times New Roman"/>
                <w:b w:val="false"/>
                <w:i w:val="false"/>
                <w:color w:val="000000"/>
                <w:sz w:val="20"/>
              </w:rPr>
              <w:t>
- типтік электронды сұлбаларды оқу;</w:t>
            </w:r>
            <w:r>
              <w:br/>
            </w:r>
            <w:r>
              <w:rPr>
                <w:rFonts w:ascii="Times New Roman"/>
                <w:b w:val="false"/>
                <w:i w:val="false"/>
                <w:color w:val="000000"/>
                <w:sz w:val="20"/>
              </w:rPr>
              <w:t xml:space="preserve">
- электронды аспаптар мен құрылғыларды зертханалық зерттеу бойынша эксперименттер орындау, </w:t>
            </w:r>
            <w:r>
              <w:br/>
            </w:r>
            <w:r>
              <w:rPr>
                <w:rFonts w:ascii="Times New Roman"/>
                <w:b w:val="false"/>
                <w:i w:val="false"/>
                <w:color w:val="000000"/>
                <w:sz w:val="20"/>
              </w:rPr>
              <w:t>
- техникалық және анықтама әдебиетті пайдалану;</w:t>
            </w:r>
            <w:r>
              <w:br/>
            </w:r>
            <w:r>
              <w:rPr>
                <w:rFonts w:ascii="Times New Roman"/>
                <w:b w:val="false"/>
                <w:i w:val="false"/>
                <w:color w:val="000000"/>
                <w:sz w:val="20"/>
              </w:rPr>
              <w:t>
- негізгі есептік арақатынастар бойынша есептер шығару;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Өнеркәсіптік электроника негіздері:</w:t>
            </w:r>
            <w:r>
              <w:br/>
            </w:r>
            <w:r>
              <w:rPr>
                <w:rFonts w:ascii="Times New Roman"/>
                <w:b w:val="false"/>
                <w:i w:val="false"/>
                <w:color w:val="000000"/>
                <w:sz w:val="20"/>
              </w:rPr>
              <w:t>
электр вакуумдық және иондық аспаптар; жартылай өткізгіш аспаптар: диодтар, транзисторлар, тиристорлар; интегралды микросұлбалар; күшейткіштер; қорек көздері: түзеткіштер, жазу сүзгілері, кернеу көбейткіштері, тұрақтандырғыштар, жиілік инверторлары мен түрлендіргіштері; желілік тербеліс генераторлары; импульсті және сандық құрылғы элементтері; микропроцессорлық техника элементтері.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2,7, 10</w:t>
            </w:r>
            <w:r>
              <w:br/>
            </w:r>
            <w:r>
              <w:rPr>
                <w:rFonts w:ascii="Times New Roman"/>
                <w:b w:val="false"/>
                <w:i w:val="false"/>
                <w:color w:val="000000"/>
                <w:sz w:val="20"/>
              </w:rPr>
              <w:t>
КҚ 1,3</w:t>
            </w:r>
            <w:r>
              <w:br/>
            </w:r>
            <w:r>
              <w:rPr>
                <w:rFonts w:ascii="Times New Roman"/>
                <w:b w:val="false"/>
                <w:i w:val="false"/>
                <w:color w:val="000000"/>
                <w:sz w:val="20"/>
              </w:rPr>
              <w:t>
АҚ3</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машиналары мен трансформаторлардың жұмыс істеу қағидасы негізінде жатқан электр магниттік және электр механикалық процестерді;</w:t>
            </w:r>
            <w:r>
              <w:br/>
            </w:r>
            <w:r>
              <w:rPr>
                <w:rFonts w:ascii="Times New Roman"/>
                <w:b w:val="false"/>
                <w:i w:val="false"/>
                <w:color w:val="000000"/>
                <w:sz w:val="20"/>
              </w:rPr>
              <w:t>
- электр машиналары мен трансформаторлардың негізгі қасиеттерін, құралымдық ерекшеліктерін және сипаттамаларын; қолданылу саласын;</w:t>
            </w:r>
            <w:r>
              <w:br/>
            </w:r>
            <w:r>
              <w:rPr>
                <w:rFonts w:ascii="Times New Roman"/>
                <w:b w:val="false"/>
                <w:i w:val="false"/>
                <w:color w:val="000000"/>
                <w:sz w:val="20"/>
              </w:rPr>
              <w:t>
меңгеру керек:</w:t>
            </w:r>
            <w:r>
              <w:br/>
            </w:r>
            <w:r>
              <w:rPr>
                <w:rFonts w:ascii="Times New Roman"/>
                <w:b w:val="false"/>
                <w:i w:val="false"/>
                <w:color w:val="000000"/>
                <w:sz w:val="20"/>
              </w:rPr>
              <w:t>
- құралымы мен паспорттық мәліметтері бойынша электр машиналары мен трансформатордың типін анықтауды;</w:t>
            </w:r>
            <w:r>
              <w:br/>
            </w:r>
            <w:r>
              <w:rPr>
                <w:rFonts w:ascii="Times New Roman"/>
                <w:b w:val="false"/>
                <w:i w:val="false"/>
                <w:color w:val="000000"/>
                <w:sz w:val="20"/>
              </w:rPr>
              <w:t>
- қозғалтқыштардың сұлбасын құруды және сипаттамаларын алуды;</w:t>
            </w:r>
            <w:r>
              <w:br/>
            </w:r>
            <w:r>
              <w:rPr>
                <w:rFonts w:ascii="Times New Roman"/>
                <w:b w:val="false"/>
                <w:i w:val="false"/>
                <w:color w:val="000000"/>
                <w:sz w:val="20"/>
              </w:rPr>
              <w:t>
- якорь орамаларының параметрлерін есептеу және ашық сұлбаларын орындау бойынша; тұрақты токтың магниттік тізбегін есептеу; тұрақты токтың магниттік тізбегін есептеу; коллекторлық машиналардың айналу жиілігі мен электр магниттік моментінің ЭҚК есептеу бойынша есептер шығару</w:t>
            </w:r>
            <w:r>
              <w:br/>
            </w:r>
            <w:r>
              <w:rPr>
                <w:rFonts w:ascii="Times New Roman"/>
                <w:b w:val="false"/>
                <w:i w:val="false"/>
                <w:color w:val="000000"/>
                <w:sz w:val="20"/>
              </w:rPr>
              <w:t>
- трансформаторлардың параметрлері мен сипаттамаларын есептеу бойынша есептер шығару; параллель қосылған трансформаторлар арасындағы жүктемені тарату бойынша; үш фазалы асинхронды қозғалтқыштардың жұмыс сипаттамаларын есептеу және құру бойынша; синхронды машиналардың шығындары мен ПӘК есептеу бойынша есептер шығару;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 машиналар және трансформаторлар:</w:t>
            </w:r>
            <w:r>
              <w:br/>
            </w:r>
            <w:r>
              <w:rPr>
                <w:rFonts w:ascii="Times New Roman"/>
                <w:b w:val="false"/>
                <w:i w:val="false"/>
                <w:color w:val="000000"/>
                <w:sz w:val="20"/>
              </w:rPr>
              <w:t xml:space="preserve">
тұрақты ток машиналарының құралымы мен жұмыс қағидасы; </w:t>
            </w:r>
            <w:r>
              <w:br/>
            </w:r>
            <w:r>
              <w:rPr>
                <w:rFonts w:ascii="Times New Roman"/>
                <w:b w:val="false"/>
                <w:i w:val="false"/>
                <w:color w:val="000000"/>
                <w:sz w:val="20"/>
              </w:rPr>
              <w:t>
тұрақты ток машиналарының магниттік тізбегі; коммутация; тұрақты ток генераторлары; қоздыру тәсілдері; генераторлардың сипаттамалары; тұрақты ток қозғалтқыштары; қозғалтқыштардың жұмыс қағидасы, қосу; жұмыстық сипаттамалары; айналу жиілігін реттеу; трансформаторлардың құралымы мен жұмыс қағидасы; жұмыс режимдері; трансформаторларды жалғау топтары мен сұлбалары; автотрансформаторлар, үш орамды және арнайы трансформаторлар; синхронды генераторлардың құралымы мен жұмыс қағидасы; активті және реактивті қуатты реттеу; тораптағы синхронды генераторлардың параллель жұмысы; синхрондау әдістері; синхронды қозғалтқыштардың жұмыс қағидасы мен құралымы; арнайы белгіленетін синхронды қозғалтқыштар; асинхронды қозғалтқыштардың жұмыс қағидасы мен құралымы; асинхронды қозғалтқыштардың физикалық процестері, іске қосу, жұмыс сипаттамалары.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2,7, 10</w:t>
            </w:r>
            <w:r>
              <w:br/>
            </w:r>
            <w:r>
              <w:rPr>
                <w:rFonts w:ascii="Times New Roman"/>
                <w:b w:val="false"/>
                <w:i w:val="false"/>
                <w:color w:val="000000"/>
                <w:sz w:val="20"/>
              </w:rPr>
              <w:t>
КҚ 1,3</w:t>
            </w:r>
            <w:r>
              <w:br/>
            </w:r>
            <w:r>
              <w:rPr>
                <w:rFonts w:ascii="Times New Roman"/>
                <w:b w:val="false"/>
                <w:i w:val="false"/>
                <w:color w:val="000000"/>
                <w:sz w:val="20"/>
              </w:rPr>
              <w:t>
АҚ9</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жоғары деңгей тілдерінде алгоритмдеу және бағдарламалау негіздерін;</w:t>
            </w:r>
            <w:r>
              <w:br/>
            </w:r>
            <w:r>
              <w:rPr>
                <w:rFonts w:ascii="Times New Roman"/>
                <w:b w:val="false"/>
                <w:i w:val="false"/>
                <w:color w:val="000000"/>
                <w:sz w:val="20"/>
              </w:rPr>
              <w:t>
- компьютерді пайдаланушыға баптау;</w:t>
            </w:r>
            <w:r>
              <w:br/>
            </w:r>
            <w:r>
              <w:rPr>
                <w:rFonts w:ascii="Times New Roman"/>
                <w:b w:val="false"/>
                <w:i w:val="false"/>
                <w:color w:val="000000"/>
                <w:sz w:val="20"/>
              </w:rPr>
              <w:t>
- тораптағы жұмысты;</w:t>
            </w:r>
            <w:r>
              <w:br/>
            </w:r>
            <w:r>
              <w:rPr>
                <w:rFonts w:ascii="Times New Roman"/>
                <w:b w:val="false"/>
                <w:i w:val="false"/>
                <w:color w:val="000000"/>
                <w:sz w:val="20"/>
              </w:rPr>
              <w:t>
- офистік бағдарламалармен жұмысты;</w:t>
            </w:r>
            <w:r>
              <w:br/>
            </w:r>
            <w:r>
              <w:rPr>
                <w:rFonts w:ascii="Times New Roman"/>
                <w:b w:val="false"/>
                <w:i w:val="false"/>
                <w:color w:val="000000"/>
                <w:sz w:val="20"/>
              </w:rPr>
              <w:t>
меңгеру керек:</w:t>
            </w:r>
            <w:r>
              <w:br/>
            </w:r>
            <w:r>
              <w:rPr>
                <w:rFonts w:ascii="Times New Roman"/>
                <w:b w:val="false"/>
                <w:i w:val="false"/>
                <w:color w:val="000000"/>
                <w:sz w:val="20"/>
              </w:rPr>
              <w:t>
- ОЖ орнықтыруды;</w:t>
            </w:r>
            <w:r>
              <w:br/>
            </w:r>
            <w:r>
              <w:rPr>
                <w:rFonts w:ascii="Times New Roman"/>
                <w:b w:val="false"/>
                <w:i w:val="false"/>
                <w:color w:val="000000"/>
                <w:sz w:val="20"/>
              </w:rPr>
              <w:t>
- мәтінді формативтеу және түзету;</w:t>
            </w:r>
            <w:r>
              <w:br/>
            </w:r>
            <w:r>
              <w:rPr>
                <w:rFonts w:ascii="Times New Roman"/>
                <w:b w:val="false"/>
                <w:i w:val="false"/>
                <w:color w:val="000000"/>
                <w:sz w:val="20"/>
              </w:rPr>
              <w:t>
- кестелерді құруды әне түзетуді;</w:t>
            </w:r>
            <w:r>
              <w:br/>
            </w:r>
            <w:r>
              <w:rPr>
                <w:rFonts w:ascii="Times New Roman"/>
                <w:b w:val="false"/>
                <w:i w:val="false"/>
                <w:color w:val="000000"/>
                <w:sz w:val="20"/>
              </w:rPr>
              <w:t>
- ақпаратты алу және жіберу үшін локальды және басты торапты пайдалану;</w:t>
            </w:r>
            <w:r>
              <w:br/>
            </w:r>
            <w:r>
              <w:rPr>
                <w:rFonts w:ascii="Times New Roman"/>
                <w:b w:val="false"/>
                <w:i w:val="false"/>
                <w:color w:val="000000"/>
                <w:sz w:val="20"/>
              </w:rPr>
              <w:t>
- сызбаны құруды және түзетуді;</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Компьютерлік технология негіздері: </w:t>
            </w:r>
            <w:r>
              <w:br/>
            </w:r>
            <w:r>
              <w:rPr>
                <w:rFonts w:ascii="Times New Roman"/>
                <w:b w:val="false"/>
                <w:i w:val="false"/>
                <w:color w:val="000000"/>
                <w:sz w:val="20"/>
              </w:rPr>
              <w:t>
Windows ОЖ;  Microsoft Word мәтіндік редакторы; Ехсеl электронды кестесі; Мәліметтер базасы; Компьютерлік тораптар; Аuto Саd графикалық редакторы; курстық жобалауда ЭЕМ пайдалану; автоматтандырылған жұмыс орындары.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4,5</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090203 3 – «Техник-электрик»</w:t>
            </w:r>
            <w:r>
              <w:br/>
            </w:r>
            <w:r>
              <w:rPr>
                <w:rFonts w:ascii="Times New Roman"/>
                <w:b w:val="false"/>
                <w:i w:val="false"/>
                <w:color w:val="000000"/>
                <w:sz w:val="20"/>
              </w:rPr>
              <w:t>
“Мұнай мен газды алу және өңдеу кәсіпорындарын электрмен қамтамасыздандыру»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Арнайы пәндер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мұнай және газға мұнараларды бұрғылау тәсілдерін;</w:t>
            </w:r>
            <w:r>
              <w:br/>
            </w:r>
            <w:r>
              <w:rPr>
                <w:rFonts w:ascii="Times New Roman"/>
                <w:b w:val="false"/>
                <w:i w:val="false"/>
                <w:color w:val="000000"/>
                <w:sz w:val="20"/>
              </w:rPr>
              <w:t>
- бұрғылау қондырғылары және бұрғылау құралдарын;</w:t>
            </w:r>
            <w:r>
              <w:br/>
            </w:r>
            <w:r>
              <w:rPr>
                <w:rFonts w:ascii="Times New Roman"/>
                <w:b w:val="false"/>
                <w:i w:val="false"/>
                <w:color w:val="000000"/>
                <w:sz w:val="20"/>
              </w:rPr>
              <w:t>
- мұнараны бекіту тәсілдерін;</w:t>
            </w:r>
            <w:r>
              <w:br/>
            </w:r>
            <w:r>
              <w:rPr>
                <w:rFonts w:ascii="Times New Roman"/>
                <w:b w:val="false"/>
                <w:i w:val="false"/>
                <w:color w:val="000000"/>
                <w:sz w:val="20"/>
              </w:rPr>
              <w:t>
- мұнай және газды алудың физикалық негіздерін;</w:t>
            </w:r>
            <w:r>
              <w:br/>
            </w:r>
            <w:r>
              <w:rPr>
                <w:rFonts w:ascii="Times New Roman"/>
                <w:b w:val="false"/>
                <w:i w:val="false"/>
                <w:color w:val="000000"/>
                <w:sz w:val="20"/>
              </w:rPr>
              <w:t>
- мұнай қабаттарына әсер етудің жасанды әдістерін;</w:t>
            </w:r>
            <w:r>
              <w:br/>
            </w:r>
            <w:r>
              <w:rPr>
                <w:rFonts w:ascii="Times New Roman"/>
                <w:b w:val="false"/>
                <w:i w:val="false"/>
                <w:color w:val="000000"/>
                <w:sz w:val="20"/>
              </w:rPr>
              <w:t>
- мұнай мен газды алу тәсілдерін;</w:t>
            </w:r>
            <w:r>
              <w:br/>
            </w:r>
            <w:r>
              <w:rPr>
                <w:rFonts w:ascii="Times New Roman"/>
                <w:b w:val="false"/>
                <w:i w:val="false"/>
                <w:color w:val="000000"/>
                <w:sz w:val="20"/>
              </w:rPr>
              <w:t>
- мұнай мен ілеспе газдарды өңдеу тәсілдерін;</w:t>
            </w:r>
            <w:r>
              <w:br/>
            </w:r>
            <w:r>
              <w:rPr>
                <w:rFonts w:ascii="Times New Roman"/>
                <w:b w:val="false"/>
                <w:i w:val="false"/>
                <w:color w:val="000000"/>
                <w:sz w:val="20"/>
              </w:rPr>
              <w:t>
меңгеру керек:</w:t>
            </w:r>
            <w:r>
              <w:br/>
            </w:r>
            <w:r>
              <w:rPr>
                <w:rFonts w:ascii="Times New Roman"/>
                <w:b w:val="false"/>
                <w:i w:val="false"/>
                <w:color w:val="000000"/>
                <w:sz w:val="20"/>
              </w:rPr>
              <w:t>
- бұрғылау тәсілдерін ажыратуды;</w:t>
            </w:r>
            <w:r>
              <w:br/>
            </w:r>
            <w:r>
              <w:rPr>
                <w:rFonts w:ascii="Times New Roman"/>
                <w:b w:val="false"/>
                <w:i w:val="false"/>
                <w:color w:val="000000"/>
                <w:sz w:val="20"/>
              </w:rPr>
              <w:t>
- мұнара құралымын графикалық бейнелеуді;</w:t>
            </w:r>
            <w:r>
              <w:br/>
            </w:r>
            <w:r>
              <w:rPr>
                <w:rFonts w:ascii="Times New Roman"/>
                <w:b w:val="false"/>
                <w:i w:val="false"/>
                <w:color w:val="000000"/>
                <w:sz w:val="20"/>
              </w:rPr>
              <w:t>
- мұнай мен газ мұнараларында қабатты қысымды анықтауды;</w:t>
            </w:r>
            <w:r>
              <w:br/>
            </w:r>
            <w:r>
              <w:rPr>
                <w:rFonts w:ascii="Times New Roman"/>
                <w:b w:val="false"/>
                <w:i w:val="false"/>
                <w:color w:val="000000"/>
                <w:sz w:val="20"/>
              </w:rPr>
              <w:t>
- мұнараны жинау және тасымалдау жүйелерінде қолданылатын жабдықтың алуан түрлілігіндегі бағдарды.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мен газды алу және өңдеу технологиясы негіздері:</w:t>
            </w:r>
            <w:r>
              <w:br/>
            </w:r>
            <w:r>
              <w:rPr>
                <w:rFonts w:ascii="Times New Roman"/>
                <w:b w:val="false"/>
                <w:i w:val="false"/>
                <w:color w:val="000000"/>
                <w:sz w:val="20"/>
              </w:rPr>
              <w:t>
мұнай және газ мұнараларын бұрғылау; мұнай мен газ мұнараларын бұрғылау тәсілдері; бұрғылау құралдары мен бұрғылау қондырғылары; мұнараларды жуу; мұнараларды бекіту; мұнай және газды алу тәсілдері; мұнай мен газды алу тәсілдері; мұнай қабаттарына әсер етудің жасанды әдістері; мұнай мұнаралары өнімдерін жинау, сақтау және тасымалдау жүйелері мен жабдықтары; мұнай мен мұнай өнімдерінің жіктелуі; мұнайды өңдеу тәсілдері; іліспе газдарды өңдеу; мұнайды өңдеу зауыттарының жабдығы.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1,3,4</w:t>
            </w:r>
            <w:r>
              <w:br/>
            </w:r>
            <w:r>
              <w:rPr>
                <w:rFonts w:ascii="Times New Roman"/>
                <w:b w:val="false"/>
                <w:i w:val="false"/>
                <w:color w:val="000000"/>
                <w:sz w:val="20"/>
              </w:rPr>
              <w:t>
КҚ 2,8</w:t>
            </w:r>
            <w:r>
              <w:br/>
            </w:r>
            <w:r>
              <w:rPr>
                <w:rFonts w:ascii="Times New Roman"/>
                <w:b w:val="false"/>
                <w:i w:val="false"/>
                <w:color w:val="000000"/>
                <w:sz w:val="20"/>
              </w:rPr>
              <w:t>
АҚ 1,8</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мұнай және газды алу және өңдеу қондырғылары; компрессорлық, сорғылық станциялардың, бұрғылау қондырғыларының, тұзсыздандыру және сусыздандыру қондырғыларының электржабдығын;</w:t>
            </w:r>
            <w:r>
              <w:br/>
            </w:r>
            <w:r>
              <w:rPr>
                <w:rFonts w:ascii="Times New Roman"/>
                <w:b w:val="false"/>
                <w:i w:val="false"/>
                <w:color w:val="000000"/>
                <w:sz w:val="20"/>
              </w:rPr>
              <w:t>
- қорғаныстық және жерлендіруші құрылғылардың құралымы мен жұмыс қағидасын.</w:t>
            </w:r>
            <w:r>
              <w:br/>
            </w:r>
            <w:r>
              <w:rPr>
                <w:rFonts w:ascii="Times New Roman"/>
                <w:b w:val="false"/>
                <w:i w:val="false"/>
                <w:color w:val="000000"/>
                <w:sz w:val="20"/>
              </w:rPr>
              <w:t>
меңгеру керек:</w:t>
            </w:r>
            <w:r>
              <w:br/>
            </w:r>
            <w:r>
              <w:rPr>
                <w:rFonts w:ascii="Times New Roman"/>
                <w:b w:val="false"/>
                <w:i w:val="false"/>
                <w:color w:val="000000"/>
                <w:sz w:val="20"/>
              </w:rPr>
              <w:t>
- компрессорлық агрегат, компрессорлық станция; электрқозғалтқыштың қорек сұлбасын оқуды;</w:t>
            </w:r>
            <w:r>
              <w:br/>
            </w:r>
            <w:r>
              <w:rPr>
                <w:rFonts w:ascii="Times New Roman"/>
                <w:b w:val="false"/>
                <w:i w:val="false"/>
                <w:color w:val="000000"/>
                <w:sz w:val="20"/>
              </w:rPr>
              <w:t>
- компрессор жетегінің асинхронды және синхронды қозғалтқышын басқару және қорғаныс сұлбасын оқуды.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газды алу және өңдеу қондырғылары мен агрегаттардың электржабдығы:</w:t>
            </w:r>
            <w:r>
              <w:br/>
            </w:r>
            <w:r>
              <w:rPr>
                <w:rFonts w:ascii="Times New Roman"/>
                <w:b w:val="false"/>
                <w:i w:val="false"/>
                <w:color w:val="000000"/>
                <w:sz w:val="20"/>
              </w:rPr>
              <w:t>
жарылуға және өртке қауіпті аймақтардың электржабдығы; бұрғылау қондырғылары мен ерітінді дайындау түйіндерінің электржабдығы; кәсіптік компрессорлық станциялардың электржабдығы; мұнай және газ тазарту қондырғыларының электржабдығы; мұнай және газ өңдеу қондырғыларының электржабдығы; мұнай және газ өңдеу қондырғыларының, мұнай кәсібін электрлік жарықтандырудың электржабдығы; қорғаныстық және жерлендіру құрылғылардың электржабдығы және мұнай мен газ өңдеу кәсіпорындары қондырғыларында оларға қойылатын талаптар;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3,4</w:t>
            </w:r>
            <w:r>
              <w:br/>
            </w:r>
            <w:r>
              <w:rPr>
                <w:rFonts w:ascii="Times New Roman"/>
                <w:b w:val="false"/>
                <w:i w:val="false"/>
                <w:color w:val="000000"/>
                <w:sz w:val="20"/>
              </w:rPr>
              <w:t>
КҚ 2,3</w:t>
            </w:r>
            <w:r>
              <w:br/>
            </w:r>
            <w:r>
              <w:rPr>
                <w:rFonts w:ascii="Times New Roman"/>
                <w:b w:val="false"/>
                <w:i w:val="false"/>
                <w:color w:val="000000"/>
                <w:sz w:val="20"/>
              </w:rPr>
              <w:t>
АҚ 1,2 8</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xml:space="preserve">
- </w:t>
            </w:r>
            <w:r>
              <w:rPr>
                <w:rFonts w:ascii="Times New Roman"/>
                <w:b/>
                <w:i w:val="false"/>
                <w:color w:val="000000"/>
                <w:sz w:val="20"/>
              </w:rPr>
              <w:t>электр аппараттарының белгіленуін, жұмыс қағидасын және құралымын;</w:t>
            </w:r>
            <w:r>
              <w:br/>
            </w:r>
            <w:r>
              <w:rPr>
                <w:rFonts w:ascii="Times New Roman"/>
                <w:b w:val="false"/>
                <w:i w:val="false"/>
                <w:color w:val="000000"/>
                <w:sz w:val="20"/>
              </w:rPr>
              <w:t>
- типтік электр сұлбалары және оларға сәйкес тарату құрылғыларының құралымын;</w:t>
            </w:r>
            <w:r>
              <w:br/>
            </w:r>
            <w:r>
              <w:rPr>
                <w:rFonts w:ascii="Times New Roman"/>
                <w:b w:val="false"/>
                <w:i w:val="false"/>
                <w:color w:val="000000"/>
                <w:sz w:val="20"/>
              </w:rPr>
              <w:t>
- қосалқы станциялардың электрлік бөлігін жобалау негіздерін;</w:t>
            </w:r>
            <w:r>
              <w:br/>
            </w:r>
            <w:r>
              <w:rPr>
                <w:rFonts w:ascii="Times New Roman"/>
                <w:b w:val="false"/>
                <w:i w:val="false"/>
                <w:color w:val="000000"/>
                <w:sz w:val="20"/>
              </w:rPr>
              <w:t>
- электр тораптары бейтараптамаларының жұмыс режимдерін;</w:t>
            </w:r>
            <w:r>
              <w:br/>
            </w:r>
            <w:r>
              <w:rPr>
                <w:rFonts w:ascii="Times New Roman"/>
                <w:b w:val="false"/>
                <w:i w:val="false"/>
                <w:color w:val="000000"/>
                <w:sz w:val="20"/>
              </w:rPr>
              <w:t>
- өзіндік мұқтаж қосалқы станциялары жүйелерін электрмен қамсыздандыру тәсілдерін, оперативті ток көздерін, қосалқы станцияларда өлшеу жүйесін және қосалқы станциялары асқын кернеуден қорғау қорғауды;</w:t>
            </w:r>
            <w:r>
              <w:br/>
            </w:r>
            <w:r>
              <w:rPr>
                <w:rFonts w:ascii="Times New Roman"/>
                <w:b w:val="false"/>
                <w:i w:val="false"/>
                <w:color w:val="000000"/>
                <w:sz w:val="20"/>
              </w:rPr>
              <w:t>
меңгеру керек:</w:t>
            </w:r>
            <w:r>
              <w:br/>
            </w:r>
            <w:r>
              <w:rPr>
                <w:rFonts w:ascii="Times New Roman"/>
                <w:b w:val="false"/>
                <w:i w:val="false"/>
                <w:color w:val="000000"/>
                <w:sz w:val="20"/>
              </w:rPr>
              <w:t>
- қосалқы станциялардың</w:t>
            </w:r>
            <w:r>
              <w:br/>
            </w:r>
            <w:r>
              <w:rPr>
                <w:rFonts w:ascii="Times New Roman"/>
                <w:b w:val="false"/>
                <w:i w:val="false"/>
                <w:color w:val="000000"/>
                <w:sz w:val="20"/>
              </w:rPr>
              <w:t>
өзіндік мұқтаж қорегінің сұлбаларын құру;</w:t>
            </w:r>
            <w:r>
              <w:br/>
            </w:r>
            <w:r>
              <w:rPr>
                <w:rFonts w:ascii="Times New Roman"/>
                <w:b w:val="false"/>
                <w:i w:val="false"/>
                <w:color w:val="000000"/>
                <w:sz w:val="20"/>
              </w:rPr>
              <w:t>
- есептік сұлбаны және алмастыру сұлбасын құру; алмастыру сұлбаларының параметрлерін анықтауды және оны түрлендіруді істеу алу;</w:t>
            </w:r>
            <w:r>
              <w:br/>
            </w:r>
            <w:r>
              <w:rPr>
                <w:rFonts w:ascii="Times New Roman"/>
                <w:b w:val="false"/>
                <w:i w:val="false"/>
                <w:color w:val="000000"/>
                <w:sz w:val="20"/>
              </w:rPr>
              <w:t>
- жеке тізбектіліктің алмастыру сұлбаларын құруды және олардың элементтерінің кедергілер мәнін; ҚТ әртүрлі симметриялы емес токтары мен кернеулерін анықтауды;</w:t>
            </w:r>
            <w:r>
              <w:br/>
            </w:r>
            <w:r>
              <w:rPr>
                <w:rFonts w:ascii="Times New Roman"/>
                <w:b w:val="false"/>
                <w:i w:val="false"/>
                <w:color w:val="000000"/>
                <w:sz w:val="20"/>
              </w:rPr>
              <w:t>
- электр аппараттары мен шиналы құралымдардың электр динамикалық беріктігін; аппараттардың термиялық беріктігі мен шинаның қызу температурасын анықтауды;</w:t>
            </w:r>
            <w:r>
              <w:br/>
            </w:r>
            <w:r>
              <w:rPr>
                <w:rFonts w:ascii="Times New Roman"/>
                <w:b w:val="false"/>
                <w:i w:val="false"/>
                <w:color w:val="000000"/>
                <w:sz w:val="20"/>
              </w:rPr>
              <w:t>
- мұнай мен газды алу жәнөңдеу кәсіпорындарының электр тораптарының сұлбасын орындауды;</w:t>
            </w:r>
            <w:r>
              <w:br/>
            </w:r>
            <w:r>
              <w:rPr>
                <w:rFonts w:ascii="Times New Roman"/>
                <w:b w:val="false"/>
                <w:i w:val="false"/>
                <w:color w:val="000000"/>
                <w:sz w:val="20"/>
              </w:rPr>
              <w:t xml:space="preserve">
- электр тогымен рұқсат етілетін қызу бойынша; токтың экономикалық тығыздығы бойынша сымдардың қимасын таңдауды; </w:t>
            </w:r>
            <w:r>
              <w:br/>
            </w:r>
            <w:r>
              <w:rPr>
                <w:rFonts w:ascii="Times New Roman"/>
                <w:b w:val="false"/>
                <w:i w:val="false"/>
                <w:color w:val="000000"/>
                <w:sz w:val="20"/>
              </w:rPr>
              <w:t>
- шинасымдарын және троллейлік желілерді есептеуді.</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 станциялар мен тарату тораптарының электр беріліс желілерінің, электржабдығы:</w:t>
            </w:r>
            <w:r>
              <w:br/>
            </w:r>
            <w:r>
              <w:rPr>
                <w:rFonts w:ascii="Times New Roman"/>
                <w:b w:val="false"/>
                <w:i w:val="false"/>
                <w:color w:val="000000"/>
                <w:sz w:val="20"/>
              </w:rPr>
              <w:t>
энергожүйелер туралы негізгі ұғымдар; электр тораптарына талаптар, электр берілісінің әртүрлі желілерінің қолданылу саласы; әуе электр беріліс желілерінің тіректері, сымдары, және құралымдық элементтері; электр берілісінің әуе желілерін механикалық есептеу; электр берілісінің кабель желілерінің жабдығы; электр тораптары элементтеріндегі қуат шығындары; қарапайым және тұйық тораптарды есептеу; электр тораптарын жобалау сұрақтары; электр қосалқы станциялары; қосалқы станциялардың сұлбасын таңдау; 110 кВ қоса кернеумен төмендеткіш электр қосалқы станцияларының күштік трансформаторлары; қосалқы станциялардың жоғары вольтты жабдығы, қысқа тұйықталулар; аппарттар мен ток өтетін бөліктерді таңдау; қысқа тұйықталу ток шамаларының арақатынасы және негізгі ұғымдары; қысқа тұйықталу тогын есептеу әдістері; электрлік жарықтандыру тораптары; сым маркасын таңдау және төсеу әдістері; топтық жарықтандыру қалқаншаларын орналастыру; рұқсат етілетін ток және кернеу шығыны бойынша қоректік және топтық торапты есептеу; мұнай мен газды алу және өңдеу кәсіпорындарының электр жүктемелері; электр жүктемелерін есептеуге қажетті ; мұнай мен газды алу және өңдеу кәсіпорындарының электр қабылдағыштары туралы мәлімет.</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3,4</w:t>
            </w:r>
            <w:r>
              <w:br/>
            </w:r>
            <w:r>
              <w:rPr>
                <w:rFonts w:ascii="Times New Roman"/>
                <w:b w:val="false"/>
                <w:i w:val="false"/>
                <w:color w:val="000000"/>
                <w:sz w:val="20"/>
              </w:rPr>
              <w:t>
КҚ 2,3</w:t>
            </w:r>
            <w:r>
              <w:br/>
            </w:r>
            <w:r>
              <w:rPr>
                <w:rFonts w:ascii="Times New Roman"/>
                <w:b w:val="false"/>
                <w:i w:val="false"/>
                <w:color w:val="000000"/>
                <w:sz w:val="20"/>
              </w:rPr>
              <w:t>
АҚ 1,2,8</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тораптарының электржабдығын пайдалану, баптау және жөндеудің негізгі ережелерін;</w:t>
            </w:r>
            <w:r>
              <w:br/>
            </w:r>
            <w:r>
              <w:rPr>
                <w:rFonts w:ascii="Times New Roman"/>
                <w:b w:val="false"/>
                <w:i w:val="false"/>
                <w:color w:val="000000"/>
                <w:sz w:val="20"/>
              </w:rPr>
              <w:t>
- пайдаланудағы электржабдығының қосу және баптау жұмыстарының құрамын;</w:t>
            </w:r>
            <w:r>
              <w:br/>
            </w:r>
            <w:r>
              <w:rPr>
                <w:rFonts w:ascii="Times New Roman"/>
                <w:b w:val="false"/>
                <w:i w:val="false"/>
                <w:color w:val="000000"/>
                <w:sz w:val="20"/>
              </w:rPr>
              <w:t>
- жұмыс істеу кезіндегі қауіпсіздік ережелерін; электр қондырғыларын пайдалану, жөндеу және баптау кезінде өлшеу техникасын;</w:t>
            </w:r>
            <w:r>
              <w:br/>
            </w:r>
            <w:r>
              <w:rPr>
                <w:rFonts w:ascii="Times New Roman"/>
                <w:b w:val="false"/>
                <w:i w:val="false"/>
                <w:color w:val="000000"/>
                <w:sz w:val="20"/>
              </w:rPr>
              <w:t>
- электр қондырғыларын сынау көлемін;</w:t>
            </w:r>
            <w:r>
              <w:br/>
            </w:r>
            <w:r>
              <w:rPr>
                <w:rFonts w:ascii="Times New Roman"/>
                <w:b w:val="false"/>
                <w:i w:val="false"/>
                <w:color w:val="000000"/>
                <w:sz w:val="20"/>
              </w:rPr>
              <w:t>
меңгеру керек:</w:t>
            </w:r>
            <w:r>
              <w:br/>
            </w:r>
            <w:r>
              <w:rPr>
                <w:rFonts w:ascii="Times New Roman"/>
                <w:b w:val="false"/>
                <w:i w:val="false"/>
                <w:color w:val="000000"/>
                <w:sz w:val="20"/>
              </w:rPr>
              <w:t>
- сынау, жөндеу және баптау үшін жұмыс орнын ұйымдастыру;</w:t>
            </w:r>
            <w:r>
              <w:br/>
            </w:r>
            <w:r>
              <w:rPr>
                <w:rFonts w:ascii="Times New Roman"/>
                <w:b w:val="false"/>
                <w:i w:val="false"/>
                <w:color w:val="000000"/>
                <w:sz w:val="20"/>
              </w:rPr>
              <w:t>
- оқшаулама кедергісін; диэлектрлік шығын бұрышының тангенсін өлшеу; оқшауламаны жоғары кернеумен сынау; ажыратқыштардың уақытша және жылдамдық сипаттамаларын алу;</w:t>
            </w:r>
            <w:r>
              <w:br/>
            </w:r>
            <w:r>
              <w:rPr>
                <w:rFonts w:ascii="Times New Roman"/>
                <w:b w:val="false"/>
                <w:i w:val="false"/>
                <w:color w:val="000000"/>
                <w:sz w:val="20"/>
              </w:rPr>
              <w:t>
- күштік кабелді жоғары кернеумен сынау; бүлінген күштік кабелдің бүлінген жерін табуды; сынау протоколдарын ресімдеуді;</w:t>
            </w:r>
            <w:r>
              <w:br/>
            </w:r>
            <w:r>
              <w:rPr>
                <w:rFonts w:ascii="Times New Roman"/>
                <w:b w:val="false"/>
                <w:i w:val="false"/>
                <w:color w:val="000000"/>
                <w:sz w:val="20"/>
              </w:rPr>
              <w:t>
- электр тораптарының электржабдығын пайдалануға қабылдау актілерін құруды;</w:t>
            </w:r>
            <w:r>
              <w:br/>
            </w:r>
            <w:r>
              <w:rPr>
                <w:rFonts w:ascii="Times New Roman"/>
                <w:b w:val="false"/>
                <w:i w:val="false"/>
                <w:color w:val="000000"/>
                <w:sz w:val="20"/>
              </w:rPr>
              <w:t xml:space="preserve">
- орынжайлардың жарықтылығын өлшеу; </w:t>
            </w:r>
            <w:r>
              <w:br/>
            </w:r>
            <w:r>
              <w:rPr>
                <w:rFonts w:ascii="Times New Roman"/>
                <w:b w:val="false"/>
                <w:i w:val="false"/>
                <w:color w:val="000000"/>
                <w:sz w:val="20"/>
              </w:rPr>
              <w:t>
- әуе желілерін қарап тексеру;</w:t>
            </w:r>
            <w:r>
              <w:br/>
            </w:r>
            <w:r>
              <w:rPr>
                <w:rFonts w:ascii="Times New Roman"/>
                <w:b w:val="false"/>
                <w:i w:val="false"/>
                <w:color w:val="000000"/>
                <w:sz w:val="20"/>
              </w:rPr>
              <w:t>
- тіректердің жерлендірілуін тексеру;</w:t>
            </w:r>
            <w:r>
              <w:br/>
            </w:r>
            <w:r>
              <w:rPr>
                <w:rFonts w:ascii="Times New Roman"/>
                <w:b w:val="false"/>
                <w:i w:val="false"/>
                <w:color w:val="000000"/>
                <w:sz w:val="20"/>
              </w:rPr>
              <w:t>
- ағаш тіректердің күйін тексеру;</w:t>
            </w:r>
            <w:r>
              <w:br/>
            </w:r>
            <w:r>
              <w:rPr>
                <w:rFonts w:ascii="Times New Roman"/>
                <w:b w:val="false"/>
                <w:i w:val="false"/>
                <w:color w:val="000000"/>
                <w:sz w:val="20"/>
              </w:rPr>
              <w:t>
- ажыратылған желіде аккумуляторлық батареяның көмегімен жалғастырғыштардың кедергілерін тексеру;</w:t>
            </w:r>
            <w:r>
              <w:br/>
            </w:r>
            <w:r>
              <w:rPr>
                <w:rFonts w:ascii="Times New Roman"/>
                <w:b w:val="false"/>
                <w:i w:val="false"/>
                <w:color w:val="000000"/>
                <w:sz w:val="20"/>
              </w:rPr>
              <w:t>
- цехішілік тарату тораптарының электржабдығын жөндеу;</w:t>
            </w:r>
            <w:r>
              <w:br/>
            </w:r>
            <w:r>
              <w:rPr>
                <w:rFonts w:ascii="Times New Roman"/>
                <w:b w:val="false"/>
                <w:i w:val="false"/>
                <w:color w:val="000000"/>
                <w:sz w:val="20"/>
              </w:rPr>
              <w:t>
- күштік тарату пункттері электржабдығының бүліну түрлерін анықтау;</w:t>
            </w:r>
            <w:r>
              <w:br/>
            </w:r>
            <w:r>
              <w:rPr>
                <w:rFonts w:ascii="Times New Roman"/>
                <w:b w:val="false"/>
                <w:i w:val="false"/>
                <w:color w:val="000000"/>
                <w:sz w:val="20"/>
              </w:rPr>
              <w:t>
- күштік трансформаторлардың және ток пен кернеу өлшеу трансформаторларының ақаулық түрлерін анықтау;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тораптарының электржабдығын пайдалану, жөндеу және баптау:</w:t>
            </w:r>
            <w:r>
              <w:br/>
            </w:r>
            <w:r>
              <w:rPr>
                <w:rFonts w:ascii="Times New Roman"/>
                <w:b w:val="false"/>
                <w:i w:val="false"/>
                <w:color w:val="000000"/>
                <w:sz w:val="20"/>
              </w:rPr>
              <w:t>
электрлік кәсіпорындардың электржабдығын пайдалануды ұйымдастыру; пайдалану міндеттері және ұйымдастырушылық құрылым; қызметкерлерді дайындау; техникалық құжаттама; жабдықтар мен құрылыстарды пайдалануға қабылдау; электржабдығының қызуының жалпы сұрақтары; температураларды өлшеу; электржабдығы оқшауламасының жұмысы және оның күйін бақылау; трансформаторлардың, автотрансформаторлардың және майлы реакторлардың; тарату құрылғыларының; басқару, бақылау, релелік қорғаныс және автоматика жүйелері құрылғыларының электржабдығын пайдалану; күштік кабель желілерін пайдалану; электрберілісінің әуе желілерін пайдалану; электр қосалқы станциялардың электржабдығын жөндеуді ұйымдастыру; жөндеу жұмыстарын жасауға арналған механизмдер, айлабұйымдар және құралдар; көтеріп-тасымалдау жұмыстарына арналған механизмдер, айлабұйымдар және құралдар; трансформатор майын өңдеу қондырғылары; механизация құралдарының құрамы және пайдалану; электржабдығын жөндеу технологиясы; электржабдығының күйін бағалаудың негізгі қағидалары мен әдістері; электр қозғалтқыштарды жөндеу; трансформаторларды, майлы реакторларды жөндеу; тарату құрылғыларының электржабдығын жөндеу; электрберілісінің кабель және әуе желілерін жөндеу технологиясы; қабылдап-өткізу сынауын дайындау және ұйымдастыру; электр қондырғыларын сынау көлемі; 1000 В дейін аппараттарды сынау; қосалқы станциялардың электржабдығын баптау.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3,4</w:t>
            </w:r>
            <w:r>
              <w:br/>
            </w:r>
            <w:r>
              <w:rPr>
                <w:rFonts w:ascii="Times New Roman"/>
                <w:b w:val="false"/>
                <w:i w:val="false"/>
                <w:color w:val="000000"/>
                <w:sz w:val="20"/>
              </w:rPr>
              <w:t>
КҚ 1,2,3 5,7,8</w:t>
            </w:r>
            <w:r>
              <w:br/>
            </w:r>
            <w:r>
              <w:rPr>
                <w:rFonts w:ascii="Times New Roman"/>
                <w:b w:val="false"/>
                <w:i w:val="false"/>
                <w:color w:val="000000"/>
                <w:sz w:val="20"/>
              </w:rPr>
              <w:t>
АҚ 1,2,4 6,10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энергетикалық жүйелер туралы негізгі мәліметтерді;</w:t>
            </w:r>
            <w:r>
              <w:br/>
            </w:r>
            <w:r>
              <w:rPr>
                <w:rFonts w:ascii="Times New Roman"/>
                <w:b w:val="false"/>
                <w:i w:val="false"/>
                <w:color w:val="000000"/>
                <w:sz w:val="20"/>
              </w:rPr>
              <w:t>
- электр энергиясын тұтынушылардың электрлік жүктемелерін анықтау әдістерін;</w:t>
            </w:r>
            <w:r>
              <w:br/>
            </w:r>
            <w:r>
              <w:rPr>
                <w:rFonts w:ascii="Times New Roman"/>
                <w:b w:val="false"/>
                <w:i w:val="false"/>
                <w:color w:val="000000"/>
                <w:sz w:val="20"/>
              </w:rPr>
              <w:t>
- 1000 В дейін және жоғары кернеумен қорғаныстық коммутациялық аппаратура құрылғысын;</w:t>
            </w:r>
            <w:r>
              <w:br/>
            </w:r>
            <w:r>
              <w:rPr>
                <w:rFonts w:ascii="Times New Roman"/>
                <w:b w:val="false"/>
                <w:i w:val="false"/>
                <w:color w:val="000000"/>
                <w:sz w:val="20"/>
              </w:rPr>
              <w:t>
- электр станциялары мен қосалқы станциялардың электр беріліс желілерінің және электржабдығын құралымдық ерекшеліктерін;</w:t>
            </w:r>
            <w:r>
              <w:br/>
            </w:r>
            <w:r>
              <w:rPr>
                <w:rFonts w:ascii="Times New Roman"/>
                <w:b w:val="false"/>
                <w:i w:val="false"/>
                <w:color w:val="000000"/>
                <w:sz w:val="20"/>
              </w:rPr>
              <w:t>
- энергожүйелеріндегі релелік қорғаныс және автоматиканың теориялық негіздерін;</w:t>
            </w:r>
            <w:r>
              <w:br/>
            </w:r>
            <w:r>
              <w:rPr>
                <w:rFonts w:ascii="Times New Roman"/>
                <w:b w:val="false"/>
                <w:i w:val="false"/>
                <w:color w:val="000000"/>
                <w:sz w:val="20"/>
              </w:rPr>
              <w:t>
- ішкі атмосфералық асқын кернеулер және асқын кернеуден қорғау;</w:t>
            </w:r>
            <w:r>
              <w:br/>
            </w:r>
            <w:r>
              <w:rPr>
                <w:rFonts w:ascii="Times New Roman"/>
                <w:b w:val="false"/>
                <w:i w:val="false"/>
                <w:color w:val="000000"/>
                <w:sz w:val="20"/>
              </w:rPr>
              <w:t>
меңгеру керек:</w:t>
            </w:r>
            <w:r>
              <w:br/>
            </w:r>
            <w:r>
              <w:rPr>
                <w:rFonts w:ascii="Times New Roman"/>
                <w:b w:val="false"/>
                <w:i w:val="false"/>
                <w:color w:val="000000"/>
                <w:sz w:val="20"/>
              </w:rPr>
              <w:t xml:space="preserve">
- техникалық талаптарға байланысты қажетті жабдықты таңдауды; </w:t>
            </w:r>
            <w:r>
              <w:br/>
            </w:r>
            <w:r>
              <w:rPr>
                <w:rFonts w:ascii="Times New Roman"/>
                <w:b w:val="false"/>
                <w:i w:val="false"/>
                <w:color w:val="000000"/>
                <w:sz w:val="20"/>
              </w:rPr>
              <w:t>
- техникалық талаптарға байланысты жетекті таңдауды;</w:t>
            </w:r>
            <w:r>
              <w:br/>
            </w:r>
            <w:r>
              <w:rPr>
                <w:rFonts w:ascii="Times New Roman"/>
                <w:b w:val="false"/>
                <w:i w:val="false"/>
                <w:color w:val="000000"/>
                <w:sz w:val="20"/>
              </w:rPr>
              <w:t>
- жарықтандыру қондырғыларының электр сұлбасын құруды;</w:t>
            </w:r>
            <w:r>
              <w:br/>
            </w:r>
            <w:r>
              <w:rPr>
                <w:rFonts w:ascii="Times New Roman"/>
                <w:b w:val="false"/>
                <w:i w:val="false"/>
                <w:color w:val="000000"/>
                <w:sz w:val="20"/>
              </w:rPr>
              <w:t>
- қажетті компенсациялық қуатты есептеу және оны каталог бойынша таңдау;</w:t>
            </w:r>
            <w:r>
              <w:br/>
            </w:r>
            <w:r>
              <w:rPr>
                <w:rFonts w:ascii="Times New Roman"/>
                <w:b w:val="false"/>
                <w:i w:val="false"/>
                <w:color w:val="000000"/>
                <w:sz w:val="20"/>
              </w:rPr>
              <w:t>
- коэффиценттерді орта жағдайларына, температураға және жақын жатқан сымдар мен кабелдер санына байланысты анықтау;</w:t>
            </w:r>
            <w:r>
              <w:br/>
            </w:r>
            <w:r>
              <w:rPr>
                <w:rFonts w:ascii="Times New Roman"/>
                <w:b w:val="false"/>
                <w:i w:val="false"/>
                <w:color w:val="000000"/>
                <w:sz w:val="20"/>
              </w:rPr>
              <w:t>
- өткізгіш өнімнің қимасын таңдау, рұқсат етілетін ток және токтың экономикалық тығыздығы бойынша электр жүктемелерін есептеу;</w:t>
            </w:r>
            <w:r>
              <w:br/>
            </w:r>
            <w:r>
              <w:rPr>
                <w:rFonts w:ascii="Times New Roman"/>
                <w:b w:val="false"/>
                <w:i w:val="false"/>
                <w:color w:val="000000"/>
                <w:sz w:val="20"/>
              </w:rPr>
              <w:t>
- электр тораптарындағы кернеу шығынын анықтау;</w:t>
            </w:r>
            <w:r>
              <w:br/>
            </w:r>
            <w:r>
              <w:rPr>
                <w:rFonts w:ascii="Times New Roman"/>
                <w:b w:val="false"/>
                <w:i w:val="false"/>
                <w:color w:val="000000"/>
                <w:sz w:val="20"/>
              </w:rPr>
              <w:t>
- электрмен қамсыздандыру сұлбаларына байланысты цехтық трансформаторлық қосалқы станцияларды құралымдау;</w:t>
            </w:r>
            <w:r>
              <w:br/>
            </w:r>
            <w:r>
              <w:rPr>
                <w:rFonts w:ascii="Times New Roman"/>
                <w:b w:val="false"/>
                <w:i w:val="false"/>
                <w:color w:val="000000"/>
                <w:sz w:val="20"/>
              </w:rPr>
              <w:t>
- басты төмендеткіш станцияларды құралымдау;</w:t>
            </w:r>
            <w:r>
              <w:br/>
            </w:r>
            <w:r>
              <w:rPr>
                <w:rFonts w:ascii="Times New Roman"/>
                <w:b w:val="false"/>
                <w:i w:val="false"/>
                <w:color w:val="000000"/>
                <w:sz w:val="20"/>
              </w:rPr>
              <w:t>
- жерлендіру құрылғыларын және оларды орындауды есептеу;</w:t>
            </w:r>
            <w:r>
              <w:br/>
            </w:r>
            <w:r>
              <w:rPr>
                <w:rFonts w:ascii="Times New Roman"/>
                <w:b w:val="false"/>
                <w:i w:val="false"/>
                <w:color w:val="000000"/>
                <w:sz w:val="20"/>
              </w:rPr>
              <w:t>
- электржабдығының әртүрлі оқшауламасын сынау;</w:t>
            </w:r>
            <w:r>
              <w:br/>
            </w:r>
            <w:r>
              <w:rPr>
                <w:rFonts w:ascii="Times New Roman"/>
                <w:b w:val="false"/>
                <w:i w:val="false"/>
                <w:color w:val="000000"/>
                <w:sz w:val="20"/>
              </w:rPr>
              <w:t>
- асқын кернеуден қорғау сұлбаларын құру, найзағайдың тура соққысынан қорғауды есептеу.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мен газды алу және өңдеу кәсіпорындарын электрмен қамтамасыздандыру:</w:t>
            </w:r>
            <w:r>
              <w:br/>
            </w:r>
            <w:r>
              <w:rPr>
                <w:rFonts w:ascii="Times New Roman"/>
                <w:b w:val="false"/>
                <w:i w:val="false"/>
                <w:color w:val="000000"/>
                <w:sz w:val="20"/>
              </w:rPr>
              <w:t>
өнеркәсіптік кәсіпорындарды электрмен қамсыздандыру жүйелері;  өнеркәсіптік кәсіпорындарды цехішілік электрмен қамсыздандыру; цехтардың күштік және жарықтандыру жабдықтары туралы жалпы мәліметтер; электрмен қамсыздандырудың үздіксіздік дәрежесі және жұмыс режимдері бойынша электр энергиясы қабылдағыштарының жіктелуі; 1000 В дейін кернеумен цехтің күштік  жарықтандыру электр тораптарын есептеу; 1000 В дейін тұтынушыларды есептеу; 1000 В жоғары кенеумен тораптарда реактивті қуаттың компенсациясы мен кернеуін реттеу; 1000 В дейінгі қондырғыларда электр тораптарын қорғау; зауыттар мен кәсіпорындардың өнеркәсіптік аудандарын электрмен қамсыздандыру; 1000 В жоғары кернеумен өнеркәсіптік кәсіпорындарды электрмен қамсыздандыру сұлбалары; басты төмендеткіш қосалқы станциялар (БТҚ) және тарату қосалқы станциялары (БТҚ); жүктеме картограммасы, қосалқы станциялардың саны мен орналасу орнын таңдау; жоғары кернеу электр жүктемелерін есептеу; қосалқы станция трансформаторларының саны мен қуатын таңдау; қысқа тұйықталулар; қысқа тұйықталу ток шамаларын есептеу; электр энергиясының сапасы; кернеуді реттеу тәсілдері, 1000 В жоғары кернеумен торапта реактивті қуаттың компенсациясы; қосалқы станциялардың қорғаныстық жерлендірілуін және электр беріліс желілерінің тіректерін есептеу.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3,4</w:t>
            </w:r>
            <w:r>
              <w:br/>
            </w:r>
            <w:r>
              <w:rPr>
                <w:rFonts w:ascii="Times New Roman"/>
                <w:b w:val="false"/>
                <w:i w:val="false"/>
                <w:color w:val="000000"/>
                <w:sz w:val="20"/>
              </w:rPr>
              <w:t>
КҚ 2,3</w:t>
            </w:r>
            <w:r>
              <w:br/>
            </w:r>
            <w:r>
              <w:rPr>
                <w:rFonts w:ascii="Times New Roman"/>
                <w:b w:val="false"/>
                <w:i w:val="false"/>
                <w:color w:val="000000"/>
                <w:sz w:val="20"/>
              </w:rPr>
              <w:t>
АҚ 1,2,8</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модулді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тізбектерін және қысқа тұйықталу токтарын релелік қорғаудың селективтілігін есептеу;</w:t>
            </w:r>
            <w:r>
              <w:br/>
            </w:r>
            <w:r>
              <w:rPr>
                <w:rFonts w:ascii="Times New Roman"/>
                <w:b w:val="false"/>
                <w:i w:val="false"/>
                <w:color w:val="000000"/>
                <w:sz w:val="20"/>
              </w:rPr>
              <w:t>
- релелік қорғаныс және автоматика аппаратурасын қысқа тұйықталу токтары бойынша таңдау;</w:t>
            </w:r>
            <w:r>
              <w:br/>
            </w:r>
            <w:r>
              <w:rPr>
                <w:rFonts w:ascii="Times New Roman"/>
                <w:b w:val="false"/>
                <w:i w:val="false"/>
                <w:color w:val="000000"/>
                <w:sz w:val="20"/>
              </w:rPr>
              <w:t xml:space="preserve">
- ірі электр машиналары мен аппараттарының, электр беріліс желілерінің және трансформаторлардың релелік қорғанысы мен автоматикасын құру және есептеу әдісін; </w:t>
            </w:r>
            <w:r>
              <w:br/>
            </w:r>
            <w:r>
              <w:rPr>
                <w:rFonts w:ascii="Times New Roman"/>
                <w:b w:val="false"/>
                <w:i w:val="false"/>
                <w:color w:val="000000"/>
                <w:sz w:val="20"/>
              </w:rPr>
              <w:t>
меңгеру керек:</w:t>
            </w:r>
            <w:r>
              <w:br/>
            </w:r>
            <w:r>
              <w:rPr>
                <w:rFonts w:ascii="Times New Roman"/>
                <w:b w:val="false"/>
                <w:i w:val="false"/>
                <w:color w:val="000000"/>
                <w:sz w:val="20"/>
              </w:rPr>
              <w:t>
- электр тізбектерін және қысқа тұйықталу токтарын релелік қорғаудың селективтілігін есептеуді;</w:t>
            </w:r>
            <w:r>
              <w:br/>
            </w:r>
            <w:r>
              <w:rPr>
                <w:rFonts w:ascii="Times New Roman"/>
                <w:b w:val="false"/>
                <w:i w:val="false"/>
                <w:color w:val="000000"/>
                <w:sz w:val="20"/>
              </w:rPr>
              <w:t xml:space="preserve">
- релелік қорғаныс және автоматика аппаратурасын қысқа тұйықталу токтары бойынша таңдауды; </w:t>
            </w:r>
            <w:r>
              <w:br/>
            </w:r>
            <w:r>
              <w:rPr>
                <w:rFonts w:ascii="Times New Roman"/>
                <w:b w:val="false"/>
                <w:i w:val="false"/>
                <w:color w:val="000000"/>
                <w:sz w:val="20"/>
              </w:rPr>
              <w:t>
- ірі электр машиналары мен аппараттарының, электр беріліс желілерінің және трансформаторлардың релелік қорғанысы мен автоматикасының сұлбасын құруды;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Релелік қорғаныс және электр автоматикасы:</w:t>
            </w:r>
            <w:r>
              <w:br/>
            </w:r>
            <w:r>
              <w:rPr>
                <w:rFonts w:ascii="Times New Roman"/>
                <w:b w:val="false"/>
                <w:i w:val="false"/>
                <w:color w:val="000000"/>
                <w:sz w:val="20"/>
              </w:rPr>
              <w:t>
релелік қорғаныс пен автоматиканың жалпы сұрақтары: электр-энергетикалық жүйелердегі бүлінулер мен бейқалыпты жұмыс режимдері, өлшеу трансформаторлары, реттеуші органдар, оперативті ток көздері, логикалық, сигналды және атқарушы органдар; релелік қорғаныс, оның функциялары, релелік қорғанысқа талаптар; электр берілісі желілерінің, трансформаторлардың, компенсаторлардың, электр қозғалтқыштарының релелік қорғанысы, энергожүйелерінің автоматикасы: АПР, АВР, АРВ, АУР, АРН; өртке қарсы автоматика, автоматтық синхрондау; электр станциялары мен қосалқы станциялардың қосымша тізбектері; ток тізбектерін ұйымдастыру, кернеу, оперативті тұрақты және айнымалы ток, аппараттарды басқару, сигналдау.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1,2,7 10</w:t>
            </w:r>
            <w:r>
              <w:br/>
            </w:r>
            <w:r>
              <w:rPr>
                <w:rFonts w:ascii="Times New Roman"/>
                <w:b w:val="false"/>
                <w:i w:val="false"/>
                <w:color w:val="000000"/>
                <w:sz w:val="20"/>
              </w:rPr>
              <w:t>
КҚ 1,2 6,7</w:t>
            </w:r>
            <w:r>
              <w:br/>
            </w:r>
            <w:r>
              <w:rPr>
                <w:rFonts w:ascii="Times New Roman"/>
                <w:b w:val="false"/>
                <w:i w:val="false"/>
                <w:color w:val="000000"/>
                <w:sz w:val="20"/>
              </w:rPr>
              <w:t>
АҚ 1,2</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автоматтық және диспетчерлік басқару құрылымын;</w:t>
            </w:r>
            <w:r>
              <w:br/>
            </w:r>
            <w:r>
              <w:rPr>
                <w:rFonts w:ascii="Times New Roman"/>
                <w:b w:val="false"/>
                <w:i w:val="false"/>
                <w:color w:val="000000"/>
                <w:sz w:val="20"/>
              </w:rPr>
              <w:t>
- есептеу техникасы жүйелерінің элементтері мен түйіндерін;</w:t>
            </w:r>
            <w:r>
              <w:br/>
            </w:r>
            <w:r>
              <w:rPr>
                <w:rFonts w:ascii="Times New Roman"/>
                <w:b w:val="false"/>
                <w:i w:val="false"/>
                <w:color w:val="000000"/>
                <w:sz w:val="20"/>
              </w:rPr>
              <w:t>
- өнеркәсіптік кәсіпорындарды электрмен қамсыздандыру электр тораптарының электржабдығын;</w:t>
            </w:r>
            <w:r>
              <w:br/>
            </w:r>
            <w:r>
              <w:rPr>
                <w:rFonts w:ascii="Times New Roman"/>
                <w:b w:val="false"/>
                <w:i w:val="false"/>
                <w:color w:val="000000"/>
                <w:sz w:val="20"/>
              </w:rPr>
              <w:t>
меңгеру керек:</w:t>
            </w:r>
            <w:r>
              <w:br/>
            </w:r>
            <w:r>
              <w:rPr>
                <w:rFonts w:ascii="Times New Roman"/>
                <w:b w:val="false"/>
                <w:i w:val="false"/>
                <w:color w:val="000000"/>
                <w:sz w:val="20"/>
              </w:rPr>
              <w:t>
- электр станциялары мен қосалқы станцияларында техникалық құжаттамамен жұмыс істеуді;</w:t>
            </w:r>
            <w:r>
              <w:br/>
            </w:r>
            <w:r>
              <w:rPr>
                <w:rFonts w:ascii="Times New Roman"/>
                <w:b w:val="false"/>
                <w:i w:val="false"/>
                <w:color w:val="000000"/>
                <w:sz w:val="20"/>
              </w:rPr>
              <w:t>
- цехаралық және цехішілік электр тораптарының сұлбаларын құру;</w:t>
            </w:r>
            <w:r>
              <w:br/>
            </w:r>
            <w:r>
              <w:rPr>
                <w:rFonts w:ascii="Times New Roman"/>
                <w:b w:val="false"/>
                <w:i w:val="false"/>
                <w:color w:val="000000"/>
                <w:sz w:val="20"/>
              </w:rPr>
              <w:t>
- типтік ауыстырып қосуды орындау;</w:t>
            </w:r>
            <w:r>
              <w:br/>
            </w:r>
            <w:r>
              <w:rPr>
                <w:rFonts w:ascii="Times New Roman"/>
                <w:b w:val="false"/>
                <w:i w:val="false"/>
                <w:color w:val="000000"/>
                <w:sz w:val="20"/>
              </w:rPr>
              <w:t>
- жерлендіру құрылғыларын есептеу;</w:t>
            </w:r>
            <w:r>
              <w:br/>
            </w:r>
            <w:r>
              <w:rPr>
                <w:rFonts w:ascii="Times New Roman"/>
                <w:b w:val="false"/>
                <w:i w:val="false"/>
                <w:color w:val="000000"/>
                <w:sz w:val="20"/>
              </w:rPr>
              <w:t>
- қосалқы станциялар мен электр беріліс желілерінде апаттарды жою бойынша жұмыстарды ұйымдастыру;</w:t>
            </w:r>
            <w:r>
              <w:br/>
            </w:r>
            <w:r>
              <w:rPr>
                <w:rFonts w:ascii="Times New Roman"/>
                <w:b w:val="false"/>
                <w:i w:val="false"/>
                <w:color w:val="000000"/>
                <w:sz w:val="20"/>
              </w:rPr>
              <w:t>
- диспетчерлік басқарудың техникалық құралдарымен жұмыс істеу.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қамтамасыздандыру тораптарын басқару және байланыс:</w:t>
            </w:r>
            <w:r>
              <w:br/>
            </w:r>
            <w:r>
              <w:rPr>
                <w:rFonts w:ascii="Times New Roman"/>
                <w:b w:val="false"/>
                <w:i w:val="false"/>
                <w:color w:val="000000"/>
                <w:sz w:val="20"/>
              </w:rPr>
              <w:t>
өнеркәсіптік кәсіпорынды электрмен қамсыздандыру тораптарын диспетчерлік басқару негіздері; диспетчерлік және оперативті басқару пункттерін ұйымдастыру; диспетчерлік пункттің оперативті жұмыстық құжаттамасы; электрмен қамсыздандыру тораптарының оперативті қызметкерлерінің міндеттері; электрмен қамсыздандыру жұмысын оперативті бақылау әдістері; оперативті ауыстырып қосуды орындау ережелері; қосалқы станциялар мен электр беріліс желілерінде апатты жою бойынша жұмыстарды ұйымдастыру; жоғары тұрған энергиямен қамтамасыз ететін мекемелердің диспетчерлік қызметімен өзара әрекет ету; диспетчерлік басқарудың техникалық құралдары; телемеханика және есептеу техникасы жүйелерінің элементтері мен түйіндері; телемеханика жүйелері; ақпаратты беру арналары; электр беріліс желілері бойынша байланыс арналары; байланыс және телемеханика арнасының аппаратурасы.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1,2,6</w:t>
            </w:r>
            <w:r>
              <w:br/>
            </w:r>
            <w:r>
              <w:rPr>
                <w:rFonts w:ascii="Times New Roman"/>
                <w:b w:val="false"/>
                <w:i w:val="false"/>
                <w:color w:val="000000"/>
                <w:sz w:val="20"/>
              </w:rPr>
              <w:t>
КҚ 1,2 7,8</w:t>
            </w:r>
            <w:r>
              <w:br/>
            </w:r>
            <w:r>
              <w:rPr>
                <w:rFonts w:ascii="Times New Roman"/>
                <w:b w:val="false"/>
                <w:i w:val="false"/>
                <w:color w:val="000000"/>
                <w:sz w:val="20"/>
              </w:rPr>
              <w:t>
АҚ 1,2</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энергиясын есептеу жүйелері мен ұйымдастыруды;</w:t>
            </w:r>
            <w:r>
              <w:br/>
            </w:r>
            <w:r>
              <w:rPr>
                <w:rFonts w:ascii="Times New Roman"/>
                <w:b w:val="false"/>
                <w:i w:val="false"/>
                <w:color w:val="000000"/>
                <w:sz w:val="20"/>
              </w:rPr>
              <w:t>
- есепке алудың мәнін; есепке алу түрлерін, белгіленуі мен талаптарын;</w:t>
            </w:r>
            <w:r>
              <w:br/>
            </w:r>
            <w:r>
              <w:rPr>
                <w:rFonts w:ascii="Times New Roman"/>
                <w:b w:val="false"/>
                <w:i w:val="false"/>
                <w:color w:val="000000"/>
                <w:sz w:val="20"/>
              </w:rPr>
              <w:t>
- электр энергиясына тарифтерді және олардың жүктеменің бір қалыптылығына әсерін;</w:t>
            </w:r>
            <w:r>
              <w:br/>
            </w:r>
            <w:r>
              <w:rPr>
                <w:rFonts w:ascii="Times New Roman"/>
                <w:b w:val="false"/>
                <w:i w:val="false"/>
                <w:color w:val="000000"/>
                <w:sz w:val="20"/>
              </w:rPr>
              <w:t>
- электр энергиясын есепке алудың техникалық құралдарын;</w:t>
            </w:r>
            <w:r>
              <w:br/>
            </w:r>
            <w:r>
              <w:rPr>
                <w:rFonts w:ascii="Times New Roman"/>
                <w:b w:val="false"/>
                <w:i w:val="false"/>
                <w:color w:val="000000"/>
                <w:sz w:val="20"/>
              </w:rPr>
              <w:t xml:space="preserve">
- санауыштардың жіктелуі мен техникалық сипаттамаларын; </w:t>
            </w:r>
            <w:r>
              <w:br/>
            </w:r>
            <w:r>
              <w:rPr>
                <w:rFonts w:ascii="Times New Roman"/>
                <w:b w:val="false"/>
                <w:i w:val="false"/>
                <w:color w:val="000000"/>
                <w:sz w:val="20"/>
              </w:rPr>
              <w:t>
- санауыштарды қосудың сұлбасын;</w:t>
            </w:r>
            <w:r>
              <w:br/>
            </w:r>
            <w:r>
              <w:rPr>
                <w:rFonts w:ascii="Times New Roman"/>
                <w:b w:val="false"/>
                <w:i w:val="false"/>
                <w:color w:val="000000"/>
                <w:sz w:val="20"/>
              </w:rPr>
              <w:t>
- электр энергиясы тұтынушыларын есепке алу, бақылау және басқару жүйелерін;</w:t>
            </w:r>
            <w:r>
              <w:br/>
            </w:r>
            <w:r>
              <w:rPr>
                <w:rFonts w:ascii="Times New Roman"/>
                <w:b w:val="false"/>
                <w:i w:val="false"/>
                <w:color w:val="000000"/>
                <w:sz w:val="20"/>
              </w:rPr>
              <w:t>
- электр энергиясы шығынын орталықтан есепке алуды және бақылауды;</w:t>
            </w:r>
            <w:r>
              <w:br/>
            </w:r>
            <w:r>
              <w:rPr>
                <w:rFonts w:ascii="Times New Roman"/>
                <w:b w:val="false"/>
                <w:i w:val="false"/>
                <w:color w:val="000000"/>
                <w:sz w:val="20"/>
              </w:rPr>
              <w:t>
- электр энергиясын есепке алудың және бақылаудың ақпараттық-өлшеу жүйесін;</w:t>
            </w:r>
            <w:r>
              <w:br/>
            </w:r>
            <w:r>
              <w:rPr>
                <w:rFonts w:ascii="Times New Roman"/>
                <w:b w:val="false"/>
                <w:i w:val="false"/>
                <w:color w:val="000000"/>
                <w:sz w:val="20"/>
              </w:rPr>
              <w:t>
меңгеру керек:</w:t>
            </w:r>
            <w:r>
              <w:br/>
            </w:r>
            <w:r>
              <w:rPr>
                <w:rFonts w:ascii="Times New Roman"/>
                <w:b w:val="false"/>
                <w:i w:val="false"/>
                <w:color w:val="000000"/>
                <w:sz w:val="20"/>
              </w:rPr>
              <w:t>
- электр энергиясын есепке алу аспаптарымен жұмыс істеу және оларды энергияны өлшеу процесінде дұрыс қолдануды;</w:t>
            </w:r>
            <w:r>
              <w:br/>
            </w:r>
            <w:r>
              <w:rPr>
                <w:rFonts w:ascii="Times New Roman"/>
                <w:b w:val="false"/>
                <w:i w:val="false"/>
                <w:color w:val="000000"/>
                <w:sz w:val="20"/>
              </w:rPr>
              <w:t>
- санауыштарды орнатуды және бақылауды;</w:t>
            </w:r>
            <w:r>
              <w:br/>
            </w:r>
            <w:r>
              <w:rPr>
                <w:rFonts w:ascii="Times New Roman"/>
                <w:b w:val="false"/>
                <w:i w:val="false"/>
                <w:color w:val="000000"/>
                <w:sz w:val="20"/>
              </w:rPr>
              <w:t>
- әрекеттегі жалғанымға санауыштың дұрыс қосылуын тексеруді;</w:t>
            </w:r>
            <w:r>
              <w:br/>
            </w:r>
            <w:r>
              <w:rPr>
                <w:rFonts w:ascii="Times New Roman"/>
                <w:b w:val="false"/>
                <w:i w:val="false"/>
                <w:color w:val="000000"/>
                <w:sz w:val="20"/>
              </w:rPr>
              <w:t>
- активті және реактивті энергияны өлшеудің практикалық сұлбаларын құруды, өлшеу аспаптарынан көрсеткіштерді алуды, аспаптардан алынған көрсеткіштерді талдауды.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энергиясын есепке алу жүйесі және ұйымдастыру:</w:t>
            </w:r>
            <w:r>
              <w:br/>
            </w:r>
            <w:r>
              <w:rPr>
                <w:rFonts w:ascii="Times New Roman"/>
                <w:b w:val="false"/>
                <w:i w:val="false"/>
                <w:color w:val="000000"/>
                <w:sz w:val="20"/>
              </w:rPr>
              <w:t>
электр энергиясын есепке алудың мәнін; есептік (коммерциялық) есеп, оның белгіленуі, дұрыстығына қойылатын талаптар; техникалық есептеу, белгіленуі мен талаптары; кәсіпорында электр энергиясын есепке алуды ұйымдастыру; электр энергиясының тарифтері; тарифтің негізгі түрлері; тариф жүйелерін талдау; энергетикалық қорларды тиімді пайдалану және тарифтері; электр энергиясын есепке алудың техникалық құралдары; электр энергиясына бір ставкалы тарифте индукциялық санауыштардың қатыстырылғанын есепке алуды; санауыштардың жіктелуі мен техникалық сипаттамаларын; санауыштарды қосу сұлбаларын; есепке алу тізбектеріндегі өлшеу трансформаторлары, санауыштарды орнату және қосу; әрекеттегі жалғанымға санауыштың дұрыс қосылуын тексеруді; санауыш көрсеткіш-терін алу; электр энергиясын есепке алудың бұзылуы; электр энергиясын тұтынушыларын есепке алу, бақылау және басқару жүйелері; энергетикалық жүйелердің максимум жүктеменің негізгі мөлшерлемесімен тарифтерде электр энергиясының санауыштары; тәуліктің дифференциалды аймақтары бойынша мөлшерлеме тарифіндегі электр энергиясы санауыштары; электр энергиясының арнайы санауыштарына арналған бақылау сағаттары; орталықтандырылған есепке алу және электр энергиясы шығынын бақылау; электр энергиясын есепке алу және бақылаудың ақпараттық-өлшеу жүйесі (“Энергия” КТС кешені үлгісінде).</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w:t>
            </w:r>
            <w:r>
              <w:br/>
            </w:r>
            <w:r>
              <w:rPr>
                <w:rFonts w:ascii="Times New Roman"/>
                <w:b w:val="false"/>
                <w:i w:val="false"/>
                <w:color w:val="000000"/>
                <w:sz w:val="20"/>
              </w:rPr>
              <w:t>
КҚ 8,9</w:t>
            </w:r>
            <w:r>
              <w:br/>
            </w:r>
            <w:r>
              <w:rPr>
                <w:rFonts w:ascii="Times New Roman"/>
                <w:b w:val="false"/>
                <w:i w:val="false"/>
                <w:color w:val="000000"/>
                <w:sz w:val="20"/>
              </w:rPr>
              <w:t>
АҚ 1,2</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еңбекті қорғаудың негізгі міндеттері мен құқықтық негіздерін;</w:t>
            </w:r>
            <w:r>
              <w:br/>
            </w:r>
            <w:r>
              <w:rPr>
                <w:rFonts w:ascii="Times New Roman"/>
                <w:b w:val="false"/>
                <w:i w:val="false"/>
                <w:color w:val="000000"/>
                <w:sz w:val="20"/>
              </w:rPr>
              <w:t>
- электр қондырғыларына қызмет көрсету кезінде қауіпсіздік техникасы ережелерін;</w:t>
            </w:r>
            <w:r>
              <w:br/>
            </w:r>
            <w:r>
              <w:rPr>
                <w:rFonts w:ascii="Times New Roman"/>
                <w:b w:val="false"/>
                <w:i w:val="false"/>
                <w:color w:val="000000"/>
                <w:sz w:val="20"/>
              </w:rPr>
              <w:t xml:space="preserve">
- өртке қарсы техника ережелерін және өндірістік санитария ережелерін; </w:t>
            </w:r>
            <w:r>
              <w:br/>
            </w:r>
            <w:r>
              <w:rPr>
                <w:rFonts w:ascii="Times New Roman"/>
                <w:b w:val="false"/>
                <w:i w:val="false"/>
                <w:color w:val="000000"/>
                <w:sz w:val="20"/>
              </w:rPr>
              <w:t>
- нұсқаулық түрлерін;</w:t>
            </w:r>
            <w:r>
              <w:br/>
            </w:r>
            <w:r>
              <w:rPr>
                <w:rFonts w:ascii="Times New Roman"/>
                <w:b w:val="false"/>
                <w:i w:val="false"/>
                <w:color w:val="000000"/>
                <w:sz w:val="20"/>
              </w:rPr>
              <w:t>
меңгеру керек:</w:t>
            </w:r>
            <w:r>
              <w:br/>
            </w:r>
            <w:r>
              <w:rPr>
                <w:rFonts w:ascii="Times New Roman"/>
                <w:b w:val="false"/>
                <w:i w:val="false"/>
                <w:color w:val="000000"/>
                <w:sz w:val="20"/>
              </w:rPr>
              <w:t>
- 1000В дейін электр қондырғыларындағы негізгі және қосымша қорғаныс құралдарын пайдалану;</w:t>
            </w:r>
            <w:r>
              <w:br/>
            </w:r>
            <w:r>
              <w:rPr>
                <w:rFonts w:ascii="Times New Roman"/>
                <w:b w:val="false"/>
                <w:i w:val="false"/>
                <w:color w:val="000000"/>
                <w:sz w:val="20"/>
              </w:rPr>
              <w:t xml:space="preserve">
- торапта адамға электр тогы әсерінің қауіптілік дәрежесін анықтауды; </w:t>
            </w:r>
            <w:r>
              <w:br/>
            </w:r>
            <w:r>
              <w:rPr>
                <w:rFonts w:ascii="Times New Roman"/>
                <w:b w:val="false"/>
                <w:i w:val="false"/>
                <w:color w:val="000000"/>
                <w:sz w:val="20"/>
              </w:rPr>
              <w:t>
- зардап шегушінің күйін бағалау және алғашқы көмек көрсету;</w:t>
            </w:r>
            <w:r>
              <w:br/>
            </w:r>
            <w:r>
              <w:rPr>
                <w:rFonts w:ascii="Times New Roman"/>
                <w:b w:val="false"/>
                <w:i w:val="false"/>
                <w:color w:val="000000"/>
                <w:sz w:val="20"/>
              </w:rPr>
              <w:t>
- кернеудің болмауын тексеру және ауыстырып жерлендіруін қою;</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br/>
            </w:r>
            <w:r>
              <w:rPr>
                <w:rFonts w:ascii="Times New Roman"/>
                <w:b w:val="false"/>
                <w:i w:val="false"/>
                <w:color w:val="000000"/>
                <w:sz w:val="20"/>
              </w:rPr>
              <w:t>
еңбекті қорғаудың құқықтық және ұйымдастырушылық сұрақтары; еңбек заңнамасының негіздері; өндірісте және жұмыс орынында еңбекті қорғау бойынша жұмыстарды ұйымдастыру; электрлік қауіпсіздік; электр және электр магниттік өріс пен электр тогының адамға әсері; электр тогымен жарақаттанудан қорғау шаралары және электр, электрмагниттік өрістің әсері; қадамдық кернеу, жанасу кернеуі; қорғаныс құралдары; тиеу-түсіру жұмыстарында қауіпсіздік шаралары; қорғаныс құралдары; өндірістік санитария; жалпы талаптар; сумен жабдықтау, канализация, жұмыс аймағының ауасы; жарықтандыру; вибрация; шу; бақытсыз жағдайда дәрігерге дейінгі көмек көрсету; өрт қауіпсіздігі негіздері; энергетикадағы жанғыш заттар; жарылуға қауіпті заттар; өртке жарылуға қауіптілік; өрт сигнализациясы; өрт сөндіру құралдары; электрқондырғыларында және электрмен қамсыздандыру жүйелерінде жұмыстарды орындау кезіндегі қауіпсіздік техникасының негізгі талаптары;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3,6</w:t>
            </w:r>
            <w:r>
              <w:br/>
            </w:r>
            <w:r>
              <w:rPr>
                <w:rFonts w:ascii="Times New Roman"/>
                <w:b w:val="false"/>
                <w:i w:val="false"/>
                <w:color w:val="000000"/>
                <w:sz w:val="20"/>
              </w:rPr>
              <w:t>
КҚ 4,10 11, 12</w:t>
            </w:r>
            <w:r>
              <w:br/>
            </w:r>
            <w:r>
              <w:rPr>
                <w:rFonts w:ascii="Times New Roman"/>
                <w:b w:val="false"/>
                <w:i w:val="false"/>
                <w:color w:val="000000"/>
                <w:sz w:val="20"/>
              </w:rPr>
              <w:t>
АҚ 3,5, 7,9</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АП10</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өнеркәсіп және энергетика кәсіпорындары мен олардың құрылымдарын басқару негіздері;</w:t>
            </w:r>
            <w:r>
              <w:br/>
            </w:r>
            <w:r>
              <w:rPr>
                <w:rFonts w:ascii="Times New Roman"/>
                <w:b w:val="false"/>
                <w:i w:val="false"/>
                <w:color w:val="000000"/>
                <w:sz w:val="20"/>
              </w:rPr>
              <w:t>
- кәсіпорын мүлігінің құрамын, қозғалысын және есебін;</w:t>
            </w:r>
            <w:r>
              <w:br/>
            </w:r>
            <w:r>
              <w:rPr>
                <w:rFonts w:ascii="Times New Roman"/>
                <w:b w:val="false"/>
                <w:i w:val="false"/>
                <w:color w:val="000000"/>
                <w:sz w:val="20"/>
              </w:rPr>
              <w:t>
- мекеме және еңбек төлемі өнеркәсіп пен энергетика кәсіпорындарында есеп пен есеп беру түрлерін;</w:t>
            </w:r>
            <w:r>
              <w:br/>
            </w:r>
            <w:r>
              <w:rPr>
                <w:rFonts w:ascii="Times New Roman"/>
                <w:b w:val="false"/>
                <w:i w:val="false"/>
                <w:color w:val="000000"/>
                <w:sz w:val="20"/>
              </w:rPr>
              <w:t>
- өнеркәсіп пен энергетика кәсіпорнының өндірістік-шаруашылық қызметін талдау негіздерін;</w:t>
            </w:r>
            <w:r>
              <w:br/>
            </w:r>
            <w:r>
              <w:rPr>
                <w:rFonts w:ascii="Times New Roman"/>
                <w:b w:val="false"/>
                <w:i w:val="false"/>
                <w:color w:val="000000"/>
                <w:sz w:val="20"/>
              </w:rPr>
              <w:t>
меңгеру керек:</w:t>
            </w:r>
            <w:r>
              <w:br/>
            </w:r>
            <w:r>
              <w:rPr>
                <w:rFonts w:ascii="Times New Roman"/>
                <w:b w:val="false"/>
                <w:i w:val="false"/>
                <w:color w:val="000000"/>
                <w:sz w:val="20"/>
              </w:rPr>
              <w:t>
- жұмыс жобаларын технико-экономикалық дәлелдемесін және сметалық құжаттамасын құру үшін экономикалық есептер орындауды;</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жұмыс жобаларын технико-экономикалық дәлелдемесін және сметалық құжаттамасын құру үшін экономикалық есептеу.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br/>
            </w:r>
            <w:r>
              <w:rPr>
                <w:rFonts w:ascii="Times New Roman"/>
                <w:b w:val="false"/>
                <w:i w:val="false"/>
                <w:color w:val="000000"/>
                <w:sz w:val="20"/>
              </w:rPr>
              <w:t>
нарықтық қатынас жүйесіндегі сала кәсіпорыны; менеджмент; басқарудың негізгі қағидалары мен әдістері; маркетинг; сала кәсіпорынының өндірістік қорлары; сала кәсіпорынының капитал салымы мен капиталдық құрылысы; негізгі және көмекші өндіріс мекемесі; еңбекті ғылыми ұйымдастыру; сала кәсіпорынында техникалық нормалау негіздері; еңбек өндірісі; сала кәсіпорынында еңбек төлемін ұйымдастыру; нарықтық экономика жағдайларында Қазақстан Республикасының салық жүйесі; кәсіпорынның қаржылық іс-әрекетін банктік реттеу; сала кәсіпорнында жоспарлауды ұйымдастыру; энергетика кәсіпорнының өндірістік-шаруашылық іс-әрекетін есептеу және талдау негіздері.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1,9, 10</w:t>
            </w:r>
            <w:r>
              <w:br/>
            </w:r>
            <w:r>
              <w:rPr>
                <w:rFonts w:ascii="Times New Roman"/>
                <w:b w:val="false"/>
                <w:i w:val="false"/>
                <w:color w:val="000000"/>
                <w:sz w:val="20"/>
              </w:rPr>
              <w:t>
КҚ9</w:t>
            </w:r>
            <w:r>
              <w:br/>
            </w:r>
            <w:r>
              <w:rPr>
                <w:rFonts w:ascii="Times New Roman"/>
                <w:b w:val="false"/>
                <w:i w:val="false"/>
                <w:color w:val="000000"/>
                <w:sz w:val="20"/>
              </w:rPr>
              <w:t>
АҚ2</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Біліктілік: 090203 3 – «Техник-электрик» </w:t>
            </w:r>
            <w:r>
              <w:br/>
            </w:r>
            <w:r>
              <w:rPr>
                <w:rFonts w:ascii="Times New Roman"/>
                <w:b w:val="false"/>
                <w:i w:val="false"/>
                <w:color w:val="000000"/>
                <w:sz w:val="20"/>
              </w:rPr>
              <w:t>
“Өнеркәсіптік кәсіпорындарды электрмен қамтамасыздандыру»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негізгі жарық шамалары мен өлшем бірліктерін;</w:t>
            </w:r>
            <w:r>
              <w:br/>
            </w:r>
            <w:r>
              <w:rPr>
                <w:rFonts w:ascii="Times New Roman"/>
                <w:b w:val="false"/>
                <w:i w:val="false"/>
                <w:color w:val="000000"/>
                <w:sz w:val="20"/>
              </w:rPr>
              <w:t>
- қазіргі жарық көздері, олардың құрылғысын, жұмыс қағидасын, оларға қызмет көрсету техникасы ережелерін;</w:t>
            </w:r>
            <w:r>
              <w:br/>
            </w:r>
            <w:r>
              <w:rPr>
                <w:rFonts w:ascii="Times New Roman"/>
                <w:b w:val="false"/>
                <w:i w:val="false"/>
                <w:color w:val="000000"/>
                <w:sz w:val="20"/>
              </w:rPr>
              <w:t>
- әртүрлі жарық көздеріне арналған қазіргі жарықтандыру аспаптарын, олардың құрылғысын, қолданылу саласын;</w:t>
            </w:r>
            <w:r>
              <w:br/>
            </w:r>
            <w:r>
              <w:rPr>
                <w:rFonts w:ascii="Times New Roman"/>
                <w:b w:val="false"/>
                <w:i w:val="false"/>
                <w:color w:val="000000"/>
                <w:sz w:val="20"/>
              </w:rPr>
              <w:t>
- жарықтандыру қондырғыларының жарық бөліктерін жобалаудың негізгі қағидаларын;</w:t>
            </w:r>
            <w:r>
              <w:br/>
            </w:r>
            <w:r>
              <w:rPr>
                <w:rFonts w:ascii="Times New Roman"/>
                <w:b w:val="false"/>
                <w:i w:val="false"/>
                <w:color w:val="000000"/>
                <w:sz w:val="20"/>
              </w:rPr>
              <w:t>
- есептеудің негізгі әдістерін;</w:t>
            </w:r>
            <w:r>
              <w:br/>
            </w:r>
            <w:r>
              <w:rPr>
                <w:rFonts w:ascii="Times New Roman"/>
                <w:b w:val="false"/>
                <w:i w:val="false"/>
                <w:color w:val="000000"/>
                <w:sz w:val="20"/>
              </w:rPr>
              <w:t>
- жарықтандыру қондырғыларына арналған өткізгіш өнімді қорғау және таңдау тәсілдерін;</w:t>
            </w:r>
            <w:r>
              <w:br/>
            </w:r>
            <w:r>
              <w:rPr>
                <w:rFonts w:ascii="Times New Roman"/>
                <w:b w:val="false"/>
                <w:i w:val="false"/>
                <w:color w:val="000000"/>
                <w:sz w:val="20"/>
              </w:rPr>
              <w:t>
меңгеру керек:</w:t>
            </w:r>
            <w:r>
              <w:br/>
            </w:r>
            <w:r>
              <w:rPr>
                <w:rFonts w:ascii="Times New Roman"/>
                <w:b w:val="false"/>
                <w:i w:val="false"/>
                <w:color w:val="000000"/>
                <w:sz w:val="20"/>
              </w:rPr>
              <w:t>
- жарық күшін, жарықтылық, жарық ағынын анықтау бойынша есептер шығаруды;</w:t>
            </w:r>
            <w:r>
              <w:br/>
            </w:r>
            <w:r>
              <w:rPr>
                <w:rFonts w:ascii="Times New Roman"/>
                <w:b w:val="false"/>
                <w:i w:val="false"/>
                <w:color w:val="000000"/>
                <w:sz w:val="20"/>
              </w:rPr>
              <w:t>
- әртүрлі жарық көздерінің нақты объектілерінің жарықтылық өлшемін орындау;</w:t>
            </w:r>
            <w:r>
              <w:br/>
            </w:r>
            <w:r>
              <w:rPr>
                <w:rFonts w:ascii="Times New Roman"/>
                <w:b w:val="false"/>
                <w:i w:val="false"/>
                <w:color w:val="000000"/>
                <w:sz w:val="20"/>
              </w:rPr>
              <w:t>
- электр тораптарына шамдалдарды қосуды;</w:t>
            </w:r>
            <w:r>
              <w:br/>
            </w:r>
            <w:r>
              <w:rPr>
                <w:rFonts w:ascii="Times New Roman"/>
                <w:b w:val="false"/>
                <w:i w:val="false"/>
                <w:color w:val="000000"/>
                <w:sz w:val="20"/>
              </w:rPr>
              <w:t>
- пайдалану коэффициенті әдісімен жарықтылықты есептеу;</w:t>
            </w:r>
            <w:r>
              <w:br/>
            </w:r>
            <w:r>
              <w:rPr>
                <w:rFonts w:ascii="Times New Roman"/>
                <w:b w:val="false"/>
                <w:i w:val="false"/>
                <w:color w:val="000000"/>
                <w:sz w:val="20"/>
              </w:rPr>
              <w:t>
- прожекторлық жарықтылықты есептеуді;</w:t>
            </w:r>
            <w:r>
              <w:br/>
            </w:r>
            <w:r>
              <w:rPr>
                <w:rFonts w:ascii="Times New Roman"/>
                <w:b w:val="false"/>
                <w:i w:val="false"/>
                <w:color w:val="000000"/>
                <w:sz w:val="20"/>
              </w:rPr>
              <w:t>
- жарық және шамдал көздерінің типін анықтауды;</w:t>
            </w:r>
            <w:r>
              <w:br/>
            </w:r>
            <w:r>
              <w:rPr>
                <w:rFonts w:ascii="Times New Roman"/>
                <w:b w:val="false"/>
                <w:i w:val="false"/>
                <w:color w:val="000000"/>
                <w:sz w:val="20"/>
              </w:rPr>
              <w:t>
- шамдалдарды орналастыру және оларды электрмен қамсыздандыруды;</w:t>
            </w:r>
            <w:r>
              <w:br/>
            </w:r>
            <w:r>
              <w:rPr>
                <w:rFonts w:ascii="Times New Roman"/>
                <w:b w:val="false"/>
                <w:i w:val="false"/>
                <w:color w:val="000000"/>
                <w:sz w:val="20"/>
              </w:rPr>
              <w:t>
- электр тораптарында кернеу шығынын есептеуді.</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 жарықтандыру:</w:t>
            </w:r>
            <w:r>
              <w:br/>
            </w:r>
            <w:r>
              <w:rPr>
                <w:rFonts w:ascii="Times New Roman"/>
                <w:b w:val="false"/>
                <w:i w:val="false"/>
                <w:color w:val="000000"/>
                <w:sz w:val="20"/>
              </w:rPr>
              <w:t>
жарық шамалары және бірліктері, жарық күші, жарықтылық, ашықтық, олардың арақатынасы;  материалдардың жарық техникалық қасиеттері (бейнелену, жұтылу, өткізу коэффициенті); қазіргі жарық көздері; қосымша аппаратураның белгіленуі; жарықтандыру қондырғыларын нормалау және есептеу; қор жарықтылығын және коэффициентін таңдау; жарықтандыру жүйесі мен түрлері; жарықтандыру қондырғыларын есептеу; ашық кеңістіктерді жарықтандыру; жарықтандыруды басқару сұлбасы мен қондырғыларын электрмен қамсыздандыру; электрлік жарықтандыру тораптары, жарықтылық тораптарын орындау, өткізгіш қимасын таңдау және жарықтандыру тораптарын қорғау; кернеу шығыны бойынша тораптарды есептеу; сымды нөлдеу және нөлдік сымдар; кейбір объектілердің  жарықтылық ерекшеліктері (өртке және жарылуға қауіпті аймақтар, қоғамдық ғимарат бөлмелері, архитектуралық-көркем жарықтандыру).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3,4</w:t>
            </w:r>
            <w:r>
              <w:br/>
            </w:r>
            <w:r>
              <w:rPr>
                <w:rFonts w:ascii="Times New Roman"/>
                <w:b w:val="false"/>
                <w:i w:val="false"/>
                <w:color w:val="000000"/>
                <w:sz w:val="20"/>
              </w:rPr>
              <w:t>
КҚ 1,2,7</w:t>
            </w:r>
            <w:r>
              <w:br/>
            </w:r>
            <w:r>
              <w:rPr>
                <w:rFonts w:ascii="Times New Roman"/>
                <w:b w:val="false"/>
                <w:i w:val="false"/>
                <w:color w:val="000000"/>
                <w:sz w:val="20"/>
              </w:rPr>
              <w:t>
АҚ 1,2,9</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технологиялық механизмдер мен қондырғылардың электржабдығын;</w:t>
            </w:r>
            <w:r>
              <w:br/>
            </w:r>
            <w:r>
              <w:rPr>
                <w:rFonts w:ascii="Times New Roman"/>
                <w:b w:val="false"/>
                <w:i w:val="false"/>
                <w:color w:val="000000"/>
                <w:sz w:val="20"/>
              </w:rPr>
              <w:t>
- технологиялық механизмдер мен қондырғылардың электржабдығын басқару сұлбаларын;</w:t>
            </w:r>
            <w:r>
              <w:br/>
            </w:r>
            <w:r>
              <w:rPr>
                <w:rFonts w:ascii="Times New Roman"/>
                <w:b w:val="false"/>
                <w:i w:val="false"/>
                <w:color w:val="000000"/>
                <w:sz w:val="20"/>
              </w:rPr>
              <w:t>
меңгеру керек:</w:t>
            </w:r>
            <w:r>
              <w:br/>
            </w:r>
            <w:r>
              <w:rPr>
                <w:rFonts w:ascii="Times New Roman"/>
                <w:b w:val="false"/>
                <w:i w:val="false"/>
                <w:color w:val="000000"/>
                <w:sz w:val="20"/>
              </w:rPr>
              <w:t>
- электр сұлбаларын оқу және құру;</w:t>
            </w:r>
            <w:r>
              <w:br/>
            </w:r>
            <w:r>
              <w:rPr>
                <w:rFonts w:ascii="Times New Roman"/>
                <w:b w:val="false"/>
                <w:i w:val="false"/>
                <w:color w:val="000000"/>
                <w:sz w:val="20"/>
              </w:rPr>
              <w:t>
- электр жетегін, электржабдығын таңдау;</w:t>
            </w:r>
            <w:r>
              <w:br/>
            </w:r>
            <w:r>
              <w:rPr>
                <w:rFonts w:ascii="Times New Roman"/>
                <w:b w:val="false"/>
                <w:i w:val="false"/>
                <w:color w:val="000000"/>
                <w:sz w:val="20"/>
              </w:rPr>
              <w:t>
- басқару сұлбасын құруды;</w:t>
            </w:r>
            <w:r>
              <w:br/>
            </w:r>
            <w:r>
              <w:rPr>
                <w:rFonts w:ascii="Times New Roman"/>
                <w:b w:val="false"/>
                <w:i w:val="false"/>
                <w:color w:val="000000"/>
                <w:sz w:val="20"/>
              </w:rPr>
              <w:t>
- ЭП типі мен қуатын таңдауды;</w:t>
            </w:r>
            <w:r>
              <w:br/>
            </w:r>
            <w:r>
              <w:rPr>
                <w:rFonts w:ascii="Times New Roman"/>
                <w:b w:val="false"/>
                <w:i w:val="false"/>
                <w:color w:val="000000"/>
                <w:sz w:val="20"/>
              </w:rPr>
              <w:t>
- коммутациялық, қорғаныстық аппаратураны таңдауды.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өнеркәсіптік тұтынушылар және оларды электрмен қамтамасыздандыру:</w:t>
            </w:r>
            <w:r>
              <w:br/>
            </w:r>
            <w:r>
              <w:rPr>
                <w:rFonts w:ascii="Times New Roman"/>
                <w:b w:val="false"/>
                <w:i w:val="false"/>
                <w:color w:val="000000"/>
                <w:sz w:val="20"/>
              </w:rPr>
              <w:t>
жалпы өнеркәсіптік механизмдер электржабдығының жалпы мәселелері; электр машиналары, қозғалтқыштарды техникалық шарттары бойынша таңдау; контроллерлер; командо-контроллерлер, соңғы және жолдағы ажыратқыштар, тежеу құрылғылары; кран механизмдерін электрмен қамсыздандыру және автоматтандырылған электр жетегі; бір қалақты экскаваторларды электрмен қамсыздандыру және электрмен жабдықтау; лифттердің, шахталы көтергіштердің, үздіксіз көлік механизмдерінің, сорғылардың, желдеткіштердің, компрессорлардың, ұсатқыштардың электржабдығы және автоматтандырылуы, доғалы пештерді, индукциялық қыздыру қондырғыларын, кедергілер пешін электрмен қамсыздандыру және электржабдығы.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3,4</w:t>
            </w:r>
            <w:r>
              <w:br/>
            </w:r>
            <w:r>
              <w:rPr>
                <w:rFonts w:ascii="Times New Roman"/>
                <w:b w:val="false"/>
                <w:i w:val="false"/>
                <w:color w:val="000000"/>
                <w:sz w:val="20"/>
              </w:rPr>
              <w:t>
КҚ 1,2,3</w:t>
            </w:r>
            <w:r>
              <w:br/>
            </w:r>
            <w:r>
              <w:rPr>
                <w:rFonts w:ascii="Times New Roman"/>
                <w:b w:val="false"/>
                <w:i w:val="false"/>
                <w:color w:val="000000"/>
                <w:sz w:val="20"/>
              </w:rPr>
              <w:t>
АҚ 1,2,9</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аппараттарының белгіленуін, жұмыс қағидасын және құралымын;</w:t>
            </w:r>
            <w:r>
              <w:br/>
            </w:r>
            <w:r>
              <w:rPr>
                <w:rFonts w:ascii="Times New Roman"/>
                <w:b w:val="false"/>
                <w:i w:val="false"/>
                <w:color w:val="000000"/>
                <w:sz w:val="20"/>
              </w:rPr>
              <w:t>
- типтік электр сұлбалары және оларға сәйкес тарату құрылғыларының құралымын;</w:t>
            </w:r>
            <w:r>
              <w:br/>
            </w:r>
            <w:r>
              <w:rPr>
                <w:rFonts w:ascii="Times New Roman"/>
                <w:b w:val="false"/>
                <w:i w:val="false"/>
                <w:color w:val="000000"/>
                <w:sz w:val="20"/>
              </w:rPr>
              <w:t>
- қосалқы станциялардың электрлік бөлігін жобалау негіздерін;</w:t>
            </w:r>
            <w:r>
              <w:br/>
            </w:r>
            <w:r>
              <w:rPr>
                <w:rFonts w:ascii="Times New Roman"/>
                <w:b w:val="false"/>
                <w:i w:val="false"/>
                <w:color w:val="000000"/>
                <w:sz w:val="20"/>
              </w:rPr>
              <w:t>
- электр тораптары бейтараптамаларының жұмыс режимдерін;</w:t>
            </w:r>
            <w:r>
              <w:br/>
            </w:r>
            <w:r>
              <w:rPr>
                <w:rFonts w:ascii="Times New Roman"/>
                <w:b w:val="false"/>
                <w:i w:val="false"/>
                <w:color w:val="000000"/>
                <w:sz w:val="20"/>
              </w:rPr>
              <w:t>
- өзіндік мұқтаж қосалқы станциялары жүйелерін электрмен қамсыздандыру тәсілдерін, оперативті ток көздерін, қосалқы станцияларда өлшеу жүйесін және қосалқы станциялары асқын кернеуден қорғау қорғауды;</w:t>
            </w:r>
            <w:r>
              <w:br/>
            </w:r>
            <w:r>
              <w:rPr>
                <w:rFonts w:ascii="Times New Roman"/>
                <w:b w:val="false"/>
                <w:i w:val="false"/>
                <w:color w:val="000000"/>
                <w:sz w:val="20"/>
              </w:rPr>
              <w:t>
меңгеру керек:</w:t>
            </w:r>
            <w:r>
              <w:br/>
            </w:r>
            <w:r>
              <w:rPr>
                <w:rFonts w:ascii="Times New Roman"/>
                <w:b w:val="false"/>
                <w:i w:val="false"/>
                <w:color w:val="000000"/>
                <w:sz w:val="20"/>
              </w:rPr>
              <w:t>
- қосалқы станциялардың өзіндік мұқтаж қорегінің сұлбаларын құру;</w:t>
            </w:r>
            <w:r>
              <w:br/>
            </w:r>
            <w:r>
              <w:rPr>
                <w:rFonts w:ascii="Times New Roman"/>
                <w:b w:val="false"/>
                <w:i w:val="false"/>
                <w:color w:val="000000"/>
                <w:sz w:val="20"/>
              </w:rPr>
              <w:t>
- есептік сұлбаны және алмастыру сұлбасын құру; алмастыру сұлбаларының параметрлерін анықтауды және оны түрлендіруді істей алу;</w:t>
            </w:r>
            <w:r>
              <w:br/>
            </w:r>
            <w:r>
              <w:rPr>
                <w:rFonts w:ascii="Times New Roman"/>
                <w:b w:val="false"/>
                <w:i w:val="false"/>
                <w:color w:val="000000"/>
                <w:sz w:val="20"/>
              </w:rPr>
              <w:t>
- жеке тізбектіліктің алмастыру сұлбаларын құруды және олардың элементтерінің кедергілер мәнін; ҚТ әртүрлі симметриялы емес токтары мен кернеулерін анықтауды;</w:t>
            </w:r>
            <w:r>
              <w:br/>
            </w:r>
            <w:r>
              <w:rPr>
                <w:rFonts w:ascii="Times New Roman"/>
                <w:b w:val="false"/>
                <w:i w:val="false"/>
                <w:color w:val="000000"/>
                <w:sz w:val="20"/>
              </w:rPr>
              <w:t xml:space="preserve">
- электр аппараттары мен </w:t>
            </w:r>
            <w:r>
              <w:br/>
            </w:r>
            <w:r>
              <w:rPr>
                <w:rFonts w:ascii="Times New Roman"/>
                <w:b w:val="false"/>
                <w:i w:val="false"/>
                <w:color w:val="000000"/>
                <w:sz w:val="20"/>
              </w:rPr>
              <w:t>
шиналы құралымдардың электр динамикалық беріктігін; аппараттардың термиялық беріктігі мен шинаның қызу температурасын анықтауды;</w:t>
            </w:r>
            <w:r>
              <w:br/>
            </w:r>
            <w:r>
              <w:rPr>
                <w:rFonts w:ascii="Times New Roman"/>
                <w:b w:val="false"/>
                <w:i w:val="false"/>
                <w:color w:val="000000"/>
                <w:sz w:val="20"/>
              </w:rPr>
              <w:t>
- мұнай мен газды алу және өңдеу кәсіпорындарының электр тораптарының сұлбасын орындауды;</w:t>
            </w:r>
            <w:r>
              <w:br/>
            </w:r>
            <w:r>
              <w:rPr>
                <w:rFonts w:ascii="Times New Roman"/>
                <w:b w:val="false"/>
                <w:i w:val="false"/>
                <w:color w:val="000000"/>
                <w:sz w:val="20"/>
              </w:rPr>
              <w:t>
- электр тогымен рұқсат етілетін қызу бойынша; токтың шиналы құралымдардың электр динамикалық беріктігін; аппараттардың термиялық беріктігі мен шинаның қызу температурасын анықтауды;</w:t>
            </w:r>
            <w:r>
              <w:br/>
            </w:r>
            <w:r>
              <w:rPr>
                <w:rFonts w:ascii="Times New Roman"/>
                <w:b w:val="false"/>
                <w:i w:val="false"/>
                <w:color w:val="000000"/>
                <w:sz w:val="20"/>
              </w:rPr>
              <w:t>
- мұнай мен газды алу және өңдеу кәсіпорындарының электр тораптарының сұлбасын орындауды;</w:t>
            </w:r>
            <w:r>
              <w:br/>
            </w:r>
            <w:r>
              <w:rPr>
                <w:rFonts w:ascii="Times New Roman"/>
                <w:b w:val="false"/>
                <w:i w:val="false"/>
                <w:color w:val="000000"/>
                <w:sz w:val="20"/>
              </w:rPr>
              <w:t xml:space="preserve">
- электр тогымен рұқсат етілетін қызу бойынша; токтың экономикалық тығыздығы бойынша сымдардың қимасын таңдауды; </w:t>
            </w:r>
            <w:r>
              <w:br/>
            </w:r>
            <w:r>
              <w:rPr>
                <w:rFonts w:ascii="Times New Roman"/>
                <w:b w:val="false"/>
                <w:i w:val="false"/>
                <w:color w:val="000000"/>
                <w:sz w:val="20"/>
              </w:rPr>
              <w:t>
- шинасымдарын және троллейлік желілерді есептеуді.</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беріліс желілерінің, қосалқы станциялар мен тарату тораптарының электржабдығы:</w:t>
            </w:r>
            <w:r>
              <w:br/>
            </w:r>
            <w:r>
              <w:rPr>
                <w:rFonts w:ascii="Times New Roman"/>
                <w:b w:val="false"/>
                <w:i w:val="false"/>
                <w:color w:val="000000"/>
                <w:sz w:val="20"/>
              </w:rPr>
              <w:t>
энергожүйелер туралы негізгі ұғымдар; электр тораптарына талаптар, электр берілісінің әртүрлі желілерінің қолданылу саласы; әуе электр беріліс желілерінің тіректері, сымдары, және құралымдық элементтері; электр берілісінің әуе желілерін механикалық есептеу; электр берілісінің кабель желілерінің жабдығы; электр тораптары элементтеріндегі қуат шығындары; қарапайым және тұйық тораптарды есептеу; электр тораптарын жобалау сұрақтары; электр қосалқы станциялары; қосалқы станциялардың сұлбасын таңдау; 110 кВ қоса кернеумен төмендеткіш электр қосалқы станцияларының күштік трансформаторлары; қосалқы станциялардың жоғары вольтты жабдығы, қысқа тұйықталулар; аппарттар мен ток өтетін бөліктерді таңдау; қысқа тұйықталу ток шамаларының арақатынасы және негізгі ұғымдары; қысқа тұйықталу тогын есептеу әдістері; электрлік жарықтандыру тораптары; сым маркасын таңдау және төсеу әдістері; топтық жарықтандыру қалқаншаларын орналастыру; рұқсат етілетін ток және кернеу шығыны бойынша қоректік және топтық торапты есептеу; мұнай мен газды алу және өңдеу кәсіпорындарының электр жүктемелері; электр жүктемелерін есептеуге қажетті ; мұнай мен газды алу және өңдеу кәсіпорындарының электр қабылдағыштары туралы мәлімет.</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3,4</w:t>
            </w:r>
            <w:r>
              <w:br/>
            </w:r>
            <w:r>
              <w:rPr>
                <w:rFonts w:ascii="Times New Roman"/>
                <w:b w:val="false"/>
                <w:i w:val="false"/>
                <w:color w:val="000000"/>
                <w:sz w:val="20"/>
              </w:rPr>
              <w:t>
КҚ 1,2,3</w:t>
            </w:r>
            <w:r>
              <w:br/>
            </w:r>
            <w:r>
              <w:rPr>
                <w:rFonts w:ascii="Times New Roman"/>
                <w:b w:val="false"/>
                <w:i w:val="false"/>
                <w:color w:val="000000"/>
                <w:sz w:val="20"/>
              </w:rPr>
              <w:t>
АҚ 1,2,9</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тораптарының электржабдығын пайдалану, баптау және жөндеудің негізгі ережелерін;</w:t>
            </w:r>
            <w:r>
              <w:br/>
            </w:r>
            <w:r>
              <w:rPr>
                <w:rFonts w:ascii="Times New Roman"/>
                <w:b w:val="false"/>
                <w:i w:val="false"/>
                <w:color w:val="000000"/>
                <w:sz w:val="20"/>
              </w:rPr>
              <w:t>
- пайдаланудағы электржабдығының қосу және баптау жұмыстарының құрамын;</w:t>
            </w:r>
            <w:r>
              <w:br/>
            </w:r>
            <w:r>
              <w:rPr>
                <w:rFonts w:ascii="Times New Roman"/>
                <w:b w:val="false"/>
                <w:i w:val="false"/>
                <w:color w:val="000000"/>
                <w:sz w:val="20"/>
              </w:rPr>
              <w:t xml:space="preserve">
- жұмыс істеу кезіндегі қауіпсіздік ережелерін; электр қондырғыларын пайдалану, жөндеу және баптау кезінде өлшеу техникасын; </w:t>
            </w:r>
            <w:r>
              <w:br/>
            </w:r>
            <w:r>
              <w:rPr>
                <w:rFonts w:ascii="Times New Roman"/>
                <w:b w:val="false"/>
                <w:i w:val="false"/>
                <w:color w:val="000000"/>
                <w:sz w:val="20"/>
              </w:rPr>
              <w:t>
- электр қондырғыларын сынау көлемін;</w:t>
            </w:r>
            <w:r>
              <w:br/>
            </w:r>
            <w:r>
              <w:rPr>
                <w:rFonts w:ascii="Times New Roman"/>
                <w:b w:val="false"/>
                <w:i w:val="false"/>
                <w:color w:val="000000"/>
                <w:sz w:val="20"/>
              </w:rPr>
              <w:t>
меңгеру керек:</w:t>
            </w:r>
            <w:r>
              <w:br/>
            </w:r>
            <w:r>
              <w:rPr>
                <w:rFonts w:ascii="Times New Roman"/>
                <w:b w:val="false"/>
                <w:i w:val="false"/>
                <w:color w:val="000000"/>
                <w:sz w:val="20"/>
              </w:rPr>
              <w:t>
- сынау, жөндеу және баптау үшін жұмыс орнын ұйымдастыру;</w:t>
            </w:r>
            <w:r>
              <w:br/>
            </w:r>
            <w:r>
              <w:rPr>
                <w:rFonts w:ascii="Times New Roman"/>
                <w:b w:val="false"/>
                <w:i w:val="false"/>
                <w:color w:val="000000"/>
                <w:sz w:val="20"/>
              </w:rPr>
              <w:t>
- оқшаулама кедергісін; диэлектрлік шығын бұрышының тангенсін өлшеу; оқшауламаны жоғары кернеумен сынау; ажыратқыштардың уақытша және жылдамдық сипаттамаларын алу;</w:t>
            </w:r>
            <w:r>
              <w:br/>
            </w:r>
            <w:r>
              <w:rPr>
                <w:rFonts w:ascii="Times New Roman"/>
                <w:b w:val="false"/>
                <w:i w:val="false"/>
                <w:color w:val="000000"/>
                <w:sz w:val="20"/>
              </w:rPr>
              <w:t>
- күштік кабелді жоғары кернеумен сынау; бүлінген күштік кабелдің бүлінген жерін табуды; сынау протоколдарын ресімдеуді;</w:t>
            </w:r>
            <w:r>
              <w:br/>
            </w:r>
            <w:r>
              <w:rPr>
                <w:rFonts w:ascii="Times New Roman"/>
                <w:b w:val="false"/>
                <w:i w:val="false"/>
                <w:color w:val="000000"/>
                <w:sz w:val="20"/>
              </w:rPr>
              <w:t>
- электр тораптарының электржабдығын пайдалануға қабылдау актілерін құруды;</w:t>
            </w:r>
            <w:r>
              <w:br/>
            </w:r>
            <w:r>
              <w:rPr>
                <w:rFonts w:ascii="Times New Roman"/>
                <w:b w:val="false"/>
                <w:i w:val="false"/>
                <w:color w:val="000000"/>
                <w:sz w:val="20"/>
              </w:rPr>
              <w:t>
- орынжайлардың жарықтылығын өлшеу;</w:t>
            </w:r>
            <w:r>
              <w:br/>
            </w:r>
            <w:r>
              <w:rPr>
                <w:rFonts w:ascii="Times New Roman"/>
                <w:b w:val="false"/>
                <w:i w:val="false"/>
                <w:color w:val="000000"/>
                <w:sz w:val="20"/>
              </w:rPr>
              <w:t>
- әуе желілерін қарап тексеру;</w:t>
            </w:r>
            <w:r>
              <w:br/>
            </w:r>
            <w:r>
              <w:rPr>
                <w:rFonts w:ascii="Times New Roman"/>
                <w:b w:val="false"/>
                <w:i w:val="false"/>
                <w:color w:val="000000"/>
                <w:sz w:val="20"/>
              </w:rPr>
              <w:t>
- тіректердің жерлендірілуін тексеру;</w:t>
            </w:r>
            <w:r>
              <w:br/>
            </w:r>
            <w:r>
              <w:rPr>
                <w:rFonts w:ascii="Times New Roman"/>
                <w:b w:val="false"/>
                <w:i w:val="false"/>
                <w:color w:val="000000"/>
                <w:sz w:val="20"/>
              </w:rPr>
              <w:t>
- ағаш тіректердің күйін тексеру;</w:t>
            </w:r>
            <w:r>
              <w:br/>
            </w:r>
            <w:r>
              <w:rPr>
                <w:rFonts w:ascii="Times New Roman"/>
                <w:b w:val="false"/>
                <w:i w:val="false"/>
                <w:color w:val="000000"/>
                <w:sz w:val="20"/>
              </w:rPr>
              <w:t>
- ажыратылған желіде аккумуляторлық батареяның көмегімен жалғастырғыштардың кедергілерін тексеру;</w:t>
            </w:r>
            <w:r>
              <w:br/>
            </w:r>
            <w:r>
              <w:rPr>
                <w:rFonts w:ascii="Times New Roman"/>
                <w:b w:val="false"/>
                <w:i w:val="false"/>
                <w:color w:val="000000"/>
                <w:sz w:val="20"/>
              </w:rPr>
              <w:t>
- цехішілік тарату тораптарының электржабдығын жөндеу;</w:t>
            </w:r>
            <w:r>
              <w:br/>
            </w:r>
            <w:r>
              <w:rPr>
                <w:rFonts w:ascii="Times New Roman"/>
                <w:b w:val="false"/>
                <w:i w:val="false"/>
                <w:color w:val="000000"/>
                <w:sz w:val="20"/>
              </w:rPr>
              <w:t>
- күштік тарату пункттері электржабдығының бүліну түрлерін анықтау;</w:t>
            </w:r>
            <w:r>
              <w:br/>
            </w:r>
            <w:r>
              <w:rPr>
                <w:rFonts w:ascii="Times New Roman"/>
                <w:b w:val="false"/>
                <w:i w:val="false"/>
                <w:color w:val="000000"/>
                <w:sz w:val="20"/>
              </w:rPr>
              <w:t>
- күштік рансформаторлардың және  ток пен кернеу өлшеу трансформаторларының ақаулық түрлерін анықтау;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тораптарының электржабдығын пайдалану, жөндеу және баптау:</w:t>
            </w:r>
            <w:r>
              <w:br/>
            </w:r>
            <w:r>
              <w:rPr>
                <w:rFonts w:ascii="Times New Roman"/>
                <w:b w:val="false"/>
                <w:i w:val="false"/>
                <w:color w:val="000000"/>
                <w:sz w:val="20"/>
              </w:rPr>
              <w:t>
электрлік кәсіпорындардың электржабдығын пайдалануды ұйымдастыру; пайдалану міндеттері және ұйымдастырушылық құрылым; қызметкерлерді дайындау; техникалық құжаттама; жабдықтар мен құрылыстарды пайдалануға қабылдау; электржабдығының қызуының жалпы сұрақтары; температураларды өлшеу; электржабдығы оқшауламасының жұмысы және оның күйін бақылау; трансформаторлардың, автотрансформаторлардың және майлы реакторлардың; тарату құрылғыларының; басқару, бақылау, релелік қорғаныс және автоматика жүйелері құрылғыларының электржабдығын пайдалану; күштік кабель желілерін пайдалану; электрберілісінің әуе желілерін пайдалану; электр қосалқы станциялардың электржабдығын жөндеуді ұйымдастыру; жөндеу жұмыстарын жасауға арналған механизмдер, айлабұйымдар және құралдар; көтеріп-тасымалдау жұмыстарына арналған механизмдер, айлабұйымдар және құралдар; трансформатор майын өңдеу қондырғылары; механизация құралдарының құрамы және пайдалану; электржабдығын жөндеу технологиясы; электржабдығының күйін бағалаудың негізгі қағидалары мен әдістері; электр қозғалтқыштарды жөндеу; трансформаторларды, майлы реакторларды жөндеу; тарату құрылғыларының электржабдығын жөндеу; электрберілісінің кабель және әуе желілерін жөндеу технологиясы; қабылдап-өткізу сынауын дайындау және ұйымдастыру; электр қондырғыларын сынау көлемі; 1000 В дейін аппараттарды сынау; қосалқы станциялардың электржабдығын баптау.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2,3,7</w:t>
            </w:r>
            <w:r>
              <w:br/>
            </w:r>
            <w:r>
              <w:rPr>
                <w:rFonts w:ascii="Times New Roman"/>
                <w:b w:val="false"/>
                <w:i w:val="false"/>
                <w:color w:val="000000"/>
                <w:sz w:val="20"/>
              </w:rPr>
              <w:t>
КҚ 1,2,35,6,7 8</w:t>
            </w:r>
            <w:r>
              <w:br/>
            </w:r>
            <w:r>
              <w:rPr>
                <w:rFonts w:ascii="Times New Roman"/>
                <w:b w:val="false"/>
                <w:i w:val="false"/>
                <w:color w:val="000000"/>
                <w:sz w:val="20"/>
              </w:rPr>
              <w:t>
АҚ 1,2,8 9</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энергетикалық жүйелер туралы негізгі мәліметтерді;</w:t>
            </w:r>
            <w:r>
              <w:br/>
            </w:r>
            <w:r>
              <w:rPr>
                <w:rFonts w:ascii="Times New Roman"/>
                <w:b w:val="false"/>
                <w:i w:val="false"/>
                <w:color w:val="000000"/>
                <w:sz w:val="20"/>
              </w:rPr>
              <w:t>
- электр энергиясын тұтынушылардың электрлік жүктемелерін анықтау әдістерін;</w:t>
            </w:r>
            <w:r>
              <w:br/>
            </w:r>
            <w:r>
              <w:rPr>
                <w:rFonts w:ascii="Times New Roman"/>
                <w:b w:val="false"/>
                <w:i w:val="false"/>
                <w:color w:val="000000"/>
                <w:sz w:val="20"/>
              </w:rPr>
              <w:t>
- 1000 В дейін және жоғары кернеумен қорғаныстық коммутациялық аппаратура құрылғысын;</w:t>
            </w:r>
            <w:r>
              <w:br/>
            </w:r>
            <w:r>
              <w:rPr>
                <w:rFonts w:ascii="Times New Roman"/>
                <w:b w:val="false"/>
                <w:i w:val="false"/>
                <w:color w:val="000000"/>
                <w:sz w:val="20"/>
              </w:rPr>
              <w:t>
- электр станциялары мен қосалқы станциялардың электр беріліс желілерінің және электржабдығын құралымдық ерекшеліктерін;</w:t>
            </w:r>
            <w:r>
              <w:br/>
            </w:r>
            <w:r>
              <w:rPr>
                <w:rFonts w:ascii="Times New Roman"/>
                <w:b w:val="false"/>
                <w:i w:val="false"/>
                <w:color w:val="000000"/>
                <w:sz w:val="20"/>
              </w:rPr>
              <w:t>
- энергожүйелеріндегі релелік қорғаныс және автоматиканың теориялық негіздерін;</w:t>
            </w:r>
            <w:r>
              <w:br/>
            </w:r>
            <w:r>
              <w:rPr>
                <w:rFonts w:ascii="Times New Roman"/>
                <w:b w:val="false"/>
                <w:i w:val="false"/>
                <w:color w:val="000000"/>
                <w:sz w:val="20"/>
              </w:rPr>
              <w:t>
- ішкі атмосфералық асқын кернеулер және асқын кернеуден қорғау;</w:t>
            </w:r>
            <w:r>
              <w:br/>
            </w:r>
            <w:r>
              <w:rPr>
                <w:rFonts w:ascii="Times New Roman"/>
                <w:b w:val="false"/>
                <w:i w:val="false"/>
                <w:color w:val="000000"/>
                <w:sz w:val="20"/>
              </w:rPr>
              <w:t>
меңгеру керек:</w:t>
            </w:r>
            <w:r>
              <w:br/>
            </w:r>
            <w:r>
              <w:rPr>
                <w:rFonts w:ascii="Times New Roman"/>
                <w:b w:val="false"/>
                <w:i w:val="false"/>
                <w:color w:val="000000"/>
                <w:sz w:val="20"/>
              </w:rPr>
              <w:t>
- техникалық талаптарға байланысты қажетті жабдықты таңдауды;</w:t>
            </w:r>
            <w:r>
              <w:br/>
            </w:r>
            <w:r>
              <w:rPr>
                <w:rFonts w:ascii="Times New Roman"/>
                <w:b w:val="false"/>
                <w:i w:val="false"/>
                <w:color w:val="000000"/>
                <w:sz w:val="20"/>
              </w:rPr>
              <w:t>
- техникалық талаптарға байланысты жетекті таңдауды;</w:t>
            </w:r>
            <w:r>
              <w:br/>
            </w:r>
            <w:r>
              <w:rPr>
                <w:rFonts w:ascii="Times New Roman"/>
                <w:b w:val="false"/>
                <w:i w:val="false"/>
                <w:color w:val="000000"/>
                <w:sz w:val="20"/>
              </w:rPr>
              <w:t>
- жарықтандыру қондырғыларының электр сұлбасын құруды;</w:t>
            </w:r>
            <w:r>
              <w:br/>
            </w:r>
            <w:r>
              <w:rPr>
                <w:rFonts w:ascii="Times New Roman"/>
                <w:b w:val="false"/>
                <w:i w:val="false"/>
                <w:color w:val="000000"/>
                <w:sz w:val="20"/>
              </w:rPr>
              <w:t>
- қажетті компенсациялық қуатты есептеу және оны каталог бойынша таңдау;</w:t>
            </w:r>
            <w:r>
              <w:br/>
            </w:r>
            <w:r>
              <w:rPr>
                <w:rFonts w:ascii="Times New Roman"/>
                <w:b w:val="false"/>
                <w:i w:val="false"/>
                <w:color w:val="000000"/>
                <w:sz w:val="20"/>
              </w:rPr>
              <w:t>
- коэффиценттерді орта жағдайларына, температураға және жақын жатқан сымдар мен кабелдер санына байланысты анықтау;</w:t>
            </w:r>
            <w:r>
              <w:br/>
            </w:r>
            <w:r>
              <w:rPr>
                <w:rFonts w:ascii="Times New Roman"/>
                <w:b w:val="false"/>
                <w:i w:val="false"/>
                <w:color w:val="000000"/>
                <w:sz w:val="20"/>
              </w:rPr>
              <w:t>
- өткізгіш өнімнің қимасын таңдау, рұқсат етілетін ток және токтың экономикалық тығыздығы бойынша электр жүктемелерін есептеу;</w:t>
            </w:r>
            <w:r>
              <w:br/>
            </w:r>
            <w:r>
              <w:rPr>
                <w:rFonts w:ascii="Times New Roman"/>
                <w:b w:val="false"/>
                <w:i w:val="false"/>
                <w:color w:val="000000"/>
                <w:sz w:val="20"/>
              </w:rPr>
              <w:t>
- электр тораптарындағы кернеу шығынын анықтау;</w:t>
            </w:r>
            <w:r>
              <w:br/>
            </w:r>
            <w:r>
              <w:rPr>
                <w:rFonts w:ascii="Times New Roman"/>
                <w:b w:val="false"/>
                <w:i w:val="false"/>
                <w:color w:val="000000"/>
                <w:sz w:val="20"/>
              </w:rPr>
              <w:t>
- электрмен қамсыздандыру сұлбаларына байланысты цехтық трансформаторлық қосалқы станцияларды құралымдау;</w:t>
            </w:r>
            <w:r>
              <w:br/>
            </w:r>
            <w:r>
              <w:rPr>
                <w:rFonts w:ascii="Times New Roman"/>
                <w:b w:val="false"/>
                <w:i w:val="false"/>
                <w:color w:val="000000"/>
                <w:sz w:val="20"/>
              </w:rPr>
              <w:t>
- басты төмендеткіш станцияларды құралымдау;</w:t>
            </w:r>
            <w:r>
              <w:br/>
            </w:r>
            <w:r>
              <w:rPr>
                <w:rFonts w:ascii="Times New Roman"/>
                <w:b w:val="false"/>
                <w:i w:val="false"/>
                <w:color w:val="000000"/>
                <w:sz w:val="20"/>
              </w:rPr>
              <w:t>
- жерлендіру құрылғыларын және оларды орындауды есептеу;</w:t>
            </w:r>
            <w:r>
              <w:br/>
            </w:r>
            <w:r>
              <w:rPr>
                <w:rFonts w:ascii="Times New Roman"/>
                <w:b w:val="false"/>
                <w:i w:val="false"/>
                <w:color w:val="000000"/>
                <w:sz w:val="20"/>
              </w:rPr>
              <w:t>
- электржабдығының әртүрлі оқшауламасын сынау;</w:t>
            </w:r>
            <w:r>
              <w:br/>
            </w:r>
            <w:r>
              <w:rPr>
                <w:rFonts w:ascii="Times New Roman"/>
                <w:b w:val="false"/>
                <w:i w:val="false"/>
                <w:color w:val="000000"/>
                <w:sz w:val="20"/>
              </w:rPr>
              <w:t>
- асқын кернеуден қорғау сұлбаларын құру, найзағайдың тура соққысынан қорғауды есептеу.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Өнеркәсіптік кәсіпорындарды электрмен қамтамасыздандыру:</w:t>
            </w:r>
            <w:r>
              <w:br/>
            </w:r>
            <w:r>
              <w:rPr>
                <w:rFonts w:ascii="Times New Roman"/>
                <w:b w:val="false"/>
                <w:i w:val="false"/>
                <w:color w:val="000000"/>
                <w:sz w:val="20"/>
              </w:rPr>
              <w:t>
Электр станцияларының белгіленуі мен типтері және олардың жұмыс режимдері;  электр энергиясын тұтынушыларға берудің құрылымдық сұлбалары; 1000 В жоғары кернеумен электр станциялары мен қосалқы станциялардың негізгі электржабдығы; 1000 В жоғары кернеумен электр станциялары мен қосалқы станциялардан электр энергиясын тарату; 1000 В дейін кернеумен цехтің күштік  жарықтандыру электр тораптары туралы жалпы мәліметтер; электрмен қамсыздандырудың үздіксіздігі және жұмыс режимі бойынша электр энергиясы қабылдағыштарының жіктелуі; 1000 В дейін тұтынушыларды есептеу; 1000 В дейінгі кернеумен негізгі қорғаныстық және коммутациялық аппаратура; электр тораптарын орындау және құралымдық  орнату; электр жүктемелерінің графиктері, негізгі физикалық шамаларды анықтау және белгіленуі;  1100В дейін кернеумен электр қондырғыларында  электр жүктемелерін есептеу; реактивті қуат кернеуін реттеу және компенсациялау; электр тогының рұқсат етілетін  қызуы және токтың экономикалық тығыздығы бойынша сымдар мен кабелдер қимасын таңдау; 1000В дейін кернеумен электр тораптарын қорғау; кернеу шығыны бойынша электр тораптарын таңдау және есептеу; кәсіпорындарды зауытішілік электрмен қамсыздандыру, қысқа тұйықталулар, қысқа тұйықталу токтарының шамаларын есептеу; қысқа тұйықталу тогының әсерін ескеріп, қосалқы станцияда ток өтетін бөліктер мен аппараттарды таңдау; жүктеме картограммасы; қосалқы станциялардың сапасы мен орналастыру орнын таңдау, жоғары кернеу электр жүктемелерін есептеу; қосалқы станцияларда трансформатор қуаты мен санын таңдау; цехтық және трансформаторлық қосалқы станциялар; басты төмендеткіш және тарату қосалқы станциялары; электр қондырғыларындағы жерлендіру және нөлдеу; электрмен қамсыздандыру жүйелерінің релелік қорғанысы мен автоматтандырылуы; релелік қорғаныстың негізгі ұғымдары мен түрлері; электрмен қамсыздандыру жүйелерінің жеке элементтерін қорғау, басқару, есепке алу және сигналдау жүйелерінің сұлбалары; электрмен қамсыздандыру жүйелерінде жоғары кернеулер мен техника элементтері: жоғары вольтты электржабдығының және электр тораптарының оқшауламасын сынау, ішкі, атмосфералық асқын кернелер және асқын кернеуден қорғау.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3,4</w:t>
            </w:r>
            <w:r>
              <w:br/>
            </w:r>
            <w:r>
              <w:rPr>
                <w:rFonts w:ascii="Times New Roman"/>
                <w:b w:val="false"/>
                <w:i w:val="false"/>
                <w:color w:val="000000"/>
                <w:sz w:val="20"/>
              </w:rPr>
              <w:t>
КҚ 1,2,3</w:t>
            </w:r>
            <w:r>
              <w:br/>
            </w:r>
            <w:r>
              <w:rPr>
                <w:rFonts w:ascii="Times New Roman"/>
                <w:b w:val="false"/>
                <w:i w:val="false"/>
                <w:color w:val="000000"/>
                <w:sz w:val="20"/>
              </w:rPr>
              <w:t>
АҚ 1,2, 9,10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модулді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тізбектерін және қысқа тұйықталу токтарын релелік қорғаудың селективтілігін есептеу;</w:t>
            </w:r>
            <w:r>
              <w:br/>
            </w:r>
            <w:r>
              <w:rPr>
                <w:rFonts w:ascii="Times New Roman"/>
                <w:b w:val="false"/>
                <w:i w:val="false"/>
                <w:color w:val="000000"/>
                <w:sz w:val="20"/>
              </w:rPr>
              <w:t>
- релелік қорғаныс және автоматика аппаратурасын қысқа тұйықталу токтары бойынша таңдау;</w:t>
            </w:r>
            <w:r>
              <w:br/>
            </w:r>
            <w:r>
              <w:rPr>
                <w:rFonts w:ascii="Times New Roman"/>
                <w:b w:val="false"/>
                <w:i w:val="false"/>
                <w:color w:val="000000"/>
                <w:sz w:val="20"/>
              </w:rPr>
              <w:t xml:space="preserve">
- ірі электр машиналары мен аппараттарының, электр беріліс желілерінің және трансформаторлардың релелік қорғанысы мен автоматикасын құру және есептеу әдісін; </w:t>
            </w:r>
            <w:r>
              <w:br/>
            </w:r>
            <w:r>
              <w:rPr>
                <w:rFonts w:ascii="Times New Roman"/>
                <w:b w:val="false"/>
                <w:i w:val="false"/>
                <w:color w:val="000000"/>
                <w:sz w:val="20"/>
              </w:rPr>
              <w:t>
меңгеру керек:</w:t>
            </w:r>
            <w:r>
              <w:br/>
            </w:r>
            <w:r>
              <w:rPr>
                <w:rFonts w:ascii="Times New Roman"/>
                <w:b w:val="false"/>
                <w:i w:val="false"/>
                <w:color w:val="000000"/>
                <w:sz w:val="20"/>
              </w:rPr>
              <w:t>
- электр тізбектерін және қысқа тұйықталу токтарын релелік қорғаудың селективтілігін есептеуді;</w:t>
            </w:r>
            <w:r>
              <w:br/>
            </w:r>
            <w:r>
              <w:rPr>
                <w:rFonts w:ascii="Times New Roman"/>
                <w:b w:val="false"/>
                <w:i w:val="false"/>
                <w:color w:val="000000"/>
                <w:sz w:val="20"/>
              </w:rPr>
              <w:t>
- релелік қорғаныс және автоматика аппаратурасын қысқа тұйықталу токтары бойынша таңдауды;</w:t>
            </w:r>
            <w:r>
              <w:br/>
            </w:r>
            <w:r>
              <w:rPr>
                <w:rFonts w:ascii="Times New Roman"/>
                <w:b w:val="false"/>
                <w:i w:val="false"/>
                <w:color w:val="000000"/>
                <w:sz w:val="20"/>
              </w:rPr>
              <w:t>
- іші электр машиналары мен аппараттарының, электр беріліс желілерінің және трансформаторлардың релелік қорғанысы мен автоматикасының сұлбасын құруды;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Релелік қорғаныс және электр автоматикасы:</w:t>
            </w:r>
            <w:r>
              <w:br/>
            </w:r>
            <w:r>
              <w:rPr>
                <w:rFonts w:ascii="Times New Roman"/>
                <w:b w:val="false"/>
                <w:i w:val="false"/>
                <w:color w:val="000000"/>
                <w:sz w:val="20"/>
              </w:rPr>
              <w:t>
релелік қорғаныс пен автоматиканың жалпы сұрақтары: электр-энергетикалық жүйелердегі бүлінулер мен бейқалыпты жұмыс режимдері, өлшеу трансформаторлары, реттеуші органдар, оперативті ток көздері, логикалық, сигналды және атқарушы органдар; релелік қорғаныс, оның функциялары,  релелік қорғанысқа талаптар; электр берілісі желілерінің, трансформаторлардың, компенсаторлардың, электр қозғалтқыштарының релелік қорғанысы, энергожүйелерінің автоматикасы: АПР, АВР, АРВ, АУР, АРН; өртке қарсы автоматика, автоматтық синхрондау; электр станциялары мен қосалқы станциялардың қосымша тізбектері; ток тізбектерін ұйымдастыру, кернеу, оперативті тұрақты және айнымалы ток, аппараттарды басқару, сигналдау.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 7,10</w:t>
            </w:r>
            <w:r>
              <w:br/>
            </w:r>
            <w:r>
              <w:rPr>
                <w:rFonts w:ascii="Times New Roman"/>
                <w:b w:val="false"/>
                <w:i w:val="false"/>
                <w:color w:val="000000"/>
                <w:sz w:val="20"/>
              </w:rPr>
              <w:t>
КҚ 1,2 6,7</w:t>
            </w:r>
            <w:r>
              <w:br/>
            </w:r>
            <w:r>
              <w:rPr>
                <w:rFonts w:ascii="Times New Roman"/>
                <w:b w:val="false"/>
                <w:i w:val="false"/>
                <w:color w:val="000000"/>
                <w:sz w:val="20"/>
              </w:rPr>
              <w:t>
АҚ 1,2</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автоматтық және диспетчерлік басқару құрылымын;</w:t>
            </w:r>
            <w:r>
              <w:br/>
            </w:r>
            <w:r>
              <w:rPr>
                <w:rFonts w:ascii="Times New Roman"/>
                <w:b w:val="false"/>
                <w:i w:val="false"/>
                <w:color w:val="000000"/>
                <w:sz w:val="20"/>
              </w:rPr>
              <w:t>
- есептеу техникасы жүйелерінің элементтері мен түйіндерін; -</w:t>
            </w:r>
            <w:r>
              <w:br/>
            </w:r>
            <w:r>
              <w:rPr>
                <w:rFonts w:ascii="Times New Roman"/>
                <w:b w:val="false"/>
                <w:i w:val="false"/>
                <w:color w:val="000000"/>
                <w:sz w:val="20"/>
              </w:rPr>
              <w:t>
өнеркәсіптік кәсіпорындарды электрмен қамсыздандыру электр тораптарының электржабдығын;</w:t>
            </w:r>
            <w:r>
              <w:br/>
            </w:r>
            <w:r>
              <w:rPr>
                <w:rFonts w:ascii="Times New Roman"/>
                <w:b w:val="false"/>
                <w:i w:val="false"/>
                <w:color w:val="000000"/>
                <w:sz w:val="20"/>
              </w:rPr>
              <w:t>
меңгеру керек:</w:t>
            </w:r>
            <w:r>
              <w:br/>
            </w:r>
            <w:r>
              <w:rPr>
                <w:rFonts w:ascii="Times New Roman"/>
                <w:b w:val="false"/>
                <w:i w:val="false"/>
                <w:color w:val="000000"/>
                <w:sz w:val="20"/>
              </w:rPr>
              <w:t>
- электр станциялары мен қосалқы станцияларында техникалық құжаттамамен жұмыс істеуді;</w:t>
            </w:r>
            <w:r>
              <w:br/>
            </w:r>
            <w:r>
              <w:rPr>
                <w:rFonts w:ascii="Times New Roman"/>
                <w:b w:val="false"/>
                <w:i w:val="false"/>
                <w:color w:val="000000"/>
                <w:sz w:val="20"/>
              </w:rPr>
              <w:t>
- цехаралық және цехішілік электр тораптарының сұлбаларын құру;</w:t>
            </w:r>
            <w:r>
              <w:br/>
            </w:r>
            <w:r>
              <w:rPr>
                <w:rFonts w:ascii="Times New Roman"/>
                <w:b w:val="false"/>
                <w:i w:val="false"/>
                <w:color w:val="000000"/>
                <w:sz w:val="20"/>
              </w:rPr>
              <w:t>
- типтік ауыстырып қосуды орындау;</w:t>
            </w:r>
            <w:r>
              <w:br/>
            </w:r>
            <w:r>
              <w:rPr>
                <w:rFonts w:ascii="Times New Roman"/>
                <w:b w:val="false"/>
                <w:i w:val="false"/>
                <w:color w:val="000000"/>
                <w:sz w:val="20"/>
              </w:rPr>
              <w:t>
- жерлендіру құрылғыларын есептеу;</w:t>
            </w:r>
            <w:r>
              <w:br/>
            </w:r>
            <w:r>
              <w:rPr>
                <w:rFonts w:ascii="Times New Roman"/>
                <w:b w:val="false"/>
                <w:i w:val="false"/>
                <w:color w:val="000000"/>
                <w:sz w:val="20"/>
              </w:rPr>
              <w:t>
- қосалқы станциялар мен электр беріліс желілерінде апаттарды жою бойынша жұмыстарды ұйымдастыру;</w:t>
            </w:r>
            <w:r>
              <w:br/>
            </w:r>
            <w:r>
              <w:rPr>
                <w:rFonts w:ascii="Times New Roman"/>
                <w:b w:val="false"/>
                <w:i w:val="false"/>
                <w:color w:val="000000"/>
                <w:sz w:val="20"/>
              </w:rPr>
              <w:t>
- диспетчерлік басқарудың техникалық құралдарымен жұмыс істеу.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қамтамасыздандыру тораптарын басқару және байланыс:</w:t>
            </w:r>
            <w:r>
              <w:br/>
            </w:r>
            <w:r>
              <w:rPr>
                <w:rFonts w:ascii="Times New Roman"/>
                <w:b w:val="false"/>
                <w:i w:val="false"/>
                <w:color w:val="000000"/>
                <w:sz w:val="20"/>
              </w:rPr>
              <w:t>
өнеркәсіптік кәсіпорынды электрмен қамсыздандыру тораптарын диспетчерлік басқару негіздері; диспетчерлік және оперативті басқару пункттерін ұйымдастыру; диспетчерлік пункттің оперативті жұмыстық құжаттамасы; электрмен қамсыздандыру тораптарының оперативті қызметкерлерінің міндеттері; электрмен қамсыздандыру жұмысын оперативті бақылау әдістері; оперативті ауыстырып қосуды орындау ережелері; қосалқы станциялар мен электр беріліс желілерінде апатты жою бойынша жұмыстарды ұйымдастыру; жоғары тұрған энергиямен қамтамасыз ететін мекемелердің диспетчерлік қызметімен өзара әрекет ету; диспетчерлік басқарудың техникалық құралдары; телемеханика және есептеу техникасы жүйелерінің элементтері мен түйіндері; телемеханика жүйелері; ақпаратты беру арналары; электр беріліс желілері бойынша байланыс арналары; байланыс және телемеханика арналарының аппаратурасы.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1,2,6</w:t>
            </w:r>
            <w:r>
              <w:br/>
            </w:r>
            <w:r>
              <w:rPr>
                <w:rFonts w:ascii="Times New Roman"/>
                <w:b w:val="false"/>
                <w:i w:val="false"/>
                <w:color w:val="000000"/>
                <w:sz w:val="20"/>
              </w:rPr>
              <w:t>
КҚ 1,2 7,8</w:t>
            </w:r>
            <w:r>
              <w:br/>
            </w:r>
            <w:r>
              <w:rPr>
                <w:rFonts w:ascii="Times New Roman"/>
                <w:b w:val="false"/>
                <w:i w:val="false"/>
                <w:color w:val="000000"/>
                <w:sz w:val="20"/>
              </w:rPr>
              <w:t>
АҚ 1,2</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энергиясын есептеу жүйелері мен ұйымдастыруды;</w:t>
            </w:r>
            <w:r>
              <w:br/>
            </w:r>
            <w:r>
              <w:rPr>
                <w:rFonts w:ascii="Times New Roman"/>
                <w:b w:val="false"/>
                <w:i w:val="false"/>
                <w:color w:val="000000"/>
                <w:sz w:val="20"/>
              </w:rPr>
              <w:t>
- есепке алудың мәнін; есепке алу түрлерін, белгіленуі мен талаптарын;</w:t>
            </w:r>
            <w:r>
              <w:br/>
            </w:r>
            <w:r>
              <w:rPr>
                <w:rFonts w:ascii="Times New Roman"/>
                <w:b w:val="false"/>
                <w:i w:val="false"/>
                <w:color w:val="000000"/>
                <w:sz w:val="20"/>
              </w:rPr>
              <w:t>
- электр энергиясына тарифтерді және олардың жүктеменің бір қалыптылығына әсерін;</w:t>
            </w:r>
            <w:r>
              <w:br/>
            </w:r>
            <w:r>
              <w:rPr>
                <w:rFonts w:ascii="Times New Roman"/>
                <w:b w:val="false"/>
                <w:i w:val="false"/>
                <w:color w:val="000000"/>
                <w:sz w:val="20"/>
              </w:rPr>
              <w:t>
- электр энергиясын есепке алудың техникалық құралдарын;</w:t>
            </w:r>
            <w:r>
              <w:br/>
            </w:r>
            <w:r>
              <w:rPr>
                <w:rFonts w:ascii="Times New Roman"/>
                <w:b w:val="false"/>
                <w:i w:val="false"/>
                <w:color w:val="000000"/>
                <w:sz w:val="20"/>
              </w:rPr>
              <w:t xml:space="preserve">
- санауыштардың жіктелуі мен техникалық сипаттамаларын; </w:t>
            </w:r>
            <w:r>
              <w:br/>
            </w:r>
            <w:r>
              <w:rPr>
                <w:rFonts w:ascii="Times New Roman"/>
                <w:b w:val="false"/>
                <w:i w:val="false"/>
                <w:color w:val="000000"/>
                <w:sz w:val="20"/>
              </w:rPr>
              <w:t xml:space="preserve">
- санауыштарды қосудың сұлбасын; </w:t>
            </w:r>
            <w:r>
              <w:br/>
            </w:r>
            <w:r>
              <w:rPr>
                <w:rFonts w:ascii="Times New Roman"/>
                <w:b w:val="false"/>
                <w:i w:val="false"/>
                <w:color w:val="000000"/>
                <w:sz w:val="20"/>
              </w:rPr>
              <w:t>
- санауыштан көрсеткіштерді алу тәсілдерін;</w:t>
            </w:r>
            <w:r>
              <w:br/>
            </w:r>
            <w:r>
              <w:rPr>
                <w:rFonts w:ascii="Times New Roman"/>
                <w:b w:val="false"/>
                <w:i w:val="false"/>
                <w:color w:val="000000"/>
                <w:sz w:val="20"/>
              </w:rPr>
              <w:t>
- электр энергиясы тұтынушыларын есепке алу, бақылау және басқару жүйелерін;</w:t>
            </w:r>
            <w:r>
              <w:br/>
            </w:r>
            <w:r>
              <w:rPr>
                <w:rFonts w:ascii="Times New Roman"/>
                <w:b w:val="false"/>
                <w:i w:val="false"/>
                <w:color w:val="000000"/>
                <w:sz w:val="20"/>
              </w:rPr>
              <w:t>
- электр энергиясы шығынын орталықтан есепке алуды және бақылауды;</w:t>
            </w:r>
            <w:r>
              <w:br/>
            </w:r>
            <w:r>
              <w:rPr>
                <w:rFonts w:ascii="Times New Roman"/>
                <w:b w:val="false"/>
                <w:i w:val="false"/>
                <w:color w:val="000000"/>
                <w:sz w:val="20"/>
              </w:rPr>
              <w:t>
- электр энергиясын есепке алудың және бақылаудың ақпараттық-өлшеу жүйесін;</w:t>
            </w:r>
            <w:r>
              <w:br/>
            </w:r>
            <w:r>
              <w:rPr>
                <w:rFonts w:ascii="Times New Roman"/>
                <w:b w:val="false"/>
                <w:i w:val="false"/>
                <w:color w:val="000000"/>
                <w:sz w:val="20"/>
              </w:rPr>
              <w:t>
меңгеру керек:</w:t>
            </w:r>
            <w:r>
              <w:br/>
            </w:r>
            <w:r>
              <w:rPr>
                <w:rFonts w:ascii="Times New Roman"/>
                <w:b w:val="false"/>
                <w:i w:val="false"/>
                <w:color w:val="000000"/>
                <w:sz w:val="20"/>
              </w:rPr>
              <w:t>
- электр энергиясын есепке алу аспаптарымен жұмыс істеу және оларды энергияны өлшеу процесінде дұрыс қолдануды;</w:t>
            </w:r>
            <w:r>
              <w:br/>
            </w:r>
            <w:r>
              <w:rPr>
                <w:rFonts w:ascii="Times New Roman"/>
                <w:b w:val="false"/>
                <w:i w:val="false"/>
                <w:color w:val="000000"/>
                <w:sz w:val="20"/>
              </w:rPr>
              <w:t>
- санауыштарды орнатуды және бақылауды;</w:t>
            </w:r>
            <w:r>
              <w:br/>
            </w:r>
            <w:r>
              <w:rPr>
                <w:rFonts w:ascii="Times New Roman"/>
                <w:b w:val="false"/>
                <w:i w:val="false"/>
                <w:color w:val="000000"/>
                <w:sz w:val="20"/>
              </w:rPr>
              <w:t>
- әрекеттегі жалғанымға санауыштың дұрыс қосылуын тексеруді;</w:t>
            </w:r>
            <w:r>
              <w:br/>
            </w:r>
            <w:r>
              <w:rPr>
                <w:rFonts w:ascii="Times New Roman"/>
                <w:b w:val="false"/>
                <w:i w:val="false"/>
                <w:color w:val="000000"/>
                <w:sz w:val="20"/>
              </w:rPr>
              <w:t>
- активті және реактивті энергияны өлшеудің практикалық сұлбаларын құруды, өлшеу аспаптарынан көрсеткіштерді алуды, аспаптардан алынған көрсеткіштерді талдауды.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энергиясын есепке алу жүйесі және ұйымдастыру:</w:t>
            </w:r>
            <w:r>
              <w:br/>
            </w:r>
            <w:r>
              <w:rPr>
                <w:rFonts w:ascii="Times New Roman"/>
                <w:b w:val="false"/>
                <w:i w:val="false"/>
                <w:color w:val="000000"/>
                <w:sz w:val="20"/>
              </w:rPr>
              <w:t>
электр энергиясын есепке алудың мәнін; есептік (коммерциялық) есеп, оның белгіленуі, дұрыстығына қойылатын талаптар; техникалық есептеу, белгіленуі мен талаптары; кәсіпорында электр энергиясын есепке алуды ұйымдастыру; электр энергиясының тарифтері; тарифтің негізгі түрлері; тариф жүйелерін талдау; энергетикалық қорларды тиімді пайдалану және тарифтері; электр энергиясын есепке алудың техникалық құралдары; электр энергиясына бір ставкалы тарифте индукциялық санауыштардың қатыстырылғанын есепке алуды; санауыштардың жіктелуі мен техникалық сипаттамаларын; санауыштарды қосу сұлбаларын; есепке алу тізбектеріндегі өлшеу трансформаторлары, санауыштарды орнату және қосу; әрекеттегі жалғанымға санауыштың дұрыс қосылуын тексеруді; санауыш көрсеткіштерін алу; электр энергиясын есепке алудың бұзылуы; электр энергиясын тұтынушыларын есепке алу, бақылау және басқару жүйелері; энергетикалық жүйелердің максимум жүктеменің негізгі мөлшерлемесімен тарифтерде электр энергиясының санауыштары; тәуліктің дифференциалды аймақтары бойынша мөлшерлеме тарифіндегі электр энергиясы санауыштары; электр энергиясының арнайы санауыштарына арналған бақылау сағаттары; орталықтандырылған есепке алу және электр энергиясы шығынын бақылау; электр энергиясын есепке алу және бақылаудың ақпараттық-өлшеу жүйесі (“Энергия” КТС кешені үлгісінде).</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2,3</w:t>
            </w:r>
            <w:r>
              <w:br/>
            </w:r>
            <w:r>
              <w:rPr>
                <w:rFonts w:ascii="Times New Roman"/>
                <w:b w:val="false"/>
                <w:i w:val="false"/>
                <w:color w:val="000000"/>
                <w:sz w:val="20"/>
              </w:rPr>
              <w:t>
КҚ 8,9</w:t>
            </w:r>
            <w:r>
              <w:br/>
            </w:r>
            <w:r>
              <w:rPr>
                <w:rFonts w:ascii="Times New Roman"/>
                <w:b w:val="false"/>
                <w:i w:val="false"/>
                <w:color w:val="000000"/>
                <w:sz w:val="20"/>
              </w:rPr>
              <w:t>
АҚ 1,2</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еңбекті қорғаудың негізгі міндеттері мен құқықтық негіздерін;</w:t>
            </w:r>
            <w:r>
              <w:br/>
            </w:r>
            <w:r>
              <w:rPr>
                <w:rFonts w:ascii="Times New Roman"/>
                <w:b w:val="false"/>
                <w:i w:val="false"/>
                <w:color w:val="000000"/>
                <w:sz w:val="20"/>
              </w:rPr>
              <w:t>
- электр қондырғыларына қызмет көрсету кезінде қауіпсіздік техникасы ережелерін;</w:t>
            </w:r>
            <w:r>
              <w:br/>
            </w:r>
            <w:r>
              <w:rPr>
                <w:rFonts w:ascii="Times New Roman"/>
                <w:b w:val="false"/>
                <w:i w:val="false"/>
                <w:color w:val="000000"/>
                <w:sz w:val="20"/>
              </w:rPr>
              <w:t>
- өртке қарсы техника ережелерін және өндірістік санитария ережелерін;</w:t>
            </w:r>
            <w:r>
              <w:br/>
            </w:r>
            <w:r>
              <w:rPr>
                <w:rFonts w:ascii="Times New Roman"/>
                <w:b w:val="false"/>
                <w:i w:val="false"/>
                <w:color w:val="000000"/>
                <w:sz w:val="20"/>
              </w:rPr>
              <w:t>
- нұсқаулық түрлерін;</w:t>
            </w:r>
            <w:r>
              <w:br/>
            </w:r>
            <w:r>
              <w:rPr>
                <w:rFonts w:ascii="Times New Roman"/>
                <w:b w:val="false"/>
                <w:i w:val="false"/>
                <w:color w:val="000000"/>
                <w:sz w:val="20"/>
              </w:rPr>
              <w:t>
меңгеру керек:</w:t>
            </w:r>
            <w:r>
              <w:br/>
            </w:r>
            <w:r>
              <w:rPr>
                <w:rFonts w:ascii="Times New Roman"/>
                <w:b w:val="false"/>
                <w:i w:val="false"/>
                <w:color w:val="000000"/>
                <w:sz w:val="20"/>
              </w:rPr>
              <w:t>
- 1000В дейін электр қондырғыларындағы негізгі және қосымша қорғаныс құралдарын пайдалану;</w:t>
            </w:r>
            <w:r>
              <w:br/>
            </w:r>
            <w:r>
              <w:rPr>
                <w:rFonts w:ascii="Times New Roman"/>
                <w:b w:val="false"/>
                <w:i w:val="false"/>
                <w:color w:val="000000"/>
                <w:sz w:val="20"/>
              </w:rPr>
              <w:t>
- торапта адамға электр тогы әсерінің қауіптілік дәрежесін анықтауды;</w:t>
            </w:r>
            <w:r>
              <w:br/>
            </w:r>
            <w:r>
              <w:rPr>
                <w:rFonts w:ascii="Times New Roman"/>
                <w:b w:val="false"/>
                <w:i w:val="false"/>
                <w:color w:val="000000"/>
                <w:sz w:val="20"/>
              </w:rPr>
              <w:t>
- зардап шегушінің күйін бағалау және алғашқы көмек көрсету;</w:t>
            </w:r>
            <w:r>
              <w:br/>
            </w:r>
            <w:r>
              <w:rPr>
                <w:rFonts w:ascii="Times New Roman"/>
                <w:b w:val="false"/>
                <w:i w:val="false"/>
                <w:color w:val="000000"/>
                <w:sz w:val="20"/>
              </w:rPr>
              <w:t>
- кернеудің болмауын тексеру және ауыстырып жерлендіруін қою;</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br/>
            </w:r>
            <w:r>
              <w:rPr>
                <w:rFonts w:ascii="Times New Roman"/>
                <w:b w:val="false"/>
                <w:i w:val="false"/>
                <w:color w:val="000000"/>
                <w:sz w:val="20"/>
              </w:rPr>
              <w:t xml:space="preserve">
еңбекті қорғаудың құқықтық және ұйымдастырушылық сұрақтары; еңбек заңнамасының негіздері; өндірісте және жұмыс орынында еңбекті қорғау бойынша жұмыстарды ұйымдастыру; электрлік қауіпсіздік; электр және электр магниттік өріс пен электр тогының адамға әсері; электр тогымен жарақаттанудан қорғау шаралары және электр, электрмагниттік өрістің әсері; қадамдық кернеу, жанасу кернеуі; қорғаныс құралдары; тиеу-түсіру жұмыстарында қауіпсіздік шаралары; қорғаныс құралдары; өндірістік санитария; жалпы талаптар; сумен жабдықтау, канализация, жұмыс аймығының ауасы; жарықтандыру; вибрация; шу; бақытсыз жағдайда дәрігерге дейінгі көмек көрсету; өрт қауіпсіздігі негіздері; энергетикадағы жанғыш заттар; жарылуға қауіпті заттар; өртке жарылуға қауіптілік; өрт сигнализациясы; өрт сөндіру құралдары; электрқондырғыларында және электрмен қамсыздандыру жүйелерінде жұмыстарды орындау кезіндегі қауіпсіздік техникасының негізгі талаптары;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3,6</w:t>
            </w:r>
            <w:r>
              <w:br/>
            </w:r>
            <w:r>
              <w:rPr>
                <w:rFonts w:ascii="Times New Roman"/>
                <w:b w:val="false"/>
                <w:i w:val="false"/>
                <w:color w:val="000000"/>
                <w:sz w:val="20"/>
              </w:rPr>
              <w:t>
КҚ 4,10,11, 12</w:t>
            </w:r>
            <w:r>
              <w:br/>
            </w:r>
            <w:r>
              <w:rPr>
                <w:rFonts w:ascii="Times New Roman"/>
                <w:b w:val="false"/>
                <w:i w:val="false"/>
                <w:color w:val="000000"/>
                <w:sz w:val="20"/>
              </w:rPr>
              <w:t>
АҚ 3,6,8</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өнеркәсіп  және энергетика кәсіпорындары мен олардың құрылымдарын басқару негіздері;</w:t>
            </w:r>
            <w:r>
              <w:br/>
            </w:r>
            <w:r>
              <w:rPr>
                <w:rFonts w:ascii="Times New Roman"/>
                <w:b w:val="false"/>
                <w:i w:val="false"/>
                <w:color w:val="000000"/>
                <w:sz w:val="20"/>
              </w:rPr>
              <w:t>
- кәсіпорын мүлігінің құрамын, қозғалысын және есебін;</w:t>
            </w:r>
            <w:r>
              <w:br/>
            </w:r>
            <w:r>
              <w:rPr>
                <w:rFonts w:ascii="Times New Roman"/>
                <w:b w:val="false"/>
                <w:i w:val="false"/>
                <w:color w:val="000000"/>
                <w:sz w:val="20"/>
              </w:rPr>
              <w:t>
- мекеме және еңбек төлемі өнеркәсіп пен энергетика кәсіпорындарында есеп пен есеп беру түрлерін;</w:t>
            </w:r>
            <w:r>
              <w:br/>
            </w:r>
            <w:r>
              <w:rPr>
                <w:rFonts w:ascii="Times New Roman"/>
                <w:b w:val="false"/>
                <w:i w:val="false"/>
                <w:color w:val="000000"/>
                <w:sz w:val="20"/>
              </w:rPr>
              <w:t>
- өнеркәсіп пен энергетика кәсіпорнының өндірістік-шаруашылық қызметін талдау негіздерін;</w:t>
            </w:r>
            <w:r>
              <w:br/>
            </w:r>
            <w:r>
              <w:rPr>
                <w:rFonts w:ascii="Times New Roman"/>
                <w:b w:val="false"/>
                <w:i w:val="false"/>
                <w:color w:val="000000"/>
                <w:sz w:val="20"/>
              </w:rPr>
              <w:t>
меңгеру керек:</w:t>
            </w:r>
            <w:r>
              <w:br/>
            </w:r>
            <w:r>
              <w:rPr>
                <w:rFonts w:ascii="Times New Roman"/>
                <w:b w:val="false"/>
                <w:i w:val="false"/>
                <w:color w:val="000000"/>
                <w:sz w:val="20"/>
              </w:rPr>
              <w:t>
- жұмыс жобаларын технико-экономикалық дәлелдемесін және сметалық құжаттамасын құру үшін экономикалық есептер орындауды;</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жұмыс жобаларын технико-экономикалық дәлелдемесін және сметалық құжаттамасын құру үшін экономикалық есептеу.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br/>
            </w:r>
            <w:r>
              <w:rPr>
                <w:rFonts w:ascii="Times New Roman"/>
                <w:b w:val="false"/>
                <w:i w:val="false"/>
                <w:color w:val="000000"/>
                <w:sz w:val="20"/>
              </w:rPr>
              <w:t>
нарықтық қатынас жүйесіндегі сала кәсіпорыны; менеджмент; басқарудың негізгі қағидалары мен әдістері; маркетинг; сала кәсіпорынының өндірістік қорлары; сала кәсіпорынының капитал салымы мен капиталдық құрылысы; негізгі және көмекші өндіріс мекемесі; еңбекті ғылыми ұйымдастыру; сала кәсіпорынында техникалық нормалау негіздері; еңбек өндірісі; сала кәсіпорынында еңбек төлемін ұйымдастыру; нарықтық экономика жағдайларында Қазақстан Республикасының салық жүйесі; кәсіпорынның қаржылық іс-әрекетін банктік реттеу; сала кәсіпорнында жоспарлауды ұйымдастыру; энергетика кәсіпорнының өндірістік-шаруашылық іс-әрекетін есептеу және талдау негіздері.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1,9, 10</w:t>
            </w:r>
            <w:r>
              <w:br/>
            </w:r>
            <w:r>
              <w:rPr>
                <w:rFonts w:ascii="Times New Roman"/>
                <w:b w:val="false"/>
                <w:i w:val="false"/>
                <w:color w:val="000000"/>
                <w:sz w:val="20"/>
              </w:rPr>
              <w:t>
КҚ9</w:t>
            </w:r>
            <w:r>
              <w:br/>
            </w:r>
            <w:r>
              <w:rPr>
                <w:rFonts w:ascii="Times New Roman"/>
                <w:b w:val="false"/>
                <w:i w:val="false"/>
                <w:color w:val="000000"/>
                <w:sz w:val="20"/>
              </w:rPr>
              <w:t>
АҚ2</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w:t>
            </w:r>
            <w:r>
              <w:br/>
            </w:r>
            <w:r>
              <w:rPr>
                <w:rFonts w:ascii="Times New Roman"/>
                <w:b w:val="false"/>
                <w:i w:val="false"/>
                <w:color w:val="000000"/>
                <w:sz w:val="20"/>
              </w:rPr>
              <w:t>
090203 3 – «Техник-электрик»</w:t>
            </w:r>
            <w:r>
              <w:br/>
            </w:r>
            <w:r>
              <w:rPr>
                <w:rFonts w:ascii="Times New Roman"/>
                <w:b w:val="false"/>
                <w:i w:val="false"/>
                <w:color w:val="000000"/>
                <w:sz w:val="20"/>
              </w:rPr>
              <w:t>
«Ауыл шаруашылығын электрмен жабдықтау»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фермалардың жаңа типтерін, олардың санитарлық-техникалық жабдығын;</w:t>
            </w:r>
            <w:r>
              <w:br/>
            </w:r>
            <w:r>
              <w:rPr>
                <w:rFonts w:ascii="Times New Roman"/>
                <w:b w:val="false"/>
                <w:i w:val="false"/>
                <w:color w:val="000000"/>
                <w:sz w:val="20"/>
              </w:rPr>
              <w:t>
- фермаларды және кешендерді сумен жабдықтау машиналары мен механизмдерінің құрылғысы мен жұмысын;</w:t>
            </w:r>
            <w:r>
              <w:br/>
            </w:r>
            <w:r>
              <w:rPr>
                <w:rFonts w:ascii="Times New Roman"/>
                <w:b w:val="false"/>
                <w:i w:val="false"/>
                <w:color w:val="000000"/>
                <w:sz w:val="20"/>
              </w:rPr>
              <w:t>
- жем дайындау машиналары мен кешендерінің жіктелуін, құрылғысын және жұмысын;</w:t>
            </w:r>
            <w:r>
              <w:br/>
            </w:r>
            <w:r>
              <w:rPr>
                <w:rFonts w:ascii="Times New Roman"/>
                <w:b w:val="false"/>
                <w:i w:val="false"/>
                <w:color w:val="000000"/>
                <w:sz w:val="20"/>
              </w:rPr>
              <w:t>
- сиыр сауу машиналарының жіктелуін, құрылғысын және жұмысын, сүтті алғашқы өңдеу және қайта өңдеу;</w:t>
            </w:r>
            <w:r>
              <w:br/>
            </w:r>
            <w:r>
              <w:rPr>
                <w:rFonts w:ascii="Times New Roman"/>
                <w:b w:val="false"/>
                <w:i w:val="false"/>
                <w:color w:val="000000"/>
                <w:sz w:val="20"/>
              </w:rPr>
              <w:t>
- мал шаруашылығының, шошқа шаруашылығының, құс шаруашылығының және қой шаруашылығының кешендік механизациясы үшін машиналардың қазіргі жүйесін;</w:t>
            </w:r>
            <w:r>
              <w:br/>
            </w:r>
            <w:r>
              <w:rPr>
                <w:rFonts w:ascii="Times New Roman"/>
                <w:b w:val="false"/>
                <w:i w:val="false"/>
                <w:color w:val="000000"/>
                <w:sz w:val="20"/>
              </w:rPr>
              <w:t>
меңгеру керек:</w:t>
            </w:r>
            <w:r>
              <w:br/>
            </w:r>
            <w:r>
              <w:rPr>
                <w:rFonts w:ascii="Times New Roman"/>
                <w:b w:val="false"/>
                <w:i w:val="false"/>
                <w:color w:val="000000"/>
                <w:sz w:val="20"/>
              </w:rPr>
              <w:t>
- желдету қондырғыларының және жылумен жабдықтау жүйелерінің ақаулықтарын жоюды;</w:t>
            </w:r>
            <w:r>
              <w:br/>
            </w:r>
            <w:r>
              <w:rPr>
                <w:rFonts w:ascii="Times New Roman"/>
                <w:b w:val="false"/>
                <w:i w:val="false"/>
                <w:color w:val="000000"/>
                <w:sz w:val="20"/>
              </w:rPr>
              <w:t>
- жергілікті канализацияны есептеуді;</w:t>
            </w:r>
            <w:r>
              <w:br/>
            </w:r>
            <w:r>
              <w:rPr>
                <w:rFonts w:ascii="Times New Roman"/>
                <w:b w:val="false"/>
                <w:i w:val="false"/>
                <w:color w:val="000000"/>
                <w:sz w:val="20"/>
              </w:rPr>
              <w:t>
- жүйелердің жөндеу, реттеу және сынау жұмыстарын өткізуді;</w:t>
            </w:r>
            <w:r>
              <w:br/>
            </w:r>
            <w:r>
              <w:rPr>
                <w:rFonts w:ascii="Times New Roman"/>
                <w:b w:val="false"/>
                <w:i w:val="false"/>
                <w:color w:val="000000"/>
                <w:sz w:val="20"/>
              </w:rPr>
              <w:t>
- жеке машиналарды қосып тоқтатқандай, кешендерді де қосып, тоқтатуды;</w:t>
            </w:r>
            <w:r>
              <w:br/>
            </w:r>
            <w:r>
              <w:rPr>
                <w:rFonts w:ascii="Times New Roman"/>
                <w:b w:val="false"/>
                <w:i w:val="false"/>
                <w:color w:val="000000"/>
                <w:sz w:val="20"/>
              </w:rPr>
              <w:t>
- сауу аппараттарын қосып, тоқтатуды;</w:t>
            </w:r>
            <w:r>
              <w:br/>
            </w:r>
            <w:r>
              <w:rPr>
                <w:rFonts w:ascii="Times New Roman"/>
                <w:b w:val="false"/>
                <w:i w:val="false"/>
                <w:color w:val="000000"/>
                <w:sz w:val="20"/>
              </w:rPr>
              <w:t>
- жұмыс күшіне мұқтаждықты есептеуді;</w:t>
            </w:r>
            <w:r>
              <w:br/>
            </w:r>
            <w:r>
              <w:rPr>
                <w:rFonts w:ascii="Times New Roman"/>
                <w:b w:val="false"/>
                <w:i w:val="false"/>
                <w:color w:val="000000"/>
                <w:sz w:val="20"/>
              </w:rPr>
              <w:t>
- машиналар мен жабдықтардың экономикалық тиімділігін анықтауды;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жабдықтауда өндірістік процестердің механизациясы</w:t>
            </w:r>
            <w:r>
              <w:br/>
            </w:r>
            <w:r>
              <w:rPr>
                <w:rFonts w:ascii="Times New Roman"/>
                <w:b w:val="false"/>
                <w:i w:val="false"/>
                <w:color w:val="000000"/>
                <w:sz w:val="20"/>
              </w:rPr>
              <w:t>
сумен жабдықтаудың механизациясы, фермаішілік көлік; жемдерді дайындау механизациясы;</w:t>
            </w:r>
            <w:r>
              <w:br/>
            </w:r>
            <w:r>
              <w:rPr>
                <w:rFonts w:ascii="Times New Roman"/>
                <w:b w:val="false"/>
                <w:i w:val="false"/>
                <w:color w:val="000000"/>
                <w:sz w:val="20"/>
              </w:rPr>
              <w:t>
сиырларды сауу механизациясы, сүтті алғашқы өңдеу және қайта өңдеу;</w:t>
            </w:r>
            <w:r>
              <w:br/>
            </w:r>
            <w:r>
              <w:rPr>
                <w:rFonts w:ascii="Times New Roman"/>
                <w:b w:val="false"/>
                <w:i w:val="false"/>
                <w:color w:val="000000"/>
                <w:sz w:val="20"/>
              </w:rPr>
              <w:t>
фермалар мен кешендерде өндірістік процестердің кешендік механизациясы;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2,3</w:t>
            </w:r>
            <w:r>
              <w:br/>
            </w:r>
            <w:r>
              <w:rPr>
                <w:rFonts w:ascii="Times New Roman"/>
                <w:b w:val="false"/>
                <w:i w:val="false"/>
                <w:color w:val="000000"/>
                <w:sz w:val="20"/>
              </w:rPr>
              <w:t>
АҚ 2,4</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энергиясын өндірудің технологиялық процесінің ерекшеліктерін, электр желілерінің нақ мәнді параметрлерін, кернеу мен қуаттың стандарт шкаласын;</w:t>
            </w:r>
            <w:r>
              <w:br/>
            </w:r>
            <w:r>
              <w:rPr>
                <w:rFonts w:ascii="Times New Roman"/>
                <w:b w:val="false"/>
                <w:i w:val="false"/>
                <w:color w:val="000000"/>
                <w:sz w:val="20"/>
              </w:rPr>
              <w:t>
- сымдар мен кабельдердің маркасын; ішкі өткізгіштерді, ауа және кабель желілерін монтаждауды;</w:t>
            </w:r>
            <w:r>
              <w:br/>
            </w:r>
            <w:r>
              <w:rPr>
                <w:rFonts w:ascii="Times New Roman"/>
                <w:b w:val="false"/>
                <w:i w:val="false"/>
                <w:color w:val="000000"/>
                <w:sz w:val="20"/>
              </w:rPr>
              <w:t>
меңгеру керек:</w:t>
            </w:r>
            <w:r>
              <w:br/>
            </w:r>
            <w:r>
              <w:rPr>
                <w:rFonts w:ascii="Times New Roman"/>
                <w:b w:val="false"/>
                <w:i w:val="false"/>
                <w:color w:val="000000"/>
                <w:sz w:val="20"/>
              </w:rPr>
              <w:t>
- электржабдығының нақ мәнді параметрлерін анықтауды;</w:t>
            </w:r>
            <w:r>
              <w:br/>
            </w:r>
            <w:r>
              <w:rPr>
                <w:rFonts w:ascii="Times New Roman"/>
                <w:b w:val="false"/>
                <w:i w:val="false"/>
                <w:color w:val="000000"/>
                <w:sz w:val="20"/>
              </w:rPr>
              <w:t>
- сымдар мен кабельдердің монтажын жүргізуді;</w:t>
            </w:r>
            <w:r>
              <w:br/>
            </w:r>
            <w:r>
              <w:rPr>
                <w:rFonts w:ascii="Times New Roman"/>
                <w:b w:val="false"/>
                <w:i w:val="false"/>
                <w:color w:val="000000"/>
                <w:sz w:val="20"/>
              </w:rPr>
              <w:t>
- сымдар мен кабельдердің талсымдарын таңдауды;</w:t>
            </w:r>
            <w:r>
              <w:br/>
            </w:r>
            <w:r>
              <w:rPr>
                <w:rFonts w:ascii="Times New Roman"/>
                <w:b w:val="false"/>
                <w:i w:val="false"/>
                <w:color w:val="000000"/>
                <w:sz w:val="20"/>
              </w:rPr>
              <w:t>
- кернеудің шекті ауытқуларын анықтауды; тұтынушылық қосалқы станциялардың тиімді санын;</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шаруашылығын электрмен жабдықтау</w:t>
            </w:r>
            <w:r>
              <w:br/>
            </w:r>
            <w:r>
              <w:rPr>
                <w:rFonts w:ascii="Times New Roman"/>
                <w:b w:val="false"/>
                <w:i w:val="false"/>
                <w:color w:val="000000"/>
                <w:sz w:val="20"/>
              </w:rPr>
              <w:t>
электр энергиясын өндіру, тарату және беру туралы жалпы мәліметтер; сымдар, кабельдер және оларды шекті қызуы бойынша таңдау; ішкі өткізгіштер мен кабель желілерінің құрылғылары; электр беріліс және ауа желілерін орнату және салу; электр жүйелерінде электр энергиясы жүктемесі мен шығындарының графиктері;</w:t>
            </w:r>
            <w:r>
              <w:br/>
            </w:r>
            <w:r>
              <w:rPr>
                <w:rFonts w:ascii="Times New Roman"/>
                <w:b w:val="false"/>
                <w:i w:val="false"/>
                <w:color w:val="000000"/>
                <w:sz w:val="20"/>
              </w:rPr>
              <w:t>
жүйедегі рұқсат етілетін кернеу шығындары; бір қалыпты және бір қалыпсыз жүктемемен ажыратылған торапты есептеу; ауа желілерін механикалық есептеу; желілерді релелік қорғау; атмосфералық асқын кернеулерді қорғау; ауыл шаруашылығын электрмен жабдықтау қондырғыларын жобалау негіздері.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1,2,3</w:t>
            </w:r>
            <w:r>
              <w:br/>
            </w:r>
            <w:r>
              <w:rPr>
                <w:rFonts w:ascii="Times New Roman"/>
                <w:b w:val="false"/>
                <w:i w:val="false"/>
                <w:color w:val="000000"/>
                <w:sz w:val="20"/>
              </w:rPr>
              <w:t>
АҚ 2,3,4 5</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энергия қорларын үнемдеу тәсілдерін;</w:t>
            </w:r>
            <w:r>
              <w:br/>
            </w:r>
            <w:r>
              <w:rPr>
                <w:rFonts w:ascii="Times New Roman"/>
                <w:b w:val="false"/>
                <w:i w:val="false"/>
                <w:color w:val="000000"/>
                <w:sz w:val="20"/>
              </w:rPr>
              <w:t xml:space="preserve">
- электр қыздыру қондырғыларының параметрлерін есептеу және таңдау; </w:t>
            </w:r>
            <w:r>
              <w:br/>
            </w:r>
            <w:r>
              <w:rPr>
                <w:rFonts w:ascii="Times New Roman"/>
                <w:b w:val="false"/>
                <w:i w:val="false"/>
                <w:color w:val="000000"/>
                <w:sz w:val="20"/>
              </w:rPr>
              <w:t>
- электр қыздыру қондырғыларының қолданылу саласын;</w:t>
            </w:r>
            <w:r>
              <w:br/>
            </w:r>
            <w:r>
              <w:rPr>
                <w:rFonts w:ascii="Times New Roman"/>
                <w:b w:val="false"/>
                <w:i w:val="false"/>
                <w:color w:val="000000"/>
                <w:sz w:val="20"/>
              </w:rPr>
              <w:t>
- қазандардың параметрлерін;</w:t>
            </w:r>
            <w:r>
              <w:br/>
            </w:r>
            <w:r>
              <w:rPr>
                <w:rFonts w:ascii="Times New Roman"/>
                <w:b w:val="false"/>
                <w:i w:val="false"/>
                <w:color w:val="000000"/>
                <w:sz w:val="20"/>
              </w:rPr>
              <w:t>
- микроклимат параметрлерін;</w:t>
            </w:r>
            <w:r>
              <w:br/>
            </w:r>
            <w:r>
              <w:rPr>
                <w:rFonts w:ascii="Times New Roman"/>
                <w:b w:val="false"/>
                <w:i w:val="false"/>
                <w:color w:val="000000"/>
                <w:sz w:val="20"/>
              </w:rPr>
              <w:t>
- жалпы электр жылыту жүйелерінің жабдығы және автоматтандыруды;</w:t>
            </w:r>
            <w:r>
              <w:br/>
            </w:r>
            <w:r>
              <w:rPr>
                <w:rFonts w:ascii="Times New Roman"/>
                <w:b w:val="false"/>
                <w:i w:val="false"/>
                <w:color w:val="000000"/>
                <w:sz w:val="20"/>
              </w:rPr>
              <w:t>
- еденнің электр қоректендіру электр жылыту жабдығын есептеуді;</w:t>
            </w:r>
            <w:r>
              <w:br/>
            </w:r>
            <w:r>
              <w:rPr>
                <w:rFonts w:ascii="Times New Roman"/>
                <w:b w:val="false"/>
                <w:i w:val="false"/>
                <w:color w:val="000000"/>
                <w:sz w:val="20"/>
              </w:rPr>
              <w:t>
- фреонды тоңазыту қондырғысының жұмысын;</w:t>
            </w:r>
            <w:r>
              <w:br/>
            </w:r>
            <w:r>
              <w:rPr>
                <w:rFonts w:ascii="Times New Roman"/>
                <w:b w:val="false"/>
                <w:i w:val="false"/>
                <w:color w:val="000000"/>
                <w:sz w:val="20"/>
              </w:rPr>
              <w:t>
- тұрмысты электрлендіруді;</w:t>
            </w:r>
            <w:r>
              <w:br/>
            </w:r>
            <w:r>
              <w:rPr>
                <w:rFonts w:ascii="Times New Roman"/>
                <w:b w:val="false"/>
                <w:i w:val="false"/>
                <w:color w:val="000000"/>
                <w:sz w:val="20"/>
              </w:rPr>
              <w:t>
- электр технологиялық қондырғыларды;</w:t>
            </w:r>
            <w:r>
              <w:br/>
            </w:r>
            <w:r>
              <w:rPr>
                <w:rFonts w:ascii="Times New Roman"/>
                <w:b w:val="false"/>
                <w:i w:val="false"/>
                <w:color w:val="000000"/>
                <w:sz w:val="20"/>
              </w:rPr>
              <w:t>
меңгеру керек:</w:t>
            </w:r>
            <w:r>
              <w:br/>
            </w:r>
            <w:r>
              <w:rPr>
                <w:rFonts w:ascii="Times New Roman"/>
                <w:b w:val="false"/>
                <w:i w:val="false"/>
                <w:color w:val="000000"/>
                <w:sz w:val="20"/>
              </w:rPr>
              <w:t>
- еденнің электр қоректендіру электр жылыту жабдығының есебін жүргізуді;</w:t>
            </w:r>
            <w:r>
              <w:br/>
            </w:r>
            <w:r>
              <w:rPr>
                <w:rFonts w:ascii="Times New Roman"/>
                <w:b w:val="false"/>
                <w:i w:val="false"/>
                <w:color w:val="000000"/>
                <w:sz w:val="20"/>
              </w:rPr>
              <w:t>
- сымдар мен кабельдердің монтажын жүргізуді;</w:t>
            </w:r>
            <w:r>
              <w:br/>
            </w:r>
            <w:r>
              <w:rPr>
                <w:rFonts w:ascii="Times New Roman"/>
                <w:b w:val="false"/>
                <w:i w:val="false"/>
                <w:color w:val="000000"/>
                <w:sz w:val="20"/>
              </w:rPr>
              <w:t>
- сымдар мен кабельдердің талсымдарын таңдауды;</w:t>
            </w:r>
            <w:r>
              <w:br/>
            </w:r>
            <w:r>
              <w:rPr>
                <w:rFonts w:ascii="Times New Roman"/>
                <w:b w:val="false"/>
                <w:i w:val="false"/>
                <w:color w:val="000000"/>
                <w:sz w:val="20"/>
              </w:rPr>
              <w:t>
- кернеудің шекті ауытқуларын анықтауды; тұтынушылық қосалқы станциялардың тиімді санын;</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шаруашылық агрегаттар мен қондырғылардың электржабдығы</w:t>
            </w:r>
            <w:r>
              <w:br/>
            </w:r>
            <w:r>
              <w:rPr>
                <w:rFonts w:ascii="Times New Roman"/>
                <w:b w:val="false"/>
                <w:i w:val="false"/>
                <w:color w:val="000000"/>
                <w:sz w:val="20"/>
              </w:rPr>
              <w:t>
электр қыздыру және электротехнологиялық қондырғылар; ауыл шаруашылығы өндірісінің жылу және технологиялық процестерінде электр энергиясының технико-экономикалық негіздерін; электр энергиясын жылу энергиясына түрлендіру тәсілдері мен құрылғылары; электрлік су жылытқыштар мен қазандар; микроклиматты құру және реттеудің электр қыздыру қондырғылары; ауыл шаруашылық өнім мен жемдерді кептіру және жылулық өңдеудің электр қыздыру қондырғылары; электрлік тоңазыту машиналары және жылу сорғылары; жөндеу кәсіпорындарының электротермиялық жабдығы; тұрмыстық электр қыздыру қондырғылары және аспаптары; электротехнологиялық қондырғылар;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2,3</w:t>
            </w:r>
            <w:r>
              <w:br/>
            </w:r>
            <w:r>
              <w:rPr>
                <w:rFonts w:ascii="Times New Roman"/>
                <w:b w:val="false"/>
                <w:i w:val="false"/>
                <w:color w:val="000000"/>
                <w:sz w:val="20"/>
              </w:rPr>
              <w:t>
АҚ 2,4</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баптау жұмыстарын орындау тәртібін;</w:t>
            </w:r>
            <w:r>
              <w:br/>
            </w:r>
            <w:r>
              <w:rPr>
                <w:rFonts w:ascii="Times New Roman"/>
                <w:b w:val="false"/>
                <w:i w:val="false"/>
                <w:color w:val="000000"/>
                <w:sz w:val="20"/>
              </w:rPr>
              <w:t>
- баптау жұмыстарын орындау кезінде қауіпсіздік техникасы талаптарын;</w:t>
            </w:r>
            <w:r>
              <w:br/>
            </w:r>
            <w:r>
              <w:rPr>
                <w:rFonts w:ascii="Times New Roman"/>
                <w:b w:val="false"/>
                <w:i w:val="false"/>
                <w:color w:val="000000"/>
                <w:sz w:val="20"/>
              </w:rPr>
              <w:t>
- электрлік шамаларды өлшеу аспаптарының конструкциясы мен жұмыс принципін;</w:t>
            </w:r>
            <w:r>
              <w:br/>
            </w:r>
            <w:r>
              <w:rPr>
                <w:rFonts w:ascii="Times New Roman"/>
                <w:b w:val="false"/>
                <w:i w:val="false"/>
                <w:color w:val="000000"/>
                <w:sz w:val="20"/>
              </w:rPr>
              <w:t>
- электр жүйелерінің электржабдығын пайдалануды ұйымдастыру;</w:t>
            </w:r>
            <w:r>
              <w:br/>
            </w:r>
            <w:r>
              <w:rPr>
                <w:rFonts w:ascii="Times New Roman"/>
                <w:b w:val="false"/>
                <w:i w:val="false"/>
                <w:color w:val="000000"/>
                <w:sz w:val="20"/>
              </w:rPr>
              <w:t>
- жаңа ғана жөнделген электр жүйелерін қосу тәртібін;</w:t>
            </w:r>
            <w:r>
              <w:br/>
            </w:r>
            <w:r>
              <w:rPr>
                <w:rFonts w:ascii="Times New Roman"/>
                <w:b w:val="false"/>
                <w:i w:val="false"/>
                <w:color w:val="000000"/>
                <w:sz w:val="20"/>
              </w:rPr>
              <w:t>
- ішкі тораптар мен жарықтандыру тораптарын кезеңдік тексеру және жөндеуді;</w:t>
            </w:r>
            <w:r>
              <w:br/>
            </w:r>
            <w:r>
              <w:rPr>
                <w:rFonts w:ascii="Times New Roman"/>
                <w:b w:val="false"/>
                <w:i w:val="false"/>
                <w:color w:val="000000"/>
                <w:sz w:val="20"/>
              </w:rPr>
              <w:t>
- ішкі жүйелердің, тарату пункттерінің ақаулық түрлерін; күш трансформаторларының негізгі ақаулықтарын, олардың белгілері мен себептерін;</w:t>
            </w:r>
            <w:r>
              <w:br/>
            </w:r>
            <w:r>
              <w:rPr>
                <w:rFonts w:ascii="Times New Roman"/>
                <w:b w:val="false"/>
                <w:i w:val="false"/>
                <w:color w:val="000000"/>
                <w:sz w:val="20"/>
              </w:rPr>
              <w:t>
- ауа және кабель желілерінің күйін тексеру технологиясын, оларды сынау және жөндеуді;</w:t>
            </w:r>
            <w:r>
              <w:br/>
            </w:r>
            <w:r>
              <w:rPr>
                <w:rFonts w:ascii="Times New Roman"/>
                <w:b w:val="false"/>
                <w:i w:val="false"/>
                <w:color w:val="000000"/>
                <w:sz w:val="20"/>
              </w:rPr>
              <w:t>
- трансформаторлық қосалқы станцияларды тексеру, жөндеу және алдын-алу сынау ерекшеліктерін;</w:t>
            </w:r>
            <w:r>
              <w:br/>
            </w:r>
            <w:r>
              <w:rPr>
                <w:rFonts w:ascii="Times New Roman"/>
                <w:b w:val="false"/>
                <w:i w:val="false"/>
                <w:color w:val="000000"/>
                <w:sz w:val="20"/>
              </w:rPr>
              <w:t>
меңгеру керек:</w:t>
            </w:r>
            <w:r>
              <w:br/>
            </w:r>
            <w:r>
              <w:rPr>
                <w:rFonts w:ascii="Times New Roman"/>
                <w:b w:val="false"/>
                <w:i w:val="false"/>
                <w:color w:val="000000"/>
                <w:sz w:val="20"/>
              </w:rPr>
              <w:t>
- электржабдығын өлшеу және сынауды;</w:t>
            </w:r>
            <w:r>
              <w:br/>
            </w:r>
            <w:r>
              <w:rPr>
                <w:rFonts w:ascii="Times New Roman"/>
                <w:b w:val="false"/>
                <w:i w:val="false"/>
                <w:color w:val="000000"/>
                <w:sz w:val="20"/>
              </w:rPr>
              <w:t>
- техникалық құжаттаманы толтыруды;</w:t>
            </w:r>
            <w:r>
              <w:br/>
            </w:r>
            <w:r>
              <w:rPr>
                <w:rFonts w:ascii="Times New Roman"/>
                <w:b w:val="false"/>
                <w:i w:val="false"/>
                <w:color w:val="000000"/>
                <w:sz w:val="20"/>
              </w:rPr>
              <w:t>
- ішкі тораптарды және жарықтандыру тораптарын баптауды, техникалық қызмет көрсетуді және жөндеуді өткізуді;</w:t>
            </w:r>
            <w:r>
              <w:br/>
            </w:r>
            <w:r>
              <w:rPr>
                <w:rFonts w:ascii="Times New Roman"/>
                <w:b w:val="false"/>
                <w:i w:val="false"/>
                <w:color w:val="000000"/>
                <w:sz w:val="20"/>
              </w:rPr>
              <w:t>
- электр беріліс желілердің бүлінген жерлерін тауып, бақылау жүргізуді;</w:t>
            </w:r>
            <w:r>
              <w:br/>
            </w:r>
            <w:r>
              <w:rPr>
                <w:rFonts w:ascii="Times New Roman"/>
                <w:b w:val="false"/>
                <w:i w:val="false"/>
                <w:color w:val="000000"/>
                <w:sz w:val="20"/>
              </w:rPr>
              <w:t>
- трансформаторлық қосалқы станциялардың және тарату құрылғыларының электржабдығын пайдалануды, қызмет көрсетуді және жартылай жөндеуді;</w:t>
            </w:r>
            <w:r>
              <w:br/>
            </w:r>
            <w:r>
              <w:rPr>
                <w:rFonts w:ascii="Times New Roman"/>
                <w:b w:val="false"/>
                <w:i w:val="false"/>
                <w:color w:val="000000"/>
                <w:sz w:val="20"/>
              </w:rPr>
              <w:t>
- техникалық құжаттамамен және нормативтік құжаттармен жұмыс істеу;</w:t>
            </w:r>
            <w:r>
              <w:br/>
            </w:r>
            <w:r>
              <w:rPr>
                <w:rFonts w:ascii="Times New Roman"/>
                <w:b w:val="false"/>
                <w:i w:val="false"/>
                <w:color w:val="000000"/>
                <w:sz w:val="20"/>
              </w:rPr>
              <w:t>
- баптау және жөндеу жұмыстарының сапасын бақылауды жүзеге асыру;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Электржабдығын пайдалану, жөндеу және баптау</w:t>
            </w:r>
            <w:r>
              <w:br/>
            </w:r>
            <w:r>
              <w:rPr>
                <w:rFonts w:ascii="Times New Roman"/>
                <w:b w:val="false"/>
                <w:i w:val="false"/>
                <w:color w:val="000000"/>
                <w:sz w:val="20"/>
              </w:rPr>
              <w:t>
ауыл шаруашылығының электржабдығын пайдалануды ұйымдастыру;пайдалануды міндеттері және ұйымдастырушылық құрылым; қызметкерлерді дайындау; техникалық құжаттама; жабдықты пайдалануға қабылдау; электржабдығы қызуының жалпы сұрақтары; температураны өлшеу; электржабдығы оқшауламасының жұмысы және оның күйін бақылау; трансформаторлардың, автотрансформаторлардың және майлы реакторлардың электржабдығын пайдалану;  тарату құрылғыларын; басқару, бақылау, релелік қорғаныс және автоматика құрылғыларын; күш кабельдерін пайдалану; электр беріліс ауа желілерін пайдалану; электрлік қосалқы станциялардың электржабдығын жөндеуді ұйымдастыру; жөндеу жұмыстарын жасау үшін механизмдер, айлабұйымдар және саймандар; электр жүйелерінің электржабдығын баптау; электр жүйелерінің электржабдығын пайдалану; электр жүйелерінің электржабдығын жөндеу;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w:t>
            </w:r>
            <w:r>
              <w:br/>
            </w:r>
            <w:r>
              <w:rPr>
                <w:rFonts w:ascii="Times New Roman"/>
                <w:b w:val="false"/>
                <w:i w:val="false"/>
                <w:color w:val="000000"/>
                <w:sz w:val="20"/>
              </w:rPr>
              <w:t>
АҚ 2,4</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технологиялық процестерді автоматтық басқару туралы;</w:t>
            </w:r>
            <w:r>
              <w:br/>
            </w:r>
            <w:r>
              <w:rPr>
                <w:rFonts w:ascii="Times New Roman"/>
                <w:b w:val="false"/>
                <w:i w:val="false"/>
                <w:color w:val="000000"/>
                <w:sz w:val="20"/>
              </w:rPr>
              <w:t>
- автоматтық басқару жүйелерінің жіктелуін;</w:t>
            </w:r>
            <w:r>
              <w:br/>
            </w:r>
            <w:r>
              <w:rPr>
                <w:rFonts w:ascii="Times New Roman"/>
                <w:b w:val="false"/>
                <w:i w:val="false"/>
                <w:color w:val="000000"/>
                <w:sz w:val="20"/>
              </w:rPr>
              <w:t>
- басқарудың негізгі заңдарын;</w:t>
            </w:r>
            <w:r>
              <w:br/>
            </w:r>
            <w:r>
              <w:rPr>
                <w:rFonts w:ascii="Times New Roman"/>
                <w:b w:val="false"/>
                <w:i w:val="false"/>
                <w:color w:val="000000"/>
                <w:sz w:val="20"/>
              </w:rPr>
              <w:t>
- атқарушы элементтердің датчиктері мен күшейткіштерінің жұмыс принципін, құрылғысын және жіктелуін;</w:t>
            </w:r>
            <w:r>
              <w:br/>
            </w:r>
            <w:r>
              <w:rPr>
                <w:rFonts w:ascii="Times New Roman"/>
                <w:b w:val="false"/>
                <w:i w:val="false"/>
                <w:color w:val="000000"/>
                <w:sz w:val="20"/>
              </w:rPr>
              <w:t>
- барлық типті реленің жұмысы мен белгіленуін және олардың жұмыс принципін;</w:t>
            </w:r>
            <w:r>
              <w:br/>
            </w:r>
            <w:r>
              <w:rPr>
                <w:rFonts w:ascii="Times New Roman"/>
                <w:b w:val="false"/>
                <w:i w:val="false"/>
                <w:color w:val="000000"/>
                <w:sz w:val="20"/>
              </w:rPr>
              <w:t>
- логикалық элементтер туралы ұғымды;</w:t>
            </w:r>
            <w:r>
              <w:br/>
            </w:r>
            <w:r>
              <w:rPr>
                <w:rFonts w:ascii="Times New Roman"/>
                <w:b w:val="false"/>
                <w:i w:val="false"/>
                <w:color w:val="000000"/>
                <w:sz w:val="20"/>
              </w:rPr>
              <w:t>
істей алу керек:</w:t>
            </w:r>
            <w:r>
              <w:br/>
            </w:r>
            <w:r>
              <w:rPr>
                <w:rFonts w:ascii="Times New Roman"/>
                <w:b w:val="false"/>
                <w:i w:val="false"/>
                <w:color w:val="000000"/>
                <w:sz w:val="20"/>
              </w:rPr>
              <w:t>
- екілік жүйелердің міндеттерін шешуді;</w:t>
            </w:r>
            <w:r>
              <w:br/>
            </w:r>
            <w:r>
              <w:rPr>
                <w:rFonts w:ascii="Times New Roman"/>
                <w:b w:val="false"/>
                <w:i w:val="false"/>
                <w:color w:val="000000"/>
                <w:sz w:val="20"/>
              </w:rPr>
              <w:t>
- автоматтық сұлбаларда реттеуді орындауды;</w:t>
            </w:r>
            <w:r>
              <w:br/>
            </w:r>
            <w:r>
              <w:rPr>
                <w:rFonts w:ascii="Times New Roman"/>
                <w:b w:val="false"/>
                <w:i w:val="false"/>
                <w:color w:val="000000"/>
                <w:sz w:val="20"/>
              </w:rPr>
              <w:t>
- теле басқару және өлшеу сұлбаларын құруды;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Автоматика негіздері:</w:t>
            </w:r>
            <w:r>
              <w:br/>
            </w:r>
            <w:r>
              <w:rPr>
                <w:rFonts w:ascii="Times New Roman"/>
                <w:b w:val="false"/>
                <w:i w:val="false"/>
                <w:color w:val="000000"/>
                <w:sz w:val="20"/>
              </w:rPr>
              <w:t>
автоматика жүйелерінің элементтері; автоматика жүйелері және элементтері туралы жалпы мәліметтер; автоматика жүйелерінің күшейту элементтері; автоматика жүйелерінің атқарушы элементтері; автоматиканың релелік жүйелерінің теория элементтері; логикалық элементтер;</w:t>
            </w:r>
            <w:r>
              <w:br/>
            </w:r>
            <w:r>
              <w:rPr>
                <w:rFonts w:ascii="Times New Roman"/>
                <w:b w:val="false"/>
                <w:i w:val="false"/>
                <w:color w:val="000000"/>
                <w:sz w:val="20"/>
              </w:rPr>
              <w:t>
реттеу объектілері мен реттеуіштер; автоматтық басқару жүйелерінің статикалық және динамикалық қасиеттері; автоматтық басқару жүйелерінің тұрақтылығы; автоматтандыру жүйелерінде басқарудың өтпелі процестерінің сапасы; автоматтық басқару жүйелерін түзету; желілік емес автоматтық басқару жүйелері;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2,3</w:t>
            </w:r>
            <w:r>
              <w:br/>
            </w:r>
            <w:r>
              <w:rPr>
                <w:rFonts w:ascii="Times New Roman"/>
                <w:b w:val="false"/>
                <w:i w:val="false"/>
                <w:color w:val="000000"/>
                <w:sz w:val="20"/>
              </w:rPr>
              <w:t>
АҚ 2,4</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жарықтандырудың салалық нормаларының талаптарын;</w:t>
            </w:r>
            <w:r>
              <w:br/>
            </w:r>
            <w:r>
              <w:rPr>
                <w:rFonts w:ascii="Times New Roman"/>
                <w:b w:val="false"/>
                <w:i w:val="false"/>
                <w:color w:val="000000"/>
                <w:sz w:val="20"/>
              </w:rPr>
              <w:t>
- жарықтандыруды және сәулеленуді өлшеп үйренуді;</w:t>
            </w:r>
            <w:r>
              <w:br/>
            </w:r>
            <w:r>
              <w:rPr>
                <w:rFonts w:ascii="Times New Roman"/>
                <w:b w:val="false"/>
                <w:i w:val="false"/>
                <w:color w:val="000000"/>
                <w:sz w:val="20"/>
              </w:rPr>
              <w:t>
- өндірістік жарықтандыру қондырғыларын басқаруды автоматтандыру және басқару сұлбаларын;</w:t>
            </w:r>
            <w:r>
              <w:br/>
            </w:r>
            <w:r>
              <w:rPr>
                <w:rFonts w:ascii="Times New Roman"/>
                <w:b w:val="false"/>
                <w:i w:val="false"/>
                <w:color w:val="000000"/>
                <w:sz w:val="20"/>
              </w:rPr>
              <w:t>
- жарықталатын және сәулеленетін кеңістікте шамдалдар мен сәулелендіргіштерді орналастыру;</w:t>
            </w:r>
            <w:r>
              <w:br/>
            </w:r>
            <w:r>
              <w:rPr>
                <w:rFonts w:ascii="Times New Roman"/>
                <w:b w:val="false"/>
                <w:i w:val="false"/>
                <w:color w:val="000000"/>
                <w:sz w:val="20"/>
              </w:rPr>
              <w:t>
- жарықталатын және сәуле шығаратын құрылғыларды есептеуді және таңдауды;</w:t>
            </w:r>
            <w:r>
              <w:br/>
            </w:r>
            <w:r>
              <w:rPr>
                <w:rFonts w:ascii="Times New Roman"/>
                <w:b w:val="false"/>
                <w:i w:val="false"/>
                <w:color w:val="000000"/>
                <w:sz w:val="20"/>
              </w:rPr>
              <w:t>
істей алу керек:</w:t>
            </w:r>
            <w:r>
              <w:br/>
            </w:r>
            <w:r>
              <w:rPr>
                <w:rFonts w:ascii="Times New Roman"/>
                <w:b w:val="false"/>
                <w:i w:val="false"/>
                <w:color w:val="000000"/>
                <w:sz w:val="20"/>
              </w:rPr>
              <w:t>
- жарықтандыру аспаптарын таңдауды;</w:t>
            </w:r>
            <w:r>
              <w:br/>
            </w:r>
            <w:r>
              <w:rPr>
                <w:rFonts w:ascii="Times New Roman"/>
                <w:b w:val="false"/>
                <w:i w:val="false"/>
                <w:color w:val="000000"/>
                <w:sz w:val="20"/>
              </w:rPr>
              <w:t>
- кеңістікте аспаптардың жарықталу және орналасу нормаларын есептеуді;</w:t>
            </w:r>
            <w:r>
              <w:br/>
            </w:r>
            <w:r>
              <w:rPr>
                <w:rFonts w:ascii="Times New Roman"/>
                <w:b w:val="false"/>
                <w:i w:val="false"/>
                <w:color w:val="000000"/>
                <w:sz w:val="20"/>
              </w:rPr>
              <w:t>
- өндірістік жарықтандыру қондырғыларының жұмысын реттеуді;</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 жарықтандыру:</w:t>
            </w:r>
            <w:r>
              <w:br/>
            </w:r>
            <w:r>
              <w:rPr>
                <w:rFonts w:ascii="Times New Roman"/>
                <w:b w:val="false"/>
                <w:i w:val="false"/>
                <w:color w:val="000000"/>
                <w:sz w:val="20"/>
              </w:rPr>
              <w:t>
электрлік жарықтандыру және сәулелену қондырғылары; оптикалық сәулеленудің өлшем бірліктері және негізгі шамалары;</w:t>
            </w:r>
            <w:r>
              <w:br/>
            </w:r>
            <w:r>
              <w:rPr>
                <w:rFonts w:ascii="Times New Roman"/>
                <w:b w:val="false"/>
                <w:i w:val="false"/>
                <w:color w:val="000000"/>
                <w:sz w:val="20"/>
              </w:rPr>
              <w:t>
оптикалық сәулеленудің электрлік көздері; электрлік жарықтандыру қондырғылары; қорғалған топырақ жағдайында өсімдіктердің сәулеленуіне арналған қондырғылар; ультракүлгін сәулелену қондырғылары; инфрақызыл қыздыру қондырғысы;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КҚ2</w:t>
            </w:r>
            <w:r>
              <w:br/>
            </w:r>
            <w:r>
              <w:rPr>
                <w:rFonts w:ascii="Times New Roman"/>
                <w:b w:val="false"/>
                <w:i w:val="false"/>
                <w:color w:val="000000"/>
                <w:sz w:val="20"/>
              </w:rPr>
              <w:t>
АҚ4</w:t>
            </w:r>
            <w:r>
              <w:br/>
            </w:r>
            <w:r>
              <w:rPr>
                <w:rFonts w:ascii="Times New Roman"/>
                <w:b w:val="false"/>
                <w:i w:val="false"/>
                <w:color w:val="000000"/>
                <w:sz w:val="20"/>
              </w:rPr>
              <w:t>
АҚ5</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ҚР электр энергиясы өндірісін және энергетикалық ресурстарды;</w:t>
            </w:r>
            <w:r>
              <w:br/>
            </w:r>
            <w:r>
              <w:rPr>
                <w:rFonts w:ascii="Times New Roman"/>
                <w:b w:val="false"/>
                <w:i w:val="false"/>
                <w:color w:val="000000"/>
                <w:sz w:val="20"/>
              </w:rPr>
              <w:t>
- электр энергиясын тұтынушы қабылдағыштарын;</w:t>
            </w:r>
            <w:r>
              <w:br/>
            </w:r>
            <w:r>
              <w:rPr>
                <w:rFonts w:ascii="Times New Roman"/>
                <w:b w:val="false"/>
                <w:i w:val="false"/>
                <w:color w:val="000000"/>
                <w:sz w:val="20"/>
              </w:rPr>
              <w:t>
- электр станцияларының жұмыс режимдерін;</w:t>
            </w:r>
            <w:r>
              <w:br/>
            </w:r>
            <w:r>
              <w:rPr>
                <w:rFonts w:ascii="Times New Roman"/>
                <w:b w:val="false"/>
                <w:i w:val="false"/>
                <w:color w:val="000000"/>
                <w:sz w:val="20"/>
              </w:rPr>
              <w:t>
- ЖЭО, СЭС, АЭС элементтерінің құрылымдық сұлбаларын;</w:t>
            </w:r>
            <w:r>
              <w:br/>
            </w:r>
            <w:r>
              <w:rPr>
                <w:rFonts w:ascii="Times New Roman"/>
                <w:b w:val="false"/>
                <w:i w:val="false"/>
                <w:color w:val="000000"/>
                <w:sz w:val="20"/>
              </w:rPr>
              <w:t>
- күш трансформаторларының құрылғысын;</w:t>
            </w:r>
            <w:r>
              <w:br/>
            </w:r>
            <w:r>
              <w:rPr>
                <w:rFonts w:ascii="Times New Roman"/>
                <w:b w:val="false"/>
                <w:i w:val="false"/>
                <w:color w:val="000000"/>
                <w:sz w:val="20"/>
              </w:rPr>
              <w:t>
- жоғары вольтті аппаратураны;</w:t>
            </w:r>
            <w:r>
              <w:br/>
            </w:r>
            <w:r>
              <w:rPr>
                <w:rFonts w:ascii="Times New Roman"/>
                <w:b w:val="false"/>
                <w:i w:val="false"/>
                <w:color w:val="000000"/>
                <w:sz w:val="20"/>
              </w:rPr>
              <w:t>
- найзағайдан қорғау элементтерін;</w:t>
            </w:r>
            <w:r>
              <w:br/>
            </w:r>
            <w:r>
              <w:rPr>
                <w:rFonts w:ascii="Times New Roman"/>
                <w:b w:val="false"/>
                <w:i w:val="false"/>
                <w:color w:val="000000"/>
                <w:sz w:val="20"/>
              </w:rPr>
              <w:t>
меңгеру керек:</w:t>
            </w:r>
            <w:r>
              <w:br/>
            </w:r>
            <w:r>
              <w:rPr>
                <w:rFonts w:ascii="Times New Roman"/>
                <w:b w:val="false"/>
                <w:i w:val="false"/>
                <w:color w:val="000000"/>
                <w:sz w:val="20"/>
              </w:rPr>
              <w:t>
- энергожүйелердегі электр қондырғыларының нақ мәнді параметрлерін анықтауды;</w:t>
            </w:r>
            <w:r>
              <w:br/>
            </w:r>
            <w:r>
              <w:rPr>
                <w:rFonts w:ascii="Times New Roman"/>
                <w:b w:val="false"/>
                <w:i w:val="false"/>
                <w:color w:val="000000"/>
                <w:sz w:val="20"/>
              </w:rPr>
              <w:t>
- құрылғысы және кернеу сатысы бойынша қосалқы станцияларды ажыратуды;</w:t>
            </w:r>
            <w:r>
              <w:br/>
            </w:r>
            <w:r>
              <w:rPr>
                <w:rFonts w:ascii="Times New Roman"/>
                <w:b w:val="false"/>
                <w:i w:val="false"/>
                <w:color w:val="000000"/>
                <w:sz w:val="20"/>
              </w:rPr>
              <w:t>
- блоктаудың ток қорғанысын және қашықтықтан басқаруды есептеуді;</w:t>
            </w:r>
            <w:r>
              <w:br/>
            </w:r>
            <w:r>
              <w:rPr>
                <w:rFonts w:ascii="Times New Roman"/>
                <w:b w:val="false"/>
                <w:i w:val="false"/>
                <w:color w:val="000000"/>
                <w:sz w:val="20"/>
              </w:rPr>
              <w:t>
- жерлендіру құрылғыларын және жайтартқыш аймақтарын есептеуді;</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станциялары мен қосалқы станциялар</w:t>
            </w:r>
            <w:r>
              <w:br/>
            </w:r>
            <w:r>
              <w:rPr>
                <w:rFonts w:ascii="Times New Roman"/>
                <w:b w:val="false"/>
                <w:i w:val="false"/>
                <w:color w:val="000000"/>
                <w:sz w:val="20"/>
              </w:rPr>
              <w:t>
электрмен жабдықтау және электр энергиясын тарату; электр станциялары жұмысының құрылғысы; электр станциялары мен қосалқы станциялардың тарату құрылғылары; қосалқы станциялардың электржабдығы;</w:t>
            </w:r>
            <w:r>
              <w:br/>
            </w:r>
            <w:r>
              <w:rPr>
                <w:rFonts w:ascii="Times New Roman"/>
                <w:b w:val="false"/>
                <w:i w:val="false"/>
                <w:color w:val="000000"/>
                <w:sz w:val="20"/>
              </w:rPr>
              <w:t>
қорғаныс аппараттары; электрлік қосалқы станциялардың басты сұлбаларын жайластыру; қосалқы станциялардағы релелік қорғаныс, бақылау және сигналдау; жерлендіру және жерлендіру құрылғылары;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1,2,3</w:t>
            </w:r>
            <w:r>
              <w:br/>
            </w:r>
            <w:r>
              <w:rPr>
                <w:rFonts w:ascii="Times New Roman"/>
                <w:b w:val="false"/>
                <w:i w:val="false"/>
                <w:color w:val="000000"/>
                <w:sz w:val="20"/>
              </w:rPr>
              <w:t>
АҚ 2,3 4,5</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машиналар мен агрегаттардың құрылғысы мен жұмыс принципін;</w:t>
            </w:r>
            <w:r>
              <w:br/>
            </w:r>
            <w:r>
              <w:rPr>
                <w:rFonts w:ascii="Times New Roman"/>
                <w:b w:val="false"/>
                <w:i w:val="false"/>
                <w:color w:val="000000"/>
                <w:sz w:val="20"/>
              </w:rPr>
              <w:t>
- автоматтық басқару элементтерін, басқару сұлбаларын;</w:t>
            </w:r>
            <w:r>
              <w:br/>
            </w:r>
            <w:r>
              <w:rPr>
                <w:rFonts w:ascii="Times New Roman"/>
                <w:b w:val="false"/>
                <w:i w:val="false"/>
                <w:color w:val="000000"/>
                <w:sz w:val="20"/>
              </w:rPr>
              <w:t>
- машиналар мен агрегаттардың өнімділігін және техникалық сипаттамаларын;</w:t>
            </w:r>
            <w:r>
              <w:br/>
            </w:r>
            <w:r>
              <w:rPr>
                <w:rFonts w:ascii="Times New Roman"/>
                <w:b w:val="false"/>
                <w:i w:val="false"/>
                <w:color w:val="000000"/>
                <w:sz w:val="20"/>
              </w:rPr>
              <w:t>
меңгеру керек:</w:t>
            </w:r>
            <w:r>
              <w:br/>
            </w:r>
            <w:r>
              <w:rPr>
                <w:rFonts w:ascii="Times New Roman"/>
                <w:b w:val="false"/>
                <w:i w:val="false"/>
                <w:color w:val="000000"/>
                <w:sz w:val="20"/>
              </w:rPr>
              <w:t>
- қондырғыларды автоматтық басқару сұлбаларын оқуды;</w:t>
            </w:r>
            <w:r>
              <w:br/>
            </w:r>
            <w:r>
              <w:rPr>
                <w:rFonts w:ascii="Times New Roman"/>
                <w:b w:val="false"/>
                <w:i w:val="false"/>
                <w:color w:val="000000"/>
                <w:sz w:val="20"/>
              </w:rPr>
              <w:t>
- сұлбаларда элементтерді реттеуді;</w:t>
            </w:r>
            <w:r>
              <w:br/>
            </w:r>
            <w:r>
              <w:rPr>
                <w:rFonts w:ascii="Times New Roman"/>
                <w:b w:val="false"/>
                <w:i w:val="false"/>
                <w:color w:val="000000"/>
                <w:sz w:val="20"/>
              </w:rPr>
              <w:t>
- блоктаудың ток қорғанысын және қашықтықтан басқаруды есептеуді;</w:t>
            </w:r>
            <w:r>
              <w:br/>
            </w:r>
            <w:r>
              <w:rPr>
                <w:rFonts w:ascii="Times New Roman"/>
                <w:b w:val="false"/>
                <w:i w:val="false"/>
                <w:color w:val="000000"/>
                <w:sz w:val="20"/>
              </w:rPr>
              <w:t>
- жерлендіру құрылғыларын және жайтартқыш аймақтарын есептеуді;</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Автоматтандырылған электр жетегі:</w:t>
            </w:r>
            <w:r>
              <w:br/>
            </w:r>
            <w:r>
              <w:rPr>
                <w:rFonts w:ascii="Times New Roman"/>
                <w:b w:val="false"/>
                <w:i w:val="false"/>
                <w:color w:val="000000"/>
                <w:sz w:val="20"/>
              </w:rPr>
              <w:t>
ауыл шаруашылығында өндірістік процестерді автоматтандыру және электр жетегі; ауыл шаруашылық өндіріс өндіріс шарттарында электр жетегінің жұмыс ерекшеліктерін; сорғы қондырғыларын автоматтандыру және электр жетегі; желдету қондырғыларын автоматтандыру және электр жетегі; жем дайындау қондырғыларын автоматтандыру және электр жетегі; жем беру және тасымалдау қондырғыларын автоматтандыру және электр жетегі; сауу қондырғылары мен сүтті алғашқы өңдеу машиналарының электр жетегі; қырқу пункттерінің электр жетегі; бидай тазарту және кептіру машиналарының электр жетегі; металл және ағаш өңдеу станоктарының жаттықтыру стендттерінің электр жетегі;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2,3</w:t>
            </w:r>
            <w:r>
              <w:br/>
            </w:r>
            <w:r>
              <w:rPr>
                <w:rFonts w:ascii="Times New Roman"/>
                <w:b w:val="false"/>
                <w:i w:val="false"/>
                <w:color w:val="000000"/>
                <w:sz w:val="20"/>
              </w:rPr>
              <w:t>
АҚ 2,4</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өндірістік телімнің әртүрлі кәсіптік жағдайында әрекет ету жүйесін;</w:t>
            </w:r>
            <w:r>
              <w:br/>
            </w:r>
            <w:r>
              <w:rPr>
                <w:rFonts w:ascii="Times New Roman"/>
                <w:b w:val="false"/>
                <w:i w:val="false"/>
                <w:color w:val="000000"/>
                <w:sz w:val="20"/>
              </w:rPr>
              <w:t>
- оқу және өндірістік жұмыстың орындалуына жауапкершілік шараларын;</w:t>
            </w:r>
            <w:r>
              <w:br/>
            </w:r>
            <w:r>
              <w:rPr>
                <w:rFonts w:ascii="Times New Roman"/>
                <w:b w:val="false"/>
                <w:i w:val="false"/>
                <w:color w:val="000000"/>
                <w:sz w:val="20"/>
              </w:rPr>
              <w:t xml:space="preserve">
- есепке алу түрлерін және оларға қойылатын талаптарды; электр энергиясының құнын анықтау, энергия тұтыну режимдері; энергия тұтынуды жазу; </w:t>
            </w:r>
            <w:r>
              <w:br/>
            </w:r>
            <w:r>
              <w:rPr>
                <w:rFonts w:ascii="Times New Roman"/>
                <w:b w:val="false"/>
                <w:i w:val="false"/>
                <w:color w:val="000000"/>
                <w:sz w:val="20"/>
              </w:rPr>
              <w:t>
- кәсіпорында электр энергиясын есепке алуды ұйымдастыру; электр энергиясына негізгі және қосымша шығын түрлерін; қолданыстағы тариф түрлерін, олардың артықшылықтары мен кемшіліктерін; тарифтердің құрамы және олардың шығынын есепке алу;</w:t>
            </w:r>
            <w:r>
              <w:br/>
            </w:r>
            <w:r>
              <w:rPr>
                <w:rFonts w:ascii="Times New Roman"/>
                <w:b w:val="false"/>
                <w:i w:val="false"/>
                <w:color w:val="000000"/>
                <w:sz w:val="20"/>
              </w:rPr>
              <w:t>
- индуктивті санауыштардың белгіленуін, құрылғысын және жұмысын; санауыштардың жіктелуін; есепке алу журналында жазу; есепке алудың бұзылу себептерін; санауыштардың жұмыс шарттарын;</w:t>
            </w:r>
            <w:r>
              <w:br/>
            </w:r>
            <w:r>
              <w:rPr>
                <w:rFonts w:ascii="Times New Roman"/>
                <w:b w:val="false"/>
                <w:i w:val="false"/>
                <w:color w:val="000000"/>
                <w:sz w:val="20"/>
              </w:rPr>
              <w:t>
- электр энергиясын есепке алу және бақылау жүйесін;</w:t>
            </w:r>
            <w:r>
              <w:br/>
            </w:r>
            <w:r>
              <w:rPr>
                <w:rFonts w:ascii="Times New Roman"/>
                <w:b w:val="false"/>
                <w:i w:val="false"/>
                <w:color w:val="000000"/>
                <w:sz w:val="20"/>
              </w:rPr>
              <w:t>
меңгеру керек:</w:t>
            </w:r>
            <w:r>
              <w:br/>
            </w:r>
            <w:r>
              <w:rPr>
                <w:rFonts w:ascii="Times New Roman"/>
                <w:b w:val="false"/>
                <w:i w:val="false"/>
                <w:color w:val="000000"/>
                <w:sz w:val="20"/>
              </w:rPr>
              <w:t>
- өндірістік жағдайларды талдауды;</w:t>
            </w:r>
            <w:r>
              <w:br/>
            </w:r>
            <w:r>
              <w:rPr>
                <w:rFonts w:ascii="Times New Roman"/>
                <w:b w:val="false"/>
                <w:i w:val="false"/>
                <w:color w:val="000000"/>
                <w:sz w:val="20"/>
              </w:rPr>
              <w:t>
- оқу және кәсіптік іс-әрекетте өз бетімен және тиімді шешім қабылдауды;</w:t>
            </w:r>
            <w:r>
              <w:br/>
            </w:r>
            <w:r>
              <w:rPr>
                <w:rFonts w:ascii="Times New Roman"/>
                <w:b w:val="false"/>
                <w:i w:val="false"/>
                <w:color w:val="000000"/>
                <w:sz w:val="20"/>
              </w:rPr>
              <w:t>
- электр энергиясының балансын құруды;</w:t>
            </w:r>
            <w:r>
              <w:br/>
            </w:r>
            <w:r>
              <w:rPr>
                <w:rFonts w:ascii="Times New Roman"/>
                <w:b w:val="false"/>
                <w:i w:val="false"/>
                <w:color w:val="000000"/>
                <w:sz w:val="20"/>
              </w:rPr>
              <w:t>
- электр энергиясын төлеудің тарифтерін пайдалануды; тариф түрлерін салыстыруды және мақсатқа лайықтылықтың қорытындысын жасауды;</w:t>
            </w:r>
            <w:r>
              <w:br/>
            </w:r>
            <w:r>
              <w:rPr>
                <w:rFonts w:ascii="Times New Roman"/>
                <w:b w:val="false"/>
                <w:i w:val="false"/>
                <w:color w:val="000000"/>
                <w:sz w:val="20"/>
              </w:rPr>
              <w:t>
- есепке алу себептерін анықтауды және жоюды;</w:t>
            </w:r>
            <w:r>
              <w:br/>
            </w:r>
            <w:r>
              <w:rPr>
                <w:rFonts w:ascii="Times New Roman"/>
                <w:b w:val="false"/>
                <w:i w:val="false"/>
                <w:color w:val="000000"/>
                <w:sz w:val="20"/>
              </w:rPr>
              <w:t>
- тәулік аймақтары бойынша энергияның дифференцияалды шығындарын анықтауды;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энергиясын есепке алуды ұйымдастыру</w:t>
            </w:r>
            <w:r>
              <w:br/>
            </w:r>
            <w:r>
              <w:rPr>
                <w:rFonts w:ascii="Times New Roman"/>
                <w:b w:val="false"/>
                <w:i w:val="false"/>
                <w:color w:val="000000"/>
                <w:sz w:val="20"/>
              </w:rPr>
              <w:t>
электр энергиясын есепке алудың маңызы мен түрлері;</w:t>
            </w:r>
            <w:r>
              <w:br/>
            </w:r>
            <w:r>
              <w:rPr>
                <w:rFonts w:ascii="Times New Roman"/>
                <w:b w:val="false"/>
                <w:i w:val="false"/>
                <w:color w:val="000000"/>
                <w:sz w:val="20"/>
              </w:rPr>
              <w:t>
электр энергиясының тарифтері; электр энергиясын есепке алудың техникалық құралдары;</w:t>
            </w:r>
            <w:r>
              <w:br/>
            </w:r>
            <w:r>
              <w:rPr>
                <w:rFonts w:ascii="Times New Roman"/>
                <w:b w:val="false"/>
                <w:i w:val="false"/>
                <w:color w:val="000000"/>
                <w:sz w:val="20"/>
              </w:rPr>
              <w:t>
электр энергиясын тұтынуды басқару және бақылау, есепке алу жүйесі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3,4,5</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еңбек процесінің элементтерін, жарақаттануға қауіпті жағдайлар мен аурулар көздерін;</w:t>
            </w:r>
            <w:r>
              <w:br/>
            </w:r>
            <w:r>
              <w:rPr>
                <w:rFonts w:ascii="Times New Roman"/>
                <w:b w:val="false"/>
                <w:i w:val="false"/>
                <w:color w:val="000000"/>
                <w:sz w:val="20"/>
              </w:rPr>
              <w:t>
- еңбек қауіпсіздігі стандарттарының жүйесін (ЕҚСЖ) ;</w:t>
            </w:r>
            <w:r>
              <w:br/>
            </w:r>
            <w:r>
              <w:rPr>
                <w:rFonts w:ascii="Times New Roman"/>
                <w:b w:val="false"/>
                <w:i w:val="false"/>
                <w:color w:val="000000"/>
                <w:sz w:val="20"/>
              </w:rPr>
              <w:t>
- еңбек процесінде микроклимат жағдайларын;</w:t>
            </w:r>
            <w:r>
              <w:br/>
            </w:r>
            <w:r>
              <w:rPr>
                <w:rFonts w:ascii="Times New Roman"/>
                <w:b w:val="false"/>
                <w:i w:val="false"/>
                <w:color w:val="000000"/>
                <w:sz w:val="20"/>
              </w:rPr>
              <w:t>
- қауіпсіздікті қамтамасыз етудің техникалық құралдарын;</w:t>
            </w:r>
            <w:r>
              <w:br/>
            </w:r>
            <w:r>
              <w:rPr>
                <w:rFonts w:ascii="Times New Roman"/>
                <w:b w:val="false"/>
                <w:i w:val="false"/>
                <w:color w:val="000000"/>
                <w:sz w:val="20"/>
              </w:rPr>
              <w:t>
- электр тогының адам және жануарлар ағзасына әсерін, жарақаттану түрлерін, өрт туғызатын себептерді, өртке қарсы алдын-алу талаптарын;</w:t>
            </w:r>
            <w:r>
              <w:br/>
            </w:r>
            <w:r>
              <w:rPr>
                <w:rFonts w:ascii="Times New Roman"/>
                <w:b w:val="false"/>
                <w:i w:val="false"/>
                <w:color w:val="000000"/>
                <w:sz w:val="20"/>
              </w:rPr>
              <w:t>
меңгеру керек:</w:t>
            </w:r>
            <w:r>
              <w:br/>
            </w:r>
            <w:r>
              <w:rPr>
                <w:rFonts w:ascii="Times New Roman"/>
                <w:b w:val="false"/>
                <w:i w:val="false"/>
                <w:color w:val="000000"/>
                <w:sz w:val="20"/>
              </w:rPr>
              <w:t>
- еңбекті қорғау ережелерін қадағалауды және бақылауды;</w:t>
            </w:r>
            <w:r>
              <w:br/>
            </w:r>
            <w:r>
              <w:rPr>
                <w:rFonts w:ascii="Times New Roman"/>
                <w:b w:val="false"/>
                <w:i w:val="false"/>
                <w:color w:val="000000"/>
                <w:sz w:val="20"/>
              </w:rPr>
              <w:t>
- өндірістік және кәсіптік ауруларды талдауды;</w:t>
            </w:r>
            <w:r>
              <w:br/>
            </w:r>
            <w:r>
              <w:rPr>
                <w:rFonts w:ascii="Times New Roman"/>
                <w:b w:val="false"/>
                <w:i w:val="false"/>
                <w:color w:val="000000"/>
                <w:sz w:val="20"/>
              </w:rPr>
              <w:t>
- еңбек процесінде микроклимат параметрлерін және жарықтандыруды есептеуді;</w:t>
            </w:r>
            <w:r>
              <w:br/>
            </w:r>
            <w:r>
              <w:rPr>
                <w:rFonts w:ascii="Times New Roman"/>
                <w:b w:val="false"/>
                <w:i w:val="false"/>
                <w:color w:val="000000"/>
                <w:sz w:val="20"/>
              </w:rPr>
              <w:t>
- қорғаныстық жерлендіру және қорғаныстық нөлдеу плакаттарын қолдануды;</w:t>
            </w:r>
            <w:r>
              <w:br/>
            </w:r>
            <w:r>
              <w:rPr>
                <w:rFonts w:ascii="Times New Roman"/>
                <w:b w:val="false"/>
                <w:i w:val="false"/>
                <w:color w:val="000000"/>
                <w:sz w:val="20"/>
              </w:rPr>
              <w:t>
- наряд-рұқсатты рәсімдеуді және пайдалануды, нұсқаулық өткізуді және бригаданың жұмысқа рұқсат беруін дұрыс рәсімдеу;</w:t>
            </w:r>
            <w:r>
              <w:br/>
            </w:r>
            <w:r>
              <w:rPr>
                <w:rFonts w:ascii="Times New Roman"/>
                <w:b w:val="false"/>
                <w:i w:val="false"/>
                <w:color w:val="000000"/>
                <w:sz w:val="20"/>
              </w:rPr>
              <w:t>
- өрт болған жағдайда адамдарды сыртқа шығаруды;</w:t>
            </w:r>
            <w:r>
              <w:br/>
            </w:r>
            <w:r>
              <w:rPr>
                <w:rFonts w:ascii="Times New Roman"/>
                <w:b w:val="false"/>
                <w:i w:val="false"/>
                <w:color w:val="000000"/>
                <w:sz w:val="20"/>
              </w:rPr>
              <w:t>
- әртүрлі жарақаттанулар және электр тогынан жарақатанулар болғанда дәрігерге дейінгі көмек көрсетуді;</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br/>
            </w:r>
            <w:r>
              <w:rPr>
                <w:rFonts w:ascii="Times New Roman"/>
                <w:b w:val="false"/>
                <w:i w:val="false"/>
                <w:color w:val="000000"/>
                <w:sz w:val="20"/>
              </w:rPr>
              <w:t>
еңбекті қорғаудың теориялық негіздері; еңбекті қорғаудың құқықтық сұрақтары; өндірістік санитария; қауіпсіздік техникасы; ауыл шаруашылық өндірісінде еңбек қауіпсіздігі; еңбекті қорғау бойынша жұмысты ұйымдастыру және озық тәжірибе; зардап шеккендерге дәрігерге дейінгі көмек көрсету.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КҚ2</w:t>
            </w:r>
            <w:r>
              <w:br/>
            </w:r>
            <w:r>
              <w:rPr>
                <w:rFonts w:ascii="Times New Roman"/>
                <w:b w:val="false"/>
                <w:i w:val="false"/>
                <w:color w:val="000000"/>
                <w:sz w:val="20"/>
              </w:rPr>
              <w:t>
АҚ 1,2</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энергетикалық пішіндегі ұйымдарда кәсіптік лексиканы және кәсіптік тәжірибелік іс-әрекетті;</w:t>
            </w:r>
            <w:r>
              <w:br/>
            </w:r>
            <w:r>
              <w:rPr>
                <w:rFonts w:ascii="Times New Roman"/>
                <w:b w:val="false"/>
                <w:i w:val="false"/>
                <w:color w:val="000000"/>
                <w:sz w:val="20"/>
              </w:rPr>
              <w:t>
- энергетиканың халық шаруашылығындағы рөлін;</w:t>
            </w:r>
            <w:r>
              <w:br/>
            </w:r>
            <w:r>
              <w:rPr>
                <w:rFonts w:ascii="Times New Roman"/>
                <w:b w:val="false"/>
                <w:i w:val="false"/>
                <w:color w:val="000000"/>
                <w:sz w:val="20"/>
              </w:rPr>
              <w:t>
- өндірістік телімнің әртүрлі кәсіптік жағдайларында әрекет ету жүйесін;</w:t>
            </w:r>
            <w:r>
              <w:br/>
            </w:r>
            <w:r>
              <w:rPr>
                <w:rFonts w:ascii="Times New Roman"/>
                <w:b w:val="false"/>
                <w:i w:val="false"/>
                <w:color w:val="000000"/>
                <w:sz w:val="20"/>
              </w:rPr>
              <w:t>
- экономиканы негіздерін, өндірісті басқарудың қазіргі әдістерін, кәсіптік салада кәсіпкерлік қызмет негіздерін;</w:t>
            </w:r>
            <w:r>
              <w:br/>
            </w:r>
            <w:r>
              <w:rPr>
                <w:rFonts w:ascii="Times New Roman"/>
                <w:b w:val="false"/>
                <w:i w:val="false"/>
                <w:color w:val="000000"/>
                <w:sz w:val="20"/>
              </w:rPr>
              <w:t>
- жаңа технологияның ақпарат көздерін, кәсіптік қызмет объектілерінде озық тәжірибені;</w:t>
            </w:r>
            <w:r>
              <w:br/>
            </w:r>
            <w:r>
              <w:rPr>
                <w:rFonts w:ascii="Times New Roman"/>
                <w:b w:val="false"/>
                <w:i w:val="false"/>
                <w:color w:val="000000"/>
                <w:sz w:val="20"/>
              </w:rPr>
              <w:t>
- энергетика кәсіпорындарының өндірістік-шаруашылық қызметін талдау негіздерін;</w:t>
            </w:r>
            <w:r>
              <w:br/>
            </w:r>
            <w:r>
              <w:rPr>
                <w:rFonts w:ascii="Times New Roman"/>
                <w:b w:val="false"/>
                <w:i w:val="false"/>
                <w:color w:val="000000"/>
                <w:sz w:val="20"/>
              </w:rPr>
              <w:t>
- энергетика кәсіпорындарын және олардың құрылымын басқару негіздерін; кәсіпорын мүлігінің құрамын, қозғалысын және есебін; ауыл шаруашылық кәсіпорындарында еңбек төлемі мен есеп беруді ұйымдастыру саласында кәсіпорындарды басқарудың экономикалық механизм қызметін;</w:t>
            </w:r>
            <w:r>
              <w:br/>
            </w:r>
            <w:r>
              <w:rPr>
                <w:rFonts w:ascii="Times New Roman"/>
                <w:b w:val="false"/>
                <w:i w:val="false"/>
                <w:color w:val="000000"/>
                <w:sz w:val="20"/>
              </w:rPr>
              <w:t>
меңгеру керек:</w:t>
            </w:r>
            <w:r>
              <w:br/>
            </w:r>
            <w:r>
              <w:rPr>
                <w:rFonts w:ascii="Times New Roman"/>
                <w:b w:val="false"/>
                <w:i w:val="false"/>
                <w:color w:val="000000"/>
                <w:sz w:val="20"/>
              </w:rPr>
              <w:t>
- тәжірибелік кәсіптік міндеттерді шешуде теориялық білімдерін қолдануды;</w:t>
            </w:r>
            <w:r>
              <w:br/>
            </w:r>
            <w:r>
              <w:rPr>
                <w:rFonts w:ascii="Times New Roman"/>
                <w:b w:val="false"/>
                <w:i w:val="false"/>
                <w:color w:val="000000"/>
                <w:sz w:val="20"/>
              </w:rPr>
              <w:t>
- өндірістік жағдайларды талдауды; қызметті жүзеге асырудың ең тиімді тәсілдері мен құралдарын таңдауды;</w:t>
            </w:r>
            <w:r>
              <w:br/>
            </w:r>
            <w:r>
              <w:rPr>
                <w:rFonts w:ascii="Times New Roman"/>
                <w:b w:val="false"/>
                <w:i w:val="false"/>
                <w:color w:val="000000"/>
                <w:sz w:val="20"/>
              </w:rPr>
              <w:t>
- кәсіптік дағдыларды дамыту үшін ақпараттық технологияларды пайдалануды;</w:t>
            </w:r>
            <w:r>
              <w:br/>
            </w:r>
            <w:r>
              <w:rPr>
                <w:rFonts w:ascii="Times New Roman"/>
                <w:b w:val="false"/>
                <w:i w:val="false"/>
                <w:color w:val="000000"/>
                <w:sz w:val="20"/>
              </w:rPr>
              <w:t>
- кәсіптік іс-әрекетте ыңғайын табуға қажетті экономикалық ақпаратты қолдануды;</w:t>
            </w:r>
            <w:r>
              <w:br/>
            </w:r>
            <w:r>
              <w:rPr>
                <w:rFonts w:ascii="Times New Roman"/>
                <w:b w:val="false"/>
                <w:i w:val="false"/>
                <w:color w:val="000000"/>
                <w:sz w:val="20"/>
              </w:rPr>
              <w:t xml:space="preserve">
- электр энергиясы есебінің мәліметтерін өңдеуді; </w:t>
            </w:r>
            <w:r>
              <w:br/>
            </w:r>
            <w:r>
              <w:rPr>
                <w:rFonts w:ascii="Times New Roman"/>
                <w:b w:val="false"/>
                <w:i w:val="false"/>
                <w:color w:val="000000"/>
                <w:sz w:val="20"/>
              </w:rPr>
              <w:t>
- жұмыс жобаларының технико-экономикалық негіздемелері мен сметалық құжаттаманы құру үшін экономикалық есептер орындауды;</w:t>
            </w:r>
            <w:r>
              <w:br/>
            </w:r>
            <w:r>
              <w:rPr>
                <w:rFonts w:ascii="Times New Roman"/>
                <w:b w:val="false"/>
                <w:i w:val="false"/>
                <w:color w:val="000000"/>
                <w:sz w:val="20"/>
              </w:rPr>
              <w:t>
- әртүрлі жарақаттанулар және электр тогынан жарақатанулар болғанда дәрігерге дейінгі көмек көрсетуді;</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br/>
            </w:r>
            <w:r>
              <w:rPr>
                <w:rFonts w:ascii="Times New Roman"/>
                <w:b w:val="false"/>
                <w:i w:val="false"/>
                <w:color w:val="000000"/>
                <w:sz w:val="20"/>
              </w:rPr>
              <w:t xml:space="preserve">
энергетикалық кәсіпорындар және оны нарықтық экономика жүйесінде басқару; энергетикалық кәсіпорынның өндірістік іс-әрекет факторлары; </w:t>
            </w:r>
            <w:r>
              <w:br/>
            </w:r>
            <w:r>
              <w:rPr>
                <w:rFonts w:ascii="Times New Roman"/>
                <w:b w:val="false"/>
                <w:i w:val="false"/>
                <w:color w:val="000000"/>
                <w:sz w:val="20"/>
              </w:rPr>
              <w:t xml:space="preserve">
еңбек өнімділігі; еңбекті ұйымдастыру және төлеу; энергетикалық кәсіпорындардың өндірістік-шаруашылық іс-әрекетін есепке алу және талдау;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1,3, 4</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w:t>
            </w:r>
            <w:r>
              <w:br/>
            </w:r>
            <w:r>
              <w:rPr>
                <w:rFonts w:ascii="Times New Roman"/>
                <w:b w:val="false"/>
                <w:i w:val="false"/>
                <w:color w:val="000000"/>
                <w:sz w:val="20"/>
              </w:rPr>
              <w:t>
090203 3 – «Техник-электрик»</w:t>
            </w:r>
            <w:r>
              <w:br/>
            </w:r>
            <w:r>
              <w:rPr>
                <w:rFonts w:ascii="Times New Roman"/>
                <w:b w:val="false"/>
                <w:i w:val="false"/>
                <w:color w:val="000000"/>
                <w:sz w:val="20"/>
              </w:rPr>
              <w:t>
«Темір жолдарды электрмен жабдықтау»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жетегінің негіздерін;</w:t>
            </w:r>
            <w:r>
              <w:br/>
            </w:r>
            <w:r>
              <w:rPr>
                <w:rFonts w:ascii="Times New Roman"/>
                <w:b w:val="false"/>
                <w:i w:val="false"/>
                <w:color w:val="000000"/>
                <w:sz w:val="20"/>
              </w:rPr>
              <w:t>
- электр жетегіндегі өтпелі процестерді;</w:t>
            </w:r>
            <w:r>
              <w:br/>
            </w:r>
            <w:r>
              <w:rPr>
                <w:rFonts w:ascii="Times New Roman"/>
                <w:b w:val="false"/>
                <w:i w:val="false"/>
                <w:color w:val="000000"/>
                <w:sz w:val="20"/>
              </w:rPr>
              <w:t>
- электр жетегін басқару сұлбаларын;</w:t>
            </w:r>
            <w:r>
              <w:br/>
            </w:r>
            <w:r>
              <w:rPr>
                <w:rFonts w:ascii="Times New Roman"/>
                <w:b w:val="false"/>
                <w:i w:val="false"/>
                <w:color w:val="000000"/>
                <w:sz w:val="20"/>
              </w:rPr>
              <w:t xml:space="preserve">
- кедергілерді есептеу, электр қозғалтқыштарын таңдау әдістерін; </w:t>
            </w:r>
            <w:r>
              <w:br/>
            </w:r>
            <w:r>
              <w:rPr>
                <w:rFonts w:ascii="Times New Roman"/>
                <w:b w:val="false"/>
                <w:i w:val="false"/>
                <w:color w:val="000000"/>
                <w:sz w:val="20"/>
              </w:rPr>
              <w:t>
- электр жетегін басқару тәсілдерін;</w:t>
            </w:r>
            <w:r>
              <w:br/>
            </w:r>
            <w:r>
              <w:rPr>
                <w:rFonts w:ascii="Times New Roman"/>
                <w:b w:val="false"/>
                <w:i w:val="false"/>
                <w:color w:val="000000"/>
                <w:sz w:val="20"/>
              </w:rPr>
              <w:t>
меңгеру керек:</w:t>
            </w:r>
            <w:r>
              <w:br/>
            </w:r>
            <w:r>
              <w:rPr>
                <w:rFonts w:ascii="Times New Roman"/>
                <w:b w:val="false"/>
                <w:i w:val="false"/>
                <w:color w:val="000000"/>
                <w:sz w:val="20"/>
              </w:rPr>
              <w:t>
- автоматтандырылған жетектің сұлбаларын құруды;</w:t>
            </w:r>
            <w:r>
              <w:br/>
            </w:r>
            <w:r>
              <w:rPr>
                <w:rFonts w:ascii="Times New Roman"/>
                <w:b w:val="false"/>
                <w:i w:val="false"/>
                <w:color w:val="000000"/>
                <w:sz w:val="20"/>
              </w:rPr>
              <w:t>
- іске қосу, тежеу, реттеу кедергілерін есептеуді;</w:t>
            </w:r>
            <w:r>
              <w:br/>
            </w:r>
            <w:r>
              <w:rPr>
                <w:rFonts w:ascii="Times New Roman"/>
                <w:b w:val="false"/>
                <w:i w:val="false"/>
                <w:color w:val="000000"/>
                <w:sz w:val="20"/>
              </w:rPr>
              <w:t>
- электр қозғалтқыштарын жұмыс режиміне және қоршаған орта жағдайына байланысты есептеуді және таңдауды;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Автоматтандырылған электр жетегі:</w:t>
            </w:r>
            <w:r>
              <w:br/>
            </w:r>
            <w:r>
              <w:rPr>
                <w:rFonts w:ascii="Times New Roman"/>
                <w:b w:val="false"/>
                <w:i w:val="false"/>
                <w:color w:val="000000"/>
                <w:sz w:val="20"/>
              </w:rPr>
              <w:t xml:space="preserve">
электр жетегінің механикасын; тұрақты ток қозғалтқыштарының электромеханикалық қасиеттерін; айнымалы ток қозғалтқыштарының электромеханикалық қасиеттерін; электр жетегінің жылдамдығын реттеу; электр жетегіндегі өтпелі процестер; іске қосу, тежеу, реттеу кедергілерін есептеу; қозғалтқыштарды таңдау; электромеханикалық аппараттар және электр жетегін басқару құрылғылары; электр жетегін релелік-түйіспелі басқару; түйіспесіз аппараттарды қолданып, электр жетегін басқару; электр жетегін үздіксіз әрекет ететін жүйелердің (тұйық) көмегімен басқару;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5</w:t>
            </w:r>
            <w:r>
              <w:br/>
            </w:r>
            <w:r>
              <w:rPr>
                <w:rFonts w:ascii="Times New Roman"/>
                <w:b w:val="false"/>
                <w:i w:val="false"/>
                <w:color w:val="000000"/>
                <w:sz w:val="20"/>
              </w:rPr>
              <w:t>
АҚ1</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жобалық құжаттама құрамын;</w:t>
            </w:r>
            <w:r>
              <w:br/>
            </w:r>
            <w:r>
              <w:rPr>
                <w:rFonts w:ascii="Times New Roman"/>
                <w:b w:val="false"/>
                <w:i w:val="false"/>
                <w:color w:val="000000"/>
                <w:sz w:val="20"/>
              </w:rPr>
              <w:t>
- функционалдық сұлбалардың, әдістемелердің және оларды орындаудың жалпы принциптерінің белгіленуін;</w:t>
            </w:r>
            <w:r>
              <w:br/>
            </w:r>
            <w:r>
              <w:rPr>
                <w:rFonts w:ascii="Times New Roman"/>
                <w:b w:val="false"/>
                <w:i w:val="false"/>
                <w:color w:val="000000"/>
                <w:sz w:val="20"/>
              </w:rPr>
              <w:t>
- сұлба элементтерінің шартты графикалық белгіленуін;</w:t>
            </w:r>
            <w:r>
              <w:br/>
            </w:r>
            <w:r>
              <w:rPr>
                <w:rFonts w:ascii="Times New Roman"/>
                <w:b w:val="false"/>
                <w:i w:val="false"/>
                <w:color w:val="000000"/>
                <w:sz w:val="20"/>
              </w:rPr>
              <w:t>
- сұлбалардың орындалу ережелерін;</w:t>
            </w:r>
            <w:r>
              <w:br/>
            </w:r>
            <w:r>
              <w:rPr>
                <w:rFonts w:ascii="Times New Roman"/>
                <w:b w:val="false"/>
                <w:i w:val="false"/>
                <w:color w:val="000000"/>
                <w:sz w:val="20"/>
              </w:rPr>
              <w:t>
- типтік сызбалардың белгіленуі мен жіктелуін;</w:t>
            </w:r>
            <w:r>
              <w:br/>
            </w:r>
            <w:r>
              <w:rPr>
                <w:rFonts w:ascii="Times New Roman"/>
                <w:b w:val="false"/>
                <w:i w:val="false"/>
                <w:color w:val="000000"/>
                <w:sz w:val="20"/>
              </w:rPr>
              <w:t>
меңгеру керек:</w:t>
            </w:r>
            <w:r>
              <w:br/>
            </w:r>
            <w:r>
              <w:rPr>
                <w:rFonts w:ascii="Times New Roman"/>
                <w:b w:val="false"/>
                <w:i w:val="false"/>
                <w:color w:val="000000"/>
                <w:sz w:val="20"/>
              </w:rPr>
              <w:t>
- сызбаларды оқуды;</w:t>
            </w:r>
            <w:r>
              <w:br/>
            </w:r>
            <w:r>
              <w:rPr>
                <w:rFonts w:ascii="Times New Roman"/>
                <w:b w:val="false"/>
                <w:i w:val="false"/>
                <w:color w:val="000000"/>
                <w:sz w:val="20"/>
              </w:rPr>
              <w:t>
- өткізгіштер мен кабель талсымдарының қимасын таңдауды;</w:t>
            </w:r>
            <w:r>
              <w:br/>
            </w:r>
            <w:r>
              <w:rPr>
                <w:rFonts w:ascii="Times New Roman"/>
                <w:b w:val="false"/>
                <w:i w:val="false"/>
                <w:color w:val="000000"/>
                <w:sz w:val="20"/>
              </w:rPr>
              <w:t>
- жерлендіру және қорғаныстық өткізгіштерді таңдауды;</w:t>
            </w:r>
            <w:r>
              <w:br/>
            </w:r>
            <w:r>
              <w:rPr>
                <w:rFonts w:ascii="Times New Roman"/>
                <w:b w:val="false"/>
                <w:i w:val="false"/>
                <w:color w:val="000000"/>
                <w:sz w:val="20"/>
              </w:rPr>
              <w:t>
- электрлік өткізуді орындауды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процестерді автоматтандыру:</w:t>
            </w:r>
            <w:r>
              <w:br/>
            </w:r>
            <w:r>
              <w:rPr>
                <w:rFonts w:ascii="Times New Roman"/>
                <w:b w:val="false"/>
                <w:i w:val="false"/>
                <w:color w:val="000000"/>
                <w:sz w:val="20"/>
              </w:rPr>
              <w:t>
технологиялық процестерді автоматтандыру жобаларының құрамы; автоматтандыру жүйелерінің құрылымдық сұлбалары; автоматтандыру жүйелерінің функционалдық сұлбалары; принциптік элекрлік және пневматикалық сұлбалар; автоматтандыру аспаптары мен құралдарын қоректендірудің принципті электрлік және пневматикалық сұлбаларын; электрлік өткізгіштер; жарылуға және өртке қауіпті аймақтарда автоматтандыру жүйелерінің электрлік бөлігін орындауға қойылатын талаптар; типтік монтаждық сызбалар және конструктивті шешім;</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5,6</w:t>
            </w:r>
            <w:r>
              <w:br/>
            </w:r>
            <w:r>
              <w:rPr>
                <w:rFonts w:ascii="Times New Roman"/>
                <w:b w:val="false"/>
                <w:i w:val="false"/>
                <w:color w:val="000000"/>
                <w:sz w:val="20"/>
              </w:rPr>
              <w:t>
КҚ3</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көлік туралы жалпы мәліметтерді; темір жолды салуды, құрамын және жөндеуді;</w:t>
            </w:r>
            <w:r>
              <w:br/>
            </w:r>
            <w:r>
              <w:rPr>
                <w:rFonts w:ascii="Times New Roman"/>
                <w:b w:val="false"/>
                <w:i w:val="false"/>
                <w:color w:val="000000"/>
                <w:sz w:val="20"/>
              </w:rPr>
              <w:t>
- жылжымалы құрамның және темір жолды электрмен жабдықтау құрылысының құрамы мен құрылғысын;</w:t>
            </w:r>
            <w:r>
              <w:br/>
            </w:r>
            <w:r>
              <w:rPr>
                <w:rFonts w:ascii="Times New Roman"/>
                <w:b w:val="false"/>
                <w:i w:val="false"/>
                <w:color w:val="000000"/>
                <w:sz w:val="20"/>
              </w:rPr>
              <w:t>
меңгеру керек:</w:t>
            </w:r>
            <w:r>
              <w:br/>
            </w:r>
            <w:r>
              <w:rPr>
                <w:rFonts w:ascii="Times New Roman"/>
                <w:b w:val="false"/>
                <w:i w:val="false"/>
                <w:color w:val="000000"/>
                <w:sz w:val="20"/>
              </w:rPr>
              <w:t>
- темір жолда жүкті және жолаушыларды тасымалдау кестесін құруды;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жолдардың жалпы курсы:</w:t>
            </w:r>
            <w:r>
              <w:br/>
            </w:r>
            <w:r>
              <w:rPr>
                <w:rFonts w:ascii="Times New Roman"/>
                <w:b w:val="false"/>
                <w:i w:val="false"/>
                <w:color w:val="000000"/>
                <w:sz w:val="20"/>
              </w:rPr>
              <w:t>
көлік туралы жалпы мәліметтер; темір жолды салу, құрамын және жөндеу; темір жол көлігінде автоматика, телемеханика және байланыс; жылжымалы құрамның және темір жолды электрмен жабдықтау құрылысының құрамы мен құрылғысы; темір жолдардың жеке пункттері; темір жолдарда жүкті және жолаушыларды тасымалдауды ұйымдастыру; вагон ағымдарын және пойыздар қозғалысын ұйымдастыру;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8</w:t>
            </w:r>
            <w:r>
              <w:br/>
            </w:r>
            <w:r>
              <w:rPr>
                <w:rFonts w:ascii="Times New Roman"/>
                <w:b w:val="false"/>
                <w:i w:val="false"/>
                <w:color w:val="000000"/>
                <w:sz w:val="20"/>
              </w:rPr>
              <w:t>
АҚ5</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алғашқы электрмен жабдықтау және тартымдық емес тұтынушылар жүйелері туралы жалпы мәліметтерді;</w:t>
            </w:r>
            <w:r>
              <w:br/>
            </w:r>
            <w:r>
              <w:rPr>
                <w:rFonts w:ascii="Times New Roman"/>
                <w:b w:val="false"/>
                <w:i w:val="false"/>
                <w:color w:val="000000"/>
                <w:sz w:val="20"/>
              </w:rPr>
              <w:t>
- электрлік темір жолдарды электрмен жабдықтаудың жалпы сұлбасын;</w:t>
            </w:r>
            <w:r>
              <w:br/>
            </w:r>
            <w:r>
              <w:rPr>
                <w:rFonts w:ascii="Times New Roman"/>
                <w:b w:val="false"/>
                <w:i w:val="false"/>
                <w:color w:val="000000"/>
                <w:sz w:val="20"/>
              </w:rPr>
              <w:t xml:space="preserve">
- электрлік жабдықты және электр станциялары мен қосалқы станциялардың жалғану сұлбаларын; </w:t>
            </w:r>
            <w:r>
              <w:br/>
            </w:r>
            <w:r>
              <w:rPr>
                <w:rFonts w:ascii="Times New Roman"/>
                <w:b w:val="false"/>
                <w:i w:val="false"/>
                <w:color w:val="000000"/>
                <w:sz w:val="20"/>
              </w:rPr>
              <w:t>
меңгеру керек:</w:t>
            </w:r>
            <w:r>
              <w:br/>
            </w:r>
            <w:r>
              <w:rPr>
                <w:rFonts w:ascii="Times New Roman"/>
                <w:b w:val="false"/>
                <w:i w:val="false"/>
                <w:color w:val="000000"/>
                <w:sz w:val="20"/>
              </w:rPr>
              <w:t>
- электрлік темір жолдарды электрмен жабдықтауды есептеу;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жолдарды электрмен жабдықтау:</w:t>
            </w:r>
            <w:r>
              <w:br/>
            </w:r>
            <w:r>
              <w:rPr>
                <w:rFonts w:ascii="Times New Roman"/>
                <w:b w:val="false"/>
                <w:i w:val="false"/>
                <w:color w:val="000000"/>
                <w:sz w:val="20"/>
              </w:rPr>
              <w:t>
алғашқы электрмен жабдықтау және тартымдық емес тұтынушылар жүйелері туралы жалпы мәліметтер;  электрлік темір жолдарды электрмен жабдықтаудың жалпы сұлбасы; электрлік темір жолдардың тартымдық емес тұтынушылары және аудандық жүктеме; электрлік жабдық және электр станциялары мен қосалқы станциялардың жалғану сұлбалары; электр жүйелері және электр берілі желілері; тартымдық қосалқы станциялар; тартымдық қосалқы станциялардың және алғашқы коммутация сұлбаларының жіктелуі; өзіндік мұқтаж тізбектері және тартымдық қосалқы станцияның екіншілік тізбектері; электрлік темір жолдарды электрмен жабдықтауды есептеу; электрмен жабдықтау жүйелерін есептеу әдістерін; электрмен жабдықтау жүйелерін технико-экономикалық есептеу;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8</w:t>
            </w:r>
            <w:r>
              <w:br/>
            </w:r>
            <w:r>
              <w:rPr>
                <w:rFonts w:ascii="Times New Roman"/>
                <w:b w:val="false"/>
                <w:i w:val="false"/>
                <w:color w:val="000000"/>
                <w:sz w:val="20"/>
              </w:rPr>
              <w:t>
КҚ 1</w:t>
            </w:r>
            <w:r>
              <w:br/>
            </w:r>
            <w:r>
              <w:rPr>
                <w:rFonts w:ascii="Times New Roman"/>
                <w:b w:val="false"/>
                <w:i w:val="false"/>
                <w:color w:val="000000"/>
                <w:sz w:val="20"/>
              </w:rPr>
              <w:t>
АҚ3</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тартым және темір жолдарды электрмен жабдықтау түрлерін;</w:t>
            </w:r>
            <w:r>
              <w:br/>
            </w:r>
            <w:r>
              <w:rPr>
                <w:rFonts w:ascii="Times New Roman"/>
                <w:b w:val="false"/>
                <w:i w:val="false"/>
                <w:color w:val="000000"/>
                <w:sz w:val="20"/>
              </w:rPr>
              <w:t>
- қосалқы станцияларды, түйіспелі тораптарды, автоблоктау желілерін қоректендіру сұлбаларын;</w:t>
            </w:r>
            <w:r>
              <w:br/>
            </w:r>
            <w:r>
              <w:rPr>
                <w:rFonts w:ascii="Times New Roman"/>
                <w:b w:val="false"/>
                <w:i w:val="false"/>
                <w:color w:val="000000"/>
                <w:sz w:val="20"/>
              </w:rPr>
              <w:t>
- тартымдың қосалқы станциялардың электржабдығы жұмысының конструкциясы мен жұмыс принципін;</w:t>
            </w:r>
            <w:r>
              <w:br/>
            </w:r>
            <w:r>
              <w:rPr>
                <w:rFonts w:ascii="Times New Roman"/>
                <w:b w:val="false"/>
                <w:i w:val="false"/>
                <w:color w:val="000000"/>
                <w:sz w:val="20"/>
              </w:rPr>
              <w:t>
меңгеру керек:</w:t>
            </w:r>
            <w:r>
              <w:br/>
            </w:r>
            <w:r>
              <w:rPr>
                <w:rFonts w:ascii="Times New Roman"/>
                <w:b w:val="false"/>
                <w:i w:val="false"/>
                <w:color w:val="000000"/>
                <w:sz w:val="20"/>
              </w:rPr>
              <w:t>
- кабель желілерін жөндеу және монтаждау бойынша жұмысты дұрыс ұйымдастыруды;</w:t>
            </w:r>
            <w:r>
              <w:br/>
            </w:r>
            <w:r>
              <w:rPr>
                <w:rFonts w:ascii="Times New Roman"/>
                <w:b w:val="false"/>
                <w:i w:val="false"/>
                <w:color w:val="000000"/>
                <w:sz w:val="20"/>
              </w:rPr>
              <w:t>
- учаскеде өткізген өлшеу нәтижелерін талдауды;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Тартымдық қосалқы станцияларды электрмен жабдықтау:</w:t>
            </w:r>
            <w:r>
              <w:br/>
            </w:r>
            <w:r>
              <w:rPr>
                <w:rFonts w:ascii="Times New Roman"/>
                <w:b w:val="false"/>
                <w:i w:val="false"/>
                <w:color w:val="000000"/>
                <w:sz w:val="20"/>
              </w:rPr>
              <w:t>
тартым және темір жолдарды электрмен жабдықтау түрлері; қосалқы станцияларды, түйіспелі тораптарды, автоблоктау желілерін қоректендіру сұлбалары; құрама және жалғау шиналары; аспалы тірек оқшаулағыштары; айырғыштар, бөлектеуіштер және қысқа тұйықтағыштар; кірмелер және өткізілетін оқшаулағыштар; майлы ажыратқыштар және тұрақты ток ажыратқыштары; ауа, элегазды және вакуумды ажыратқыштар; асқын кернеуден қорғау құрылғылары; трансформаторлар, авто трансформаторлар және реакторлар; жартылай өткізгіш түрлендіргіштер; жазу құрылғылары; компенсациялау құрылғылары; жерлендіру құрылғылары; өзіндік мұқтаждар; күш кабельдері; секциялау посттары; параллель жалғау пункттері; секциялы айырғыштардың мотор жетектері және қашықтықтан басқару құрылғылары; жылжымалы тартымдық қосалқы станциялар;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w:t>
            </w:r>
            <w:r>
              <w:br/>
            </w:r>
            <w:r>
              <w:rPr>
                <w:rFonts w:ascii="Times New Roman"/>
                <w:b w:val="false"/>
                <w:i w:val="false"/>
                <w:color w:val="000000"/>
                <w:sz w:val="20"/>
              </w:rPr>
              <w:t>
АҚ 1,6</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электржабдығының қалыпты емес жұмыс режимдері және бүліну түрлері туралы негізгі ұғымдарды;</w:t>
            </w:r>
            <w:r>
              <w:br/>
            </w:r>
            <w:r>
              <w:rPr>
                <w:rFonts w:ascii="Times New Roman"/>
                <w:b w:val="false"/>
                <w:i w:val="false"/>
                <w:color w:val="000000"/>
                <w:sz w:val="20"/>
              </w:rPr>
              <w:t>
- релелік қорғанысқа қойылатын негізгі талаптарды;</w:t>
            </w:r>
            <w:r>
              <w:br/>
            </w:r>
            <w:r>
              <w:rPr>
                <w:rFonts w:ascii="Times New Roman"/>
                <w:b w:val="false"/>
                <w:i w:val="false"/>
                <w:color w:val="000000"/>
                <w:sz w:val="20"/>
              </w:rPr>
              <w:t>
- релелік қорғаныстың негізгі жұмыс принциптерін;</w:t>
            </w:r>
            <w:r>
              <w:br/>
            </w:r>
            <w:r>
              <w:rPr>
                <w:rFonts w:ascii="Times New Roman"/>
                <w:b w:val="false"/>
                <w:i w:val="false"/>
                <w:color w:val="000000"/>
                <w:sz w:val="20"/>
              </w:rPr>
              <w:t>
- релелік қорғаныстың іске қосылу дабылын;</w:t>
            </w:r>
            <w:r>
              <w:br/>
            </w:r>
            <w:r>
              <w:rPr>
                <w:rFonts w:ascii="Times New Roman"/>
                <w:b w:val="false"/>
                <w:i w:val="false"/>
                <w:color w:val="000000"/>
                <w:sz w:val="20"/>
              </w:rPr>
              <w:t>
- релелік қорғаныстың басты элементтерін;</w:t>
            </w:r>
            <w:r>
              <w:br/>
            </w:r>
            <w:r>
              <w:rPr>
                <w:rFonts w:ascii="Times New Roman"/>
                <w:b w:val="false"/>
                <w:i w:val="false"/>
                <w:color w:val="000000"/>
                <w:sz w:val="20"/>
              </w:rPr>
              <w:t>
- релені тікелей бірінші тізбекке және ток пен кернеу трансформаторлары арқылы қосу тәсілдерін;</w:t>
            </w:r>
            <w:r>
              <w:br/>
            </w:r>
            <w:r>
              <w:rPr>
                <w:rFonts w:ascii="Times New Roman"/>
                <w:b w:val="false"/>
                <w:i w:val="false"/>
                <w:color w:val="000000"/>
                <w:sz w:val="20"/>
              </w:rPr>
              <w:t>
меңгеру керек:</w:t>
            </w:r>
            <w:r>
              <w:br/>
            </w:r>
            <w:r>
              <w:rPr>
                <w:rFonts w:ascii="Times New Roman"/>
                <w:b w:val="false"/>
                <w:i w:val="false"/>
                <w:color w:val="000000"/>
                <w:sz w:val="20"/>
              </w:rPr>
              <w:t>
- ірі электр машиналары мен аппараттардың релелік қорғаныс және автоматика, электр беріліс желілерінің және трансформаторлардың сұлбаларын оқуды;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Релелік қорғаныс:</w:t>
            </w:r>
            <w:r>
              <w:br/>
            </w:r>
            <w:r>
              <w:rPr>
                <w:rFonts w:ascii="Times New Roman"/>
                <w:b w:val="false"/>
                <w:i w:val="false"/>
                <w:color w:val="000000"/>
                <w:sz w:val="20"/>
              </w:rPr>
              <w:t>
электржабдығының релелік қорғанысы; электржабдығының қалыпты емес жұмыс режимдері және бүліну түрлері туралы негізгі ұғымдар; релелік қорғанысқа қойылатын негізгі талаптар; релелік қорғаныстың іске қосылу дабылы; релені тікелей бірінші тізбекке және ток пен кернеу трансформаторлары арқылы қосу тәсілдері; релелік қорғаныс қондырғылары; трансформаторларды, электр қозғалтқыштарын, электр беріліс желілерін қорғау; тарату құрылғыларының құрама шиналарын қорғау; ақиқат және жалған қорғаныс жұмысы; сақтандырғыштармен қорғау; релелік қорғаныстарға оперативті қызмет көрсету;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8</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жүйелерін; жіктелуін, конструктивті жасалуын;</w:t>
            </w:r>
            <w:r>
              <w:br/>
            </w:r>
            <w:r>
              <w:rPr>
                <w:rFonts w:ascii="Times New Roman"/>
                <w:b w:val="false"/>
                <w:i w:val="false"/>
                <w:color w:val="000000"/>
                <w:sz w:val="20"/>
              </w:rPr>
              <w:t>
- кернеу шығыны бойынша ажыратылған жүйелерді электрлік есептеуді;</w:t>
            </w:r>
            <w:r>
              <w:br/>
            </w:r>
            <w:r>
              <w:rPr>
                <w:rFonts w:ascii="Times New Roman"/>
                <w:b w:val="false"/>
                <w:i w:val="false"/>
                <w:color w:val="000000"/>
                <w:sz w:val="20"/>
              </w:rPr>
              <w:t>
- электр күштік және жарықтандыру тораптарын есептеуді;</w:t>
            </w:r>
            <w:r>
              <w:br/>
            </w:r>
            <w:r>
              <w:rPr>
                <w:rFonts w:ascii="Times New Roman"/>
                <w:b w:val="false"/>
                <w:i w:val="false"/>
                <w:color w:val="000000"/>
                <w:sz w:val="20"/>
              </w:rPr>
              <w:t>
- түйіспелі аспалардың типтерін;</w:t>
            </w:r>
            <w:r>
              <w:br/>
            </w:r>
            <w:r>
              <w:rPr>
                <w:rFonts w:ascii="Times New Roman"/>
                <w:b w:val="false"/>
                <w:i w:val="false"/>
                <w:color w:val="000000"/>
                <w:sz w:val="20"/>
              </w:rPr>
              <w:t>
меңгеру керек:</w:t>
            </w:r>
            <w:r>
              <w:br/>
            </w:r>
            <w:r>
              <w:rPr>
                <w:rFonts w:ascii="Times New Roman"/>
                <w:b w:val="false"/>
                <w:i w:val="false"/>
                <w:color w:val="000000"/>
                <w:sz w:val="20"/>
              </w:rPr>
              <w:t>
- электрлік күштік және жарықтандыру тораптарын есептеуді;</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жүйелері және түйіспелі жүйе:</w:t>
            </w:r>
            <w:r>
              <w:br/>
            </w:r>
            <w:r>
              <w:rPr>
                <w:rFonts w:ascii="Times New Roman"/>
                <w:b w:val="false"/>
                <w:i w:val="false"/>
                <w:color w:val="000000"/>
                <w:sz w:val="20"/>
              </w:rPr>
              <w:t>
электр жүйелері; жіктелуі, конструктивті жасалуы; өткізгіштер мен кабельдердің қызуы; кернеу шығыны бойынша ажыратылған жүйелерді электрлік есептеу; электр күштік және жарықтандыру тораптарын есептеу; қуат коэффициенті және оны арттыру тәсілдері; қарапайым түйіспелі аспа; тізбекті түйіспелі аспа; түйіспелі аспалардың желге қарсы тұратын типтері; пойыздардың шапшан қозғалысындағы түйіспелі аспа; түйіспелі сымдар; сымдарды күшейтетін, қоректендіретін және соратын негізгі тростар; электр жалғанымдары; оқшаулағыштар және оқшаулау кірмелері; түйіспелі тораптың тетіктері; бекіткіштер; түйіспелі аспаны және сымдарды анкерлеу; түйіспелі аспаның анкерлі учаскелерінің жанасуы; ауа жебелері; жасанды құрылыстарда түйіспелі аспа;</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4</w:t>
            </w:r>
            <w:r>
              <w:br/>
            </w:r>
            <w:r>
              <w:rPr>
                <w:rFonts w:ascii="Times New Roman"/>
                <w:b w:val="false"/>
                <w:i w:val="false"/>
                <w:color w:val="000000"/>
                <w:sz w:val="20"/>
              </w:rPr>
              <w:t>
АҚ1</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электржабдығына техникалық қызмет көрсетудің және ағымдағы жөндеудің жалпы ережелерін;</w:t>
            </w:r>
            <w:r>
              <w:br/>
            </w:r>
            <w:r>
              <w:rPr>
                <w:rFonts w:ascii="Times New Roman"/>
                <w:b w:val="false"/>
                <w:i w:val="false"/>
                <w:color w:val="000000"/>
                <w:sz w:val="20"/>
              </w:rPr>
              <w:t>
- электржабдығына техникалық қызмет көрсету және жөндеу кезіндегі қауіпсіздік техникасы ережелерін;</w:t>
            </w:r>
            <w:r>
              <w:br/>
            </w:r>
            <w:r>
              <w:rPr>
                <w:rFonts w:ascii="Times New Roman"/>
                <w:b w:val="false"/>
                <w:i w:val="false"/>
                <w:color w:val="000000"/>
                <w:sz w:val="20"/>
              </w:rPr>
              <w:t>
- электржабдығын жөндеу технологиясын;</w:t>
            </w:r>
            <w:r>
              <w:br/>
            </w:r>
            <w:r>
              <w:rPr>
                <w:rFonts w:ascii="Times New Roman"/>
                <w:b w:val="false"/>
                <w:i w:val="false"/>
                <w:color w:val="000000"/>
                <w:sz w:val="20"/>
              </w:rPr>
              <w:t>
- сынау түрлерін; сынау көлемі мен нормаларын;</w:t>
            </w:r>
            <w:r>
              <w:br/>
            </w:r>
            <w:r>
              <w:rPr>
                <w:rFonts w:ascii="Times New Roman"/>
                <w:b w:val="false"/>
                <w:i w:val="false"/>
                <w:color w:val="000000"/>
                <w:sz w:val="20"/>
              </w:rPr>
              <w:t>
- сынау көлемі мен нормаларын;</w:t>
            </w:r>
            <w:r>
              <w:br/>
            </w:r>
            <w:r>
              <w:rPr>
                <w:rFonts w:ascii="Times New Roman"/>
                <w:b w:val="false"/>
                <w:i w:val="false"/>
                <w:color w:val="000000"/>
                <w:sz w:val="20"/>
              </w:rPr>
              <w:t>
- ЭРЦ сынау станцияларын;</w:t>
            </w:r>
            <w:r>
              <w:br/>
            </w:r>
            <w:r>
              <w:rPr>
                <w:rFonts w:ascii="Times New Roman"/>
                <w:b w:val="false"/>
                <w:i w:val="false"/>
                <w:color w:val="000000"/>
                <w:sz w:val="20"/>
              </w:rPr>
              <w:t>
- сынау объектілерін, әдістерін және жабдықталуын;</w:t>
            </w:r>
            <w:r>
              <w:br/>
            </w:r>
            <w:r>
              <w:rPr>
                <w:rFonts w:ascii="Times New Roman"/>
                <w:b w:val="false"/>
                <w:i w:val="false"/>
                <w:color w:val="000000"/>
                <w:sz w:val="20"/>
              </w:rPr>
              <w:t>
меңгеру керек:</w:t>
            </w:r>
            <w:r>
              <w:br/>
            </w:r>
            <w:r>
              <w:rPr>
                <w:rFonts w:ascii="Times New Roman"/>
                <w:b w:val="false"/>
                <w:i w:val="false"/>
                <w:color w:val="000000"/>
                <w:sz w:val="20"/>
              </w:rPr>
              <w:t>
- цех ішілік электр жүйелерін, жарықтандыру электр қондырғыларын, электр берілісінің ауа және кабель желілерін, трансформаторлық қосалқы станциялар мен тарату құрылғыларын, электр жетектерін және қосып реттеу аппаратурасын, электр машиналарын тексеруді;</w:t>
            </w:r>
            <w:r>
              <w:br/>
            </w:r>
            <w:r>
              <w:rPr>
                <w:rFonts w:ascii="Times New Roman"/>
                <w:b w:val="false"/>
                <w:i w:val="false"/>
                <w:color w:val="000000"/>
                <w:sz w:val="20"/>
              </w:rPr>
              <w:t>
- электржабдығын ұсақ және ағымдағы жөндеуді;</w:t>
            </w:r>
            <w:r>
              <w:br/>
            </w:r>
            <w:r>
              <w:rPr>
                <w:rFonts w:ascii="Times New Roman"/>
                <w:b w:val="false"/>
                <w:i w:val="false"/>
                <w:color w:val="000000"/>
                <w:sz w:val="20"/>
              </w:rPr>
              <w:t>
- аппараттар мен аспаптарды сынауды; кернеуі 35 кВ күштік кабель желілерін сынау; жерлендіру құрылғыларын сынау;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Электржабдығын жөндеу, баптау және сынау:</w:t>
            </w:r>
            <w:r>
              <w:br/>
            </w:r>
            <w:r>
              <w:rPr>
                <w:rFonts w:ascii="Times New Roman"/>
                <w:b w:val="false"/>
                <w:i w:val="false"/>
                <w:color w:val="000000"/>
                <w:sz w:val="20"/>
              </w:rPr>
              <w:t>
күш трансформаторларын жөндеу; электр машиналарын жөндеу; тарату құрылғыларының электр аппараттарын және кернеуі 1000 В жоғары қондырғыларды жөндеу; тарату құрылғыларының электр аппаратураны және кернеуі 1000 В төмен қондырғыларды жөндеу; қосып-реттеу сынақтарының аппаратурасы мен аспаптары; электр машиналарын сынау және баптау; трансформаторларды сынау және баптау; екіншілік тізбектерді сынау және баптау; релелік қорғанысты, түйіспелі-релелік аппаратураны және автоматика құрылғыларын сынау және баптау; қосып-реттеу жұмыстарын ұйымдастыру және техникалық құжаттама құру; сынау негіздері; сынау нормалары мен көлемі; ЭРЦ сынау станциялары; сынау объектілері, әдістері және жабдықтау; аппараттар мен аспаптарды сынау; кернеуі 35 кВ күштік кабель желілерін сынау; жерлендіру құрылғыларын сынау;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2,5</w:t>
            </w:r>
            <w:r>
              <w:br/>
            </w:r>
            <w:r>
              <w:rPr>
                <w:rFonts w:ascii="Times New Roman"/>
                <w:b w:val="false"/>
                <w:i w:val="false"/>
                <w:color w:val="000000"/>
                <w:sz w:val="20"/>
              </w:rPr>
              <w:t>
АҚ1</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темір жол көлігі туралы жалпы мәліметтерді;</w:t>
            </w:r>
            <w:r>
              <w:br/>
            </w:r>
            <w:r>
              <w:rPr>
                <w:rFonts w:ascii="Times New Roman"/>
                <w:b w:val="false"/>
                <w:i w:val="false"/>
                <w:color w:val="000000"/>
                <w:sz w:val="20"/>
              </w:rPr>
              <w:t>
- пойыздардың қозғалысын ұйымдастыруды;</w:t>
            </w:r>
            <w:r>
              <w:br/>
            </w:r>
            <w:r>
              <w:rPr>
                <w:rFonts w:ascii="Times New Roman"/>
                <w:b w:val="false"/>
                <w:i w:val="false"/>
                <w:color w:val="000000"/>
                <w:sz w:val="20"/>
              </w:rPr>
              <w:t>
- станцияның техникалық жұмысын ұйымдастыруды;</w:t>
            </w:r>
            <w:r>
              <w:br/>
            </w:r>
            <w:r>
              <w:rPr>
                <w:rFonts w:ascii="Times New Roman"/>
                <w:b w:val="false"/>
                <w:i w:val="false"/>
                <w:color w:val="000000"/>
                <w:sz w:val="20"/>
              </w:rPr>
              <w:t xml:space="preserve">
- ЭУ-де жұмыстарды қауіпсіз жасау бойынша ұйымдастырушылық және техникалық шараларды; </w:t>
            </w:r>
            <w:r>
              <w:br/>
            </w:r>
            <w:r>
              <w:rPr>
                <w:rFonts w:ascii="Times New Roman"/>
                <w:b w:val="false"/>
                <w:i w:val="false"/>
                <w:color w:val="000000"/>
                <w:sz w:val="20"/>
              </w:rPr>
              <w:t>
- жалпы және арнайы белгіленудегі ЭО-мен жұмыс істеу кезіндегі ҚТ;</w:t>
            </w:r>
            <w:r>
              <w:br/>
            </w:r>
            <w:r>
              <w:rPr>
                <w:rFonts w:ascii="Times New Roman"/>
                <w:b w:val="false"/>
                <w:i w:val="false"/>
                <w:color w:val="000000"/>
                <w:sz w:val="20"/>
              </w:rPr>
              <w:t>
меңгеру керек:</w:t>
            </w:r>
            <w:r>
              <w:br/>
            </w:r>
            <w:r>
              <w:rPr>
                <w:rFonts w:ascii="Times New Roman"/>
                <w:b w:val="false"/>
                <w:i w:val="false"/>
                <w:color w:val="000000"/>
                <w:sz w:val="20"/>
              </w:rPr>
              <w:t xml:space="preserve">
- орындалған жұмыс көлемінде қауіпсіздік техникасының ережелерін қолдануды;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ТПЕ және нұсқаулықтар:</w:t>
            </w:r>
            <w:r>
              <w:br/>
            </w:r>
            <w:r>
              <w:rPr>
                <w:rFonts w:ascii="Times New Roman"/>
                <w:b w:val="false"/>
                <w:i w:val="false"/>
                <w:color w:val="000000"/>
                <w:sz w:val="20"/>
              </w:rPr>
              <w:t>
темір жол көлігі туралы жалпы мәліметтер; жол шаруашылығының құрылысы мен құрылғыларын; станциялық шаруашылық құрылысы мен құрылғыларын; дабыл беру және байланыс құрылысы мен құрылғыларын; құрылыстар мен құрылғыларды тексеру және оларды жөндеу; пойыздардың қозғалысын ұйымдастыру; станцияның техникалық жұмысын ұйымдастыру; ЭУ-де жұмыстарды қауіпсіз жасау бойынша ұйымдастырушылық және техникалық шаралар; электр өрісінің әсер ету аймағындағы жұмыстар; жалпы және арнайы белгіленудегі ЭО-мен жұмыс істеу кезіндегі ҚТ.</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8</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өндірісті жоспарлауды ұйымдастыру;</w:t>
            </w:r>
            <w:r>
              <w:br/>
            </w:r>
            <w:r>
              <w:rPr>
                <w:rFonts w:ascii="Times New Roman"/>
                <w:b w:val="false"/>
                <w:i w:val="false"/>
                <w:color w:val="000000"/>
                <w:sz w:val="20"/>
              </w:rPr>
              <w:t>
- өндіріс типтерін;</w:t>
            </w:r>
            <w:r>
              <w:br/>
            </w:r>
            <w:r>
              <w:rPr>
                <w:rFonts w:ascii="Times New Roman"/>
                <w:b w:val="false"/>
                <w:i w:val="false"/>
                <w:color w:val="000000"/>
                <w:sz w:val="20"/>
              </w:rPr>
              <w:t>
- ағымдық желіні жоспарлауды;</w:t>
            </w:r>
            <w:r>
              <w:br/>
            </w:r>
            <w:r>
              <w:rPr>
                <w:rFonts w:ascii="Times New Roman"/>
                <w:b w:val="false"/>
                <w:i w:val="false"/>
                <w:color w:val="000000"/>
                <w:sz w:val="20"/>
              </w:rPr>
              <w:t>
- өндірісті дайындау бөлімшелерінің құрылымын;</w:t>
            </w:r>
            <w:r>
              <w:br/>
            </w:r>
            <w:r>
              <w:rPr>
                <w:rFonts w:ascii="Times New Roman"/>
                <w:b w:val="false"/>
                <w:i w:val="false"/>
                <w:color w:val="000000"/>
                <w:sz w:val="20"/>
              </w:rPr>
              <w:t>
- өндірісті технологиялық дайындауды басқару жүйесі мен мазмұнын;</w:t>
            </w:r>
            <w:r>
              <w:br/>
            </w:r>
            <w:r>
              <w:rPr>
                <w:rFonts w:ascii="Times New Roman"/>
                <w:b w:val="false"/>
                <w:i w:val="false"/>
                <w:color w:val="000000"/>
                <w:sz w:val="20"/>
              </w:rPr>
              <w:t>
- болашаққа және жылдық жоспарлауды;</w:t>
            </w:r>
            <w:r>
              <w:br/>
            </w:r>
            <w:r>
              <w:rPr>
                <w:rFonts w:ascii="Times New Roman"/>
                <w:b w:val="false"/>
                <w:i w:val="false"/>
                <w:color w:val="000000"/>
                <w:sz w:val="20"/>
              </w:rPr>
              <w:t xml:space="preserve">
- материалдық-техникалық жабдықтауды ұйымдастыруды; </w:t>
            </w:r>
            <w:r>
              <w:br/>
            </w:r>
            <w:r>
              <w:rPr>
                <w:rFonts w:ascii="Times New Roman"/>
                <w:b w:val="false"/>
                <w:i w:val="false"/>
                <w:color w:val="000000"/>
                <w:sz w:val="20"/>
              </w:rPr>
              <w:t>
- қорларды және материалдарға қажеттілікті жоспарлауды;</w:t>
            </w:r>
            <w:r>
              <w:br/>
            </w:r>
            <w:r>
              <w:rPr>
                <w:rFonts w:ascii="Times New Roman"/>
                <w:b w:val="false"/>
                <w:i w:val="false"/>
                <w:color w:val="000000"/>
                <w:sz w:val="20"/>
              </w:rPr>
              <w:t>
меңгеру керек:</w:t>
            </w:r>
            <w:r>
              <w:br/>
            </w:r>
            <w:r>
              <w:rPr>
                <w:rFonts w:ascii="Times New Roman"/>
                <w:b w:val="false"/>
                <w:i w:val="false"/>
                <w:color w:val="000000"/>
                <w:sz w:val="20"/>
              </w:rPr>
              <w:t xml:space="preserve">
- материалдар шығыны нормаларын, құралдарға қажеттілік нормаларын, қызмет көрсету және жөндеу қызметкерлерінің санын анықтауды; </w:t>
            </w:r>
            <w:r>
              <w:br/>
            </w:r>
            <w:r>
              <w:rPr>
                <w:rFonts w:ascii="Times New Roman"/>
                <w:b w:val="false"/>
                <w:i w:val="false"/>
                <w:color w:val="000000"/>
                <w:sz w:val="20"/>
              </w:rPr>
              <w:t>
- партиялардың, бұйымдардың өлшемдерін, өндіріс циклдердің ұзақтығын, өндірістік қуатты есептеуді.</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экономикасы және өндірісті басқару;</w:t>
            </w:r>
            <w:r>
              <w:br/>
            </w:r>
            <w:r>
              <w:rPr>
                <w:rFonts w:ascii="Times New Roman"/>
                <w:b w:val="false"/>
                <w:i w:val="false"/>
                <w:color w:val="000000"/>
                <w:sz w:val="20"/>
              </w:rPr>
              <w:t>
энергетикалық және өнеркәсіптік кәсіпорын және оны нарықтық экономикада басқару; басқарудың экономикалық механизмі; өндірістік-шаруашылық қызметті есепке алу және талдау.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БҰАП 00</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Вариативті бөлім (білім беру ұйымдары анықтайтын пәндер)</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w:t>
            </w:r>
            <w:r>
              <w:br/>
            </w:r>
            <w:r>
              <w:rPr>
                <w:rFonts w:ascii="Times New Roman"/>
                <w:b w:val="false"/>
                <w:i w:val="false"/>
                <w:color w:val="000000"/>
                <w:sz w:val="20"/>
              </w:rPr>
              <w:t>
АҚ</w:t>
            </w:r>
            <w:r>
              <w:br/>
            </w:r>
            <w:r>
              <w:rPr>
                <w:rFonts w:ascii="Times New Roman"/>
                <w:b w:val="false"/>
                <w:i w:val="false"/>
                <w:color w:val="000000"/>
                <w:sz w:val="20"/>
              </w:rPr>
              <w:t>
БҚ</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Теориялық оқу уақытының барлығы: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практика</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(материал жинау және дипломдық жобаны орындау)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00</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дайындық деңгейін бағалау және біліктілік беру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дипломдық жобаны қорғау</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оқудың қорытындысы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уақытының барлық сағат саны</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2013 жылғы 10 шілдедегі</w:t>
      </w:r>
      <w:r>
        <w:br/>
      </w:r>
      <w:r>
        <w:rPr>
          <w:rFonts w:ascii="Times New Roman"/>
          <w:b w:val="false"/>
          <w:i w:val="false"/>
          <w:color w:val="000000"/>
          <w:sz w:val="28"/>
        </w:rPr>
        <w:t>
№ 268 бұйрығына 130-қосымша</w:t>
      </w:r>
    </w:p>
    <w:bookmarkEnd w:id="9"/>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xml:space="preserve">
техникалық және кәсіптік білім </w:t>
      </w:r>
    </w:p>
    <w:p>
      <w:pPr>
        <w:spacing w:after="0"/>
        <w:ind w:left="0"/>
        <w:jc w:val="both"/>
      </w:pPr>
      <w:r>
        <w:rPr>
          <w:rFonts w:ascii="Times New Roman"/>
          <w:b w:val="false"/>
          <w:i w:val="false"/>
          <w:color w:val="000000"/>
          <w:sz w:val="28"/>
        </w:rPr>
        <w:t>Білім коды мен бейіні: 0900000 - Электр энергетикасы</w:t>
      </w:r>
      <w:r>
        <w:br/>
      </w:r>
      <w:r>
        <w:rPr>
          <w:rFonts w:ascii="Times New Roman"/>
          <w:b w:val="false"/>
          <w:i w:val="false"/>
          <w:color w:val="000000"/>
          <w:sz w:val="28"/>
        </w:rPr>
        <w:t>
Мамандығы: 0904000 - «Темір жолдардың электр техникалық жүйелерін</w:t>
      </w:r>
      <w:r>
        <w:br/>
      </w:r>
      <w:r>
        <w:rPr>
          <w:rFonts w:ascii="Times New Roman"/>
          <w:b w:val="false"/>
          <w:i w:val="false"/>
          <w:color w:val="000000"/>
          <w:sz w:val="28"/>
        </w:rPr>
        <w:t>
                     электрмен жабдықтау, пайдалану, техникалық</w:t>
      </w:r>
      <w:r>
        <w:br/>
      </w:r>
      <w:r>
        <w:rPr>
          <w:rFonts w:ascii="Times New Roman"/>
          <w:b w:val="false"/>
          <w:i w:val="false"/>
          <w:color w:val="000000"/>
          <w:sz w:val="28"/>
        </w:rPr>
        <w:t>
                     қызмет көрсету және жөндеу»</w:t>
      </w:r>
    </w:p>
    <w:p>
      <w:pPr>
        <w:spacing w:after="0"/>
        <w:ind w:left="0"/>
        <w:jc w:val="both"/>
      </w:pPr>
      <w:r>
        <w:rPr>
          <w:rFonts w:ascii="Times New Roman"/>
          <w:b w:val="false"/>
          <w:i w:val="false"/>
          <w:color w:val="000000"/>
          <w:sz w:val="28"/>
        </w:rPr>
        <w:t>Біліктілік: 090401 2 – Байланыс желісі электрмонтері*</w:t>
      </w:r>
      <w:r>
        <w:br/>
      </w:r>
      <w:r>
        <w:rPr>
          <w:rFonts w:ascii="Times New Roman"/>
          <w:b w:val="false"/>
          <w:i w:val="false"/>
          <w:color w:val="000000"/>
          <w:sz w:val="28"/>
        </w:rPr>
        <w:t>
            090402 2 – Тартқыш кіші станса электромонтері*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2 жыл 10 ай</w:t>
      </w:r>
      <w:r>
        <w:br/>
      </w:r>
      <w:r>
        <w:rPr>
          <w:rFonts w:ascii="Times New Roman"/>
          <w:b w:val="false"/>
          <w:i w:val="false"/>
          <w:color w:val="000000"/>
          <w:sz w:val="28"/>
        </w:rPr>
        <w:t xml:space="preserve">
негізгі орта білім базасында </w:t>
      </w:r>
    </w:p>
    <w:p>
      <w:pPr>
        <w:spacing w:after="0"/>
        <w:ind w:left="0"/>
        <w:jc w:val="both"/>
      </w:pPr>
      <w:r>
        <w:rPr>
          <w:rFonts w:ascii="Times New Roman"/>
          <w:b w:val="false"/>
          <w:i w:val="false"/>
          <w:color w:val="000000"/>
          <w:sz w:val="28"/>
        </w:rPr>
        <w:t xml:space="preserve">Оқу процесінің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3971"/>
        <w:gridCol w:w="1148"/>
        <w:gridCol w:w="930"/>
        <w:gridCol w:w="927"/>
        <w:gridCol w:w="929"/>
        <w:gridCol w:w="1153"/>
        <w:gridCol w:w="934"/>
        <w:gridCol w:w="737"/>
        <w:gridCol w:w="934"/>
        <w:gridCol w:w="934"/>
        <w:gridCol w:w="934"/>
        <w:gridCol w:w="934"/>
        <w:gridCol w:w="1150"/>
        <w:gridCol w:w="1349"/>
      </w:tblGrid>
      <w:tr>
        <w:trPr>
          <w:trHeight w:val="225" w:hRule="atLeast"/>
        </w:trPr>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3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пәндерінің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 бойынша бөлу</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жұмыстарының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курс</w:t>
            </w:r>
          </w:p>
        </w:tc>
      </w:tr>
      <w:tr>
        <w:trPr>
          <w:trHeight w:val="19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тәжірибелік сабақтар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апта 1 сем</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апта 2  сем</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апта 3 сем</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апта 4 сем</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апта 5 сем</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апта 6 сем</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ЖБП 00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астрономия негіздерімен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және есептеу техникасының негіздері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әдебиеті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1668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920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748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 және электр қауіпсіздігі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метеорология негіздері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қуаттылық техникасының негіздері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материалдары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 өлшеуіш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машиналар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жолдарының жалпы курсы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 және микроэлектроника негіздері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341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Біліктілігі: 090401-2 Байланыс желісі электромонтері*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Релейлік қорғаныс, автоматика және телемеханика ЭТЖ электрмен жабдықтау құрылғыларының негіздері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 құрылғыларын құрастыру, реттеу, техникалық қызмет көрсету және жөндеу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жолдарын электрмен жабдықтау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және қозғалыс қауіпсіздігі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экономикасы және өндірісті басқару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анықтайтын пәндер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283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Біліктілігі: 090402 2 - Тартқыш кіші станса электромонтері*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Релейлік қорғаныс, автоматика және телемеханика ЭТЖ электрмен жабдықтау құрылғыларының негіздері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бөлімшелер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жолдарын электрмен жабдықтау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Тартуға арналған бөлімшелердің электр жабдықтарын құрастыру, реттеу, техникалық қызмет көрсету және  жөндеу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және қозғалыс қауіпсіздігі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экономикасы және өндірісті басқару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БҰАП00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ұйымдары анықтайтын пәндер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289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ӨО 00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оқыту және кәсіптік практика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 00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біліктілік деңгейін бағалау және біліктілік беру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пәндер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мамандықтың өзгешелігіне, аймақтық ерекшеліктеріне және т.б. байланысты өзгертіледі.</w:t>
      </w:r>
    </w:p>
    <w:bookmarkStart w:name="z10" w:id="1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2013 жылғы 10 шілдедегі</w:t>
      </w:r>
      <w:r>
        <w:br/>
      </w:r>
      <w:r>
        <w:rPr>
          <w:rFonts w:ascii="Times New Roman"/>
          <w:b w:val="false"/>
          <w:i w:val="false"/>
          <w:color w:val="000000"/>
          <w:sz w:val="28"/>
        </w:rPr>
        <w:t>
№ 268 бұйрығына 131-қосымша</w:t>
      </w:r>
    </w:p>
    <w:bookmarkEnd w:id="10"/>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xml:space="preserve">
техникалық және кәсіптік білім </w:t>
      </w:r>
    </w:p>
    <w:p>
      <w:pPr>
        <w:spacing w:after="0"/>
        <w:ind w:left="0"/>
        <w:jc w:val="both"/>
      </w:pPr>
      <w:r>
        <w:rPr>
          <w:rFonts w:ascii="Times New Roman"/>
          <w:b w:val="false"/>
          <w:i w:val="false"/>
          <w:color w:val="000000"/>
          <w:sz w:val="28"/>
        </w:rPr>
        <w:t>Білім коды мен бейіні: 0900000 - Электр энергетикасы</w:t>
      </w:r>
      <w:r>
        <w:br/>
      </w:r>
      <w:r>
        <w:rPr>
          <w:rFonts w:ascii="Times New Roman"/>
          <w:b w:val="false"/>
          <w:i w:val="false"/>
          <w:color w:val="000000"/>
          <w:sz w:val="28"/>
        </w:rPr>
        <w:t>
Мамандығы: 0904000 - «Темір жолдардың электр техникалық жүйелерін</w:t>
      </w:r>
      <w:r>
        <w:br/>
      </w:r>
      <w:r>
        <w:rPr>
          <w:rFonts w:ascii="Times New Roman"/>
          <w:b w:val="false"/>
          <w:i w:val="false"/>
          <w:color w:val="000000"/>
          <w:sz w:val="28"/>
        </w:rPr>
        <w:t>
                    электрмен жабдықтау,</w:t>
      </w:r>
      <w:r>
        <w:br/>
      </w:r>
      <w:r>
        <w:rPr>
          <w:rFonts w:ascii="Times New Roman"/>
          <w:b w:val="false"/>
          <w:i w:val="false"/>
          <w:color w:val="000000"/>
          <w:sz w:val="28"/>
        </w:rPr>
        <w:t>
                    пайдалану, техникалық қызмет көрсету және жөндеу»</w:t>
      </w:r>
      <w:r>
        <w:br/>
      </w:r>
      <w:r>
        <w:rPr>
          <w:rFonts w:ascii="Times New Roman"/>
          <w:b w:val="false"/>
          <w:i w:val="false"/>
          <w:color w:val="000000"/>
          <w:sz w:val="28"/>
        </w:rPr>
        <w:t>
Біліктілік: 0904003 3 - Электромеханик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3 жыл 10 ай</w:t>
      </w:r>
      <w:r>
        <w:br/>
      </w:r>
      <w:r>
        <w:rPr>
          <w:rFonts w:ascii="Times New Roman"/>
          <w:b w:val="false"/>
          <w:i w:val="false"/>
          <w:color w:val="000000"/>
          <w:sz w:val="28"/>
        </w:rPr>
        <w:t xml:space="preserve">
негізгі орта білім базасында </w:t>
      </w:r>
    </w:p>
    <w:p>
      <w:pPr>
        <w:spacing w:after="0"/>
        <w:ind w:left="0"/>
        <w:jc w:val="both"/>
      </w:pPr>
      <w:r>
        <w:rPr>
          <w:rFonts w:ascii="Times New Roman"/>
          <w:b w:val="false"/>
          <w:i w:val="false"/>
          <w:color w:val="000000"/>
          <w:sz w:val="28"/>
        </w:rPr>
        <w:t xml:space="preserve">Оқу процесінің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5383"/>
        <w:gridCol w:w="644"/>
        <w:gridCol w:w="644"/>
        <w:gridCol w:w="689"/>
        <w:gridCol w:w="772"/>
        <w:gridCol w:w="1020"/>
        <w:gridCol w:w="1184"/>
        <w:gridCol w:w="571"/>
        <w:gridCol w:w="532"/>
        <w:gridCol w:w="554"/>
        <w:gridCol w:w="561"/>
        <w:gridCol w:w="554"/>
        <w:gridCol w:w="554"/>
        <w:gridCol w:w="755"/>
        <w:gridCol w:w="755"/>
        <w:gridCol w:w="951"/>
        <w:gridCol w:w="635"/>
      </w:tblGrid>
      <w:tr>
        <w:trPr>
          <w:trHeight w:val="225"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5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пәндерінің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 бойынша бөлу</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және семестр бойынша бөлу*</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курс</w:t>
            </w: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жоба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практикалық</w:t>
            </w:r>
          </w:p>
          <w:p>
            <w:pPr>
              <w:spacing w:after="20"/>
              <w:ind w:left="20"/>
              <w:jc w:val="both"/>
            </w:pPr>
            <w:r>
              <w:rPr>
                <w:rFonts w:ascii="Times New Roman"/>
                <w:b w:val="false"/>
                <w:i w:val="false"/>
                <w:color w:val="000000"/>
                <w:sz w:val="20"/>
              </w:rPr>
              <w:t>сабақтар</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жоба</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апта 1 сем</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апта 2 сем</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апта 3 сем</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апта 4 сем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апта 5 сем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апта 6 сем</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апта 7 сем</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апта 8 сем</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7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ЖБП 00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астрономия негіздерімен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және есептеу техникасының негіздері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әдебиеті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1463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956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507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Әлеуметтану және саясаттану негіздері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және көлік заңнамасының негіздері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423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423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қызметтегі ақпараттық технологиялар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метеорология негіздері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материалдары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машиналар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механика негіздері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өлшеуіш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Электроника және микроэлектроника негіздері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жолдарының жалпы курсы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491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479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ЭТЖ электржабдықтау құрылғыларын релейлік қорғау негіздері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бөлімшелер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  электр көлігінің байланыс желісі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жолдарын электрмен жабдықтау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қуаттылық техникасының негіздері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Электрқондырғыларды құрастыру, реттеу, қызмет көрсету және жөндеу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және қозғалыс қауіпсіздігі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құрылғыларының автоматтау және телемеханика негіздері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экономикасы және өндірісті басқару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1128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794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ӨО 00</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Колледж шеберханаларындағы өндірістік оқыту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практика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практика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03</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дәнекерлеу практикасы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04</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монтаждау практикасы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05</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Таныстыру практикасы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00</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мамандығын алу практикасы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01</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02</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03</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жобалау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1404*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00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00</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даярлық деңгейін бағалау және біліктілік беру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 қорытындысы: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5760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барлығы: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6588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мамандықтың өзгешелігіне, аймақтық ерекшеліктеріне және т.б. байланысты өзгертіледі.</w:t>
      </w:r>
    </w:p>
    <w:bookmarkStart w:name="z11"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 268 бұйрығына 132-қосымша</w:t>
      </w:r>
    </w:p>
    <w:bookmarkEnd w:id="11"/>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xml:space="preserve">
техникалық және кәсіптік білім </w:t>
      </w:r>
    </w:p>
    <w:p>
      <w:pPr>
        <w:spacing w:after="0"/>
        <w:ind w:left="0"/>
        <w:jc w:val="both"/>
      </w:pPr>
      <w:r>
        <w:rPr>
          <w:rFonts w:ascii="Times New Roman"/>
          <w:b w:val="false"/>
          <w:i w:val="false"/>
          <w:color w:val="000000"/>
          <w:sz w:val="28"/>
        </w:rPr>
        <w:t>Білім коды мен бейіні: 0900000 - Электр энергетикасы</w:t>
      </w:r>
      <w:r>
        <w:br/>
      </w:r>
      <w:r>
        <w:rPr>
          <w:rFonts w:ascii="Times New Roman"/>
          <w:b w:val="false"/>
          <w:i w:val="false"/>
          <w:color w:val="000000"/>
          <w:sz w:val="28"/>
        </w:rPr>
        <w:t>
Мамандығы:             0904000 - «Темір жолдардың электр техникалық</w:t>
      </w:r>
      <w:r>
        <w:br/>
      </w:r>
      <w:r>
        <w:rPr>
          <w:rFonts w:ascii="Times New Roman"/>
          <w:b w:val="false"/>
          <w:i w:val="false"/>
          <w:color w:val="000000"/>
          <w:sz w:val="28"/>
        </w:rPr>
        <w:t>
                                 жүйелерін электрмен жабдықтау,</w:t>
      </w:r>
      <w:r>
        <w:br/>
      </w:r>
      <w:r>
        <w:rPr>
          <w:rFonts w:ascii="Times New Roman"/>
          <w:b w:val="false"/>
          <w:i w:val="false"/>
          <w:color w:val="000000"/>
          <w:sz w:val="28"/>
        </w:rPr>
        <w:t>
                                 пайдалану, техникалық қызмет көрсету</w:t>
      </w:r>
      <w:r>
        <w:br/>
      </w:r>
      <w:r>
        <w:rPr>
          <w:rFonts w:ascii="Times New Roman"/>
          <w:b w:val="false"/>
          <w:i w:val="false"/>
          <w:color w:val="000000"/>
          <w:sz w:val="28"/>
        </w:rPr>
        <w:t>
                                 және жөндеу»</w:t>
      </w:r>
      <w:r>
        <w:br/>
      </w:r>
      <w:r>
        <w:rPr>
          <w:rFonts w:ascii="Times New Roman"/>
          <w:b w:val="false"/>
          <w:i w:val="false"/>
          <w:color w:val="000000"/>
          <w:sz w:val="28"/>
        </w:rPr>
        <w:t>
Біліктілік: 090401 2 – Байланыс желінің электр - монтері*</w:t>
      </w:r>
      <w:r>
        <w:br/>
      </w:r>
      <w:r>
        <w:rPr>
          <w:rFonts w:ascii="Times New Roman"/>
          <w:b w:val="false"/>
          <w:i w:val="false"/>
          <w:color w:val="000000"/>
          <w:sz w:val="28"/>
        </w:rPr>
        <w:t>
            090402 2 – Тартқыш кіші станса электромонтері*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Оқытудың нормативтік мерзімі: 1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 xml:space="preserve">Оқу процесінің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5419"/>
        <w:gridCol w:w="967"/>
        <w:gridCol w:w="580"/>
        <w:gridCol w:w="1161"/>
        <w:gridCol w:w="774"/>
        <w:gridCol w:w="968"/>
        <w:gridCol w:w="1161"/>
        <w:gridCol w:w="1549"/>
        <w:gridCol w:w="968"/>
        <w:gridCol w:w="968"/>
        <w:gridCol w:w="968"/>
        <w:gridCol w:w="969"/>
      </w:tblGrid>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пәндерінің атауы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Семестір бойынша бөлу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саны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Сағаттар саны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бойынша бөлу*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курс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курс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Сынақ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 практикалық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апта 1 сем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апта 2 сем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апта 3 сем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апта 4  сем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403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325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электр қауіпсіздігі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механиканың негіздері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метрология негіздері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қуаттылық техникасының негіздері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материалдар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 өлшеуіш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 машиналар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жолдарының жалпы курсы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 және микроэлектроника негіздері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429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171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Біліктілігі: 090401 2 - Байланыс желісі электромонтері*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ЭТЖ электржабдықтау құрылғыларын релейлік қорғау, автоматика және телемеханика негіздері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 құрылғыларын құрастыру, реттеу, техникалық қызмет көрсету және жөндеу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жолдарын электрмен жабдықтау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және қозғалыс қауіпсіздігі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экономикасы және өндірісті басқару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анықтайтын пәндер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Біліктілігі: 090402 2 – Тартқыш кіші станса электромонтері*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530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ЭТЖ электржабдықтау құрылғыларын релейлік қорғау, автоматика және телемеханика негіздері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бөлімшелер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жолдарын электрмен жабдықтау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Тартылыс кіші стансаларының электржабдықтарын құрастыру, реттеу, техникалық қызмет көрсету және жөндеу,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және қозғалыс қауіпсіздігі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экономикасы және өндірісті басқару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00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ұйымдары анықтайтын пәндер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459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1584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966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618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ӨО.00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оқыту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00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аттестаттау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00</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 қорытындысы: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2880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3096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мамандықтың өзгешелігіне, аймақтық ерекшеліктеріне және т.б. байланысты өзгертіледі.</w:t>
      </w:r>
    </w:p>
    <w:bookmarkStart w:name="z12"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 268 бұйрығына 133-қосымша</w:t>
      </w:r>
    </w:p>
    <w:bookmarkEnd w:id="12"/>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коды мен бейіні: 0900000 - Электр энергетикасы</w:t>
      </w:r>
      <w:r>
        <w:br/>
      </w:r>
      <w:r>
        <w:rPr>
          <w:rFonts w:ascii="Times New Roman"/>
          <w:b w:val="false"/>
          <w:i w:val="false"/>
          <w:color w:val="000000"/>
          <w:sz w:val="28"/>
        </w:rPr>
        <w:t>
Мамандығы: 0904000 - «Темір жолдардың электр техникалық жүйелерін</w:t>
      </w:r>
      <w:r>
        <w:br/>
      </w:r>
      <w:r>
        <w:rPr>
          <w:rFonts w:ascii="Times New Roman"/>
          <w:b w:val="false"/>
          <w:i w:val="false"/>
          <w:color w:val="000000"/>
          <w:sz w:val="28"/>
        </w:rPr>
        <w:t>
                    электрмен жабдықтау,</w:t>
      </w:r>
      <w:r>
        <w:br/>
      </w:r>
      <w:r>
        <w:rPr>
          <w:rFonts w:ascii="Times New Roman"/>
          <w:b w:val="false"/>
          <w:i w:val="false"/>
          <w:color w:val="000000"/>
          <w:sz w:val="28"/>
        </w:rPr>
        <w:t>
                    пайдалану, техникалық қызмет көрсету және жөндеу»</w:t>
      </w:r>
      <w:r>
        <w:br/>
      </w:r>
      <w:r>
        <w:rPr>
          <w:rFonts w:ascii="Times New Roman"/>
          <w:b w:val="false"/>
          <w:i w:val="false"/>
          <w:color w:val="000000"/>
          <w:sz w:val="28"/>
        </w:rPr>
        <w:t>
Біліктілік: 090400 3 - Электромеханик</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Оқудың нормативтік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 xml:space="preserve">Оқу процесінің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6364"/>
        <w:gridCol w:w="726"/>
        <w:gridCol w:w="544"/>
        <w:gridCol w:w="909"/>
        <w:gridCol w:w="909"/>
        <w:gridCol w:w="909"/>
        <w:gridCol w:w="1091"/>
        <w:gridCol w:w="909"/>
        <w:gridCol w:w="726"/>
        <w:gridCol w:w="545"/>
        <w:gridCol w:w="909"/>
        <w:gridCol w:w="545"/>
        <w:gridCol w:w="728"/>
        <w:gridCol w:w="376"/>
        <w:gridCol w:w="376"/>
      </w:tblGrid>
      <w:tr>
        <w:trPr>
          <w:trHeight w:val="225" w:hRule="atLeast"/>
        </w:trPr>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6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пәндерінің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 бойынша бөлу</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жұмыстарының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курс</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Курс.жоба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сабақтар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практикалық сабақтар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Курс.жоба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апта 1 сем</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апта 2 сем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апта 3 сем</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апта 4 сем</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апта 5 сем</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апта 6 сем</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Әлеуметтану және саясаттану негіздері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478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396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электр қауіпсіздігі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қызметтегі ақпараттық технологиялар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метеорология негіздері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материалдары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Электроника және микроэлектроника негіздері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машиналар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механика негіздері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 өлшеуіш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жолдарының жалпы курсы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976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498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478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Электржабдықтау қондырғыларын релелік қорғау негіздері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бөлімшелер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  электр көлігінің байланыс желісі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жолдарының электржабдықтары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қуаттылық техника негіздері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қондырғыларды орнықтыру, реттеу, қызмет көрсету және жөндеу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және қозғалыс қауіпсіздігі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ЭТЖ электржабдықтау құрылғыларының автоматтау және телемеханика негіздері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экономикасы және өндірісті басқару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1123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789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анықтайтын пәндер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ӨО 00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Колледж шеберханаларындағы өндірістік оқыту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 дағдыларды меңгеру бойынша өндірістік оқыту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түрлері бойынша дағдыларды меңгеру жөніндегі өндірістік оқыту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монтаждық жұмыстарға дағдылану бойынша өндірістік оқыту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936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кәсіби дағдылану бойынша практика (жұмыс кәсібі)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кәсібі бойынша практика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 (біліктілік)</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жобасын орындау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1368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Е.00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 диплом жобасын қорғау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00</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дайындық деңгейін бағалау және біліктілік беру</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 қорытындысы: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4960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мамандықтың өзгешелігіне, аймақтық ерекшеліктеріне және т.б. байланысты өзгертіледі.</w:t>
      </w:r>
    </w:p>
    <w:bookmarkStart w:name="z1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 268 бұйрығына 134-қосымша</w:t>
      </w:r>
    </w:p>
    <w:bookmarkEnd w:id="13"/>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 берудің</w:t>
      </w:r>
    </w:p>
    <w:p>
      <w:pPr>
        <w:spacing w:after="0"/>
        <w:ind w:left="0"/>
        <w:jc w:val="both"/>
      </w:pPr>
      <w:r>
        <w:rPr>
          <w:rFonts w:ascii="Times New Roman"/>
          <w:b w:val="false"/>
          <w:i w:val="false"/>
          <w:color w:val="000000"/>
          <w:sz w:val="28"/>
        </w:rPr>
        <w:t>Білім коды мен бейіні: 0900000 - Электр энергетикасы</w:t>
      </w:r>
      <w:r>
        <w:br/>
      </w:r>
      <w:r>
        <w:rPr>
          <w:rFonts w:ascii="Times New Roman"/>
          <w:b w:val="false"/>
          <w:i w:val="false"/>
          <w:color w:val="000000"/>
          <w:sz w:val="28"/>
        </w:rPr>
        <w:t>
Мамандығы: 0904000- «Темір жолдардың электр техникалық жүйелерін</w:t>
      </w:r>
      <w:r>
        <w:br/>
      </w:r>
      <w:r>
        <w:rPr>
          <w:rFonts w:ascii="Times New Roman"/>
          <w:b w:val="false"/>
          <w:i w:val="false"/>
          <w:color w:val="000000"/>
          <w:sz w:val="28"/>
        </w:rPr>
        <w:t>
электрмен жабдықтау, пайдалану, техникалық қызмет көрсету және</w:t>
      </w:r>
      <w:r>
        <w:br/>
      </w:r>
      <w:r>
        <w:rPr>
          <w:rFonts w:ascii="Times New Roman"/>
          <w:b w:val="false"/>
          <w:i w:val="false"/>
          <w:color w:val="000000"/>
          <w:sz w:val="28"/>
        </w:rPr>
        <w:t>
жөндеу»</w:t>
      </w:r>
      <w:r>
        <w:br/>
      </w:r>
      <w:r>
        <w:rPr>
          <w:rFonts w:ascii="Times New Roman"/>
          <w:b w:val="false"/>
          <w:i w:val="false"/>
          <w:color w:val="000000"/>
          <w:sz w:val="28"/>
        </w:rPr>
        <w:t>
Біліктілік: 090401 2 – Байланыс желінің электр - монтеры*</w:t>
      </w:r>
      <w:r>
        <w:br/>
      </w:r>
      <w:r>
        <w:rPr>
          <w:rFonts w:ascii="Times New Roman"/>
          <w:b w:val="false"/>
          <w:i w:val="false"/>
          <w:color w:val="000000"/>
          <w:sz w:val="28"/>
        </w:rPr>
        <w:t>
            090402 2 – Тартқыш кіші станса электромонтері*</w:t>
      </w:r>
    </w:p>
    <w:p>
      <w:pPr>
        <w:spacing w:after="0"/>
        <w:ind w:left="0"/>
        <w:jc w:val="both"/>
      </w:pPr>
      <w:r>
        <w:rPr>
          <w:rFonts w:ascii="Times New Roman"/>
          <w:b w:val="false"/>
          <w:i w:val="false"/>
          <w:color w:val="000000"/>
          <w:sz w:val="28"/>
        </w:rPr>
        <w:t>Оқыту нысаны: күндізгі</w:t>
      </w:r>
      <w:r>
        <w:br/>
      </w:r>
      <w:r>
        <w:rPr>
          <w:rFonts w:ascii="Times New Roman"/>
          <w:b w:val="false"/>
          <w:i w:val="false"/>
          <w:color w:val="000000"/>
          <w:sz w:val="28"/>
        </w:rPr>
        <w:t>
Оқудың нормативтік мерзімі: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 xml:space="preserve">Оқу процесінің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7454"/>
        <w:gridCol w:w="909"/>
        <w:gridCol w:w="727"/>
        <w:gridCol w:w="1091"/>
        <w:gridCol w:w="1273"/>
        <w:gridCol w:w="1091"/>
        <w:gridCol w:w="1273"/>
        <w:gridCol w:w="1091"/>
        <w:gridCol w:w="727"/>
        <w:gridCol w:w="1092"/>
      </w:tblGrid>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пәндерінің атауы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бойынша сағаттарды бөлу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саны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Сағаттар саны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бойынша бөлу*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курс
</w:t>
            </w:r>
          </w:p>
        </w:tc>
      </w:tr>
      <w:tr>
        <w:trPr>
          <w:trHeight w:val="58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Сынақ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 практ сабақтар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 жоба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апта 1 сем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апта 2 сем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306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228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электр қауіпсіздігі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механиканың негіздері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метеорология негіздері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қуаттылық техникасының негіздері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материалдары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Өлшеуіш техникасы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 машиналар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жолдарының жалпы курсы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 және микроэлектроника негіздері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Біліктілігі: 090401 2 – Байланыс желісі электрмонтері*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ЭТЖ электржабдықтау құрылғыларын релейлік қорғау, автоматика және телемеханика негіздері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 құрылғыларын құрастыру, реттеу, техникалық қызмет көрсету және жөндеу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жолдарының электржабдықтары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және қозғалыс қауіпсіздігі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экономикасы және өндірісті басқару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 00</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анықтайтын пәндер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Біліктілігі: 090402 2 – Тартқыш кіші станса электромонтері*
</w:t>
            </w:r>
          </w:p>
        </w:tc>
      </w:tr>
      <w:tr>
        <w:trPr>
          <w:trHeight w:val="48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ЭТЖ электржабдықтау құрылғыларын релейлік қорғау, автоматика және телемеханика негіздері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бөлімшелер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жолдарының электржабдықтары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Тартылыс кіші стансаларының электржабдықтарын құрастыру, реттеу, техникалық қызмет көрсету және жөндеу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пайдалану және қозғалыс қауіпсіздігі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экономикасы және өндірісті басқару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00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анықтайтын пәндер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ӨО 00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оқыту, кәсіптік практика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576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00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аттестаттау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 қорытындысы: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Ф.00</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 (оқытудың барлық кезеңінде әр оқу тобына)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мамандықтың өзгешелігіне, аймақтық ерекшеліктеріне және т.б. байланысты өзгертіледі.</w:t>
      </w:r>
    </w:p>
    <w:bookmarkStart w:name="z14"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 268 бұйрығына 135-қосымша</w:t>
      </w:r>
    </w:p>
    <w:bookmarkEnd w:id="14"/>
    <w:p>
      <w:pPr>
        <w:spacing w:after="0"/>
        <w:ind w:left="0"/>
        <w:jc w:val="both"/>
      </w:pPr>
      <w:r>
        <w:rPr>
          <w:rFonts w:ascii="Times New Roman"/>
          <w:b w:val="false"/>
          <w:i w:val="false"/>
          <w:color w:val="000000"/>
          <w:sz w:val="28"/>
        </w:rPr>
        <w:t>Мамандықтар бойынша техникалық және кәсіптік білім деңгейі бойынша оқу бағдарламасының құрлымы</w:t>
      </w:r>
      <w:r>
        <w:br/>
      </w:r>
      <w:r>
        <w:rPr>
          <w:rFonts w:ascii="Times New Roman"/>
          <w:b w:val="false"/>
          <w:i w:val="false"/>
          <w:color w:val="000000"/>
          <w:sz w:val="28"/>
        </w:rPr>
        <w:t>
1.1 «Темір жолдардың электр техникалық жүйелерін электрмен жабдықтау, пайдалану, техникалық қызмет көрсету және жөндеу» мамандығы бойынша техникалық және кәсіптік білімнің жоғары деңгей біліктілігінің білім оқу бағдарламасының құрылымы</w:t>
      </w:r>
    </w:p>
    <w:p>
      <w:pPr>
        <w:spacing w:after="0"/>
        <w:ind w:left="0"/>
        <w:jc w:val="both"/>
      </w:pPr>
      <w:r>
        <w:rPr>
          <w:rFonts w:ascii="Times New Roman"/>
          <w:b w:val="false"/>
          <w:i w:val="false"/>
          <w:color w:val="000000"/>
          <w:sz w:val="28"/>
        </w:rPr>
        <w:t>Оқу мерзімі: 2 жыл 10 ай</w:t>
      </w:r>
      <w:r>
        <w:br/>
      </w:r>
      <w:r>
        <w:rPr>
          <w:rFonts w:ascii="Times New Roman"/>
          <w:b w:val="false"/>
          <w:i w:val="false"/>
          <w:color w:val="000000"/>
          <w:sz w:val="28"/>
        </w:rPr>
        <w:t>
негізгі орта білім базасында/</w:t>
      </w:r>
      <w:r>
        <w:br/>
      </w:r>
      <w:r>
        <w:rPr>
          <w:rFonts w:ascii="Times New Roman"/>
          <w:b w:val="false"/>
          <w:i w:val="false"/>
          <w:color w:val="000000"/>
          <w:sz w:val="28"/>
        </w:rPr>
        <w:t>
Оқу мерзімі: 1 жыл 10 ай</w:t>
      </w:r>
      <w:r>
        <w:br/>
      </w:r>
      <w:r>
        <w:rPr>
          <w:rFonts w:ascii="Times New Roman"/>
          <w:b w:val="false"/>
          <w:i w:val="false"/>
          <w:color w:val="000000"/>
          <w:sz w:val="28"/>
        </w:rPr>
        <w:t xml:space="preserve">
негізгі орта білім базасында/ </w:t>
      </w:r>
      <w:r>
        <w:br/>
      </w:r>
      <w:r>
        <w:rPr>
          <w:rFonts w:ascii="Times New Roman"/>
          <w:b w:val="false"/>
          <w:i w:val="false"/>
          <w:color w:val="000000"/>
          <w:sz w:val="28"/>
        </w:rPr>
        <w:t xml:space="preserve">
Оқу мерзімі: 10 ай    </w:t>
      </w:r>
      <w:r>
        <w:br/>
      </w: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367"/>
        <w:gridCol w:w="6202"/>
        <w:gridCol w:w="1138"/>
      </w:tblGrid>
      <w:tr>
        <w:trPr>
          <w:trHeight w:val="207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 модульдердің оқу циклдары</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модульдердің бөлімдері мен пәндерінің атауы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құзыреттіліктің коды</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беретін пәндер</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кәсіптік қарым-қатынас  үшін қажетті мамандық бойынша лексикалық-грамматикалық материал;</w:t>
            </w:r>
            <w:r>
              <w:br/>
            </w:r>
            <w:r>
              <w:rPr>
                <w:rFonts w:ascii="Times New Roman"/>
                <w:b w:val="false"/>
                <w:i w:val="false"/>
                <w:color w:val="000000"/>
                <w:sz w:val="20"/>
              </w:rPr>
              <w:t>
орындауы керек:</w:t>
            </w:r>
            <w:r>
              <w:br/>
            </w:r>
            <w:r>
              <w:rPr>
                <w:rFonts w:ascii="Times New Roman"/>
                <w:b w:val="false"/>
                <w:i w:val="false"/>
                <w:color w:val="000000"/>
                <w:sz w:val="20"/>
              </w:rPr>
              <w:t>
- сөйлеу әрекеті мен сөйлеу түрлерінің (ауызша, жазбаша, монологтық, сұхбаттық) әртүрлі түрлері;</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қазақ (орыс) тілі</w:t>
            </w:r>
            <w:r>
              <w:br/>
            </w:r>
            <w:r>
              <w:rPr>
                <w:rFonts w:ascii="Times New Roman"/>
                <w:b w:val="false"/>
                <w:i w:val="false"/>
                <w:color w:val="000000"/>
                <w:sz w:val="20"/>
              </w:rPr>
              <w:t>
Қазақ (орыс) тілінің фонетика, лексика, морфология, синтаксис; сөйлеудің дамуы; мамандықтар бойынша терминологиялар: сөздікпен кәсіби бағыттағы мәтіндерді аудару техникасы; кәсіби қарым-қатынас;</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КҚ9</w:t>
            </w:r>
            <w:r>
              <w:br/>
            </w:r>
            <w:r>
              <w:rPr>
                <w:rFonts w:ascii="Times New Roman"/>
                <w:b w:val="false"/>
                <w:i w:val="false"/>
                <w:color w:val="000000"/>
                <w:sz w:val="20"/>
              </w:rPr>
              <w:t xml:space="preserve">
АҚ6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rPr>
                <w:rFonts w:ascii="Times New Roman"/>
                <w:b w:val="false"/>
                <w:i w:val="false"/>
                <w:color w:val="000000"/>
                <w:sz w:val="20"/>
              </w:rPr>
              <w:t> </w:t>
            </w:r>
            <w:r>
              <w:br/>
            </w:r>
            <w:r>
              <w:rPr>
                <w:rFonts w:ascii="Times New Roman"/>
                <w:b w:val="false"/>
                <w:i w:val="false"/>
                <w:color w:val="000000"/>
                <w:sz w:val="20"/>
              </w:rPr>
              <w:t>
- кәсіптік қарым-қатынас үшін қажетті мамандық бойынша лексикалық-грамматикалық материал;</w:t>
            </w:r>
            <w:r>
              <w:br/>
            </w:r>
            <w:r>
              <w:rPr>
                <w:rFonts w:ascii="Times New Roman"/>
                <w:b w:val="false"/>
                <w:i w:val="false"/>
                <w:color w:val="000000"/>
                <w:sz w:val="20"/>
              </w:rPr>
              <w:t>
орындауы керек:</w:t>
            </w:r>
            <w:r>
              <w:br/>
            </w:r>
            <w:r>
              <w:rPr>
                <w:rFonts w:ascii="Times New Roman"/>
                <w:b w:val="false"/>
                <w:i w:val="false"/>
                <w:color w:val="000000"/>
                <w:sz w:val="20"/>
              </w:rPr>
              <w:t>
- сөйлеу әрекеті мен сөйлеу түрлерінің (ауызша, жазбаша, монологтық, сұхбаттық) әртүрлі түрлері;</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(ағылшын) тілі</w:t>
            </w:r>
            <w:r>
              <w:br/>
            </w:r>
            <w:r>
              <w:rPr>
                <w:rFonts w:ascii="Times New Roman"/>
                <w:b w:val="false"/>
                <w:i w:val="false"/>
                <w:color w:val="000000"/>
                <w:sz w:val="20"/>
              </w:rPr>
              <w:t>
Кәсіптік қарым-қатынас үшін қажетті мамандық бойынша лексикалық-грамматикалық материал; сөйлеу әрекеті мен сөйлеу түрлерінің (ауызша, жазбаша, монологтық, сұхбаттық) әртүрлі түрлері;</w:t>
            </w:r>
            <w:r>
              <w:br/>
            </w:r>
            <w:r>
              <w:rPr>
                <w:rFonts w:ascii="Times New Roman"/>
                <w:b w:val="false"/>
                <w:i w:val="false"/>
                <w:color w:val="000000"/>
                <w:sz w:val="20"/>
              </w:rPr>
              <w:t>
кәсіби бағыттағы мәтіндерді аудару техникасы.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КҚ9</w:t>
            </w:r>
            <w:r>
              <w:br/>
            </w:r>
            <w:r>
              <w:rPr>
                <w:rFonts w:ascii="Times New Roman"/>
                <w:b w:val="false"/>
                <w:i w:val="false"/>
                <w:color w:val="000000"/>
                <w:sz w:val="20"/>
              </w:rPr>
              <w:t xml:space="preserve">
БҚ4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br/>
            </w:r>
            <w:r>
              <w:rPr>
                <w:rFonts w:ascii="Times New Roman"/>
                <w:b w:val="false"/>
                <w:i w:val="false"/>
                <w:color w:val="000000"/>
                <w:sz w:val="20"/>
              </w:rPr>
              <w:t>
- Қазақстан тарихын;</w:t>
            </w:r>
            <w:r>
              <w:br/>
            </w:r>
            <w:r>
              <w:rPr>
                <w:rFonts w:ascii="Times New Roman"/>
                <w:b w:val="false"/>
                <w:i w:val="false"/>
                <w:color w:val="000000"/>
                <w:sz w:val="20"/>
              </w:rPr>
              <w:t xml:space="preserve">
- қазақ халқының қалыптасуы; </w:t>
            </w:r>
            <w:r>
              <w:br/>
            </w:r>
            <w:r>
              <w:rPr>
                <w:rFonts w:ascii="Times New Roman"/>
                <w:b w:val="false"/>
                <w:i w:val="false"/>
                <w:color w:val="000000"/>
                <w:sz w:val="20"/>
              </w:rPr>
              <w:t xml:space="preserve">
- көшпенділер өркениетінің пайда болуын; </w:t>
            </w:r>
            <w:r>
              <w:br/>
            </w:r>
            <w:r>
              <w:rPr>
                <w:rFonts w:ascii="Times New Roman"/>
                <w:b w:val="false"/>
                <w:i w:val="false"/>
                <w:color w:val="000000"/>
                <w:sz w:val="20"/>
              </w:rPr>
              <w:t xml:space="preserve">
- Ұлы Жібек жолы және оның тарихи мәні; </w:t>
            </w:r>
            <w:r>
              <w:br/>
            </w:r>
            <w:r>
              <w:rPr>
                <w:rFonts w:ascii="Times New Roman"/>
                <w:b w:val="false"/>
                <w:i w:val="false"/>
                <w:color w:val="000000"/>
                <w:sz w:val="20"/>
              </w:rPr>
              <w:t xml:space="preserve">
- Қазақстанның Ресейге құрамына кіруін; </w:t>
            </w:r>
            <w:r>
              <w:br/>
            </w:r>
            <w:r>
              <w:rPr>
                <w:rFonts w:ascii="Times New Roman"/>
                <w:b w:val="false"/>
                <w:i w:val="false"/>
                <w:color w:val="000000"/>
                <w:sz w:val="20"/>
              </w:rPr>
              <w:t>
- XVII-XVIII ғғ жоңғар шапқыншылығына қарсы тәуелсіздік үшін ұлт-азаттық күресін;</w:t>
            </w:r>
            <w:r>
              <w:br/>
            </w:r>
            <w:r>
              <w:rPr>
                <w:rFonts w:ascii="Times New Roman"/>
                <w:b w:val="false"/>
                <w:i w:val="false"/>
                <w:color w:val="000000"/>
                <w:sz w:val="20"/>
              </w:rPr>
              <w:t>
- XXғ 20-80 жылдарындағы көтерілістер, қозғалыстар.</w:t>
            </w:r>
            <w:r>
              <w:br/>
            </w:r>
            <w:r>
              <w:rPr>
                <w:rFonts w:ascii="Times New Roman"/>
                <w:b w:val="false"/>
                <w:i w:val="false"/>
                <w:color w:val="000000"/>
                <w:sz w:val="20"/>
              </w:rPr>
              <w:t xml:space="preserve">
- XX ғ 20-30 жылдарындағы Қазақстан мәдениетін; </w:t>
            </w:r>
            <w:r>
              <w:br/>
            </w:r>
            <w:r>
              <w:rPr>
                <w:rFonts w:ascii="Times New Roman"/>
                <w:b w:val="false"/>
                <w:i w:val="false"/>
                <w:color w:val="000000"/>
                <w:sz w:val="20"/>
              </w:rPr>
              <w:t xml:space="preserve">
- қазақтардың дүниежүзілік құрылтайы; </w:t>
            </w:r>
            <w:r>
              <w:br/>
            </w:r>
            <w:r>
              <w:rPr>
                <w:rFonts w:ascii="Times New Roman"/>
                <w:b w:val="false"/>
                <w:i w:val="false"/>
                <w:color w:val="000000"/>
                <w:sz w:val="20"/>
              </w:rPr>
              <w:t xml:space="preserve">
- 1986 ж Алматыдағы желтоқсан көтерілісін; </w:t>
            </w:r>
            <w:r>
              <w:br/>
            </w:r>
            <w:r>
              <w:rPr>
                <w:rFonts w:ascii="Times New Roman"/>
                <w:b w:val="false"/>
                <w:i w:val="false"/>
                <w:color w:val="000000"/>
                <w:sz w:val="20"/>
              </w:rPr>
              <w:t xml:space="preserve">
- тамыз жолдары мен оның құлдырауы; </w:t>
            </w:r>
            <w:r>
              <w:br/>
            </w:r>
            <w:r>
              <w:rPr>
                <w:rFonts w:ascii="Times New Roman"/>
                <w:b w:val="false"/>
                <w:i w:val="false"/>
                <w:color w:val="000000"/>
                <w:sz w:val="20"/>
              </w:rPr>
              <w:t xml:space="preserve">
- ҚР Мемлекеттік тәуелсіздігін; </w:t>
            </w:r>
            <w:r>
              <w:br/>
            </w:r>
            <w:r>
              <w:rPr>
                <w:rFonts w:ascii="Times New Roman"/>
                <w:b w:val="false"/>
                <w:i w:val="false"/>
                <w:color w:val="000000"/>
                <w:sz w:val="20"/>
              </w:rPr>
              <w:t>
орындауы керек:</w:t>
            </w:r>
            <w:r>
              <w:br/>
            </w:r>
            <w:r>
              <w:rPr>
                <w:rFonts w:ascii="Times New Roman"/>
                <w:b w:val="false"/>
                <w:i w:val="false"/>
                <w:color w:val="000000"/>
                <w:sz w:val="20"/>
              </w:rPr>
              <w:t xml:space="preserve">
- қысқаша тарихи-археологиялық әңгіме құру; </w:t>
            </w:r>
            <w:r>
              <w:br/>
            </w:r>
            <w:r>
              <w:rPr>
                <w:rFonts w:ascii="Times New Roman"/>
                <w:b w:val="false"/>
                <w:i w:val="false"/>
                <w:color w:val="000000"/>
                <w:sz w:val="20"/>
              </w:rPr>
              <w:t>
- көшпенді малшаруашылығының пайда болу себептерін ашу;</w:t>
            </w:r>
            <w:r>
              <w:br/>
            </w:r>
            <w:r>
              <w:rPr>
                <w:rFonts w:ascii="Times New Roman"/>
                <w:b w:val="false"/>
                <w:i w:val="false"/>
                <w:color w:val="000000"/>
                <w:sz w:val="20"/>
              </w:rPr>
              <w:t xml:space="preserve">
- алғашқы мемлекеттік бірлестіктерді сипаттау; </w:t>
            </w:r>
            <w:r>
              <w:br/>
            </w:r>
            <w:r>
              <w:rPr>
                <w:rFonts w:ascii="Times New Roman"/>
                <w:b w:val="false"/>
                <w:i w:val="false"/>
                <w:color w:val="000000"/>
                <w:sz w:val="20"/>
              </w:rPr>
              <w:t xml:space="preserve">
- көшіп-қону саясатының негізгі мақсаттарын анықтау; </w:t>
            </w:r>
            <w:r>
              <w:br/>
            </w:r>
            <w:r>
              <w:rPr>
                <w:rFonts w:ascii="Times New Roman"/>
                <w:b w:val="false"/>
                <w:i w:val="false"/>
                <w:color w:val="000000"/>
                <w:sz w:val="20"/>
              </w:rPr>
              <w:t xml:space="preserve">
- көтерілістің аяқталу себептерін талдау; </w:t>
            </w:r>
            <w:r>
              <w:br/>
            </w:r>
            <w:r>
              <w:rPr>
                <w:rFonts w:ascii="Times New Roman"/>
                <w:b w:val="false"/>
                <w:i w:val="false"/>
                <w:color w:val="000000"/>
                <w:sz w:val="20"/>
              </w:rPr>
              <w:t xml:space="preserve">
- ЖЭС пен ұжымдастырудың мәнін ашу; </w:t>
            </w:r>
            <w:r>
              <w:br/>
            </w:r>
            <w:r>
              <w:rPr>
                <w:rFonts w:ascii="Times New Roman"/>
                <w:b w:val="false"/>
                <w:i w:val="false"/>
                <w:color w:val="000000"/>
                <w:sz w:val="20"/>
              </w:rPr>
              <w:t xml:space="preserve">
- 20-30 жылдардағы этнодемографиялық жағдайлар. Репрессия мен депортациялар; </w:t>
            </w:r>
            <w:r>
              <w:br/>
            </w:r>
            <w:r>
              <w:rPr>
                <w:rFonts w:ascii="Times New Roman"/>
                <w:b w:val="false"/>
                <w:i w:val="false"/>
                <w:color w:val="000000"/>
                <w:sz w:val="20"/>
              </w:rPr>
              <w:t xml:space="preserve">
- картамен жұмыс жасау; </w:t>
            </w:r>
            <w:r>
              <w:br/>
            </w:r>
            <w:r>
              <w:rPr>
                <w:rFonts w:ascii="Times New Roman"/>
                <w:b w:val="false"/>
                <w:i w:val="false"/>
                <w:color w:val="000000"/>
                <w:sz w:val="20"/>
              </w:rPr>
              <w:t>
- қазақ диаспаросының пайда болу себептерін ашу;</w:t>
            </w:r>
            <w:r>
              <w:br/>
            </w:r>
            <w:r>
              <w:rPr>
                <w:rFonts w:ascii="Times New Roman"/>
                <w:b w:val="false"/>
                <w:i w:val="false"/>
                <w:color w:val="000000"/>
                <w:sz w:val="20"/>
              </w:rPr>
              <w:t>
- Ұлы Отан соғысы мен соғыс жылдарынан кейінгі кезеңдердегі Қазақстанның рөлін ашу.</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тарихы</w:t>
            </w:r>
            <w:r>
              <w:br/>
            </w:r>
            <w:r>
              <w:rPr>
                <w:rFonts w:ascii="Times New Roman"/>
                <w:b w:val="false"/>
                <w:i w:val="false"/>
                <w:color w:val="000000"/>
                <w:sz w:val="20"/>
              </w:rPr>
              <w:t>
Негізгі мектеп курстары бойынша оқушылардың қайталау білімі;</w:t>
            </w:r>
            <w:r>
              <w:br/>
            </w:r>
            <w:r>
              <w:rPr>
                <w:rFonts w:ascii="Times New Roman"/>
                <w:b w:val="false"/>
                <w:i w:val="false"/>
                <w:color w:val="000000"/>
                <w:sz w:val="20"/>
              </w:rPr>
              <w:t>
Өзінің қалыптасуында қазақ халқының тарихи және мәдени даму жолдары;</w:t>
            </w:r>
            <w:r>
              <w:br/>
            </w:r>
            <w:r>
              <w:rPr>
                <w:rFonts w:ascii="Times New Roman"/>
                <w:b w:val="false"/>
                <w:i w:val="false"/>
                <w:color w:val="000000"/>
                <w:sz w:val="20"/>
              </w:rPr>
              <w:t>
Көшпенділер өркениеті;</w:t>
            </w:r>
            <w:r>
              <w:br/>
            </w:r>
            <w:r>
              <w:rPr>
                <w:rFonts w:ascii="Times New Roman"/>
                <w:b w:val="false"/>
                <w:i w:val="false"/>
                <w:color w:val="000000"/>
                <w:sz w:val="20"/>
              </w:rPr>
              <w:t>
Көшпенділер мәдениетінің қалыптасу жолдары;</w:t>
            </w:r>
            <w:r>
              <w:br/>
            </w:r>
            <w:r>
              <w:rPr>
                <w:rFonts w:ascii="Times New Roman"/>
                <w:b w:val="false"/>
                <w:i w:val="false"/>
                <w:color w:val="000000"/>
                <w:sz w:val="20"/>
              </w:rPr>
              <w:t>
Көшпенділердің рухани мәдениеті;</w:t>
            </w:r>
            <w:r>
              <w:br/>
            </w:r>
            <w:r>
              <w:rPr>
                <w:rFonts w:ascii="Times New Roman"/>
                <w:b w:val="false"/>
                <w:i w:val="false"/>
                <w:color w:val="000000"/>
                <w:sz w:val="20"/>
              </w:rPr>
              <w:t>
Қазақстанның Ресейге қосылу кезіндегі, сонымен қатар Ресей империясының құрамы кезіндегі ішкі саяси жағдай;</w:t>
            </w:r>
            <w:r>
              <w:br/>
            </w:r>
            <w:r>
              <w:rPr>
                <w:rFonts w:ascii="Times New Roman"/>
                <w:b w:val="false"/>
                <w:i w:val="false"/>
                <w:color w:val="000000"/>
                <w:sz w:val="20"/>
              </w:rPr>
              <w:t>
Ұлт-азаттық көтерілістер мен қозғалыстар;</w:t>
            </w:r>
            <w:r>
              <w:br/>
            </w:r>
            <w:r>
              <w:rPr>
                <w:rFonts w:ascii="Times New Roman"/>
                <w:b w:val="false"/>
                <w:i w:val="false"/>
                <w:color w:val="000000"/>
                <w:sz w:val="20"/>
              </w:rPr>
              <w:t>
XX ғ басындағы саяси партиялар мен ағымдардың мәні;</w:t>
            </w:r>
            <w:r>
              <w:br/>
            </w:r>
            <w:r>
              <w:rPr>
                <w:rFonts w:ascii="Times New Roman"/>
                <w:b w:val="false"/>
                <w:i w:val="false"/>
                <w:color w:val="000000"/>
                <w:sz w:val="20"/>
              </w:rPr>
              <w:t>
XX ғ 20-30 жылдарындағы әлеуметтік-экономикалық және қоғамдық-саяси жағдайы;</w:t>
            </w:r>
            <w:r>
              <w:br/>
            </w:r>
            <w:r>
              <w:rPr>
                <w:rFonts w:ascii="Times New Roman"/>
                <w:b w:val="false"/>
                <w:i w:val="false"/>
                <w:color w:val="000000"/>
                <w:sz w:val="20"/>
              </w:rPr>
              <w:t xml:space="preserve">
Совет өкіметінің бірінші жылдарындағы этнодемографиялық жағдайы; </w:t>
            </w:r>
            <w:r>
              <w:br/>
            </w:r>
            <w:r>
              <w:rPr>
                <w:rFonts w:ascii="Times New Roman"/>
                <w:b w:val="false"/>
                <w:i w:val="false"/>
                <w:color w:val="000000"/>
                <w:sz w:val="20"/>
              </w:rPr>
              <w:t xml:space="preserve">
Коммунистік партия және комсомол; </w:t>
            </w:r>
            <w:r>
              <w:br/>
            </w:r>
            <w:r>
              <w:rPr>
                <w:rFonts w:ascii="Times New Roman"/>
                <w:b w:val="false"/>
                <w:i w:val="false"/>
                <w:color w:val="000000"/>
                <w:sz w:val="20"/>
              </w:rPr>
              <w:t>
Қазақ диаспорасының білімі;</w:t>
            </w:r>
            <w:r>
              <w:br/>
            </w:r>
            <w:r>
              <w:rPr>
                <w:rFonts w:ascii="Times New Roman"/>
                <w:b w:val="false"/>
                <w:i w:val="false"/>
                <w:color w:val="000000"/>
                <w:sz w:val="20"/>
              </w:rPr>
              <w:t>
Ұлы Отан соғысы және соғыстан кейінгі жылдардағы Қазақстанның рөлі;</w:t>
            </w:r>
            <w:r>
              <w:br/>
            </w:r>
            <w:r>
              <w:rPr>
                <w:rFonts w:ascii="Times New Roman"/>
                <w:b w:val="false"/>
                <w:i w:val="false"/>
                <w:color w:val="000000"/>
                <w:sz w:val="20"/>
              </w:rPr>
              <w:t xml:space="preserve">
50-80 жылдардағы Қазақстанның әлеуметтік-экономикалық, қоғамдық-саяси жағдайы; </w:t>
            </w:r>
            <w:r>
              <w:br/>
            </w:r>
            <w:r>
              <w:rPr>
                <w:rFonts w:ascii="Times New Roman"/>
                <w:b w:val="false"/>
                <w:i w:val="false"/>
                <w:color w:val="000000"/>
                <w:sz w:val="20"/>
              </w:rPr>
              <w:t>
Қазақстан дағдарыс және СССР құлаған кезінде;</w:t>
            </w:r>
            <w:r>
              <w:br/>
            </w:r>
            <w:r>
              <w:rPr>
                <w:rFonts w:ascii="Times New Roman"/>
                <w:b w:val="false"/>
                <w:i w:val="false"/>
                <w:color w:val="000000"/>
                <w:sz w:val="20"/>
              </w:rPr>
              <w:t>
Тәуелсіздік алғаннан кейінгі Қазақстан Республикасының саяси және қоғамдық өзгерістері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БК9</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адамның жалпы мәдени, және әлеуметтік дамуындағы дене мәдениетінің рөлі,</w:t>
            </w:r>
            <w:r>
              <w:br/>
            </w:r>
            <w:r>
              <w:rPr>
                <w:rFonts w:ascii="Times New Roman"/>
                <w:b w:val="false"/>
                <w:i w:val="false"/>
                <w:color w:val="000000"/>
                <w:sz w:val="20"/>
              </w:rPr>
              <w:t xml:space="preserve">
- салауатты өмір салтының негіздері </w:t>
            </w:r>
            <w:r>
              <w:rPr>
                <w:rFonts w:ascii="Times New Roman"/>
                <w:b/>
                <w:i w:val="false"/>
                <w:color w:val="000000"/>
                <w:sz w:val="20"/>
              </w:rPr>
              <w:t>орындауы керек:</w:t>
            </w:r>
            <w:r>
              <w:br/>
            </w:r>
            <w:r>
              <w:rPr>
                <w:rFonts w:ascii="Times New Roman"/>
                <w:b w:val="false"/>
                <w:i w:val="false"/>
                <w:color w:val="000000"/>
                <w:sz w:val="20"/>
              </w:rPr>
              <w:t>
- дене тәрбиесінің нормативтерін орындау.</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br/>
            </w:r>
            <w:r>
              <w:rPr>
                <w:rFonts w:ascii="Times New Roman"/>
                <w:b w:val="false"/>
                <w:i w:val="false"/>
                <w:color w:val="000000"/>
                <w:sz w:val="20"/>
              </w:rPr>
              <w:t>
Адамның жалпы мәдени, және әлеуметтік дамуындағы дене мәдениетінің рөлі; дене тәрбиесінің әлеуметтік-биологиялық және  психофизиологиялық мәдениеті; дене және спорттық өзін жетілдірудің негіздері; кәсіптік-қолданбалы дене дайындығы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БҚ9</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rPr>
                <w:rFonts w:ascii="Times New Roman"/>
                <w:b w:val="false"/>
                <w:i w:val="false"/>
                <w:color w:val="000000"/>
                <w:sz w:val="20"/>
              </w:rPr>
              <w:t> </w:t>
            </w:r>
            <w:r>
              <w:br/>
            </w:r>
            <w:r>
              <w:rPr>
                <w:rFonts w:ascii="Times New Roman"/>
                <w:b w:val="false"/>
                <w:i w:val="false"/>
                <w:color w:val="000000"/>
                <w:sz w:val="20"/>
              </w:rPr>
              <w:t xml:space="preserve">
- геометриялық сызудың ережелерін; </w:t>
            </w:r>
            <w:r>
              <w:br/>
            </w:r>
            <w:r>
              <w:rPr>
                <w:rFonts w:ascii="Times New Roman"/>
                <w:b w:val="false"/>
                <w:i w:val="false"/>
                <w:color w:val="000000"/>
                <w:sz w:val="20"/>
              </w:rPr>
              <w:t>
- сызбаларды жасаудың ережелерін;</w:t>
            </w:r>
            <w:r>
              <w:br/>
            </w:r>
            <w:r>
              <w:rPr>
                <w:rFonts w:ascii="Times New Roman"/>
                <w:b w:val="false"/>
                <w:i w:val="false"/>
                <w:color w:val="000000"/>
                <w:sz w:val="20"/>
              </w:rPr>
              <w:t xml:space="preserve">
- құрылымдық құжаттамаларды жасаудың ережелерін; </w:t>
            </w:r>
            <w:r>
              <w:br/>
            </w:r>
            <w:r>
              <w:rPr>
                <w:rFonts w:ascii="Times New Roman"/>
                <w:b w:val="false"/>
                <w:i w:val="false"/>
                <w:color w:val="000000"/>
                <w:sz w:val="20"/>
              </w:rPr>
              <w:t>
- машина құру сызбасы;</w:t>
            </w:r>
            <w:r>
              <w:br/>
            </w:r>
            <w:r>
              <w:rPr>
                <w:rFonts w:ascii="Times New Roman"/>
                <w:b w:val="false"/>
                <w:i w:val="false"/>
                <w:color w:val="000000"/>
                <w:sz w:val="20"/>
              </w:rPr>
              <w:t>
орындауы керек:</w:t>
            </w:r>
            <w:r>
              <w:br/>
            </w:r>
            <w:r>
              <w:rPr>
                <w:rFonts w:ascii="Times New Roman"/>
                <w:b w:val="false"/>
                <w:i w:val="false"/>
                <w:color w:val="000000"/>
                <w:sz w:val="20"/>
              </w:rPr>
              <w:t>
- МЖМБС-ға сәйкес мамандық бойынша сызбалар мен сызуларды сызу;</w:t>
            </w:r>
            <w:r>
              <w:br/>
            </w:r>
            <w:r>
              <w:rPr>
                <w:rFonts w:ascii="Times New Roman"/>
                <w:b w:val="false"/>
                <w:i w:val="false"/>
                <w:color w:val="000000"/>
                <w:sz w:val="20"/>
              </w:rPr>
              <w:t xml:space="preserve">
- күрделі емес бөлшектер мен механизмдердің түйіндері мен бөлшектерін сызу; </w:t>
            </w:r>
            <w:r>
              <w:br/>
            </w:r>
            <w:r>
              <w:rPr>
                <w:rFonts w:ascii="Times New Roman"/>
                <w:b w:val="false"/>
                <w:i w:val="false"/>
                <w:color w:val="000000"/>
                <w:sz w:val="20"/>
              </w:rPr>
              <w:t xml:space="preserve">
- техникалық тұрғыда сызу; </w:t>
            </w:r>
            <w:r>
              <w:br/>
            </w:r>
            <w:r>
              <w:rPr>
                <w:rFonts w:ascii="Times New Roman"/>
                <w:b w:val="false"/>
                <w:i w:val="false"/>
                <w:color w:val="000000"/>
                <w:sz w:val="20"/>
              </w:rPr>
              <w:t xml:space="preserve">
- кестелік міндеттерді шешудің әдістерін қолдану.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br/>
            </w:r>
            <w:r>
              <w:rPr>
                <w:rFonts w:ascii="Times New Roman"/>
                <w:b w:val="false"/>
                <w:i w:val="false"/>
                <w:color w:val="000000"/>
                <w:sz w:val="20"/>
              </w:rPr>
              <w:t>
сызбаларды кестелі тұрғыда жасау, сызбалы шрифтер, сызбалардағы жазбалар, сызбалар сызығы; геометриялық құрылыстар, бейнелену теориясы, нүктені, түзу сызбаларды, геометриялық денелерді жобалау; аксонометриялық жобалар; қарапайым бөлшектердің кешендік сызбасы, масштабтары, өлшемдерді көрсету, бейнелер: түрлері, кескіндемелер, қималар, машина құрылысы сызбасы, құрылымдық құжаттар, негізгі жазбалар, кескіндемелердің бейнесі мен көрінісі, бөлшектердің сызбасы, эскиздер; жинақтау сызбасы, ажырайтын қосылыстар, жинақтау сызбаларын бөлшектеу және оқу; ЕҚСЖ МЖМБС талаптары; мамандық бойынша кестелер мен сызбалар; құрылыс сызбасының элементтері.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КҚ8</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электрлі аймақтың сипаттамасы, олардың физикалық мәнін;</w:t>
            </w:r>
            <w:r>
              <w:br/>
            </w:r>
            <w:r>
              <w:rPr>
                <w:rFonts w:ascii="Times New Roman"/>
                <w:b w:val="false"/>
                <w:i w:val="false"/>
                <w:color w:val="000000"/>
                <w:sz w:val="20"/>
              </w:rPr>
              <w:t xml:space="preserve">
- кедергілердің кезекті, паралельді, аралас қосындыларының заңын; </w:t>
            </w:r>
            <w:r>
              <w:br/>
            </w:r>
            <w:r>
              <w:rPr>
                <w:rFonts w:ascii="Times New Roman"/>
                <w:b w:val="false"/>
                <w:i w:val="false"/>
                <w:color w:val="000000"/>
                <w:sz w:val="20"/>
              </w:rPr>
              <w:t>
- тұрақты (ауыспалы) тоқ тізбегінің негізгі шамалары (ауыспалы), электрлі энергияның қайнар көздері, кернеуліктер, кедергілерді;</w:t>
            </w:r>
            <w:r>
              <w:br/>
            </w:r>
            <w:r>
              <w:rPr>
                <w:rFonts w:ascii="Times New Roman"/>
                <w:b w:val="false"/>
                <w:i w:val="false"/>
                <w:color w:val="000000"/>
                <w:sz w:val="20"/>
              </w:rPr>
              <w:t>
- электрлі өлшеу құралдарының кемшілігін.</w:t>
            </w:r>
            <w:r>
              <w:br/>
            </w:r>
            <w:r>
              <w:rPr>
                <w:rFonts w:ascii="Times New Roman"/>
                <w:b w:val="false"/>
                <w:i w:val="false"/>
                <w:color w:val="000000"/>
                <w:sz w:val="20"/>
              </w:rPr>
              <w:t>
орындауы керек:</w:t>
            </w:r>
            <w:r>
              <w:br/>
            </w:r>
            <w:r>
              <w:rPr>
                <w:rFonts w:ascii="Times New Roman"/>
                <w:b w:val="false"/>
                <w:i w:val="false"/>
                <w:color w:val="000000"/>
                <w:sz w:val="20"/>
              </w:rPr>
              <w:t>
- есептеу және анықтамалық әдебиетпен қолдану;</w:t>
            </w:r>
            <w:r>
              <w:br/>
            </w:r>
            <w:r>
              <w:rPr>
                <w:rFonts w:ascii="Times New Roman"/>
                <w:b w:val="false"/>
                <w:i w:val="false"/>
                <w:color w:val="000000"/>
                <w:sz w:val="20"/>
              </w:rPr>
              <w:t>
- өткізгіш сымның кедергісін есептеу;</w:t>
            </w:r>
            <w:r>
              <w:br/>
            </w:r>
            <w:r>
              <w:rPr>
                <w:rFonts w:ascii="Times New Roman"/>
                <w:b w:val="false"/>
                <w:i w:val="false"/>
                <w:color w:val="000000"/>
                <w:sz w:val="20"/>
              </w:rPr>
              <w:t>
- түзу және айналмалы жіптің индуктивтілігін анықтау;</w:t>
            </w:r>
            <w:r>
              <w:br/>
            </w:r>
            <w:r>
              <w:rPr>
                <w:rFonts w:ascii="Times New Roman"/>
                <w:b w:val="false"/>
                <w:i w:val="false"/>
                <w:color w:val="000000"/>
                <w:sz w:val="20"/>
              </w:rPr>
              <w:t>
- симметриялық және несимметриялық үш фазалы тізбектерді есептеуді жүзеге асыру;</w:t>
            </w:r>
            <w:r>
              <w:br/>
            </w:r>
            <w:r>
              <w:rPr>
                <w:rFonts w:ascii="Times New Roman"/>
                <w:b w:val="false"/>
                <w:i w:val="false"/>
                <w:color w:val="000000"/>
                <w:sz w:val="20"/>
              </w:rPr>
              <w:t>
- трансформаторлардың жұмыс тәртібін зерттеу;</w:t>
            </w:r>
            <w:r>
              <w:br/>
            </w:r>
            <w:r>
              <w:rPr>
                <w:rFonts w:ascii="Times New Roman"/>
                <w:b w:val="false"/>
                <w:i w:val="false"/>
                <w:color w:val="000000"/>
                <w:sz w:val="20"/>
              </w:rPr>
              <w:t>
- үш фазалы қозғалтқыштардың жұмыс сипаттамасын алып тастау, релелі-контакторлы басқарудың кестесін оқу;</w:t>
            </w:r>
            <w:r>
              <w:br/>
            </w:r>
            <w:r>
              <w:rPr>
                <w:rFonts w:ascii="Times New Roman"/>
                <w:b w:val="false"/>
                <w:i w:val="false"/>
                <w:color w:val="000000"/>
                <w:sz w:val="20"/>
              </w:rPr>
              <w:t>
- транзиторлардың кіріс және шығыс сипаттамаларын түсіру.</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w:t>
            </w:r>
            <w:r>
              <w:br/>
            </w:r>
            <w:r>
              <w:rPr>
                <w:rFonts w:ascii="Times New Roman"/>
                <w:b w:val="false"/>
                <w:i w:val="false"/>
                <w:color w:val="000000"/>
                <w:sz w:val="20"/>
              </w:rPr>
              <w:t xml:space="preserve">
Кіріспе. Электрлі және магниттік тізбектер. Негізгі анықтамасы, топологиялық шамалар мен электрлі тізбектерді есептеу әдістері. Ауыспалы (тұрақты) тоқтың тізбектерін талдау және есептеу. Магниттік тізбектерді есептеу және талдау. Электрлі магниттік құрылғылар мен электрлі машиналар. Электрлі магниттік құрылғылар. Үш фазалық электрлі тізбектер. Трансформаторлар. Тұрақты тоқтың машинасы (ТТМ). </w:t>
            </w:r>
            <w:r>
              <w:br/>
            </w:r>
            <w:r>
              <w:rPr>
                <w:rFonts w:ascii="Times New Roman"/>
                <w:b w:val="false"/>
                <w:i w:val="false"/>
                <w:color w:val="000000"/>
                <w:sz w:val="20"/>
              </w:rPr>
              <w:t xml:space="preserve">
Қазіргі таңдағы өндірістегі электрлі жетек.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18</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 xml:space="preserve">білуі керек: </w:t>
            </w:r>
            <w:r>
              <w:br/>
            </w:r>
            <w:r>
              <w:rPr>
                <w:rFonts w:ascii="Times New Roman"/>
                <w:b w:val="false"/>
                <w:i w:val="false"/>
                <w:color w:val="000000"/>
                <w:sz w:val="20"/>
              </w:rPr>
              <w:t xml:space="preserve">
- өндірістік санитария туралы жалпы мәліметтерді; </w:t>
            </w:r>
            <w:r>
              <w:br/>
            </w:r>
            <w:r>
              <w:rPr>
                <w:rFonts w:ascii="Times New Roman"/>
                <w:b w:val="false"/>
                <w:i w:val="false"/>
                <w:color w:val="000000"/>
                <w:sz w:val="20"/>
              </w:rPr>
              <w:t xml:space="preserve">
- қауіпсіздік техникасын; </w:t>
            </w:r>
            <w:r>
              <w:br/>
            </w:r>
            <w:r>
              <w:rPr>
                <w:rFonts w:ascii="Times New Roman"/>
                <w:b w:val="false"/>
                <w:i w:val="false"/>
                <w:color w:val="000000"/>
                <w:sz w:val="20"/>
              </w:rPr>
              <w:t xml:space="preserve">
- электрлі қауіпсіздік негізін; этж объектілерінде техникалық және ұйымдастырушылық іс-шараларды; қорғаныс құралдарын; </w:t>
            </w:r>
            <w:r>
              <w:br/>
            </w:r>
            <w:r>
              <w:rPr>
                <w:rFonts w:ascii="Times New Roman"/>
                <w:b w:val="false"/>
                <w:i w:val="false"/>
                <w:color w:val="000000"/>
                <w:sz w:val="20"/>
              </w:rPr>
              <w:t xml:space="preserve">
- өрт қауіпсіздігі туралы жалпы мәліметтерді; </w:t>
            </w:r>
            <w:r>
              <w:br/>
            </w:r>
            <w:r>
              <w:rPr>
                <w:rFonts w:ascii="Times New Roman"/>
                <w:b w:val="false"/>
                <w:i w:val="false"/>
                <w:color w:val="000000"/>
                <w:sz w:val="20"/>
              </w:rPr>
              <w:t>
орындауы керек:</w:t>
            </w:r>
            <w:r>
              <w:br/>
            </w:r>
            <w:r>
              <w:rPr>
                <w:rFonts w:ascii="Times New Roman"/>
                <w:b w:val="false"/>
                <w:i w:val="false"/>
                <w:color w:val="000000"/>
                <w:sz w:val="20"/>
              </w:rPr>
              <w:t>
- қауіпсіздік техникасын сақтау;</w:t>
            </w:r>
            <w:r>
              <w:br/>
            </w:r>
            <w:r>
              <w:rPr>
                <w:rFonts w:ascii="Times New Roman"/>
                <w:b w:val="false"/>
                <w:i w:val="false"/>
                <w:color w:val="000000"/>
                <w:sz w:val="20"/>
              </w:rPr>
              <w:t xml:space="preserve">
- түйіскен желіде (тартуға арналған бөлімшелерде) жұмыс жасау барысында электр қауіпсіздігін сақтау; </w:t>
            </w:r>
            <w:r>
              <w:br/>
            </w:r>
            <w:r>
              <w:rPr>
                <w:rFonts w:ascii="Times New Roman"/>
                <w:b w:val="false"/>
                <w:i w:val="false"/>
                <w:color w:val="000000"/>
                <w:sz w:val="20"/>
              </w:rPr>
              <w:t xml:space="preserve">
- өндірістік жарақаттанған жағдайда көмек көрсету; </w:t>
            </w:r>
            <w:r>
              <w:br/>
            </w:r>
            <w:r>
              <w:rPr>
                <w:rFonts w:ascii="Times New Roman"/>
                <w:b w:val="false"/>
                <w:i w:val="false"/>
                <w:color w:val="000000"/>
                <w:sz w:val="20"/>
              </w:rPr>
              <w:t>
- өрт қауіпсіздігін сақтау.</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 және электр қауіпсіздігі</w:t>
            </w:r>
            <w:r>
              <w:br/>
            </w:r>
            <w:r>
              <w:rPr>
                <w:rFonts w:ascii="Times New Roman"/>
                <w:b w:val="false"/>
                <w:i w:val="false"/>
                <w:color w:val="000000"/>
                <w:sz w:val="20"/>
              </w:rPr>
              <w:t>
Еңбек заңдылығының негізі. Еңбекті қорғау басқармасы, еңбек шарттарына әсер етуші факторлар; еңбекті қорғау бойынша іс-шаралар. Жарақаттану және кәсіптік сырқат. Жоғары вольтты жабдықпен жұмыс жасау барысындағы өрт қауіпсіздігінің негізі.</w:t>
            </w:r>
            <w:r>
              <w:br/>
            </w:r>
            <w:r>
              <w:rPr>
                <w:rFonts w:ascii="Times New Roman"/>
                <w:b w:val="false"/>
                <w:i w:val="false"/>
                <w:color w:val="000000"/>
                <w:sz w:val="20"/>
              </w:rPr>
              <w:t>
Темір жол көлігіндегі қауіпсіздік техникасының негіздері. Электр қауіпсіздігі:</w:t>
            </w:r>
            <w:r>
              <w:br/>
            </w:r>
            <w:r>
              <w:rPr>
                <w:rFonts w:ascii="Times New Roman"/>
                <w:b w:val="false"/>
                <w:i w:val="false"/>
                <w:color w:val="000000"/>
                <w:sz w:val="20"/>
              </w:rPr>
              <w:t>
- тартуға арналған бөлімшелеріндегі жұмыстарда;</w:t>
            </w:r>
            <w:r>
              <w:br/>
            </w:r>
            <w:r>
              <w:rPr>
                <w:rFonts w:ascii="Times New Roman"/>
                <w:b w:val="false"/>
                <w:i w:val="false"/>
                <w:color w:val="000000"/>
                <w:sz w:val="20"/>
              </w:rPr>
              <w:t>
- түйіскен желі жұмыстарының барысында. Тұтынушылардың электр қондырғыларын пайдалану барысындағы қауіпсіздік техникасының ережелері. Темір жол көлігін электрмен жабдықтау құрылғыларында жұмыстарды қауіпсіз қабылдау мен қауіпсіздіктің талаптары; қорғаныс құралдары. ЭТЖ объектілеріндегі өндірістік санитария мен еңбек гигиенасы; алғашқы көмек көрсету; өрт қауіпсіздігі.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19</w:t>
            </w:r>
            <w:r>
              <w:br/>
            </w:r>
            <w:r>
              <w:rPr>
                <w:rFonts w:ascii="Times New Roman"/>
                <w:b w:val="false"/>
                <w:i w:val="false"/>
                <w:color w:val="000000"/>
                <w:sz w:val="20"/>
              </w:rPr>
              <w:t>
АК 11</w:t>
            </w:r>
            <w:r>
              <w:br/>
            </w:r>
            <w:r>
              <w:rPr>
                <w:rFonts w:ascii="Times New Roman"/>
                <w:b w:val="false"/>
                <w:i w:val="false"/>
                <w:color w:val="000000"/>
                <w:sz w:val="20"/>
              </w:rPr>
              <w:t>
АҚ 14</w:t>
            </w:r>
            <w:r>
              <w:br/>
            </w:r>
            <w:r>
              <w:rPr>
                <w:rFonts w:ascii="Times New Roman"/>
                <w:b w:val="false"/>
                <w:i w:val="false"/>
                <w:color w:val="000000"/>
                <w:sz w:val="20"/>
              </w:rPr>
              <w:t>
АҚ 15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статика, кинематика және динамика заңдары;</w:t>
            </w:r>
            <w:r>
              <w:br/>
            </w:r>
            <w:r>
              <w:rPr>
                <w:rFonts w:ascii="Times New Roman"/>
                <w:b w:val="false"/>
                <w:i w:val="false"/>
                <w:color w:val="000000"/>
                <w:sz w:val="20"/>
              </w:rPr>
              <w:t>
- өзгертудің әртүрлі түрлері барысында құрылым элементтерінің беріктігі мен қаттылығын есептеу әдістемесі;</w:t>
            </w:r>
            <w:r>
              <w:br/>
            </w:r>
            <w:r>
              <w:rPr>
                <w:rFonts w:ascii="Times New Roman"/>
                <w:b w:val="false"/>
                <w:i w:val="false"/>
                <w:color w:val="000000"/>
                <w:sz w:val="20"/>
              </w:rPr>
              <w:t>
- барлық оқылатын өлшемдердің өлшем бірлігі;</w:t>
            </w:r>
            <w:r>
              <w:br/>
            </w:r>
            <w:r>
              <w:rPr>
                <w:rFonts w:ascii="Times New Roman"/>
                <w:b w:val="false"/>
                <w:i w:val="false"/>
                <w:color w:val="000000"/>
                <w:sz w:val="20"/>
              </w:rPr>
              <w:t>
- жалпы белгідегі жинақтау бірлігі мен бөлшектерді жобалау ерекшеліктері.</w:t>
            </w:r>
            <w:r>
              <w:br/>
            </w:r>
            <w:r>
              <w:rPr>
                <w:rFonts w:ascii="Times New Roman"/>
                <w:b w:val="false"/>
                <w:i w:val="false"/>
                <w:color w:val="000000"/>
                <w:sz w:val="20"/>
              </w:rPr>
              <w:t>
орындауы керек:</w:t>
            </w:r>
            <w:r>
              <w:br/>
            </w:r>
            <w:r>
              <w:rPr>
                <w:rFonts w:ascii="Times New Roman"/>
                <w:b w:val="false"/>
                <w:i w:val="false"/>
                <w:color w:val="000000"/>
                <w:sz w:val="20"/>
              </w:rPr>
              <w:t>
- дененің механикалық жағдайын талдау барысында техникалық механиканың технологиясын қолдану;</w:t>
            </w:r>
            <w:r>
              <w:br/>
            </w:r>
            <w:r>
              <w:rPr>
                <w:rFonts w:ascii="Times New Roman"/>
                <w:b w:val="false"/>
                <w:i w:val="false"/>
                <w:color w:val="000000"/>
                <w:sz w:val="20"/>
              </w:rPr>
              <w:t>
- денелер жүйесінен оған әсер етуші қарастырылушы денелер мен күштерді ерекше етіп көрсету;</w:t>
            </w:r>
            <w:r>
              <w:br/>
            </w:r>
            <w:r>
              <w:rPr>
                <w:rFonts w:ascii="Times New Roman"/>
                <w:b w:val="false"/>
                <w:i w:val="false"/>
                <w:color w:val="000000"/>
                <w:sz w:val="20"/>
              </w:rPr>
              <w:t>
- құрылым элементінің нүктесінде кернеуліктегі жағдайы мен жүктеу сипатын анықтау;</w:t>
            </w:r>
            <w:r>
              <w:br/>
            </w:r>
            <w:r>
              <w:rPr>
                <w:rFonts w:ascii="Times New Roman"/>
                <w:b w:val="false"/>
                <w:i w:val="false"/>
                <w:color w:val="000000"/>
                <w:sz w:val="20"/>
              </w:rPr>
              <w:t xml:space="preserve">
- </w:t>
            </w:r>
            <w:r>
              <w:rPr>
                <w:rFonts w:ascii="Times New Roman"/>
                <w:b/>
                <w:i w:val="false"/>
                <w:color w:val="000000"/>
                <w:sz w:val="20"/>
              </w:rPr>
              <w:t>дағдылану:</w:t>
            </w:r>
            <w:r>
              <w:br/>
            </w:r>
            <w:r>
              <w:rPr>
                <w:rFonts w:ascii="Times New Roman"/>
                <w:b w:val="false"/>
                <w:i w:val="false"/>
                <w:color w:val="000000"/>
                <w:sz w:val="20"/>
              </w:rPr>
              <w:t>
статикалық және динамикалық сипаттағы әсерлер, иілу мен айналдыру, қысу созу барысында типтік міндеттерді шешу, оқу, анықтамалық және нормативті-техникалық әдебиеттермен жұмыс жасау.</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механика негіздері</w:t>
            </w:r>
            <w:r>
              <w:br/>
            </w:r>
            <w:r>
              <w:rPr>
                <w:rFonts w:ascii="Times New Roman"/>
                <w:b w:val="false"/>
                <w:i w:val="false"/>
                <w:color w:val="000000"/>
                <w:sz w:val="20"/>
              </w:rPr>
              <w:t>
Теоретикалық механика негіздері; статика: статика аксиомасы; күштердің түзу және кеңістіктік жүйесі; кинематика: кинематиканың негізгі түсініктері; нүкте және қатты дененің кинематикасы; динамика: динамика аксиомасы; материалдық нүктенің қозғалысы; инерция күші; қажалу; жұмыс және қуаттылық; материалдардың кедергісі: пластикалық және серпінді өзгертулер, ішкі және сыртқы күштер; қима әдісі; созылу және қысу; кесу мен майыстыру есебі; айналдыру; майыстыру; машиналар мен механизмдердің бөлшектері: құрылым элементтері; механизмдер мен машиналардың сипаттамасы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2</w:t>
            </w:r>
            <w:r>
              <w:br/>
            </w:r>
            <w:r>
              <w:rPr>
                <w:rFonts w:ascii="Times New Roman"/>
                <w:b w:val="false"/>
                <w:i w:val="false"/>
                <w:color w:val="000000"/>
                <w:sz w:val="20"/>
              </w:rPr>
              <w:t>
КҚ 6</w:t>
            </w:r>
            <w:r>
              <w:br/>
            </w:r>
            <w:r>
              <w:rPr>
                <w:rFonts w:ascii="Times New Roman"/>
                <w:b w:val="false"/>
                <w:i w:val="false"/>
                <w:color w:val="000000"/>
                <w:sz w:val="20"/>
              </w:rPr>
              <w:t>
АҚ 3</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 xml:space="preserve">білуі керек: </w:t>
            </w:r>
            <w:r>
              <w:br/>
            </w:r>
            <w:r>
              <w:rPr>
                <w:rFonts w:ascii="Times New Roman"/>
                <w:b w:val="false"/>
                <w:i w:val="false"/>
                <w:color w:val="000000"/>
                <w:sz w:val="20"/>
              </w:rPr>
              <w:t xml:space="preserve">
- құқықтық базаның әдістері, құралдары, субъектісі мен объектісі, негіздері, міндеттері мен мақсатын; </w:t>
            </w:r>
            <w:r>
              <w:br/>
            </w:r>
            <w:r>
              <w:rPr>
                <w:rFonts w:ascii="Times New Roman"/>
                <w:b w:val="false"/>
                <w:i w:val="false"/>
                <w:color w:val="000000"/>
                <w:sz w:val="20"/>
              </w:rPr>
              <w:t xml:space="preserve">
- өлшем теориясының негізі; </w:t>
            </w:r>
            <w:r>
              <w:br/>
            </w:r>
            <w:r>
              <w:rPr>
                <w:rFonts w:ascii="Times New Roman"/>
                <w:b w:val="false"/>
                <w:i w:val="false"/>
                <w:color w:val="000000"/>
                <w:sz w:val="20"/>
              </w:rPr>
              <w:t xml:space="preserve">
- халықаралық және аймақтық стандарттардың құрылымын; </w:t>
            </w:r>
            <w:r>
              <w:br/>
            </w:r>
            <w:r>
              <w:rPr>
                <w:rFonts w:ascii="Times New Roman"/>
                <w:b w:val="false"/>
                <w:i w:val="false"/>
                <w:color w:val="000000"/>
                <w:sz w:val="20"/>
              </w:rPr>
              <w:t xml:space="preserve">
- ҚР МЖМБС сертификатының жүйесін; </w:t>
            </w:r>
            <w:r>
              <w:rPr>
                <w:rFonts w:ascii="Times New Roman"/>
                <w:b/>
                <w:i w:val="false"/>
                <w:color w:val="000000"/>
                <w:sz w:val="20"/>
              </w:rPr>
              <w:t>орындауы керек:</w:t>
            </w:r>
            <w:r>
              <w:br/>
            </w:r>
            <w:r>
              <w:rPr>
                <w:rFonts w:ascii="Times New Roman"/>
                <w:b w:val="false"/>
                <w:i w:val="false"/>
                <w:color w:val="000000"/>
                <w:sz w:val="20"/>
              </w:rPr>
              <w:t xml:space="preserve">
- мемлекеттік және мемлекетаралық жүйені қолдану; </w:t>
            </w:r>
            <w:r>
              <w:br/>
            </w:r>
            <w:r>
              <w:rPr>
                <w:rFonts w:ascii="Times New Roman"/>
                <w:b w:val="false"/>
                <w:i w:val="false"/>
                <w:color w:val="000000"/>
                <w:sz w:val="20"/>
              </w:rPr>
              <w:t>
- ұлттық, халықаралық стандарттауды анықтау;</w:t>
            </w:r>
            <w:r>
              <w:br/>
            </w:r>
            <w:r>
              <w:rPr>
                <w:rFonts w:ascii="Times New Roman"/>
                <w:b w:val="false"/>
                <w:i w:val="false"/>
                <w:color w:val="000000"/>
                <w:sz w:val="20"/>
              </w:rPr>
              <w:t>
- тамақ өнімдерін, дайын өнімдерді және қоғамдық тамақтандыру қызметін сертификаттаудың тәртібін өткізу.</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Стандарттау, сертификаттау және метрология негіздері </w:t>
            </w:r>
            <w:r>
              <w:rPr>
                <w:rFonts w:ascii="Times New Roman"/>
                <w:b w:val="false"/>
                <w:i w:val="false"/>
                <w:color w:val="000000"/>
                <w:sz w:val="20"/>
              </w:rPr>
              <w:t>  ГҚР стандарттауының мемлекеттік жүйесі (МСС); стандарттау, сертификаттау және метрология саласындағы заңдылық актілері; стандарттаудың халықаралық (ИСО) және мемлекетаралық (СНГ); метрология және өлшем бірлігі туралы түсінік; өлшем бірлігін қамтамасыз етудің мемлекеттік жүйесі (МӨЖ); өнім сапасы;</w:t>
            </w:r>
            <w:r>
              <w:br/>
            </w:r>
            <w:r>
              <w:rPr>
                <w:rFonts w:ascii="Times New Roman"/>
                <w:b w:val="false"/>
                <w:i w:val="false"/>
                <w:color w:val="000000"/>
                <w:sz w:val="20"/>
              </w:rPr>
              <w:t>
Темір жол көлігі кәсіпорындарындағы стандарттау негізі; өлшем құралдары; өлшемдердің эталоны; сертификаттау;  сертификаттау негіздері; ҚР «Сертификаттау туралы»  заңы; терминдер мен анықтамалар.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кернеулік ұлғаюының жіктелуін;</w:t>
            </w:r>
            <w:r>
              <w:br/>
            </w:r>
            <w:r>
              <w:rPr>
                <w:rFonts w:ascii="Times New Roman"/>
                <w:b w:val="false"/>
                <w:i w:val="false"/>
                <w:color w:val="000000"/>
                <w:sz w:val="20"/>
              </w:rPr>
              <w:t>
- тартуға арналған бөлімшелер мен түйіскен желідегі кернеуліктің ұлғаюы;</w:t>
            </w:r>
            <w:r>
              <w:br/>
            </w:r>
            <w:r>
              <w:rPr>
                <w:rFonts w:ascii="Times New Roman"/>
                <w:b w:val="false"/>
                <w:i w:val="false"/>
                <w:color w:val="000000"/>
                <w:sz w:val="20"/>
              </w:rPr>
              <w:t>
- кернеуліктің ұлғаюынан қорғану тәсілдері, алдын алу мен жою сипатындағы іс шаралар;</w:t>
            </w:r>
            <w:r>
              <w:br/>
            </w:r>
            <w:r>
              <w:rPr>
                <w:rFonts w:ascii="Times New Roman"/>
                <w:b w:val="false"/>
                <w:i w:val="false"/>
                <w:color w:val="000000"/>
                <w:sz w:val="20"/>
              </w:rPr>
              <w:t>
- изоляторлардың түрлері мен сипаты;</w:t>
            </w:r>
            <w:r>
              <w:br/>
            </w:r>
            <w:r>
              <w:rPr>
                <w:rFonts w:ascii="Times New Roman"/>
                <w:b w:val="false"/>
                <w:i w:val="false"/>
                <w:color w:val="000000"/>
                <w:sz w:val="20"/>
              </w:rPr>
              <w:t>
- трансформаторлар мен электрлі машиналарды оқшаулаудың құрылымын;</w:t>
            </w:r>
            <w:r>
              <w:br/>
            </w:r>
            <w:r>
              <w:rPr>
                <w:rFonts w:ascii="Times New Roman"/>
                <w:b w:val="false"/>
                <w:i w:val="false"/>
                <w:color w:val="000000"/>
                <w:sz w:val="20"/>
              </w:rPr>
              <w:t>
орындауы керек:</w:t>
            </w:r>
            <w:r>
              <w:br/>
            </w:r>
            <w:r>
              <w:rPr>
                <w:rFonts w:ascii="Times New Roman"/>
                <w:b w:val="false"/>
                <w:i w:val="false"/>
                <w:color w:val="000000"/>
                <w:sz w:val="20"/>
              </w:rPr>
              <w:t>
- сынақ пен изоляторлардың ақауларын жоюды жүзеге асыру;</w:t>
            </w:r>
            <w:r>
              <w:br/>
            </w:r>
            <w:r>
              <w:rPr>
                <w:rFonts w:ascii="Times New Roman"/>
                <w:b w:val="false"/>
                <w:i w:val="false"/>
                <w:color w:val="000000"/>
                <w:sz w:val="20"/>
              </w:rPr>
              <w:t>
- разрядтауыштар мен найзағайдан қорғануды пайдалану.</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қуаттылық техникасы</w:t>
            </w:r>
            <w:r>
              <w:br/>
            </w:r>
            <w:r>
              <w:rPr>
                <w:rFonts w:ascii="Times New Roman"/>
                <w:b w:val="false"/>
                <w:i w:val="false"/>
                <w:color w:val="000000"/>
                <w:sz w:val="20"/>
              </w:rPr>
              <w:t>
Кернеуліктің ұлғаюы оның жіктелуі мен табиғаты; кернеуліктің ұлғаюынан қорғану; разрядтауыштар мен найзағайды қайтарудағы сипаттамалардың құрылымы; айналмалы машиналар мен трансформаторлардың, электрлі тасымал желісін оқшаулау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10</w:t>
            </w:r>
            <w:r>
              <w:br/>
            </w:r>
            <w:r>
              <w:rPr>
                <w:rFonts w:ascii="Times New Roman"/>
                <w:b w:val="false"/>
                <w:i w:val="false"/>
                <w:color w:val="000000"/>
                <w:sz w:val="20"/>
              </w:rPr>
              <w:t>
АҚ 4</w:t>
            </w:r>
            <w:r>
              <w:br/>
            </w:r>
            <w:r>
              <w:rPr>
                <w:rFonts w:ascii="Times New Roman"/>
                <w:b w:val="false"/>
                <w:i w:val="false"/>
                <w:color w:val="000000"/>
                <w:sz w:val="20"/>
              </w:rPr>
              <w:t>
АҚ 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металдардың қасиетін; </w:t>
            </w:r>
            <w:r>
              <w:br/>
            </w:r>
            <w:r>
              <w:rPr>
                <w:rFonts w:ascii="Times New Roman"/>
                <w:b w:val="false"/>
                <w:i w:val="false"/>
                <w:color w:val="000000"/>
                <w:sz w:val="20"/>
              </w:rPr>
              <w:t>
- жасау негізі, құралдар мен жабдықтарды;</w:t>
            </w:r>
            <w:r>
              <w:br/>
            </w:r>
            <w:r>
              <w:rPr>
                <w:rFonts w:ascii="Times New Roman"/>
                <w:b w:val="false"/>
                <w:i w:val="false"/>
                <w:color w:val="000000"/>
                <w:sz w:val="20"/>
              </w:rPr>
              <w:t>
- коррозия теориясының негізін;</w:t>
            </w:r>
            <w:r>
              <w:br/>
            </w:r>
            <w:r>
              <w:rPr>
                <w:rFonts w:ascii="Times New Roman"/>
                <w:b w:val="false"/>
                <w:i w:val="false"/>
                <w:color w:val="000000"/>
                <w:sz w:val="20"/>
              </w:rPr>
              <w:t xml:space="preserve">
- электрлі оқшаулау материалдарының жіктелуін; </w:t>
            </w:r>
            <w:r>
              <w:br/>
            </w:r>
            <w:r>
              <w:rPr>
                <w:rFonts w:ascii="Times New Roman"/>
                <w:b w:val="false"/>
                <w:i w:val="false"/>
                <w:color w:val="000000"/>
                <w:sz w:val="20"/>
              </w:rPr>
              <w:t>
- полимерлер мен пластмасстардың жіктелуін, олардың қасиеті, қолданылуы;</w:t>
            </w:r>
            <w:r>
              <w:br/>
            </w:r>
            <w:r>
              <w:rPr>
                <w:rFonts w:ascii="Times New Roman"/>
                <w:b w:val="false"/>
                <w:i w:val="false"/>
                <w:color w:val="000000"/>
                <w:sz w:val="20"/>
              </w:rPr>
              <w:t>
- ағаштан жасалған материалдардың жіктелуін, қасиеті, жасау технологиясын;</w:t>
            </w:r>
            <w:r>
              <w:br/>
            </w:r>
            <w:r>
              <w:rPr>
                <w:rFonts w:ascii="Times New Roman"/>
                <w:b w:val="false"/>
                <w:i w:val="false"/>
                <w:color w:val="000000"/>
                <w:sz w:val="20"/>
              </w:rPr>
              <w:t>
- минералды майлардың түрін, олардың қасиетін, техникалық сипатын, оларды қолдану аймағын;</w:t>
            </w:r>
            <w:r>
              <w:br/>
            </w:r>
            <w:r>
              <w:rPr>
                <w:rFonts w:ascii="Times New Roman"/>
                <w:b w:val="false"/>
                <w:i w:val="false"/>
                <w:color w:val="000000"/>
                <w:sz w:val="20"/>
              </w:rPr>
              <w:t>
- пластикалық майлар, коррозияға қарсы төсемдердің түрлерін;</w:t>
            </w:r>
            <w:r>
              <w:br/>
            </w:r>
            <w:r>
              <w:rPr>
                <w:rFonts w:ascii="Times New Roman"/>
                <w:b w:val="false"/>
                <w:i w:val="false"/>
                <w:color w:val="000000"/>
                <w:sz w:val="20"/>
              </w:rPr>
              <w:t>
- материалдардың бұзылуымен байланысты күрес әдісін, белгісі, еріткіштердің қасиетін;</w:t>
            </w:r>
            <w:r>
              <w:br/>
            </w:r>
            <w:r>
              <w:rPr>
                <w:rFonts w:ascii="Times New Roman"/>
                <w:b w:val="false"/>
                <w:i w:val="false"/>
                <w:color w:val="000000"/>
                <w:sz w:val="20"/>
              </w:rPr>
              <w:t>
орындауы керек:</w:t>
            </w:r>
            <w:r>
              <w:br/>
            </w:r>
            <w:r>
              <w:rPr>
                <w:rFonts w:ascii="Times New Roman"/>
                <w:b w:val="false"/>
                <w:i w:val="false"/>
                <w:color w:val="000000"/>
                <w:sz w:val="20"/>
              </w:rPr>
              <w:t>
- материалдың түрін анықтау;</w:t>
            </w:r>
            <w:r>
              <w:br/>
            </w:r>
            <w:r>
              <w:rPr>
                <w:rFonts w:ascii="Times New Roman"/>
                <w:b w:val="false"/>
                <w:i w:val="false"/>
                <w:color w:val="000000"/>
                <w:sz w:val="20"/>
              </w:rPr>
              <w:t>
- теміркөміртегі болаттың бағдарламасын қолдану, бұйымды жөндеу және дайындау үшін қажетті материалдарды іріктеп алу;</w:t>
            </w:r>
            <w:r>
              <w:br/>
            </w:r>
            <w:r>
              <w:rPr>
                <w:rFonts w:ascii="Times New Roman"/>
                <w:b w:val="false"/>
                <w:i w:val="false"/>
                <w:color w:val="000000"/>
                <w:sz w:val="20"/>
              </w:rPr>
              <w:t>
- жасаудың рационалдық тәсілін таңдау;</w:t>
            </w:r>
            <w:r>
              <w:br/>
            </w:r>
            <w:r>
              <w:rPr>
                <w:rFonts w:ascii="Times New Roman"/>
                <w:b w:val="false"/>
                <w:i w:val="false"/>
                <w:color w:val="000000"/>
                <w:sz w:val="20"/>
              </w:rPr>
              <w:t>
- төсемдер үшін материалдарды таңдау.</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материалдары</w:t>
            </w:r>
            <w:r>
              <w:br/>
            </w:r>
            <w:r>
              <w:rPr>
                <w:rFonts w:ascii="Times New Roman"/>
                <w:b w:val="false"/>
                <w:i w:val="false"/>
                <w:color w:val="000000"/>
                <w:sz w:val="20"/>
              </w:rPr>
              <w:t xml:space="preserve">
Металтану негізі; </w:t>
            </w:r>
            <w:r>
              <w:br/>
            </w:r>
            <w:r>
              <w:rPr>
                <w:rFonts w:ascii="Times New Roman"/>
                <w:b w:val="false"/>
                <w:i w:val="false"/>
                <w:color w:val="000000"/>
                <w:sz w:val="20"/>
              </w:rPr>
              <w:t>
Теміркөміртекті және қоспалы ерітінділер;</w:t>
            </w:r>
            <w:r>
              <w:br/>
            </w:r>
            <w:r>
              <w:rPr>
                <w:rFonts w:ascii="Times New Roman"/>
                <w:b w:val="false"/>
                <w:i w:val="false"/>
                <w:color w:val="000000"/>
                <w:sz w:val="20"/>
              </w:rPr>
              <w:t xml:space="preserve">
Түрлі түсті металдардың ерітіндісі; </w:t>
            </w:r>
            <w:r>
              <w:br/>
            </w:r>
            <w:r>
              <w:rPr>
                <w:rFonts w:ascii="Times New Roman"/>
                <w:b w:val="false"/>
                <w:i w:val="false"/>
                <w:color w:val="000000"/>
                <w:sz w:val="20"/>
              </w:rPr>
              <w:t xml:space="preserve">
Металдарды жасау әдістері; </w:t>
            </w:r>
            <w:r>
              <w:br/>
            </w:r>
            <w:r>
              <w:rPr>
                <w:rFonts w:ascii="Times New Roman"/>
                <w:b w:val="false"/>
                <w:i w:val="false"/>
                <w:color w:val="000000"/>
                <w:sz w:val="20"/>
              </w:rPr>
              <w:t xml:space="preserve">
Металдардың коррозиясы; электрлі оқшаулау материалдары; өткізгіш және жартылай өткізгіш, магнитті материалдар және кабельді өнім; </w:t>
            </w:r>
            <w:r>
              <w:br/>
            </w:r>
            <w:r>
              <w:rPr>
                <w:rFonts w:ascii="Times New Roman"/>
                <w:b w:val="false"/>
                <w:i w:val="false"/>
                <w:color w:val="000000"/>
                <w:sz w:val="20"/>
              </w:rPr>
              <w:t xml:space="preserve">
полимерлер; </w:t>
            </w:r>
            <w:r>
              <w:br/>
            </w:r>
            <w:r>
              <w:rPr>
                <w:rFonts w:ascii="Times New Roman"/>
                <w:b w:val="false"/>
                <w:i w:val="false"/>
                <w:color w:val="000000"/>
                <w:sz w:val="20"/>
              </w:rPr>
              <w:t xml:space="preserve">
ағаш және ағаш  пластик; </w:t>
            </w:r>
            <w:r>
              <w:br/>
            </w:r>
            <w:r>
              <w:rPr>
                <w:rFonts w:ascii="Times New Roman"/>
                <w:b w:val="false"/>
                <w:i w:val="false"/>
                <w:color w:val="000000"/>
                <w:sz w:val="20"/>
              </w:rPr>
              <w:t xml:space="preserve">
минералды және синтетикалық майлар; </w:t>
            </w:r>
            <w:r>
              <w:br/>
            </w:r>
            <w:r>
              <w:rPr>
                <w:rFonts w:ascii="Times New Roman"/>
                <w:b w:val="false"/>
                <w:i w:val="false"/>
                <w:color w:val="000000"/>
                <w:sz w:val="20"/>
              </w:rPr>
              <w:t xml:space="preserve">
пластикалық майлар; </w:t>
            </w:r>
            <w:r>
              <w:br/>
            </w:r>
            <w:r>
              <w:rPr>
                <w:rFonts w:ascii="Times New Roman"/>
                <w:b w:val="false"/>
                <w:i w:val="false"/>
                <w:color w:val="000000"/>
                <w:sz w:val="20"/>
              </w:rPr>
              <w:t>
қорғаныс төсемдері.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КҚ2</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өлшеу трансформаторлары мен құралдардың құрылымы мен белгісі, электрлі тізбектердің шамаларын өлшеу тәсілдерін, өлшемдердің кемшілігін;</w:t>
            </w:r>
            <w:r>
              <w:br/>
            </w:r>
            <w:r>
              <w:rPr>
                <w:rFonts w:ascii="Times New Roman"/>
                <w:b w:val="false"/>
                <w:i w:val="false"/>
                <w:color w:val="000000"/>
                <w:sz w:val="20"/>
              </w:rPr>
              <w:t xml:space="preserve">
- жерге қосудың белгісі мен тәсілдері және оның өлшемдері; </w:t>
            </w:r>
            <w:r>
              <w:br/>
            </w:r>
            <w:r>
              <w:rPr>
                <w:rFonts w:ascii="Times New Roman"/>
                <w:b w:val="false"/>
                <w:i w:val="false"/>
                <w:color w:val="000000"/>
                <w:sz w:val="20"/>
              </w:rPr>
              <w:t>
- электрмен жабдықтау жүйелерінің кабельді және ауа желілеріндегі өлшемдерді.</w:t>
            </w:r>
            <w:r>
              <w:br/>
            </w:r>
            <w:r>
              <w:rPr>
                <w:rFonts w:ascii="Times New Roman"/>
                <w:b w:val="false"/>
                <w:i w:val="false"/>
                <w:color w:val="000000"/>
                <w:sz w:val="20"/>
              </w:rPr>
              <w:t>
орындауы керек:</w:t>
            </w:r>
            <w:r>
              <w:br/>
            </w:r>
            <w:r>
              <w:rPr>
                <w:rFonts w:ascii="Times New Roman"/>
                <w:b w:val="false"/>
                <w:i w:val="false"/>
                <w:color w:val="000000"/>
                <w:sz w:val="20"/>
              </w:rPr>
              <w:t>
- тізбектердің электрлі және электрлі емес шамаларын өлшеуді өткізу;</w:t>
            </w:r>
            <w:r>
              <w:br/>
            </w:r>
            <w:r>
              <w:rPr>
                <w:rFonts w:ascii="Times New Roman"/>
                <w:b w:val="false"/>
                <w:i w:val="false"/>
                <w:color w:val="000000"/>
                <w:sz w:val="20"/>
              </w:rPr>
              <w:t>
- өлшемдер шегін кеңейту үшін құрылғылар мен құралдарды таңдауды өткізу, электрмен жабдықтау құрылғыларында жұмыс жасайтын электрлі өлшемдердің шамаларын өлшеу.</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 техникасы</w:t>
            </w:r>
            <w:r>
              <w:br/>
            </w:r>
            <w:r>
              <w:rPr>
                <w:rFonts w:ascii="Times New Roman"/>
                <w:b w:val="false"/>
                <w:i w:val="false"/>
                <w:color w:val="000000"/>
                <w:sz w:val="20"/>
              </w:rPr>
              <w:t xml:space="preserve">
Пәннің міндеттері; метрология негіздері; өлшеу құралдарының негізі мен құрылымы; заманауи әдістермен электрлі өлшемдерді өлшеу; алынған білім мен ілімді Қазақстан Республикасының темір жолын электрмен жабдықтау құрылғыларын өлшеу үшін қолдану. </w:t>
            </w:r>
            <w:r>
              <w:br/>
            </w:r>
            <w:r>
              <w:rPr>
                <w:rFonts w:ascii="Times New Roman"/>
                <w:b w:val="false"/>
                <w:i w:val="false"/>
                <w:color w:val="000000"/>
                <w:sz w:val="20"/>
              </w:rPr>
              <w:t xml:space="preserve">
Темір жол көлігінде автоматика және телемеханика жүйелерін электрлі өлшеу барысында қолданылатын негізгі құралдар. Кабельді, ауа желілері мен рельстік тізбектердегі өлшемдер. Телеметриялық өлшемдер.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2</w:t>
            </w:r>
            <w:r>
              <w:br/>
            </w:r>
            <w:r>
              <w:rPr>
                <w:rFonts w:ascii="Times New Roman"/>
                <w:b w:val="false"/>
                <w:i w:val="false"/>
                <w:color w:val="000000"/>
                <w:sz w:val="20"/>
              </w:rPr>
              <w:t>
КҚ 6</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ауыспалы және тұрақты тоқтың электрлі машинасының әрекет ету негізі мен құрылғысы;</w:t>
            </w:r>
            <w:r>
              <w:br/>
            </w:r>
            <w:r>
              <w:rPr>
                <w:rFonts w:ascii="Times New Roman"/>
                <w:b w:val="false"/>
                <w:i w:val="false"/>
                <w:color w:val="000000"/>
                <w:sz w:val="20"/>
              </w:rPr>
              <w:t>
- трансформаторлардың әрекет ету негізі мен құрылғысы;</w:t>
            </w:r>
            <w:r>
              <w:br/>
            </w:r>
            <w:r>
              <w:rPr>
                <w:rFonts w:ascii="Times New Roman"/>
                <w:b w:val="false"/>
                <w:i w:val="false"/>
                <w:color w:val="000000"/>
                <w:sz w:val="20"/>
              </w:rPr>
              <w:t xml:space="preserve">
- трансформаторлар жұмысының тәртібі мен түрлері; </w:t>
            </w:r>
            <w:r>
              <w:br/>
            </w:r>
            <w:r>
              <w:rPr>
                <w:rFonts w:ascii="Times New Roman"/>
                <w:b w:val="false"/>
                <w:i w:val="false"/>
                <w:color w:val="000000"/>
                <w:sz w:val="20"/>
              </w:rPr>
              <w:t>
- электрлі жетек негіздері;</w:t>
            </w:r>
            <w:r>
              <w:br/>
            </w:r>
            <w:r>
              <w:rPr>
                <w:rFonts w:ascii="Times New Roman"/>
                <w:b w:val="false"/>
                <w:i w:val="false"/>
                <w:color w:val="000000"/>
                <w:sz w:val="20"/>
              </w:rPr>
              <w:t>
орындауы керек:</w:t>
            </w:r>
            <w:r>
              <w:br/>
            </w:r>
            <w:r>
              <w:rPr>
                <w:rFonts w:ascii="Times New Roman"/>
                <w:b w:val="false"/>
                <w:i w:val="false"/>
                <w:color w:val="000000"/>
                <w:sz w:val="20"/>
              </w:rPr>
              <w:t xml:space="preserve">
- ауыспалы және тұрақты тоқтың электрлі машинасын пайдалану; </w:t>
            </w:r>
            <w:r>
              <w:br/>
            </w:r>
            <w:r>
              <w:rPr>
                <w:rFonts w:ascii="Times New Roman"/>
                <w:b w:val="false"/>
                <w:i w:val="false"/>
                <w:color w:val="000000"/>
                <w:sz w:val="20"/>
              </w:rPr>
              <w:t>
- күш беретін трансформаторларды пайдалану.</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 машиналар</w:t>
            </w:r>
            <w:r>
              <w:br/>
            </w:r>
            <w:r>
              <w:rPr>
                <w:rFonts w:ascii="Times New Roman"/>
                <w:b w:val="false"/>
                <w:i w:val="false"/>
                <w:color w:val="000000"/>
                <w:sz w:val="20"/>
              </w:rPr>
              <w:t>
Ауыспалы және тұрақты тоқтың электрлі машиналары; трансформаторлар, трансформаторлар жұмысының тәртібі, арнайы трансформаторлар; электрлі жетек негіздері.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11 АҚ 12</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br/>
            </w:r>
            <w:r>
              <w:rPr>
                <w:rFonts w:ascii="Times New Roman"/>
                <w:b w:val="false"/>
                <w:i w:val="false"/>
                <w:color w:val="000000"/>
                <w:sz w:val="20"/>
              </w:rPr>
              <w:t>
- темір жолының негізгі элементтерін, локомотивтер түрлері мен вагондар түрлерін;</w:t>
            </w:r>
            <w:r>
              <w:br/>
            </w:r>
            <w:r>
              <w:rPr>
                <w:rFonts w:ascii="Times New Roman"/>
                <w:b w:val="false"/>
                <w:i w:val="false"/>
                <w:color w:val="000000"/>
                <w:sz w:val="20"/>
              </w:rPr>
              <w:t>
- стансалардың жіктелуін;</w:t>
            </w:r>
            <w:r>
              <w:br/>
            </w:r>
            <w:r>
              <w:rPr>
                <w:rFonts w:ascii="Times New Roman"/>
                <w:b w:val="false"/>
                <w:i w:val="false"/>
                <w:color w:val="000000"/>
                <w:sz w:val="20"/>
              </w:rPr>
              <w:t xml:space="preserve">
- дабылдардың белгісі мен ерекшеліктерін; </w:t>
            </w:r>
            <w:r>
              <w:br/>
            </w:r>
            <w:r>
              <w:rPr>
                <w:rFonts w:ascii="Times New Roman"/>
                <w:b w:val="false"/>
                <w:i w:val="false"/>
                <w:color w:val="000000"/>
                <w:sz w:val="20"/>
              </w:rPr>
              <w:t>
- стрелкалар, ЭЦ мен ДЦ постысының белгісін; темір жол көлігіндегі байланыстың негізгі түрлерін;</w:t>
            </w:r>
            <w:r>
              <w:br/>
            </w:r>
            <w:r>
              <w:rPr>
                <w:rFonts w:ascii="Times New Roman"/>
                <w:b w:val="false"/>
                <w:i w:val="false"/>
                <w:color w:val="000000"/>
                <w:sz w:val="20"/>
              </w:rPr>
              <w:t xml:space="preserve">
- пойыздар қозғалысы кестесінің түсінігі, бір және қос жолды учаскелердегі қозғалыстың тәртібін, диспетчердің рөлін. </w:t>
            </w:r>
            <w:r>
              <w:br/>
            </w:r>
            <w:r>
              <w:rPr>
                <w:rFonts w:ascii="Times New Roman"/>
                <w:b w:val="false"/>
                <w:i w:val="false"/>
                <w:color w:val="000000"/>
                <w:sz w:val="20"/>
              </w:rPr>
              <w:t>
орындауы керек:</w:t>
            </w:r>
            <w:r>
              <w:br/>
            </w:r>
            <w:r>
              <w:rPr>
                <w:rFonts w:ascii="Times New Roman"/>
                <w:b w:val="false"/>
                <w:i w:val="false"/>
                <w:color w:val="000000"/>
                <w:sz w:val="20"/>
              </w:rPr>
              <w:t>
- локомотивтердің белгісін, сериясын, үлгісін және түрін ажырата білу, вагондардағы жазбалар мен белгілерді талдай білу;</w:t>
            </w:r>
            <w:r>
              <w:br/>
            </w:r>
            <w:r>
              <w:rPr>
                <w:rFonts w:ascii="Times New Roman"/>
                <w:b w:val="false"/>
                <w:i w:val="false"/>
                <w:color w:val="000000"/>
                <w:sz w:val="20"/>
              </w:rPr>
              <w:t>
- жолдың бір және қос жолды учаскелерінде стансаның шекарасы мен жол нөмірі және стрелкалы ауыстыруды анықтауа.</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Темір жолының жалпы курсы </w:t>
            </w:r>
            <w:r>
              <w:br/>
            </w:r>
            <w:r>
              <w:rPr>
                <w:rFonts w:ascii="Times New Roman"/>
                <w:b w:val="false"/>
                <w:i w:val="false"/>
                <w:color w:val="000000"/>
                <w:sz w:val="20"/>
              </w:rPr>
              <w:t>
Темір жол көлігі және оларды басқару жүйесі туралы жалпы мәліметтер; жол және жол шаруашылығы; темір жолдың жылжымалы құрамы; локомотивтер мен локомотив шаруашылығы, бөлек пункттер; дабыл мен байланыстың құрылғысы мен құрылысы; темір жолын электрмен жабдықтаудың құрылғысы; пойыздар қозғалысын ұйымдастыру.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 АҚ1 АҚ 11</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 xml:space="preserve">білуі керек: </w:t>
            </w:r>
            <w:r>
              <w:br/>
            </w:r>
            <w:r>
              <w:rPr>
                <w:rFonts w:ascii="Times New Roman"/>
                <w:b w:val="false"/>
                <w:i w:val="false"/>
                <w:color w:val="000000"/>
                <w:sz w:val="20"/>
              </w:rPr>
              <w:t xml:space="preserve">
- электронды құралдардың құрылғысы; </w:t>
            </w:r>
            <w:r>
              <w:br/>
            </w:r>
            <w:r>
              <w:rPr>
                <w:rFonts w:ascii="Times New Roman"/>
                <w:b w:val="false"/>
                <w:i w:val="false"/>
                <w:color w:val="000000"/>
                <w:sz w:val="20"/>
              </w:rPr>
              <w:t xml:space="preserve">
- этж электрмен жабдықтау жүйелерінде қолданылатын шағын процессорлы құрылғыларды пайдалану және әрекетінің негізі; </w:t>
            </w:r>
            <w:r>
              <w:br/>
            </w:r>
            <w:r>
              <w:rPr>
                <w:rFonts w:ascii="Times New Roman"/>
                <w:b w:val="false"/>
                <w:i w:val="false"/>
                <w:color w:val="000000"/>
                <w:sz w:val="20"/>
              </w:rPr>
              <w:t>
- жартылай өткізгіш құралдарын қосу кестесін, шартты белгілер.</w:t>
            </w:r>
            <w:r>
              <w:br/>
            </w:r>
            <w:r>
              <w:rPr>
                <w:rFonts w:ascii="Times New Roman"/>
                <w:b w:val="false"/>
                <w:i w:val="false"/>
                <w:color w:val="000000"/>
                <w:sz w:val="20"/>
              </w:rPr>
              <w:t>
- серпілістердің шамалары мен әртүрлілігі, бастапқы кестедегі серпілістердің қалыптасу негізі.</w:t>
            </w:r>
            <w:r>
              <w:br/>
            </w:r>
            <w:r>
              <w:rPr>
                <w:rFonts w:ascii="Times New Roman"/>
                <w:b w:val="false"/>
                <w:i w:val="false"/>
                <w:color w:val="000000"/>
                <w:sz w:val="20"/>
              </w:rPr>
              <w:t>
орындауы керек:</w:t>
            </w:r>
            <w:r>
              <w:br/>
            </w:r>
            <w:r>
              <w:rPr>
                <w:rFonts w:ascii="Times New Roman"/>
                <w:b w:val="false"/>
                <w:i w:val="false"/>
                <w:color w:val="000000"/>
                <w:sz w:val="20"/>
              </w:rPr>
              <w:t>
- электронды және шағын электронды құралдарды пайдалану және қосуды жүзеге асыру, күшейткіштер кестесін, ИМС серпілістік құрылғыларын оқу, құралдар мен кестелердің жарамдылығын бағалауды жүзеге асыру.</w:t>
            </w:r>
            <w:r>
              <w:br/>
            </w:r>
            <w:r>
              <w:rPr>
                <w:rFonts w:ascii="Times New Roman"/>
                <w:b w:val="false"/>
                <w:i w:val="false"/>
                <w:color w:val="000000"/>
                <w:sz w:val="20"/>
              </w:rPr>
              <w:t>
- интегралды шағын кестелерді түсіну;</w:t>
            </w:r>
            <w:r>
              <w:br/>
            </w:r>
            <w:r>
              <w:rPr>
                <w:rFonts w:ascii="Times New Roman"/>
                <w:b w:val="false"/>
                <w:i w:val="false"/>
                <w:color w:val="000000"/>
                <w:sz w:val="20"/>
              </w:rPr>
              <w:t>
- операциялық күшейткіштер негізінде кестелерді оқу, олардың пайдалану сынақтары жүзеге асады</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Электроника және микроэлектроника негіздері</w:t>
            </w:r>
            <w:r>
              <w:br/>
            </w:r>
            <w:r>
              <w:rPr>
                <w:rFonts w:ascii="Times New Roman"/>
                <w:b w:val="false"/>
                <w:i w:val="false"/>
                <w:color w:val="000000"/>
                <w:sz w:val="20"/>
              </w:rPr>
              <w:t>
Электроника және микроэлектроника негіздері; кестелердегі логикалық элементтер мен операциялар; жартылай өткізгіш және қайта жасаушы қондырғылар; өлшеу техникасы, релелі қорғаныс және этж құрылғыларын басқарудағы шағын үрдістер.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КҚ17</w:t>
            </w:r>
            <w:r>
              <w:br/>
            </w:r>
            <w:r>
              <w:rPr>
                <w:rFonts w:ascii="Times New Roman"/>
                <w:b w:val="false"/>
                <w:i w:val="false"/>
                <w:color w:val="000000"/>
                <w:sz w:val="20"/>
              </w:rPr>
              <w:t>
АҚ9</w:t>
            </w:r>
            <w:r>
              <w:br/>
            </w:r>
            <w:r>
              <w:rPr>
                <w:rFonts w:ascii="Times New Roman"/>
                <w:b w:val="false"/>
                <w:i w:val="false"/>
                <w:color w:val="000000"/>
                <w:sz w:val="20"/>
              </w:rPr>
              <w:t>
АҚ10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w:t>
            </w:r>
            <w:r>
              <w:br/>
            </w:r>
            <w:r>
              <w:rPr>
                <w:rFonts w:ascii="Times New Roman"/>
                <w:b w:val="false"/>
                <w:i w:val="false"/>
                <w:color w:val="000000"/>
                <w:sz w:val="20"/>
              </w:rPr>
              <w:t xml:space="preserve">
090401 </w:t>
            </w:r>
            <w:r>
              <w:rPr>
                <w:rFonts w:ascii="Times New Roman"/>
                <w:b/>
                <w:i w:val="false"/>
                <w:color w:val="000000"/>
                <w:sz w:val="20"/>
              </w:rPr>
              <w:t xml:space="preserve">2 </w:t>
            </w:r>
            <w:r>
              <w:rPr>
                <w:rFonts w:ascii="Times New Roman"/>
                <w:b w:val="false"/>
                <w:i w:val="false"/>
                <w:color w:val="000000"/>
                <w:sz w:val="20"/>
              </w:rPr>
              <w:t>- Байланыс желісі электромонтері*</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8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br/>
            </w:r>
            <w:r>
              <w:rPr>
                <w:rFonts w:ascii="Times New Roman"/>
                <w:b w:val="false"/>
                <w:i w:val="false"/>
                <w:color w:val="000000"/>
                <w:sz w:val="20"/>
              </w:rPr>
              <w:t xml:space="preserve">
реленің құрылымын, релелік қорғаныстың түрлері, шамалары мен кестелерін; басқарудың автоматты құрылғылары мен автоматты жүйелерін құрылымдық орындау, оларды пайдалануды; </w:t>
            </w:r>
            <w:r>
              <w:br/>
            </w:r>
            <w:r>
              <w:rPr>
                <w:rFonts w:ascii="Times New Roman"/>
                <w:b w:val="false"/>
                <w:i w:val="false"/>
                <w:color w:val="000000"/>
                <w:sz w:val="20"/>
              </w:rPr>
              <w:t>
орындауы керек:</w:t>
            </w:r>
            <w:r>
              <w:br/>
            </w:r>
            <w:r>
              <w:rPr>
                <w:rFonts w:ascii="Times New Roman"/>
                <w:b w:val="false"/>
                <w:i w:val="false"/>
                <w:color w:val="000000"/>
                <w:sz w:val="20"/>
              </w:rPr>
              <w:t>
- релелік қорғаныстың құрылғыларын, түйіскен желі құрылғыларының ТД және ТБ (ДУ) ажырата білу, пайдалану мен қызмет көрсетудің ережелерін білу.</w:t>
            </w:r>
            <w:r>
              <w:br/>
            </w:r>
            <w:r>
              <w:rPr>
                <w:rFonts w:ascii="Times New Roman"/>
                <w:b w:val="false"/>
                <w:i w:val="false"/>
                <w:color w:val="000000"/>
                <w:sz w:val="20"/>
              </w:rPr>
              <w:t xml:space="preserve">
- Екінші мәрте коммутациялар (РҚ, ТБ, ТД, АБ) кестесін оқу.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ЭТЖ электржабдықтарының құрылғыларын релейлік қорғау, автоматика және телемеханика негіздері</w:t>
            </w:r>
            <w:r>
              <w:br/>
            </w:r>
            <w:r>
              <w:rPr>
                <w:rFonts w:ascii="Times New Roman"/>
                <w:b w:val="false"/>
                <w:i w:val="false"/>
                <w:color w:val="000000"/>
                <w:sz w:val="20"/>
              </w:rPr>
              <w:t>
Релелік қорғаныс туралы жалпы мәліметтер; қорғаныс органдары мен элементтік база; тоқтың электрлі механикалық, электрды және шағын электронды релесі, қуаттылық пен уақыттың кернеулігі, аралық және көрсеткіш кедергілері және т.б.; максимал тоқ қорғанысы; кернеулік бойынша және тоқтың кемуі, дифференциалды, дистанционды, түйіскен желі құрылғылары мен ұзына бойғы электрмен жабдықтау желілерін қорғау; жаңа ұрпақтың релелік қорғаныс туралы жалпы мәліметтері (БМРЗ)</w:t>
            </w:r>
            <w:r>
              <w:br/>
            </w:r>
            <w:r>
              <w:rPr>
                <w:rFonts w:ascii="Times New Roman"/>
                <w:b w:val="false"/>
                <w:i w:val="false"/>
                <w:color w:val="000000"/>
                <w:sz w:val="20"/>
              </w:rPr>
              <w:t>
АСУ терминдері мен жалпы түсінігі. Ақпарат, дабылдар, олардың қасиеті, ақпараттар саны, логикалық элементтер. Ауыспалы тоқтың түйіскен желі фидерлерінің автоматикасы, телемеханика құрылғылары туралы жалпы мәліметтер; АСКУЭ, БМАЧР және т.б. энергетикалық таратушысының есебі мен бақылауының автоматтандырылған жүйесі.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17</w:t>
            </w:r>
            <w:r>
              <w:br/>
            </w:r>
            <w:r>
              <w:rPr>
                <w:rFonts w:ascii="Times New Roman"/>
                <w:b w:val="false"/>
                <w:i w:val="false"/>
                <w:color w:val="000000"/>
                <w:sz w:val="20"/>
              </w:rPr>
              <w:t>
АҚ 4</w:t>
            </w:r>
            <w:r>
              <w:br/>
            </w:r>
            <w:r>
              <w:rPr>
                <w:rFonts w:ascii="Times New Roman"/>
                <w:b w:val="false"/>
                <w:i w:val="false"/>
                <w:color w:val="000000"/>
                <w:sz w:val="20"/>
              </w:rPr>
              <w:t>
АҚ 9</w:t>
            </w:r>
            <w:r>
              <w:br/>
            </w:r>
            <w:r>
              <w:rPr>
                <w:rFonts w:ascii="Times New Roman"/>
                <w:b w:val="false"/>
                <w:i w:val="false"/>
                <w:color w:val="000000"/>
                <w:sz w:val="20"/>
              </w:rPr>
              <w:t>
АҚ 7</w:t>
            </w:r>
            <w:r>
              <w:br/>
            </w:r>
            <w:r>
              <w:rPr>
                <w:rFonts w:ascii="Times New Roman"/>
                <w:b w:val="false"/>
                <w:i w:val="false"/>
                <w:color w:val="000000"/>
                <w:sz w:val="20"/>
              </w:rPr>
              <w:t>
АҚ 10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rPr>
                <w:rFonts w:ascii="Times New Roman"/>
                <w:b w:val="false"/>
                <w:i w:val="false"/>
                <w:color w:val="000000"/>
                <w:sz w:val="20"/>
              </w:rPr>
              <w:t> </w:t>
            </w:r>
            <w:r>
              <w:br/>
            </w:r>
            <w:r>
              <w:rPr>
                <w:rFonts w:ascii="Times New Roman"/>
                <w:b w:val="false"/>
                <w:i w:val="false"/>
                <w:color w:val="000000"/>
                <w:sz w:val="20"/>
              </w:rPr>
              <w:t>
- қозғалыстың әртүрлі жылдамдықтары үшін түйіскен ілгектің құрылымын, сымдар, түйіндер мен ТЖ бөлшектерінің орналасуы мен белгілері, сапалы тоқ түсімін қамтамасыз етудің шарттарын;</w:t>
            </w:r>
            <w:r>
              <w:br/>
            </w:r>
            <w:r>
              <w:rPr>
                <w:rFonts w:ascii="Times New Roman"/>
                <w:b w:val="false"/>
                <w:i w:val="false"/>
                <w:color w:val="000000"/>
                <w:sz w:val="20"/>
              </w:rPr>
              <w:t xml:space="preserve">
- түйіскен желіні секциялау мен қайнар көзінің тәсілдері; </w:t>
            </w:r>
            <w:r>
              <w:br/>
            </w:r>
            <w:r>
              <w:rPr>
                <w:rFonts w:ascii="Times New Roman"/>
                <w:b w:val="false"/>
                <w:i w:val="false"/>
                <w:color w:val="000000"/>
                <w:sz w:val="20"/>
              </w:rPr>
              <w:t xml:space="preserve">
- ұстап тұрушы, тасушы және тірек құрылымдарының түрлерін; </w:t>
            </w:r>
            <w:r>
              <w:br/>
            </w:r>
            <w:r>
              <w:rPr>
                <w:rFonts w:ascii="Times New Roman"/>
                <w:b w:val="false"/>
                <w:i w:val="false"/>
                <w:color w:val="000000"/>
                <w:sz w:val="20"/>
              </w:rPr>
              <w:t>
- рельстік тізбектердің құрылғысын;</w:t>
            </w:r>
            <w:r>
              <w:br/>
            </w:r>
            <w:r>
              <w:rPr>
                <w:rFonts w:ascii="Times New Roman"/>
                <w:b w:val="false"/>
                <w:i w:val="false"/>
                <w:color w:val="000000"/>
                <w:sz w:val="20"/>
              </w:rPr>
              <w:t>
- түйіскен ілгектер мен тоқ қабылдағыштарының өзара әрекеттерін;</w:t>
            </w:r>
            <w:r>
              <w:br/>
            </w:r>
            <w:r>
              <w:rPr>
                <w:rFonts w:ascii="Times New Roman"/>
                <w:b w:val="false"/>
                <w:i w:val="false"/>
                <w:color w:val="000000"/>
                <w:sz w:val="20"/>
              </w:rPr>
              <w:t>
- түйіскен желіні пайдалану және жөндеу;</w:t>
            </w:r>
            <w:r>
              <w:br/>
            </w:r>
            <w:r>
              <w:rPr>
                <w:rFonts w:ascii="Times New Roman"/>
                <w:b w:val="false"/>
                <w:i w:val="false"/>
                <w:color w:val="000000"/>
                <w:sz w:val="20"/>
              </w:rPr>
              <w:t>
- түйіскен желіні құру бойынша жұмыстың құрамын;</w:t>
            </w:r>
            <w:r>
              <w:br/>
            </w:r>
            <w:r>
              <w:rPr>
                <w:rFonts w:ascii="Times New Roman"/>
                <w:b w:val="false"/>
                <w:i w:val="false"/>
                <w:color w:val="000000"/>
                <w:sz w:val="20"/>
              </w:rPr>
              <w:t>
орындауы керек:</w:t>
            </w:r>
            <w:r>
              <w:br/>
            </w:r>
            <w:r>
              <w:rPr>
                <w:rFonts w:ascii="Times New Roman"/>
                <w:b w:val="false"/>
                <w:i w:val="false"/>
                <w:color w:val="000000"/>
                <w:sz w:val="20"/>
              </w:rPr>
              <w:t>
- ТЖ әртүрлі түйіндері үшін сымдар мен бөлшектерді таңдау;</w:t>
            </w:r>
            <w:r>
              <w:br/>
            </w:r>
            <w:r>
              <w:rPr>
                <w:rFonts w:ascii="Times New Roman"/>
                <w:b w:val="false"/>
                <w:i w:val="false"/>
                <w:color w:val="000000"/>
                <w:sz w:val="20"/>
              </w:rPr>
              <w:t>
- түйіскен желінің монтаждық жоспары мен қуат көзі мен секциялаудың кестесін оқу;</w:t>
            </w:r>
            <w:r>
              <w:br/>
            </w:r>
            <w:r>
              <w:rPr>
                <w:rFonts w:ascii="Times New Roman"/>
                <w:b w:val="false"/>
                <w:i w:val="false"/>
                <w:color w:val="000000"/>
                <w:sz w:val="20"/>
              </w:rPr>
              <w:t>
- консолдерді, қатты және иілгіш бөгеттерді таңдауды орындау;</w:t>
            </w:r>
            <w:r>
              <w:br/>
            </w:r>
            <w:r>
              <w:rPr>
                <w:rFonts w:ascii="Times New Roman"/>
                <w:b w:val="false"/>
                <w:i w:val="false"/>
                <w:color w:val="000000"/>
                <w:sz w:val="20"/>
              </w:rPr>
              <w:t>
- ТЖ электр-монтерлер құрамында құрамында жұмысты орындау; ұзына бойғы электрмен жабдықтау желісі мен түйіскен желінің зақымдалған құрылымын жөндеу мен тексеруді жүзеге асыру.</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желі</w:t>
            </w:r>
            <w:r>
              <w:br/>
            </w:r>
            <w:r>
              <w:rPr>
                <w:rFonts w:ascii="Times New Roman"/>
                <w:b w:val="false"/>
                <w:i w:val="false"/>
                <w:color w:val="000000"/>
                <w:sz w:val="20"/>
              </w:rPr>
              <w:t xml:space="preserve">
түйіскен желі жұмыс шарттары мен ұзына бойғы электрмен жабдықтаудың желісі; түйіскен желінің негізгі материалдары; арматура және түйіскен желінің түйіндері; қарапайым және тізбектік түйіскен ілгектердің механикалық санақтары; түйіскен желінің желге төзімділігі; түйіскен желіні секциялау және қуат көзі; түйіскен желінің монтаждық жоспарын оқу; түйіскен желінің ұстап тұрушы құрылғылары; түйіскен желінің тіреулері және оларды топырақта көму; рельстік тізбектер, жерге қосу, қорғаныс құрылғылары мен қоршаулар; тоқ қабылдағыштары түйіскен ілгектерінің өзара әрекеттері; түйіскен желіде жұмыс жасау барысында еңбектің қауіпсіз шарттарын қамтамасыз ету; түйіскен желіні пайдалану.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4</w:t>
            </w:r>
            <w:r>
              <w:br/>
            </w:r>
            <w:r>
              <w:rPr>
                <w:rFonts w:ascii="Times New Roman"/>
                <w:b w:val="false"/>
                <w:i w:val="false"/>
                <w:color w:val="000000"/>
                <w:sz w:val="20"/>
              </w:rPr>
              <w:t>
КҚ 5</w:t>
            </w:r>
            <w:r>
              <w:br/>
            </w:r>
            <w:r>
              <w:rPr>
                <w:rFonts w:ascii="Times New Roman"/>
                <w:b w:val="false"/>
                <w:i w:val="false"/>
                <w:color w:val="000000"/>
                <w:sz w:val="20"/>
              </w:rPr>
              <w:t>
КҚ 9</w:t>
            </w:r>
            <w:r>
              <w:br/>
            </w:r>
            <w:r>
              <w:rPr>
                <w:rFonts w:ascii="Times New Roman"/>
                <w:b w:val="false"/>
                <w:i w:val="false"/>
                <w:color w:val="000000"/>
                <w:sz w:val="20"/>
              </w:rPr>
              <w:t>
КҚ 10</w:t>
            </w:r>
            <w:r>
              <w:br/>
            </w:r>
            <w:r>
              <w:rPr>
                <w:rFonts w:ascii="Times New Roman"/>
                <w:b w:val="false"/>
                <w:i w:val="false"/>
                <w:color w:val="000000"/>
                <w:sz w:val="20"/>
              </w:rPr>
              <w:t>
АҚ 1</w:t>
            </w:r>
            <w:r>
              <w:br/>
            </w:r>
            <w:r>
              <w:rPr>
                <w:rFonts w:ascii="Times New Roman"/>
                <w:b w:val="false"/>
                <w:i w:val="false"/>
                <w:color w:val="000000"/>
                <w:sz w:val="20"/>
              </w:rPr>
              <w:t>
АҚ 2</w:t>
            </w:r>
            <w:r>
              <w:br/>
            </w:r>
            <w:r>
              <w:rPr>
                <w:rFonts w:ascii="Times New Roman"/>
                <w:b w:val="false"/>
                <w:i w:val="false"/>
                <w:color w:val="000000"/>
                <w:sz w:val="20"/>
              </w:rPr>
              <w:t>
АҚ 7</w:t>
            </w:r>
            <w:r>
              <w:br/>
            </w:r>
            <w:r>
              <w:rPr>
                <w:rFonts w:ascii="Times New Roman"/>
                <w:b w:val="false"/>
                <w:i w:val="false"/>
                <w:color w:val="000000"/>
                <w:sz w:val="20"/>
              </w:rPr>
              <w:t>
АҚ 15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br/>
            </w:r>
            <w:r>
              <w:rPr>
                <w:rFonts w:ascii="Times New Roman"/>
                <w:b w:val="false"/>
                <w:i w:val="false"/>
                <w:color w:val="000000"/>
                <w:sz w:val="20"/>
              </w:rPr>
              <w:t>
- түйіскен желіні жөндеу мен пайдалануды орындау технологиясын;</w:t>
            </w:r>
            <w:r>
              <w:br/>
            </w:r>
            <w:r>
              <w:rPr>
                <w:rFonts w:ascii="Times New Roman"/>
                <w:b w:val="false"/>
                <w:i w:val="false"/>
                <w:color w:val="000000"/>
                <w:sz w:val="20"/>
              </w:rPr>
              <w:t>
- монтаждық-қайта қалпына келтіруші құралдар- жабдықтар;</w:t>
            </w:r>
            <w:r>
              <w:br/>
            </w:r>
            <w:r>
              <w:rPr>
                <w:rFonts w:ascii="Times New Roman"/>
                <w:b w:val="false"/>
                <w:i w:val="false"/>
                <w:color w:val="000000"/>
                <w:sz w:val="20"/>
              </w:rPr>
              <w:t>
орындауы керек:</w:t>
            </w:r>
            <w:r>
              <w:br/>
            </w:r>
            <w:r>
              <w:rPr>
                <w:rFonts w:ascii="Times New Roman"/>
                <w:b w:val="false"/>
                <w:i w:val="false"/>
                <w:color w:val="000000"/>
                <w:sz w:val="20"/>
              </w:rPr>
              <w:t>
- қорғаныс құралдары, қозғалмалы құралдар мен механизмдердің шағын механизация құралдарын қолдану;</w:t>
            </w:r>
            <w:r>
              <w:br/>
            </w:r>
            <w:r>
              <w:rPr>
                <w:rFonts w:ascii="Times New Roman"/>
                <w:b w:val="false"/>
                <w:i w:val="false"/>
                <w:color w:val="000000"/>
                <w:sz w:val="20"/>
              </w:rPr>
              <w:t>
- түйіскен желінің құрылыс жөндеу жұмыстары мен монтаж, кезекті жөндеу жұмысын жүзеге асыру;</w:t>
            </w:r>
            <w:r>
              <w:br/>
            </w:r>
            <w:r>
              <w:rPr>
                <w:rFonts w:ascii="Times New Roman"/>
                <w:b w:val="false"/>
                <w:i w:val="false"/>
                <w:color w:val="000000"/>
                <w:sz w:val="20"/>
              </w:rPr>
              <w:t>
- жөндеу мен техникалық қызмет көрсетудің алдыңғы қатарлы әдістерін қолдану;</w:t>
            </w:r>
            <w:r>
              <w:br/>
            </w:r>
            <w:r>
              <w:rPr>
                <w:rFonts w:ascii="Times New Roman"/>
                <w:b w:val="false"/>
                <w:i w:val="false"/>
                <w:color w:val="000000"/>
                <w:sz w:val="20"/>
              </w:rPr>
              <w:t>
- түйіскен желінің шамаларын өлшеу;</w:t>
            </w:r>
            <w:r>
              <w:br/>
            </w:r>
            <w:r>
              <w:rPr>
                <w:rFonts w:ascii="Times New Roman"/>
                <w:b w:val="false"/>
                <w:i w:val="false"/>
                <w:color w:val="000000"/>
                <w:sz w:val="20"/>
              </w:rPr>
              <w:t>
- түйіскен желінің күйін бағалау;</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желі құрылғыларын құрастыру, реттеу, техникалық қызмет көрсету және жөндеу</w:t>
            </w:r>
            <w:r>
              <w:br/>
            </w:r>
            <w:r>
              <w:rPr>
                <w:rFonts w:ascii="Times New Roman"/>
                <w:b w:val="false"/>
                <w:i w:val="false"/>
                <w:color w:val="000000"/>
                <w:sz w:val="20"/>
              </w:rPr>
              <w:t>
Электрлендіру мен энергетика шаруашылығының ұйымдастырушылық құрылысы;</w:t>
            </w:r>
            <w:r>
              <w:br/>
            </w:r>
            <w:r>
              <w:rPr>
                <w:rFonts w:ascii="Times New Roman"/>
                <w:b w:val="false"/>
                <w:i w:val="false"/>
                <w:color w:val="000000"/>
                <w:sz w:val="20"/>
              </w:rPr>
              <w:t>
Түйіскен желінің қызметін ұйымдастыру;</w:t>
            </w:r>
            <w:r>
              <w:br/>
            </w:r>
            <w:r>
              <w:rPr>
                <w:rFonts w:ascii="Times New Roman"/>
                <w:b w:val="false"/>
                <w:i w:val="false"/>
                <w:color w:val="000000"/>
                <w:sz w:val="20"/>
              </w:rPr>
              <w:t>
Пайдалану барысындағы құрылғының жұмысы;</w:t>
            </w:r>
            <w:r>
              <w:br/>
            </w:r>
            <w:r>
              <w:rPr>
                <w:rFonts w:ascii="Times New Roman"/>
                <w:b w:val="false"/>
                <w:i w:val="false"/>
                <w:color w:val="000000"/>
                <w:sz w:val="20"/>
              </w:rPr>
              <w:t>
Түйіскен желі мен ауа желісін тексеру:</w:t>
            </w:r>
            <w:r>
              <w:br/>
            </w:r>
            <w:r>
              <w:rPr>
                <w:rFonts w:ascii="Times New Roman"/>
                <w:b w:val="false"/>
                <w:i w:val="false"/>
                <w:color w:val="000000"/>
                <w:sz w:val="20"/>
              </w:rPr>
              <w:t>
Түйіскен желі жағдайының балдық бағалауы;</w:t>
            </w:r>
            <w:r>
              <w:br/>
            </w:r>
            <w:r>
              <w:rPr>
                <w:rFonts w:ascii="Times New Roman"/>
                <w:b w:val="false"/>
                <w:i w:val="false"/>
                <w:color w:val="000000"/>
                <w:sz w:val="20"/>
              </w:rPr>
              <w:t>
Түйіскен желінің шамаларын өлшеу;</w:t>
            </w:r>
            <w:r>
              <w:br/>
            </w:r>
            <w:r>
              <w:rPr>
                <w:rFonts w:ascii="Times New Roman"/>
                <w:b w:val="false"/>
                <w:i w:val="false"/>
                <w:color w:val="000000"/>
                <w:sz w:val="20"/>
              </w:rPr>
              <w:t>
Изоляторлардың ақауын жою;</w:t>
            </w:r>
            <w:r>
              <w:br/>
            </w:r>
            <w:r>
              <w:rPr>
                <w:rFonts w:ascii="Times New Roman"/>
                <w:b w:val="false"/>
                <w:i w:val="false"/>
                <w:color w:val="000000"/>
                <w:sz w:val="20"/>
              </w:rPr>
              <w:t>
Түйіскен желі мен ауа желісін тексеру мен реттеу, ұстап тұрушы құрылғылар мен тіреулер; күрделі жөндеу жұмысы, модернизация және қалпына келтіру;</w:t>
            </w:r>
            <w:r>
              <w:br/>
            </w:r>
            <w:r>
              <w:rPr>
                <w:rFonts w:ascii="Times New Roman"/>
                <w:b w:val="false"/>
                <w:i w:val="false"/>
                <w:color w:val="000000"/>
                <w:sz w:val="20"/>
              </w:rPr>
              <w:t>
Техникалық қызмет көрсету мен жөндеу барысындағы ТПЕ ҚТЕ талаптары.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КҚ10</w:t>
            </w:r>
            <w:r>
              <w:br/>
            </w:r>
            <w:r>
              <w:rPr>
                <w:rFonts w:ascii="Times New Roman"/>
                <w:b w:val="false"/>
                <w:i w:val="false"/>
                <w:color w:val="000000"/>
                <w:sz w:val="20"/>
              </w:rPr>
              <w:t>
КҚ12</w:t>
            </w:r>
            <w:r>
              <w:br/>
            </w:r>
            <w:r>
              <w:rPr>
                <w:rFonts w:ascii="Times New Roman"/>
                <w:b w:val="false"/>
                <w:i w:val="false"/>
                <w:color w:val="000000"/>
                <w:sz w:val="20"/>
              </w:rPr>
              <w:t>
АҚ2</w:t>
            </w:r>
            <w:r>
              <w:br/>
            </w:r>
            <w:r>
              <w:rPr>
                <w:rFonts w:ascii="Times New Roman"/>
                <w:b w:val="false"/>
                <w:i w:val="false"/>
                <w:color w:val="000000"/>
                <w:sz w:val="20"/>
              </w:rPr>
              <w:t>
АҚ3</w:t>
            </w:r>
            <w:r>
              <w:br/>
            </w:r>
            <w:r>
              <w:rPr>
                <w:rFonts w:ascii="Times New Roman"/>
                <w:b w:val="false"/>
                <w:i w:val="false"/>
                <w:color w:val="000000"/>
                <w:sz w:val="20"/>
              </w:rPr>
              <w:t>
АҚ4</w:t>
            </w:r>
            <w:r>
              <w:br/>
            </w:r>
            <w:r>
              <w:rPr>
                <w:rFonts w:ascii="Times New Roman"/>
                <w:b w:val="false"/>
                <w:i w:val="false"/>
                <w:color w:val="000000"/>
                <w:sz w:val="20"/>
              </w:rPr>
              <w:t>
АҚ5</w:t>
            </w:r>
            <w:r>
              <w:br/>
            </w:r>
            <w:r>
              <w:rPr>
                <w:rFonts w:ascii="Times New Roman"/>
                <w:b w:val="false"/>
                <w:i w:val="false"/>
                <w:color w:val="000000"/>
                <w:sz w:val="20"/>
              </w:rPr>
              <w:t>
АҚ6</w:t>
            </w:r>
            <w:r>
              <w:br/>
            </w:r>
            <w:r>
              <w:rPr>
                <w:rFonts w:ascii="Times New Roman"/>
                <w:b w:val="false"/>
                <w:i w:val="false"/>
                <w:color w:val="000000"/>
                <w:sz w:val="20"/>
              </w:rPr>
              <w:t>
АҚ8</w:t>
            </w:r>
            <w:r>
              <w:br/>
            </w:r>
            <w:r>
              <w:rPr>
                <w:rFonts w:ascii="Times New Roman"/>
                <w:b w:val="false"/>
                <w:i w:val="false"/>
                <w:color w:val="000000"/>
                <w:sz w:val="20"/>
              </w:rPr>
              <w:t>
АҚ11</w:t>
            </w:r>
            <w:r>
              <w:br/>
            </w:r>
            <w:r>
              <w:rPr>
                <w:rFonts w:ascii="Times New Roman"/>
                <w:b w:val="false"/>
                <w:i w:val="false"/>
                <w:color w:val="000000"/>
                <w:sz w:val="20"/>
              </w:rPr>
              <w:t>
АҚ13</w:t>
            </w:r>
            <w:r>
              <w:br/>
            </w:r>
            <w:r>
              <w:rPr>
                <w:rFonts w:ascii="Times New Roman"/>
                <w:b w:val="false"/>
                <w:i w:val="false"/>
                <w:color w:val="000000"/>
                <w:sz w:val="20"/>
              </w:rPr>
              <w:t>
АҚ14</w:t>
            </w:r>
            <w:r>
              <w:br/>
            </w:r>
            <w:r>
              <w:rPr>
                <w:rFonts w:ascii="Times New Roman"/>
                <w:b w:val="false"/>
                <w:i w:val="false"/>
                <w:color w:val="000000"/>
                <w:sz w:val="20"/>
              </w:rPr>
              <w:t>
АҚ15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br/>
            </w:r>
            <w:r>
              <w:rPr>
                <w:rFonts w:ascii="Times New Roman"/>
                <w:b w:val="false"/>
                <w:i w:val="false"/>
                <w:color w:val="000000"/>
                <w:sz w:val="20"/>
              </w:rPr>
              <w:t>
ҚР темір жолының электрленген жүйесін, пайдаланудың ерекшеліктерін;</w:t>
            </w:r>
            <w:r>
              <w:br/>
            </w:r>
            <w:r>
              <w:rPr>
                <w:rFonts w:ascii="Times New Roman"/>
                <w:b w:val="false"/>
                <w:i w:val="false"/>
                <w:color w:val="000000"/>
                <w:sz w:val="20"/>
              </w:rPr>
              <w:t>
- ұзына бойғы электрмен жабдықтау мен тартуға арналмаған тұтынушылардың қуат көзінің ауа және кабельді желісін конструктивті орындалуын.</w:t>
            </w:r>
            <w:r>
              <w:br/>
            </w:r>
            <w:r>
              <w:rPr>
                <w:rFonts w:ascii="Times New Roman"/>
                <w:b w:val="false"/>
                <w:i w:val="false"/>
                <w:color w:val="000000"/>
                <w:sz w:val="20"/>
              </w:rPr>
              <w:t>
- ДОБ құрылғыларының белгісі және олардың электрмен жабдықтауы.</w:t>
            </w:r>
            <w:r>
              <w:br/>
            </w:r>
            <w:r>
              <w:rPr>
                <w:rFonts w:ascii="Times New Roman"/>
                <w:b w:val="false"/>
                <w:i w:val="false"/>
                <w:color w:val="000000"/>
                <w:sz w:val="20"/>
              </w:rPr>
              <w:t>
- темір жол объектілеріне жарық түсірудің талаптарын.</w:t>
            </w:r>
            <w:r>
              <w:br/>
            </w:r>
            <w:r>
              <w:rPr>
                <w:rFonts w:ascii="Times New Roman"/>
                <w:b w:val="false"/>
                <w:i w:val="false"/>
                <w:color w:val="000000"/>
                <w:sz w:val="20"/>
              </w:rPr>
              <w:t>
орындауы керек:</w:t>
            </w:r>
            <w:r>
              <w:br/>
            </w:r>
            <w:r>
              <w:rPr>
                <w:rFonts w:ascii="Times New Roman"/>
                <w:b w:val="false"/>
                <w:i w:val="false"/>
                <w:color w:val="000000"/>
                <w:sz w:val="20"/>
              </w:rPr>
              <w:t>
жарық түсіру жүйелерін шамалы жөндеуді орындау және пайдалану;</w:t>
            </w:r>
            <w:r>
              <w:br/>
            </w:r>
            <w:r>
              <w:rPr>
                <w:rFonts w:ascii="Times New Roman"/>
                <w:b w:val="false"/>
                <w:i w:val="false"/>
                <w:color w:val="000000"/>
                <w:sz w:val="20"/>
              </w:rPr>
              <w:t xml:space="preserve">
- ұзына бойғы электрмен жабдықтаудың ауа және кабельді желісін шамалы жөндеуді орындау және пайдалану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жолдарын электржабдықтау</w:t>
            </w:r>
            <w:r>
              <w:br/>
            </w:r>
            <w:r>
              <w:rPr>
                <w:rFonts w:ascii="Times New Roman"/>
                <w:b w:val="false"/>
                <w:i w:val="false"/>
                <w:color w:val="000000"/>
                <w:sz w:val="20"/>
              </w:rPr>
              <w:t xml:space="preserve">
ҚР электрленген тж жүйелері; электрлі желілердің жіктелуі; ұзына бойғы электрмен жабдықтаудың ауа және кабельді желілерін конструктивті орындалуы; электрлі желілердің шамалары; тартуға арналмаған тұтынушылардың сипаттамасы және олардың қуат көзінің кестесі; </w:t>
            </w:r>
            <w:r>
              <w:br/>
            </w:r>
            <w:r>
              <w:rPr>
                <w:rFonts w:ascii="Times New Roman"/>
                <w:b w:val="false"/>
                <w:i w:val="false"/>
                <w:color w:val="000000"/>
                <w:sz w:val="20"/>
              </w:rPr>
              <w:t>
Автоблоктау құрылғыларын электрмен жабдықтау; темір жол объектілеріне жарық түсіру жүйелері;</w:t>
            </w:r>
            <w:r>
              <w:br/>
            </w:r>
            <w:r>
              <w:rPr>
                <w:rFonts w:ascii="Times New Roman"/>
                <w:b w:val="false"/>
                <w:i w:val="false"/>
                <w:color w:val="000000"/>
                <w:sz w:val="20"/>
              </w:rPr>
              <w:t>
Тартуға арналған желілер (соның ішінде ПС және ППС) және олардың аралас құрылысқа әсері; тартуға арналған желі жұмысының қалыпты және апаттық тәртібі, тартуға арналған желідегі қысқа түйісулердің тоқтары; этж электрлі энергияның сапасы және реактивті  қуаттылықтың орнын толтырудың құрылғысы.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АҚ1</w:t>
            </w:r>
            <w:r>
              <w:br/>
            </w:r>
            <w:r>
              <w:rPr>
                <w:rFonts w:ascii="Times New Roman"/>
                <w:b w:val="false"/>
                <w:i w:val="false"/>
                <w:color w:val="000000"/>
                <w:sz w:val="20"/>
              </w:rPr>
              <w:t>
АҚ7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темір жолының құрылғысы мен құрылысын, олардың негізгі өлшемдері мен мазмұнының нормасын;</w:t>
            </w:r>
            <w:r>
              <w:br/>
            </w:r>
            <w:r>
              <w:rPr>
                <w:rFonts w:ascii="Times New Roman"/>
                <w:b w:val="false"/>
                <w:i w:val="false"/>
                <w:color w:val="000000"/>
                <w:sz w:val="20"/>
              </w:rPr>
              <w:t xml:space="preserve">
- пойыздар қозғалысын ұйымдастырудың жүйесін және дабылдың негіздерін; </w:t>
            </w:r>
            <w:r>
              <w:br/>
            </w:r>
            <w:r>
              <w:rPr>
                <w:rFonts w:ascii="Times New Roman"/>
                <w:b w:val="false"/>
                <w:i w:val="false"/>
                <w:color w:val="000000"/>
                <w:sz w:val="20"/>
              </w:rPr>
              <w:t>
- апаттық және стандартқа сай емес жағдайлардағы әрекеттің тәртібін;</w:t>
            </w:r>
            <w:r>
              <w:br/>
            </w:r>
            <w:r>
              <w:rPr>
                <w:rFonts w:ascii="Times New Roman"/>
                <w:b w:val="false"/>
                <w:i w:val="false"/>
                <w:color w:val="000000"/>
                <w:sz w:val="20"/>
              </w:rPr>
              <w:t>
- ТЖ пайдаланудың ережесін;</w:t>
            </w:r>
            <w:r>
              <w:br/>
            </w:r>
            <w:r>
              <w:rPr>
                <w:rFonts w:ascii="Times New Roman"/>
                <w:b w:val="false"/>
                <w:i w:val="false"/>
                <w:color w:val="000000"/>
                <w:sz w:val="20"/>
              </w:rPr>
              <w:t>
орындауы керек:</w:t>
            </w:r>
            <w:r>
              <w:br/>
            </w:r>
            <w:r>
              <w:rPr>
                <w:rFonts w:ascii="Times New Roman"/>
                <w:b w:val="false"/>
                <w:i w:val="false"/>
                <w:color w:val="000000"/>
                <w:sz w:val="20"/>
              </w:rPr>
              <w:t xml:space="preserve">
- негізгі құрылыстардың техникалық жағдайына жағдай жасау, техникалық пайдаланудың ережелеріне сәйкес түйіскен желінің құрылғыларын, </w:t>
            </w:r>
            <w:r>
              <w:br/>
            </w:r>
            <w:r>
              <w:rPr>
                <w:rFonts w:ascii="Times New Roman"/>
                <w:b w:val="false"/>
                <w:i w:val="false"/>
                <w:color w:val="000000"/>
                <w:sz w:val="20"/>
              </w:rPr>
              <w:t>
- темір жол көлігіне әсер етуші нұсқаулықтар мен ережелердің білімін қолдану.</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пайдалану және қозғалыс қауіпсіздігі</w:t>
            </w:r>
            <w:r>
              <w:br/>
            </w:r>
            <w:r>
              <w:rPr>
                <w:rFonts w:ascii="Times New Roman"/>
                <w:b w:val="false"/>
                <w:i w:val="false"/>
                <w:color w:val="000000"/>
                <w:sz w:val="20"/>
              </w:rPr>
              <w:t>
Темір жол көлігі және басқару жүйесі туралы жалпы мәліметтер;</w:t>
            </w:r>
            <w:r>
              <w:br/>
            </w:r>
            <w:r>
              <w:rPr>
                <w:rFonts w:ascii="Times New Roman"/>
                <w:b w:val="false"/>
                <w:i w:val="false"/>
                <w:color w:val="000000"/>
                <w:sz w:val="20"/>
              </w:rPr>
              <w:t>
Жол және жол шаруашылығы туралы жалпы мәліметтер, темір жолдың жылжымалы құрамы мен темір жол көлігіндегі дабыл;</w:t>
            </w:r>
            <w:r>
              <w:br/>
            </w:r>
            <w:r>
              <w:rPr>
                <w:rFonts w:ascii="Times New Roman"/>
                <w:b w:val="false"/>
                <w:i w:val="false"/>
                <w:color w:val="000000"/>
                <w:sz w:val="20"/>
              </w:rPr>
              <w:t>
Пойыздар қозғалысы мен темір жол тасымалын ұйымдастыру; ТЖ ТПЕ;</w:t>
            </w:r>
            <w:r>
              <w:br/>
            </w:r>
            <w:r>
              <w:rPr>
                <w:rFonts w:ascii="Times New Roman"/>
                <w:b w:val="false"/>
                <w:i w:val="false"/>
                <w:color w:val="000000"/>
                <w:sz w:val="20"/>
              </w:rPr>
              <w:t>
Темір жолдарын техникалық пайдаланудың ережелері; дабыл нұсқаулығы, пойыздар қозғалысы мен маневрлік жұмыс туралы нұсқаулық.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КҚ19</w:t>
            </w:r>
            <w:r>
              <w:br/>
            </w:r>
            <w:r>
              <w:rPr>
                <w:rFonts w:ascii="Times New Roman"/>
                <w:b w:val="false"/>
                <w:i w:val="false"/>
                <w:color w:val="000000"/>
                <w:sz w:val="20"/>
              </w:rPr>
              <w:t>
АҚ1</w:t>
            </w:r>
            <w:r>
              <w:br/>
            </w:r>
            <w:r>
              <w:rPr>
                <w:rFonts w:ascii="Times New Roman"/>
                <w:b w:val="false"/>
                <w:i w:val="false"/>
                <w:color w:val="000000"/>
                <w:sz w:val="20"/>
              </w:rPr>
              <w:t>
АҚ3</w:t>
            </w:r>
            <w:r>
              <w:br/>
            </w:r>
            <w:r>
              <w:rPr>
                <w:rFonts w:ascii="Times New Roman"/>
                <w:b w:val="false"/>
                <w:i w:val="false"/>
                <w:color w:val="000000"/>
                <w:sz w:val="20"/>
              </w:rPr>
              <w:t>
АҚ6</w:t>
            </w:r>
            <w:r>
              <w:br/>
            </w:r>
            <w:r>
              <w:rPr>
                <w:rFonts w:ascii="Times New Roman"/>
                <w:b w:val="false"/>
                <w:i w:val="false"/>
                <w:color w:val="000000"/>
                <w:sz w:val="20"/>
              </w:rPr>
              <w:t>
АҚ11</w:t>
            </w:r>
            <w:r>
              <w:br/>
            </w:r>
            <w:r>
              <w:rPr>
                <w:rFonts w:ascii="Times New Roman"/>
                <w:b w:val="false"/>
                <w:i w:val="false"/>
                <w:color w:val="000000"/>
                <w:sz w:val="20"/>
              </w:rPr>
              <w:t>
АҚ13</w:t>
            </w:r>
            <w:r>
              <w:br/>
            </w:r>
            <w:r>
              <w:rPr>
                <w:rFonts w:ascii="Times New Roman"/>
                <w:b w:val="false"/>
                <w:i w:val="false"/>
                <w:color w:val="000000"/>
                <w:sz w:val="20"/>
              </w:rPr>
              <w:t>
АҚ14</w:t>
            </w:r>
            <w:r>
              <w:br/>
            </w:r>
            <w:r>
              <w:rPr>
                <w:rFonts w:ascii="Times New Roman"/>
                <w:b w:val="false"/>
                <w:i w:val="false"/>
                <w:color w:val="000000"/>
                <w:sz w:val="20"/>
              </w:rPr>
              <w:t>
АҚ15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экономикалық категорияларды;</w:t>
            </w:r>
            <w:r>
              <w:br/>
            </w:r>
            <w:r>
              <w:rPr>
                <w:rFonts w:ascii="Times New Roman"/>
                <w:b w:val="false"/>
                <w:i w:val="false"/>
                <w:color w:val="000000"/>
                <w:sz w:val="20"/>
              </w:rPr>
              <w:t>
- электрмен жабдықтау дистанциясы жұмысының негізгі экономикалық көрсеткіштері және ЭЧК;</w:t>
            </w:r>
            <w:r>
              <w:br/>
            </w:r>
            <w:r>
              <w:rPr>
                <w:rFonts w:ascii="Times New Roman"/>
                <w:b w:val="false"/>
                <w:i w:val="false"/>
                <w:color w:val="000000"/>
                <w:sz w:val="20"/>
              </w:rPr>
              <w:t>
- еңбектің мөлшері мен төлемін.</w:t>
            </w:r>
            <w:r>
              <w:br/>
            </w:r>
            <w:r>
              <w:rPr>
                <w:rFonts w:ascii="Times New Roman"/>
                <w:b w:val="false"/>
                <w:i w:val="false"/>
                <w:color w:val="000000"/>
                <w:sz w:val="20"/>
              </w:rPr>
              <w:t>
орындауы керек:</w:t>
            </w:r>
            <w:r>
              <w:br/>
            </w:r>
            <w:r>
              <w:rPr>
                <w:rFonts w:ascii="Times New Roman"/>
                <w:b w:val="false"/>
                <w:i w:val="false"/>
                <w:color w:val="000000"/>
                <w:sz w:val="20"/>
              </w:rPr>
              <w:t>
- ЭЧК көлемдік және сапалы көрсеткішін анықтау бойынша күрделі емес техникалық-экономикалық есептеуді орындау</w:t>
            </w:r>
            <w:r>
              <w:rPr>
                <w:rFonts w:ascii="Times New Roman"/>
                <w:b/>
                <w:i w:val="false"/>
                <w:color w:val="000000"/>
                <w:sz w:val="20"/>
              </w:rPr>
              <w:t xml:space="preserve"> түсіну:</w:t>
            </w:r>
            <w:r>
              <w:br/>
            </w:r>
            <w:r>
              <w:rPr>
                <w:rFonts w:ascii="Times New Roman"/>
                <w:b w:val="false"/>
                <w:i w:val="false"/>
                <w:color w:val="000000"/>
                <w:sz w:val="20"/>
              </w:rPr>
              <w:t>
- электрмен жабдықтау шаруашылығын жүргізудің экономикалық әдістері туралы</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экономикасы және өндірісті басқару</w:t>
            </w:r>
            <w:r>
              <w:br/>
            </w:r>
            <w:r>
              <w:rPr>
                <w:rFonts w:ascii="Times New Roman"/>
                <w:b w:val="false"/>
                <w:i w:val="false"/>
                <w:color w:val="000000"/>
                <w:sz w:val="20"/>
              </w:rPr>
              <w:t>
Көлік халық шаруашылығының саласы ретінде; экономика және өндірісті ұйымдастыру; өндірісті жоспарлау; ЭЧ өндірістік қаржылық әрекетін талдау және; жасампаздық пен рационализаторлық; өндірістің тиімділігін жетілдіру.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КҚ13</w:t>
            </w:r>
            <w:r>
              <w:br/>
            </w:r>
            <w:r>
              <w:rPr>
                <w:rFonts w:ascii="Times New Roman"/>
                <w:b w:val="false"/>
                <w:i w:val="false"/>
                <w:color w:val="000000"/>
                <w:sz w:val="20"/>
              </w:rPr>
              <w:t>
КҚ15</w:t>
            </w:r>
            <w:r>
              <w:br/>
            </w:r>
            <w:r>
              <w:rPr>
                <w:rFonts w:ascii="Times New Roman"/>
                <w:b w:val="false"/>
                <w:i w:val="false"/>
                <w:color w:val="000000"/>
                <w:sz w:val="20"/>
              </w:rPr>
              <w:t>
АҚ8</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w:t>
            </w:r>
            <w:r>
              <w:br/>
            </w:r>
            <w:r>
              <w:rPr>
                <w:rFonts w:ascii="Times New Roman"/>
                <w:b w:val="false"/>
                <w:i w:val="false"/>
                <w:color w:val="000000"/>
                <w:sz w:val="20"/>
              </w:rPr>
              <w:t>
090402 2-Тартқыш кіші станса электромонтері*</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br/>
            </w:r>
            <w:r>
              <w:rPr>
                <w:rFonts w:ascii="Times New Roman"/>
                <w:b w:val="false"/>
                <w:i w:val="false"/>
                <w:color w:val="000000"/>
                <w:sz w:val="20"/>
              </w:rPr>
              <w:t>
- реленің құрылымын, релелік қорғаныстың түрлері, шамалары мен кестелерін; басқарудың автоматты құрылғылары мен автоматталған жүйелерінің конструктивті орындалуы, олардың пайдалануын;</w:t>
            </w:r>
            <w:r>
              <w:br/>
            </w:r>
            <w:r>
              <w:rPr>
                <w:rFonts w:ascii="Times New Roman"/>
                <w:b w:val="false"/>
                <w:i w:val="false"/>
                <w:color w:val="000000"/>
                <w:sz w:val="20"/>
              </w:rPr>
              <w:t>
орындауы керек:</w:t>
            </w:r>
            <w:r>
              <w:br/>
            </w:r>
            <w:r>
              <w:rPr>
                <w:rFonts w:ascii="Times New Roman"/>
                <w:b w:val="false"/>
                <w:i w:val="false"/>
                <w:color w:val="000000"/>
                <w:sz w:val="20"/>
              </w:rPr>
              <w:t>
- релелік қорғаныс, тартуға арналған бөлімшелердің ТД және ТБ (ДУ) құрылғыларын ажырата білу, қызмет көрсету мен пайдаланудың ережелерін білу.</w:t>
            </w:r>
            <w:r>
              <w:br/>
            </w:r>
            <w:r>
              <w:rPr>
                <w:rFonts w:ascii="Times New Roman"/>
                <w:b w:val="false"/>
                <w:i w:val="false"/>
                <w:color w:val="000000"/>
                <w:sz w:val="20"/>
              </w:rPr>
              <w:t xml:space="preserve">
- екінші мәрте коммутациялар (РҚ, ТБ, ТД, АБ) кестесін оқу.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ЭТЖ электржабдықтау құрылғыларының релейлік қорғау, автоматика және телемеханика негіздері</w:t>
            </w:r>
            <w:r>
              <w:br/>
            </w:r>
            <w:r>
              <w:rPr>
                <w:rFonts w:ascii="Times New Roman"/>
                <w:b w:val="false"/>
                <w:i w:val="false"/>
                <w:color w:val="000000"/>
                <w:sz w:val="20"/>
              </w:rPr>
              <w:t>
Релелік қорғаныс туралы жалпы мәліметтер; қорғаныс органдары мен элементті базасы; тоқтың электрлі механикалық, электронды және шағын электронды релесі, қуаттылық пен уақыттың кернеулігі, аралық және көрсеткіш кедергілері және т.б.; максимал тоқ қорғанысы; тоқтың кемуі және кернеулігі бойынша дифференциалды, дистанционды, жоғары жиеліктік қорғаныс және күш беруші трансформаторлардың қорғанысы; ажыратқыштардың АПВ және АВР;</w:t>
            </w:r>
            <w:r>
              <w:br/>
            </w:r>
            <w:r>
              <w:rPr>
                <w:rFonts w:ascii="Times New Roman"/>
                <w:b w:val="false"/>
                <w:i w:val="false"/>
                <w:color w:val="000000"/>
                <w:sz w:val="20"/>
              </w:rPr>
              <w:t>
Жаңа ұрпақтың релелік қорғанысының құрылғысы туралы жалпы мәліметтер: ажыратқыш (трансформатордың) БМРЗ АДБ терминдері мен жалпы түсінігі. Ажыратқыштар мен трансформаторлардың автоматикасы; телемеханика құрылғылары туралы жалпы мәліметтер; бақылау мен АСКУЭ, БМАЧР және т.б. энергетикалық тасушылар есебінің автоматталған жүйесі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7</w:t>
            </w:r>
            <w:r>
              <w:br/>
            </w:r>
            <w:r>
              <w:rPr>
                <w:rFonts w:ascii="Times New Roman"/>
                <w:b w:val="false"/>
                <w:i w:val="false"/>
                <w:color w:val="000000"/>
                <w:sz w:val="20"/>
              </w:rPr>
              <w:t>
АҚ 8</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АП.02</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br/>
            </w:r>
            <w:r>
              <w:rPr>
                <w:rFonts w:ascii="Times New Roman"/>
                <w:b w:val="false"/>
                <w:i w:val="false"/>
                <w:color w:val="000000"/>
                <w:sz w:val="20"/>
              </w:rPr>
              <w:t>
- күш беретін, көмекші және  коммутациялық жабдықтар мен ТП тарату құрылғыларының тоқ жүру бөліктерін;</w:t>
            </w:r>
            <w:r>
              <w:br/>
            </w:r>
            <w:r>
              <w:rPr>
                <w:rFonts w:ascii="Times New Roman"/>
                <w:b w:val="false"/>
                <w:i w:val="false"/>
                <w:color w:val="000000"/>
                <w:sz w:val="20"/>
              </w:rPr>
              <w:t>
- электрлі желілер мен жүйелердегі қысқа түйісулердің тоқтары,</w:t>
            </w:r>
            <w:r>
              <w:br/>
            </w:r>
            <w:r>
              <w:rPr>
                <w:rFonts w:ascii="Times New Roman"/>
                <w:b w:val="false"/>
                <w:i w:val="false"/>
                <w:color w:val="000000"/>
                <w:sz w:val="20"/>
              </w:rPr>
              <w:t>
- жерге қосу құрылғысы;</w:t>
            </w:r>
            <w:r>
              <w:br/>
            </w:r>
            <w:r>
              <w:rPr>
                <w:rFonts w:ascii="Times New Roman"/>
                <w:b w:val="false"/>
                <w:i w:val="false"/>
                <w:color w:val="000000"/>
                <w:sz w:val="20"/>
              </w:rPr>
              <w:t>
-  қуат көзінің кестесі  және тартуға арналған бөлімшелердің түрлері, ТП жоспары мен кестелері;</w:t>
            </w:r>
            <w:r>
              <w:br/>
            </w:r>
            <w:r>
              <w:rPr>
                <w:rFonts w:ascii="Times New Roman"/>
                <w:b w:val="false"/>
                <w:i w:val="false"/>
                <w:color w:val="000000"/>
                <w:sz w:val="20"/>
              </w:rPr>
              <w:t>
орындауы керек:</w:t>
            </w:r>
            <w:r>
              <w:br/>
            </w:r>
            <w:r>
              <w:rPr>
                <w:rFonts w:ascii="Times New Roman"/>
                <w:b w:val="false"/>
                <w:i w:val="false"/>
                <w:color w:val="000000"/>
                <w:sz w:val="20"/>
              </w:rPr>
              <w:t>
- бөлімшелердің қуаттылығын анықтау; трансформаторларды, коммутациялық аппараттар мен ТП тоқ жүруші бөліктерін таңдау;</w:t>
            </w:r>
            <w:r>
              <w:br/>
            </w:r>
            <w:r>
              <w:rPr>
                <w:rFonts w:ascii="Times New Roman"/>
                <w:b w:val="false"/>
                <w:i w:val="false"/>
                <w:color w:val="000000"/>
                <w:sz w:val="20"/>
              </w:rPr>
              <w:t>
- электр монтер ретінде кезекшілікті жүзеге асыру; жетекшінің бақылауымен бригаданың құрамындағы ТП негізгі жабдығын жөндеу мен қызметін көрсетуін орындау.</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 бөлімшелер</w:t>
            </w:r>
            <w:r>
              <w:br/>
            </w:r>
            <w:r>
              <w:rPr>
                <w:rFonts w:ascii="Times New Roman"/>
                <w:b w:val="false"/>
                <w:i w:val="false"/>
                <w:color w:val="000000"/>
                <w:sz w:val="20"/>
              </w:rPr>
              <w:t>
Тартуға арналған бөлімшелерді жіктеу; электрлі кестелер мен тарату құрылғыларының құрылыс жоспары; электрлі желілер мен жүйелердегі қысқа түйісулер, доғаны сөндірудің физикалық үрдістері; шиналар мен изоляторлар; төмендетуші күш беретін трансформаторлар; 1000В дейін және одан жоғары коммутациялық аппараттар; ТП шұғыл тұрақты және ауыспалы тоқтың қайнар көздері, бөлімшенің жеке мұқтаждықтары; жерге қосудың құрылғылары және кернеуліктің ұлғаюынан қорғану; жағдайды бақылау және техникалық қызмет көрсету.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АҚ1</w:t>
            </w:r>
            <w:r>
              <w:br/>
            </w:r>
            <w:r>
              <w:rPr>
                <w:rFonts w:ascii="Times New Roman"/>
                <w:b w:val="false"/>
                <w:i w:val="false"/>
                <w:color w:val="000000"/>
                <w:sz w:val="20"/>
              </w:rPr>
              <w:t>
АҚ2</w:t>
            </w:r>
            <w:r>
              <w:br/>
            </w:r>
            <w:r>
              <w:rPr>
                <w:rFonts w:ascii="Times New Roman"/>
                <w:b w:val="false"/>
                <w:i w:val="false"/>
                <w:color w:val="000000"/>
                <w:sz w:val="20"/>
              </w:rPr>
              <w:t>
АҚ3</w:t>
            </w:r>
            <w:r>
              <w:br/>
            </w:r>
            <w:r>
              <w:rPr>
                <w:rFonts w:ascii="Times New Roman"/>
                <w:b w:val="false"/>
                <w:i w:val="false"/>
                <w:color w:val="000000"/>
                <w:sz w:val="20"/>
              </w:rPr>
              <w:t>
АҚ6</w:t>
            </w:r>
            <w:r>
              <w:br/>
            </w:r>
            <w:r>
              <w:rPr>
                <w:rFonts w:ascii="Times New Roman"/>
                <w:b w:val="false"/>
                <w:i w:val="false"/>
                <w:color w:val="000000"/>
                <w:sz w:val="20"/>
              </w:rPr>
              <w:t>
АҚ9</w:t>
            </w:r>
            <w:r>
              <w:br/>
            </w:r>
            <w:r>
              <w:rPr>
                <w:rFonts w:ascii="Times New Roman"/>
                <w:b w:val="false"/>
                <w:i w:val="false"/>
                <w:color w:val="000000"/>
                <w:sz w:val="20"/>
              </w:rPr>
              <w:t>
АҚ12</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АП.03</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br/>
            </w:r>
            <w:r>
              <w:rPr>
                <w:rFonts w:ascii="Times New Roman"/>
                <w:b w:val="false"/>
                <w:i w:val="false"/>
                <w:color w:val="000000"/>
                <w:sz w:val="20"/>
              </w:rPr>
              <w:t>
ҚР электрленген темір жолдарының жүйесін, пайдаланудың ерекшеліктерін;</w:t>
            </w:r>
            <w:r>
              <w:br/>
            </w:r>
            <w:r>
              <w:rPr>
                <w:rFonts w:ascii="Times New Roman"/>
                <w:b w:val="false"/>
                <w:i w:val="false"/>
                <w:color w:val="000000"/>
                <w:sz w:val="20"/>
              </w:rPr>
              <w:t>
- КТП (Н) конструктивті орындалуы мен ауа және кабельді желіні, қуаттандырушы тартуға арналмаған темір тұтынушыларын;</w:t>
            </w:r>
            <w:r>
              <w:br/>
            </w:r>
            <w:r>
              <w:rPr>
                <w:rFonts w:ascii="Times New Roman"/>
                <w:b w:val="false"/>
                <w:i w:val="false"/>
                <w:color w:val="000000"/>
                <w:sz w:val="20"/>
              </w:rPr>
              <w:t>
- ДОБ құрылғыларының белгісі және олардың электрмен жабдықталуын;</w:t>
            </w:r>
            <w:r>
              <w:br/>
            </w:r>
            <w:r>
              <w:rPr>
                <w:rFonts w:ascii="Times New Roman"/>
                <w:b w:val="false"/>
                <w:i w:val="false"/>
                <w:color w:val="000000"/>
                <w:sz w:val="20"/>
              </w:rPr>
              <w:t>
- темір жол объектілеріне жарық түсірудің талаптарын.</w:t>
            </w:r>
            <w:r>
              <w:br/>
            </w:r>
            <w:r>
              <w:rPr>
                <w:rFonts w:ascii="Times New Roman"/>
                <w:b w:val="false"/>
                <w:i w:val="false"/>
                <w:color w:val="000000"/>
                <w:sz w:val="20"/>
              </w:rPr>
              <w:t>
орындауы керек:</w:t>
            </w:r>
            <w:r>
              <w:br/>
            </w:r>
            <w:r>
              <w:rPr>
                <w:rFonts w:ascii="Times New Roman"/>
                <w:b w:val="false"/>
                <w:i w:val="false"/>
                <w:color w:val="000000"/>
                <w:sz w:val="20"/>
              </w:rPr>
              <w:t>
- ұзына бойғы электрмен жабдықтау желілері мен темір жол тұтынушыларын КТП (Н) жөндеуді орындау және пайдалану</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жолдарын электрмен жабдықтау</w:t>
            </w:r>
            <w:r>
              <w:br/>
            </w:r>
            <w:r>
              <w:rPr>
                <w:rFonts w:ascii="Times New Roman"/>
                <w:b w:val="false"/>
                <w:i w:val="false"/>
                <w:color w:val="000000"/>
                <w:sz w:val="20"/>
              </w:rPr>
              <w:t>
ҚР электрленген тж жүйелері; электрлі желілердің жіктелуі; ауа және кабельді желілердің конструктивті орындалуы; тартуға арналған бөлімшелердің трансформаторлары, оларды тартуға арналған желі мен сыртқы электрмен жабдықтауға қосу кестесі; Кешендік трансформаторлы бөлімшелер, ұзына бойғы электрмен жабдықтау желісінен олардың кестесі мен желілері; тартуға арналмаған тұтынушылардың сипаттамасы;</w:t>
            </w:r>
            <w:r>
              <w:br/>
            </w:r>
            <w:r>
              <w:rPr>
                <w:rFonts w:ascii="Times New Roman"/>
                <w:b w:val="false"/>
                <w:i w:val="false"/>
                <w:color w:val="000000"/>
                <w:sz w:val="20"/>
              </w:rPr>
              <w:t xml:space="preserve">
Автоблоктау құрылғыларын электрмен жабдықтау; </w:t>
            </w:r>
            <w:r>
              <w:br/>
            </w:r>
            <w:r>
              <w:rPr>
                <w:rFonts w:ascii="Times New Roman"/>
                <w:b w:val="false"/>
                <w:i w:val="false"/>
                <w:color w:val="000000"/>
                <w:sz w:val="20"/>
              </w:rPr>
              <w:t xml:space="preserve">
Тартуға арналған желінің апаттық және қалыпты тәртібі, тартуға арналған желідегі қысқа түйісудің тоқтары; этж электрлі энергияның сапасы және реактивті қуаттылықтың орнын толтыру құрылғысы.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КҚ9</w:t>
            </w:r>
            <w:r>
              <w:br/>
            </w:r>
            <w:r>
              <w:rPr>
                <w:rFonts w:ascii="Times New Roman"/>
                <w:b w:val="false"/>
                <w:i w:val="false"/>
                <w:color w:val="000000"/>
                <w:sz w:val="20"/>
              </w:rPr>
              <w:t>
АҚ1</w:t>
            </w:r>
            <w:r>
              <w:br/>
            </w:r>
            <w:r>
              <w:rPr>
                <w:rFonts w:ascii="Times New Roman"/>
                <w:b w:val="false"/>
                <w:i w:val="false"/>
                <w:color w:val="000000"/>
                <w:sz w:val="20"/>
              </w:rPr>
              <w:t>
АҚ3</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АП.04</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br/>
            </w:r>
            <w:r>
              <w:rPr>
                <w:rFonts w:ascii="Times New Roman"/>
                <w:b w:val="false"/>
                <w:i w:val="false"/>
                <w:color w:val="000000"/>
                <w:sz w:val="20"/>
              </w:rPr>
              <w:t>
- тартуға арналған электрмен жабдықтау құрылғыларының кестесін;</w:t>
            </w:r>
            <w:r>
              <w:br/>
            </w:r>
            <w:r>
              <w:rPr>
                <w:rFonts w:ascii="Times New Roman"/>
                <w:b w:val="false"/>
                <w:i w:val="false"/>
                <w:color w:val="000000"/>
                <w:sz w:val="20"/>
              </w:rPr>
              <w:t>
- таратушы құрылғылардың кестесін;</w:t>
            </w:r>
            <w:r>
              <w:br/>
            </w:r>
            <w:r>
              <w:rPr>
                <w:rFonts w:ascii="Times New Roman"/>
                <w:b w:val="false"/>
                <w:i w:val="false"/>
                <w:color w:val="000000"/>
                <w:sz w:val="20"/>
              </w:rPr>
              <w:t>
- изоляторларды, ажыратқыштарды, жекелеушілерді   пайдалануды;</w:t>
            </w:r>
            <w:r>
              <w:br/>
            </w:r>
            <w:r>
              <w:rPr>
                <w:rFonts w:ascii="Times New Roman"/>
                <w:b w:val="false"/>
                <w:i w:val="false"/>
                <w:color w:val="000000"/>
                <w:sz w:val="20"/>
              </w:rPr>
              <w:t xml:space="preserve">
- тұрақты және ауыспалы тоқтың жоғары вольтты жабдықтарын пайдалану; </w:t>
            </w:r>
            <w:r>
              <w:br/>
            </w:r>
            <w:r>
              <w:rPr>
                <w:rFonts w:ascii="Times New Roman"/>
                <w:b w:val="false"/>
                <w:i w:val="false"/>
                <w:color w:val="000000"/>
                <w:sz w:val="20"/>
              </w:rPr>
              <w:t>
- шұғыл тізбектер мен жеке мұқтаждықтардың жүйесін;</w:t>
            </w:r>
            <w:r>
              <w:br/>
            </w:r>
            <w:r>
              <w:rPr>
                <w:rFonts w:ascii="Times New Roman"/>
                <w:b w:val="false"/>
                <w:i w:val="false"/>
                <w:color w:val="000000"/>
                <w:sz w:val="20"/>
              </w:rPr>
              <w:t>
орындауы керек:</w:t>
            </w:r>
            <w:r>
              <w:br/>
            </w:r>
            <w:r>
              <w:rPr>
                <w:rFonts w:ascii="Times New Roman"/>
                <w:b w:val="false"/>
                <w:i w:val="false"/>
                <w:color w:val="000000"/>
                <w:sz w:val="20"/>
              </w:rPr>
              <w:t>
- электрмен жабдықтау құрылғысының кестесін оқу;</w:t>
            </w:r>
            <w:r>
              <w:br/>
            </w:r>
            <w:r>
              <w:rPr>
                <w:rFonts w:ascii="Times New Roman"/>
                <w:b w:val="false"/>
                <w:i w:val="false"/>
                <w:color w:val="000000"/>
                <w:sz w:val="20"/>
              </w:rPr>
              <w:t>
- көмекші құралдардың өлшеу трансформаторлары мен коммутациялық аппараттары мен шиналардың кезекті жөндеу жұмысын орындау және пайдалану;</w:t>
            </w:r>
            <w:r>
              <w:br/>
            </w:r>
            <w:r>
              <w:rPr>
                <w:rFonts w:ascii="Times New Roman"/>
                <w:b w:val="false"/>
                <w:i w:val="false"/>
                <w:color w:val="000000"/>
                <w:sz w:val="20"/>
              </w:rPr>
              <w:t>
- бөлімше кезекшісінің жұмысын жүзеге асыру, ТП электр жабдығының жағдайын бақылау.</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Тартуға арналған стансалардың электржабдықтарын құрастыру, реттеу, техникалық қызмет көрсету және жөндеу</w:t>
            </w:r>
            <w:r>
              <w:br/>
            </w:r>
            <w:r>
              <w:rPr>
                <w:rFonts w:ascii="Times New Roman"/>
                <w:b w:val="false"/>
                <w:i w:val="false"/>
                <w:color w:val="000000"/>
                <w:sz w:val="20"/>
              </w:rPr>
              <w:t xml:space="preserve">
Тартуға арналған бөлімшенің электрмен жабдықтау құрылғысының кестелері; секциялау постысы мен таратушы құрылғыларды жөндеу, пайдалану, түзету және монтаждау; АТП және тартуға арналған бөлімшелердің жоғары вольтты жабдықтарын жөндеу және пайдалану; күш беретін кабельдер мен муфтыларды пайдалану; шұғыл тізбектерді пайдалану; жеке мұқтаждықтардың жүйелерін пайдалану.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КҚ6</w:t>
            </w:r>
            <w:r>
              <w:br/>
            </w:r>
            <w:r>
              <w:rPr>
                <w:rFonts w:ascii="Times New Roman"/>
                <w:b w:val="false"/>
                <w:i w:val="false"/>
                <w:color w:val="000000"/>
                <w:sz w:val="20"/>
              </w:rPr>
              <w:t>
АҚ1</w:t>
            </w:r>
            <w:r>
              <w:br/>
            </w:r>
            <w:r>
              <w:rPr>
                <w:rFonts w:ascii="Times New Roman"/>
                <w:b w:val="false"/>
                <w:i w:val="false"/>
                <w:color w:val="000000"/>
                <w:sz w:val="20"/>
              </w:rPr>
              <w:t>
АҚ2</w:t>
            </w:r>
            <w:r>
              <w:br/>
            </w:r>
            <w:r>
              <w:rPr>
                <w:rFonts w:ascii="Times New Roman"/>
                <w:b w:val="false"/>
                <w:i w:val="false"/>
                <w:color w:val="000000"/>
                <w:sz w:val="20"/>
              </w:rPr>
              <w:t>
АҚ4</w:t>
            </w:r>
            <w:r>
              <w:br/>
            </w:r>
            <w:r>
              <w:rPr>
                <w:rFonts w:ascii="Times New Roman"/>
                <w:b w:val="false"/>
                <w:i w:val="false"/>
                <w:color w:val="000000"/>
                <w:sz w:val="20"/>
              </w:rPr>
              <w:t>
АҚ5</w:t>
            </w:r>
            <w:r>
              <w:br/>
            </w:r>
            <w:r>
              <w:rPr>
                <w:rFonts w:ascii="Times New Roman"/>
                <w:b w:val="false"/>
                <w:i w:val="false"/>
                <w:color w:val="000000"/>
                <w:sz w:val="20"/>
              </w:rPr>
              <w:t>
АҚ7</w:t>
            </w:r>
            <w:r>
              <w:br/>
            </w:r>
            <w:r>
              <w:rPr>
                <w:rFonts w:ascii="Times New Roman"/>
                <w:b w:val="false"/>
                <w:i w:val="false"/>
                <w:color w:val="000000"/>
                <w:sz w:val="20"/>
              </w:rPr>
              <w:t>
АҚ11</w:t>
            </w:r>
            <w:r>
              <w:br/>
            </w:r>
            <w:r>
              <w:rPr>
                <w:rFonts w:ascii="Times New Roman"/>
                <w:b w:val="false"/>
                <w:i w:val="false"/>
                <w:color w:val="000000"/>
                <w:sz w:val="20"/>
              </w:rPr>
              <w:t>
АҚ13</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АП.05</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темір жолдың құрылғысы мен құрылысы, олардың негізгі өлшемдері мен мазмұнының нормасын;</w:t>
            </w:r>
            <w:r>
              <w:br/>
            </w:r>
            <w:r>
              <w:rPr>
                <w:rFonts w:ascii="Times New Roman"/>
                <w:b w:val="false"/>
                <w:i w:val="false"/>
                <w:color w:val="000000"/>
                <w:sz w:val="20"/>
              </w:rPr>
              <w:t xml:space="preserve">
- пойыздар қозғалысын ұйымдастыру жүйесін және дабыл негіздерін, </w:t>
            </w:r>
            <w:r>
              <w:br/>
            </w:r>
            <w:r>
              <w:rPr>
                <w:rFonts w:ascii="Times New Roman"/>
                <w:b w:val="false"/>
                <w:i w:val="false"/>
                <w:color w:val="000000"/>
                <w:sz w:val="20"/>
              </w:rPr>
              <w:t>
- апаттық және стандартқа сай емес жағдайлардағы әрекеттің тәртібі;</w:t>
            </w:r>
            <w:r>
              <w:br/>
            </w:r>
            <w:r>
              <w:rPr>
                <w:rFonts w:ascii="Times New Roman"/>
                <w:b w:val="false"/>
                <w:i w:val="false"/>
                <w:color w:val="000000"/>
                <w:sz w:val="20"/>
              </w:rPr>
              <w:t>
- ТП пайдаланудың ережесі;</w:t>
            </w:r>
            <w:r>
              <w:br/>
            </w:r>
            <w:r>
              <w:rPr>
                <w:rFonts w:ascii="Times New Roman"/>
                <w:b w:val="false"/>
                <w:i w:val="false"/>
                <w:color w:val="000000"/>
                <w:sz w:val="20"/>
              </w:rPr>
              <w:t>
орындауы керек:</w:t>
            </w:r>
            <w:r>
              <w:br/>
            </w:r>
            <w:r>
              <w:rPr>
                <w:rFonts w:ascii="Times New Roman"/>
                <w:b w:val="false"/>
                <w:i w:val="false"/>
                <w:color w:val="000000"/>
                <w:sz w:val="20"/>
              </w:rPr>
              <w:t xml:space="preserve">
- техникалық пайдаланудың ережелеріне сәйкес тартуға арналған бөлімшенің негізгі электр жабдықтарының техникалық жағдайын қуаттау, </w:t>
            </w:r>
            <w:r>
              <w:br/>
            </w:r>
            <w:r>
              <w:rPr>
                <w:rFonts w:ascii="Times New Roman"/>
                <w:b w:val="false"/>
                <w:i w:val="false"/>
                <w:color w:val="000000"/>
                <w:sz w:val="20"/>
              </w:rPr>
              <w:t>
- темір жол көлігінде әрекет етуші нұсқаулықтар және ережелердің білімін қолдану.</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пайдалану және қозғалыс қауіпсіздігі</w:t>
            </w:r>
            <w:r>
              <w:rPr>
                <w:rFonts w:ascii="Times New Roman"/>
                <w:b w:val="false"/>
                <w:i w:val="false"/>
                <w:color w:val="000000"/>
                <w:sz w:val="20"/>
              </w:rPr>
              <w:t> </w:t>
            </w:r>
            <w:r>
              <w:br/>
            </w:r>
            <w:r>
              <w:rPr>
                <w:rFonts w:ascii="Times New Roman"/>
                <w:b w:val="false"/>
                <w:i w:val="false"/>
                <w:color w:val="000000"/>
                <w:sz w:val="20"/>
              </w:rPr>
              <w:t>
Темір жол көлігі мен басқару жүйесі туралы жалпы мәліметтер;</w:t>
            </w:r>
            <w:r>
              <w:br/>
            </w:r>
            <w:r>
              <w:rPr>
                <w:rFonts w:ascii="Times New Roman"/>
                <w:b w:val="false"/>
                <w:i w:val="false"/>
                <w:color w:val="000000"/>
                <w:sz w:val="20"/>
              </w:rPr>
              <w:t>
жол және жол шаруашылығы, темір жол көлігі мен темір жолдың жылжымалы құрамының дабылы туралы жалпы мәліметтер;</w:t>
            </w:r>
            <w:r>
              <w:br/>
            </w:r>
            <w:r>
              <w:rPr>
                <w:rFonts w:ascii="Times New Roman"/>
                <w:b w:val="false"/>
                <w:i w:val="false"/>
                <w:color w:val="000000"/>
                <w:sz w:val="20"/>
              </w:rPr>
              <w:t>
пойыздар қозғалысын ұйымдастыру мен темір жол тасымалы; ТПЕ ТП;</w:t>
            </w:r>
            <w:r>
              <w:br/>
            </w:r>
            <w:r>
              <w:rPr>
                <w:rFonts w:ascii="Times New Roman"/>
                <w:b w:val="false"/>
                <w:i w:val="false"/>
                <w:color w:val="000000"/>
                <w:sz w:val="20"/>
              </w:rPr>
              <w:t>
Темір жолды техникалық пайдаланудың ережесі; Дабыл бойынша нұсқаулық, пойыздар қозғалысы мен маневрлік жұмыстар бойынша нұсқаулық.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АҚ1</w:t>
            </w:r>
            <w:r>
              <w:br/>
            </w:r>
            <w:r>
              <w:rPr>
                <w:rFonts w:ascii="Times New Roman"/>
                <w:b w:val="false"/>
                <w:i w:val="false"/>
                <w:color w:val="000000"/>
                <w:sz w:val="20"/>
              </w:rPr>
              <w:t>
АҚ2</w:t>
            </w:r>
            <w:r>
              <w:br/>
            </w:r>
            <w:r>
              <w:rPr>
                <w:rFonts w:ascii="Times New Roman"/>
                <w:b w:val="false"/>
                <w:i w:val="false"/>
                <w:color w:val="000000"/>
                <w:sz w:val="20"/>
              </w:rPr>
              <w:t>
АҚ5</w:t>
            </w:r>
            <w:r>
              <w:br/>
            </w:r>
            <w:r>
              <w:rPr>
                <w:rFonts w:ascii="Times New Roman"/>
                <w:b w:val="false"/>
                <w:i w:val="false"/>
                <w:color w:val="000000"/>
                <w:sz w:val="20"/>
              </w:rPr>
              <w:t>
АҚ7</w:t>
            </w:r>
            <w:r>
              <w:br/>
            </w:r>
            <w:r>
              <w:rPr>
                <w:rFonts w:ascii="Times New Roman"/>
                <w:b w:val="false"/>
                <w:i w:val="false"/>
                <w:color w:val="000000"/>
                <w:sz w:val="20"/>
              </w:rPr>
              <w:t>
АҚ11</w:t>
            </w:r>
            <w:r>
              <w:br/>
            </w:r>
            <w:r>
              <w:rPr>
                <w:rFonts w:ascii="Times New Roman"/>
                <w:b w:val="false"/>
                <w:i w:val="false"/>
                <w:color w:val="000000"/>
                <w:sz w:val="20"/>
              </w:rPr>
              <w:t>
АҚ14</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экономикалық категориялар</w:t>
            </w:r>
            <w:r>
              <w:br/>
            </w:r>
            <w:r>
              <w:rPr>
                <w:rFonts w:ascii="Times New Roman"/>
                <w:b w:val="false"/>
                <w:i w:val="false"/>
                <w:color w:val="000000"/>
                <w:sz w:val="20"/>
              </w:rPr>
              <w:t>
- ЭЧЭ және ЭЧС және электрмен жабдықтау дистанция жұмысының негізгі экономикалық көрсеткіштері;</w:t>
            </w:r>
            <w:r>
              <w:br/>
            </w:r>
            <w:r>
              <w:rPr>
                <w:rFonts w:ascii="Times New Roman"/>
                <w:b w:val="false"/>
                <w:i w:val="false"/>
                <w:color w:val="000000"/>
                <w:sz w:val="20"/>
              </w:rPr>
              <w:t xml:space="preserve">
- еңбекті төлеу және нормалау </w:t>
            </w:r>
            <w:r>
              <w:rPr>
                <w:rFonts w:ascii="Times New Roman"/>
                <w:b/>
                <w:i w:val="false"/>
                <w:color w:val="000000"/>
                <w:sz w:val="20"/>
              </w:rPr>
              <w:t>орындауы керек:</w:t>
            </w:r>
            <w:r>
              <w:br/>
            </w:r>
            <w:r>
              <w:rPr>
                <w:rFonts w:ascii="Times New Roman"/>
                <w:b w:val="false"/>
                <w:i w:val="false"/>
                <w:color w:val="000000"/>
                <w:sz w:val="20"/>
              </w:rPr>
              <w:t>
- ЭЧЭ көлемдік және сапалы көрсеткіштерін анықтау бойынша күрделі емес техникалық экономикалық есептеулерді орындау;</w:t>
            </w:r>
            <w:r>
              <w:br/>
            </w:r>
            <w:r>
              <w:rPr>
                <w:rFonts w:ascii="Times New Roman"/>
                <w:b w:val="false"/>
                <w:i w:val="false"/>
                <w:color w:val="000000"/>
                <w:sz w:val="20"/>
              </w:rPr>
              <w:t>
түсіну:</w:t>
            </w:r>
            <w:r>
              <w:br/>
            </w:r>
            <w:r>
              <w:rPr>
                <w:rFonts w:ascii="Times New Roman"/>
                <w:b w:val="false"/>
                <w:i w:val="false"/>
                <w:color w:val="000000"/>
                <w:sz w:val="20"/>
              </w:rPr>
              <w:t xml:space="preserve">
- электрмен жабдықтаудың шаруашылығын жүргізудің экономикалық әдістері туралы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экономомикасы және өндірісті басқару</w:t>
            </w:r>
            <w:r>
              <w:br/>
            </w:r>
            <w:r>
              <w:rPr>
                <w:rFonts w:ascii="Times New Roman"/>
                <w:b w:val="false"/>
                <w:i w:val="false"/>
                <w:color w:val="000000"/>
                <w:sz w:val="20"/>
              </w:rPr>
              <w:t>
Көлік халық шаруашылығының саласы ретінде; өндірісті ұйымдастыру және экономика; өндірісті жоспарлау; ЭЧ өндірістік қаржылық әрекетін талдау және есебі; жасампаздық пен рационализаторлық; өндірістің тиімділігін арттыру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КҚ11</w:t>
            </w:r>
            <w:r>
              <w:br/>
            </w:r>
            <w:r>
              <w:rPr>
                <w:rFonts w:ascii="Times New Roman"/>
                <w:b w:val="false"/>
                <w:i w:val="false"/>
                <w:color w:val="000000"/>
                <w:sz w:val="20"/>
              </w:rPr>
              <w:t>
АҚ13</w:t>
            </w:r>
          </w:p>
        </w:tc>
      </w:tr>
    </w:tbl>
    <w:p>
      <w:pPr>
        <w:spacing w:after="0"/>
        <w:ind w:left="0"/>
        <w:jc w:val="both"/>
      </w:pPr>
      <w:r>
        <w:rPr>
          <w:rFonts w:ascii="Times New Roman"/>
          <w:b w:val="false"/>
          <w:i w:val="false"/>
          <w:color w:val="000000"/>
          <w:sz w:val="28"/>
        </w:rPr>
        <w:t>      1.2 0904000 – «Темір жолдардың электр техникалық жүйелерін электрмен жабдықтау, пайдалану, техникалық қызмет көрсету және жөндеу» мамандығы бойынша техникалық және кәсіптік білімнің орта буын мамандықтарының біліктілік деңгейлерінің білім оқу бағдарламасының құрылымы.</w:t>
      </w:r>
      <w:r>
        <w:br/>
      </w:r>
      <w:r>
        <w:rPr>
          <w:rFonts w:ascii="Times New Roman"/>
          <w:b w:val="false"/>
          <w:i w:val="false"/>
          <w:color w:val="000000"/>
          <w:sz w:val="28"/>
        </w:rPr>
        <w:t>
      Біліктілігі: 090403 3-Электромеханик</w:t>
      </w:r>
    </w:p>
    <w:p>
      <w:pPr>
        <w:spacing w:after="0"/>
        <w:ind w:left="0"/>
        <w:jc w:val="both"/>
      </w:pPr>
      <w:r>
        <w:rPr>
          <w:rFonts w:ascii="Times New Roman"/>
          <w:b w:val="false"/>
          <w:i w:val="false"/>
          <w:color w:val="000000"/>
          <w:sz w:val="28"/>
        </w:rPr>
        <w:t xml:space="preserve">Оқытудың нормативтік мерзімі: 3 жыл 10 ай </w:t>
      </w:r>
      <w:r>
        <w:br/>
      </w:r>
      <w:r>
        <w:rPr>
          <w:rFonts w:ascii="Times New Roman"/>
          <w:b w:val="false"/>
          <w:i w:val="false"/>
          <w:color w:val="000000"/>
          <w:sz w:val="28"/>
        </w:rPr>
        <w:t>
негізгі орта білім базасында/</w:t>
      </w:r>
      <w:r>
        <w:br/>
      </w:r>
      <w:r>
        <w:rPr>
          <w:rFonts w:ascii="Times New Roman"/>
          <w:b w:val="false"/>
          <w:i w:val="false"/>
          <w:color w:val="000000"/>
          <w:sz w:val="28"/>
        </w:rPr>
        <w:t xml:space="preserve">
Оқытудың нормативтік мерзімі: 2 жыл 10 ай </w:t>
      </w:r>
      <w:r>
        <w:br/>
      </w: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8972"/>
        <w:gridCol w:w="6536"/>
        <w:gridCol w:w="1123"/>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циклының қысқаша атауы (код)</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циклы мен кәсіби модульдері</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атаулары және кәсіби модульдардың бөлімдері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құзыреттіліктің коды</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гуманитарлық пәндер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кәсіби-бағыттағы мәтіндерді аудару тәсілін;</w:t>
            </w:r>
            <w:r>
              <w:br/>
            </w:r>
            <w:r>
              <w:rPr>
                <w:rFonts w:ascii="Times New Roman"/>
                <w:b w:val="false"/>
                <w:i w:val="false"/>
                <w:color w:val="000000"/>
                <w:sz w:val="20"/>
              </w:rPr>
              <w:t>
- мамандық бойынша лексикалық-граматикалық материалдарды.</w:t>
            </w:r>
            <w:r>
              <w:br/>
            </w:r>
            <w:r>
              <w:rPr>
                <w:rFonts w:ascii="Times New Roman"/>
                <w:b w:val="false"/>
                <w:i w:val="false"/>
                <w:color w:val="000000"/>
                <w:sz w:val="20"/>
              </w:rPr>
              <w:t>
орындауы керек:</w:t>
            </w:r>
            <w:r>
              <w:br/>
            </w:r>
            <w:r>
              <w:rPr>
                <w:rFonts w:ascii="Times New Roman"/>
                <w:b w:val="false"/>
                <w:i w:val="false"/>
                <w:color w:val="000000"/>
                <w:sz w:val="20"/>
              </w:rPr>
              <w:t>
- қазақ (орыс) тіліндегі кесте мен технологиялық картаны құру;</w:t>
            </w:r>
            <w:r>
              <w:br/>
            </w:r>
            <w:r>
              <w:rPr>
                <w:rFonts w:ascii="Times New Roman"/>
                <w:b w:val="false"/>
                <w:i w:val="false"/>
                <w:color w:val="000000"/>
                <w:sz w:val="20"/>
              </w:rPr>
              <w:t>
- жаңа сөздермен сөз тіркесін, сөйлем, сұхбат, әңгіме құрастыру білу;</w:t>
            </w:r>
            <w:r>
              <w:br/>
            </w:r>
            <w:r>
              <w:rPr>
                <w:rFonts w:ascii="Times New Roman"/>
                <w:b w:val="false"/>
                <w:i w:val="false"/>
                <w:color w:val="000000"/>
                <w:sz w:val="20"/>
              </w:rPr>
              <w:t>
- қазақ (орыс) тілінде өз ойын қалыптастыру;</w:t>
            </w:r>
            <w:r>
              <w:br/>
            </w:r>
            <w:r>
              <w:rPr>
                <w:rFonts w:ascii="Times New Roman"/>
                <w:b w:val="false"/>
                <w:i w:val="false"/>
                <w:color w:val="000000"/>
                <w:sz w:val="20"/>
              </w:rPr>
              <w:t>
- сөйлеу әрекеті мен сөйлеу түрін ажырата білуі керек ауызша, жазбаша, монологты, сұхбаттық.</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қазақ (орыс) тілі:</w:t>
            </w:r>
            <w:r>
              <w:br/>
            </w:r>
            <w:r>
              <w:rPr>
                <w:rFonts w:ascii="Times New Roman"/>
                <w:b w:val="false"/>
                <w:i w:val="false"/>
                <w:color w:val="000000"/>
                <w:sz w:val="20"/>
              </w:rPr>
              <w:t>
Кәсіптік қарым-қатынас үшін қажетті мамандық бойынша лексикалық-грамматикалық материал;</w:t>
            </w:r>
            <w:r>
              <w:br/>
            </w:r>
            <w:r>
              <w:rPr>
                <w:rFonts w:ascii="Times New Roman"/>
                <w:b w:val="false"/>
                <w:i w:val="false"/>
                <w:color w:val="000000"/>
                <w:sz w:val="20"/>
              </w:rPr>
              <w:t>
Сөйлеу әрекеті мен сөйлеу түрлерінің (ауызша, жазбаша, монологтық, сұхбаттық) әртүрлі түрлері;</w:t>
            </w:r>
            <w:r>
              <w:br/>
            </w:r>
            <w:r>
              <w:rPr>
                <w:rFonts w:ascii="Times New Roman"/>
                <w:b w:val="false"/>
                <w:i w:val="false"/>
                <w:color w:val="000000"/>
                <w:sz w:val="20"/>
              </w:rPr>
              <w:t>
Кәсіби бағыттағы мәтіндерді аудару техникасы.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xml:space="preserve">
БҚ5 </w:t>
            </w:r>
            <w:r>
              <w:br/>
            </w:r>
            <w:r>
              <w:rPr>
                <w:rFonts w:ascii="Times New Roman"/>
                <w:b w:val="false"/>
                <w:i w:val="false"/>
                <w:color w:val="000000"/>
                <w:sz w:val="20"/>
              </w:rPr>
              <w:t>
БҚ8</w:t>
            </w:r>
            <w:r>
              <w:br/>
            </w:r>
            <w:r>
              <w:rPr>
                <w:rFonts w:ascii="Times New Roman"/>
                <w:b w:val="false"/>
                <w:i w:val="false"/>
                <w:color w:val="000000"/>
                <w:sz w:val="20"/>
              </w:rPr>
              <w:t>
БҚ10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кәсіби бағыттағы мәтінді аудару техникасын;</w:t>
            </w:r>
            <w:r>
              <w:br/>
            </w:r>
            <w:r>
              <w:rPr>
                <w:rFonts w:ascii="Times New Roman"/>
                <w:b w:val="false"/>
                <w:i w:val="false"/>
                <w:color w:val="000000"/>
                <w:sz w:val="20"/>
              </w:rPr>
              <w:t>
Мамандық бойынша лексикалық-грамматикалық материалдарды.</w:t>
            </w:r>
            <w:r>
              <w:br/>
            </w:r>
            <w:r>
              <w:rPr>
                <w:rFonts w:ascii="Times New Roman"/>
                <w:b w:val="false"/>
                <w:i w:val="false"/>
                <w:color w:val="000000"/>
                <w:sz w:val="20"/>
              </w:rPr>
              <w:t>
орындауы керек:</w:t>
            </w:r>
            <w:r>
              <w:br/>
            </w:r>
            <w:r>
              <w:rPr>
                <w:rFonts w:ascii="Times New Roman"/>
                <w:b w:val="false"/>
                <w:i w:val="false"/>
                <w:color w:val="000000"/>
                <w:sz w:val="20"/>
              </w:rPr>
              <w:t>
- технологиялық карта мен ағылшын тіліне кестені құру;</w:t>
            </w:r>
            <w:r>
              <w:br/>
            </w:r>
            <w:r>
              <w:rPr>
                <w:rFonts w:ascii="Times New Roman"/>
                <w:b w:val="false"/>
                <w:i w:val="false"/>
                <w:color w:val="000000"/>
                <w:sz w:val="20"/>
              </w:rPr>
              <w:t>
- жаңа сөздермен сөз тіркесін, сөйлем, сұхбат, әңгіме құрастыра білу;</w:t>
            </w:r>
            <w:r>
              <w:br/>
            </w:r>
            <w:r>
              <w:rPr>
                <w:rFonts w:ascii="Times New Roman"/>
                <w:b w:val="false"/>
                <w:i w:val="false"/>
                <w:color w:val="000000"/>
                <w:sz w:val="20"/>
              </w:rPr>
              <w:t>
- ағылшын тілінде өз ойын қалыптастыру;</w:t>
            </w:r>
            <w:r>
              <w:br/>
            </w:r>
            <w:r>
              <w:rPr>
                <w:rFonts w:ascii="Times New Roman"/>
                <w:b w:val="false"/>
                <w:i w:val="false"/>
                <w:color w:val="000000"/>
                <w:sz w:val="20"/>
              </w:rPr>
              <w:t>
- сөйлеу әрекеті мен сөйлеу түрін ажырата білуі керек ауызша, жазбаша, монологты, сұхбаттық.</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br/>
            </w:r>
            <w:r>
              <w:rPr>
                <w:rFonts w:ascii="Times New Roman"/>
                <w:b w:val="false"/>
                <w:i w:val="false"/>
                <w:color w:val="000000"/>
                <w:sz w:val="20"/>
              </w:rPr>
              <w:t>
Кәсіптік қарым-қатынас үшін қажетті мамандық бойынша лексикалық-грамматикалық материал;</w:t>
            </w:r>
            <w:r>
              <w:br/>
            </w:r>
            <w:r>
              <w:rPr>
                <w:rFonts w:ascii="Times New Roman"/>
                <w:b w:val="false"/>
                <w:i w:val="false"/>
                <w:color w:val="000000"/>
                <w:sz w:val="20"/>
              </w:rPr>
              <w:t>
Сөйлеу әрекеті мен сөйлеу түрлерінің әртүрлі түрлері (ауызша, жазбаша, монологты, сұхбаттық);</w:t>
            </w:r>
            <w:r>
              <w:br/>
            </w:r>
            <w:r>
              <w:rPr>
                <w:rFonts w:ascii="Times New Roman"/>
                <w:b w:val="false"/>
                <w:i w:val="false"/>
                <w:color w:val="000000"/>
                <w:sz w:val="20"/>
              </w:rPr>
              <w:t>
кәсіби бағыттағы мәтіндерді аудару техникасын.</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БҚ5</w:t>
            </w:r>
            <w:r>
              <w:br/>
            </w:r>
            <w:r>
              <w:rPr>
                <w:rFonts w:ascii="Times New Roman"/>
                <w:b w:val="false"/>
                <w:i w:val="false"/>
                <w:color w:val="000000"/>
                <w:sz w:val="20"/>
              </w:rPr>
              <w:t>
БҚ8</w:t>
            </w:r>
            <w:r>
              <w:br/>
            </w:r>
            <w:r>
              <w:rPr>
                <w:rFonts w:ascii="Times New Roman"/>
                <w:b w:val="false"/>
                <w:i w:val="false"/>
                <w:color w:val="000000"/>
                <w:sz w:val="20"/>
              </w:rPr>
              <w:t>
БҚ10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br/>
            </w:r>
            <w:r>
              <w:rPr>
                <w:rFonts w:ascii="Times New Roman"/>
                <w:b w:val="false"/>
                <w:i w:val="false"/>
                <w:color w:val="000000"/>
                <w:sz w:val="20"/>
              </w:rPr>
              <w:t>
- Қазақстан тарихын;</w:t>
            </w:r>
            <w:r>
              <w:br/>
            </w:r>
            <w:r>
              <w:rPr>
                <w:rFonts w:ascii="Times New Roman"/>
                <w:b w:val="false"/>
                <w:i w:val="false"/>
                <w:color w:val="000000"/>
                <w:sz w:val="20"/>
              </w:rPr>
              <w:t xml:space="preserve">
- қазақ халқының қалыптасуы; </w:t>
            </w:r>
            <w:r>
              <w:br/>
            </w:r>
            <w:r>
              <w:rPr>
                <w:rFonts w:ascii="Times New Roman"/>
                <w:b w:val="false"/>
                <w:i w:val="false"/>
                <w:color w:val="000000"/>
                <w:sz w:val="20"/>
              </w:rPr>
              <w:t xml:space="preserve">
- көшпенділер өркениетінің пайда болуын; </w:t>
            </w:r>
            <w:r>
              <w:br/>
            </w:r>
            <w:r>
              <w:rPr>
                <w:rFonts w:ascii="Times New Roman"/>
                <w:b w:val="false"/>
                <w:i w:val="false"/>
                <w:color w:val="000000"/>
                <w:sz w:val="20"/>
              </w:rPr>
              <w:t xml:space="preserve">
- Ұлы Жібек жолы және оның тарихи мәні; </w:t>
            </w:r>
            <w:r>
              <w:br/>
            </w:r>
            <w:r>
              <w:rPr>
                <w:rFonts w:ascii="Times New Roman"/>
                <w:b w:val="false"/>
                <w:i w:val="false"/>
                <w:color w:val="000000"/>
                <w:sz w:val="20"/>
              </w:rPr>
              <w:t xml:space="preserve">
- Қазақстанның Ресейге құрамына кіруін; </w:t>
            </w:r>
            <w:r>
              <w:br/>
            </w:r>
            <w:r>
              <w:rPr>
                <w:rFonts w:ascii="Times New Roman"/>
                <w:b w:val="false"/>
                <w:i w:val="false"/>
                <w:color w:val="000000"/>
                <w:sz w:val="20"/>
              </w:rPr>
              <w:t>
- XVII-XVIII ғғ жоңғар шапқыншылығына қарсы тәуелсіздік үшін ұлт-азаттық күресін;</w:t>
            </w:r>
            <w:r>
              <w:br/>
            </w:r>
            <w:r>
              <w:rPr>
                <w:rFonts w:ascii="Times New Roman"/>
                <w:b w:val="false"/>
                <w:i w:val="false"/>
                <w:color w:val="000000"/>
                <w:sz w:val="20"/>
              </w:rPr>
              <w:t>
- XXғ 20-80 жылдарындағы көтерілістер, қозғалыстар.</w:t>
            </w:r>
            <w:r>
              <w:br/>
            </w:r>
            <w:r>
              <w:rPr>
                <w:rFonts w:ascii="Times New Roman"/>
                <w:b w:val="false"/>
                <w:i w:val="false"/>
                <w:color w:val="000000"/>
                <w:sz w:val="20"/>
              </w:rPr>
              <w:t xml:space="preserve">
- XX ғ 20-30 жылдарындағы Қазақстан мәдениетін; </w:t>
            </w:r>
            <w:r>
              <w:br/>
            </w:r>
            <w:r>
              <w:rPr>
                <w:rFonts w:ascii="Times New Roman"/>
                <w:b w:val="false"/>
                <w:i w:val="false"/>
                <w:color w:val="000000"/>
                <w:sz w:val="20"/>
              </w:rPr>
              <w:t xml:space="preserve">
- қазақтардың дүниежүзілік құрылтайы; </w:t>
            </w:r>
            <w:r>
              <w:br/>
            </w:r>
            <w:r>
              <w:rPr>
                <w:rFonts w:ascii="Times New Roman"/>
                <w:b w:val="false"/>
                <w:i w:val="false"/>
                <w:color w:val="000000"/>
                <w:sz w:val="20"/>
              </w:rPr>
              <w:t xml:space="preserve">
- 1986 ж Алматыдағы желтоқсан көтерілісін; </w:t>
            </w:r>
            <w:r>
              <w:br/>
            </w:r>
            <w:r>
              <w:rPr>
                <w:rFonts w:ascii="Times New Roman"/>
                <w:b w:val="false"/>
                <w:i w:val="false"/>
                <w:color w:val="000000"/>
                <w:sz w:val="20"/>
              </w:rPr>
              <w:t xml:space="preserve">
- тамыз жолдары мен оның құлдырауы; </w:t>
            </w:r>
            <w:r>
              <w:br/>
            </w:r>
            <w:r>
              <w:rPr>
                <w:rFonts w:ascii="Times New Roman"/>
                <w:b w:val="false"/>
                <w:i w:val="false"/>
                <w:color w:val="000000"/>
                <w:sz w:val="20"/>
              </w:rPr>
              <w:t xml:space="preserve">
- ҚР Мемлекеттік тәуелсіздігін; </w:t>
            </w:r>
            <w:r>
              <w:br/>
            </w:r>
            <w:r>
              <w:rPr>
                <w:rFonts w:ascii="Times New Roman"/>
                <w:b w:val="false"/>
                <w:i w:val="false"/>
                <w:color w:val="000000"/>
                <w:sz w:val="20"/>
              </w:rPr>
              <w:t>
орындауы керек:</w:t>
            </w:r>
            <w:r>
              <w:br/>
            </w:r>
            <w:r>
              <w:rPr>
                <w:rFonts w:ascii="Times New Roman"/>
                <w:b w:val="false"/>
                <w:i w:val="false"/>
                <w:color w:val="000000"/>
                <w:sz w:val="20"/>
              </w:rPr>
              <w:t xml:space="preserve">
- қысқаша тарихи-археологиялық әңгіме құру; </w:t>
            </w:r>
            <w:r>
              <w:br/>
            </w:r>
            <w:r>
              <w:rPr>
                <w:rFonts w:ascii="Times New Roman"/>
                <w:b w:val="false"/>
                <w:i w:val="false"/>
                <w:color w:val="000000"/>
                <w:sz w:val="20"/>
              </w:rPr>
              <w:t>
- көшпенді малшаруашылығының пайда болу себептерін ашу;</w:t>
            </w:r>
            <w:r>
              <w:br/>
            </w:r>
            <w:r>
              <w:rPr>
                <w:rFonts w:ascii="Times New Roman"/>
                <w:b w:val="false"/>
                <w:i w:val="false"/>
                <w:color w:val="000000"/>
                <w:sz w:val="20"/>
              </w:rPr>
              <w:t xml:space="preserve">
- алғашқы мемлекеттік бірлестіктерді сипаттау; </w:t>
            </w:r>
            <w:r>
              <w:br/>
            </w:r>
            <w:r>
              <w:rPr>
                <w:rFonts w:ascii="Times New Roman"/>
                <w:b w:val="false"/>
                <w:i w:val="false"/>
                <w:color w:val="000000"/>
                <w:sz w:val="20"/>
              </w:rPr>
              <w:t xml:space="preserve">
- көшіп-қону саясатының негізгі мақсаттарын анықтау; </w:t>
            </w:r>
            <w:r>
              <w:br/>
            </w:r>
            <w:r>
              <w:rPr>
                <w:rFonts w:ascii="Times New Roman"/>
                <w:b w:val="false"/>
                <w:i w:val="false"/>
                <w:color w:val="000000"/>
                <w:sz w:val="20"/>
              </w:rPr>
              <w:t xml:space="preserve">
- көтерілістің аяқталу себептерін талдау; </w:t>
            </w:r>
            <w:r>
              <w:br/>
            </w:r>
            <w:r>
              <w:rPr>
                <w:rFonts w:ascii="Times New Roman"/>
                <w:b w:val="false"/>
                <w:i w:val="false"/>
                <w:color w:val="000000"/>
                <w:sz w:val="20"/>
              </w:rPr>
              <w:t xml:space="preserve">
- ЖЭС пен ұжымдастырудың мәнін ашу; </w:t>
            </w:r>
            <w:r>
              <w:br/>
            </w:r>
            <w:r>
              <w:rPr>
                <w:rFonts w:ascii="Times New Roman"/>
                <w:b w:val="false"/>
                <w:i w:val="false"/>
                <w:color w:val="000000"/>
                <w:sz w:val="20"/>
              </w:rPr>
              <w:t xml:space="preserve">
- 20-30 жылдардағы этнодемографиялық жағдайлар. Репрессия мен депортациялар; </w:t>
            </w:r>
            <w:r>
              <w:br/>
            </w:r>
            <w:r>
              <w:rPr>
                <w:rFonts w:ascii="Times New Roman"/>
                <w:b w:val="false"/>
                <w:i w:val="false"/>
                <w:color w:val="000000"/>
                <w:sz w:val="20"/>
              </w:rPr>
              <w:t xml:space="preserve">
- картамен жұмыс жасау; </w:t>
            </w:r>
            <w:r>
              <w:br/>
            </w:r>
            <w:r>
              <w:rPr>
                <w:rFonts w:ascii="Times New Roman"/>
                <w:b w:val="false"/>
                <w:i w:val="false"/>
                <w:color w:val="000000"/>
                <w:sz w:val="20"/>
              </w:rPr>
              <w:t>
- қазақ диаспаросының пайда болу себептерін ашу;</w:t>
            </w:r>
            <w:r>
              <w:br/>
            </w:r>
            <w:r>
              <w:rPr>
                <w:rFonts w:ascii="Times New Roman"/>
                <w:b w:val="false"/>
                <w:i w:val="false"/>
                <w:color w:val="000000"/>
                <w:sz w:val="20"/>
              </w:rPr>
              <w:t>
- Ұлы Отан соғысы мен соғыс жылдарынан кейінгі кезеңдердегі Қазақстанның рөлін ашу.</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тарихы</w:t>
            </w:r>
            <w:r>
              <w:br/>
            </w:r>
            <w:r>
              <w:rPr>
                <w:rFonts w:ascii="Times New Roman"/>
                <w:b w:val="false"/>
                <w:i w:val="false"/>
                <w:color w:val="000000"/>
                <w:sz w:val="20"/>
              </w:rPr>
              <w:t>
Негізгі мектеп курстары бойынша оқушылардың қайталау білімі;</w:t>
            </w:r>
            <w:r>
              <w:br/>
            </w:r>
            <w:r>
              <w:rPr>
                <w:rFonts w:ascii="Times New Roman"/>
                <w:b w:val="false"/>
                <w:i w:val="false"/>
                <w:color w:val="000000"/>
                <w:sz w:val="20"/>
              </w:rPr>
              <w:t>
Өзінің қалыптасуында қазақ халқының тарихи және мәдени даму жолдары;</w:t>
            </w:r>
            <w:r>
              <w:br/>
            </w:r>
            <w:r>
              <w:rPr>
                <w:rFonts w:ascii="Times New Roman"/>
                <w:b w:val="false"/>
                <w:i w:val="false"/>
                <w:color w:val="000000"/>
                <w:sz w:val="20"/>
              </w:rPr>
              <w:t xml:space="preserve">
Көшпенділер өркениеті; </w:t>
            </w:r>
            <w:r>
              <w:br/>
            </w:r>
            <w:r>
              <w:rPr>
                <w:rFonts w:ascii="Times New Roman"/>
                <w:b w:val="false"/>
                <w:i w:val="false"/>
                <w:color w:val="000000"/>
                <w:sz w:val="20"/>
              </w:rPr>
              <w:t>
Көшпенділер мәдениетінің қалыптасу жолдары;</w:t>
            </w:r>
            <w:r>
              <w:br/>
            </w:r>
            <w:r>
              <w:rPr>
                <w:rFonts w:ascii="Times New Roman"/>
                <w:b w:val="false"/>
                <w:i w:val="false"/>
                <w:color w:val="000000"/>
                <w:sz w:val="20"/>
              </w:rPr>
              <w:t>
Көшпенділердің рухани мәдениеті;</w:t>
            </w:r>
            <w:r>
              <w:br/>
            </w:r>
            <w:r>
              <w:rPr>
                <w:rFonts w:ascii="Times New Roman"/>
                <w:b w:val="false"/>
                <w:i w:val="false"/>
                <w:color w:val="000000"/>
                <w:sz w:val="20"/>
              </w:rPr>
              <w:t>
Қазақстанның Ресейге қосылу кезіндегі, сонымен қатар Ресей империясының құрамы кезіндегі ішкі саяси жағдай;</w:t>
            </w:r>
            <w:r>
              <w:br/>
            </w:r>
            <w:r>
              <w:rPr>
                <w:rFonts w:ascii="Times New Roman"/>
                <w:b w:val="false"/>
                <w:i w:val="false"/>
                <w:color w:val="000000"/>
                <w:sz w:val="20"/>
              </w:rPr>
              <w:t>
Ұлт-азаттық көтерілістер мен қозғалыстар;</w:t>
            </w:r>
            <w:r>
              <w:br/>
            </w:r>
            <w:r>
              <w:rPr>
                <w:rFonts w:ascii="Times New Roman"/>
                <w:b w:val="false"/>
                <w:i w:val="false"/>
                <w:color w:val="000000"/>
                <w:sz w:val="20"/>
              </w:rPr>
              <w:t>
XX ғ басындағы саяси партиялар мен ағымдардың мәні;</w:t>
            </w:r>
            <w:r>
              <w:br/>
            </w:r>
            <w:r>
              <w:rPr>
                <w:rFonts w:ascii="Times New Roman"/>
                <w:b w:val="false"/>
                <w:i w:val="false"/>
                <w:color w:val="000000"/>
                <w:sz w:val="20"/>
              </w:rPr>
              <w:t>
XX ғ 20-30 жылдарындағы әлеуметтік-экономикалық және қоғамдық-саяси жағдайы;</w:t>
            </w:r>
            <w:r>
              <w:br/>
            </w:r>
            <w:r>
              <w:rPr>
                <w:rFonts w:ascii="Times New Roman"/>
                <w:b w:val="false"/>
                <w:i w:val="false"/>
                <w:color w:val="000000"/>
                <w:sz w:val="20"/>
              </w:rPr>
              <w:t>
Совет өкіметінің бірінші жылдарындағы этнодемографиялық жағдайы;</w:t>
            </w:r>
            <w:r>
              <w:br/>
            </w:r>
            <w:r>
              <w:rPr>
                <w:rFonts w:ascii="Times New Roman"/>
                <w:b w:val="false"/>
                <w:i w:val="false"/>
                <w:color w:val="000000"/>
                <w:sz w:val="20"/>
              </w:rPr>
              <w:t xml:space="preserve">
Коммунистік партия және комсомол; </w:t>
            </w:r>
            <w:r>
              <w:br/>
            </w:r>
            <w:r>
              <w:rPr>
                <w:rFonts w:ascii="Times New Roman"/>
                <w:b w:val="false"/>
                <w:i w:val="false"/>
                <w:color w:val="000000"/>
                <w:sz w:val="20"/>
              </w:rPr>
              <w:t>
Қазақ диаспорасының білімі;</w:t>
            </w:r>
            <w:r>
              <w:br/>
            </w:r>
            <w:r>
              <w:rPr>
                <w:rFonts w:ascii="Times New Roman"/>
                <w:b w:val="false"/>
                <w:i w:val="false"/>
                <w:color w:val="000000"/>
                <w:sz w:val="20"/>
              </w:rPr>
              <w:t>
Ұлы Отан соғысы және соғыстан кейінгі жылдардағы Қазақстанның рөлі;</w:t>
            </w:r>
            <w:r>
              <w:br/>
            </w:r>
            <w:r>
              <w:rPr>
                <w:rFonts w:ascii="Times New Roman"/>
                <w:b w:val="false"/>
                <w:i w:val="false"/>
                <w:color w:val="000000"/>
                <w:sz w:val="20"/>
              </w:rPr>
              <w:t xml:space="preserve">
50-80 жылдардағы Қазақстанның әлеуметтік-экономикалық, қоғамдық-саяси жағдайы; </w:t>
            </w:r>
            <w:r>
              <w:br/>
            </w:r>
            <w:r>
              <w:rPr>
                <w:rFonts w:ascii="Times New Roman"/>
                <w:b w:val="false"/>
                <w:i w:val="false"/>
                <w:color w:val="000000"/>
                <w:sz w:val="20"/>
              </w:rPr>
              <w:t>
Қазақстан дағдарыс және СССР құлаған кезінде;</w:t>
            </w:r>
            <w:r>
              <w:br/>
            </w:r>
            <w:r>
              <w:rPr>
                <w:rFonts w:ascii="Times New Roman"/>
                <w:b w:val="false"/>
                <w:i w:val="false"/>
                <w:color w:val="000000"/>
                <w:sz w:val="20"/>
              </w:rPr>
              <w:t>
Тәуелсіздік алғаннан кейінгі Қазақстан Республикасының саяси және қоғамдық өзгерістері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БК9</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br/>
            </w:r>
            <w:r>
              <w:rPr>
                <w:rFonts w:ascii="Times New Roman"/>
                <w:b w:val="false"/>
                <w:i w:val="false"/>
                <w:color w:val="000000"/>
                <w:sz w:val="20"/>
              </w:rPr>
              <w:t>
адамның жалпы мәдени, және әлеуметтік дамуындағы дене мәдениетінің рөлі,</w:t>
            </w:r>
            <w:r>
              <w:br/>
            </w:r>
            <w:r>
              <w:rPr>
                <w:rFonts w:ascii="Times New Roman"/>
                <w:b w:val="false"/>
                <w:i w:val="false"/>
                <w:color w:val="000000"/>
                <w:sz w:val="20"/>
              </w:rPr>
              <w:t>
- салауатты өмір салтының негіздері</w:t>
            </w:r>
            <w:r>
              <w:br/>
            </w:r>
            <w:r>
              <w:rPr>
                <w:rFonts w:ascii="Times New Roman"/>
                <w:b w:val="false"/>
                <w:i w:val="false"/>
                <w:color w:val="000000"/>
                <w:sz w:val="20"/>
              </w:rPr>
              <w:t>
орындауы керек:</w:t>
            </w:r>
            <w:r>
              <w:br/>
            </w:r>
            <w:r>
              <w:rPr>
                <w:rFonts w:ascii="Times New Roman"/>
                <w:b w:val="false"/>
                <w:i w:val="false"/>
                <w:color w:val="000000"/>
                <w:sz w:val="20"/>
              </w:rPr>
              <w:t>
денсаулықты нығайту, өмірлік және кәсіптік мақсатты, дене тәрбиесінде өзін өзі анықтау үшін дене-спорттық әрекетті пайдалану</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br/>
            </w:r>
            <w:r>
              <w:rPr>
                <w:rFonts w:ascii="Times New Roman"/>
                <w:b w:val="false"/>
                <w:i w:val="false"/>
                <w:color w:val="000000"/>
                <w:sz w:val="20"/>
              </w:rPr>
              <w:t>
Адамның жалпы мәдени, және әлеуметтік дамуындағы дене мәдениетінің рөлі; дене тәрбиесінің әлеуметтік-биологиялық және психофизиологиялық мәдениеті; дене және спорттық өзін жетілдірудің негіздері; кәсіптік-қолданбалы дене дайындығы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БҚ13</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негізгі түсініктер;</w:t>
            </w:r>
            <w:r>
              <w:br/>
            </w:r>
            <w:r>
              <w:rPr>
                <w:rFonts w:ascii="Times New Roman"/>
                <w:b w:val="false"/>
                <w:i w:val="false"/>
                <w:color w:val="000000"/>
                <w:sz w:val="20"/>
              </w:rPr>
              <w:t>
- түсінік: конфуциандық; даосизм; Қытай өнері; иероглифика; Қытайдың көркем көрініс кескіндемесін;</w:t>
            </w:r>
            <w:r>
              <w:br/>
            </w:r>
            <w:r>
              <w:rPr>
                <w:rFonts w:ascii="Times New Roman"/>
                <w:b w:val="false"/>
                <w:i w:val="false"/>
                <w:color w:val="000000"/>
                <w:sz w:val="20"/>
              </w:rPr>
              <w:t>
- Үнді мәдениетінің ерекшеліктері және оның негізгі жетістіктерін;</w:t>
            </w:r>
            <w:r>
              <w:br/>
            </w:r>
            <w:r>
              <w:rPr>
                <w:rFonts w:ascii="Times New Roman"/>
                <w:b w:val="false"/>
                <w:i w:val="false"/>
                <w:color w:val="000000"/>
                <w:sz w:val="20"/>
              </w:rPr>
              <w:t xml:space="preserve">
- түсінік: ислам; курайш; Мұхаммед; Құран; Алла; Мекке; </w:t>
            </w:r>
            <w:r>
              <w:br/>
            </w:r>
            <w:r>
              <w:rPr>
                <w:rFonts w:ascii="Times New Roman"/>
                <w:b w:val="false"/>
                <w:i w:val="false"/>
                <w:color w:val="000000"/>
                <w:sz w:val="20"/>
              </w:rPr>
              <w:t>
- христиан ілімінің негізгі принциптері және оның құндылықтары;</w:t>
            </w:r>
            <w:r>
              <w:br/>
            </w:r>
            <w:r>
              <w:rPr>
                <w:rFonts w:ascii="Times New Roman"/>
                <w:b w:val="false"/>
                <w:i w:val="false"/>
                <w:color w:val="000000"/>
                <w:sz w:val="20"/>
              </w:rPr>
              <w:t>
- Франция мәдениетін: Ашель мәдениеті, проманьондар, галлдар, франкілер, әдебиеті және мәдениеті, философиясы;</w:t>
            </w:r>
            <w:r>
              <w:br/>
            </w:r>
            <w:r>
              <w:rPr>
                <w:rFonts w:ascii="Times New Roman"/>
                <w:b w:val="false"/>
                <w:i w:val="false"/>
                <w:color w:val="000000"/>
                <w:sz w:val="20"/>
              </w:rPr>
              <w:t>
- көшпенділер құндылықтарының жүйесі және өмірлік бейнесі туралы;</w:t>
            </w:r>
            <w:r>
              <w:br/>
            </w:r>
            <w:r>
              <w:rPr>
                <w:rFonts w:ascii="Times New Roman"/>
                <w:b w:val="false"/>
                <w:i w:val="false"/>
                <w:color w:val="000000"/>
                <w:sz w:val="20"/>
              </w:rPr>
              <w:t>
- орта ғасыр кезеңіндегі қазақ этносының мәдени фундаменті туралы білімді қалыптастыру;</w:t>
            </w:r>
            <w:r>
              <w:br/>
            </w:r>
            <w:r>
              <w:rPr>
                <w:rFonts w:ascii="Times New Roman"/>
                <w:b w:val="false"/>
                <w:i w:val="false"/>
                <w:color w:val="000000"/>
                <w:sz w:val="20"/>
              </w:rPr>
              <w:t>
- Қазақстанның ортағасырлық мәдениетке түрік және араб мәдениетінің әсері туралы;</w:t>
            </w:r>
            <w:r>
              <w:br/>
            </w:r>
            <w:r>
              <w:rPr>
                <w:rFonts w:ascii="Times New Roman"/>
                <w:b w:val="false"/>
                <w:i w:val="false"/>
                <w:color w:val="000000"/>
                <w:sz w:val="20"/>
              </w:rPr>
              <w:t>
орындауы керек:</w:t>
            </w:r>
            <w:r>
              <w:br/>
            </w:r>
            <w:r>
              <w:rPr>
                <w:rFonts w:ascii="Times New Roman"/>
                <w:b w:val="false"/>
                <w:i w:val="false"/>
                <w:color w:val="000000"/>
                <w:sz w:val="20"/>
              </w:rPr>
              <w:t>
- Қытай мәдениетінің ерекшеліктерін ашу;</w:t>
            </w:r>
            <w:r>
              <w:br/>
            </w:r>
            <w:r>
              <w:rPr>
                <w:rFonts w:ascii="Times New Roman"/>
                <w:b w:val="false"/>
                <w:i w:val="false"/>
                <w:color w:val="000000"/>
                <w:sz w:val="20"/>
              </w:rPr>
              <w:t>
- мәдениеттанудың түсініктерін еркін қолдану;</w:t>
            </w:r>
            <w:r>
              <w:br/>
            </w:r>
            <w:r>
              <w:rPr>
                <w:rFonts w:ascii="Times New Roman"/>
                <w:b w:val="false"/>
                <w:i w:val="false"/>
                <w:color w:val="000000"/>
                <w:sz w:val="20"/>
              </w:rPr>
              <w:t xml:space="preserve">
- қадағалау; </w:t>
            </w:r>
            <w:r>
              <w:br/>
            </w:r>
            <w:r>
              <w:rPr>
                <w:rFonts w:ascii="Times New Roman"/>
                <w:b w:val="false"/>
                <w:i w:val="false"/>
                <w:color w:val="000000"/>
                <w:sz w:val="20"/>
              </w:rPr>
              <w:t>
- көшпенділердің материалдық және рухани мәдениетінің ерекшеліктерін, оның қоғамдық мәдениеттегі орнын көрсету.</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br/>
            </w:r>
            <w:r>
              <w:rPr>
                <w:rFonts w:ascii="Times New Roman"/>
                <w:b w:val="false"/>
                <w:i w:val="false"/>
                <w:color w:val="000000"/>
                <w:sz w:val="20"/>
              </w:rPr>
              <w:t xml:space="preserve">
Мәдениеттану және оның қоғам өміріндегі рөлі; мәдениетті зерттеудегі тәсілдің көптүрлілігі; мәдениет және өркениет; мәдениеттің қалыптасуы, конфуциандық-даосизм мәдениеті; үнді-будда мәдениеті; ислам мәдениетінің әлемі; христиандық мәдениет; </w:t>
            </w:r>
            <w:r>
              <w:br/>
            </w:r>
            <w:r>
              <w:rPr>
                <w:rFonts w:ascii="Times New Roman"/>
                <w:b w:val="false"/>
                <w:i w:val="false"/>
                <w:color w:val="000000"/>
                <w:sz w:val="20"/>
              </w:rPr>
              <w:t>
Батыс еуропа мәдениеті және оның заманауи әлемнің дамуына әсері;</w:t>
            </w:r>
            <w:r>
              <w:br/>
            </w:r>
            <w:r>
              <w:rPr>
                <w:rFonts w:ascii="Times New Roman"/>
                <w:b w:val="false"/>
                <w:i w:val="false"/>
                <w:color w:val="000000"/>
                <w:sz w:val="20"/>
              </w:rPr>
              <w:t>
Африкандық мәдениеттің ерекшелігі мен бірегейлігі;</w:t>
            </w:r>
            <w:r>
              <w:br/>
            </w:r>
            <w:r>
              <w:rPr>
                <w:rFonts w:ascii="Times New Roman"/>
                <w:b w:val="false"/>
                <w:i w:val="false"/>
                <w:color w:val="000000"/>
                <w:sz w:val="20"/>
              </w:rPr>
              <w:t>
Нәсілшілдік мәселесі;</w:t>
            </w:r>
            <w:r>
              <w:br/>
            </w:r>
            <w:r>
              <w:rPr>
                <w:rFonts w:ascii="Times New Roman"/>
                <w:b w:val="false"/>
                <w:i w:val="false"/>
                <w:color w:val="000000"/>
                <w:sz w:val="20"/>
              </w:rPr>
              <w:t>
Көшпенділер өркениетінің пайда болуы мен бірегейлігі;</w:t>
            </w:r>
            <w:r>
              <w:br/>
            </w:r>
            <w:r>
              <w:rPr>
                <w:rFonts w:ascii="Times New Roman"/>
                <w:b w:val="false"/>
                <w:i w:val="false"/>
                <w:color w:val="000000"/>
                <w:sz w:val="20"/>
              </w:rPr>
              <w:t>
Ортағасырлық кезеңдегі Қазақстанның мәдениеті; 17-19 ғасырлардағы қазақтардың мәдени дәстүрі;</w:t>
            </w:r>
            <w:r>
              <w:br/>
            </w:r>
            <w:r>
              <w:rPr>
                <w:rFonts w:ascii="Times New Roman"/>
                <w:b w:val="false"/>
                <w:i w:val="false"/>
                <w:color w:val="000000"/>
                <w:sz w:val="20"/>
              </w:rPr>
              <w:t>
Қазіргі таңдағы Қазақстан мәдениеті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БҚ3</w:t>
            </w:r>
            <w:r>
              <w:br/>
            </w:r>
            <w:r>
              <w:rPr>
                <w:rFonts w:ascii="Times New Roman"/>
                <w:b w:val="false"/>
                <w:i w:val="false"/>
                <w:color w:val="000000"/>
                <w:sz w:val="20"/>
              </w:rPr>
              <w:t>
БҚ8</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br/>
            </w:r>
            <w:r>
              <w:rPr>
                <w:rFonts w:ascii="Times New Roman"/>
                <w:b w:val="false"/>
                <w:i w:val="false"/>
                <w:color w:val="000000"/>
                <w:sz w:val="20"/>
              </w:rPr>
              <w:t xml:space="preserve">
- әлемнің философиялық, ғылыми және діни көрінісі, адам өмірінің мәні туралы түсінік; </w:t>
            </w:r>
            <w:r>
              <w:br/>
            </w:r>
            <w:r>
              <w:rPr>
                <w:rFonts w:ascii="Times New Roman"/>
                <w:b w:val="false"/>
                <w:i w:val="false"/>
                <w:color w:val="000000"/>
                <w:sz w:val="20"/>
              </w:rPr>
              <w:t>
- ғылым және ғылыми танымның рөлі, оның құрылысы, формасы мен әдістері, әлеуметтік және этикалық мәселелері туралы түсінік;</w:t>
            </w:r>
            <w:r>
              <w:br/>
            </w:r>
            <w:r>
              <w:rPr>
                <w:rFonts w:ascii="Times New Roman"/>
                <w:b w:val="false"/>
                <w:i w:val="false"/>
                <w:color w:val="000000"/>
                <w:sz w:val="20"/>
              </w:rPr>
              <w:t>
орындауы керек:</w:t>
            </w:r>
            <w:r>
              <w:br/>
            </w:r>
            <w:r>
              <w:rPr>
                <w:rFonts w:ascii="Times New Roman"/>
                <w:b w:val="false"/>
                <w:i w:val="false"/>
                <w:color w:val="000000"/>
                <w:sz w:val="20"/>
              </w:rPr>
              <w:t>
- биологиялық, әлеуметтік және рухани бастамалардағы адамның жүріс-тұрысын анықтау, оның сана мен саналы және санасыздық жүріс–тұрысының мәнін анықтау;</w:t>
            </w:r>
            <w:r>
              <w:br/>
            </w:r>
            <w:r>
              <w:rPr>
                <w:rFonts w:ascii="Times New Roman"/>
                <w:b w:val="false"/>
                <w:i w:val="false"/>
                <w:color w:val="000000"/>
                <w:sz w:val="20"/>
              </w:rPr>
              <w:t>
- қоғамда адамдар арасындағы қарым-қатынастың адамгершілік нормаларын реттеу;</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негіздері</w:t>
            </w:r>
            <w:r>
              <w:br/>
            </w:r>
            <w:r>
              <w:rPr>
                <w:rFonts w:ascii="Times New Roman"/>
                <w:b w:val="false"/>
                <w:i w:val="false"/>
                <w:color w:val="000000"/>
                <w:sz w:val="20"/>
              </w:rPr>
              <w:t xml:space="preserve">
Философия пәні, әлемдік философиялық ойлардың негізгі белгілері; </w:t>
            </w:r>
            <w:r>
              <w:br/>
            </w:r>
            <w:r>
              <w:rPr>
                <w:rFonts w:ascii="Times New Roman"/>
                <w:b w:val="false"/>
                <w:i w:val="false"/>
                <w:color w:val="000000"/>
                <w:sz w:val="20"/>
              </w:rPr>
              <w:t xml:space="preserve">
Адам табиғаты мен оның өмір сүруінің мәні; адам және Құдай; </w:t>
            </w:r>
            <w:r>
              <w:br/>
            </w:r>
            <w:r>
              <w:rPr>
                <w:rFonts w:ascii="Times New Roman"/>
                <w:b w:val="false"/>
                <w:i w:val="false"/>
                <w:color w:val="000000"/>
                <w:sz w:val="20"/>
              </w:rPr>
              <w:t xml:space="preserve">
Адам және космос; </w:t>
            </w:r>
            <w:r>
              <w:br/>
            </w:r>
            <w:r>
              <w:rPr>
                <w:rFonts w:ascii="Times New Roman"/>
                <w:b w:val="false"/>
                <w:i w:val="false"/>
                <w:color w:val="000000"/>
                <w:sz w:val="20"/>
              </w:rPr>
              <w:t xml:space="preserve">
Адам, қоғам, өркениет, мәдениет; тұлғаның жауапкершілігі мен бостандығы; </w:t>
            </w:r>
            <w:r>
              <w:br/>
            </w:r>
            <w:r>
              <w:rPr>
                <w:rFonts w:ascii="Times New Roman"/>
                <w:b w:val="false"/>
                <w:i w:val="false"/>
                <w:color w:val="000000"/>
                <w:sz w:val="20"/>
              </w:rPr>
              <w:t>
Адамдық таным және әрекет;  Ғылым және оның рөлі; адамзат</w:t>
            </w:r>
            <w:r>
              <w:br/>
            </w:r>
            <w:r>
              <w:rPr>
                <w:rFonts w:ascii="Times New Roman"/>
                <w:b w:val="false"/>
                <w:i w:val="false"/>
                <w:color w:val="000000"/>
                <w:sz w:val="20"/>
              </w:rPr>
              <w:t>
ғаламдық мәселелер алдында.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БҚ 3</w:t>
            </w:r>
            <w:r>
              <w:br/>
            </w:r>
            <w:r>
              <w:rPr>
                <w:rFonts w:ascii="Times New Roman"/>
                <w:b w:val="false"/>
                <w:i w:val="false"/>
                <w:color w:val="000000"/>
                <w:sz w:val="20"/>
              </w:rPr>
              <w:t xml:space="preserve">
БҚ8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br/>
            </w:r>
            <w:r>
              <w:rPr>
                <w:rFonts w:ascii="Times New Roman"/>
                <w:b w:val="false"/>
                <w:i w:val="false"/>
                <w:color w:val="000000"/>
                <w:sz w:val="20"/>
              </w:rPr>
              <w:t>
- экономикалық теорияның жалпы ережелерін;</w:t>
            </w:r>
            <w:r>
              <w:br/>
            </w:r>
            <w:r>
              <w:rPr>
                <w:rFonts w:ascii="Times New Roman"/>
                <w:b w:val="false"/>
                <w:i w:val="false"/>
                <w:color w:val="000000"/>
                <w:sz w:val="20"/>
              </w:rPr>
              <w:t>
- елдегі мен шет елдердегі экономикалық жағдайларды;</w:t>
            </w:r>
            <w:r>
              <w:br/>
            </w:r>
            <w:r>
              <w:rPr>
                <w:rFonts w:ascii="Times New Roman"/>
                <w:b w:val="false"/>
                <w:i w:val="false"/>
                <w:color w:val="000000"/>
                <w:sz w:val="20"/>
              </w:rPr>
              <w:t xml:space="preserve">
- макро және микроэкономика негіздерін; </w:t>
            </w:r>
            <w:r>
              <w:br/>
            </w:r>
            <w:r>
              <w:rPr>
                <w:rFonts w:ascii="Times New Roman"/>
                <w:b w:val="false"/>
                <w:i w:val="false"/>
                <w:color w:val="000000"/>
                <w:sz w:val="20"/>
              </w:rPr>
              <w:t xml:space="preserve">
- мақсаты, негізгі түсінігін, қызметі, мәні мен принциптерін; </w:t>
            </w:r>
            <w:r>
              <w:br/>
            </w:r>
            <w:r>
              <w:rPr>
                <w:rFonts w:ascii="Times New Roman"/>
                <w:b w:val="false"/>
                <w:i w:val="false"/>
                <w:color w:val="000000"/>
                <w:sz w:val="20"/>
              </w:rPr>
              <w:t xml:space="preserve">
- жекеменшіктің түрі мен нысанын; </w:t>
            </w:r>
            <w:r>
              <w:br/>
            </w:r>
            <w:r>
              <w:rPr>
                <w:rFonts w:ascii="Times New Roman"/>
                <w:b w:val="false"/>
                <w:i w:val="false"/>
                <w:color w:val="000000"/>
                <w:sz w:val="20"/>
              </w:rPr>
              <w:t xml:space="preserve">
- жоспарлар түрлерін, олардың негізгі кезеңдерін, мазмұны, стратегиялық жоспарлау; </w:t>
            </w:r>
            <w:r>
              <w:br/>
            </w:r>
            <w:r>
              <w:rPr>
                <w:rFonts w:ascii="Times New Roman"/>
                <w:b w:val="false"/>
                <w:i w:val="false"/>
                <w:color w:val="000000"/>
                <w:sz w:val="20"/>
              </w:rPr>
              <w:t xml:space="preserve">
- жоспарлардың экономикалық қалыптасуының әдістерін; </w:t>
            </w:r>
            <w:r>
              <w:br/>
            </w:r>
            <w:r>
              <w:rPr>
                <w:rFonts w:ascii="Times New Roman"/>
                <w:b w:val="false"/>
                <w:i w:val="false"/>
                <w:color w:val="000000"/>
                <w:sz w:val="20"/>
              </w:rPr>
              <w:t>
- бизнес-жоспарлау: белгісі, мазмұны, бизнес-жоспар құрылысын;</w:t>
            </w:r>
            <w:r>
              <w:br/>
            </w:r>
            <w:r>
              <w:rPr>
                <w:rFonts w:ascii="Times New Roman"/>
                <w:b w:val="false"/>
                <w:i w:val="false"/>
                <w:color w:val="000000"/>
                <w:sz w:val="20"/>
              </w:rPr>
              <w:t>
орындауы керек:</w:t>
            </w:r>
            <w:r>
              <w:br/>
            </w:r>
            <w:r>
              <w:rPr>
                <w:rFonts w:ascii="Times New Roman"/>
                <w:b w:val="false"/>
                <w:i w:val="false"/>
                <w:color w:val="000000"/>
                <w:sz w:val="20"/>
              </w:rPr>
              <w:t>
- өзінің кәсіби әрекетінде бейімделу үшін қажетті экономикалық ақпаратты табу мен қолдану;</w:t>
            </w:r>
            <w:r>
              <w:br/>
            </w:r>
            <w:r>
              <w:rPr>
                <w:rFonts w:ascii="Times New Roman"/>
                <w:b w:val="false"/>
                <w:i w:val="false"/>
                <w:color w:val="000000"/>
                <w:sz w:val="20"/>
              </w:rPr>
              <w:t xml:space="preserve">
- ұйымның экономикалық әрекеті мен жекеменшігін басқару; </w:t>
            </w:r>
            <w:r>
              <w:br/>
            </w:r>
            <w:r>
              <w:rPr>
                <w:rFonts w:ascii="Times New Roman"/>
                <w:b w:val="false"/>
                <w:i w:val="false"/>
                <w:color w:val="000000"/>
                <w:sz w:val="20"/>
              </w:rPr>
              <w:t xml:space="preserve">
- әрекетін жоспарлау; </w:t>
            </w:r>
            <w:r>
              <w:br/>
            </w:r>
            <w:r>
              <w:rPr>
                <w:rFonts w:ascii="Times New Roman"/>
                <w:b w:val="false"/>
                <w:i w:val="false"/>
                <w:color w:val="000000"/>
                <w:sz w:val="20"/>
              </w:rPr>
              <w:t>
- жоспарлауды жасау мен жоспарлау барысындағы ақпараттарды қолдану;</w:t>
            </w:r>
            <w:r>
              <w:br/>
            </w:r>
            <w:r>
              <w:rPr>
                <w:rFonts w:ascii="Times New Roman"/>
                <w:b w:val="false"/>
                <w:i w:val="false"/>
                <w:color w:val="000000"/>
                <w:sz w:val="20"/>
              </w:rPr>
              <w:t xml:space="preserve">
- жоспарлардың орындалуын түзету мен бақылау; </w:t>
            </w:r>
            <w:r>
              <w:br/>
            </w:r>
            <w:r>
              <w:rPr>
                <w:rFonts w:ascii="Times New Roman"/>
                <w:b w:val="false"/>
                <w:i w:val="false"/>
                <w:color w:val="000000"/>
                <w:sz w:val="20"/>
              </w:rPr>
              <w:t>
- инфрақұрылымдық элементтерді қалыптастыру, құру және түсіну.</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негіздері</w:t>
            </w:r>
            <w:r>
              <w:br/>
            </w:r>
            <w:r>
              <w:rPr>
                <w:rFonts w:ascii="Times New Roman"/>
                <w:b w:val="false"/>
                <w:i w:val="false"/>
                <w:color w:val="000000"/>
                <w:sz w:val="20"/>
              </w:rPr>
              <w:t>
Экономика және оның негізгі мәселелері, микроэкономика; ресурстар, нарықтық баға құру мен бәсекелестіктің механизмі; фирма әрекетінің экономикалық негіздері; антимонополдік реттеу; тұрғындардың кірісі; әлеуметтік-экономикалық мәселелерді реттеу; макроэкономика; ел экономикасының құрылысы; қаржылық, ақша-несиелік және салық жүйесі; инфляциялық үрдістер; жұмыссыздық; экономикалық дамудың мәселелері; қазақстандық экономиканың микро- және макроэкономикалық мәселелері; халықаралық еңбектің бөлінісі; тауарлар, қызметтер мен валюталардың әлемдік нарығы; бизнес негіздері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БҚ14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br/>
            </w:r>
            <w:r>
              <w:rPr>
                <w:rFonts w:ascii="Times New Roman"/>
                <w:b w:val="false"/>
                <w:i w:val="false"/>
                <w:color w:val="000000"/>
                <w:sz w:val="20"/>
              </w:rPr>
              <w:t>
- заңдылықтарды түсінуде әлеуметтік тәсіл туралы көріністі;</w:t>
            </w:r>
            <w:r>
              <w:br/>
            </w:r>
            <w:r>
              <w:rPr>
                <w:rFonts w:ascii="Times New Roman"/>
                <w:b w:val="false"/>
                <w:i w:val="false"/>
                <w:color w:val="000000"/>
                <w:sz w:val="20"/>
              </w:rPr>
              <w:t>
- әлеуметтік құрылыс, әлеуметтік жіктелу, әлеуметтік өзара әрекеттер туралы көріністі;</w:t>
            </w:r>
            <w:r>
              <w:br/>
            </w:r>
            <w:r>
              <w:rPr>
                <w:rFonts w:ascii="Times New Roman"/>
                <w:b w:val="false"/>
                <w:i w:val="false"/>
                <w:color w:val="000000"/>
                <w:sz w:val="20"/>
              </w:rPr>
              <w:t>
- тұлғаны әлеуметтендіру үрдісінің ерекшеліктерін, реттеу формасын білу;</w:t>
            </w:r>
            <w:r>
              <w:br/>
            </w:r>
            <w:r>
              <w:rPr>
                <w:rFonts w:ascii="Times New Roman"/>
                <w:b w:val="false"/>
                <w:i w:val="false"/>
                <w:color w:val="000000"/>
                <w:sz w:val="20"/>
              </w:rPr>
              <w:t>
орындауы керек</w:t>
            </w:r>
            <w:r>
              <w:br/>
            </w:r>
            <w:r>
              <w:rPr>
                <w:rFonts w:ascii="Times New Roman"/>
                <w:b w:val="false"/>
                <w:i w:val="false"/>
                <w:color w:val="000000"/>
                <w:sz w:val="20"/>
              </w:rPr>
              <w:t>
- әлеуметтік қозғалыстар мен әлеуметтік өзгеру мен дамудың басқа да факторларын дамыту;</w:t>
            </w:r>
            <w:r>
              <w:br/>
            </w:r>
            <w:r>
              <w:rPr>
                <w:rFonts w:ascii="Times New Roman"/>
                <w:b w:val="false"/>
                <w:i w:val="false"/>
                <w:color w:val="000000"/>
                <w:sz w:val="20"/>
              </w:rPr>
              <w:t>
- билік мәнін анықтау, саясат субъектілері, саяси қатынастар мен үрдістер (Қазақстанда және бүкіл әлемде);</w:t>
            </w:r>
            <w:r>
              <w:br/>
            </w:r>
            <w:r>
              <w:rPr>
                <w:rFonts w:ascii="Times New Roman"/>
                <w:b w:val="false"/>
                <w:i w:val="false"/>
                <w:color w:val="000000"/>
                <w:sz w:val="20"/>
              </w:rPr>
              <w:t>
- саяси жүйелер мен саяси режимдер туралы көрініс.</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Әлеуметтану және саясаттану негіздері </w:t>
            </w:r>
            <w:r>
              <w:br/>
            </w:r>
            <w:r>
              <w:rPr>
                <w:rFonts w:ascii="Times New Roman"/>
                <w:b w:val="false"/>
                <w:i w:val="false"/>
                <w:color w:val="000000"/>
                <w:sz w:val="20"/>
              </w:rPr>
              <w:t xml:space="preserve">
Әлеуметтану пән ретінде; </w:t>
            </w:r>
            <w:r>
              <w:br/>
            </w:r>
            <w:r>
              <w:rPr>
                <w:rFonts w:ascii="Times New Roman"/>
                <w:b w:val="false"/>
                <w:i w:val="false"/>
                <w:color w:val="000000"/>
                <w:sz w:val="20"/>
              </w:rPr>
              <w:t xml:space="preserve">
Қоғам әлеуметтік мәдени жүйе ретінде; </w:t>
            </w:r>
            <w:r>
              <w:br/>
            </w:r>
            <w:r>
              <w:rPr>
                <w:rFonts w:ascii="Times New Roman"/>
                <w:b w:val="false"/>
                <w:i w:val="false"/>
                <w:color w:val="000000"/>
                <w:sz w:val="20"/>
              </w:rPr>
              <w:t xml:space="preserve">
Әлеуметтік қауымдастықтар; </w:t>
            </w:r>
            <w:r>
              <w:br/>
            </w:r>
            <w:r>
              <w:rPr>
                <w:rFonts w:ascii="Times New Roman"/>
                <w:b w:val="false"/>
                <w:i w:val="false"/>
                <w:color w:val="000000"/>
                <w:sz w:val="20"/>
              </w:rPr>
              <w:t xml:space="preserve">
Әлеуметтік және этноұлттық қатынастар; </w:t>
            </w:r>
            <w:r>
              <w:br/>
            </w:r>
            <w:r>
              <w:rPr>
                <w:rFonts w:ascii="Times New Roman"/>
                <w:b w:val="false"/>
                <w:i w:val="false"/>
                <w:color w:val="000000"/>
                <w:sz w:val="20"/>
              </w:rPr>
              <w:t xml:space="preserve">
Әлеуметтік үрдістер; </w:t>
            </w:r>
            <w:r>
              <w:br/>
            </w:r>
            <w:r>
              <w:rPr>
                <w:rFonts w:ascii="Times New Roman"/>
                <w:b w:val="false"/>
                <w:i w:val="false"/>
                <w:color w:val="000000"/>
                <w:sz w:val="20"/>
              </w:rPr>
              <w:t xml:space="preserve">
Әлеуметтік институттар мен ұйымдар; </w:t>
            </w:r>
            <w:r>
              <w:br/>
            </w:r>
            <w:r>
              <w:rPr>
                <w:rFonts w:ascii="Times New Roman"/>
                <w:b w:val="false"/>
                <w:i w:val="false"/>
                <w:color w:val="000000"/>
                <w:sz w:val="20"/>
              </w:rPr>
              <w:t xml:space="preserve">
тұлға: оның әлеуметтік рөлі мен әлеуметтік жүріс-тұрысы; </w:t>
            </w:r>
            <w:r>
              <w:br/>
            </w:r>
            <w:r>
              <w:rPr>
                <w:rFonts w:ascii="Times New Roman"/>
                <w:b w:val="false"/>
                <w:i w:val="false"/>
                <w:color w:val="000000"/>
                <w:sz w:val="20"/>
              </w:rPr>
              <w:t>
саясаттану пәні;</w:t>
            </w:r>
            <w:r>
              <w:br/>
            </w:r>
            <w:r>
              <w:rPr>
                <w:rFonts w:ascii="Times New Roman"/>
                <w:b w:val="false"/>
                <w:i w:val="false"/>
                <w:color w:val="000000"/>
                <w:sz w:val="20"/>
              </w:rPr>
              <w:t xml:space="preserve">
саяси билік және билік қатынастары; </w:t>
            </w:r>
            <w:r>
              <w:br/>
            </w:r>
            <w:r>
              <w:rPr>
                <w:rFonts w:ascii="Times New Roman"/>
                <w:b w:val="false"/>
                <w:i w:val="false"/>
                <w:color w:val="000000"/>
                <w:sz w:val="20"/>
              </w:rPr>
              <w:t xml:space="preserve">
саяси жүйе; </w:t>
            </w:r>
            <w:r>
              <w:br/>
            </w:r>
            <w:r>
              <w:rPr>
                <w:rFonts w:ascii="Times New Roman"/>
                <w:b w:val="false"/>
                <w:i w:val="false"/>
                <w:color w:val="000000"/>
                <w:sz w:val="20"/>
              </w:rPr>
              <w:t>
Қазақстандағы ОГСЭ әлеуметтік-экономикалық үрдістер.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БҚ3</w:t>
            </w:r>
            <w:r>
              <w:br/>
            </w:r>
            <w:r>
              <w:rPr>
                <w:rFonts w:ascii="Times New Roman"/>
                <w:b w:val="false"/>
                <w:i w:val="false"/>
                <w:color w:val="000000"/>
                <w:sz w:val="20"/>
              </w:rPr>
              <w:t>
БҚ4</w:t>
            </w:r>
            <w:r>
              <w:br/>
            </w:r>
            <w:r>
              <w:rPr>
                <w:rFonts w:ascii="Times New Roman"/>
                <w:b w:val="false"/>
                <w:i w:val="false"/>
                <w:color w:val="000000"/>
                <w:sz w:val="20"/>
              </w:rPr>
              <w:t>
БҚ 8</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rPr>
                <w:rFonts w:ascii="Times New Roman"/>
                <w:b w:val="false"/>
                <w:i w:val="false"/>
                <w:color w:val="000000"/>
                <w:sz w:val="20"/>
              </w:rPr>
              <w:t xml:space="preserve">: </w:t>
            </w:r>
            <w:r>
              <w:br/>
            </w:r>
            <w:r>
              <w:rPr>
                <w:rFonts w:ascii="Times New Roman"/>
                <w:b w:val="false"/>
                <w:i w:val="false"/>
                <w:color w:val="000000"/>
                <w:sz w:val="20"/>
              </w:rPr>
              <w:t>
- кәсіби әрекеттер саласында жұмысшылардың құқықтары мен міндеттерін;</w:t>
            </w:r>
            <w:r>
              <w:br/>
            </w:r>
            <w:r>
              <w:rPr>
                <w:rFonts w:ascii="Times New Roman"/>
                <w:b w:val="false"/>
                <w:i w:val="false"/>
                <w:color w:val="000000"/>
                <w:sz w:val="20"/>
              </w:rPr>
              <w:t>
- кәсіби әрекеттердің үрдісінде құқықтық қатынасты реттеуші заңды актілер мен басқа да нормативтік құжаттарды;</w:t>
            </w:r>
            <w:r>
              <w:br/>
            </w:r>
            <w:r>
              <w:rPr>
                <w:rFonts w:ascii="Times New Roman"/>
                <w:b w:val="false"/>
                <w:i w:val="false"/>
                <w:color w:val="000000"/>
                <w:sz w:val="20"/>
              </w:rPr>
              <w:t xml:space="preserve">
- кәсіби әрекеттер саласындағы құқықтық қатынастар субъектілерінің құқықтық қатынасын </w:t>
            </w:r>
            <w:r>
              <w:rPr>
                <w:rFonts w:ascii="Times New Roman"/>
                <w:b/>
                <w:i w:val="false"/>
                <w:color w:val="000000"/>
                <w:sz w:val="20"/>
              </w:rPr>
              <w:t>орындауы керек:</w:t>
            </w:r>
            <w:r>
              <w:br/>
            </w:r>
            <w:r>
              <w:rPr>
                <w:rFonts w:ascii="Times New Roman"/>
                <w:b w:val="false"/>
                <w:i w:val="false"/>
                <w:color w:val="000000"/>
                <w:sz w:val="20"/>
              </w:rPr>
              <w:t>
- еңбек заңдылығына сәйкес өз құқықтарын қорғау</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және көлік заңнамаларының негіздері</w:t>
            </w:r>
            <w:r>
              <w:br/>
            </w:r>
            <w:r>
              <w:rPr>
                <w:rFonts w:ascii="Times New Roman"/>
                <w:b w:val="false"/>
                <w:i w:val="false"/>
                <w:color w:val="000000"/>
                <w:sz w:val="20"/>
              </w:rPr>
              <w:t>
Құқық: түсінік, жүйе, қайнар көздері. Қазақстан Республикасының Конституциясы. Адам құқығының жалпылама декларациясы. Құқық, құқықтық мемлекет. Құқық саласының негіздері, негізгі түсініктері және мемлекет пен құқық идеялары, Қазақстан Республикасының Конституциялық құрылысының сұрақтары, мемлекеттік билік жүйесі, егеменді Қазақстанның құқықтар саласының сұрақтары (әкімшілік, азаматтық, еңбек, қылмыстық және т.б.). Заңды жауапкершілік және оның түрлері. Сот жүйесі, құқық қорғау органдары. Темір жол көлігінің әрекетін құқықтық реттеу; жеке меншіктің құқығы, жекешелендіру, қозғалыс қауіпсіздігін қамтамасыз етудің құқықтық сұрақтары, негізгі нормативті актілер, жүктер мен жолаушылар және жүктің  регламенттеуші  тасымалы; «Темір жолының жарлығы»; темір жол көлігіндегі жауапкершілік; талаптар мен дауларды бөлу мен ұсынудың тәртібі; еңбек құқығы; ұжымдық келісім мен келісулер, еңбек келісім-шарты (келісім-шарт); темір жол көлігінде құқықтық қатынастарды құқықтық реттеу; темір жол көлігінің пәні; қозғалыс қауіпсіздігін бұзудың жауапкершілігі; еңбек дауларын шешудің тәртібі; патенттік құқық.</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БҚ5</w:t>
            </w:r>
            <w:r>
              <w:br/>
            </w:r>
            <w:r>
              <w:rPr>
                <w:rFonts w:ascii="Times New Roman"/>
                <w:b w:val="false"/>
                <w:i w:val="false"/>
                <w:color w:val="000000"/>
                <w:sz w:val="20"/>
              </w:rPr>
              <w:t>
БҚ9</w:t>
            </w:r>
            <w:r>
              <w:br/>
            </w:r>
            <w:r>
              <w:rPr>
                <w:rFonts w:ascii="Times New Roman"/>
                <w:b w:val="false"/>
                <w:i w:val="false"/>
                <w:color w:val="000000"/>
                <w:sz w:val="20"/>
              </w:rPr>
              <w:t>
БҚ11</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br/>
            </w:r>
            <w:r>
              <w:rPr>
                <w:rFonts w:ascii="Times New Roman"/>
                <w:b w:val="false"/>
                <w:i w:val="false"/>
                <w:color w:val="000000"/>
                <w:sz w:val="20"/>
              </w:rPr>
              <w:t>
- машина құру сызбасының негіздерін;</w:t>
            </w:r>
            <w:r>
              <w:br/>
            </w:r>
            <w:r>
              <w:rPr>
                <w:rFonts w:ascii="Times New Roman"/>
                <w:b w:val="false"/>
                <w:i w:val="false"/>
                <w:color w:val="000000"/>
                <w:sz w:val="20"/>
              </w:rPr>
              <w:t>
- сызбалар мен кестелерді құрудың негізгі ережелерін;</w:t>
            </w:r>
            <w:r>
              <w:br/>
            </w:r>
            <w:r>
              <w:rPr>
                <w:rFonts w:ascii="Times New Roman"/>
                <w:b w:val="false"/>
                <w:i w:val="false"/>
                <w:color w:val="000000"/>
                <w:sz w:val="20"/>
              </w:rPr>
              <w:t xml:space="preserve">
- құрылымдық құжаттамаларды жасау мен дайындаудың ережелерін; </w:t>
            </w:r>
            <w:r>
              <w:br/>
            </w:r>
            <w:r>
              <w:rPr>
                <w:rFonts w:ascii="Times New Roman"/>
                <w:b w:val="false"/>
                <w:i w:val="false"/>
                <w:color w:val="000000"/>
                <w:sz w:val="20"/>
              </w:rPr>
              <w:t>
- кестелік бейнелердің кестелік көрініс тәсілдерін;</w:t>
            </w:r>
            <w:r>
              <w:br/>
            </w:r>
            <w:r>
              <w:rPr>
                <w:rFonts w:ascii="Times New Roman"/>
                <w:b w:val="false"/>
                <w:i w:val="false"/>
                <w:color w:val="000000"/>
                <w:sz w:val="20"/>
              </w:rPr>
              <w:t>
- құрылымдық, технологиялық (ЕҚСЖ, ЕСТД) және басқа да нормативті құжаттамалардың бірыңғай жүйелерінің негізгі ережелерін.</w:t>
            </w:r>
            <w:r>
              <w:br/>
            </w:r>
            <w:r>
              <w:rPr>
                <w:rFonts w:ascii="Times New Roman"/>
                <w:b w:val="false"/>
                <w:i w:val="false"/>
                <w:color w:val="000000"/>
                <w:sz w:val="20"/>
              </w:rPr>
              <w:t>
орындауы керек:</w:t>
            </w:r>
            <w:r>
              <w:br/>
            </w:r>
            <w:r>
              <w:rPr>
                <w:rFonts w:ascii="Times New Roman"/>
                <w:b w:val="false"/>
                <w:i w:val="false"/>
                <w:color w:val="000000"/>
                <w:sz w:val="20"/>
              </w:rPr>
              <w:t>
- МЖМБСға сәйкес мамандық бойынша құрылыс кестелер мен электрлі кестелерді сызу;</w:t>
            </w:r>
            <w:r>
              <w:br/>
            </w:r>
            <w:r>
              <w:rPr>
                <w:rFonts w:ascii="Times New Roman"/>
                <w:b w:val="false"/>
                <w:i w:val="false"/>
                <w:color w:val="000000"/>
                <w:sz w:val="20"/>
              </w:rPr>
              <w:t>
- ЕҚСЖ және ЕСТД  сәйкес құрылымдық, технологиялық және басқа да техникалық құжаттамаларды жасау</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Сызу </w:t>
            </w:r>
            <w:r>
              <w:br/>
            </w:r>
            <w:r>
              <w:rPr>
                <w:rFonts w:ascii="Times New Roman"/>
                <w:b w:val="false"/>
                <w:i w:val="false"/>
                <w:color w:val="000000"/>
                <w:sz w:val="20"/>
              </w:rPr>
              <w:t>
Сызбалардың кестелік жасалуы; сызба шрифтары, сызбалардағы жазбалар, сызбалардың желісі, геометриялық құрылыс, бейнелеу теориясы; нүктелер, түзу желі, геометриялық денелерді жобалау; аксонометриялық жобалар; қарапайым бөлшектердің кешендік сызбасы, масштабтар, өлшемдерді жасау; бейнелеу: түрлері, кескіндемелер, қималар; машина жасау сызбасы, құрылымдық құжаттамалар; негізгі жазбалар; машина жасау сызбалары, нобайлар; жинау сызбалары; алмалы-салмалы қосындылар; жинақтау сызбаларын бөлшектеу және оқу; құрылыс сызбасының элементтері (жоспар мен тіліктер).</w:t>
            </w:r>
            <w:r>
              <w:br/>
            </w:r>
            <w:r>
              <w:rPr>
                <w:rFonts w:ascii="Times New Roman"/>
                <w:b w:val="false"/>
                <w:i w:val="false"/>
                <w:color w:val="000000"/>
                <w:sz w:val="20"/>
              </w:rPr>
              <w:t xml:space="preserve">
Мамандық бойынша кестелер мен сызбалар: алғашқы және екінші мәрте коммутациясының кестелері (оның ішіндегі КИП), халықаралық стандарттар бойынша электрлі жабдығының белгісі. МЖМБС, ЕҚСЖ талаптары.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 КҚ2</w:t>
            </w:r>
            <w:r>
              <w:br/>
            </w:r>
            <w:r>
              <w:rPr>
                <w:rFonts w:ascii="Times New Roman"/>
                <w:b w:val="false"/>
                <w:i w:val="false"/>
                <w:color w:val="000000"/>
                <w:sz w:val="20"/>
              </w:rPr>
              <w:t>
КҚ5</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br/>
            </w:r>
            <w:r>
              <w:rPr>
                <w:rFonts w:ascii="Times New Roman"/>
                <w:b w:val="false"/>
                <w:i w:val="false"/>
                <w:color w:val="000000"/>
                <w:sz w:val="20"/>
              </w:rPr>
              <w:t>
- электротехника анықтамасы, терминдері мен негізгі заңдары, электрлі техникалық және магниттік өлшемдерінің өлшем бірлігі, физикалық өлшемдердің әріптік және кестелік белгілері;</w:t>
            </w:r>
            <w:r>
              <w:br/>
            </w:r>
            <w:r>
              <w:rPr>
                <w:rFonts w:ascii="Times New Roman"/>
                <w:b w:val="false"/>
                <w:i w:val="false"/>
                <w:color w:val="000000"/>
                <w:sz w:val="20"/>
              </w:rPr>
              <w:t xml:space="preserve">
- электрлі магниттік өріс және электрлі және магниттік тізбектердің заңдары мен негізгі түсініктері; </w:t>
            </w:r>
            <w:r>
              <w:br/>
            </w:r>
            <w:r>
              <w:rPr>
                <w:rFonts w:ascii="Times New Roman"/>
                <w:b w:val="false"/>
                <w:i w:val="false"/>
                <w:color w:val="000000"/>
                <w:sz w:val="20"/>
              </w:rPr>
              <w:t xml:space="preserve">
- стационарлық және ауыспалы тәртіптердегі ауыспалы және тұрақты тоқ тізбектерін талдау әдістерін; </w:t>
            </w:r>
            <w:r>
              <w:br/>
            </w:r>
            <w:r>
              <w:rPr>
                <w:rFonts w:ascii="Times New Roman"/>
                <w:b w:val="false"/>
                <w:i w:val="false"/>
                <w:color w:val="000000"/>
                <w:sz w:val="20"/>
              </w:rPr>
              <w:t xml:space="preserve">
орындауы керек: </w:t>
            </w:r>
            <w:r>
              <w:br/>
            </w:r>
            <w:r>
              <w:rPr>
                <w:rFonts w:ascii="Times New Roman"/>
                <w:b w:val="false"/>
                <w:i w:val="false"/>
                <w:color w:val="000000"/>
                <w:sz w:val="20"/>
              </w:rPr>
              <w:t>
- күрделі емес электрлі тізбектердің негізгі кестелерінің берілген шарттары бойынша жинау, құру және оқу, арнайы электрлі техникалық пәндерді меңгеру барысында әдістер мен заңдарды қолдану;</w:t>
            </w:r>
            <w:r>
              <w:br/>
            </w:r>
            <w:r>
              <w:rPr>
                <w:rFonts w:ascii="Times New Roman"/>
                <w:b w:val="false"/>
                <w:i w:val="false"/>
                <w:color w:val="000000"/>
                <w:sz w:val="20"/>
              </w:rPr>
              <w:t>
- оқу: желілі және желілі емес электрлі тізбектердегі ауыспалы және орнатылған үрдістерін есептеудің әдістерін, міндеттерді шешу дағдыларымен және электрлі тізбектер мен электрлі магниттік өріс теориясы бойынша зертханалық эксперименттерді өткізу.</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w:t>
            </w:r>
            <w:r>
              <w:br/>
            </w:r>
            <w:r>
              <w:rPr>
                <w:rFonts w:ascii="Times New Roman"/>
                <w:b w:val="false"/>
                <w:i w:val="false"/>
                <w:color w:val="000000"/>
                <w:sz w:val="20"/>
              </w:rPr>
              <w:t xml:space="preserve">
Электрлі өріс; тұрақты тоқтың электрлі тізбектері, тұрақты тоқтың электрлі тізбектерін есептеу; магниттік өріс; </w:t>
            </w:r>
            <w:r>
              <w:br/>
            </w:r>
            <w:r>
              <w:rPr>
                <w:rFonts w:ascii="Times New Roman"/>
                <w:b w:val="false"/>
                <w:i w:val="false"/>
                <w:color w:val="000000"/>
                <w:sz w:val="20"/>
              </w:rPr>
              <w:t>
магниттік тізбектер; тұрақты тоқтың магниттік өрісі; магниттік тізбектерді есептеу; электрлі магниттік индукция; электрлі магниттік индукцияның физикалық заңдары; өзіндік индукцияның құбылысы; өзіндік индукцияның электрлі қозғау күші (ЭҚК); ауыспалы тоқтың электрлі тізбектері; синусоидальды электрлі тоқ туралы негізгі мәліметтер, синусоидальды тоқтың желілі электрлі тізбектері; электрлі және электрлі тізбектердегі резонанс; электрлі тізбектерді есептеу; синусоидальды кезеңдік кернеуліктер мен тоқтар; ауыспалы тоқтың желілі емес электрлі тізбектері; үшфазалы тізбектер; жинақталған шамалармен электрлі тізбектердегі ауыспалы үрдістер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2</w:t>
            </w:r>
            <w:r>
              <w:br/>
            </w:r>
            <w:r>
              <w:rPr>
                <w:rFonts w:ascii="Times New Roman"/>
                <w:b w:val="false"/>
                <w:i w:val="false"/>
                <w:color w:val="000000"/>
                <w:sz w:val="20"/>
              </w:rPr>
              <w:t>
КҚ 3</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br/>
            </w:r>
            <w:r>
              <w:rPr>
                <w:rFonts w:ascii="Times New Roman"/>
                <w:b w:val="false"/>
                <w:i w:val="false"/>
                <w:color w:val="000000"/>
                <w:sz w:val="20"/>
              </w:rPr>
              <w:t>
- еңбек үрдісінде адамның жұмысқа қабілеттілігі мен денсаулығын сақтау және қауіпсіздігін қамтамасыз етудің заңды, әлеуметтік-экономикалық, ұйымдастырушылық, техникалық, гигиеналық және емдік-алдын алу іс-шаралары мен құралдарының жүйесін;</w:t>
            </w:r>
            <w:r>
              <w:br/>
            </w:r>
            <w:r>
              <w:rPr>
                <w:rFonts w:ascii="Times New Roman"/>
                <w:b w:val="false"/>
                <w:i w:val="false"/>
                <w:color w:val="000000"/>
                <w:sz w:val="20"/>
              </w:rPr>
              <w:t>
- еңбектің ұйымдастырылуының регламентін, еңбекті қорғау бойынша нұсқаулықты өткізудің тәртібі мен түрін ажырататын құқықтық құжаттамалардың негізгі ережелерін;</w:t>
            </w:r>
            <w:r>
              <w:br/>
            </w:r>
            <w:r>
              <w:rPr>
                <w:rFonts w:ascii="Times New Roman"/>
                <w:b w:val="false"/>
                <w:i w:val="false"/>
                <w:color w:val="000000"/>
                <w:sz w:val="20"/>
              </w:rPr>
              <w:t xml:space="preserve">
- темір жол көлігіндегі қауіпті және зиянды өндірістік факторлар; жарақаттану мен кәсіптік сырқаттың жіктелуі; сәтсіз жағдайлардың арнайы және қызметтік тергеуді өткізудің тәртібін; </w:t>
            </w:r>
            <w:r>
              <w:br/>
            </w:r>
            <w:r>
              <w:rPr>
                <w:rFonts w:ascii="Times New Roman"/>
                <w:b w:val="false"/>
                <w:i w:val="false"/>
                <w:color w:val="000000"/>
                <w:sz w:val="20"/>
              </w:rPr>
              <w:t>
- тиеу-түсіру жұмыстарын өндіру барысы мен биіктікте жұмыс жасау барысындағы қауіпсіздік шаралары;.</w:t>
            </w:r>
            <w:r>
              <w:br/>
            </w:r>
            <w:r>
              <w:rPr>
                <w:rFonts w:ascii="Times New Roman"/>
                <w:b w:val="false"/>
                <w:i w:val="false"/>
                <w:color w:val="000000"/>
                <w:sz w:val="20"/>
              </w:rPr>
              <w:t>
- темір жолдары мен жолдарда жақын жерлердегі жұмыс пен орналасуы барысындағы қауіпсіздік техникасының ережесі;</w:t>
            </w:r>
            <w:r>
              <w:br/>
            </w:r>
            <w:r>
              <w:rPr>
                <w:rFonts w:ascii="Times New Roman"/>
                <w:b w:val="false"/>
                <w:i w:val="false"/>
                <w:color w:val="000000"/>
                <w:sz w:val="20"/>
              </w:rPr>
              <w:t xml:space="preserve">
- темір жол көлігіндегі объектілерге қойылатын өртке қарсы талаптар; оларды сөндірудің әдістері, өртті сөндіру құралдарын қолданудың тәртібі мен құрылғысы, өрт пайда болған жағдайдағы әрекеттің тәртібі; </w:t>
            </w:r>
            <w:r>
              <w:br/>
            </w:r>
            <w:r>
              <w:rPr>
                <w:rFonts w:ascii="Times New Roman"/>
                <w:b w:val="false"/>
                <w:i w:val="false"/>
                <w:color w:val="000000"/>
                <w:sz w:val="20"/>
              </w:rPr>
              <w:t>
- электрлі қауіпсіздік, электр қондырғыларының қызметі, электр қондырғыларындағы жұмыс барысындағы қауіптілік, 1000В дейін және одан жоғары кернеулікпен электр қондырғыларындағы жұмыстарға жіберудің ережесі, электр қауіпсіздігі бойынша 3 білікті топтың көлеміндегі электр қондырғыларын пайдаланудың ережесі.</w:t>
            </w:r>
            <w:r>
              <w:br/>
            </w:r>
            <w:r>
              <w:rPr>
                <w:rFonts w:ascii="Times New Roman"/>
                <w:b w:val="false"/>
                <w:i w:val="false"/>
                <w:color w:val="000000"/>
                <w:sz w:val="20"/>
              </w:rPr>
              <w:t xml:space="preserve">
орындауы керек: </w:t>
            </w:r>
            <w:r>
              <w:br/>
            </w:r>
            <w:r>
              <w:rPr>
                <w:rFonts w:ascii="Times New Roman"/>
                <w:b w:val="false"/>
                <w:i w:val="false"/>
                <w:color w:val="000000"/>
                <w:sz w:val="20"/>
              </w:rPr>
              <w:t xml:space="preserve">
- еңбекті қорғау бойынша жұмысты ұйымдастыру және жоспарлау, </w:t>
            </w:r>
            <w:r>
              <w:br/>
            </w:r>
            <w:r>
              <w:rPr>
                <w:rFonts w:ascii="Times New Roman"/>
                <w:b w:val="false"/>
                <w:i w:val="false"/>
                <w:color w:val="000000"/>
                <w:sz w:val="20"/>
              </w:rPr>
              <w:t>
- нормативті құжаттамалармен қолдану;</w:t>
            </w:r>
            <w:r>
              <w:br/>
            </w:r>
            <w:r>
              <w:rPr>
                <w:rFonts w:ascii="Times New Roman"/>
                <w:b w:val="false"/>
                <w:i w:val="false"/>
                <w:color w:val="000000"/>
                <w:sz w:val="20"/>
              </w:rPr>
              <w:t xml:space="preserve">
- берілген учаскедегі қауіпті және зиянды факторларды анықтау; </w:t>
            </w:r>
            <w:r>
              <w:br/>
            </w:r>
            <w:r>
              <w:rPr>
                <w:rFonts w:ascii="Times New Roman"/>
                <w:b w:val="false"/>
                <w:i w:val="false"/>
                <w:color w:val="000000"/>
                <w:sz w:val="20"/>
              </w:rPr>
              <w:t xml:space="preserve">
- станокта жұмыс жасау мен теміржол жолдарындағы жұмыс барысындағы қауіпсіздік техникасының ережесін қолдану; </w:t>
            </w:r>
            <w:r>
              <w:br/>
            </w:r>
            <w:r>
              <w:rPr>
                <w:rFonts w:ascii="Times New Roman"/>
                <w:b w:val="false"/>
                <w:i w:val="false"/>
                <w:color w:val="000000"/>
                <w:sz w:val="20"/>
              </w:rPr>
              <w:t>
- өртті сөндіру құралдарын қолдану;</w:t>
            </w:r>
            <w:r>
              <w:br/>
            </w:r>
            <w:r>
              <w:rPr>
                <w:rFonts w:ascii="Times New Roman"/>
                <w:b w:val="false"/>
                <w:i w:val="false"/>
                <w:color w:val="000000"/>
                <w:sz w:val="20"/>
              </w:rPr>
              <w:t>
- электр тоғынан зақымдалғанға алғашқы көмек көрсету.</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Еңбекті қорғау </w:t>
            </w:r>
            <w:r>
              <w:br/>
            </w:r>
            <w:r>
              <w:rPr>
                <w:rFonts w:ascii="Times New Roman"/>
                <w:b w:val="false"/>
                <w:i w:val="false"/>
                <w:color w:val="000000"/>
                <w:sz w:val="20"/>
              </w:rPr>
              <w:t>
Заңды, әлеуметтік-экономикалық, ұйымдастырушылық, техникалық, гигиеналық және емдік алдын алудың іс-шараларының жүйесі мен еңбек үрдісі барысында адамның жұмысқа қабілеттілігін мен денсаулығын сақтау мен қауіпсіздікті қамтамасыз етудің жүйесі; темір жол көлігіндегі қауіпсіздік техникасының негіздері; этж электрмен жабдықтау шаруашылығындағы ОТ, электр қауіпсіздігі мен электр қауіпсіздігінің белгісі; электрлі тоқпен зақымдалудың түрлері мен ерекшеліктері, тоқ жүру бөліктеріне жақындаудың қауіптілігі; кернеулік бойынша электр қондырғыларының жіктелуі; электрлі тоқпен зақымдалудан адамдарды қорғау құралдары мен техникалық тәсілдері және ұйымдастырушылық іс-шаралары; жарақаттану, зиянды және зақымдаушы факторлардың адамға әсер етуінің салдары, олардың сәйкестендірудің негіздері; темір жол көлігіндегі еңбек шартының ерекшелігі, жарақаттану және кәсіби сырқаттар; техникалық құралдар мен технологиялық үрдістердің қауіпсіздігін жетілдірудің әдістері мен құралдары; төтенше жағдайлардағы техникалық жүйелер мен экономика объектілерінің қызмет көрсетуінің тұрақтылығы, апаттар, апатты және стихиялық ауыртпалықтың салдарын жою; өмірлік әрекеттің құқықтық, нормативті-техникалық және ұйымдастырушылық негіздері; кәсіби әрекеттер саласында еңбектің қауіпсіз жағдайын қамтамасыз етудің ерекшеліктері (тартуға арналған бөлімшелер мен түйіскен желіде жұмысты орындау барысындағы ҚТЕ). ЭТЖ объектілеріндегі еңбек гигиенасы және өндірістік санитария</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9</w:t>
            </w:r>
            <w:r>
              <w:br/>
            </w:r>
            <w:r>
              <w:rPr>
                <w:rFonts w:ascii="Times New Roman"/>
                <w:b w:val="false"/>
                <w:i w:val="false"/>
                <w:color w:val="000000"/>
                <w:sz w:val="20"/>
              </w:rPr>
              <w:t>
КҚ10</w:t>
            </w:r>
            <w:r>
              <w:br/>
            </w:r>
            <w:r>
              <w:rPr>
                <w:rFonts w:ascii="Times New Roman"/>
                <w:b w:val="false"/>
                <w:i w:val="false"/>
                <w:color w:val="000000"/>
                <w:sz w:val="20"/>
              </w:rPr>
              <w:t>
АҚ9</w:t>
            </w:r>
            <w:r>
              <w:br/>
            </w:r>
            <w:r>
              <w:rPr>
                <w:rFonts w:ascii="Times New Roman"/>
                <w:b w:val="false"/>
                <w:i w:val="false"/>
                <w:color w:val="000000"/>
                <w:sz w:val="20"/>
              </w:rPr>
              <w:t>
АҚ11</w:t>
            </w:r>
            <w:r>
              <w:br/>
            </w:r>
            <w:r>
              <w:rPr>
                <w:rFonts w:ascii="Times New Roman"/>
                <w:b w:val="false"/>
                <w:i w:val="false"/>
                <w:color w:val="000000"/>
                <w:sz w:val="20"/>
              </w:rPr>
              <w:t>
АҚ 20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br/>
            </w:r>
            <w:r>
              <w:rPr>
                <w:rFonts w:ascii="Times New Roman"/>
                <w:b w:val="false"/>
                <w:i w:val="false"/>
                <w:color w:val="000000"/>
                <w:sz w:val="20"/>
              </w:rPr>
              <w:t xml:space="preserve">
- қызметкерлер компьютерін аппараттық және бағдарламалық қамтамасыз етуді, құрылғылардың белгісі мен сипаттамасын, техникамен жұмыс жасау барысындағы қауіпсіздік техникасы, бағдарламалардың жұмыс негізі мен жіктелуі, белгісі, қызметкерлер компьютерінің жұмыс негізін; </w:t>
            </w:r>
            <w:r>
              <w:br/>
            </w:r>
            <w:r>
              <w:rPr>
                <w:rFonts w:ascii="Times New Roman"/>
                <w:b w:val="false"/>
                <w:i w:val="false"/>
                <w:color w:val="000000"/>
                <w:sz w:val="20"/>
              </w:rPr>
              <w:t xml:space="preserve">
- негізгі құрылғылар, олардың белгісі мен сипаттамасы; </w:t>
            </w:r>
            <w:r>
              <w:br/>
            </w:r>
            <w:r>
              <w:rPr>
                <w:rFonts w:ascii="Times New Roman"/>
                <w:b w:val="false"/>
                <w:i w:val="false"/>
                <w:color w:val="000000"/>
                <w:sz w:val="20"/>
              </w:rPr>
              <w:t>
- ОС Windows шұғыл жүйесінің белгісі, ОС негізгі қызметтері, ОСта жұмыс жасау үшін негізгі командалар, файл жүйесінің құрылымдық ұйымын;</w:t>
            </w:r>
            <w:r>
              <w:br/>
            </w:r>
            <w:r>
              <w:rPr>
                <w:rFonts w:ascii="Times New Roman"/>
                <w:b w:val="false"/>
                <w:i w:val="false"/>
                <w:color w:val="000000"/>
                <w:sz w:val="20"/>
              </w:rPr>
              <w:t>
- MS Office бағдарламаларын қолдану және белгісі, мәтіндік, кестелік, кетелік мәліметтермен жұмыс жасау үшін негізгі командалар, диаграммалар және формулалар, бейнелеуді бабына келтірудің негізгі командалары;</w:t>
            </w:r>
            <w:r>
              <w:br/>
            </w:r>
            <w:r>
              <w:rPr>
                <w:rFonts w:ascii="Times New Roman"/>
                <w:b w:val="false"/>
                <w:i w:val="false"/>
                <w:color w:val="000000"/>
                <w:sz w:val="20"/>
              </w:rPr>
              <w:t>
- бағдарламаларды, файл жүйесін ұйымдастырудың белгісі;</w:t>
            </w:r>
            <w:r>
              <w:br/>
            </w:r>
            <w:r>
              <w:rPr>
                <w:rFonts w:ascii="Times New Roman"/>
                <w:b w:val="false"/>
                <w:i w:val="false"/>
                <w:color w:val="000000"/>
                <w:sz w:val="20"/>
              </w:rPr>
              <w:t>
- алгоритмдердің қасиеті, түрі мен үлгілері. Блоктардың белгісі;</w:t>
            </w:r>
            <w:r>
              <w:br/>
            </w:r>
            <w:r>
              <w:rPr>
                <w:rFonts w:ascii="Times New Roman"/>
                <w:b w:val="false"/>
                <w:i w:val="false"/>
                <w:color w:val="000000"/>
                <w:sz w:val="20"/>
              </w:rPr>
              <w:t>
- құрал-жабдық бағдарламаларының белгісі, бағдарламаларды жасау әдістерін, бағдарламалардың құрылысы, мәліметтердің түрі, операторлар;</w:t>
            </w:r>
            <w:r>
              <w:br/>
            </w:r>
            <w:r>
              <w:rPr>
                <w:rFonts w:ascii="Times New Roman"/>
                <w:b w:val="false"/>
                <w:i w:val="false"/>
                <w:color w:val="000000"/>
                <w:sz w:val="20"/>
              </w:rPr>
              <w:t xml:space="preserve">
- графиканың түрлері. Кестелік редактор терезесінің элементтері. Кестелік объектілердің жұмысының негізгі командалары. </w:t>
            </w:r>
            <w:r>
              <w:br/>
            </w:r>
            <w:r>
              <w:rPr>
                <w:rFonts w:ascii="Times New Roman"/>
                <w:b w:val="false"/>
                <w:i w:val="false"/>
                <w:color w:val="000000"/>
                <w:sz w:val="20"/>
              </w:rPr>
              <w:t xml:space="preserve">
орындауы керек: </w:t>
            </w:r>
            <w:r>
              <w:br/>
            </w:r>
            <w:r>
              <w:rPr>
                <w:rFonts w:ascii="Times New Roman"/>
                <w:b w:val="false"/>
                <w:i w:val="false"/>
                <w:color w:val="000000"/>
                <w:sz w:val="20"/>
              </w:rPr>
              <w:t>
- құжаттар мен есептеулер мен автоматты есептеулерді жасау үшін қызметкерлер компьютерін қолдану; бағдарламаларды жасау; сызбаларды құру; мәліметтер банкімен жұмыс жасау; локальды және ғаламдық желілерде жұмыс жасау;</w:t>
            </w:r>
            <w:r>
              <w:br/>
            </w:r>
            <w:r>
              <w:rPr>
                <w:rFonts w:ascii="Times New Roman"/>
                <w:b w:val="false"/>
                <w:i w:val="false"/>
                <w:color w:val="000000"/>
                <w:sz w:val="20"/>
              </w:rPr>
              <w:t>
- ОСта жұмыс жасау үшін негізгі командалар мен түзетуді орындау;</w:t>
            </w:r>
            <w:r>
              <w:br/>
            </w:r>
            <w:r>
              <w:rPr>
                <w:rFonts w:ascii="Times New Roman"/>
                <w:b w:val="false"/>
                <w:i w:val="false"/>
                <w:color w:val="000000"/>
                <w:sz w:val="20"/>
              </w:rPr>
              <w:t xml:space="preserve">
- ПК құрылғыларына қызмет көрсетуші бағдарламаны жіберу, қолданбалы бағдарламалармен жұмыс жасау, файлдар мен каталогты құру; </w:t>
            </w:r>
            <w:r>
              <w:br/>
            </w:r>
            <w:r>
              <w:rPr>
                <w:rFonts w:ascii="Times New Roman"/>
                <w:b w:val="false"/>
                <w:i w:val="false"/>
                <w:color w:val="000000"/>
                <w:sz w:val="20"/>
              </w:rPr>
              <w:t>
- желіде жұмыс жасау, желіге қосылу үшін түзетуді орындау, электронды поштамен жұмыс жасау және ақпараттарды іздеуді орындау;</w:t>
            </w:r>
            <w:r>
              <w:br/>
            </w:r>
            <w:r>
              <w:rPr>
                <w:rFonts w:ascii="Times New Roman"/>
                <w:b w:val="false"/>
                <w:i w:val="false"/>
                <w:color w:val="000000"/>
                <w:sz w:val="20"/>
              </w:rPr>
              <w:t>
- алгоритмді құру, блок-кестені құру;</w:t>
            </w:r>
            <w:r>
              <w:br/>
            </w:r>
            <w:r>
              <w:rPr>
                <w:rFonts w:ascii="Times New Roman"/>
                <w:b w:val="false"/>
                <w:i w:val="false"/>
                <w:color w:val="000000"/>
                <w:sz w:val="20"/>
              </w:rPr>
              <w:t>
- қарапайым формулалардың есебін бағдарлау;</w:t>
            </w:r>
            <w:r>
              <w:br/>
            </w:r>
            <w:r>
              <w:rPr>
                <w:rFonts w:ascii="Times New Roman"/>
                <w:b w:val="false"/>
                <w:i w:val="false"/>
                <w:color w:val="000000"/>
                <w:sz w:val="20"/>
              </w:rPr>
              <w:t xml:space="preserve">
- аса танымал кестелік редакторлардың (CorelDRAW, Visio, AutoCAD, Сompas және т.б.) қарапайым және құрамды кестелік объектілерін құру. </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қызметтің ақпараттық технологиялар</w:t>
            </w:r>
            <w:r>
              <w:br/>
            </w:r>
            <w:r>
              <w:rPr>
                <w:rFonts w:ascii="Times New Roman"/>
                <w:b w:val="false"/>
                <w:i w:val="false"/>
                <w:color w:val="000000"/>
                <w:sz w:val="20"/>
              </w:rPr>
              <w:t>
- Курстың пәні мен міндеттері. Ақпараттарды тасымалдау мен сақтаудың жаңаша әдістері. Ақпараттық технологиялар. Ақпараттарды жасау технологиясының тұжырымдамасы. Есептеу техникасының құралдары туралы жалпы мәліметтер. ПЭВМ құрылысы. Мәтіндік, кестелік, кестелік және дауысты берілгендермен жұмыс жасаудың бағдарламалары. Желілік орта, түрлері, қасиеттері, ақпараттарды іздеу. Математикалық модель жасау. Бағдарламалау негіздері.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xml:space="preserve">
КҚ 9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br/>
            </w:r>
            <w:r>
              <w:rPr>
                <w:rFonts w:ascii="Times New Roman"/>
                <w:b w:val="false"/>
                <w:i w:val="false"/>
                <w:color w:val="000000"/>
                <w:sz w:val="20"/>
              </w:rPr>
              <w:t xml:space="preserve">
- құқықтық базаның әдістері, құралдары, субъектілері мен объектілері, міндеттері мен мақсаттары; </w:t>
            </w:r>
            <w:r>
              <w:br/>
            </w:r>
            <w:r>
              <w:rPr>
                <w:rFonts w:ascii="Times New Roman"/>
                <w:b w:val="false"/>
                <w:i w:val="false"/>
                <w:color w:val="000000"/>
                <w:sz w:val="20"/>
              </w:rPr>
              <w:t xml:space="preserve">
- өлшеу теориясының негіздері; </w:t>
            </w:r>
            <w:r>
              <w:br/>
            </w:r>
            <w:r>
              <w:rPr>
                <w:rFonts w:ascii="Times New Roman"/>
                <w:b w:val="false"/>
                <w:i w:val="false"/>
                <w:color w:val="000000"/>
                <w:sz w:val="20"/>
              </w:rPr>
              <w:t xml:space="preserve">
- халықаралық және аймақтық стандарттардың құрылысын; </w:t>
            </w:r>
            <w:r>
              <w:br/>
            </w:r>
            <w:r>
              <w:rPr>
                <w:rFonts w:ascii="Times New Roman"/>
                <w:b w:val="false"/>
                <w:i w:val="false"/>
                <w:color w:val="000000"/>
                <w:sz w:val="20"/>
              </w:rPr>
              <w:t>
- ҚР МЖМБС сертификаттау жүйесін;</w:t>
            </w:r>
            <w:r>
              <w:br/>
            </w:r>
            <w:r>
              <w:rPr>
                <w:rFonts w:ascii="Times New Roman"/>
                <w:b w:val="false"/>
                <w:i w:val="false"/>
                <w:color w:val="000000"/>
                <w:sz w:val="20"/>
              </w:rPr>
              <w:t xml:space="preserve">
орындауы керек: </w:t>
            </w:r>
            <w:r>
              <w:br/>
            </w:r>
            <w:r>
              <w:rPr>
                <w:rFonts w:ascii="Times New Roman"/>
                <w:b w:val="false"/>
                <w:i w:val="false"/>
                <w:color w:val="000000"/>
                <w:sz w:val="20"/>
              </w:rPr>
              <w:t xml:space="preserve">
- мемлекеттік және мемлекетаралық жүйелерді қолдану; </w:t>
            </w:r>
            <w:r>
              <w:br/>
            </w:r>
            <w:r>
              <w:rPr>
                <w:rFonts w:ascii="Times New Roman"/>
                <w:b w:val="false"/>
                <w:i w:val="false"/>
                <w:color w:val="000000"/>
                <w:sz w:val="20"/>
              </w:rPr>
              <w:t>
- халықтық, аймақтық, халықаралық стандарттауды анықтау;</w:t>
            </w:r>
            <w:r>
              <w:br/>
            </w:r>
            <w:r>
              <w:rPr>
                <w:rFonts w:ascii="Times New Roman"/>
                <w:b w:val="false"/>
                <w:i w:val="false"/>
                <w:color w:val="000000"/>
                <w:sz w:val="20"/>
              </w:rPr>
              <w:t>
- тамақ өнімін сертификаттау мен дайын өнімі мен қоғамдық тамақтандыру қызметінің тәртібін өткізу.</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Стандарттау, сертификаттау және метрология негіздері</w:t>
            </w:r>
            <w:r>
              <w:br/>
            </w:r>
            <w:r>
              <w:rPr>
                <w:rFonts w:ascii="Times New Roman"/>
                <w:b w:val="false"/>
                <w:i w:val="false"/>
                <w:color w:val="000000"/>
                <w:sz w:val="20"/>
              </w:rPr>
              <w:t xml:space="preserve">
ҚР стандартының Мемлекеттік жүйесі (МСЖ); стандарттау, метрология, сертификаттау саласындағы заңды актілер; стандарттаудың халықаралық (ИСО), мемлекетаралық (СНГ) жүйесі; метрология және өлшем бірлігі туралы түсінік; өлшем бірлігін қамтамасыз етудің мемлекеттік жүйесі (ӨМЖ); өнім сапасы; </w:t>
            </w:r>
            <w:r>
              <w:br/>
            </w:r>
            <w:r>
              <w:rPr>
                <w:rFonts w:ascii="Times New Roman"/>
                <w:b w:val="false"/>
                <w:i w:val="false"/>
                <w:color w:val="000000"/>
                <w:sz w:val="20"/>
              </w:rPr>
              <w:t>
Темір жол көлігі кәсіпорындарындағы стандарттаудың негізі; өлшем құралдары; өлшемдердің эталоны; сертификаттау; сертификаттау негіздері; терминдер мен анықтамалар; ҚР «Сертификаттау туралы» Заңы.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2 </w:t>
            </w:r>
            <w:r>
              <w:br/>
            </w:r>
            <w:r>
              <w:rPr>
                <w:rFonts w:ascii="Times New Roman"/>
                <w:b w:val="false"/>
                <w:i w:val="false"/>
                <w:color w:val="000000"/>
                <w:sz w:val="20"/>
              </w:rPr>
              <w:t>
КҚ 2</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br/>
            </w:r>
            <w:r>
              <w:rPr>
                <w:rFonts w:ascii="Times New Roman"/>
                <w:b w:val="false"/>
                <w:i w:val="false"/>
                <w:color w:val="000000"/>
                <w:sz w:val="20"/>
              </w:rPr>
              <w:t>
- курстың пәні, міндеттері мен мақсаты;</w:t>
            </w:r>
            <w:r>
              <w:br/>
            </w:r>
            <w:r>
              <w:rPr>
                <w:rFonts w:ascii="Times New Roman"/>
                <w:b w:val="false"/>
                <w:i w:val="false"/>
                <w:color w:val="000000"/>
                <w:sz w:val="20"/>
              </w:rPr>
              <w:t xml:space="preserve">
- ұйымдастырушылық техника құрылғыларының жалпы сипаттамасы, белгісі, және оларды  кәсіпорындардағы ұйымдастырушылық және басқару үрдістеріне енгізу; </w:t>
            </w:r>
            <w:r>
              <w:br/>
            </w:r>
            <w:r>
              <w:rPr>
                <w:rFonts w:ascii="Times New Roman"/>
                <w:b w:val="false"/>
                <w:i w:val="false"/>
                <w:color w:val="000000"/>
                <w:sz w:val="20"/>
              </w:rPr>
              <w:t xml:space="preserve">
- іс қағаздары мен корреспонденция туралы түсінік; </w:t>
            </w:r>
            <w:r>
              <w:br/>
            </w:r>
            <w:r>
              <w:rPr>
                <w:rFonts w:ascii="Times New Roman"/>
                <w:b w:val="false"/>
                <w:i w:val="false"/>
                <w:color w:val="000000"/>
                <w:sz w:val="20"/>
              </w:rPr>
              <w:t xml:space="preserve">
- құжаттардың қызметі мен оны құрудың тәсілдерін; </w:t>
            </w:r>
            <w:r>
              <w:br/>
            </w:r>
            <w:r>
              <w:rPr>
                <w:rFonts w:ascii="Times New Roman"/>
                <w:b w:val="false"/>
                <w:i w:val="false"/>
                <w:color w:val="000000"/>
                <w:sz w:val="20"/>
              </w:rPr>
              <w:t xml:space="preserve">
- құжаттарды жасаудың ережелері, құрамды бөліктері, белгісі, жіктелуі мен белгісін; </w:t>
            </w:r>
            <w:r>
              <w:br/>
            </w:r>
            <w:r>
              <w:rPr>
                <w:rFonts w:ascii="Times New Roman"/>
                <w:b w:val="false"/>
                <w:i w:val="false"/>
                <w:color w:val="000000"/>
                <w:sz w:val="20"/>
              </w:rPr>
              <w:t>
- түсінік, жіктелу, сипаттама, ұйымдастырушылық-тарату құжаттамаларын жасаудың ерекшеліктері (ОРД);</w:t>
            </w:r>
            <w:r>
              <w:br/>
            </w:r>
            <w:r>
              <w:rPr>
                <w:rFonts w:ascii="Times New Roman"/>
                <w:b w:val="false"/>
                <w:i w:val="false"/>
                <w:color w:val="000000"/>
                <w:sz w:val="20"/>
              </w:rPr>
              <w:t xml:space="preserve">
- құжаттардың басқа да түрлерін; </w:t>
            </w:r>
            <w:r>
              <w:br/>
            </w:r>
            <w:r>
              <w:rPr>
                <w:rFonts w:ascii="Times New Roman"/>
                <w:b w:val="false"/>
                <w:i w:val="false"/>
                <w:color w:val="000000"/>
                <w:sz w:val="20"/>
              </w:rPr>
              <w:t xml:space="preserve">
- басқаруды құжаттамалық қамтамасыз етудің мемлекеттік жүйесін (БҚҚМЖ); </w:t>
            </w:r>
            <w:r>
              <w:br/>
            </w:r>
            <w:r>
              <w:rPr>
                <w:rFonts w:ascii="Times New Roman"/>
                <w:b w:val="false"/>
                <w:i w:val="false"/>
                <w:color w:val="000000"/>
                <w:sz w:val="20"/>
              </w:rPr>
              <w:t>
- мәні, міндеті, келешегі, құрамды бөліктері, іс қағаздарын компьютерлеудің негізгі принциптерін;</w:t>
            </w:r>
            <w:r>
              <w:br/>
            </w:r>
            <w:r>
              <w:rPr>
                <w:rFonts w:ascii="Times New Roman"/>
                <w:b w:val="false"/>
                <w:i w:val="false"/>
                <w:color w:val="000000"/>
                <w:sz w:val="20"/>
              </w:rPr>
              <w:t xml:space="preserve">
орындауы керек: </w:t>
            </w:r>
            <w:r>
              <w:br/>
            </w:r>
            <w:r>
              <w:rPr>
                <w:rFonts w:ascii="Times New Roman"/>
                <w:b w:val="false"/>
                <w:i w:val="false"/>
                <w:color w:val="000000"/>
                <w:sz w:val="20"/>
              </w:rPr>
              <w:t xml:space="preserve">
- ұйымдастырушылық-тарату құжаттамаларының (ҰТҚ) жүйесін бірыңғайлау; </w:t>
            </w:r>
            <w:r>
              <w:br/>
            </w:r>
            <w:r>
              <w:rPr>
                <w:rFonts w:ascii="Times New Roman"/>
                <w:b w:val="false"/>
                <w:i w:val="false"/>
                <w:color w:val="000000"/>
                <w:sz w:val="20"/>
              </w:rPr>
              <w:t>
- құжат айналымы, құжат ағымы мен құжаттармен жұмыс жасауды ұйымдастыру;</w:t>
            </w:r>
            <w:r>
              <w:br/>
            </w:r>
            <w:r>
              <w:rPr>
                <w:rFonts w:ascii="Times New Roman"/>
                <w:b w:val="false"/>
                <w:i w:val="false"/>
                <w:color w:val="000000"/>
                <w:sz w:val="20"/>
              </w:rPr>
              <w:t>
- құжаттардың орындалуын бақылау және сақтау, тіркеу, есепті жүргізу;</w:t>
            </w:r>
            <w:r>
              <w:br/>
            </w:r>
            <w:r>
              <w:rPr>
                <w:rFonts w:ascii="Times New Roman"/>
                <w:b w:val="false"/>
                <w:i w:val="false"/>
                <w:color w:val="000000"/>
                <w:sz w:val="20"/>
              </w:rPr>
              <w:t>
- ПЭВМда құжаттарды жасау.</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 іс-қағаздарын жүргізу</w:t>
            </w:r>
            <w:r>
              <w:br/>
            </w:r>
            <w:r>
              <w:rPr>
                <w:rFonts w:ascii="Times New Roman"/>
                <w:b w:val="false"/>
                <w:i w:val="false"/>
                <w:color w:val="000000"/>
                <w:sz w:val="20"/>
              </w:rPr>
              <w:t>
Пән, курстың мақсаты мен міндеттері; түсінік, кәсіпорындар мен ұйымдардағы іс қағаздарын ұйымдастыру мен жүйесі. Ұйымдастырушылық, тарату, нормативті-құқықтық және ақша-қаржылық және анықтамалық құжаттар. Қызмет хаттарының негізгі әдістемесі. Іс қағазындағы АСУ қолдану. Мұрағатқа жұмыстарды тапсыру мен жасау.</w:t>
            </w:r>
            <w:r>
              <w:br/>
            </w:r>
            <w:r>
              <w:rPr>
                <w:rFonts w:ascii="Times New Roman"/>
                <w:b w:val="false"/>
                <w:i w:val="false"/>
                <w:color w:val="000000"/>
                <w:sz w:val="20"/>
              </w:rPr>
              <w:t xml:space="preserve">
Ұйымдастырушылық техника құралдарының жалпы сипаттамасы, оларды кәсіпорындардағы басқару және ұйымдастырушылық үрдістерге енгізу; </w:t>
            </w:r>
            <w:r>
              <w:br/>
            </w:r>
            <w:r>
              <w:rPr>
                <w:rFonts w:ascii="Times New Roman"/>
                <w:b w:val="false"/>
                <w:i w:val="false"/>
                <w:color w:val="000000"/>
                <w:sz w:val="20"/>
              </w:rPr>
              <w:t>
Корреспонденция туралы түсінік; құжаттар қызметі мен құрылу тәсілдері; құжаттарды жасаудың тәртібі, жіктелуі, белгісі, құрамды бөліктері; ұйымдастырушылық-тарату құжаттамасының бірыңғайлау жүйесі (ҰТҚ), құжаттардың басқа да түрлері; басқарудың құжаттамалық қамтамасыз етудің мемлекеттік жүйесі (БҚҚМЖ);</w:t>
            </w:r>
            <w:r>
              <w:br/>
            </w:r>
            <w:r>
              <w:rPr>
                <w:rFonts w:ascii="Times New Roman"/>
                <w:b w:val="false"/>
                <w:i w:val="false"/>
                <w:color w:val="000000"/>
                <w:sz w:val="20"/>
              </w:rPr>
              <w:t>
Құжаттармен жұмысты ұйымдастыру, құжат айналымы, құжат ағымы, олардың түрлері; құжаттардың орындалуын бақылау, сақтау, тіркеу және есепке алу; іс қағаздарының компьютерленуі, ПЭВМда құжаттарды жасау.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БҚ2</w:t>
            </w:r>
            <w:r>
              <w:br/>
            </w:r>
            <w:r>
              <w:rPr>
                <w:rFonts w:ascii="Times New Roman"/>
                <w:b w:val="false"/>
                <w:i w:val="false"/>
                <w:color w:val="000000"/>
                <w:sz w:val="20"/>
              </w:rPr>
              <w:t>
БҚ 5</w:t>
            </w:r>
            <w:r>
              <w:br/>
            </w:r>
            <w:r>
              <w:rPr>
                <w:rFonts w:ascii="Times New Roman"/>
                <w:b w:val="false"/>
                <w:i w:val="false"/>
                <w:color w:val="000000"/>
                <w:sz w:val="20"/>
              </w:rPr>
              <w:t>
БҚ 10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br/>
            </w:r>
            <w:r>
              <w:rPr>
                <w:rFonts w:ascii="Times New Roman"/>
                <w:b w:val="false"/>
                <w:i w:val="false"/>
                <w:color w:val="000000"/>
                <w:sz w:val="20"/>
              </w:rPr>
              <w:t>
- электрлі техникалық материалдарды қолданудың шарттары мен қасиеттері, сипаттамасын;</w:t>
            </w:r>
            <w:r>
              <w:br/>
            </w:r>
            <w:r>
              <w:rPr>
                <w:rFonts w:ascii="Times New Roman"/>
                <w:b w:val="false"/>
                <w:i w:val="false"/>
                <w:color w:val="000000"/>
                <w:sz w:val="20"/>
              </w:rPr>
              <w:t>
- шаруашылық шаруашылығы саласында электр материалдарын қолданудың жалпы сұрақтары;</w:t>
            </w:r>
            <w:r>
              <w:br/>
            </w:r>
            <w:r>
              <w:rPr>
                <w:rFonts w:ascii="Times New Roman"/>
                <w:b w:val="false"/>
                <w:i w:val="false"/>
                <w:color w:val="000000"/>
                <w:sz w:val="20"/>
              </w:rPr>
              <w:t>
- өткізгіш материалдарының қасиеті, оларды электр қондырғылары элементтерінде қолдану;</w:t>
            </w:r>
            <w:r>
              <w:br/>
            </w:r>
            <w:r>
              <w:rPr>
                <w:rFonts w:ascii="Times New Roman"/>
                <w:b w:val="false"/>
                <w:i w:val="false"/>
                <w:color w:val="000000"/>
                <w:sz w:val="20"/>
              </w:rPr>
              <w:t>
- құрылымдық материалдардың қасиеті, оларды қолдану аймағы;</w:t>
            </w:r>
            <w:r>
              <w:br/>
            </w:r>
            <w:r>
              <w:rPr>
                <w:rFonts w:ascii="Times New Roman"/>
                <w:b w:val="false"/>
                <w:i w:val="false"/>
                <w:color w:val="000000"/>
                <w:sz w:val="20"/>
              </w:rPr>
              <w:t>
- магниттік материалдардың қасиеті, оларды қолдану аймағы;</w:t>
            </w:r>
            <w:r>
              <w:br/>
            </w:r>
            <w:r>
              <w:rPr>
                <w:rFonts w:ascii="Times New Roman"/>
                <w:b w:val="false"/>
                <w:i w:val="false"/>
                <w:color w:val="000000"/>
                <w:sz w:val="20"/>
              </w:rPr>
              <w:t>
- электрлі оқшаулаудың әртүрлі түрлерінің белгісі, олардың сипаттамасы және қолдану аумағы;</w:t>
            </w:r>
            <w:r>
              <w:br/>
            </w:r>
            <w:r>
              <w:rPr>
                <w:rFonts w:ascii="Times New Roman"/>
                <w:b w:val="false"/>
                <w:i w:val="false"/>
                <w:color w:val="000000"/>
                <w:sz w:val="20"/>
              </w:rPr>
              <w:t>
- жартылай өткізгіш материалдарының әртүрлі түрлерінің белгісі, олардың сипаттамасы және қолдану аймағы;</w:t>
            </w:r>
            <w:r>
              <w:br/>
            </w:r>
            <w:r>
              <w:rPr>
                <w:rFonts w:ascii="Times New Roman"/>
                <w:b w:val="false"/>
                <w:i w:val="false"/>
                <w:color w:val="000000"/>
                <w:sz w:val="20"/>
              </w:rPr>
              <w:t>
- материалдарды механикалық өңдеу, олардың түрлері мен өндіріс тәсілдері туралы жалпы түсініктер.</w:t>
            </w:r>
            <w:r>
              <w:br/>
            </w:r>
            <w:r>
              <w:rPr>
                <w:rFonts w:ascii="Times New Roman"/>
                <w:b w:val="false"/>
                <w:i w:val="false"/>
                <w:color w:val="000000"/>
                <w:sz w:val="20"/>
              </w:rPr>
              <w:t>
орындауы керек:</w:t>
            </w:r>
            <w:r>
              <w:br/>
            </w:r>
            <w:r>
              <w:rPr>
                <w:rFonts w:ascii="Times New Roman"/>
                <w:b w:val="false"/>
                <w:i w:val="false"/>
                <w:color w:val="000000"/>
                <w:sz w:val="20"/>
              </w:rPr>
              <w:t>
- материалдар сапасын анықтау және оларды МЖМБС талаптарымен салыстыру, сонымен қатар электр қондырғылардың әртүрлі элементтері үшін нормалар мен ережелерге сәйкес қажетті материалдарды таңдау;</w:t>
            </w:r>
            <w:r>
              <w:br/>
            </w:r>
            <w:r>
              <w:rPr>
                <w:rFonts w:ascii="Times New Roman"/>
                <w:b w:val="false"/>
                <w:i w:val="false"/>
                <w:color w:val="000000"/>
                <w:sz w:val="20"/>
              </w:rPr>
              <w:t>
- механикалық және техникалық түсініктермен әртүрлі белгілердің қондырғысы үшін материалдарды таңдау, тиімді шешімдерді табу;</w:t>
            </w:r>
            <w:r>
              <w:br/>
            </w:r>
            <w:r>
              <w:rPr>
                <w:rFonts w:ascii="Times New Roman"/>
                <w:b w:val="false"/>
                <w:i w:val="false"/>
                <w:color w:val="000000"/>
                <w:sz w:val="20"/>
              </w:rPr>
              <w:t>
- олардың белгісіне байланысты электр қондырғылардың әртүрлі құрылымдары үшін қажетті материалдарды таңдау, механикалық жүктеме, жұмыс пен ортаның шарттары; техникалық және экономикалық құрылыстардан шыға отырып материалдарды қолдану және тиімді шешімдерді табу;</w:t>
            </w:r>
            <w:r>
              <w:br/>
            </w:r>
            <w:r>
              <w:rPr>
                <w:rFonts w:ascii="Times New Roman"/>
                <w:b w:val="false"/>
                <w:i w:val="false"/>
                <w:color w:val="000000"/>
                <w:sz w:val="20"/>
              </w:rPr>
              <w:t>
- берілген элементтегі электр қондырғыларын қолдану үшін көптеген электрлі оқшауланған материалдардың түрлерін таңдау;</w:t>
            </w:r>
            <w:r>
              <w:br/>
            </w:r>
            <w:r>
              <w:rPr>
                <w:rFonts w:ascii="Times New Roman"/>
                <w:b w:val="false"/>
                <w:i w:val="false"/>
                <w:color w:val="000000"/>
                <w:sz w:val="20"/>
              </w:rPr>
              <w:t>
- бөлшектер белгісіне байланысты металдарды өңдеудің қажетті түрлерін анықтау.</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материалдары</w:t>
            </w:r>
            <w:r>
              <w:rPr>
                <w:rFonts w:ascii="Times New Roman"/>
                <w:b w:val="false"/>
                <w:i w:val="false"/>
                <w:color w:val="000000"/>
                <w:sz w:val="20"/>
              </w:rPr>
              <w:t xml:space="preserve"> Материалтанудың физикалық-химиялық негіздері;</w:t>
            </w:r>
            <w:r>
              <w:br/>
            </w:r>
            <w:r>
              <w:rPr>
                <w:rFonts w:ascii="Times New Roman"/>
                <w:b w:val="false"/>
                <w:i w:val="false"/>
                <w:color w:val="000000"/>
                <w:sz w:val="20"/>
              </w:rPr>
              <w:t xml:space="preserve">
Материалдардың құрылысы мен қасиеті; материалдардың қасиеті мен шамасын өлшеу әдістері; материалдарды қолдану аймағы; құрылымдық материалдардың жіктелуі: металдар, ерітінділер, шойындар, қоспалы болаттар; олардың қасиеті, қолдану аймағы мен сипаттамасы; </w:t>
            </w:r>
            <w:r>
              <w:br/>
            </w:r>
            <w:r>
              <w:rPr>
                <w:rFonts w:ascii="Times New Roman"/>
                <w:b w:val="false"/>
                <w:i w:val="false"/>
                <w:color w:val="000000"/>
                <w:sz w:val="20"/>
              </w:rPr>
              <w:t xml:space="preserve">
Электрлі техникалық материалдардың жіктелуі: </w:t>
            </w:r>
            <w:r>
              <w:br/>
            </w:r>
            <w:r>
              <w:rPr>
                <w:rFonts w:ascii="Times New Roman"/>
                <w:b w:val="false"/>
                <w:i w:val="false"/>
                <w:color w:val="000000"/>
                <w:sz w:val="20"/>
              </w:rPr>
              <w:t>
Өткізгіш сымдар, жартылай өткізгіш сымды материалдар: қасиеттері мен қолдану аймағы. Электрлі оқшаулаушы материалдар. Диэлектриктер физикасы. Физикалық-механикалық сипаттамалар. Газ тәріздес диэлектриктер. Полярлы материалдар. Электрлі оқшаулау материалдары мен компаундар. Рәзіңкелер. Электрлі оқшаулаушы слюда, керамика, әйнек. Қатпар пластмасстар. Магнитті материалдар; олардың сипаттамасының қасиеттері және қолдану аймағы. Материалдарды жасау әдістері. Термикалық, химиялық–термикалық өңдеулердің негіздері.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r>
              <w:br/>
            </w:r>
            <w:r>
              <w:rPr>
                <w:rFonts w:ascii="Times New Roman"/>
                <w:b w:val="false"/>
                <w:i w:val="false"/>
                <w:color w:val="000000"/>
                <w:sz w:val="20"/>
              </w:rPr>
              <w:t>
КҚ 4</w:t>
            </w:r>
            <w:r>
              <w:br/>
            </w:r>
            <w:r>
              <w:rPr>
                <w:rFonts w:ascii="Times New Roman"/>
                <w:b w:val="false"/>
                <w:i w:val="false"/>
                <w:color w:val="000000"/>
                <w:sz w:val="20"/>
              </w:rPr>
              <w:t>
АҚ 3</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br/>
            </w:r>
            <w:r>
              <w:rPr>
                <w:rFonts w:ascii="Times New Roman"/>
                <w:b w:val="false"/>
                <w:i w:val="false"/>
                <w:color w:val="000000"/>
                <w:sz w:val="20"/>
              </w:rPr>
              <w:t xml:space="preserve">
- заманауи үлгідегі электрлі машиналар (генератор) және трансформаторлардың әрекет ету негізін түсіну, олардың құрылымының ерекшеліктерін, теңдеуін, орналастыру кестесі мен сипаттамасын білу; </w:t>
            </w:r>
            <w:r>
              <w:br/>
            </w:r>
            <w:r>
              <w:rPr>
                <w:rFonts w:ascii="Times New Roman"/>
                <w:b w:val="false"/>
                <w:i w:val="false"/>
                <w:color w:val="000000"/>
                <w:sz w:val="20"/>
              </w:rPr>
              <w:t>
- электрлі машиналарды жобалау, сынау және модельдеу туралы жалпы түсінік;</w:t>
            </w:r>
            <w:r>
              <w:br/>
            </w:r>
            <w:r>
              <w:rPr>
                <w:rFonts w:ascii="Times New Roman"/>
                <w:b w:val="false"/>
                <w:i w:val="false"/>
                <w:color w:val="000000"/>
                <w:sz w:val="20"/>
              </w:rPr>
              <w:t>
орындауы керек:</w:t>
            </w:r>
            <w:r>
              <w:br/>
            </w:r>
            <w:r>
              <w:rPr>
                <w:rFonts w:ascii="Times New Roman"/>
                <w:b w:val="false"/>
                <w:i w:val="false"/>
                <w:color w:val="000000"/>
                <w:sz w:val="20"/>
              </w:rPr>
              <w:t>
- электрлі машиналарды пайдалану, сынау және жобалау бойынша практикалық міндеттерді шешу барысында алынған білімді қолдана білу.</w:t>
            </w:r>
            <w:r>
              <w:br/>
            </w:r>
            <w:r>
              <w:rPr>
                <w:rFonts w:ascii="Times New Roman"/>
                <w:b w:val="false"/>
                <w:i w:val="false"/>
                <w:color w:val="000000"/>
                <w:sz w:val="20"/>
              </w:rPr>
              <w:t>
Электрлі машиналарды сынау және элементарлы есептеу дағдыларын оқу.</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машиналары</w:t>
            </w:r>
            <w:r>
              <w:br/>
            </w:r>
            <w:r>
              <w:rPr>
                <w:rFonts w:ascii="Times New Roman"/>
                <w:b w:val="false"/>
                <w:i w:val="false"/>
                <w:color w:val="000000"/>
                <w:sz w:val="20"/>
              </w:rPr>
              <w:t xml:space="preserve">
электрлі машиналар әрекетінің негізі, жіктелуі мен түсінігі, олардың рөлі мен белгісі; </w:t>
            </w:r>
            <w:r>
              <w:br/>
            </w:r>
            <w:r>
              <w:rPr>
                <w:rFonts w:ascii="Times New Roman"/>
                <w:b w:val="false"/>
                <w:i w:val="false"/>
                <w:color w:val="000000"/>
                <w:sz w:val="20"/>
              </w:rPr>
              <w:t xml:space="preserve">
трансформаторлар: құрылғы, әрекет ету негізі, жұмыс үрдісі, пайдалы әрекеттің коэффициенті мен шығыны, трансформаторлардың параллельді жұмысы, арнайы трансформаторлар; </w:t>
            </w:r>
            <w:r>
              <w:br/>
            </w:r>
            <w:r>
              <w:rPr>
                <w:rFonts w:ascii="Times New Roman"/>
                <w:b w:val="false"/>
                <w:i w:val="false"/>
                <w:color w:val="000000"/>
                <w:sz w:val="20"/>
              </w:rPr>
              <w:t xml:space="preserve">
тұрақты тоқтың машиналары: жіктелу, құрылғы, әрекет ету негізі, құрылымдық орындау; </w:t>
            </w:r>
            <w:r>
              <w:br/>
            </w:r>
            <w:r>
              <w:rPr>
                <w:rFonts w:ascii="Times New Roman"/>
                <w:b w:val="false"/>
                <w:i w:val="false"/>
                <w:color w:val="000000"/>
                <w:sz w:val="20"/>
              </w:rPr>
              <w:t xml:space="preserve">
тұрақты тоқтың генераторы; тұрақты тоқтың қозғалтқыштары: негізгі сипаттамалар,пайдалану талаптары, дамудың болашағы; </w:t>
            </w:r>
            <w:r>
              <w:br/>
            </w:r>
            <w:r>
              <w:rPr>
                <w:rFonts w:ascii="Times New Roman"/>
                <w:b w:val="false"/>
                <w:i w:val="false"/>
                <w:color w:val="000000"/>
                <w:sz w:val="20"/>
              </w:rPr>
              <w:t>
арнайы қолданудың тұрақты тоғының машиналары; ауыспалы тоқтың машиналары: жіктелу, құрылғы, әрекет ету негізі, жұмыс тәртібі, синхронды және асинхронды машиналардың жұмыс үрдісі, құрылымдық орындалу; арнайы белгідегі ауыспалы тоқтың машиналары.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3</w:t>
            </w:r>
            <w:r>
              <w:br/>
            </w:r>
            <w:r>
              <w:rPr>
                <w:rFonts w:ascii="Times New Roman"/>
                <w:b w:val="false"/>
                <w:i w:val="false"/>
                <w:color w:val="000000"/>
                <w:sz w:val="20"/>
              </w:rPr>
              <w:t>
АҚ 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br/>
            </w:r>
            <w:r>
              <w:rPr>
                <w:rFonts w:ascii="Times New Roman"/>
                <w:b w:val="false"/>
                <w:i w:val="false"/>
                <w:color w:val="000000"/>
                <w:sz w:val="20"/>
              </w:rPr>
              <w:t xml:space="preserve">
- статика, кинематика және динамика заңдарын; </w:t>
            </w:r>
            <w:r>
              <w:br/>
            </w:r>
            <w:r>
              <w:rPr>
                <w:rFonts w:ascii="Times New Roman"/>
                <w:b w:val="false"/>
                <w:i w:val="false"/>
                <w:color w:val="000000"/>
                <w:sz w:val="20"/>
              </w:rPr>
              <w:t xml:space="preserve">
- өзгертулердің әртүрлі түрлерінің барысында құрылымдар элементтерін қаттылық пен беріктікке есептеудің әдістерін; </w:t>
            </w:r>
            <w:r>
              <w:br/>
            </w:r>
            <w:r>
              <w:rPr>
                <w:rFonts w:ascii="Times New Roman"/>
                <w:b w:val="false"/>
                <w:i w:val="false"/>
                <w:color w:val="000000"/>
                <w:sz w:val="20"/>
              </w:rPr>
              <w:t xml:space="preserve">
- құрылымдар элементтеріне статикалық және динамикалық жүктемесі анықтамасының әдістемесін; </w:t>
            </w:r>
            <w:r>
              <w:br/>
            </w:r>
            <w:r>
              <w:rPr>
                <w:rFonts w:ascii="Times New Roman"/>
                <w:b w:val="false"/>
                <w:i w:val="false"/>
                <w:color w:val="000000"/>
                <w:sz w:val="20"/>
              </w:rPr>
              <w:t xml:space="preserve">
- машиналар мен механизмдердің кинематикалық және динамикалық сипаттарын анықтаудың әдістемесін; </w:t>
            </w:r>
            <w:r>
              <w:br/>
            </w:r>
            <w:r>
              <w:rPr>
                <w:rFonts w:ascii="Times New Roman"/>
                <w:b w:val="false"/>
                <w:i w:val="false"/>
                <w:color w:val="000000"/>
                <w:sz w:val="20"/>
              </w:rPr>
              <w:t xml:space="preserve">
- барлық оқылатын өлшемдердің өлшем бірлігін; </w:t>
            </w:r>
            <w:r>
              <w:br/>
            </w:r>
            <w:r>
              <w:rPr>
                <w:rFonts w:ascii="Times New Roman"/>
                <w:b w:val="false"/>
                <w:i w:val="false"/>
                <w:color w:val="000000"/>
                <w:sz w:val="20"/>
              </w:rPr>
              <w:t>
- ұлттық аймақтық кешенді ескерумен жалпы белгідегі жинақтау бірлігі мен бөлшектерді жобалаудың ерекшеліктерін.</w:t>
            </w:r>
            <w:r>
              <w:br/>
            </w:r>
            <w:r>
              <w:rPr>
                <w:rFonts w:ascii="Times New Roman"/>
                <w:b w:val="false"/>
                <w:i w:val="false"/>
                <w:color w:val="000000"/>
                <w:sz w:val="20"/>
              </w:rPr>
              <w:t>
орындауы керек</w:t>
            </w:r>
            <w:r>
              <w:br/>
            </w:r>
            <w:r>
              <w:rPr>
                <w:rFonts w:ascii="Times New Roman"/>
                <w:b w:val="false"/>
                <w:i w:val="false"/>
                <w:color w:val="000000"/>
                <w:sz w:val="20"/>
              </w:rPr>
              <w:t xml:space="preserve">
- дененің механикалық жағдайын талдау барысында  техникалық механиканың технологиясын қолдануды; </w:t>
            </w:r>
            <w:r>
              <w:br/>
            </w:r>
            <w:r>
              <w:rPr>
                <w:rFonts w:ascii="Times New Roman"/>
                <w:b w:val="false"/>
                <w:i w:val="false"/>
                <w:color w:val="000000"/>
                <w:sz w:val="20"/>
              </w:rPr>
              <w:t xml:space="preserve">
- оларға сәйкес денелер жүйесінен қарастырылатын дене мен күшті анықтау; </w:t>
            </w:r>
            <w:r>
              <w:br/>
            </w:r>
            <w:r>
              <w:rPr>
                <w:rFonts w:ascii="Times New Roman"/>
                <w:b w:val="false"/>
                <w:i w:val="false"/>
                <w:color w:val="000000"/>
                <w:sz w:val="20"/>
              </w:rPr>
              <w:t xml:space="preserve">
- құрылым элементтерінде жүктеу мен күшейтілген жағдайды анықтау; </w:t>
            </w:r>
            <w:r>
              <w:br/>
            </w:r>
            <w:r>
              <w:rPr>
                <w:rFonts w:ascii="Times New Roman"/>
                <w:b w:val="false"/>
                <w:i w:val="false"/>
                <w:color w:val="000000"/>
                <w:sz w:val="20"/>
              </w:rPr>
              <w:t xml:space="preserve">
- қаттылық пен беріктікке құрылымның күрделі емес есептеулерін өткізу; түйіндер мен бөлшектерді жобалаудың рационалды принциптері мен экономикалық пайдаларын қолдану; </w:t>
            </w:r>
            <w:r>
              <w:br/>
            </w:r>
            <w:r>
              <w:rPr>
                <w:rFonts w:ascii="Times New Roman"/>
                <w:b w:val="false"/>
                <w:i w:val="false"/>
                <w:color w:val="000000"/>
                <w:sz w:val="20"/>
              </w:rPr>
              <w:t xml:space="preserve">
- анықтамалық және нормативті құжаттамаларды қолдану. </w:t>
            </w:r>
            <w:r>
              <w:br/>
            </w:r>
            <w:r>
              <w:rPr>
                <w:rFonts w:ascii="Times New Roman"/>
                <w:b w:val="false"/>
                <w:i w:val="false"/>
                <w:color w:val="000000"/>
                <w:sz w:val="20"/>
              </w:rPr>
              <w:t xml:space="preserve">
түсіну: </w:t>
            </w:r>
            <w:r>
              <w:br/>
            </w:r>
            <w:r>
              <w:rPr>
                <w:rFonts w:ascii="Times New Roman"/>
                <w:b w:val="false"/>
                <w:i w:val="false"/>
                <w:color w:val="000000"/>
                <w:sz w:val="20"/>
              </w:rPr>
              <w:t>
- созу мен қысу, айналдыру және майыстыру барысында қаттылық пен беріктікке есептеулермен байланысты;</w:t>
            </w:r>
            <w:r>
              <w:br/>
            </w:r>
            <w:r>
              <w:rPr>
                <w:rFonts w:ascii="Times New Roman"/>
                <w:b w:val="false"/>
                <w:i w:val="false"/>
                <w:color w:val="000000"/>
                <w:sz w:val="20"/>
              </w:rPr>
              <w:t>
- статикалық және динамикалық сипаттағы әсерлерді;</w:t>
            </w:r>
            <w:r>
              <w:br/>
            </w:r>
            <w:r>
              <w:rPr>
                <w:rFonts w:ascii="Times New Roman"/>
                <w:b w:val="false"/>
                <w:i w:val="false"/>
                <w:color w:val="000000"/>
                <w:sz w:val="20"/>
              </w:rPr>
              <w:t>
- статикалық және динамикалық сипаттағы әсерлерді; алғашқы экспериментальды мәліметтер бойынша бір сарынды жүктеу барысындағы материалдың беріктігі мен созылмалдығын анықтау; оқу, анықтамалық және нормативті-техникалық әдебиеттермен жұмыс жасау, сонымен қатар қолданыстағы нормативті құжаттамаларға сәйкес өз жұмысының нәтижесін жасау.</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механика негіздері</w:t>
            </w:r>
            <w:r>
              <w:br/>
            </w:r>
            <w:r>
              <w:rPr>
                <w:rFonts w:ascii="Times New Roman"/>
                <w:b w:val="false"/>
                <w:i w:val="false"/>
                <w:color w:val="000000"/>
                <w:sz w:val="20"/>
              </w:rPr>
              <w:t>
Техникалық механика негіздері; статика: статиканың аксиомасы; күштердің тегіс және кеңістіктік жүйесі; кинематика: кинематиканың негізгі түсініктері</w:t>
            </w:r>
            <w:r>
              <w:rPr>
                <w:rFonts w:ascii="Times New Roman"/>
                <w:b w:val="false"/>
                <w:i w:val="false"/>
                <w:color w:val="000080"/>
                <w:sz w:val="20"/>
              </w:rPr>
              <w:t xml:space="preserve">; </w:t>
            </w:r>
            <w:r>
              <w:br/>
            </w:r>
            <w:r>
              <w:rPr>
                <w:rFonts w:ascii="Times New Roman"/>
                <w:b w:val="false"/>
                <w:i w:val="false"/>
                <w:color w:val="000000"/>
                <w:sz w:val="20"/>
              </w:rPr>
              <w:t>
Нүкте мен қатты дененің кинематикасы; динамика: динамиканың аксиомасы, материалдық нүктенің қозғалысы; инерция күші; ысқылау; жұмыс және қуаттылық; материалдардың кедергісі: созылмалы және пластикалық өзгертулер; ішкі және сыртқы күштер; қима әдісі; созу және қысу; мыжу және кесу есептері, беріктік және қаттылық, тұрақтық және шаршау; айналу; иілу; механизмдер мен машиналардың бөлшектері: құрылым элементтері; механизмдер мен машиналар сипаттамасы.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7</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br/>
            </w:r>
            <w:r>
              <w:rPr>
                <w:rFonts w:ascii="Times New Roman"/>
                <w:b w:val="false"/>
                <w:i w:val="false"/>
                <w:color w:val="000000"/>
                <w:sz w:val="20"/>
              </w:rPr>
              <w:t>
- өлшеу трансформаторлары мен құралдарының әрекет ету принципі, құрылысы, белгісі; электрлі тізбектердің шамаларын өлшеу тәсілдері мен әдістері, электрлі өлшеу құралдарымен электрлі емес өлшемдерді өлшеу тәсілдері, өлшемдердің кемшілігін;</w:t>
            </w:r>
            <w:r>
              <w:br/>
            </w:r>
            <w:r>
              <w:rPr>
                <w:rFonts w:ascii="Times New Roman"/>
                <w:b w:val="false"/>
                <w:i w:val="false"/>
                <w:color w:val="000000"/>
                <w:sz w:val="20"/>
              </w:rPr>
              <w:t>
- жерге қосу белгісі мен оны өлшеу тәсілдерін;</w:t>
            </w:r>
            <w:r>
              <w:br/>
            </w:r>
            <w:r>
              <w:rPr>
                <w:rFonts w:ascii="Times New Roman"/>
                <w:b w:val="false"/>
                <w:i w:val="false"/>
                <w:color w:val="000000"/>
                <w:sz w:val="20"/>
              </w:rPr>
              <w:t>
- электрмен жабдықтау жүйелерінің ауа және кабельді желілерін өлшеуді;</w:t>
            </w:r>
            <w:r>
              <w:br/>
            </w:r>
            <w:r>
              <w:rPr>
                <w:rFonts w:ascii="Times New Roman"/>
                <w:b w:val="false"/>
                <w:i w:val="false"/>
                <w:color w:val="000000"/>
                <w:sz w:val="20"/>
              </w:rPr>
              <w:t>
- екінші мәрте коммутациялардың кестесін;</w:t>
            </w:r>
            <w:r>
              <w:br/>
            </w:r>
            <w:r>
              <w:rPr>
                <w:rFonts w:ascii="Times New Roman"/>
                <w:b w:val="false"/>
                <w:i w:val="false"/>
                <w:color w:val="000000"/>
                <w:sz w:val="20"/>
              </w:rPr>
              <w:t>
- теле өлшемдер туралы негізгі түсініктерді.</w:t>
            </w:r>
            <w:r>
              <w:br/>
            </w:r>
            <w:r>
              <w:rPr>
                <w:rFonts w:ascii="Times New Roman"/>
                <w:b w:val="false"/>
                <w:i w:val="false"/>
                <w:color w:val="000000"/>
                <w:sz w:val="20"/>
              </w:rPr>
              <w:t xml:space="preserve">
орындауы керек: </w:t>
            </w:r>
            <w:r>
              <w:br/>
            </w:r>
            <w:r>
              <w:rPr>
                <w:rFonts w:ascii="Times New Roman"/>
                <w:b w:val="false"/>
                <w:i w:val="false"/>
                <w:color w:val="000000"/>
                <w:sz w:val="20"/>
              </w:rPr>
              <w:t>
- тізбектердің электрлі шамалары мен электрлі емес шамалардың өлшемін өткізу;</w:t>
            </w:r>
            <w:r>
              <w:br/>
            </w:r>
            <w:r>
              <w:rPr>
                <w:rFonts w:ascii="Times New Roman"/>
                <w:b w:val="false"/>
                <w:i w:val="false"/>
                <w:color w:val="000000"/>
                <w:sz w:val="20"/>
              </w:rPr>
              <w:t>
- өлшемдер соңын кеңейту үшін құрылғылар мен құралдарды таңдауды өткізу, электрмен жабдықтаудың жұмыс жасаушы құрылғыларына электрлі өлшемдердің шамасын өлшеу;</w:t>
            </w:r>
            <w:r>
              <w:br/>
            </w:r>
            <w:r>
              <w:rPr>
                <w:rFonts w:ascii="Times New Roman"/>
                <w:b w:val="false"/>
                <w:i w:val="false"/>
                <w:color w:val="000000"/>
                <w:sz w:val="20"/>
              </w:rPr>
              <w:t>
- жерге қосу есебін жүзеге асыру;</w:t>
            </w:r>
            <w:r>
              <w:br/>
            </w:r>
            <w:r>
              <w:rPr>
                <w:rFonts w:ascii="Times New Roman"/>
                <w:b w:val="false"/>
                <w:i w:val="false"/>
                <w:color w:val="000000"/>
                <w:sz w:val="20"/>
              </w:rPr>
              <w:t>
- мультиметр және электронды осциллографтарды басқару және жұмыс жасау; - дабылдар формасын зерттеу, ТБ және ТД дабылдарының шамасын өлшеу.</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өлшеуіш</w:t>
            </w:r>
            <w:r>
              <w:rPr>
                <w:rFonts w:ascii="Times New Roman"/>
                <w:b/>
                <w:i w:val="false"/>
                <w:color w:val="000000"/>
                <w:sz w:val="20"/>
              </w:rPr>
              <w:t xml:space="preserve"> Пәннің міндеті; метрология негізі; өлшеу құралдарының жұмыс негізі мен құрылымы; заманауи әдістермен электрлі өлшемдерді өлшеу; алған білім мен ілімді Қазақстан Республикасының темір жолын электрмен жабдықтау құрылғыларындағы өлшемдер үшін қолдану.</w:t>
            </w:r>
            <w:r>
              <w:br/>
            </w:r>
            <w:r>
              <w:rPr>
                <w:rFonts w:ascii="Times New Roman"/>
                <w:b w:val="false"/>
                <w:i w:val="false"/>
                <w:color w:val="000000"/>
                <w:sz w:val="20"/>
              </w:rPr>
              <w:t xml:space="preserve">
Темір жол көлігінде автоматика, телемеханика жүйелерін электрлі өлшеу үшін қолданылатын негізгі құралдар. Электрлі кедергілерді, жерге қосу кедергілерін, индуктивтіліктің сыйымдылығын және өзара индуктивтілікті өлшеу. Ауа, кабельді желілер мен рельстік тізбектердегі арнайы өлшемдер. Электрмен жабдықтау жүйесінің ақаулары мен зақымдалуын анықтаудың негізгі түйіндері. Телеметриялық өлшемдер.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6</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rPr>
                <w:rFonts w:ascii="Times New Roman"/>
                <w:b w:val="false"/>
                <w:i w:val="false"/>
                <w:color w:val="000000"/>
                <w:sz w:val="20"/>
              </w:rPr>
              <w:t xml:space="preserve">: </w:t>
            </w:r>
            <w:r>
              <w:br/>
            </w:r>
            <w:r>
              <w:rPr>
                <w:rFonts w:ascii="Times New Roman"/>
                <w:b w:val="false"/>
                <w:i w:val="false"/>
                <w:color w:val="000000"/>
                <w:sz w:val="20"/>
              </w:rPr>
              <w:t xml:space="preserve">
- электронды құралдардың құрылғысы және оларда жүзеге асатын физикалық үрдістердің мәні; серпілістік құрылғылар мен ИМС; құралдардың әрекет ету негізі, құрылғысы, шамасы, сипаттамасы, таңбалануын; </w:t>
            </w:r>
            <w:r>
              <w:br/>
            </w:r>
            <w:r>
              <w:rPr>
                <w:rFonts w:ascii="Times New Roman"/>
                <w:b w:val="false"/>
                <w:i w:val="false"/>
                <w:color w:val="000000"/>
                <w:sz w:val="20"/>
              </w:rPr>
              <w:t>
- қоспалы жартылай өткізгіштердің құрылысы мен ондағы физикалық денелердің құрылысын;</w:t>
            </w:r>
            <w:r>
              <w:br/>
            </w:r>
            <w:r>
              <w:rPr>
                <w:rFonts w:ascii="Times New Roman"/>
                <w:b w:val="false"/>
                <w:i w:val="false"/>
                <w:color w:val="000000"/>
                <w:sz w:val="20"/>
              </w:rPr>
              <w:t>
- жартылай өткізгіш құралдарын қосудың әртүрлі кестелерінің жетістіктері мен кемшіліктері, шартты белгілер;</w:t>
            </w:r>
            <w:r>
              <w:br/>
            </w:r>
            <w:r>
              <w:rPr>
                <w:rFonts w:ascii="Times New Roman"/>
                <w:b w:val="false"/>
                <w:i w:val="false"/>
                <w:color w:val="000000"/>
                <w:sz w:val="20"/>
              </w:rPr>
              <w:t>
- серпілістердің шамасы мен әртүрлілігі, бастапқы кестелердегі серпілістер қалыптасуының негіздері;</w:t>
            </w:r>
            <w:r>
              <w:br/>
            </w:r>
            <w:r>
              <w:rPr>
                <w:rFonts w:ascii="Times New Roman"/>
                <w:b w:val="false"/>
                <w:i w:val="false"/>
                <w:color w:val="000000"/>
                <w:sz w:val="20"/>
              </w:rPr>
              <w:t>
- Дайындау технологиясы бойынша шоғырланған шағын кестелерді бөлу, бағалау белгілері олардың шоғырлануы мен техникалық көрсеткіштерді, белгілеу жүйесі, кестелік көрініс; функционалды белгілер.</w:t>
            </w:r>
            <w:r>
              <w:br/>
            </w:r>
            <w:r>
              <w:rPr>
                <w:rFonts w:ascii="Times New Roman"/>
                <w:b w:val="false"/>
                <w:i w:val="false"/>
                <w:color w:val="000000"/>
                <w:sz w:val="20"/>
              </w:rPr>
              <w:t>
орындауы керек:</w:t>
            </w:r>
            <w:r>
              <w:br/>
            </w:r>
            <w:r>
              <w:rPr>
                <w:rFonts w:ascii="Times New Roman"/>
                <w:b w:val="false"/>
                <w:i w:val="false"/>
                <w:color w:val="000000"/>
                <w:sz w:val="20"/>
              </w:rPr>
              <w:t>
- құралдарды қосуды жүзеге асыру, электронды кестелерді элементтік есебін іске асыру, күшейіткіштер, ИМС серпілістік құрылғыларының кестесін құру және оқу, құралдар мен кестелердің жарамдылығын бағалауды жүзеге асыру;</w:t>
            </w:r>
            <w:r>
              <w:br/>
            </w:r>
            <w:r>
              <w:rPr>
                <w:rFonts w:ascii="Times New Roman"/>
                <w:b w:val="false"/>
                <w:i w:val="false"/>
                <w:color w:val="000000"/>
                <w:sz w:val="20"/>
              </w:rPr>
              <w:t>
- этж электрмен жабдықтау жүйесінде қолданылатын электронды және шағын процессорлы құрылғыларды пайдалану;</w:t>
            </w:r>
            <w:r>
              <w:br/>
            </w:r>
            <w:r>
              <w:rPr>
                <w:rFonts w:ascii="Times New Roman"/>
                <w:b w:val="false"/>
                <w:i w:val="false"/>
                <w:color w:val="000000"/>
                <w:sz w:val="20"/>
              </w:rPr>
              <w:t>
- жартылай өткізгіш құралдарын сынаудың кестесін жинау, олардың жарамдылығын тексеру, жұмыс тәртібін орнату, сипаттаманы алу;</w:t>
            </w:r>
            <w:r>
              <w:br/>
            </w:r>
            <w:r>
              <w:rPr>
                <w:rFonts w:ascii="Times New Roman"/>
                <w:b w:val="false"/>
                <w:i w:val="false"/>
                <w:color w:val="000000"/>
                <w:sz w:val="20"/>
              </w:rPr>
              <w:t>
- кестелерді сызу, электронды құрылғылардың сипаттамасын түсіндіруі және құру;</w:t>
            </w:r>
            <w:r>
              <w:br/>
            </w:r>
            <w:r>
              <w:rPr>
                <w:rFonts w:ascii="Times New Roman"/>
                <w:b w:val="false"/>
                <w:i w:val="false"/>
                <w:color w:val="000000"/>
                <w:sz w:val="20"/>
              </w:rPr>
              <w:t>
- гибридті және жартылай өткізгіш интегралдық шағын кестелерін салыстыру;</w:t>
            </w:r>
            <w:r>
              <w:br/>
            </w:r>
            <w:r>
              <w:rPr>
                <w:rFonts w:ascii="Times New Roman"/>
                <w:b w:val="false"/>
                <w:i w:val="false"/>
                <w:color w:val="000000"/>
                <w:sz w:val="20"/>
              </w:rPr>
              <w:t>
- операциялық күшейіткіштер негізінде кестені оқу, оларды пайдаланудың сынағын жүзеге асыру, олардың жұмысының уақытша диаграммасын құру.</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Электроника және микроэлектроника негіздері</w:t>
            </w:r>
            <w:r>
              <w:br/>
            </w:r>
            <w:r>
              <w:rPr>
                <w:rFonts w:ascii="Times New Roman"/>
                <w:b w:val="false"/>
                <w:i w:val="false"/>
                <w:color w:val="000000"/>
                <w:sz w:val="20"/>
              </w:rPr>
              <w:t>
Электроника негіздері электронды құрылғылардың элементтік базасы, екінші мәртелік электр қуатының қайнар көзі, электрлі дабылдардың генераторлары мен күшейіткіштері, дабылдардың желілі және желілі емес қайта қалпына келтірулері, серпілістік құрылғылар; сандық электрониканың негізі: логикалық қызметтер мен логикалық элементтер; комбинациялық және кезекті логикалық кестелер; аналогтық және сандық құрылғылардың түйісулері; ЦАП және АЦП; есте сақтайтын құрылғылар; бағдарланатын логикалық интегралды кестелер; микроэлектроника негіздері; серпілістік техника; микропроцессорлы құралдар: архитектура, командалар жүйесі; кіріс және шығысты ұйымдастыру; перифериялық құрылғылар; электрмен жабдықтау құрылғыларын басқару және релелік қорғаныстың өлшеу техникасындағы шағын үрдістер.</w:t>
            </w:r>
            <w:r>
              <w:br/>
            </w:r>
            <w:r>
              <w:rPr>
                <w:rFonts w:ascii="Times New Roman"/>
                <w:b w:val="false"/>
                <w:i w:val="false"/>
                <w:color w:val="000000"/>
                <w:sz w:val="20"/>
              </w:rPr>
              <w:t>
Электронды түзеткіштер, қайта жасаушылар, инверторлар: әрекет ету принципі енгізу кестелері; электронды құрылғылардың қорғанысы.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6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br/>
            </w:r>
            <w:r>
              <w:rPr>
                <w:rFonts w:ascii="Times New Roman"/>
                <w:b w:val="false"/>
                <w:i w:val="false"/>
                <w:color w:val="000000"/>
                <w:sz w:val="20"/>
              </w:rPr>
              <w:t>
- теміржолдың негізгі элементтері;</w:t>
            </w:r>
            <w:r>
              <w:br/>
            </w:r>
            <w:r>
              <w:rPr>
                <w:rFonts w:ascii="Times New Roman"/>
                <w:b w:val="false"/>
                <w:i w:val="false"/>
                <w:color w:val="000000"/>
                <w:sz w:val="20"/>
              </w:rPr>
              <w:t>
- локомотивтердің құрылымдық кестелері, вагондар түрлері;</w:t>
            </w:r>
            <w:r>
              <w:br/>
            </w:r>
            <w:r>
              <w:rPr>
                <w:rFonts w:ascii="Times New Roman"/>
                <w:b w:val="false"/>
                <w:i w:val="false"/>
                <w:color w:val="000000"/>
                <w:sz w:val="20"/>
              </w:rPr>
              <w:t>
- бөлек пунктердің түрлері, стансаның жіктелуі;</w:t>
            </w:r>
            <w:r>
              <w:br/>
            </w:r>
            <w:r>
              <w:rPr>
                <w:rFonts w:ascii="Times New Roman"/>
                <w:b w:val="false"/>
                <w:i w:val="false"/>
                <w:color w:val="000000"/>
                <w:sz w:val="20"/>
              </w:rPr>
              <w:t xml:space="preserve">
- дабылдардың белгісі және негізгі дабылдық түстердің мәні; </w:t>
            </w:r>
            <w:r>
              <w:br/>
            </w:r>
            <w:r>
              <w:rPr>
                <w:rFonts w:ascii="Times New Roman"/>
                <w:b w:val="false"/>
                <w:i w:val="false"/>
                <w:color w:val="000000"/>
                <w:sz w:val="20"/>
              </w:rPr>
              <w:t>
- құрылғылардың құрылымдық кестесі мен әрекет ету негізін, стрелкалар мен дабылдардың электрлі орталықтандыру, темір жол көлігіндегі байланыстың негізгі түрлері;</w:t>
            </w:r>
            <w:r>
              <w:br/>
            </w:r>
            <w:r>
              <w:rPr>
                <w:rFonts w:ascii="Times New Roman"/>
                <w:b w:val="false"/>
                <w:i w:val="false"/>
                <w:color w:val="000000"/>
                <w:sz w:val="20"/>
              </w:rPr>
              <w:t>
- этж электрмен жабдықтаудың шаруашылығы;</w:t>
            </w:r>
            <w:r>
              <w:br/>
            </w:r>
            <w:r>
              <w:rPr>
                <w:rFonts w:ascii="Times New Roman"/>
                <w:b w:val="false"/>
                <w:i w:val="false"/>
                <w:color w:val="000000"/>
                <w:sz w:val="20"/>
              </w:rPr>
              <w:t xml:space="preserve">
- пойыздар қозғалысы кестесінің түсінігі, бір және қос жолды учаскелердегі қозғалыстың тәртібі, пойыз диспетчерінің рөлі. </w:t>
            </w:r>
            <w:r>
              <w:br/>
            </w:r>
            <w:r>
              <w:rPr>
                <w:rFonts w:ascii="Times New Roman"/>
                <w:b w:val="false"/>
                <w:i w:val="false"/>
                <w:color w:val="000000"/>
                <w:sz w:val="20"/>
              </w:rPr>
              <w:t>
орындауы керек:</w:t>
            </w:r>
            <w:r>
              <w:br/>
            </w:r>
            <w:r>
              <w:rPr>
                <w:rFonts w:ascii="Times New Roman"/>
                <w:b w:val="false"/>
                <w:i w:val="false"/>
                <w:color w:val="000000"/>
                <w:sz w:val="20"/>
              </w:rPr>
              <w:t>
- локомотивтердің белгісі мен сериясын, үлгісі мен түрін ажырату, локомотивтердің біліктік формуласын атау, вагондардағы жазбалар мен белгіні талдау;</w:t>
            </w:r>
            <w:r>
              <w:br/>
            </w:r>
            <w:r>
              <w:rPr>
                <w:rFonts w:ascii="Times New Roman"/>
                <w:b w:val="false"/>
                <w:i w:val="false"/>
                <w:color w:val="000000"/>
                <w:sz w:val="20"/>
              </w:rPr>
              <w:t xml:space="preserve">
- жолдың бір және қос жолды учаскелерінде станса шекарасын анықтау, жол және стрелкалы ауыстыратын нөмірі; </w:t>
            </w:r>
            <w:r>
              <w:br/>
            </w:r>
            <w:r>
              <w:rPr>
                <w:rFonts w:ascii="Times New Roman"/>
                <w:b w:val="false"/>
                <w:i w:val="false"/>
                <w:color w:val="000000"/>
                <w:sz w:val="20"/>
              </w:rPr>
              <w:t>
- стансалы автоматика мен пойыздар қозғалысын аралық реттеудің жүйесін анықтау;</w:t>
            </w:r>
            <w:r>
              <w:br/>
            </w:r>
            <w:r>
              <w:rPr>
                <w:rFonts w:ascii="Times New Roman"/>
                <w:b w:val="false"/>
                <w:i w:val="false"/>
                <w:color w:val="000000"/>
                <w:sz w:val="20"/>
              </w:rPr>
              <w:t>
- пойыздар қозғалысының кестесін оқу, тәулігіне пойыздар қозғалысының қарқындылығын есептеу.</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Темір жолының жалпы курсы </w:t>
            </w:r>
            <w:r>
              <w:br/>
            </w:r>
            <w:r>
              <w:rPr>
                <w:rFonts w:ascii="Times New Roman"/>
                <w:b w:val="false"/>
                <w:i w:val="false"/>
                <w:color w:val="000000"/>
                <w:sz w:val="20"/>
              </w:rPr>
              <w:t>
Темір жол көлігі мен оларды басқару жүйесі туралы жалпы мәліметтер; жол және жол шаруашылығы; жылжымалы құрам: локомотивтер және моторлы-вагон жылжымалы құрам, тепловоздар мен электровоздар, электрлі пойыздар; Вагондар; автоматика мен телемеханиканың белгісі, дабылдардың жіктелуі, аралық пен стансалардағы ДОБ құрылғысы; жүк және жолаушылар тасымалын ұйымдастыру, пойыздар қозғалысын ұйымдастыру; стансалар, бөлек пунктерді жіктеу және белгісі;</w:t>
            </w:r>
            <w:r>
              <w:br/>
            </w:r>
            <w:r>
              <w:rPr>
                <w:rFonts w:ascii="Times New Roman"/>
                <w:b w:val="false"/>
                <w:i w:val="false"/>
                <w:color w:val="000000"/>
                <w:sz w:val="20"/>
              </w:rPr>
              <w:t>
Этж электрмен жабдықтау мен темір жолдың энергетикалық шаруашылығының негізгі құрылыстары: тартуға арналған бөлімшелер мен түйіскен желі.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АҚ1</w:t>
            </w:r>
            <w:r>
              <w:br/>
            </w:r>
            <w:r>
              <w:rPr>
                <w:rFonts w:ascii="Times New Roman"/>
                <w:b w:val="false"/>
                <w:i w:val="false"/>
                <w:color w:val="000000"/>
                <w:sz w:val="20"/>
              </w:rPr>
              <w:t>
АҚ 2</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00</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rPr>
                <w:rFonts w:ascii="Times New Roman"/>
                <w:b w:val="false"/>
                <w:i w:val="false"/>
                <w:color w:val="000000"/>
                <w:sz w:val="20"/>
              </w:rPr>
              <w:t xml:space="preserve">: </w:t>
            </w:r>
            <w:r>
              <w:br/>
            </w:r>
            <w:r>
              <w:rPr>
                <w:rFonts w:ascii="Times New Roman"/>
                <w:b w:val="false"/>
                <w:i w:val="false"/>
                <w:color w:val="000000"/>
                <w:sz w:val="20"/>
              </w:rPr>
              <w:t>
- реленің негізгі түрлерінің құрылысын;</w:t>
            </w:r>
            <w:r>
              <w:br/>
            </w:r>
            <w:r>
              <w:rPr>
                <w:rFonts w:ascii="Times New Roman"/>
                <w:b w:val="false"/>
                <w:i w:val="false"/>
                <w:color w:val="000000"/>
                <w:sz w:val="20"/>
              </w:rPr>
              <w:t>
- релелік қорғаныстың әрекет ету негізі мен қасиетін, релелік қорғаныстың түрі мен шамаларын, негізгі кестесін;</w:t>
            </w:r>
            <w:r>
              <w:br/>
            </w:r>
            <w:r>
              <w:rPr>
                <w:rFonts w:ascii="Times New Roman"/>
                <w:b w:val="false"/>
                <w:i w:val="false"/>
                <w:color w:val="000000"/>
                <w:sz w:val="20"/>
              </w:rPr>
              <w:t>
- релелік қорғаныстың шамалары мен кестесін;</w:t>
            </w:r>
            <w:r>
              <w:br/>
            </w:r>
            <w:r>
              <w:rPr>
                <w:rFonts w:ascii="Times New Roman"/>
                <w:b w:val="false"/>
                <w:i w:val="false"/>
                <w:color w:val="000000"/>
                <w:sz w:val="20"/>
              </w:rPr>
              <w:t>
- электрлі берілім желілерінің қорғанысы;</w:t>
            </w:r>
            <w:r>
              <w:br/>
            </w:r>
            <w:r>
              <w:rPr>
                <w:rFonts w:ascii="Times New Roman"/>
                <w:b w:val="false"/>
                <w:i w:val="false"/>
                <w:color w:val="000000"/>
                <w:sz w:val="20"/>
              </w:rPr>
              <w:t>
- трансформаторлар қорғанысы;</w:t>
            </w:r>
            <w:r>
              <w:br/>
            </w:r>
            <w:r>
              <w:rPr>
                <w:rFonts w:ascii="Times New Roman"/>
                <w:b w:val="false"/>
                <w:i w:val="false"/>
                <w:color w:val="000000"/>
                <w:sz w:val="20"/>
              </w:rPr>
              <w:t xml:space="preserve">
- релелік қорғаныс құрылғысының сенімді және қауіпсіз жұмысын </w:t>
            </w:r>
            <w:r>
              <w:br/>
            </w:r>
            <w:r>
              <w:rPr>
                <w:rFonts w:ascii="Times New Roman"/>
                <w:b w:val="false"/>
                <w:i w:val="false"/>
                <w:color w:val="000000"/>
                <w:sz w:val="20"/>
              </w:rPr>
              <w:t>
орындауы керек: </w:t>
            </w:r>
            <w:r>
              <w:br/>
            </w:r>
            <w:r>
              <w:rPr>
                <w:rFonts w:ascii="Times New Roman"/>
                <w:b w:val="false"/>
                <w:i w:val="false"/>
                <w:color w:val="000000"/>
                <w:sz w:val="20"/>
              </w:rPr>
              <w:t>
- қорғанысты жасау қондырғысын есептеуді жүзеге асыру;</w:t>
            </w:r>
            <w:r>
              <w:br/>
            </w:r>
            <w:r>
              <w:rPr>
                <w:rFonts w:ascii="Times New Roman"/>
                <w:b w:val="false"/>
                <w:i w:val="false"/>
                <w:color w:val="000000"/>
                <w:sz w:val="20"/>
              </w:rPr>
              <w:t>
- қорғаныс сезімін есептеуді жүзеге асыру;</w:t>
            </w:r>
            <w:r>
              <w:br/>
            </w:r>
            <w:r>
              <w:rPr>
                <w:rFonts w:ascii="Times New Roman"/>
                <w:b w:val="false"/>
                <w:i w:val="false"/>
                <w:color w:val="000000"/>
                <w:sz w:val="20"/>
              </w:rPr>
              <w:t>
- қызмет көрсету мен пайдалану ережесін білу.</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ЭТЖ электржабдықтау құрылғыларының релейлік қорғау, автоматика, телемеханика негіздері</w:t>
            </w:r>
            <w:r>
              <w:br/>
            </w:r>
            <w:r>
              <w:rPr>
                <w:rFonts w:ascii="Times New Roman"/>
                <w:b w:val="false"/>
                <w:i w:val="false"/>
                <w:color w:val="000000"/>
                <w:sz w:val="20"/>
              </w:rPr>
              <w:t>
Релелік қорғаныс талаптарының жалпы мәліметтері; қорғаныс органдары элементтік база; тоқтың электрлі механикалық, электронды және микроэлектронды релесі, қуаттылық пен уақыттың кернеулігі, аралық және көрсету кедергілері және т.б.; электронды және микроэлектронды қорғаныстардың келісу органдары; максимал тоқ қорғанысы; тоқ кемуі және кернеулік бойынша дифференциалды, дистанционды, жоғары жиелік қорғанысы және күш беруші трансформаторды қорғау; ажыратқыштардың тоқтатылуын қорландырудың құрылғысы; түйіскен желі мен ұзына бойғы электрмен жабдықтаудың желісінің құрылғысын қорғау; релелік қорғанысқа қойылатын ПУЭ және ТҚЕ талаптары.</w:t>
            </w:r>
            <w:r>
              <w:br/>
            </w:r>
            <w:r>
              <w:rPr>
                <w:rFonts w:ascii="Times New Roman"/>
                <w:b w:val="false"/>
                <w:i w:val="false"/>
                <w:color w:val="000000"/>
                <w:sz w:val="20"/>
              </w:rPr>
              <w:t xml:space="preserve">
Жаңа ұрпақтың релелік қорғаныс құрылғысы туралы жалпы мәліметтер: БМРЗ микропроцессорлы релелік қорғанысының блоктары; SIEMENS SEL; Sepam; </w:t>
            </w:r>
            <w:r>
              <w:rPr>
                <w:rFonts w:ascii="Times New Roman"/>
                <w:b w:val="false"/>
                <w:i w:val="false"/>
                <w:color w:val="1f1a17"/>
                <w:sz w:val="20"/>
              </w:rPr>
              <w:t xml:space="preserve">GE Multilin; РЕЛЕ </w:t>
            </w:r>
            <w:r>
              <w:rPr>
                <w:rFonts w:ascii="Times New Roman"/>
                <w:b w:val="false"/>
                <w:i w:val="false"/>
                <w:color w:val="000000"/>
                <w:sz w:val="20"/>
              </w:rPr>
              <w:t>MiCOM; ALSTOM; «ЭНЕГОМАШВИН»; ABB; НТЦ «МЕХАНОТРОНИКА» сандық қорғанысының құрылғысы және т.б.</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АҚ13</w:t>
            </w:r>
            <w:r>
              <w:br/>
            </w:r>
            <w:r>
              <w:rPr>
                <w:rFonts w:ascii="Times New Roman"/>
                <w:b w:val="false"/>
                <w:i w:val="false"/>
                <w:color w:val="000000"/>
                <w:sz w:val="20"/>
              </w:rPr>
              <w:t>
АҚ14А</w:t>
            </w:r>
            <w:r>
              <w:br/>
            </w:r>
            <w:r>
              <w:rPr>
                <w:rFonts w:ascii="Times New Roman"/>
                <w:b w:val="false"/>
                <w:i w:val="false"/>
                <w:color w:val="000000"/>
                <w:sz w:val="20"/>
              </w:rPr>
              <w:t>
16</w:t>
            </w:r>
          </w:p>
        </w:tc>
      </w:tr>
      <w:tr>
        <w:trPr>
          <w:trHeight w:val="99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br/>
            </w:r>
            <w:r>
              <w:rPr>
                <w:rFonts w:ascii="Times New Roman"/>
                <w:b w:val="false"/>
                <w:i w:val="false"/>
                <w:color w:val="000000"/>
                <w:sz w:val="20"/>
              </w:rPr>
              <w:t xml:space="preserve">
- коммутациялық және күш беруші электр жабдықтары әрекетінің принципі, кестесі мен құрылымын, тартуға арналған трансформаторлық бөлімшенің кестесін; </w:t>
            </w:r>
            <w:r>
              <w:br/>
            </w:r>
            <w:r>
              <w:rPr>
                <w:rFonts w:ascii="Times New Roman"/>
                <w:b w:val="false"/>
                <w:i w:val="false"/>
                <w:color w:val="000000"/>
                <w:sz w:val="20"/>
              </w:rPr>
              <w:t>
- әртүрлі кернеулік пен белгідегі электр қондырғыларының құрылымын. Электр қондырғыларының жұмысы барысындағы қауіпсіз техникасының ережесі және ТП қызметі мен пайдаланудың сұрақтарын.</w:t>
            </w:r>
            <w:r>
              <w:br/>
            </w:r>
            <w:r>
              <w:rPr>
                <w:rFonts w:ascii="Times New Roman"/>
                <w:b w:val="false"/>
                <w:i w:val="false"/>
                <w:color w:val="000000"/>
                <w:sz w:val="20"/>
              </w:rPr>
              <w:t>
орындауы керек:</w:t>
            </w:r>
            <w:r>
              <w:br/>
            </w:r>
            <w:r>
              <w:rPr>
                <w:rFonts w:ascii="Times New Roman"/>
                <w:b w:val="false"/>
                <w:i w:val="false"/>
                <w:color w:val="000000"/>
                <w:sz w:val="20"/>
              </w:rPr>
              <w:t xml:space="preserve">
- қысқа түйісулер тоғын есептеуді жүзеге асыру, жабдықтарды таңдауды жүзеге асыру; </w:t>
            </w:r>
            <w:r>
              <w:br/>
            </w:r>
            <w:r>
              <w:rPr>
                <w:rFonts w:ascii="Times New Roman"/>
                <w:b w:val="false"/>
                <w:i w:val="false"/>
                <w:color w:val="000000"/>
                <w:sz w:val="20"/>
              </w:rPr>
              <w:t>
- трансформаторларды таңдау бойынша техникалық-экономикалық есептеуді және бөлімшелер қуаттылығын анықтауды орындау. Өндіріспен байланысты электрлі және құрылыс сызбаларын оқу, ТП жабдықтарын көзбен жолып ажырату.</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 бөлімшелер</w:t>
            </w:r>
            <w:r>
              <w:br/>
            </w:r>
            <w:r>
              <w:rPr>
                <w:rFonts w:ascii="Times New Roman"/>
                <w:b w:val="false"/>
                <w:i w:val="false"/>
                <w:color w:val="000000"/>
                <w:sz w:val="20"/>
              </w:rPr>
              <w:t>
Электрлі энергетикалық жүйелер, электрлі стансалар және электрлі бөлімшелер туралы жалпы мәліметтер. Трансформаторлық (тартуға арналған) бөлімшенің күш беруші және коммутациялық жабдықтары. Трансформаторлар. Тарату құрылғыларының тоқ жүргізу бөліктері мен изоляторлар. 1 кВ дейінгі кернеулікпен коммутациялық аппараттар. Электрлі жүйелердегі қысқа түйісулер. Тарату құрылғыларының коммутациялық жабдықтары. Трансформаторлы бөлімшелер, олардың құрылым мен кестесі. Бөлімшелердің көмекші құрылғылары. Жерге қосылушы құрылғылар және найзағай қорғанысы. Бөлімшелердің жеке мұқтаждықтары. Кернеуліктің ұлғаюынан қорғану. Электр қондырғыларын пайдалану және ТП қауіпсіздік техникасы.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АҚ1</w:t>
            </w:r>
            <w:r>
              <w:br/>
            </w:r>
            <w:r>
              <w:rPr>
                <w:rFonts w:ascii="Times New Roman"/>
                <w:b w:val="false"/>
                <w:i w:val="false"/>
                <w:color w:val="000000"/>
                <w:sz w:val="20"/>
              </w:rPr>
              <w:t>
АҚ2</w:t>
            </w:r>
            <w:r>
              <w:br/>
            </w:r>
            <w:r>
              <w:rPr>
                <w:rFonts w:ascii="Times New Roman"/>
                <w:b w:val="false"/>
                <w:i w:val="false"/>
                <w:color w:val="000000"/>
                <w:sz w:val="20"/>
              </w:rPr>
              <w:t>
АҚ3</w:t>
            </w:r>
            <w:r>
              <w:br/>
            </w:r>
            <w:r>
              <w:rPr>
                <w:rFonts w:ascii="Times New Roman"/>
                <w:b w:val="false"/>
                <w:i w:val="false"/>
                <w:color w:val="000000"/>
                <w:sz w:val="20"/>
              </w:rPr>
              <w:t>
АҚ5</w:t>
            </w:r>
            <w:r>
              <w:br/>
            </w:r>
            <w:r>
              <w:rPr>
                <w:rFonts w:ascii="Times New Roman"/>
                <w:b w:val="false"/>
                <w:i w:val="false"/>
                <w:color w:val="000000"/>
                <w:sz w:val="20"/>
              </w:rPr>
              <w:t>
АҚ12</w:t>
            </w:r>
            <w:r>
              <w:br/>
            </w:r>
            <w:r>
              <w:rPr>
                <w:rFonts w:ascii="Times New Roman"/>
                <w:b w:val="false"/>
                <w:i w:val="false"/>
                <w:color w:val="000000"/>
                <w:sz w:val="20"/>
              </w:rPr>
              <w:t>
АҚ17</w:t>
            </w:r>
            <w:r>
              <w:br/>
            </w:r>
            <w:r>
              <w:rPr>
                <w:rFonts w:ascii="Times New Roman"/>
                <w:b w:val="false"/>
                <w:i w:val="false"/>
                <w:color w:val="000000"/>
                <w:sz w:val="20"/>
              </w:rPr>
              <w:t>
АҚ18</w:t>
            </w:r>
            <w:r>
              <w:br/>
            </w:r>
            <w:r>
              <w:rPr>
                <w:rFonts w:ascii="Times New Roman"/>
                <w:b w:val="false"/>
                <w:i w:val="false"/>
                <w:color w:val="000000"/>
                <w:sz w:val="20"/>
              </w:rPr>
              <w:t>
АҚ19</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br/>
            </w:r>
            <w:r>
              <w:rPr>
                <w:rFonts w:ascii="Times New Roman"/>
                <w:b w:val="false"/>
                <w:i w:val="false"/>
                <w:color w:val="000000"/>
                <w:sz w:val="20"/>
              </w:rPr>
              <w:t xml:space="preserve">
- түйіскен ілгектер, түйіндер, арнайы бөлімдер, тіректер, консольдер, оралымды бөгеттер мен тоқ қабылдағыштарының құрылғысы мен құрылымы; </w:t>
            </w:r>
            <w:r>
              <w:br/>
            </w:r>
            <w:r>
              <w:rPr>
                <w:rFonts w:ascii="Times New Roman"/>
                <w:b w:val="false"/>
                <w:i w:val="false"/>
                <w:color w:val="000000"/>
                <w:sz w:val="20"/>
              </w:rPr>
              <w:t xml:space="preserve">
- ТЖ құрылымдар элементтеріне механикалық жүктемені есептеу;  түйіскен ілгектерді есептеу алгоритмі; </w:t>
            </w:r>
            <w:r>
              <w:br/>
            </w:r>
            <w:r>
              <w:rPr>
                <w:rFonts w:ascii="Times New Roman"/>
                <w:b w:val="false"/>
                <w:i w:val="false"/>
                <w:color w:val="000000"/>
                <w:sz w:val="20"/>
              </w:rPr>
              <w:t xml:space="preserve">
- ұстап тұрушы және тіреу құрылымдары мен іргетасын таңдау; </w:t>
            </w:r>
            <w:r>
              <w:br/>
            </w:r>
            <w:r>
              <w:rPr>
                <w:rFonts w:ascii="Times New Roman"/>
                <w:b w:val="false"/>
                <w:i w:val="false"/>
                <w:color w:val="000000"/>
                <w:sz w:val="20"/>
              </w:rPr>
              <w:t>
- тоқ түсіру жүйесіндегі тоқ түсіру құрылғылары мен түйіскен ілгектің сипаттамасы;</w:t>
            </w:r>
            <w:r>
              <w:br/>
            </w:r>
            <w:r>
              <w:rPr>
                <w:rFonts w:ascii="Times New Roman"/>
                <w:b w:val="false"/>
                <w:i w:val="false"/>
                <w:color w:val="000000"/>
                <w:sz w:val="20"/>
              </w:rPr>
              <w:t>
- тоқ түсу сапасын бағалау принципі;</w:t>
            </w:r>
            <w:r>
              <w:br/>
            </w:r>
            <w:r>
              <w:rPr>
                <w:rFonts w:ascii="Times New Roman"/>
                <w:b w:val="false"/>
                <w:i w:val="false"/>
                <w:color w:val="000000"/>
                <w:sz w:val="20"/>
              </w:rPr>
              <w:t>
- түйіскен желі мен тоқ қабылдағышында қолданылатын материалдардың қасиеттері;</w:t>
            </w:r>
            <w:r>
              <w:br/>
            </w:r>
            <w:r>
              <w:rPr>
                <w:rFonts w:ascii="Times New Roman"/>
                <w:b w:val="false"/>
                <w:i w:val="false"/>
                <w:color w:val="000000"/>
                <w:sz w:val="20"/>
              </w:rPr>
              <w:t>
орындауы керек: </w:t>
            </w:r>
            <w:r>
              <w:br/>
            </w:r>
            <w:r>
              <w:rPr>
                <w:rFonts w:ascii="Times New Roman"/>
                <w:b w:val="false"/>
                <w:i w:val="false"/>
                <w:color w:val="000000"/>
                <w:sz w:val="20"/>
              </w:rPr>
              <w:t>
- түйіскен желіге жол тартуды орындау және түйіскен желінің жоспарын жасау;</w:t>
            </w:r>
            <w:r>
              <w:br/>
            </w:r>
            <w:r>
              <w:rPr>
                <w:rFonts w:ascii="Times New Roman"/>
                <w:b w:val="false"/>
                <w:i w:val="false"/>
                <w:color w:val="000000"/>
                <w:sz w:val="20"/>
              </w:rPr>
              <w:t xml:space="preserve">
- түйіскен ілгектердің түрін және ұстап тұрушы мен тіреу құрылғыларын  негізді таңдау; </w:t>
            </w:r>
            <w:r>
              <w:br/>
            </w:r>
            <w:r>
              <w:rPr>
                <w:rFonts w:ascii="Times New Roman"/>
                <w:b w:val="false"/>
                <w:i w:val="false"/>
                <w:color w:val="000000"/>
                <w:sz w:val="20"/>
              </w:rPr>
              <w:t>
- монтаждық тәуелділіктің есебін орындау;</w:t>
            </w:r>
            <w:r>
              <w:br/>
            </w:r>
            <w:r>
              <w:rPr>
                <w:rFonts w:ascii="Times New Roman"/>
                <w:b w:val="false"/>
                <w:i w:val="false"/>
                <w:color w:val="000000"/>
                <w:sz w:val="20"/>
              </w:rPr>
              <w:t xml:space="preserve">
- тоқ қабылдағышының сипаттамасын анықтау; </w:t>
            </w:r>
            <w:r>
              <w:br/>
            </w:r>
            <w:r>
              <w:rPr>
                <w:rFonts w:ascii="Times New Roman"/>
                <w:b w:val="false"/>
                <w:i w:val="false"/>
                <w:color w:val="000000"/>
                <w:sz w:val="20"/>
              </w:rPr>
              <w:t>
- тоқ түсімінің сапасын бағалау, түйісуші элементтердің тозуын; түйіскен желіні жөндеу және сақтау бойынша құжаттарды (нормативті құжаттар мен технологиялық картаны) қолдану және оқу.</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Магистральды электрлі көліктің байланыс желісі</w:t>
            </w:r>
            <w:r>
              <w:br/>
            </w:r>
            <w:r>
              <w:rPr>
                <w:rFonts w:ascii="Times New Roman"/>
                <w:b w:val="false"/>
                <w:i w:val="false"/>
                <w:color w:val="000000"/>
                <w:sz w:val="20"/>
              </w:rPr>
              <w:t>
Магистральды темір жол көлігінің түйіскен желісі туралы жалпы түсінік және көрініс. Қарапайым және тізбектік ілгектер, олардың құрылысы мен жіктелуі. Түйіскен ілгектің кестесі мен үлгісін таңдау. ТЖ материалдары. ТЖ арқандары мен сымдары және оларға қойылатын талаптар. ТЖ оқшаулануы. Түйіскен желінің түйіндері мен арматурасы. Жасанды құрылыстағы түйіскен ілгек. Қарапайым және тізбектік түйіскен ілгектің механикалық есебі. түйіскен желінің желге төзімділігі. Түйіскен желінің қуат көіз мен секциялануы. Түйіскен желінің жоспарын құру. ТЖ ұстап тұрушы құрылғысы. Ұстап тұрушы құрылғыларды таңдау. Түйіскен желінің тіреуі және оларды топыраққа орнату. Рельстік тізбектер мен сору желілері. Тоқ қабылдағыштары мен олардың түйіскен ілгекпен өзара әрекеті. ТЖ жөндеу және қызмет көрсету бойынша негізгі ережелер. ТЖ жұмыстарды орындау барысында еңбектің қауіпсіз шарттарын қамтамасыз ету.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АҚ1</w:t>
            </w:r>
            <w:r>
              <w:br/>
            </w:r>
            <w:r>
              <w:rPr>
                <w:rFonts w:ascii="Times New Roman"/>
                <w:b w:val="false"/>
                <w:i w:val="false"/>
                <w:color w:val="000000"/>
                <w:sz w:val="20"/>
              </w:rPr>
              <w:t>
АҚ2</w:t>
            </w:r>
            <w:r>
              <w:br/>
            </w:r>
            <w:r>
              <w:rPr>
                <w:rFonts w:ascii="Times New Roman"/>
                <w:b w:val="false"/>
                <w:i w:val="false"/>
                <w:color w:val="000000"/>
                <w:sz w:val="20"/>
              </w:rPr>
              <w:t>
АҚ3</w:t>
            </w:r>
            <w:r>
              <w:br/>
            </w:r>
            <w:r>
              <w:rPr>
                <w:rFonts w:ascii="Times New Roman"/>
                <w:b w:val="false"/>
                <w:i w:val="false"/>
                <w:color w:val="000000"/>
                <w:sz w:val="20"/>
              </w:rPr>
              <w:t>
АҚ5</w:t>
            </w:r>
            <w:r>
              <w:br/>
            </w:r>
            <w:r>
              <w:rPr>
                <w:rFonts w:ascii="Times New Roman"/>
                <w:b w:val="false"/>
                <w:i w:val="false"/>
                <w:color w:val="000000"/>
                <w:sz w:val="20"/>
              </w:rPr>
              <w:t>
АҚ6</w:t>
            </w:r>
            <w:r>
              <w:br/>
            </w:r>
            <w:r>
              <w:rPr>
                <w:rFonts w:ascii="Times New Roman"/>
                <w:b w:val="false"/>
                <w:i w:val="false"/>
                <w:color w:val="000000"/>
                <w:sz w:val="20"/>
              </w:rPr>
              <w:t>
АҚ12</w:t>
            </w:r>
            <w:r>
              <w:br/>
            </w:r>
            <w:r>
              <w:rPr>
                <w:rFonts w:ascii="Times New Roman"/>
                <w:b w:val="false"/>
                <w:i w:val="false"/>
                <w:color w:val="000000"/>
                <w:sz w:val="20"/>
              </w:rPr>
              <w:t>
АҚ17</w:t>
            </w:r>
            <w:r>
              <w:br/>
            </w:r>
            <w:r>
              <w:rPr>
                <w:rFonts w:ascii="Times New Roman"/>
                <w:b w:val="false"/>
                <w:i w:val="false"/>
                <w:color w:val="000000"/>
                <w:sz w:val="20"/>
              </w:rPr>
              <w:t>
АҚ18</w:t>
            </w:r>
            <w:r>
              <w:br/>
            </w:r>
            <w:r>
              <w:rPr>
                <w:rFonts w:ascii="Times New Roman"/>
                <w:b w:val="false"/>
                <w:i w:val="false"/>
                <w:color w:val="000000"/>
                <w:sz w:val="20"/>
              </w:rPr>
              <w:t>
АҚ19</w:t>
            </w:r>
          </w:p>
        </w:tc>
      </w:tr>
      <w:tr>
        <w:trPr>
          <w:trHeight w:val="112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 xml:space="preserve">білуі керек: </w:t>
            </w:r>
            <w:r>
              <w:br/>
            </w:r>
            <w:r>
              <w:rPr>
                <w:rFonts w:ascii="Times New Roman"/>
                <w:b w:val="false"/>
                <w:i w:val="false"/>
                <w:color w:val="000000"/>
                <w:sz w:val="20"/>
              </w:rPr>
              <w:t xml:space="preserve">
- ішкі және тартуға арналған электрмен жабдықтаулар жүйесінің элементтері және олардың өзара әрекеттері, тартуға арналған желілердің шамалары, тартуға арналмаған тұтынушылардың (ауа желілерінің құрылғысы, сымдар, изоляторлар және кабельдердің түрлері) қуат көзінің кестесі, электрлі желілер мен тартуға арналған электрмен жабдықтаудың электрлі есептерінің негіздері,аралас құрылыстарды тартуға арналған желілердің әсерінен қорғаудың тәсілдері мен әдістері; </w:t>
            </w:r>
            <w:r>
              <w:br/>
            </w:r>
            <w:r>
              <w:rPr>
                <w:rFonts w:ascii="Times New Roman"/>
                <w:b w:val="false"/>
                <w:i w:val="false"/>
                <w:color w:val="000000"/>
                <w:sz w:val="20"/>
              </w:rPr>
              <w:t>
- тартуға арналған желілерде электрлі энергияның сапасын қалыптастыру мен отын-экономикалық ресурстарын үнемдеу туралы және электрмен жабдықтау құрылғыларын жобалаудың принциптары, жасанды жарық түсірудің нормалары мен ережелері туралы түсінік болу, реактивті қуаттылықтың әртүрлі дереккөздері электр энергияның сапасына әсерінің белгісі мен деңгейін жақсы түсіну.</w:t>
            </w:r>
            <w:r>
              <w:br/>
            </w:r>
            <w:r>
              <w:rPr>
                <w:rFonts w:ascii="Times New Roman"/>
                <w:b w:val="false"/>
                <w:i w:val="false"/>
                <w:color w:val="000000"/>
                <w:sz w:val="20"/>
              </w:rPr>
              <w:t>
орындауы керек:</w:t>
            </w:r>
            <w:r>
              <w:br/>
            </w:r>
            <w:r>
              <w:rPr>
                <w:rFonts w:ascii="Times New Roman"/>
                <w:b w:val="false"/>
                <w:i w:val="false"/>
                <w:color w:val="000000"/>
                <w:sz w:val="20"/>
              </w:rPr>
              <w:t xml:space="preserve">
- изоляторлар, сымдар, кабельдер түрлері бойынша таңдауды жүзеге асыру; </w:t>
            </w:r>
            <w:r>
              <w:br/>
            </w:r>
            <w:r>
              <w:rPr>
                <w:rFonts w:ascii="Times New Roman"/>
                <w:b w:val="false"/>
                <w:i w:val="false"/>
                <w:color w:val="000000"/>
                <w:sz w:val="20"/>
              </w:rPr>
              <w:t>
- ауа және кабельді желілердің электрлі есебін іске асыру;</w:t>
            </w:r>
            <w:r>
              <w:br/>
            </w:r>
            <w:r>
              <w:rPr>
                <w:rFonts w:ascii="Times New Roman"/>
                <w:b w:val="false"/>
                <w:i w:val="false"/>
                <w:color w:val="000000"/>
                <w:sz w:val="20"/>
              </w:rPr>
              <w:t>
- электрлі энергия сапасының көрсеткіштерін бағалау;</w:t>
            </w:r>
            <w:r>
              <w:br/>
            </w:r>
            <w:r>
              <w:rPr>
                <w:rFonts w:ascii="Times New Roman"/>
                <w:b w:val="false"/>
                <w:i w:val="false"/>
                <w:color w:val="000000"/>
                <w:sz w:val="20"/>
              </w:rPr>
              <w:t>
- реактивті қуаттылықтың орнын толтырудың жабдықтарын таңдау;</w:t>
            </w:r>
            <w:r>
              <w:br/>
            </w:r>
            <w:r>
              <w:rPr>
                <w:rFonts w:ascii="Times New Roman"/>
                <w:b w:val="false"/>
                <w:i w:val="false"/>
                <w:color w:val="000000"/>
                <w:sz w:val="20"/>
              </w:rPr>
              <w:t xml:space="preserve">
- тартуға арналған бөлімшелер арасындағы арақашықтықты есептеуді жүзеге асыру, тартуға арналған бөлімшенің қуаттылығы мен түйіскен желінің қимасы; </w:t>
            </w:r>
            <w:r>
              <w:br/>
            </w:r>
            <w:r>
              <w:rPr>
                <w:rFonts w:ascii="Times New Roman"/>
                <w:b w:val="false"/>
                <w:i w:val="false"/>
                <w:color w:val="000000"/>
                <w:sz w:val="20"/>
              </w:rPr>
              <w:t>
- темір жол түйіндерінің ГПП, ЦРП, ТП орналасу орнын анықтау;</w:t>
            </w:r>
            <w:r>
              <w:br/>
            </w:r>
            <w:r>
              <w:rPr>
                <w:rFonts w:ascii="Times New Roman"/>
                <w:b w:val="false"/>
                <w:i w:val="false"/>
                <w:color w:val="000000"/>
                <w:sz w:val="20"/>
              </w:rPr>
              <w:t xml:space="preserve">
- тез арадағы кестелерді құру және есептеу, кестелік және аналитикалық әдістермен қуаттандыру учаскесі үшін электрлі өлшемдерді есептеу; </w:t>
            </w:r>
            <w:r>
              <w:br/>
            </w:r>
            <w:r>
              <w:rPr>
                <w:rFonts w:ascii="Times New Roman"/>
                <w:b w:val="false"/>
                <w:i w:val="false"/>
                <w:color w:val="000000"/>
                <w:sz w:val="20"/>
              </w:rPr>
              <w:t xml:space="preserve">
- тартуға арналған желілерде қысқа түйісу есептерін жүзеге асыру; </w:t>
            </w:r>
            <w:r>
              <w:br/>
            </w:r>
            <w:r>
              <w:rPr>
                <w:rFonts w:ascii="Times New Roman"/>
                <w:b w:val="false"/>
                <w:i w:val="false"/>
                <w:color w:val="000000"/>
                <w:sz w:val="20"/>
              </w:rPr>
              <w:t>
- темір жол объектілеріне жарық түсіруді есептеуді жүзеге асыру және шырақтар түрлерін таңдау;</w:t>
            </w:r>
            <w:r>
              <w:br/>
            </w:r>
            <w:r>
              <w:rPr>
                <w:rFonts w:ascii="Times New Roman"/>
                <w:b w:val="false"/>
                <w:i w:val="false"/>
                <w:color w:val="000000"/>
                <w:sz w:val="20"/>
              </w:rPr>
              <w:t>
- адасушы тоқтардың қауіптілігін бағалау және олардан қорғануды орындау.</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жолдарын электрмен жабдықтау</w:t>
            </w:r>
            <w:r>
              <w:br/>
            </w:r>
            <w:r>
              <w:rPr>
                <w:rFonts w:ascii="Times New Roman"/>
                <w:b w:val="false"/>
                <w:i w:val="false"/>
                <w:color w:val="000000"/>
                <w:sz w:val="20"/>
              </w:rPr>
              <w:t>
Энергожүйе, электрленген темір жолдарын электрмен жабдықтау жүйесі туралы негізгі түсініктер; электрлі және тартуға арналған желілер, олардың шамалары мен есептеу әдістері туралы түсінік; тартуға арналған электрмен жабдықтау жүйесін жетілдіруді ескере отырып электрленген темір жолды пайдалану мен жобалаудың негіздері; электрленген темір жол жүйесіндегі электрлі энергияның сапасы және оны жақсартудың құралдары; тартуға арналған желідегі қысқа түйісу тоқтарын есептеудің негізі; тартуға арналған желіні қысқа түйісу тоғынан қорғау тәсілдері мен әдістері; аралас құрылыстарды тартуға арналған желінің әсерінен қорғау тәсілдері; тартуға арналған желіде электрлі энергияның сапасын жетілдіру туралы түсінік; реактивті қуаттылықтың әртүрлі дереккөздерінің әсер ету белгісі мен деңгейі.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АҚ1</w:t>
            </w:r>
            <w:r>
              <w:br/>
            </w:r>
            <w:r>
              <w:rPr>
                <w:rFonts w:ascii="Times New Roman"/>
                <w:b w:val="false"/>
                <w:i w:val="false"/>
                <w:color w:val="000000"/>
                <w:sz w:val="20"/>
              </w:rPr>
              <w:t>
АҚ2</w:t>
            </w:r>
            <w:r>
              <w:br/>
            </w:r>
            <w:r>
              <w:rPr>
                <w:rFonts w:ascii="Times New Roman"/>
                <w:b w:val="false"/>
                <w:i w:val="false"/>
                <w:color w:val="000000"/>
                <w:sz w:val="20"/>
              </w:rPr>
              <w:t>
АҚ3</w:t>
            </w:r>
            <w:r>
              <w:br/>
            </w:r>
            <w:r>
              <w:rPr>
                <w:rFonts w:ascii="Times New Roman"/>
                <w:b w:val="false"/>
                <w:i w:val="false"/>
                <w:color w:val="000000"/>
                <w:sz w:val="20"/>
              </w:rPr>
              <w:t>
АҚ5</w:t>
            </w:r>
            <w:r>
              <w:br/>
            </w:r>
            <w:r>
              <w:rPr>
                <w:rFonts w:ascii="Times New Roman"/>
                <w:b w:val="false"/>
                <w:i w:val="false"/>
                <w:color w:val="000000"/>
                <w:sz w:val="20"/>
              </w:rPr>
              <w:t>
АҚ12</w:t>
            </w:r>
            <w:r>
              <w:br/>
            </w:r>
            <w:r>
              <w:rPr>
                <w:rFonts w:ascii="Times New Roman"/>
                <w:b w:val="false"/>
                <w:i w:val="false"/>
                <w:color w:val="000000"/>
                <w:sz w:val="20"/>
              </w:rPr>
              <w:t>
АҚ17</w:t>
            </w:r>
            <w:r>
              <w:br/>
            </w:r>
            <w:r>
              <w:rPr>
                <w:rFonts w:ascii="Times New Roman"/>
                <w:b w:val="false"/>
                <w:i w:val="false"/>
                <w:color w:val="000000"/>
                <w:sz w:val="20"/>
              </w:rPr>
              <w:t>
АҚ18</w:t>
            </w:r>
            <w:r>
              <w:br/>
            </w:r>
            <w:r>
              <w:rPr>
                <w:rFonts w:ascii="Times New Roman"/>
                <w:b w:val="false"/>
                <w:i w:val="false"/>
                <w:color w:val="000000"/>
                <w:sz w:val="20"/>
              </w:rPr>
              <w:t>
АҚ19</w:t>
            </w:r>
          </w:p>
        </w:tc>
      </w:tr>
      <w:tr>
        <w:trPr>
          <w:trHeight w:val="40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АҚ.05</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br/>
            </w:r>
            <w:r>
              <w:rPr>
                <w:rFonts w:ascii="Times New Roman"/>
                <w:b w:val="false"/>
                <w:i w:val="false"/>
                <w:color w:val="000000"/>
                <w:sz w:val="20"/>
              </w:rPr>
              <w:t>
- қуаттылық ұлғаюының пайда болу табиғаты;</w:t>
            </w:r>
            <w:r>
              <w:br/>
            </w:r>
            <w:r>
              <w:rPr>
                <w:rFonts w:ascii="Times New Roman"/>
                <w:b w:val="false"/>
                <w:i w:val="false"/>
                <w:color w:val="000000"/>
                <w:sz w:val="20"/>
              </w:rPr>
              <w:t>
- қуаттылық ұлғаюының жіктелуі және олардың ерекшелігі;</w:t>
            </w:r>
            <w:r>
              <w:br/>
            </w:r>
            <w:r>
              <w:rPr>
                <w:rFonts w:ascii="Times New Roman"/>
                <w:b w:val="false"/>
                <w:i w:val="false"/>
                <w:color w:val="000000"/>
                <w:sz w:val="20"/>
              </w:rPr>
              <w:t>
- қуаттылықтың ұлғаюынан қорғану тәсілдері;</w:t>
            </w:r>
            <w:r>
              <w:br/>
            </w:r>
            <w:r>
              <w:rPr>
                <w:rFonts w:ascii="Times New Roman"/>
                <w:b w:val="false"/>
                <w:i w:val="false"/>
                <w:color w:val="000000"/>
                <w:sz w:val="20"/>
              </w:rPr>
              <w:t>
- ЛЭП оқшаулану, электрлі машиналар, трансформаторлардың негізгі құрылымдық ерекшеліктері;</w:t>
            </w:r>
            <w:r>
              <w:br/>
            </w:r>
            <w:r>
              <w:rPr>
                <w:rFonts w:ascii="Times New Roman"/>
                <w:b w:val="false"/>
                <w:i w:val="false"/>
                <w:color w:val="000000"/>
                <w:sz w:val="20"/>
              </w:rPr>
              <w:t>
- оқшаулаудың профилактикалық сынақтары</w:t>
            </w:r>
            <w:r>
              <w:rPr>
                <w:rFonts w:ascii="Times New Roman"/>
                <w:b/>
                <w:i w:val="false"/>
                <w:color w:val="000000"/>
                <w:sz w:val="20"/>
              </w:rPr>
              <w:t xml:space="preserve"> орындауы керек:</w:t>
            </w:r>
            <w:r>
              <w:br/>
            </w:r>
            <w:r>
              <w:rPr>
                <w:rFonts w:ascii="Times New Roman"/>
                <w:b w:val="false"/>
                <w:i w:val="false"/>
                <w:color w:val="000000"/>
                <w:sz w:val="20"/>
              </w:rPr>
              <w:t>
- толқындық үрдістер үшін орналасу кестесін құру;</w:t>
            </w:r>
            <w:r>
              <w:br/>
            </w:r>
            <w:r>
              <w:rPr>
                <w:rFonts w:ascii="Times New Roman"/>
                <w:b w:val="false"/>
                <w:i w:val="false"/>
                <w:color w:val="000000"/>
                <w:sz w:val="20"/>
              </w:rPr>
              <w:t>
- есептеулерді жүзеге асыру және кестелерді құру;</w:t>
            </w:r>
            <w:r>
              <w:br/>
            </w:r>
            <w:r>
              <w:rPr>
                <w:rFonts w:ascii="Times New Roman"/>
                <w:b w:val="false"/>
                <w:i w:val="false"/>
                <w:color w:val="000000"/>
                <w:sz w:val="20"/>
              </w:rPr>
              <w:t>
- негізгі оқшаулау материалдарын, изоляторлардың құрылымын, разрядтауыштарды айыра білу;</w:t>
            </w:r>
            <w:r>
              <w:br/>
            </w:r>
            <w:r>
              <w:rPr>
                <w:rFonts w:ascii="Times New Roman"/>
                <w:b w:val="false"/>
                <w:i w:val="false"/>
                <w:color w:val="000000"/>
                <w:sz w:val="20"/>
              </w:rPr>
              <w:t>
- анықтамалық әдебиет бойынша негізгі қорғаныс құрылғыларын таңдау</w:t>
            </w:r>
            <w:r>
              <w:br/>
            </w:r>
            <w:r>
              <w:rPr>
                <w:rFonts w:ascii="Times New Roman"/>
                <w:b w:val="false"/>
                <w:i w:val="false"/>
                <w:color w:val="000000"/>
                <w:sz w:val="20"/>
              </w:rPr>
              <w:t>
меңгеру:</w:t>
            </w:r>
            <w:r>
              <w:br/>
            </w:r>
            <w:r>
              <w:rPr>
                <w:rFonts w:ascii="Times New Roman"/>
                <w:b w:val="false"/>
                <w:i w:val="false"/>
                <w:color w:val="000000"/>
                <w:sz w:val="20"/>
              </w:rPr>
              <w:t>
- қуаттылықтың ұлғаюынан қорғаныстың негізгі құрылғылары туралы білімді;</w:t>
            </w:r>
            <w:r>
              <w:br/>
            </w:r>
            <w:r>
              <w:rPr>
                <w:rFonts w:ascii="Times New Roman"/>
                <w:b w:val="false"/>
                <w:i w:val="false"/>
                <w:color w:val="000000"/>
                <w:sz w:val="20"/>
              </w:rPr>
              <w:t xml:space="preserve">
- қуаттылық ұлғаюынан қорғанудың әдістері туралы білімді; </w:t>
            </w:r>
            <w:r>
              <w:br/>
            </w:r>
            <w:r>
              <w:rPr>
                <w:rFonts w:ascii="Times New Roman"/>
                <w:b w:val="false"/>
                <w:i w:val="false"/>
                <w:color w:val="000000"/>
                <w:sz w:val="20"/>
              </w:rPr>
              <w:t>
- оқшаулау құрылымы және оны сынау тәсілдері туралы білімді</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қуаттылық техникасының негіздері</w:t>
            </w:r>
            <w:r>
              <w:rPr>
                <w:rFonts w:ascii="Times New Roman"/>
                <w:b w:val="false"/>
                <w:i w:val="false"/>
                <w:color w:val="000000"/>
                <w:sz w:val="20"/>
              </w:rPr>
              <w:t xml:space="preserve"> Қуаттылықтың ұлғаюының негізгі түрлері, толқындық үрдістердің негізгі кестелері, кернеуліктің ұлғаюынан қорғанудың тәсілдері, разрядтауыштар; изоляторлар құрылымы және ЛЭП, электрлі машиналар, трансформаторлардың оқшаулануы; оқшаулауды сынаудың әдістері мен кестесі, оқшаулау жұмысының сенімділігін жетілдірудің тәсілдері, ҚТ бойынша талаптар.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АҚ3</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АП.06</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rPr>
                <w:rFonts w:ascii="Times New Roman"/>
                <w:b w:val="false"/>
                <w:i w:val="false"/>
                <w:color w:val="000000"/>
                <w:sz w:val="20"/>
              </w:rPr>
              <w:t xml:space="preserve">: </w:t>
            </w:r>
            <w:r>
              <w:br/>
            </w:r>
            <w:r>
              <w:rPr>
                <w:rFonts w:ascii="Times New Roman"/>
                <w:b w:val="false"/>
                <w:i w:val="false"/>
                <w:color w:val="000000"/>
                <w:sz w:val="20"/>
              </w:rPr>
              <w:t>
- электр қондырғылары құрылғысының ережесі, тұтынушыларды электрмен жабдықтаудың кестелері, электрлі желілерді құрылымдық орындау мен кестелері, жерге қосу құрылғылары мен кернеулік ұлғаюынан қорғану;</w:t>
            </w:r>
            <w:r>
              <w:br/>
            </w:r>
            <w:r>
              <w:rPr>
                <w:rFonts w:ascii="Times New Roman"/>
                <w:b w:val="false"/>
                <w:i w:val="false"/>
                <w:color w:val="000000"/>
                <w:sz w:val="20"/>
              </w:rPr>
              <w:t>
- электр қондырғылары, релелік қорғаныстың негізгі жабдықтарының әрекет ету принципі мен құрылғысы;</w:t>
            </w:r>
            <w:r>
              <w:br/>
            </w:r>
            <w:r>
              <w:rPr>
                <w:rFonts w:ascii="Times New Roman"/>
                <w:b w:val="false"/>
                <w:i w:val="false"/>
                <w:color w:val="000000"/>
                <w:sz w:val="20"/>
              </w:rPr>
              <w:t>
- еңбекті қорғаудың нормативті және ұйымдастырушылық негіздері;</w:t>
            </w:r>
            <w:r>
              <w:br/>
            </w:r>
            <w:r>
              <w:rPr>
                <w:rFonts w:ascii="Times New Roman"/>
                <w:b w:val="false"/>
                <w:i w:val="false"/>
                <w:color w:val="000000"/>
                <w:sz w:val="20"/>
              </w:rPr>
              <w:t>
- электр қондырғыларының қызметі барысындағы қауіпсіздіктің негізгі талаптары;</w:t>
            </w:r>
            <w:r>
              <w:br/>
            </w:r>
            <w:r>
              <w:rPr>
                <w:rFonts w:ascii="Times New Roman"/>
                <w:b w:val="false"/>
                <w:i w:val="false"/>
                <w:color w:val="000000"/>
                <w:sz w:val="20"/>
              </w:rPr>
              <w:t>
- қорғаныс құрылғысы, электр қондырғыларының негізгі жабдықтары мен электр берілім желілерін жөндеу, қызмет көрсету, түзету және монтаждаудың технологиялық үрдістері;</w:t>
            </w:r>
            <w:r>
              <w:br/>
            </w:r>
            <w:r>
              <w:rPr>
                <w:rFonts w:ascii="Times New Roman"/>
                <w:b w:val="false"/>
                <w:i w:val="false"/>
                <w:color w:val="000000"/>
                <w:sz w:val="20"/>
              </w:rPr>
              <w:t>
- микропроцессорлы ақпараттық–басқару жүйесі, басқарудың автоматты жүйелірінің әрекет ету принциптері;</w:t>
            </w:r>
            <w:r>
              <w:br/>
            </w:r>
            <w:r>
              <w:rPr>
                <w:rFonts w:ascii="Times New Roman"/>
                <w:b w:val="false"/>
                <w:i w:val="false"/>
                <w:color w:val="000000"/>
                <w:sz w:val="20"/>
              </w:rPr>
              <w:t>
орындауы керек:</w:t>
            </w:r>
            <w:r>
              <w:br/>
            </w:r>
            <w:r>
              <w:rPr>
                <w:rFonts w:ascii="Times New Roman"/>
                <w:b w:val="false"/>
                <w:i w:val="false"/>
                <w:color w:val="000000"/>
                <w:sz w:val="20"/>
              </w:rPr>
              <w:t>
- электрлі желілердің есептерін орындау;</w:t>
            </w:r>
            <w:r>
              <w:br/>
            </w:r>
            <w:r>
              <w:rPr>
                <w:rFonts w:ascii="Times New Roman"/>
                <w:b w:val="false"/>
                <w:i w:val="false"/>
                <w:color w:val="000000"/>
                <w:sz w:val="20"/>
              </w:rPr>
              <w:t>
- анықтамалық материалдар бойынша электрмен жабдықтау құрылғысы үшін қажетті жабдықтар мен аппаратураны таңдау;</w:t>
            </w:r>
            <w:r>
              <w:br/>
            </w:r>
            <w:r>
              <w:rPr>
                <w:rFonts w:ascii="Times New Roman"/>
                <w:b w:val="false"/>
                <w:i w:val="false"/>
                <w:color w:val="000000"/>
                <w:sz w:val="20"/>
              </w:rPr>
              <w:t>
- нормативті-техникалық құжаттамаларды, электрлі және монтаждық кестелерді қолдану;</w:t>
            </w:r>
            <w:r>
              <w:br/>
            </w:r>
            <w:r>
              <w:rPr>
                <w:rFonts w:ascii="Times New Roman"/>
                <w:b w:val="false"/>
                <w:i w:val="false"/>
                <w:color w:val="000000"/>
                <w:sz w:val="20"/>
              </w:rPr>
              <w:t>
- электрлі желілер мен электр қондырғыларындағы жоспарлы және апаттық жұмыстарды қауіпсіз өндіруді қамтамасыз ету;</w:t>
            </w:r>
            <w:r>
              <w:br/>
            </w:r>
            <w:r>
              <w:rPr>
                <w:rFonts w:ascii="Times New Roman"/>
                <w:b w:val="false"/>
                <w:i w:val="false"/>
                <w:color w:val="000000"/>
                <w:sz w:val="20"/>
              </w:rPr>
              <w:t>
- кәсіби әрекет саласында жарақаты қауіпті және зиянды факторларды жүргізу;</w:t>
            </w:r>
            <w:r>
              <w:br/>
            </w:r>
            <w:r>
              <w:rPr>
                <w:rFonts w:ascii="Times New Roman"/>
                <w:b w:val="false"/>
                <w:i w:val="false"/>
                <w:color w:val="000000"/>
                <w:sz w:val="20"/>
              </w:rPr>
              <w:t>
- электр қауіпсіздігі мен технологиялық үрдістердің талаптарына сәйкес электрмен жабдықтау құрылғысын жөндеу және қызмет көрсету, түзету, монтаждау бойынша жұмыстың негізгі түрлерін орындау;</w:t>
            </w:r>
            <w:r>
              <w:br/>
            </w:r>
            <w:r>
              <w:rPr>
                <w:rFonts w:ascii="Times New Roman"/>
                <w:b w:val="false"/>
                <w:i w:val="false"/>
                <w:color w:val="000000"/>
                <w:sz w:val="20"/>
              </w:rPr>
              <w:t>
- автоматика электронды құрылғыларының шығыс түйінінің жұмысын тексеруді орындау, олардың кестесіндегі ақауларды табу және жою;</w:t>
            </w:r>
            <w:r>
              <w:br/>
            </w:r>
            <w:r>
              <w:rPr>
                <w:rFonts w:ascii="Times New Roman"/>
                <w:b w:val="false"/>
                <w:i w:val="false"/>
                <w:color w:val="000000"/>
                <w:sz w:val="20"/>
              </w:rPr>
              <w:t>
- автоматика, телемеханика, релелік қорғаныстың құрылғысы, арнайы салалық бөлімшелерді, трансформаторлық бөлімшелердің жабдықтарын жөндеу, қызмет көрсету, түзету және монтаждау бойынша негізгі салалық нормативті құжаттар; негізгі жабдықты жөндеу, қызмет көрсету, түзету және монтаждау бойынша жұмыстардың типтік көлемі мен түрлері; электр берілім желілері, релелік қорғаныс құрылғылары, электр қондырғыларының автоматикасы мен телемеханикасы; электрмен жабдықтау құрылғыларының түйіндері мен құрылымын, ресурстарды сақтау технологиялар; жабдықтарды алдын ала сынау технологиясы мен электрмен жабдықтау құрылғысын, электр берлімнің ауа және кабельді желілер мен екініш мәрте коммутациялар тізбектеріндегі ақаулы орынды табу әдісі, электр қондырғысы мен электр берілім желілеріндегі еңбектің қауіпсіз жағдайын ұйымдастыру.</w:t>
            </w:r>
            <w:r>
              <w:br/>
            </w:r>
            <w:r>
              <w:rPr>
                <w:rFonts w:ascii="Times New Roman"/>
                <w:b w:val="false"/>
                <w:i w:val="false"/>
                <w:color w:val="000000"/>
                <w:sz w:val="20"/>
              </w:rPr>
              <w:t>
түсіну:</w:t>
            </w:r>
            <w:r>
              <w:br/>
            </w:r>
            <w:r>
              <w:rPr>
                <w:rFonts w:ascii="Times New Roman"/>
                <w:b w:val="false"/>
                <w:i w:val="false"/>
                <w:color w:val="000000"/>
                <w:sz w:val="20"/>
              </w:rPr>
              <w:t>
- саланы электрмен жабдықтауды дамытудың тенденциясы мен негізгі ғылыми-техникалық мәселелері туралы;</w:t>
            </w:r>
            <w:r>
              <w:br/>
            </w:r>
            <w:r>
              <w:rPr>
                <w:rFonts w:ascii="Times New Roman"/>
                <w:b w:val="false"/>
                <w:i w:val="false"/>
                <w:color w:val="000000"/>
                <w:sz w:val="20"/>
              </w:rPr>
              <w:t>
- электрмен жабдықтау құрылғысы мен ресурсты сақтау технологияларын жөндеу мен қызмет көрсетудің технологиялық үрдістерінің заманауи түрлері туралы.</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 қондырғыларды орынықтыру, реттеу қызмет көрсету және жөндеу</w:t>
            </w:r>
            <w:r>
              <w:br/>
            </w:r>
            <w:r>
              <w:rPr>
                <w:rFonts w:ascii="Times New Roman"/>
                <w:b w:val="false"/>
                <w:i w:val="false"/>
                <w:color w:val="000000"/>
                <w:sz w:val="20"/>
              </w:rPr>
              <w:t>
Темір жолды электрмен жабдықтаудың өндірістік базасы; этж электрлі монтаждық пойыздары мен зертханалар вагондары; жөндеу және монтаждау жұмыстарын өндіру барысындағы қауіпсіздік техникасы; электрмен жабдықтау құрылғысын шұғыл басқару; түйіскен желі мен желілі ауданның құрылғысы мен тартуға арналған бөлімшелерді жөндеу, техникалық қызмет көрсету бойынша техникалық құжаттамалар, көлемдер, түрлері.</w:t>
            </w:r>
            <w:r>
              <w:br/>
            </w:r>
            <w:r>
              <w:rPr>
                <w:rFonts w:ascii="Times New Roman"/>
                <w:b w:val="false"/>
                <w:i w:val="false"/>
                <w:color w:val="000000"/>
                <w:sz w:val="20"/>
              </w:rPr>
              <w:t>
Жұмысты өндіруге негізгі шұғыл, техникалық құжаттар; жөндеу, монтаждық операциялар мен ауыстырулардың кезектілігі, ТП көмекші құралы мен негізгі коммутациялық, күш беруші жабдықтарды жөндеу және қызмет көрсету түйіскен ілгек пен ТЖ жүргізілген және ұстап тұрушы құрылымдарды жөндеу және қызмет көрсету; қажетті өлшемдерді өндіру; барлық тұтынушыларды үздіксіз электрмен жабдықтауды қамтамасыз ету барысындағы қызметкерлер жұмысының қауіпсіз жағдайларын қамтамасыз ету.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АҚ1</w:t>
            </w:r>
            <w:r>
              <w:br/>
            </w:r>
            <w:r>
              <w:rPr>
                <w:rFonts w:ascii="Times New Roman"/>
                <w:b w:val="false"/>
                <w:i w:val="false"/>
                <w:color w:val="000000"/>
                <w:sz w:val="20"/>
              </w:rPr>
              <w:t>
АҚ2</w:t>
            </w:r>
            <w:r>
              <w:br/>
            </w:r>
            <w:r>
              <w:rPr>
                <w:rFonts w:ascii="Times New Roman"/>
                <w:b w:val="false"/>
                <w:i w:val="false"/>
                <w:color w:val="000000"/>
                <w:sz w:val="20"/>
              </w:rPr>
              <w:t>
АҚ3</w:t>
            </w:r>
            <w:r>
              <w:br/>
            </w:r>
            <w:r>
              <w:rPr>
                <w:rFonts w:ascii="Times New Roman"/>
                <w:b w:val="false"/>
                <w:i w:val="false"/>
                <w:color w:val="000000"/>
                <w:sz w:val="20"/>
              </w:rPr>
              <w:t>
АҚ4</w:t>
            </w:r>
            <w:r>
              <w:br/>
            </w:r>
            <w:r>
              <w:rPr>
                <w:rFonts w:ascii="Times New Roman"/>
                <w:b w:val="false"/>
                <w:i w:val="false"/>
                <w:color w:val="000000"/>
                <w:sz w:val="20"/>
              </w:rPr>
              <w:t>
АҚ5</w:t>
            </w:r>
            <w:r>
              <w:br/>
            </w:r>
            <w:r>
              <w:rPr>
                <w:rFonts w:ascii="Times New Roman"/>
                <w:b w:val="false"/>
                <w:i w:val="false"/>
                <w:color w:val="000000"/>
                <w:sz w:val="20"/>
              </w:rPr>
              <w:t>
АҚ6</w:t>
            </w:r>
            <w:r>
              <w:br/>
            </w:r>
            <w:r>
              <w:rPr>
                <w:rFonts w:ascii="Times New Roman"/>
                <w:b w:val="false"/>
                <w:i w:val="false"/>
                <w:color w:val="000000"/>
                <w:sz w:val="20"/>
              </w:rPr>
              <w:t>
АҚ7</w:t>
            </w:r>
            <w:r>
              <w:br/>
            </w:r>
            <w:r>
              <w:rPr>
                <w:rFonts w:ascii="Times New Roman"/>
                <w:b w:val="false"/>
                <w:i w:val="false"/>
                <w:color w:val="000000"/>
                <w:sz w:val="20"/>
              </w:rPr>
              <w:t>
АҚ8</w:t>
            </w:r>
            <w:r>
              <w:br/>
            </w:r>
            <w:r>
              <w:rPr>
                <w:rFonts w:ascii="Times New Roman"/>
                <w:b w:val="false"/>
                <w:i w:val="false"/>
                <w:color w:val="000000"/>
                <w:sz w:val="20"/>
              </w:rPr>
              <w:t>
АҚ9</w:t>
            </w:r>
            <w:r>
              <w:br/>
            </w:r>
            <w:r>
              <w:rPr>
                <w:rFonts w:ascii="Times New Roman"/>
                <w:b w:val="false"/>
                <w:i w:val="false"/>
                <w:color w:val="000000"/>
                <w:sz w:val="20"/>
              </w:rPr>
              <w:t>
АҚ11</w:t>
            </w:r>
            <w:r>
              <w:br/>
            </w:r>
            <w:r>
              <w:rPr>
                <w:rFonts w:ascii="Times New Roman"/>
                <w:b w:val="false"/>
                <w:i w:val="false"/>
                <w:color w:val="000000"/>
                <w:sz w:val="20"/>
              </w:rPr>
              <w:t>
АҚ15</w:t>
            </w:r>
            <w:r>
              <w:br/>
            </w:r>
            <w:r>
              <w:rPr>
                <w:rFonts w:ascii="Times New Roman"/>
                <w:b w:val="false"/>
                <w:i w:val="false"/>
                <w:color w:val="000000"/>
                <w:sz w:val="20"/>
              </w:rPr>
              <w:t>
АҚ16</w:t>
            </w:r>
            <w:r>
              <w:br/>
            </w:r>
            <w:r>
              <w:rPr>
                <w:rFonts w:ascii="Times New Roman"/>
                <w:b w:val="false"/>
                <w:i w:val="false"/>
                <w:color w:val="000000"/>
                <w:sz w:val="20"/>
              </w:rPr>
              <w:t>
АҚ17</w:t>
            </w:r>
            <w:r>
              <w:br/>
            </w:r>
            <w:r>
              <w:rPr>
                <w:rFonts w:ascii="Times New Roman"/>
                <w:b w:val="false"/>
                <w:i w:val="false"/>
                <w:color w:val="000000"/>
                <w:sz w:val="20"/>
              </w:rPr>
              <w:t>
АҚ20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темір жол жұмысшыларының жалпы міндеттері, темір жол құрылғысы мен жылжымалы құрамның негізгі құрылысы, олардың мазмұнының нормалары мен талаптары; пойыздар қозғалысын ұйымдастырудың жүйесі мен дабыл принциптері; апаттық және стандартқа сай жағдайлардағы әрекеттің тәртібі; пойыздардың қауіпсіз қозғалысын қамтамасыз етудің тәртібі.</w:t>
            </w:r>
            <w:r>
              <w:br/>
            </w:r>
            <w:r>
              <w:rPr>
                <w:rFonts w:ascii="Times New Roman"/>
                <w:b w:val="false"/>
                <w:i w:val="false"/>
                <w:color w:val="000000"/>
                <w:sz w:val="20"/>
              </w:rPr>
              <w:t>
білуі керек</w:t>
            </w:r>
            <w:r>
              <w:br/>
            </w:r>
            <w:r>
              <w:rPr>
                <w:rFonts w:ascii="Times New Roman"/>
                <w:b w:val="false"/>
                <w:i w:val="false"/>
                <w:color w:val="000000"/>
                <w:sz w:val="20"/>
              </w:rPr>
              <w:t>
- темір жол көлігі жұмысшылардың жалпы міндеттерін;</w:t>
            </w:r>
            <w:r>
              <w:br/>
            </w:r>
            <w:r>
              <w:rPr>
                <w:rFonts w:ascii="Times New Roman"/>
                <w:b w:val="false"/>
                <w:i w:val="false"/>
                <w:color w:val="000000"/>
                <w:sz w:val="20"/>
              </w:rPr>
              <w:t>
- темір жол құрылғылары мен негізгі құрылыстар;</w:t>
            </w:r>
            <w:r>
              <w:br/>
            </w:r>
            <w:r>
              <w:rPr>
                <w:rFonts w:ascii="Times New Roman"/>
                <w:b w:val="false"/>
                <w:i w:val="false"/>
                <w:color w:val="000000"/>
                <w:sz w:val="20"/>
              </w:rPr>
              <w:t>
- жылжымалы құрамның құрылғысы;</w:t>
            </w:r>
            <w:r>
              <w:br/>
            </w:r>
            <w:r>
              <w:rPr>
                <w:rFonts w:ascii="Times New Roman"/>
                <w:b w:val="false"/>
                <w:i w:val="false"/>
                <w:color w:val="000000"/>
                <w:sz w:val="20"/>
              </w:rPr>
              <w:t>
- құрылғылар мазмұнына қойылатын нормалар мен талаптарын;</w:t>
            </w:r>
            <w:r>
              <w:br/>
            </w:r>
            <w:r>
              <w:rPr>
                <w:rFonts w:ascii="Times New Roman"/>
                <w:b w:val="false"/>
                <w:i w:val="false"/>
                <w:color w:val="000000"/>
                <w:sz w:val="20"/>
              </w:rPr>
              <w:t>
- пойыздар қозғалысын ұйымдастырудың жүйесі;</w:t>
            </w:r>
            <w:r>
              <w:br/>
            </w:r>
            <w:r>
              <w:rPr>
                <w:rFonts w:ascii="Times New Roman"/>
                <w:b w:val="false"/>
                <w:i w:val="false"/>
                <w:color w:val="000000"/>
                <w:sz w:val="20"/>
              </w:rPr>
              <w:t>
- дабыл принципі;</w:t>
            </w:r>
            <w:r>
              <w:br/>
            </w:r>
            <w:r>
              <w:rPr>
                <w:rFonts w:ascii="Times New Roman"/>
                <w:b w:val="false"/>
                <w:i w:val="false"/>
                <w:color w:val="000000"/>
                <w:sz w:val="20"/>
              </w:rPr>
              <w:t>
- апаттық жағдайлардағы әрекеттің тәртібі;</w:t>
            </w:r>
            <w:r>
              <w:br/>
            </w:r>
            <w:r>
              <w:rPr>
                <w:rFonts w:ascii="Times New Roman"/>
                <w:b w:val="false"/>
                <w:i w:val="false"/>
                <w:color w:val="000000"/>
                <w:sz w:val="20"/>
              </w:rPr>
              <w:t>
- пойыздардың қауіпсіз қозғалысын қамтамасыз етудің тәртібі;</w:t>
            </w:r>
            <w:r>
              <w:br/>
            </w:r>
            <w:r>
              <w:rPr>
                <w:rFonts w:ascii="Times New Roman"/>
                <w:b w:val="false"/>
                <w:i w:val="false"/>
                <w:color w:val="000000"/>
                <w:sz w:val="20"/>
              </w:rPr>
              <w:t>
- негізгі нұсқаулықтарын.</w:t>
            </w:r>
            <w:r>
              <w:br/>
            </w:r>
            <w:r>
              <w:rPr>
                <w:rFonts w:ascii="Times New Roman"/>
                <w:b w:val="false"/>
                <w:i w:val="false"/>
                <w:color w:val="000000"/>
                <w:sz w:val="20"/>
              </w:rPr>
              <w:t>
орындауы керек:</w:t>
            </w:r>
            <w:r>
              <w:br/>
            </w:r>
            <w:r>
              <w:rPr>
                <w:rFonts w:ascii="Times New Roman"/>
                <w:b w:val="false"/>
                <w:i w:val="false"/>
                <w:color w:val="000000"/>
                <w:sz w:val="20"/>
              </w:rPr>
              <w:t>
- жұмысты өндіру үшін орынды қоршау;</w:t>
            </w:r>
            <w:r>
              <w:br/>
            </w:r>
            <w:r>
              <w:rPr>
                <w:rFonts w:ascii="Times New Roman"/>
                <w:b w:val="false"/>
                <w:i w:val="false"/>
                <w:color w:val="000000"/>
                <w:sz w:val="20"/>
              </w:rPr>
              <w:t xml:space="preserve">
- пойыздар қозғалысын қамтамасыз ету; </w:t>
            </w:r>
            <w:r>
              <w:br/>
            </w:r>
            <w:r>
              <w:rPr>
                <w:rFonts w:ascii="Times New Roman"/>
                <w:b w:val="false"/>
                <w:i w:val="false"/>
                <w:color w:val="000000"/>
                <w:sz w:val="20"/>
              </w:rPr>
              <w:t>
- автомотриспен жұмыстың қауіпсіздігін қамтамасыз ету;</w:t>
            </w:r>
            <w:r>
              <w:br/>
            </w:r>
            <w:r>
              <w:rPr>
                <w:rFonts w:ascii="Times New Roman"/>
                <w:b w:val="false"/>
                <w:i w:val="false"/>
                <w:color w:val="000000"/>
                <w:sz w:val="20"/>
              </w:rPr>
              <w:t>
- аралықта пойыздардың орын алуына пойыз құжаттамасын толтыра білу;</w:t>
            </w:r>
            <w:r>
              <w:br/>
            </w:r>
            <w:r>
              <w:rPr>
                <w:rFonts w:ascii="Times New Roman"/>
                <w:b w:val="false"/>
                <w:i w:val="false"/>
                <w:color w:val="000000"/>
                <w:sz w:val="20"/>
              </w:rPr>
              <w:t>
- ақаулар актісін толтыру;</w:t>
            </w:r>
            <w:r>
              <w:br/>
            </w:r>
            <w:r>
              <w:rPr>
                <w:rFonts w:ascii="Times New Roman"/>
                <w:b w:val="false"/>
                <w:i w:val="false"/>
                <w:color w:val="000000"/>
                <w:sz w:val="20"/>
              </w:rPr>
              <w:t>
- шұғыл хабарласуларды жүзеге асыру;</w:t>
            </w:r>
            <w:r>
              <w:br/>
            </w:r>
            <w:r>
              <w:rPr>
                <w:rFonts w:ascii="Times New Roman"/>
                <w:b w:val="false"/>
                <w:i w:val="false"/>
                <w:color w:val="000000"/>
                <w:sz w:val="20"/>
              </w:rPr>
              <w:t>
- наряд, рұқсат, ескертулерді, шұғыл журналдарды толтыру;</w:t>
            </w:r>
            <w:r>
              <w:br/>
            </w:r>
            <w:r>
              <w:rPr>
                <w:rFonts w:ascii="Times New Roman"/>
                <w:b w:val="false"/>
                <w:i w:val="false"/>
                <w:color w:val="000000"/>
                <w:sz w:val="20"/>
              </w:rPr>
              <w:t>
- түйіскен желі мен тартуға арналған бөлімшенің ТПЕ пунктерін орындау;</w:t>
            </w:r>
            <w:r>
              <w:br/>
            </w:r>
            <w:r>
              <w:rPr>
                <w:rFonts w:ascii="Times New Roman"/>
                <w:b w:val="false"/>
                <w:i w:val="false"/>
                <w:color w:val="000000"/>
                <w:sz w:val="20"/>
              </w:rPr>
              <w:t>
- электрмен жабдықтау объектілерінің техникалық жағдайын анықтау</w:t>
            </w:r>
            <w:r>
              <w:br/>
            </w:r>
            <w:r>
              <w:rPr>
                <w:rFonts w:ascii="Times New Roman"/>
                <w:b w:val="false"/>
                <w:i w:val="false"/>
                <w:color w:val="000000"/>
                <w:sz w:val="20"/>
              </w:rPr>
              <w:t>
түсіну:</w:t>
            </w:r>
            <w:r>
              <w:br/>
            </w:r>
            <w:r>
              <w:rPr>
                <w:rFonts w:ascii="Times New Roman"/>
                <w:b w:val="false"/>
                <w:i w:val="false"/>
                <w:color w:val="000000"/>
                <w:sz w:val="20"/>
              </w:rPr>
              <w:t>
- түйіскен желі мен тартуға арналған бөлімшедегі жұмыстар барысындағы пойыздар қозғалысын қолдану бойынша ұйымдастырушылық және техникалық іс-шаралар туралы;</w:t>
            </w:r>
            <w:r>
              <w:br/>
            </w:r>
            <w:r>
              <w:rPr>
                <w:rFonts w:ascii="Times New Roman"/>
                <w:b w:val="false"/>
                <w:i w:val="false"/>
                <w:color w:val="000000"/>
                <w:sz w:val="20"/>
              </w:rPr>
              <w:t>
- темір жол көлігіндегі дабыл жүйесі туралы;</w:t>
            </w:r>
            <w:r>
              <w:br/>
            </w:r>
            <w:r>
              <w:rPr>
                <w:rFonts w:ascii="Times New Roman"/>
                <w:b w:val="false"/>
                <w:i w:val="false"/>
                <w:color w:val="000000"/>
                <w:sz w:val="20"/>
              </w:rPr>
              <w:t>
- темір жолды пайдалануда техникалық дамудың кезеңдері мен мәні туралы</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пайдалану және қозғалыс қауіпсіздігі </w:t>
            </w:r>
            <w:r>
              <w:br/>
            </w:r>
            <w:r>
              <w:rPr>
                <w:rFonts w:ascii="Times New Roman"/>
                <w:b w:val="false"/>
                <w:i w:val="false"/>
                <w:color w:val="000000"/>
                <w:sz w:val="20"/>
              </w:rPr>
              <w:t>
Темір жол көлігінің құрылысы; тж негізгі бөлімшелерінің өзара әрекеті мен өзара байланысы; тж жұмысшыларының міндеттері; жол құрылғылары мен жол шаруашылығының талаптары; жылжымалы құрамға қойылатын талаптар;темір жолдарының қалыптастырушы құралдары; пойыздардың тартылысы; электрлі жылжымалы құрамның тартылыс және тоқ сипаттамалары; электрлі жылжымалы құрамның электрмен жабдықтау құрылғыларымен өзара байланыстыру; пойыздар қозғалысы барысындағы байланыс және дабыл жүйесі, қауіпсіз қозғалысты қамтамасыз ету; жұмыстар категориясы, түйіскен желі мен тартуға арналған бөлімшедегі жұмыстар барысындағы ұйымдастырушылық-техникалық іс-шаралары, негізгі және ведомствалық нұсқаулықтар, ТЖ, ТП, ЛЭПта жұмыстардың жеке түрлерін орындау барысындағы бланктар мен журналдарды толтыру.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АҚ1</w:t>
            </w:r>
            <w:r>
              <w:br/>
            </w:r>
            <w:r>
              <w:rPr>
                <w:rFonts w:ascii="Times New Roman"/>
                <w:b w:val="false"/>
                <w:i w:val="false"/>
                <w:color w:val="000000"/>
                <w:sz w:val="20"/>
              </w:rPr>
              <w:t>
АҚ2</w:t>
            </w:r>
            <w:r>
              <w:br/>
            </w:r>
            <w:r>
              <w:rPr>
                <w:rFonts w:ascii="Times New Roman"/>
                <w:b w:val="false"/>
                <w:i w:val="false"/>
                <w:color w:val="000000"/>
                <w:sz w:val="20"/>
              </w:rPr>
              <w:t>
АҚ6</w:t>
            </w:r>
            <w:r>
              <w:br/>
            </w:r>
            <w:r>
              <w:rPr>
                <w:rFonts w:ascii="Times New Roman"/>
                <w:b w:val="false"/>
                <w:i w:val="false"/>
                <w:color w:val="000000"/>
                <w:sz w:val="20"/>
              </w:rPr>
              <w:t>
АҚ8</w:t>
            </w:r>
            <w:r>
              <w:br/>
            </w:r>
            <w:r>
              <w:rPr>
                <w:rFonts w:ascii="Times New Roman"/>
                <w:b w:val="false"/>
                <w:i w:val="false"/>
                <w:color w:val="000000"/>
                <w:sz w:val="20"/>
              </w:rPr>
              <w:t>
АҚ9</w:t>
            </w:r>
            <w:r>
              <w:br/>
            </w:r>
            <w:r>
              <w:rPr>
                <w:rFonts w:ascii="Times New Roman"/>
                <w:b w:val="false"/>
                <w:i w:val="false"/>
                <w:color w:val="000000"/>
                <w:sz w:val="20"/>
              </w:rPr>
              <w:t>
АҚ11</w:t>
            </w:r>
            <w:r>
              <w:br/>
            </w:r>
            <w:r>
              <w:rPr>
                <w:rFonts w:ascii="Times New Roman"/>
                <w:b w:val="false"/>
                <w:i w:val="false"/>
                <w:color w:val="000000"/>
                <w:sz w:val="20"/>
              </w:rPr>
              <w:t>
АҚ15</w:t>
            </w:r>
            <w:r>
              <w:br/>
            </w:r>
            <w:r>
              <w:rPr>
                <w:rFonts w:ascii="Times New Roman"/>
                <w:b w:val="false"/>
                <w:i w:val="false"/>
                <w:color w:val="000000"/>
                <w:sz w:val="20"/>
              </w:rPr>
              <w:t>
АҚ16</w:t>
            </w:r>
            <w:r>
              <w:br/>
            </w:r>
            <w:r>
              <w:rPr>
                <w:rFonts w:ascii="Times New Roman"/>
                <w:b w:val="false"/>
                <w:i w:val="false"/>
                <w:color w:val="000000"/>
                <w:sz w:val="20"/>
              </w:rPr>
              <w:t>
АҚ20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АП.08</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 xml:space="preserve">білуі керек: </w:t>
            </w:r>
            <w:r>
              <w:br/>
            </w:r>
            <w:r>
              <w:rPr>
                <w:rFonts w:ascii="Times New Roman"/>
                <w:b w:val="false"/>
                <w:i w:val="false"/>
                <w:color w:val="000000"/>
                <w:sz w:val="20"/>
              </w:rPr>
              <w:t xml:space="preserve">
- басқарудың автоматтандырылған жүйелері мен автоматты құрылғыларының құрылымдық орындалуы, кестесі, әрекет ету принципі; </w:t>
            </w:r>
            <w:r>
              <w:br/>
            </w:r>
            <w:r>
              <w:rPr>
                <w:rFonts w:ascii="Times New Roman"/>
                <w:b w:val="false"/>
                <w:i w:val="false"/>
                <w:color w:val="000000"/>
                <w:sz w:val="20"/>
              </w:rPr>
              <w:t xml:space="preserve">
- оның техникалық монтажы, ақаулар мен пайдаланудың негізгі түрлері; </w:t>
            </w:r>
            <w:r>
              <w:br/>
            </w:r>
            <w:r>
              <w:rPr>
                <w:rFonts w:ascii="Times New Roman"/>
                <w:b w:val="false"/>
                <w:i w:val="false"/>
                <w:color w:val="000000"/>
                <w:sz w:val="20"/>
              </w:rPr>
              <w:t xml:space="preserve">
- АСУ УЭ қолданылатын логикалық элементтер және дабылдардың әртүрлілігі; </w:t>
            </w:r>
            <w:r>
              <w:br/>
            </w:r>
            <w:r>
              <w:rPr>
                <w:rFonts w:ascii="Times New Roman"/>
                <w:b w:val="false"/>
                <w:i w:val="false"/>
                <w:color w:val="000000"/>
                <w:sz w:val="20"/>
              </w:rPr>
              <w:t>
- қауіпсіздік техникасын.</w:t>
            </w:r>
            <w:r>
              <w:br/>
            </w:r>
            <w:r>
              <w:rPr>
                <w:rFonts w:ascii="Times New Roman"/>
                <w:b w:val="false"/>
                <w:i w:val="false"/>
                <w:color w:val="000000"/>
                <w:sz w:val="20"/>
              </w:rPr>
              <w:t>
орындауы керек:</w:t>
            </w:r>
            <w:r>
              <w:br/>
            </w:r>
            <w:r>
              <w:rPr>
                <w:rFonts w:ascii="Times New Roman"/>
                <w:b w:val="false"/>
                <w:i w:val="false"/>
                <w:color w:val="000000"/>
                <w:sz w:val="20"/>
              </w:rPr>
              <w:t>
- екінші мәрте коммутациялар (РҚ, ТБ, ТД, БА) кестесін оқу. Автоматика аппаратурасының жұмысын түзету мен тексеру үшін, олардың жұмыстағы қауіпсіздігі мен беріктілігін қамтамасыз ете отырып құралдармен қолдану;</w:t>
            </w:r>
            <w:r>
              <w:br/>
            </w:r>
            <w:r>
              <w:rPr>
                <w:rFonts w:ascii="Times New Roman"/>
                <w:b w:val="false"/>
                <w:i w:val="false"/>
                <w:color w:val="000000"/>
                <w:sz w:val="20"/>
              </w:rPr>
              <w:t>
- ақпараттарды беру, дабылдарды кодтау мен хабарламалар түрінің  әдістерін ажырата білу.</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Электрмен жабдықтау құрылғысының автоматика және телемеханика негіздері АСУ терминдері мен жалпы түсінігі. Ақпараттар, дабылдар, олардың қасиеттері, ақпараттар саны, логикалық элементтер. Басқарудың автоматтандырылған жүйелері мен автоматика элементтерінің функционалдық және қайта жасалушы элементтері. Тартуға арналған тұтынушылардың фидерлері мен қуаттандырушы желілерінің автоматикасы. Ауыспалы және тұрақты тоқтың түйіскен желілерінің автоматикасы. Қайта жасаушылар, күш беруші трансформаторлар мен көмекші құрылғылардың автоматикасы. Телемеханика құрылғыларын құрудың принциптері. ТМ байланысының каналдары, олардың элементтері мен аппаратурасы. Электрмен жабдықтау құрылғысын автоматтаудың аппаратурасы. </w:t>
            </w:r>
            <w:r>
              <w:br/>
            </w:r>
            <w:r>
              <w:rPr>
                <w:rFonts w:ascii="Times New Roman"/>
                <w:b w:val="false"/>
                <w:i w:val="false"/>
                <w:color w:val="000000"/>
                <w:sz w:val="20"/>
              </w:rPr>
              <w:t>
Электрмен жабдықтау құрылғысындағы микропроцессорлар; микропроцессорларды қолданумен тж электрмен жабдықтау құрылғысының шұғыл жұмысын автоматтау: АСКУЭ энергия тасушының есебі мен бақылаудың автоматтандырылған жүйесі; «ЭНЕГОМАШВИН» компаниясымен жасалған қорғаныс кестелері, автоматика, шағын процессорлы құрылғылармен қосылудың дабылы мен басқаруы; БМАЧР және т.б. жиеліктер бойынша автоматты қайталап қосылу мен шағын процессорлы автоматты жиелік жүктемесінің блогы.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АҚ1</w:t>
            </w:r>
            <w:r>
              <w:br/>
            </w:r>
            <w:r>
              <w:rPr>
                <w:rFonts w:ascii="Times New Roman"/>
                <w:b w:val="false"/>
                <w:i w:val="false"/>
                <w:color w:val="000000"/>
                <w:sz w:val="20"/>
              </w:rPr>
              <w:t>
АҚ2</w:t>
            </w:r>
            <w:r>
              <w:br/>
            </w:r>
            <w:r>
              <w:rPr>
                <w:rFonts w:ascii="Times New Roman"/>
                <w:b w:val="false"/>
                <w:i w:val="false"/>
                <w:color w:val="000000"/>
                <w:sz w:val="20"/>
              </w:rPr>
              <w:t>
АҚ3</w:t>
            </w:r>
            <w:r>
              <w:br/>
            </w:r>
            <w:r>
              <w:rPr>
                <w:rFonts w:ascii="Times New Roman"/>
                <w:b w:val="false"/>
                <w:i w:val="false"/>
                <w:color w:val="000000"/>
                <w:sz w:val="20"/>
              </w:rPr>
              <w:t>
АҚ12</w:t>
            </w:r>
            <w:r>
              <w:br/>
            </w:r>
            <w:r>
              <w:rPr>
                <w:rFonts w:ascii="Times New Roman"/>
                <w:b w:val="false"/>
                <w:i w:val="false"/>
                <w:color w:val="000000"/>
                <w:sz w:val="20"/>
              </w:rPr>
              <w:t>
АҚ13</w:t>
            </w:r>
            <w:r>
              <w:br/>
            </w:r>
            <w:r>
              <w:rPr>
                <w:rFonts w:ascii="Times New Roman"/>
                <w:b w:val="false"/>
                <w:i w:val="false"/>
                <w:color w:val="000000"/>
                <w:sz w:val="20"/>
              </w:rPr>
              <w:t>
АҚ16</w:t>
            </w:r>
            <w:r>
              <w:br/>
            </w:r>
            <w:r>
              <w:rPr>
                <w:rFonts w:ascii="Times New Roman"/>
                <w:b w:val="false"/>
                <w:i w:val="false"/>
                <w:color w:val="000000"/>
                <w:sz w:val="20"/>
              </w:rPr>
              <w:t>
АҚ17</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8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нәтижесіндегі білім алушы </w:t>
            </w:r>
            <w:r>
              <w:rPr>
                <w:rFonts w:ascii="Times New Roman"/>
                <w:b/>
                <w:i w:val="false"/>
                <w:color w:val="000000"/>
                <w:sz w:val="20"/>
              </w:rPr>
              <w:t>білуі керек</w:t>
            </w:r>
            <w:r>
              <w:br/>
            </w:r>
            <w:r>
              <w:rPr>
                <w:rFonts w:ascii="Times New Roman"/>
                <w:b w:val="false"/>
                <w:i w:val="false"/>
                <w:color w:val="000000"/>
                <w:sz w:val="20"/>
              </w:rPr>
              <w:t>
- экономикалық категорияларды;</w:t>
            </w:r>
            <w:r>
              <w:br/>
            </w:r>
            <w:r>
              <w:rPr>
                <w:rFonts w:ascii="Times New Roman"/>
                <w:b w:val="false"/>
                <w:i w:val="false"/>
                <w:color w:val="000000"/>
                <w:sz w:val="20"/>
              </w:rPr>
              <w:t>
- электрмен жабдықтау дистанциясы жұмысының негізгі экономикалық көрсеткіштері және ЭЧК;</w:t>
            </w:r>
            <w:r>
              <w:br/>
            </w:r>
            <w:r>
              <w:rPr>
                <w:rFonts w:ascii="Times New Roman"/>
                <w:b w:val="false"/>
                <w:i w:val="false"/>
                <w:color w:val="000000"/>
                <w:sz w:val="20"/>
              </w:rPr>
              <w:t>
- еңбектің мөлшері мен төлемін.</w:t>
            </w:r>
            <w:r>
              <w:br/>
            </w:r>
            <w:r>
              <w:rPr>
                <w:rFonts w:ascii="Times New Roman"/>
                <w:b w:val="false"/>
                <w:i w:val="false"/>
                <w:color w:val="000000"/>
                <w:sz w:val="20"/>
              </w:rPr>
              <w:t>
орындауы керек:</w:t>
            </w:r>
            <w:r>
              <w:br/>
            </w:r>
            <w:r>
              <w:rPr>
                <w:rFonts w:ascii="Times New Roman"/>
                <w:b w:val="false"/>
                <w:i w:val="false"/>
                <w:color w:val="000000"/>
                <w:sz w:val="20"/>
              </w:rPr>
              <w:t>
- ЭЧК көлемдік және сапалы көрсеткішін анықтау бойынша күрделі емес техникалық-экономикалық есептеуді орындау</w:t>
            </w:r>
            <w:r>
              <w:br/>
            </w:r>
            <w:r>
              <w:rPr>
                <w:rFonts w:ascii="Times New Roman"/>
                <w:b w:val="false"/>
                <w:i w:val="false"/>
                <w:color w:val="000000"/>
                <w:sz w:val="20"/>
              </w:rPr>
              <w:t>
түсіну:</w:t>
            </w:r>
            <w:r>
              <w:br/>
            </w:r>
            <w:r>
              <w:rPr>
                <w:rFonts w:ascii="Times New Roman"/>
                <w:b w:val="false"/>
                <w:i w:val="false"/>
                <w:color w:val="000000"/>
                <w:sz w:val="20"/>
              </w:rPr>
              <w:t>
- электрмен жабдықтау шаруашылығын жүргізудің экономикалық әдістері туралы білім алушы білуі керек</w:t>
            </w:r>
          </w:p>
        </w:tc>
        <w:tc>
          <w:tcPr>
            <w:tcW w:w="6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Көлік экономикасы және өндірісті басқару </w:t>
            </w:r>
            <w:r>
              <w:rPr>
                <w:rFonts w:ascii="Times New Roman"/>
                <w:b w:val="false"/>
                <w:i w:val="false"/>
                <w:color w:val="000000"/>
                <w:sz w:val="20"/>
              </w:rPr>
              <w:t>темір жолды электрлендіру мен электрмен жабдықтау шаруашылығында өндірісті басқару мен жоспарлауды ұйымдастырудың негіздерін, электрмен жабдықтау құрылғыларын жөндеу және пайдалануды ұйымдастыру; экономикалық және әлеуметтік дамыту, еңбек жоспары, еңбекті ұйымдастыру әдістерінің жоспарын құрудың негізі; электрмен жабдықтау шаруашылығының ұйымдастырушылық құрылысы. Экономикалық көрсеткіштері, жұмыс көлемін жоспарлау, пайдаланудың шығынын, жөндеу жұмыстарын, күрделі қаржы бөлуді жоспарлау мен қаржыландыру; еңбекті ғылыми ұйымдастыру; шаруашылық есебі; өндірістік-қаржылық әрекетті талдау, этж электрмен жабдықтау шаруашылығының жасампаздығы мен рационализаторлығы.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АҚ1</w:t>
            </w:r>
            <w:r>
              <w:br/>
            </w:r>
            <w:r>
              <w:rPr>
                <w:rFonts w:ascii="Times New Roman"/>
                <w:b w:val="false"/>
                <w:i w:val="false"/>
                <w:color w:val="000000"/>
                <w:sz w:val="20"/>
              </w:rPr>
              <w:t>
АҚ2</w:t>
            </w:r>
            <w:r>
              <w:br/>
            </w:r>
            <w:r>
              <w:rPr>
                <w:rFonts w:ascii="Times New Roman"/>
                <w:b w:val="false"/>
                <w:i w:val="false"/>
                <w:color w:val="000000"/>
                <w:sz w:val="20"/>
              </w:rPr>
              <w:t>
АҚ5</w:t>
            </w:r>
            <w:r>
              <w:br/>
            </w:r>
            <w:r>
              <w:rPr>
                <w:rFonts w:ascii="Times New Roman"/>
                <w:b w:val="false"/>
                <w:i w:val="false"/>
                <w:color w:val="000000"/>
                <w:sz w:val="20"/>
              </w:rPr>
              <w:t>
АҚ10</w:t>
            </w:r>
          </w:p>
        </w:tc>
      </w:tr>
    </w:tbl>
    <w:bookmarkStart w:name="z15"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 268 бұйрығына 136-қосымша</w:t>
      </w:r>
    </w:p>
    <w:bookmarkEnd w:id="15"/>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Білім коды және бейіні: - 0900000 – Энергетика </w:t>
      </w:r>
      <w:r>
        <w:br/>
      </w:r>
      <w:r>
        <w:rPr>
          <w:rFonts w:ascii="Times New Roman"/>
          <w:b w:val="false"/>
          <w:i w:val="false"/>
          <w:color w:val="000000"/>
          <w:sz w:val="28"/>
        </w:rPr>
        <w:t>
Мамандығы: 0906000 – Жылу электр станцияларының жылу энергетикалық</w:t>
      </w:r>
      <w:r>
        <w:br/>
      </w:r>
      <w:r>
        <w:rPr>
          <w:rFonts w:ascii="Times New Roman"/>
          <w:b w:val="false"/>
          <w:i w:val="false"/>
          <w:color w:val="000000"/>
          <w:sz w:val="28"/>
        </w:rPr>
        <w:t xml:space="preserve">
                     қондырғылары </w:t>
      </w:r>
      <w:r>
        <w:br/>
      </w:r>
      <w:r>
        <w:rPr>
          <w:rFonts w:ascii="Times New Roman"/>
          <w:b w:val="false"/>
          <w:i w:val="false"/>
          <w:color w:val="000000"/>
          <w:sz w:val="28"/>
        </w:rPr>
        <w:t>
Біліктілігі: 090601 2 – Қазандық жабдықтары жөніндегі аралаушы</w:t>
      </w:r>
      <w:r>
        <w:br/>
      </w:r>
      <w:r>
        <w:rPr>
          <w:rFonts w:ascii="Times New Roman"/>
          <w:b w:val="false"/>
          <w:i w:val="false"/>
          <w:color w:val="000000"/>
          <w:sz w:val="28"/>
        </w:rPr>
        <w:t>
                        машинист</w:t>
      </w:r>
      <w:r>
        <w:br/>
      </w:r>
      <w:r>
        <w:rPr>
          <w:rFonts w:ascii="Times New Roman"/>
          <w:b w:val="false"/>
          <w:i w:val="false"/>
          <w:color w:val="000000"/>
          <w:sz w:val="28"/>
        </w:rPr>
        <w:t>
             090602 2 – Турбиналы жабдықтар жөніндегі аралаушы</w:t>
      </w:r>
      <w:r>
        <w:br/>
      </w:r>
      <w:r>
        <w:rPr>
          <w:rFonts w:ascii="Times New Roman"/>
          <w:b w:val="false"/>
          <w:i w:val="false"/>
          <w:color w:val="000000"/>
          <w:sz w:val="28"/>
        </w:rPr>
        <w:t>
                        машинист</w:t>
      </w:r>
    </w:p>
    <w:p>
      <w:pPr>
        <w:spacing w:after="0"/>
        <w:ind w:left="0"/>
        <w:jc w:val="both"/>
      </w:pPr>
      <w:r>
        <w:rPr>
          <w:rFonts w:ascii="Times New Roman"/>
          <w:b w:val="false"/>
          <w:i w:val="false"/>
          <w:color w:val="000000"/>
          <w:sz w:val="28"/>
        </w:rPr>
        <w:t>Оқу нысаны: күндізгі</w:t>
      </w:r>
      <w:r>
        <w:br/>
      </w:r>
      <w:r>
        <w:rPr>
          <w:rFonts w:ascii="Times New Roman"/>
          <w:b w:val="false"/>
          <w:i w:val="false"/>
          <w:color w:val="000000"/>
          <w:sz w:val="28"/>
        </w:rPr>
        <w:t>
Нормативтік оқу мерзімі: 2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 xml:space="preserve">Оқу процесінің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7579"/>
        <w:gridCol w:w="1515"/>
        <w:gridCol w:w="1326"/>
        <w:gridCol w:w="1516"/>
        <w:gridCol w:w="947"/>
        <w:gridCol w:w="1516"/>
        <w:gridCol w:w="1707"/>
      </w:tblGrid>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Циклдар және оқу пәндерінің атауы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уақытының көлемі (сағ)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нысаны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курсы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 практикалық сабақтар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w:t>
            </w:r>
          </w:p>
        </w:tc>
      </w:tr>
      <w:tr>
        <w:trPr>
          <w:trHeight w:val="30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ЖБП 00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1646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838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808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ЖБП 01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әдебиеті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 жүзі тарихы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және астрономия</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техникасының теориялық негіздері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энергетикасындағы конструкциялық материалдар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Гидравлика және сорғылар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Компьютерлік технология негіздері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502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490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090601 2 – Қазандық жабдықтары жөніндегі аралаушы машинист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ЖЭС қазандық қондырғылары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30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станциялары және құбырлар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техникалық өлшеу негіздері және жылу техникалық процестерді автоматтандыру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Қазандық жабдықты жөндеу және қызмет көрсету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 экономикасы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30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Вариативті бөлім: білім беру ұйымы анықтайтын пәндер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502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490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090602 2 – Турбиналы жабдықтар жөніндегі аралаушы машинист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ЖЭС турбиналық қондырғылары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30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станциялары және құбырлар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техникалық өлшеу негіздері және жылу техникалық процестерді автоматтандыру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30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Турбиналық жабдықты жөндеу және қызмет көрсету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 экономикасы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30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00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Вариативті бөлім: білім беру ұйымы анықтайтын пәндер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Теориялық оқудың барлық уақыты: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00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1692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слесарлық-механикалық</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оқу-өндірістік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val="false"/>
                <w:i w:val="false"/>
                <w:color w:val="000000"/>
                <w:sz w:val="20"/>
              </w:rPr>
              <w:t>технологиялық</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аттестаттау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оқудың қорытындысы: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уақытының барлық сағаты: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bookmarkStart w:name="z16"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137-қосымша  </w:t>
      </w:r>
    </w:p>
    <w:bookmarkEnd w:id="16"/>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коды және бейіні: - 0900000 – Энергетика</w:t>
      </w:r>
      <w:r>
        <w:br/>
      </w:r>
      <w:r>
        <w:rPr>
          <w:rFonts w:ascii="Times New Roman"/>
          <w:b w:val="false"/>
          <w:i w:val="false"/>
          <w:color w:val="000000"/>
          <w:sz w:val="28"/>
        </w:rPr>
        <w:t>
Мамандығы: 0906000 – Жылу электр станцияларының жылу энергетикалық</w:t>
      </w:r>
      <w:r>
        <w:br/>
      </w:r>
      <w:r>
        <w:rPr>
          <w:rFonts w:ascii="Times New Roman"/>
          <w:b w:val="false"/>
          <w:i w:val="false"/>
          <w:color w:val="000000"/>
          <w:sz w:val="28"/>
        </w:rPr>
        <w:t xml:space="preserve">
                     қондырғылары </w:t>
      </w:r>
      <w:r>
        <w:br/>
      </w:r>
      <w:r>
        <w:rPr>
          <w:rFonts w:ascii="Times New Roman"/>
          <w:b w:val="false"/>
          <w:i w:val="false"/>
          <w:color w:val="000000"/>
          <w:sz w:val="28"/>
        </w:rPr>
        <w:t>
Біліктілігі:090601 2 – Қазандық жабдықтары жөніндегі аралаушы</w:t>
      </w:r>
      <w:r>
        <w:br/>
      </w:r>
      <w:r>
        <w:rPr>
          <w:rFonts w:ascii="Times New Roman"/>
          <w:b w:val="false"/>
          <w:i w:val="false"/>
          <w:color w:val="000000"/>
          <w:sz w:val="28"/>
        </w:rPr>
        <w:t>
                       машинист</w:t>
      </w:r>
      <w:r>
        <w:br/>
      </w:r>
      <w:r>
        <w:rPr>
          <w:rFonts w:ascii="Times New Roman"/>
          <w:b w:val="false"/>
          <w:i w:val="false"/>
          <w:color w:val="000000"/>
          <w:sz w:val="28"/>
        </w:rPr>
        <w:t>
            090602 2 – Турбиналы жабдықтар жөніндегі аралаушы</w:t>
      </w:r>
      <w:r>
        <w:br/>
      </w:r>
      <w:r>
        <w:rPr>
          <w:rFonts w:ascii="Times New Roman"/>
          <w:b w:val="false"/>
          <w:i w:val="false"/>
          <w:color w:val="000000"/>
          <w:sz w:val="28"/>
        </w:rPr>
        <w:t>
                       машинист</w:t>
      </w:r>
    </w:p>
    <w:p>
      <w:pPr>
        <w:spacing w:after="0"/>
        <w:ind w:left="0"/>
        <w:jc w:val="both"/>
      </w:pPr>
      <w:r>
        <w:rPr>
          <w:rFonts w:ascii="Times New Roman"/>
          <w:b w:val="false"/>
          <w:i w:val="false"/>
          <w:color w:val="000000"/>
          <w:sz w:val="28"/>
        </w:rPr>
        <w:t>Оқу нысаны: күндізгі</w:t>
      </w:r>
      <w:r>
        <w:br/>
      </w:r>
      <w:r>
        <w:rPr>
          <w:rFonts w:ascii="Times New Roman"/>
          <w:b w:val="false"/>
          <w:i w:val="false"/>
          <w:color w:val="000000"/>
          <w:sz w:val="28"/>
        </w:rPr>
        <w:t>
Нормативтік оқу мерзімі: 1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 xml:space="preserve">Оқу процесінің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5"/>
        <w:gridCol w:w="7312"/>
        <w:gridCol w:w="1687"/>
        <w:gridCol w:w="1312"/>
        <w:gridCol w:w="1875"/>
        <w:gridCol w:w="937"/>
        <w:gridCol w:w="1125"/>
        <w:gridCol w:w="1877"/>
      </w:tblGrid>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Циклдер мен оқу пәндерінің атауы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уақытының көлемі (сағ)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курсы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нысаны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 практикалық сабақтар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308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тілі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314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216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техникалық теориялық негіздері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энергетикасындағы конструкциялық материалдар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Гидравлика және сорғылар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негіздері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534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522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090601 2 – Қазандық жабдықтары жөніндегі аралаушы машинист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ЖЭС қазандық қондырғылары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станциялары және құбырлар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техникалық өлшеу негіздері және жылу техникалық процестерді автоматтандыру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Қазандық жабдықты жөндеу және қызмет көрсету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 экономикасы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534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522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090602 2 – Турбиналы жабдықтар жөніндегі аралаушы машинист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ЖЭС турбиналық қондырғылары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станциялары және құбырлар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техникалық өлшеу негіздері және жылу техникалық процестерді автоматтандыру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Турбиналық жабдықты жөндеу және қызмет көрсету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Вариативті бөлім: білім беру ұйымы анықтайтын пәндер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Теориялық оқудың барлығы: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1296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00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1512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слесарлық-механикалық</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оқу-өндірістік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r>
              <w:rPr>
                <w:rFonts w:ascii="Times New Roman"/>
                <w:b w:val="false"/>
                <w:i w:val="false"/>
                <w:color w:val="000000"/>
                <w:sz w:val="20"/>
              </w:rPr>
              <w:t>технологиялық</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емтиханы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оқудың қорытындысы: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уақытының барлық сағаты: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3096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bookmarkStart w:name="z17"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138-қосымша </w:t>
      </w:r>
    </w:p>
    <w:bookmarkEnd w:id="17"/>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 xml:space="preserve">Білім коды және бейіні: - 0900000 – Энергетика </w:t>
      </w:r>
      <w:r>
        <w:br/>
      </w:r>
      <w:r>
        <w:rPr>
          <w:rFonts w:ascii="Times New Roman"/>
          <w:b w:val="false"/>
          <w:i w:val="false"/>
          <w:color w:val="000000"/>
          <w:sz w:val="28"/>
        </w:rPr>
        <w:t>
Мамандығы: 0906000 – Жылу электр станцияларының жылу энергетикалық</w:t>
      </w:r>
      <w:r>
        <w:br/>
      </w:r>
      <w:r>
        <w:rPr>
          <w:rFonts w:ascii="Times New Roman"/>
          <w:b w:val="false"/>
          <w:i w:val="false"/>
          <w:color w:val="000000"/>
          <w:sz w:val="28"/>
        </w:rPr>
        <w:t xml:space="preserve">
                     қондырғылары </w:t>
      </w:r>
      <w:r>
        <w:br/>
      </w:r>
      <w:r>
        <w:rPr>
          <w:rFonts w:ascii="Times New Roman"/>
          <w:b w:val="false"/>
          <w:i w:val="false"/>
          <w:color w:val="000000"/>
          <w:sz w:val="28"/>
        </w:rPr>
        <w:t>
Біліктілігі: 090603 3 – Техник-энергетик</w:t>
      </w:r>
      <w:r>
        <w:br/>
      </w:r>
      <w:r>
        <w:rPr>
          <w:rFonts w:ascii="Times New Roman"/>
          <w:b w:val="false"/>
          <w:i w:val="false"/>
          <w:color w:val="000000"/>
          <w:sz w:val="28"/>
        </w:rPr>
        <w:t>
            090604 3 – Энергоблок машинисі</w:t>
      </w:r>
    </w:p>
    <w:p>
      <w:pPr>
        <w:spacing w:after="0"/>
        <w:ind w:left="0"/>
        <w:jc w:val="both"/>
      </w:pPr>
      <w:r>
        <w:rPr>
          <w:rFonts w:ascii="Times New Roman"/>
          <w:b w:val="false"/>
          <w:i w:val="false"/>
          <w:color w:val="000000"/>
          <w:sz w:val="28"/>
        </w:rPr>
        <w:t>Оқу нысаны: күндізгі</w:t>
      </w:r>
      <w:r>
        <w:br/>
      </w:r>
      <w:r>
        <w:rPr>
          <w:rFonts w:ascii="Times New Roman"/>
          <w:b w:val="false"/>
          <w:i w:val="false"/>
          <w:color w:val="000000"/>
          <w:sz w:val="28"/>
        </w:rPr>
        <w:t>
Нормативтік оқу мерзімі: 3 жыл 10 ай</w:t>
      </w:r>
      <w:r>
        <w:br/>
      </w:r>
      <w:r>
        <w:rPr>
          <w:rFonts w:ascii="Times New Roman"/>
          <w:b w:val="false"/>
          <w:i w:val="false"/>
          <w:color w:val="000000"/>
          <w:sz w:val="28"/>
        </w:rPr>
        <w:t>
Негізгі орта білім базасында</w:t>
      </w:r>
      <w:r>
        <w:br/>
      </w:r>
      <w:r>
        <w:rPr>
          <w:rFonts w:ascii="Times New Roman"/>
          <w:b w:val="false"/>
          <w:i w:val="false"/>
          <w:color w:val="000000"/>
          <w:sz w:val="28"/>
        </w:rPr>
        <w:t xml:space="preserve">
Оқу процесінің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7010"/>
        <w:gridCol w:w="1705"/>
        <w:gridCol w:w="1326"/>
        <w:gridCol w:w="1895"/>
        <w:gridCol w:w="1137"/>
        <w:gridCol w:w="1326"/>
        <w:gridCol w:w="1707"/>
      </w:tblGrid>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Циклдер мен оқу пәндерінің атауы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уақытының көлемі (сағ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нысаны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ішінен: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Оқыту курсы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 практикалық сабақтар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ЖБП 00
</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822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628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ЖБП 01
</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әдебиеті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 жүзі тарихы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және астрономия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431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431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10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46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9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643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429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214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техникалық теориялық негіздері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энергетикасындағы конструкциялық материалдар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 және сорғылар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 электроника негіздерімен</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15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негіздері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1256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915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245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станцияларының қазандық қондырғылары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станцияларының турбиналық қондырғылары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19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электр станцияларының электржабдығы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электр станциялары және құбырлар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техникалық өлшеу негіздері және жылу техникалық процестерді автоматтандыру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станцияларының суын дайындау және ақаба суды тазарту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жабдықты жөндеу және қызмет көрсету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Турбиналық жабдықты жөндеу және қызмет көрсету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АП09</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станцияларының жылу энергетикалық жабдығын таңдау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Вариативті бөлім: білім беру ұйымы анықтайтын пәндер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Теориялық оқу уақытының барлығы: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3960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00
</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Кәсіптік практика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1584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алдындағы (материал жинау және дипломдық жобаны орындау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216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00</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 (біліктілік емтихандар)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мемлекеттік аттестаттау: дипломдық жобаны қорғау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оқудың барлығы: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5760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уақытының барлық сағаты: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6588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bookmarkStart w:name="z18"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 268 бұйрығына 139-қосымша</w:t>
      </w:r>
    </w:p>
    <w:bookmarkEnd w:id="18"/>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r>
        <w:br/>
      </w:r>
      <w:r>
        <w:rPr>
          <w:rFonts w:ascii="Times New Roman"/>
          <w:b w:val="false"/>
          <w:i w:val="false"/>
          <w:color w:val="000000"/>
          <w:sz w:val="28"/>
        </w:rPr>
        <w:t xml:space="preserve">
Білім коды және бейіні: - 0900000 – Энергетика </w:t>
      </w:r>
      <w:r>
        <w:br/>
      </w:r>
      <w:r>
        <w:rPr>
          <w:rFonts w:ascii="Times New Roman"/>
          <w:b w:val="false"/>
          <w:i w:val="false"/>
          <w:color w:val="000000"/>
          <w:sz w:val="28"/>
        </w:rPr>
        <w:t>
Мамандығы: 0906000 – Жылу электр станцияларының жылу энергетикалық</w:t>
      </w:r>
      <w:r>
        <w:br/>
      </w:r>
      <w:r>
        <w:rPr>
          <w:rFonts w:ascii="Times New Roman"/>
          <w:b w:val="false"/>
          <w:i w:val="false"/>
          <w:color w:val="000000"/>
          <w:sz w:val="28"/>
        </w:rPr>
        <w:t xml:space="preserve">
                     қондырғылары </w:t>
      </w:r>
      <w:r>
        <w:br/>
      </w:r>
      <w:r>
        <w:rPr>
          <w:rFonts w:ascii="Times New Roman"/>
          <w:b w:val="false"/>
          <w:i w:val="false"/>
          <w:color w:val="000000"/>
          <w:sz w:val="28"/>
        </w:rPr>
        <w:t>
Біліктілігі:090603 3 – Техник-энергетик</w:t>
      </w:r>
      <w:r>
        <w:br/>
      </w:r>
      <w:r>
        <w:rPr>
          <w:rFonts w:ascii="Times New Roman"/>
          <w:b w:val="false"/>
          <w:i w:val="false"/>
          <w:color w:val="000000"/>
          <w:sz w:val="28"/>
        </w:rPr>
        <w:t>
            090604 3 – Энергоблок машинисі</w:t>
      </w:r>
    </w:p>
    <w:p>
      <w:pPr>
        <w:spacing w:after="0"/>
        <w:ind w:left="0"/>
        <w:jc w:val="both"/>
      </w:pPr>
      <w:r>
        <w:rPr>
          <w:rFonts w:ascii="Times New Roman"/>
          <w:b w:val="false"/>
          <w:i w:val="false"/>
          <w:color w:val="000000"/>
          <w:sz w:val="28"/>
        </w:rPr>
        <w:t>Оқу нысаны: күндізгі</w:t>
      </w:r>
      <w:r>
        <w:br/>
      </w:r>
      <w:r>
        <w:rPr>
          <w:rFonts w:ascii="Times New Roman"/>
          <w:b w:val="false"/>
          <w:i w:val="false"/>
          <w:color w:val="000000"/>
          <w:sz w:val="28"/>
        </w:rPr>
        <w:t>
Нормативтік оқу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 xml:space="preserve">Оқу процесінің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5"/>
        <w:gridCol w:w="5812"/>
        <w:gridCol w:w="1687"/>
        <w:gridCol w:w="1875"/>
        <w:gridCol w:w="1687"/>
        <w:gridCol w:w="1125"/>
        <w:gridCol w:w="1500"/>
        <w:gridCol w:w="1689"/>
      </w:tblGrid>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Циклдер мен оқу пәндерінің атауы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уақытының көлемі (сағ)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Оқыту курсы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нысаны
</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ішінен:
</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 практикалық сабақтар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483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тілі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негіздері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633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429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техникасының теориялық негіздері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энергетикасындағы конструкциялық материалдар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Гидравлика және сорғылар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 электроника негіздерімен</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 негіздері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1257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916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станцияларының қазандық қондырғылары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станцияларының турбиналық қондырғылары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электр станцияларының электржабдығы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электр станциялары және құбырлар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техникалық өлшеу негіздері және жылу техникалық процестерді автоматтандыру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станцияларының суын дайындау және ақаба суды тазарту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 жабдықты жөндеу және қызмет көрсету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Турбиналық жабдықты жөндеу және қызмет көрсету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АП09</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станцияларының жылу энергетикалық жабдығын таңдау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00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Вариативті бөлім: білім беру ұйымы анықтайтын пәндер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Теориялық оқу уақытының барлығы: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2556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00</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1584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өндірістік</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диплом алдындағы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00</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 (біліктілік емтихандар)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мемлекеттік аттестаттау: дипломдық жобаны қорғау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оқудың қорытындысы: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4320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уақытының барлық сағаты: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4960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p>
    <w:bookmarkStart w:name="z19"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 268 бұйрығына 140-қосымша</w:t>
      </w:r>
    </w:p>
    <w:bookmarkEnd w:id="19"/>
    <w:p>
      <w:pPr>
        <w:spacing w:after="0"/>
        <w:ind w:left="0"/>
        <w:jc w:val="both"/>
      </w:pPr>
      <w:r>
        <w:rPr>
          <w:rFonts w:ascii="Times New Roman"/>
          <w:b w:val="false"/>
          <w:i w:val="false"/>
          <w:color w:val="000000"/>
          <w:sz w:val="28"/>
        </w:rPr>
        <w:t>0906000 – «Жылу электр станцияларының жылу энергетикалық қондырғылары» мамандығы бойынша техникалық және кәсіптік білім деңгейлерінен білім оқу бағдарламасының құрылымы</w:t>
      </w:r>
    </w:p>
    <w:p>
      <w:pPr>
        <w:spacing w:after="0"/>
        <w:ind w:left="0"/>
        <w:jc w:val="both"/>
      </w:pPr>
      <w:r>
        <w:rPr>
          <w:rFonts w:ascii="Times New Roman"/>
          <w:b w:val="false"/>
          <w:i w:val="false"/>
          <w:color w:val="000000"/>
          <w:sz w:val="28"/>
        </w:rPr>
        <w:t>1.1 0906000 – «Жылу электр станцияларының жылу энергетикалық қондырғылары» мамандығы бойынша техникалық және кәсіптік білімнің жоғары деңгей біліктілігінің білім оқу бағдарламасының құрылымы</w:t>
      </w:r>
    </w:p>
    <w:p>
      <w:pPr>
        <w:spacing w:after="0"/>
        <w:ind w:left="0"/>
        <w:jc w:val="both"/>
      </w:pPr>
      <w:r>
        <w:rPr>
          <w:rFonts w:ascii="Times New Roman"/>
          <w:b w:val="false"/>
          <w:i w:val="false"/>
          <w:color w:val="000000"/>
          <w:sz w:val="28"/>
        </w:rPr>
        <w:t>1 Кесте                                      Оқу мерзімі: 2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9711"/>
        <w:gridCol w:w="5895"/>
        <w:gridCol w:w="1193"/>
      </w:tblGrid>
      <w:tr>
        <w:trPr>
          <w:trHeight w:val="219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қысқартылған атауы (коды)</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кәсіптік модульдердің оқу циклдері</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модульдердің пәндері мен бөлімдерінің атаулары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Қалыптастырылатын құзыреттілік коды</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ЖБПМ 00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пәндерінің модулі</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КМ 00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модульдер</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w:t>
            </w:r>
          </w:p>
          <w:p>
            <w:pPr>
              <w:spacing w:after="20"/>
              <w:ind w:left="20"/>
              <w:jc w:val="both"/>
            </w:pPr>
            <w:r>
              <w:rPr>
                <w:rFonts w:ascii="Times New Roman"/>
                <w:b/>
                <w:i w:val="false"/>
                <w:color w:val="000000"/>
                <w:sz w:val="20"/>
              </w:rPr>
              <w:t>00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МЖМБС 2.303-68* бойынша сызықтарды, МЖМБС 2.301-68* бойынша форматтарды,</w:t>
            </w:r>
            <w:r>
              <w:br/>
            </w:r>
            <w:r>
              <w:rPr>
                <w:rFonts w:ascii="Times New Roman"/>
                <w:b w:val="false"/>
                <w:i w:val="false"/>
                <w:color w:val="000000"/>
                <w:sz w:val="20"/>
              </w:rPr>
              <w:t>
- МЖМБС 2.304-81 бойынша;</w:t>
            </w:r>
            <w:r>
              <w:br/>
            </w:r>
            <w:r>
              <w:rPr>
                <w:rFonts w:ascii="Times New Roman"/>
                <w:b w:val="false"/>
                <w:i w:val="false"/>
                <w:color w:val="000000"/>
                <w:sz w:val="20"/>
              </w:rPr>
              <w:t>
- сызба шрифттерін;</w:t>
            </w:r>
            <w:r>
              <w:br/>
            </w:r>
            <w:r>
              <w:rPr>
                <w:rFonts w:ascii="Times New Roman"/>
                <w:b w:val="false"/>
                <w:i w:val="false"/>
                <w:color w:val="000000"/>
                <w:sz w:val="20"/>
              </w:rPr>
              <w:t>
- МЖМБС 2.302-68 бойынша масштабтарды, МЖМБС 2.307-68* бойынша өлшемдерді салу ережелерін, жанасу түрлерін;</w:t>
            </w:r>
            <w:r>
              <w:rPr>
                <w:rFonts w:ascii="Times New Roman"/>
                <w:b/>
                <w:i w:val="false"/>
                <w:color w:val="000000"/>
                <w:sz w:val="20"/>
              </w:rPr>
              <w:t xml:space="preserve"> орындай алуы тиіс:</w:t>
            </w:r>
            <w:r>
              <w:br/>
            </w:r>
            <w:r>
              <w:rPr>
                <w:rFonts w:ascii="Times New Roman"/>
                <w:b w:val="false"/>
                <w:i w:val="false"/>
                <w:color w:val="000000"/>
                <w:sz w:val="20"/>
              </w:rPr>
              <w:t>
- стандартты сақтай отырып, әртүрлі сызықтарды сызуды;</w:t>
            </w:r>
            <w:r>
              <w:br/>
            </w:r>
            <w:r>
              <w:rPr>
                <w:rFonts w:ascii="Times New Roman"/>
                <w:b w:val="false"/>
                <w:i w:val="false"/>
                <w:color w:val="000000"/>
                <w:sz w:val="20"/>
              </w:rPr>
              <w:t>
- сызбаларда стандартты шрифтпен жазу жазуды;</w:t>
            </w:r>
            <w:r>
              <w:br/>
            </w:r>
            <w:r>
              <w:rPr>
                <w:rFonts w:ascii="Times New Roman"/>
                <w:b w:val="false"/>
                <w:i w:val="false"/>
                <w:color w:val="000000"/>
                <w:sz w:val="20"/>
              </w:rPr>
              <w:t>
- сызба масштабын анықтауды, берілген масштабта тетіктерді сыза алу;</w:t>
            </w:r>
            <w:r>
              <w:br/>
            </w:r>
            <w:r>
              <w:rPr>
                <w:rFonts w:ascii="Times New Roman"/>
                <w:b w:val="false"/>
                <w:i w:val="false"/>
                <w:color w:val="000000"/>
                <w:sz w:val="20"/>
              </w:rPr>
              <w:t>
- сызбада қарапайым нысандағы тетіктердің өлшемін жасау;</w:t>
            </w:r>
            <w:r>
              <w:br/>
            </w:r>
            <w:r>
              <w:rPr>
                <w:rFonts w:ascii="Times New Roman"/>
                <w:b w:val="false"/>
                <w:i w:val="false"/>
                <w:color w:val="000000"/>
                <w:sz w:val="20"/>
              </w:rPr>
              <w:t>
- әртүрлі жанасулар мен лекалды қисықтарды орындау.</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br/>
            </w:r>
            <w:r>
              <w:rPr>
                <w:rFonts w:ascii="Times New Roman"/>
                <w:b w:val="false"/>
                <w:i w:val="false"/>
                <w:color w:val="000000"/>
                <w:sz w:val="20"/>
              </w:rPr>
              <w:t>
ЕСКД, МЖМБС кіріспесі, түсінік; сызбалардың графикалық ресімделуі; сызба сызықтары; сызба форматтары; сызбаларда жазулар жазу; масштабтар; өлшемдер салу; тетіктердің контурларын орындау тәсілдері; проекциялық сызба және техникалық сурет салу; геометриялық денелердің аксонометриялық проекциялары; геометриялық денелердің толық қиылысуы; геометриялық денелердің өзара қиылысуы; проекциялық сызу; техникалық сызу; сызбалар мен нобайларды орындаудың жалпы ережелері; құрама сызба; берілістер; құрама сызбаларды оқу және детальдау; сұлбалардағы шартты, графикалық белгілеулер; мамандық бойынша сұлбалар.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БҚ3</w:t>
            </w:r>
            <w:r>
              <w:br/>
            </w:r>
            <w:r>
              <w:rPr>
                <w:rFonts w:ascii="Times New Roman"/>
                <w:b w:val="false"/>
                <w:i w:val="false"/>
                <w:color w:val="000000"/>
                <w:sz w:val="20"/>
              </w:rPr>
              <w:t>
БҚ4</w:t>
            </w:r>
            <w:r>
              <w:br/>
            </w:r>
            <w:r>
              <w:rPr>
                <w:rFonts w:ascii="Times New Roman"/>
                <w:b w:val="false"/>
                <w:i w:val="false"/>
                <w:color w:val="000000"/>
                <w:sz w:val="20"/>
              </w:rPr>
              <w:t>
КҚ1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термодинамика қасиеттері мен заңдарын;</w:t>
            </w:r>
            <w:r>
              <w:br/>
            </w:r>
            <w:r>
              <w:rPr>
                <w:rFonts w:ascii="Times New Roman"/>
                <w:b w:val="false"/>
                <w:i w:val="false"/>
                <w:color w:val="000000"/>
                <w:sz w:val="20"/>
              </w:rPr>
              <w:t>
- су мен будың негізгі термодинамикалық параметрлерін;</w:t>
            </w:r>
            <w:r>
              <w:br/>
            </w:r>
            <w:r>
              <w:rPr>
                <w:rFonts w:ascii="Times New Roman"/>
                <w:b w:val="false"/>
                <w:i w:val="false"/>
                <w:color w:val="000000"/>
                <w:sz w:val="20"/>
              </w:rPr>
              <w:t>
- идеал және реал газдарды есептеу әдістерін;</w:t>
            </w:r>
            <w:r>
              <w:br/>
            </w:r>
            <w:r>
              <w:rPr>
                <w:rFonts w:ascii="Times New Roman"/>
                <w:b w:val="false"/>
                <w:i w:val="false"/>
                <w:color w:val="000000"/>
                <w:sz w:val="20"/>
              </w:rPr>
              <w:t>
- жылу алмастыру теориясының негізгі ережелерін;</w:t>
            </w:r>
            <w:r>
              <w:br/>
            </w:r>
            <w:r>
              <w:rPr>
                <w:rFonts w:ascii="Times New Roman"/>
                <w:b w:val="false"/>
                <w:i w:val="false"/>
                <w:color w:val="000000"/>
                <w:sz w:val="20"/>
              </w:rPr>
              <w:t>
- бу турбиналық қондырғылар циклін;</w:t>
            </w:r>
            <w:r>
              <w:br/>
            </w:r>
            <w:r>
              <w:rPr>
                <w:rFonts w:ascii="Times New Roman"/>
                <w:b w:val="false"/>
                <w:i w:val="false"/>
                <w:color w:val="000000"/>
                <w:sz w:val="20"/>
              </w:rPr>
              <w:t>
орындай алуы тиіс:</w:t>
            </w:r>
            <w:r>
              <w:br/>
            </w:r>
            <w:r>
              <w:rPr>
                <w:rFonts w:ascii="Times New Roman"/>
                <w:b w:val="false"/>
                <w:i w:val="false"/>
                <w:color w:val="000000"/>
                <w:sz w:val="20"/>
              </w:rPr>
              <w:t>
- Һs-диаграммасында су буының термодинамикалық процесін құруды;</w:t>
            </w:r>
            <w:r>
              <w:br/>
            </w:r>
            <w:r>
              <w:rPr>
                <w:rFonts w:ascii="Times New Roman"/>
                <w:b w:val="false"/>
                <w:i w:val="false"/>
                <w:color w:val="000000"/>
                <w:sz w:val="20"/>
              </w:rPr>
              <w:t>
- кесте бойынша бу мен судың негізгі термодинамикалық параметрлерін анықтау.</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техникасының теориялық негіздері:</w:t>
            </w:r>
            <w:r>
              <w:br/>
            </w:r>
            <w:r>
              <w:rPr>
                <w:rFonts w:ascii="Times New Roman"/>
                <w:b w:val="false"/>
                <w:i w:val="false"/>
                <w:color w:val="000000"/>
                <w:sz w:val="20"/>
              </w:rPr>
              <w:t>
Техникалық термодинамиканың негізгі ережелері. Газ заңдары. Жылу сыйымдылық. Идеал газдардың термодинамикалық процестері. Энтальпия. Энтропия. Газ циклдері. Реал газдар. Су буы және оның қасиеттері. Су буының термодинамикалық процестері. Бу турбиналық қондырғылардың циклдері. Жылу алмастыру теориясының негізгі ережелері. Жылу өткізгіштік. Конвективті жылу алмасу. Жылу беру. Жылу алмастыру аппараттары.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1,2,3 6,7</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құралымдық және жылу оқшаулау материалдарының түрлерін;</w:t>
            </w:r>
            <w:r>
              <w:br/>
            </w:r>
            <w:r>
              <w:rPr>
                <w:rFonts w:ascii="Times New Roman"/>
                <w:b w:val="false"/>
                <w:i w:val="false"/>
                <w:color w:val="000000"/>
                <w:sz w:val="20"/>
              </w:rPr>
              <w:t>
- құралымдық материалдардың механикалық, электрлік және басқа физика-химиялық қасиеттерін;</w:t>
            </w:r>
            <w:r>
              <w:br/>
            </w:r>
            <w:r>
              <w:rPr>
                <w:rFonts w:ascii="Times New Roman"/>
                <w:b w:val="false"/>
                <w:i w:val="false"/>
                <w:color w:val="000000"/>
                <w:sz w:val="20"/>
              </w:rPr>
              <w:t>
- олардың құрылымын, алу тәсілдерін, қолданылу саласын;</w:t>
            </w:r>
            <w:r>
              <w:br/>
            </w:r>
            <w:r>
              <w:rPr>
                <w:rFonts w:ascii="Times New Roman"/>
                <w:b w:val="false"/>
                <w:i w:val="false"/>
                <w:color w:val="000000"/>
                <w:sz w:val="20"/>
              </w:rPr>
              <w:t>
орындай алуы тиіс:</w:t>
            </w:r>
            <w:r>
              <w:br/>
            </w:r>
            <w:r>
              <w:rPr>
                <w:rFonts w:ascii="Times New Roman"/>
                <w:b w:val="false"/>
                <w:i w:val="false"/>
                <w:color w:val="000000"/>
                <w:sz w:val="20"/>
              </w:rPr>
              <w:t>
- әртүрлі жұмыс режимдерінде жылу техникалық жабдықтың түйіндері мен тетіктерінің деформацияға ұшырау мүмкіндіктерін анықтауды;</w:t>
            </w:r>
            <w:r>
              <w:br/>
            </w:r>
            <w:r>
              <w:rPr>
                <w:rFonts w:ascii="Times New Roman"/>
                <w:b w:val="false"/>
                <w:i w:val="false"/>
                <w:color w:val="000000"/>
                <w:sz w:val="20"/>
              </w:rPr>
              <w:t>
- қазан жасауда қолданылатын материалдардың таңбаларын ашып оқуды;</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энергетикасындағы құралымдық материалдар:</w:t>
            </w:r>
            <w:r>
              <w:br/>
            </w:r>
            <w:r>
              <w:rPr>
                <w:rFonts w:ascii="Times New Roman"/>
                <w:b w:val="false"/>
                <w:i w:val="false"/>
                <w:color w:val="000000"/>
                <w:sz w:val="20"/>
              </w:rPr>
              <w:t>
Металдардың құрылымы, қасиеттері және сынау тәсілдері. Темірдің көміртекті қоспалары. Көміртекті болаттар мен шойындар. Болаттарды термиялық және химия-термиялық өңдеу. Қоспалы болат пен қорытпалар. Түсті металдар қорытпасы. Жылу энергетикалық қондырғылардың құралымдық материалдарының жұмыс шарттары. Электр доғалық дәнекерлеу. Газбен дәнекерлеу. Термиялық кесу. Электр станцияларының жылу энергетикалық жабдығы мен құбырларын монтаждап, жөндеу кезіндегі дәнекерлеу жұмыстары. Негізгі жылу энергетикалық жабдықты бақылау көлемі, түрлері, мерзімдері. Ақауын табу әдістері мен құралдары.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БҚ2</w:t>
            </w:r>
            <w:r>
              <w:br/>
            </w:r>
            <w:r>
              <w:rPr>
                <w:rFonts w:ascii="Times New Roman"/>
                <w:b w:val="false"/>
                <w:i w:val="false"/>
                <w:color w:val="000000"/>
                <w:sz w:val="20"/>
              </w:rPr>
              <w:t>
БҚ3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сорғылық жабдыққа қойылатын талаптарды;</w:t>
            </w:r>
            <w:r>
              <w:br/>
            </w:r>
            <w:r>
              <w:rPr>
                <w:rFonts w:ascii="Times New Roman"/>
                <w:b w:val="false"/>
                <w:i w:val="false"/>
                <w:color w:val="000000"/>
                <w:sz w:val="20"/>
              </w:rPr>
              <w:t xml:space="preserve">
- сорғылардың белгіленуін; олардың негізгі параметрлерін; </w:t>
            </w:r>
            <w:r>
              <w:br/>
            </w:r>
            <w:r>
              <w:rPr>
                <w:rFonts w:ascii="Times New Roman"/>
                <w:b w:val="false"/>
                <w:i w:val="false"/>
                <w:color w:val="000000"/>
                <w:sz w:val="20"/>
              </w:rPr>
              <w:t>
- қоректік, конденсаттық, тораптық, циркуляциялық және майлы сорғылардың типтері мен параметрлерін;</w:t>
            </w:r>
            <w:r>
              <w:br/>
            </w:r>
            <w:r>
              <w:rPr>
                <w:rFonts w:ascii="Times New Roman"/>
                <w:b w:val="false"/>
                <w:i w:val="false"/>
                <w:color w:val="000000"/>
                <w:sz w:val="20"/>
              </w:rPr>
              <w:t>
орындай алуы тиіс:</w:t>
            </w:r>
            <w:r>
              <w:br/>
            </w:r>
            <w:r>
              <w:rPr>
                <w:rFonts w:ascii="Times New Roman"/>
                <w:b w:val="false"/>
                <w:i w:val="false"/>
                <w:color w:val="000000"/>
                <w:sz w:val="20"/>
              </w:rPr>
              <w:t>
- аспаптың көрсеткіштері бойынша сорғының арынын анықтауды;</w:t>
            </w:r>
            <w:r>
              <w:br/>
            </w:r>
            <w:r>
              <w:rPr>
                <w:rFonts w:ascii="Times New Roman"/>
                <w:b w:val="false"/>
                <w:i w:val="false"/>
                <w:color w:val="000000"/>
                <w:sz w:val="20"/>
              </w:rPr>
              <w:t>
- каталогтармен және техникалық құжаттармен жұмыс істеуді.</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Гидравлика және сорғылар:</w:t>
            </w:r>
            <w:r>
              <w:br/>
            </w:r>
            <w:r>
              <w:rPr>
                <w:rFonts w:ascii="Times New Roman"/>
                <w:b w:val="false"/>
                <w:i w:val="false"/>
                <w:color w:val="000000"/>
                <w:sz w:val="20"/>
              </w:rPr>
              <w:t xml:space="preserve">
Сұйықтықтың физикалық қасиеттері. Гидростатика және гидродинамика негіздері. Гидравликалық кедергілер. Сорғылар туралы жалпы </w:t>
            </w:r>
            <w:r>
              <w:br/>
            </w:r>
            <w:r>
              <w:rPr>
                <w:rFonts w:ascii="Times New Roman"/>
                <w:b w:val="false"/>
                <w:i w:val="false"/>
                <w:color w:val="000000"/>
                <w:sz w:val="20"/>
              </w:rPr>
              <w:t>
мәліметтер. Электр станцияларының сорғылық жабдығы. Сорғылар.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БҚ2</w:t>
            </w:r>
            <w:r>
              <w:br/>
            </w:r>
            <w:r>
              <w:rPr>
                <w:rFonts w:ascii="Times New Roman"/>
                <w:b w:val="false"/>
                <w:i w:val="false"/>
                <w:color w:val="000000"/>
                <w:sz w:val="20"/>
              </w:rPr>
              <w:t>
БҚ3</w:t>
            </w:r>
            <w:r>
              <w:br/>
            </w:r>
            <w:r>
              <w:rPr>
                <w:rFonts w:ascii="Times New Roman"/>
                <w:b w:val="false"/>
                <w:i w:val="false"/>
                <w:color w:val="000000"/>
                <w:sz w:val="20"/>
              </w:rPr>
              <w:t>
БҚ4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жоғары деңгей тілдерінде алгоритмдеу және бағдарламалау негіздерін;</w:t>
            </w:r>
            <w:r>
              <w:br/>
            </w:r>
            <w:r>
              <w:rPr>
                <w:rFonts w:ascii="Times New Roman"/>
                <w:b w:val="false"/>
                <w:i w:val="false"/>
                <w:color w:val="000000"/>
                <w:sz w:val="20"/>
              </w:rPr>
              <w:t>
- компьютерді пайдаланушыға баптау;</w:t>
            </w:r>
            <w:r>
              <w:br/>
            </w:r>
            <w:r>
              <w:rPr>
                <w:rFonts w:ascii="Times New Roman"/>
                <w:b w:val="false"/>
                <w:i w:val="false"/>
                <w:color w:val="000000"/>
                <w:sz w:val="20"/>
              </w:rPr>
              <w:t>
- тораптағы жұмысты;</w:t>
            </w:r>
            <w:r>
              <w:br/>
            </w:r>
            <w:r>
              <w:rPr>
                <w:rFonts w:ascii="Times New Roman"/>
                <w:b w:val="false"/>
                <w:i w:val="false"/>
                <w:color w:val="000000"/>
                <w:sz w:val="20"/>
              </w:rPr>
              <w:t>
- офистік бағдарламалармен жұмысты;</w:t>
            </w:r>
            <w:r>
              <w:br/>
            </w:r>
            <w:r>
              <w:rPr>
                <w:rFonts w:ascii="Times New Roman"/>
                <w:b w:val="false"/>
                <w:i w:val="false"/>
                <w:color w:val="000000"/>
                <w:sz w:val="20"/>
              </w:rPr>
              <w:t>
орындай алуы тиіс:</w:t>
            </w:r>
            <w:r>
              <w:br/>
            </w:r>
            <w:r>
              <w:rPr>
                <w:rFonts w:ascii="Times New Roman"/>
                <w:b w:val="false"/>
                <w:i w:val="false"/>
                <w:color w:val="000000"/>
                <w:sz w:val="20"/>
              </w:rPr>
              <w:t>
- ОЖ орнықтыруды;</w:t>
            </w:r>
            <w:r>
              <w:br/>
            </w:r>
            <w:r>
              <w:rPr>
                <w:rFonts w:ascii="Times New Roman"/>
                <w:b w:val="false"/>
                <w:i w:val="false"/>
                <w:color w:val="000000"/>
                <w:sz w:val="20"/>
              </w:rPr>
              <w:t>
- мәтінді формативтеу және түзету;</w:t>
            </w:r>
            <w:r>
              <w:br/>
            </w:r>
            <w:r>
              <w:rPr>
                <w:rFonts w:ascii="Times New Roman"/>
                <w:b w:val="false"/>
                <w:i w:val="false"/>
                <w:color w:val="000000"/>
                <w:sz w:val="20"/>
              </w:rPr>
              <w:t>
- ақпаратты алу және жіберу үшін локальды және басты торапты пайдалану;</w:t>
            </w:r>
            <w:r>
              <w:br/>
            </w:r>
            <w:r>
              <w:rPr>
                <w:rFonts w:ascii="Times New Roman"/>
                <w:b w:val="false"/>
                <w:i w:val="false"/>
                <w:color w:val="000000"/>
                <w:sz w:val="20"/>
              </w:rPr>
              <w:t>
- сызбаны құруды және түзетуді</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Компьютерлік технология негіздері: </w:t>
            </w:r>
            <w:r>
              <w:br/>
            </w:r>
            <w:r>
              <w:rPr>
                <w:rFonts w:ascii="Times New Roman"/>
                <w:b w:val="false"/>
                <w:i w:val="false"/>
                <w:color w:val="000000"/>
                <w:sz w:val="20"/>
              </w:rPr>
              <w:t>
Windows ОЖ;  Microsoft Word мәтіндік редакторы; Ехсеl электронды кестесі; Мәліметтер базасы; Компьютерлік тораптар; Аuto Саd графикалық редакторы; курстық жобалауда ЭЕМ пайдалану; автоматтандырылған жұмыс орындары.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БҚ5</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090601 2 - «Қазандық жабдықтың машинист-аралаушысы»</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қыздыру беттерінің компоновкасы мен құралымын;</w:t>
            </w:r>
            <w:r>
              <w:br/>
            </w:r>
            <w:r>
              <w:rPr>
                <w:rFonts w:ascii="Times New Roman"/>
                <w:b w:val="false"/>
                <w:i w:val="false"/>
                <w:color w:val="000000"/>
                <w:sz w:val="20"/>
              </w:rPr>
              <w:t>
- экономайзердің, ауа қыздырғыштардың құралымын, олардың жұмыс қағидасын;</w:t>
            </w:r>
            <w:r>
              <w:br/>
            </w:r>
            <w:r>
              <w:rPr>
                <w:rFonts w:ascii="Times New Roman"/>
                <w:b w:val="false"/>
                <w:i w:val="false"/>
                <w:color w:val="000000"/>
                <w:sz w:val="20"/>
              </w:rPr>
              <w:t xml:space="preserve">
- каркастардың құралымын. қазан, құбыр барабандарының бекітілуін; </w:t>
            </w:r>
            <w:r>
              <w:br/>
            </w:r>
            <w:r>
              <w:rPr>
                <w:rFonts w:ascii="Times New Roman"/>
                <w:b w:val="false"/>
                <w:i w:val="false"/>
                <w:color w:val="000000"/>
                <w:sz w:val="20"/>
              </w:rPr>
              <w:t>
- жылулық оқшауламаны қаптау құрылғысы мен түрлерін, гарнитурлардың құралымын;</w:t>
            </w:r>
            <w:r>
              <w:br/>
            </w:r>
            <w:r>
              <w:rPr>
                <w:rFonts w:ascii="Times New Roman"/>
                <w:b w:val="false"/>
                <w:i w:val="false"/>
                <w:color w:val="000000"/>
                <w:sz w:val="20"/>
              </w:rPr>
              <w:t>
- МЖМБС 3619-81 бойынша қазандардың типтері мен жіктелуін;</w:t>
            </w:r>
            <w:r>
              <w:br/>
            </w:r>
            <w:r>
              <w:rPr>
                <w:rFonts w:ascii="Times New Roman"/>
                <w:b w:val="false"/>
                <w:i w:val="false"/>
                <w:color w:val="000000"/>
                <w:sz w:val="20"/>
              </w:rPr>
              <w:t>
- арматура кластарын, арматураның құралымын, оны орналастыру орнын;</w:t>
            </w:r>
            <w:r>
              <w:br/>
            </w:r>
            <w:r>
              <w:rPr>
                <w:rFonts w:ascii="Times New Roman"/>
                <w:b w:val="false"/>
                <w:i w:val="false"/>
                <w:color w:val="000000"/>
                <w:sz w:val="20"/>
              </w:rPr>
              <w:t>
- жылу беру жабдығының құрылымы мен жұмыс қағидасын, отынның көмір үгіту сипаттамаларын, шаң дайындау жүйелерінің жұмыс қағидасын, шаң жүйесінің сұлбаларын;</w:t>
            </w:r>
            <w:r>
              <w:br/>
            </w:r>
            <w:r>
              <w:rPr>
                <w:rFonts w:ascii="Times New Roman"/>
                <w:b w:val="false"/>
                <w:i w:val="false"/>
                <w:color w:val="000000"/>
                <w:sz w:val="20"/>
              </w:rPr>
              <w:t>
- газ ауа жолының сұлбалары мен оның құралымдық элементтерін, жұмыс қағидасын;</w:t>
            </w:r>
            <w:r>
              <w:br/>
            </w:r>
            <w:r>
              <w:rPr>
                <w:rFonts w:ascii="Times New Roman"/>
                <w:b w:val="false"/>
                <w:i w:val="false"/>
                <w:color w:val="000000"/>
                <w:sz w:val="20"/>
              </w:rPr>
              <w:t>
- күл қож жою құрылғыларының құралымын;</w:t>
            </w:r>
            <w:r>
              <w:br/>
            </w:r>
            <w:r>
              <w:rPr>
                <w:rFonts w:ascii="Times New Roman"/>
                <w:b w:val="false"/>
                <w:i w:val="false"/>
                <w:color w:val="000000"/>
                <w:sz w:val="20"/>
              </w:rPr>
              <w:t>
орындай алуы тиіс:</w:t>
            </w:r>
            <w:r>
              <w:br/>
            </w:r>
            <w:r>
              <w:rPr>
                <w:rFonts w:ascii="Times New Roman"/>
                <w:b w:val="false"/>
                <w:i w:val="false"/>
                <w:color w:val="000000"/>
                <w:sz w:val="20"/>
              </w:rPr>
              <w:t>
- жабдықтың сипаттамасы бойынша негізгі ағындардың параметрлерін анықтауды;</w:t>
            </w:r>
            <w:r>
              <w:br/>
            </w:r>
            <w:r>
              <w:rPr>
                <w:rFonts w:ascii="Times New Roman"/>
                <w:b w:val="false"/>
                <w:i w:val="false"/>
                <w:color w:val="000000"/>
                <w:sz w:val="20"/>
              </w:rPr>
              <w:t>
- қазандық агрегаттың қосымша жолдарының технологиялық сұлбаларын оқуды;</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қазандық агрегаттардың қосымша жабдығының техникалық құжаттамасымен жұмыс;</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электр станцияларының қазандық қондырғылары:</w:t>
            </w:r>
            <w:r>
              <w:br/>
            </w:r>
            <w:r>
              <w:rPr>
                <w:rFonts w:ascii="Times New Roman"/>
                <w:b w:val="false"/>
                <w:i w:val="false"/>
                <w:color w:val="000000"/>
                <w:sz w:val="20"/>
              </w:rPr>
              <w:t>
отынның жіктелуі және оның техникалық сипаттамалары. Отынды пайдалану тиімділігі.Оттық құрылғылар. Қыздырудың бу түзетін беттері. Бу қыздырғыштар. Бу қазандықтарының каркасы, қаптамасы және гарнитурасы. Отын беру және қатты отынның шаңын дайындау. Газмазутты электр станцияларының отын шаруашылығы. Қазандық қондырғылардың газ-ауалы жолы, күл қожды жою.</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БҚ</w:t>
            </w:r>
            <w:r>
              <w:br/>
            </w:r>
            <w:r>
              <w:rPr>
                <w:rFonts w:ascii="Times New Roman"/>
                <w:b w:val="false"/>
                <w:i w:val="false"/>
                <w:color w:val="000000"/>
                <w:sz w:val="20"/>
              </w:rPr>
              <w:t>
10</w:t>
            </w:r>
            <w:r>
              <w:br/>
            </w:r>
            <w:r>
              <w:rPr>
                <w:rFonts w:ascii="Times New Roman"/>
                <w:b w:val="false"/>
                <w:i w:val="false"/>
                <w:color w:val="000000"/>
                <w:sz w:val="20"/>
              </w:rPr>
              <w:t>
КҚ3</w:t>
            </w:r>
            <w:r>
              <w:br/>
            </w:r>
            <w:r>
              <w:rPr>
                <w:rFonts w:ascii="Times New Roman"/>
                <w:b w:val="false"/>
                <w:i w:val="false"/>
                <w:color w:val="000000"/>
                <w:sz w:val="20"/>
              </w:rPr>
              <w:t>
КҚ4</w:t>
            </w:r>
            <w:r>
              <w:br/>
            </w:r>
            <w:r>
              <w:rPr>
                <w:rFonts w:ascii="Times New Roman"/>
                <w:b w:val="false"/>
                <w:i w:val="false"/>
                <w:color w:val="000000"/>
                <w:sz w:val="20"/>
              </w:rPr>
              <w:t>
АҚ1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ЖЭС жылу сұлбалары элементтерінің құралымын;</w:t>
            </w:r>
            <w:r>
              <w:br/>
            </w:r>
            <w:r>
              <w:rPr>
                <w:rFonts w:ascii="Times New Roman"/>
                <w:b w:val="false"/>
                <w:i w:val="false"/>
                <w:color w:val="000000"/>
                <w:sz w:val="20"/>
              </w:rPr>
              <w:t>
- құбырлардың белгіленуі мен жіктелуін;</w:t>
            </w:r>
            <w:r>
              <w:br/>
            </w:r>
            <w:r>
              <w:rPr>
                <w:rFonts w:ascii="Times New Roman"/>
                <w:b w:val="false"/>
                <w:i w:val="false"/>
                <w:color w:val="000000"/>
                <w:sz w:val="20"/>
              </w:rPr>
              <w:t>
- құбырларды төсеу және бекіту тәсілдерін;</w:t>
            </w:r>
            <w:r>
              <w:br/>
            </w:r>
            <w:r>
              <w:rPr>
                <w:rFonts w:ascii="Times New Roman"/>
                <w:b w:val="false"/>
                <w:i w:val="false"/>
                <w:color w:val="000000"/>
                <w:sz w:val="20"/>
              </w:rPr>
              <w:t>
- құбырлы арматураның белгіленуі мен құралымын;</w:t>
            </w:r>
            <w:r>
              <w:br/>
            </w:r>
            <w:r>
              <w:rPr>
                <w:rFonts w:ascii="Times New Roman"/>
                <w:b w:val="false"/>
                <w:i w:val="false"/>
                <w:color w:val="000000"/>
                <w:sz w:val="20"/>
              </w:rPr>
              <w:t>
- жылумен қамсыздандыру жүйелерін, тораптық қыздырғыштардың құралымын;</w:t>
            </w:r>
            <w:r>
              <w:br/>
            </w:r>
            <w:r>
              <w:rPr>
                <w:rFonts w:ascii="Times New Roman"/>
                <w:b w:val="false"/>
                <w:i w:val="false"/>
                <w:color w:val="000000"/>
                <w:sz w:val="20"/>
              </w:rPr>
              <w:t>
орындай алуы тиіс:</w:t>
            </w:r>
            <w:r>
              <w:br/>
            </w:r>
            <w:r>
              <w:rPr>
                <w:rFonts w:ascii="Times New Roman"/>
                <w:b w:val="false"/>
                <w:i w:val="false"/>
                <w:color w:val="000000"/>
                <w:sz w:val="20"/>
              </w:rPr>
              <w:t>
- ЖЭС жылулық сұлбаларын оқуды;</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электр станциялары мен құбырлар:</w:t>
            </w:r>
            <w:r>
              <w:br/>
            </w:r>
            <w:r>
              <w:rPr>
                <w:rFonts w:ascii="Times New Roman"/>
                <w:b w:val="false"/>
                <w:i w:val="false"/>
                <w:color w:val="000000"/>
                <w:sz w:val="20"/>
              </w:rPr>
              <w:t>
Жылу электр станцияларының технологиялық сұлбасы. Жылу электр станцияларының жылулық сұлбасы. Электр станцияларының технологиялық сұлба элементтері. Құбырлар мен құбырлы арматура. Техникалық сумен қамсыздандыру.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АҚ2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технологиялық параметрлерді өлшейтін аспаптардың негізгі типтерін;</w:t>
            </w:r>
            <w:r>
              <w:br/>
            </w:r>
            <w:r>
              <w:rPr>
                <w:rFonts w:ascii="Times New Roman"/>
                <w:b w:val="false"/>
                <w:i w:val="false"/>
                <w:color w:val="000000"/>
                <w:sz w:val="20"/>
              </w:rPr>
              <w:t>
- негізгі технологиялық параметрлерді өлшейтін аспаптардың қолданылуын;</w:t>
            </w:r>
            <w:r>
              <w:br/>
            </w:r>
            <w:r>
              <w:rPr>
                <w:rFonts w:ascii="Times New Roman"/>
                <w:b w:val="false"/>
                <w:i w:val="false"/>
                <w:color w:val="000000"/>
                <w:sz w:val="20"/>
              </w:rPr>
              <w:t xml:space="preserve">
- негізгі техникалық сипаттамаларды; технологиялық параметрлерді өлшейтін аспаптардың артықшылықтары мен кемшіліктерін; </w:t>
            </w:r>
            <w:r>
              <w:br/>
            </w:r>
            <w:r>
              <w:rPr>
                <w:rFonts w:ascii="Times New Roman"/>
                <w:b w:val="false"/>
                <w:i w:val="false"/>
                <w:color w:val="000000"/>
                <w:sz w:val="20"/>
              </w:rPr>
              <w:t>
орындай алуы тиіс:</w:t>
            </w:r>
            <w:r>
              <w:br/>
            </w:r>
            <w:r>
              <w:rPr>
                <w:rFonts w:ascii="Times New Roman"/>
                <w:b w:val="false"/>
                <w:i w:val="false"/>
                <w:color w:val="000000"/>
                <w:sz w:val="20"/>
              </w:rPr>
              <w:t xml:space="preserve">
- аспаптарды іске қосуды; </w:t>
            </w:r>
            <w:r>
              <w:rPr>
                <w:rFonts w:ascii="Times New Roman"/>
                <w:b/>
                <w:i w:val="false"/>
                <w:color w:val="000000"/>
                <w:sz w:val="20"/>
              </w:rPr>
              <w:t>практикалық тәжірибесі болу керек:</w:t>
            </w:r>
            <w:r>
              <w:br/>
            </w:r>
            <w:r>
              <w:rPr>
                <w:rFonts w:ascii="Times New Roman"/>
                <w:b w:val="false"/>
                <w:i w:val="false"/>
                <w:color w:val="000000"/>
                <w:sz w:val="20"/>
              </w:rPr>
              <w:t>
- температураны, қысымды, қысым мен разрядталуды, сұйықтықтар мен шашылғыш денелердің деңгейін, газдың, судың, будың құрамын өлшеу.</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техникалық өлшеу негіздері және жылу техникалық процестерді автоматтандыру:</w:t>
            </w:r>
            <w:r>
              <w:br/>
            </w:r>
            <w:r>
              <w:rPr>
                <w:rFonts w:ascii="Times New Roman"/>
                <w:b w:val="false"/>
                <w:i w:val="false"/>
                <w:color w:val="000000"/>
                <w:sz w:val="20"/>
              </w:rPr>
              <w:t>
Жылу техникалық өлшеулер мен метрология туралы жалпы мәліметтер. Температураны өлшеу. Қысымды, айырымды, қысым айырымдарын өлшеу. Сұйықтықтар мен шашылғыш заттардың шығынын, мөлшерін және деңгейін өлшеу. Газдың, судың, будың құрамын өлшеу. Жылу техникалық бақылау сұлбаларын арнайы өлшеу. Басқару мен автоматтандырудың негізгі ұғымдары. Реттеудің автоматтандырылған жүйелері. Энергетикалық блок пен қосымша жабдықтың автоматтандырылуы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КҚ6</w:t>
            </w:r>
            <w:r>
              <w:br/>
            </w:r>
            <w:r>
              <w:rPr>
                <w:rFonts w:ascii="Times New Roman"/>
                <w:b w:val="false"/>
                <w:i w:val="false"/>
                <w:color w:val="000000"/>
                <w:sz w:val="20"/>
              </w:rPr>
              <w:t>
АҚ1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қазандық агрегат пен оның жабдығының техникалық параметрлері мен сипаттамаларын;</w:t>
            </w:r>
            <w:r>
              <w:br/>
            </w:r>
            <w:r>
              <w:rPr>
                <w:rFonts w:ascii="Times New Roman"/>
                <w:b w:val="false"/>
                <w:i w:val="false"/>
                <w:color w:val="000000"/>
                <w:sz w:val="20"/>
              </w:rPr>
              <w:t>
- шаң алу, газды сору, ауа жіберу және түтінді газды тазартатын жабдықтың құралымын, сұлбасын және белгіленуін;</w:t>
            </w:r>
            <w:r>
              <w:br/>
            </w:r>
            <w:r>
              <w:rPr>
                <w:rFonts w:ascii="Times New Roman"/>
                <w:b w:val="false"/>
                <w:i w:val="false"/>
                <w:color w:val="000000"/>
                <w:sz w:val="20"/>
              </w:rPr>
              <w:t>
- оттықтың құралымы мен белгіленуін; қыздыру беттерінің орналасуын; жұмыс режимін анықтайтын параметрлерді;</w:t>
            </w:r>
            <w:r>
              <w:br/>
            </w:r>
            <w:r>
              <w:rPr>
                <w:rFonts w:ascii="Times New Roman"/>
                <w:b w:val="false"/>
                <w:i w:val="false"/>
                <w:color w:val="000000"/>
                <w:sz w:val="20"/>
              </w:rPr>
              <w:t>
орындай алуы тиіс:</w:t>
            </w:r>
            <w:r>
              <w:br/>
            </w:r>
            <w:r>
              <w:rPr>
                <w:rFonts w:ascii="Times New Roman"/>
                <w:b w:val="false"/>
                <w:i w:val="false"/>
                <w:color w:val="000000"/>
                <w:sz w:val="20"/>
              </w:rPr>
              <w:t>
- пайдалану кезінде пайда болған қосымша жабдықтың ақауларын анықтауды;</w:t>
            </w:r>
            <w:r>
              <w:br/>
            </w:r>
            <w:r>
              <w:rPr>
                <w:rFonts w:ascii="Times New Roman"/>
                <w:b w:val="false"/>
                <w:i w:val="false"/>
                <w:color w:val="000000"/>
                <w:sz w:val="20"/>
              </w:rPr>
              <w:t>
- орта параметрлері бойынша жабдық жұмысы туралы талдау;</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жабдықтың ақауларын анықтау;</w:t>
            </w:r>
            <w:r>
              <w:br/>
            </w:r>
            <w:r>
              <w:rPr>
                <w:rFonts w:ascii="Times New Roman"/>
                <w:b w:val="false"/>
                <w:i w:val="false"/>
                <w:color w:val="000000"/>
                <w:sz w:val="20"/>
              </w:rPr>
              <w:t>
- қосымша жабдықтың жұмыс режимінің бұзылу себептерін талдау;</w:t>
            </w:r>
            <w:r>
              <w:br/>
            </w:r>
            <w:r>
              <w:rPr>
                <w:rFonts w:ascii="Times New Roman"/>
                <w:b w:val="false"/>
                <w:i w:val="false"/>
                <w:color w:val="000000"/>
                <w:sz w:val="20"/>
              </w:rPr>
              <w:t>
- жабдықты іске қосуға және жөндеуге дайындық жұмыстарын өткізу;</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Қазандық жабдықты жөндеу және қызмет көрсету:</w:t>
            </w:r>
            <w:r>
              <w:br/>
            </w:r>
            <w:r>
              <w:rPr>
                <w:rFonts w:ascii="Times New Roman"/>
                <w:b w:val="false"/>
                <w:i w:val="false"/>
                <w:color w:val="000000"/>
                <w:sz w:val="20"/>
              </w:rPr>
              <w:t>
Қазан турбиналық цехқа қызмет көрсетуді ұйымдастыру және технологиялық көрсеткіштері. Қазандық қондырғылардың қосымша жабдығына қызмет көрсету. Қазандық қондырғылардың жабдығын сынау және баптау. Тартып үрлейтін машиналарды жөндеу. Регенеративті ауа қыздырғыштарды жөндеу. Қоректік шаңның диірменін жөндеу. Сорғыларды жөндеу. Жөндеу жұмыстарын ұйымдастыру.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БҚ</w:t>
            </w:r>
            <w:r>
              <w:br/>
            </w:r>
            <w:r>
              <w:rPr>
                <w:rFonts w:ascii="Times New Roman"/>
                <w:b w:val="false"/>
                <w:i w:val="false"/>
                <w:color w:val="000000"/>
                <w:sz w:val="20"/>
              </w:rPr>
              <w:t>
11</w:t>
            </w:r>
            <w:r>
              <w:br/>
            </w:r>
            <w:r>
              <w:rPr>
                <w:rFonts w:ascii="Times New Roman"/>
                <w:b w:val="false"/>
                <w:i w:val="false"/>
                <w:color w:val="000000"/>
                <w:sz w:val="20"/>
              </w:rPr>
              <w:t>
КҚ1</w:t>
            </w:r>
            <w:r>
              <w:br/>
            </w:r>
            <w:r>
              <w:rPr>
                <w:rFonts w:ascii="Times New Roman"/>
                <w:b w:val="false"/>
                <w:i w:val="false"/>
                <w:color w:val="000000"/>
                <w:sz w:val="20"/>
              </w:rPr>
              <w:t>
КҚ3</w:t>
            </w:r>
            <w:r>
              <w:br/>
            </w:r>
            <w:r>
              <w:rPr>
                <w:rFonts w:ascii="Times New Roman"/>
                <w:b w:val="false"/>
                <w:i w:val="false"/>
                <w:color w:val="000000"/>
                <w:sz w:val="20"/>
              </w:rPr>
              <w:t>
КҚ4</w:t>
            </w:r>
            <w:r>
              <w:br/>
            </w:r>
            <w:r>
              <w:rPr>
                <w:rFonts w:ascii="Times New Roman"/>
                <w:b w:val="false"/>
                <w:i w:val="false"/>
                <w:color w:val="000000"/>
                <w:sz w:val="20"/>
              </w:rPr>
              <w:t>
КҚ5</w:t>
            </w:r>
            <w:r>
              <w:br/>
            </w:r>
            <w:r>
              <w:rPr>
                <w:rFonts w:ascii="Times New Roman"/>
                <w:b w:val="false"/>
                <w:i w:val="false"/>
                <w:color w:val="000000"/>
                <w:sz w:val="20"/>
              </w:rPr>
              <w:t>
АҚ1</w:t>
            </w:r>
            <w:r>
              <w:br/>
            </w:r>
            <w:r>
              <w:rPr>
                <w:rFonts w:ascii="Times New Roman"/>
                <w:b w:val="false"/>
                <w:i w:val="false"/>
                <w:color w:val="000000"/>
                <w:sz w:val="20"/>
              </w:rPr>
              <w:t>
АҚ5</w:t>
            </w:r>
            <w:r>
              <w:br/>
            </w:r>
            <w:r>
              <w:rPr>
                <w:rFonts w:ascii="Times New Roman"/>
                <w:b w:val="false"/>
                <w:i w:val="false"/>
                <w:color w:val="000000"/>
                <w:sz w:val="20"/>
              </w:rPr>
              <w:t>
АҚ6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өнеркәсіп  және энергетика кәсіпорындары мен олардың құрылымдарын басқару негіздері;</w:t>
            </w:r>
            <w:r>
              <w:br/>
            </w:r>
            <w:r>
              <w:rPr>
                <w:rFonts w:ascii="Times New Roman"/>
                <w:b w:val="false"/>
                <w:i w:val="false"/>
                <w:color w:val="000000"/>
                <w:sz w:val="20"/>
              </w:rPr>
              <w:t>
- кәсіпорын мүлігінің құрамын, қозғалысын және есебін;</w:t>
            </w:r>
            <w:r>
              <w:br/>
            </w:r>
            <w:r>
              <w:rPr>
                <w:rFonts w:ascii="Times New Roman"/>
                <w:b w:val="false"/>
                <w:i w:val="false"/>
                <w:color w:val="000000"/>
                <w:sz w:val="20"/>
              </w:rPr>
              <w:t>
- мекеме және еңбек төлемі саласында кәсіпорындарды басқарудың экономикалық механизмінің жұмысын;</w:t>
            </w:r>
            <w:r>
              <w:br/>
            </w:r>
            <w:r>
              <w:rPr>
                <w:rFonts w:ascii="Times New Roman"/>
                <w:b w:val="false"/>
                <w:i w:val="false"/>
                <w:color w:val="000000"/>
                <w:sz w:val="20"/>
              </w:rPr>
              <w:t>
- өнеркәсіп пен энергетика кәсіпорнында есеп беру түрлерін;</w:t>
            </w:r>
            <w:r>
              <w:br/>
            </w:r>
            <w:r>
              <w:rPr>
                <w:rFonts w:ascii="Times New Roman"/>
                <w:b w:val="false"/>
                <w:i w:val="false"/>
                <w:color w:val="000000"/>
                <w:sz w:val="20"/>
              </w:rPr>
              <w:t>
орындай алуы тиіс:</w:t>
            </w:r>
            <w:r>
              <w:br/>
            </w:r>
            <w:r>
              <w:rPr>
                <w:rFonts w:ascii="Times New Roman"/>
                <w:b w:val="false"/>
                <w:i w:val="false"/>
                <w:color w:val="000000"/>
                <w:sz w:val="20"/>
              </w:rPr>
              <w:t>
- өзінің кәсіптік іс-әрекетіндегі ыңғайына қажетті экономикалық ақпаратты тауып, пайдалану.</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br/>
            </w:r>
            <w:r>
              <w:rPr>
                <w:rFonts w:ascii="Times New Roman"/>
                <w:b w:val="false"/>
                <w:i w:val="false"/>
                <w:color w:val="000000"/>
                <w:sz w:val="20"/>
              </w:rPr>
              <w:t>
нарықтық қатынас жүйесіндегі сала кәсіпорыны; менеджмент; басқарудың негізгі қағидалары мен әдістері; маркетинг; сала кәсіпорынының өндірістік қорлары; сала кәсіпорынының капитал салымы мен капиталдық құрылысы; негізгі және көмекші өндіріс мекемесі; еңбекті ғылыми ұйымдастыру; сала кәсіпорынында техникалық нормалау негіздері; еңбек өндірісі; сала кәсіпорынында еңбек төлемін ұйымдастыру; нарықтық экономика жағдайларында Қазақстан Республикасының салық жүйесі; кәсіпорынның қаржылық іс-әрекетін банктік реттеу; сала кәсіпорынының өндірістік-шаруашылық іс-әрекетін есепке алу және талдау негіздері.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r>
              <w:br/>
            </w:r>
            <w:r>
              <w:rPr>
                <w:rFonts w:ascii="Times New Roman"/>
                <w:b w:val="false"/>
                <w:i w:val="false"/>
                <w:color w:val="000000"/>
                <w:sz w:val="20"/>
              </w:rPr>
              <w:t>
КҚ2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жұмыс орнын, жұмыс аймағын анықтау;</w:t>
            </w:r>
            <w:r>
              <w:br/>
            </w:r>
            <w:r>
              <w:rPr>
                <w:rFonts w:ascii="Times New Roman"/>
                <w:b w:val="false"/>
                <w:i w:val="false"/>
                <w:color w:val="000000"/>
                <w:sz w:val="20"/>
              </w:rPr>
              <w:t>
- жабдықты куәландырудың тәртібін;</w:t>
            </w:r>
            <w:r>
              <w:br/>
            </w:r>
            <w:r>
              <w:rPr>
                <w:rFonts w:ascii="Times New Roman"/>
                <w:b w:val="false"/>
                <w:i w:val="false"/>
                <w:color w:val="000000"/>
                <w:sz w:val="20"/>
              </w:rPr>
              <w:t>
- құралды пайдалану ережелерін;</w:t>
            </w:r>
            <w:r>
              <w:br/>
            </w:r>
            <w:r>
              <w:rPr>
                <w:rFonts w:ascii="Times New Roman"/>
                <w:b w:val="false"/>
                <w:i w:val="false"/>
                <w:color w:val="000000"/>
                <w:sz w:val="20"/>
              </w:rPr>
              <w:t>
- ауырлықты қолмен ауыстыру нормаларын;</w:t>
            </w:r>
            <w:r>
              <w:br/>
            </w:r>
            <w:r>
              <w:rPr>
                <w:rFonts w:ascii="Times New Roman"/>
                <w:b w:val="false"/>
                <w:i w:val="false"/>
                <w:color w:val="000000"/>
                <w:sz w:val="20"/>
              </w:rPr>
              <w:t>
- механизмдер мен айлабұйымдарды куәландыру және сынау мерзімдері;</w:t>
            </w:r>
            <w:r>
              <w:br/>
            </w:r>
            <w:r>
              <w:rPr>
                <w:rFonts w:ascii="Times New Roman"/>
                <w:b w:val="false"/>
                <w:i w:val="false"/>
                <w:color w:val="000000"/>
                <w:sz w:val="20"/>
              </w:rPr>
              <w:t>
- жұмыс істеушілердің арасында хабарласу сигналы, қорғаныс құралдарын;</w:t>
            </w:r>
            <w:r>
              <w:br/>
            </w:r>
            <w:r>
              <w:rPr>
                <w:rFonts w:ascii="Times New Roman"/>
                <w:b w:val="false"/>
                <w:i w:val="false"/>
                <w:color w:val="000000"/>
                <w:sz w:val="20"/>
              </w:rPr>
              <w:t>
- ыдыстардың, құбырлардың түрлері мен категорияларын, тіркеу мерзімін, куәландыруды, құбырларды сырлауды, құбырлардағы жазуларды;</w:t>
            </w:r>
            <w:r>
              <w:br/>
            </w:r>
            <w:r>
              <w:rPr>
                <w:rFonts w:ascii="Times New Roman"/>
                <w:b w:val="false"/>
                <w:i w:val="false"/>
                <w:color w:val="000000"/>
                <w:sz w:val="20"/>
              </w:rPr>
              <w:t>
- гидравликалық сынақ өткізу тәртібін;</w:t>
            </w:r>
            <w:r>
              <w:br/>
            </w:r>
            <w:r>
              <w:rPr>
                <w:rFonts w:ascii="Times New Roman"/>
                <w:b w:val="false"/>
                <w:i w:val="false"/>
                <w:color w:val="000000"/>
                <w:sz w:val="20"/>
              </w:rPr>
              <w:t>
- айналу механизмдерінің түрлерін;</w:t>
            </w:r>
            <w:r>
              <w:br/>
            </w:r>
            <w:r>
              <w:rPr>
                <w:rFonts w:ascii="Times New Roman"/>
                <w:b w:val="false"/>
                <w:i w:val="false"/>
                <w:color w:val="000000"/>
                <w:sz w:val="20"/>
              </w:rPr>
              <w:t>
- жер, жылу оқшаулау және қаптау жұмыстарын орындау ережелерін;</w:t>
            </w:r>
            <w:r>
              <w:br/>
            </w:r>
            <w:r>
              <w:rPr>
                <w:rFonts w:ascii="Times New Roman"/>
                <w:b w:val="false"/>
                <w:i w:val="false"/>
                <w:color w:val="000000"/>
                <w:sz w:val="20"/>
              </w:rPr>
              <w:t>
- жер, жылу оқшаулау және қаптау жұмыстары кезіндегі қорғаныс құралдарын;</w:t>
            </w:r>
            <w:r>
              <w:br/>
            </w:r>
            <w:r>
              <w:rPr>
                <w:rFonts w:ascii="Times New Roman"/>
                <w:b w:val="false"/>
                <w:i w:val="false"/>
                <w:color w:val="000000"/>
                <w:sz w:val="20"/>
              </w:rPr>
              <w:t>
- электрмен жарақаттану түрлерін; электр тогымен жарақаттанудан қорғану шараларын;</w:t>
            </w:r>
            <w:r>
              <w:br/>
            </w:r>
            <w:r>
              <w:rPr>
                <w:rFonts w:ascii="Times New Roman"/>
                <w:b w:val="false"/>
                <w:i w:val="false"/>
                <w:color w:val="000000"/>
                <w:sz w:val="20"/>
              </w:rPr>
              <w:t>
- өртке қауіпті орынжайлардың жіктелуін; өртке қарсы қорғаныс шараларын;</w:t>
            </w:r>
            <w:r>
              <w:br/>
            </w:r>
            <w:r>
              <w:rPr>
                <w:rFonts w:ascii="Times New Roman"/>
                <w:b w:val="false"/>
                <w:i w:val="false"/>
                <w:color w:val="000000"/>
                <w:sz w:val="20"/>
              </w:rPr>
              <w:t>
- өрт сөндіргіштердің құралымдарын;</w:t>
            </w:r>
            <w:r>
              <w:br/>
            </w:r>
            <w:r>
              <w:rPr>
                <w:rFonts w:ascii="Times New Roman"/>
                <w:b w:val="false"/>
                <w:i w:val="false"/>
                <w:color w:val="000000"/>
                <w:sz w:val="20"/>
              </w:rPr>
              <w:t xml:space="preserve">
- күю, улану түрлерін </w:t>
            </w:r>
            <w:r>
              <w:rPr>
                <w:rFonts w:ascii="Times New Roman"/>
                <w:b/>
                <w:i w:val="false"/>
                <w:color w:val="000000"/>
                <w:sz w:val="20"/>
              </w:rPr>
              <w:t>орындай алуы тиіс:</w:t>
            </w:r>
            <w:r>
              <w:br/>
            </w:r>
            <w:r>
              <w:rPr>
                <w:rFonts w:ascii="Times New Roman"/>
                <w:b w:val="false"/>
                <w:i w:val="false"/>
                <w:color w:val="000000"/>
                <w:sz w:val="20"/>
              </w:rPr>
              <w:t>
- электр тогымен жарақаттану кезінде алғашқы көмек көрсетуді;</w:t>
            </w:r>
            <w:r>
              <w:br/>
            </w:r>
            <w:r>
              <w:rPr>
                <w:rFonts w:ascii="Times New Roman"/>
                <w:b w:val="false"/>
                <w:i w:val="false"/>
                <w:color w:val="000000"/>
                <w:sz w:val="20"/>
              </w:rPr>
              <w:t>
- қан кету, күю, жылу соққысын алу кезінде алғашқы көмек көрсетуді;</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br/>
            </w:r>
            <w:r>
              <w:rPr>
                <w:rFonts w:ascii="Times New Roman"/>
                <w:b w:val="false"/>
                <w:i w:val="false"/>
                <w:color w:val="000000"/>
                <w:sz w:val="20"/>
              </w:rPr>
              <w:t>
Еңбекті қорғау бойынша Қазақстан Республикасының заңнама негіздері. Бақытсыз жағдайларды талдау. Қауіпсіздік техникасы бойынша қызметшілермен жұмысты ұйымдастыру. Қызметшілердің құқықтары мен міндеттері. Аймаққа, орынжайларға, жұмыс орындарына, жабдыққа, құралдарға, айлабұйымдарға, биіктікте жұмыс істеу кезінде, жер асты құрылыстарында, резервуарларда, жылу алмастыру аппараттарында, құбырларда, айналмалы механизмдерді пайдаланып, жөндеу кезінде, жер жұмыстарын атқарғанда қауіпсіздік техникасы мен өрт қауіпсіздігі талаптары. Электр қауіпсіздігі, өрт қауіпсіздігі негіздері. Улану, күю және басқа жарақаттар кезіндегі дәрігерге дейінгі көмек. Қазандық және турбиналық цехтардың жабдығын пайдалану және жөндеу кезіндегі қауіпсіздік техникасы.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АҚ2</w:t>
            </w:r>
            <w:r>
              <w:br/>
            </w:r>
            <w:r>
              <w:rPr>
                <w:rFonts w:ascii="Times New Roman"/>
                <w:b w:val="false"/>
                <w:i w:val="false"/>
                <w:color w:val="000000"/>
                <w:sz w:val="20"/>
              </w:rPr>
              <w:t>
АҚ3</w:t>
            </w:r>
            <w:r>
              <w:br/>
            </w:r>
            <w:r>
              <w:rPr>
                <w:rFonts w:ascii="Times New Roman"/>
                <w:b w:val="false"/>
                <w:i w:val="false"/>
                <w:color w:val="000000"/>
                <w:sz w:val="20"/>
              </w:rPr>
              <w:t>
АҚ4</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090602 2 – «Турбиналық жабдықтың машинист-аралаушысы»</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турбиналардың белгілену мен типтерін;</w:t>
            </w:r>
            <w:r>
              <w:br/>
            </w:r>
            <w:r>
              <w:rPr>
                <w:rFonts w:ascii="Times New Roman"/>
                <w:b w:val="false"/>
                <w:i w:val="false"/>
                <w:color w:val="000000"/>
                <w:sz w:val="20"/>
              </w:rPr>
              <w:t>
- конденсаторлардың, деаэраторлардың, қыздырғыштардың белгіленуі мен құрылғысын.</w:t>
            </w:r>
            <w:r>
              <w:br/>
            </w:r>
            <w:r>
              <w:rPr>
                <w:rFonts w:ascii="Times New Roman"/>
                <w:b w:val="false"/>
                <w:i w:val="false"/>
                <w:color w:val="000000"/>
                <w:sz w:val="20"/>
              </w:rPr>
              <w:t>
орындай алуы тиіс:</w:t>
            </w:r>
            <w:r>
              <w:br/>
            </w:r>
            <w:r>
              <w:rPr>
                <w:rFonts w:ascii="Times New Roman"/>
                <w:b w:val="false"/>
                <w:i w:val="false"/>
                <w:color w:val="000000"/>
                <w:sz w:val="20"/>
              </w:rPr>
              <w:t>
- жабдық сипаттамасы бойынша негізгі ағындардың параметрлерін анықтауды;</w:t>
            </w:r>
            <w:r>
              <w:br/>
            </w:r>
            <w:r>
              <w:rPr>
                <w:rFonts w:ascii="Times New Roman"/>
                <w:b w:val="false"/>
                <w:i w:val="false"/>
                <w:color w:val="000000"/>
                <w:sz w:val="20"/>
              </w:rPr>
              <w:t>
- турбиналық қондырғылардың қосымша жабдығының технологиялық сұлбаларын оқуды;</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бу және газ турбиналарының қосымша жабдығына техникалық құжаттамамен жұмысын істеу;</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электр станцияларының турбиналық қондырғылары:</w:t>
            </w:r>
            <w:r>
              <w:br/>
            </w:r>
            <w:r>
              <w:rPr>
                <w:rFonts w:ascii="Times New Roman"/>
                <w:b w:val="false"/>
                <w:i w:val="false"/>
                <w:color w:val="000000"/>
                <w:sz w:val="20"/>
              </w:rPr>
              <w:t xml:space="preserve">
Бу және газтурбиналық қондырғылары туралы негізгі ұғымдары. Көп сатылы бу турбиналары. Бу турбиналық қондырғының қосымша жабдығы.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БҚ 10</w:t>
            </w:r>
            <w:r>
              <w:br/>
            </w:r>
            <w:r>
              <w:rPr>
                <w:rFonts w:ascii="Times New Roman"/>
                <w:b w:val="false"/>
                <w:i w:val="false"/>
                <w:color w:val="000000"/>
                <w:sz w:val="20"/>
              </w:rPr>
              <w:t>
КҚ2</w:t>
            </w:r>
            <w:r>
              <w:br/>
            </w:r>
            <w:r>
              <w:rPr>
                <w:rFonts w:ascii="Times New Roman"/>
                <w:b w:val="false"/>
                <w:i w:val="false"/>
                <w:color w:val="000000"/>
                <w:sz w:val="20"/>
              </w:rPr>
              <w:t>
КҚ4</w:t>
            </w:r>
            <w:r>
              <w:br/>
            </w:r>
            <w:r>
              <w:rPr>
                <w:rFonts w:ascii="Times New Roman"/>
                <w:b w:val="false"/>
                <w:i w:val="false"/>
                <w:color w:val="000000"/>
                <w:sz w:val="20"/>
              </w:rPr>
              <w:t>
АҚ1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ЖЭС жылу сұлбалары элементтерінің құралымын;</w:t>
            </w:r>
            <w:r>
              <w:br/>
            </w:r>
            <w:r>
              <w:rPr>
                <w:rFonts w:ascii="Times New Roman"/>
                <w:b w:val="false"/>
                <w:i w:val="false"/>
                <w:color w:val="000000"/>
                <w:sz w:val="20"/>
              </w:rPr>
              <w:t>
- құбырлардың белгіленуі мен жіктелуін;</w:t>
            </w:r>
            <w:r>
              <w:br/>
            </w:r>
            <w:r>
              <w:rPr>
                <w:rFonts w:ascii="Times New Roman"/>
                <w:b w:val="false"/>
                <w:i w:val="false"/>
                <w:color w:val="000000"/>
                <w:sz w:val="20"/>
              </w:rPr>
              <w:t>
- құбырларды төсеу және бекіту тәсілдерін;</w:t>
            </w:r>
            <w:r>
              <w:br/>
            </w:r>
            <w:r>
              <w:rPr>
                <w:rFonts w:ascii="Times New Roman"/>
                <w:b w:val="false"/>
                <w:i w:val="false"/>
                <w:color w:val="000000"/>
                <w:sz w:val="20"/>
              </w:rPr>
              <w:t>
- құбырлы арматураның белгіленуі мен құралымын;</w:t>
            </w:r>
            <w:r>
              <w:br/>
            </w:r>
            <w:r>
              <w:rPr>
                <w:rFonts w:ascii="Times New Roman"/>
                <w:b w:val="false"/>
                <w:i w:val="false"/>
                <w:color w:val="000000"/>
                <w:sz w:val="20"/>
              </w:rPr>
              <w:t>
- жылумен қамсыздандыру жүйелерін, тораптық қыздырғыштардың құралымын;</w:t>
            </w:r>
            <w:r>
              <w:br/>
            </w:r>
            <w:r>
              <w:rPr>
                <w:rFonts w:ascii="Times New Roman"/>
                <w:b w:val="false"/>
                <w:i w:val="false"/>
                <w:color w:val="000000"/>
                <w:sz w:val="20"/>
              </w:rPr>
              <w:t>
орындай алуы тиіс:</w:t>
            </w:r>
            <w:r>
              <w:br/>
            </w:r>
            <w:r>
              <w:rPr>
                <w:rFonts w:ascii="Times New Roman"/>
                <w:b w:val="false"/>
                <w:i w:val="false"/>
                <w:color w:val="000000"/>
                <w:sz w:val="20"/>
              </w:rPr>
              <w:t>
- ЖЭС жылулық сұлбаларын оқуды;</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электр станциялары мен құбырлар:</w:t>
            </w:r>
            <w:r>
              <w:br/>
            </w:r>
            <w:r>
              <w:rPr>
                <w:rFonts w:ascii="Times New Roman"/>
                <w:b w:val="false"/>
                <w:i w:val="false"/>
                <w:color w:val="000000"/>
                <w:sz w:val="20"/>
              </w:rPr>
              <w:t>
Жылу электр станцияларының технологиялық сұлбасы. Жылу электр станцияларының жылулық сұлбасы. Электр станцияларының технологиялық сұлба элементтері. Құбырлар мен құбырлы арматура. Техникалық сумен қамсыздандыру.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АҚ2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технологиялық параметрлерді өлшейтін аспаптардың негізгі типтерін;</w:t>
            </w:r>
            <w:r>
              <w:br/>
            </w:r>
            <w:r>
              <w:rPr>
                <w:rFonts w:ascii="Times New Roman"/>
                <w:b w:val="false"/>
                <w:i w:val="false"/>
                <w:color w:val="000000"/>
                <w:sz w:val="20"/>
              </w:rPr>
              <w:t>
- негізгі технологиялық параметрлерді өлшейтін аспаптардың қолданылуын;</w:t>
            </w:r>
            <w:r>
              <w:br/>
            </w:r>
            <w:r>
              <w:rPr>
                <w:rFonts w:ascii="Times New Roman"/>
                <w:b w:val="false"/>
                <w:i w:val="false"/>
                <w:color w:val="000000"/>
                <w:sz w:val="20"/>
              </w:rPr>
              <w:t xml:space="preserve">
- негізгі техникалық сипаттамаларды; технологиялық параметрлерді өлшейтін аспаптардың артықшылықтары мен кемшіліктерін; </w:t>
            </w:r>
            <w:r>
              <w:br/>
            </w:r>
            <w:r>
              <w:rPr>
                <w:rFonts w:ascii="Times New Roman"/>
                <w:b w:val="false"/>
                <w:i w:val="false"/>
                <w:color w:val="000000"/>
                <w:sz w:val="20"/>
              </w:rPr>
              <w:t>
орындай алуы тиіс:</w:t>
            </w:r>
            <w:r>
              <w:br/>
            </w:r>
            <w:r>
              <w:rPr>
                <w:rFonts w:ascii="Times New Roman"/>
                <w:b w:val="false"/>
                <w:i w:val="false"/>
                <w:color w:val="000000"/>
                <w:sz w:val="20"/>
              </w:rPr>
              <w:t xml:space="preserve">
- аспаптарды іске қосуды; </w:t>
            </w:r>
            <w:r>
              <w:rPr>
                <w:rFonts w:ascii="Times New Roman"/>
                <w:b/>
                <w:i w:val="false"/>
                <w:color w:val="000000"/>
                <w:sz w:val="20"/>
              </w:rPr>
              <w:t>практикалық тәжірибесі болу керек:</w:t>
            </w:r>
            <w:r>
              <w:br/>
            </w:r>
            <w:r>
              <w:rPr>
                <w:rFonts w:ascii="Times New Roman"/>
                <w:b w:val="false"/>
                <w:i w:val="false"/>
                <w:color w:val="000000"/>
                <w:sz w:val="20"/>
              </w:rPr>
              <w:t>
- температураны, қысымды, қысым мен разрядталуды, сұйықтықтар мен шашылғыш денелердің деңгейін, газдың, судың, будың құрамын өлшеу.</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техникалық өлшеу негіздері және жылу техникалық процестерді автоматтандыру:</w:t>
            </w:r>
            <w:r>
              <w:br/>
            </w:r>
            <w:r>
              <w:rPr>
                <w:rFonts w:ascii="Times New Roman"/>
                <w:b w:val="false"/>
                <w:i w:val="false"/>
                <w:color w:val="000000"/>
                <w:sz w:val="20"/>
              </w:rPr>
              <w:t>
Жылу техникалық өлшеулер мен метрология туралы жалпы мәліметтер. Температураны өлшеу. Қысымды, айырымды, қысым айырымдарын өлшеу. Сұйықтықтар мен шашылғыш заттардың шығынын, мөлшерін және деңгейін өлшеу. Газдың, судың, будың құрамын өлшеу. Жылу техникалық бақылау сұлбаларын арнайы өлшеу. Басқару мен автоматтандырудың негізгі ұғымдары. Реттеудің автоматтандырылған жүйелері. Энергетикалық блок пен қосымша жабдықтың автоматтандырылуы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КҚ6</w:t>
            </w:r>
            <w:r>
              <w:br/>
            </w:r>
            <w:r>
              <w:rPr>
                <w:rFonts w:ascii="Times New Roman"/>
                <w:b w:val="false"/>
                <w:i w:val="false"/>
                <w:color w:val="000000"/>
                <w:sz w:val="20"/>
              </w:rPr>
              <w:t>
АҚ1</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жабдыққа техникалық қызмет көрсету ережелерін;</w:t>
            </w:r>
            <w:r>
              <w:br/>
            </w:r>
            <w:r>
              <w:rPr>
                <w:rFonts w:ascii="Times New Roman"/>
                <w:b w:val="false"/>
                <w:i w:val="false"/>
                <w:color w:val="000000"/>
                <w:sz w:val="20"/>
              </w:rPr>
              <w:t>
- қосымша жабдықтың жұмыс қағидасы мен құралымын;</w:t>
            </w:r>
            <w:r>
              <w:br/>
            </w:r>
            <w:r>
              <w:rPr>
                <w:rFonts w:ascii="Times New Roman"/>
                <w:b w:val="false"/>
                <w:i w:val="false"/>
                <w:color w:val="000000"/>
                <w:sz w:val="20"/>
              </w:rPr>
              <w:t>
- әрбір элементтің жұмысындағы ақаулар мен істен шығуларды;</w:t>
            </w:r>
            <w:r>
              <w:br/>
            </w:r>
            <w:r>
              <w:rPr>
                <w:rFonts w:ascii="Times New Roman"/>
                <w:b w:val="false"/>
                <w:i w:val="false"/>
                <w:color w:val="000000"/>
                <w:sz w:val="20"/>
              </w:rPr>
              <w:t>
орындай алуы тиіс:</w:t>
            </w:r>
            <w:r>
              <w:br/>
            </w:r>
            <w:r>
              <w:rPr>
                <w:rFonts w:ascii="Times New Roman"/>
                <w:b w:val="false"/>
                <w:i w:val="false"/>
                <w:color w:val="000000"/>
                <w:sz w:val="20"/>
              </w:rPr>
              <w:t>
- пайдалану кезінде пайда болған қосымша жабдықтың ақауларын анықтау;</w:t>
            </w:r>
            <w:r>
              <w:br/>
            </w:r>
            <w:r>
              <w:rPr>
                <w:rFonts w:ascii="Times New Roman"/>
                <w:b w:val="false"/>
                <w:i w:val="false"/>
                <w:color w:val="000000"/>
                <w:sz w:val="20"/>
              </w:rPr>
              <w:t>
- орта параметрлері бойынша жабдық жұмысы туралы талдау;</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жабдықтың ақауларын анықтау;</w:t>
            </w:r>
            <w:r>
              <w:br/>
            </w:r>
            <w:r>
              <w:rPr>
                <w:rFonts w:ascii="Times New Roman"/>
                <w:b w:val="false"/>
                <w:i w:val="false"/>
                <w:color w:val="000000"/>
                <w:sz w:val="20"/>
              </w:rPr>
              <w:t>
- қосымша жабдықтың жұмыс режимінің бұзылу себептерін талдау;</w:t>
            </w:r>
            <w:r>
              <w:br/>
            </w:r>
            <w:r>
              <w:rPr>
                <w:rFonts w:ascii="Times New Roman"/>
                <w:b w:val="false"/>
                <w:i w:val="false"/>
                <w:color w:val="000000"/>
                <w:sz w:val="20"/>
              </w:rPr>
              <w:t>
- жабдықты іске қосып, жөндеуге дайындық жұмыстарын өткізу</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Турбиналық жабдықты жөндеу және қызмет көрсету:</w:t>
            </w:r>
            <w:r>
              <w:br/>
            </w:r>
            <w:r>
              <w:rPr>
                <w:rFonts w:ascii="Times New Roman"/>
                <w:b w:val="false"/>
                <w:i w:val="false"/>
                <w:color w:val="000000"/>
                <w:sz w:val="20"/>
              </w:rPr>
              <w:t>
Конденсациялық құрылғыға, регенерация жүйелеріне, тораптық қыздыру қондырғыларын, сорғылық жабдыққа қызмет көрсету және жөндеу. Жылу алмастырғыштарды жөндеу.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БҚ11</w:t>
            </w:r>
            <w:r>
              <w:br/>
            </w:r>
            <w:r>
              <w:rPr>
                <w:rFonts w:ascii="Times New Roman"/>
                <w:b w:val="false"/>
                <w:i w:val="false"/>
                <w:color w:val="000000"/>
                <w:sz w:val="20"/>
              </w:rPr>
              <w:t>
КҚ1</w:t>
            </w:r>
            <w:r>
              <w:br/>
            </w:r>
            <w:r>
              <w:rPr>
                <w:rFonts w:ascii="Times New Roman"/>
                <w:b w:val="false"/>
                <w:i w:val="false"/>
                <w:color w:val="000000"/>
                <w:sz w:val="20"/>
              </w:rPr>
              <w:t>
КҚ3</w:t>
            </w:r>
            <w:r>
              <w:br/>
            </w:r>
            <w:r>
              <w:rPr>
                <w:rFonts w:ascii="Times New Roman"/>
                <w:b w:val="false"/>
                <w:i w:val="false"/>
                <w:color w:val="000000"/>
                <w:sz w:val="20"/>
              </w:rPr>
              <w:t>
КҚ4</w:t>
            </w:r>
            <w:r>
              <w:br/>
            </w:r>
            <w:r>
              <w:rPr>
                <w:rFonts w:ascii="Times New Roman"/>
                <w:b w:val="false"/>
                <w:i w:val="false"/>
                <w:color w:val="000000"/>
                <w:sz w:val="20"/>
              </w:rPr>
              <w:t>
КҚ5</w:t>
            </w:r>
            <w:r>
              <w:br/>
            </w:r>
            <w:r>
              <w:rPr>
                <w:rFonts w:ascii="Times New Roman"/>
                <w:b w:val="false"/>
                <w:i w:val="false"/>
                <w:color w:val="000000"/>
                <w:sz w:val="20"/>
              </w:rPr>
              <w:t>
АҚ1</w:t>
            </w:r>
            <w:r>
              <w:br/>
            </w:r>
            <w:r>
              <w:rPr>
                <w:rFonts w:ascii="Times New Roman"/>
                <w:b w:val="false"/>
                <w:i w:val="false"/>
                <w:color w:val="000000"/>
                <w:sz w:val="20"/>
              </w:rPr>
              <w:t>
АҚ5</w:t>
            </w:r>
            <w:r>
              <w:br/>
            </w:r>
            <w:r>
              <w:rPr>
                <w:rFonts w:ascii="Times New Roman"/>
                <w:b w:val="false"/>
                <w:i w:val="false"/>
                <w:color w:val="000000"/>
                <w:sz w:val="20"/>
              </w:rPr>
              <w:t>
АҚ6</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өнеркәсіп  және энергетика кәсіпорындары мен олардың құрылымдарын басқару негіздері;</w:t>
            </w:r>
            <w:r>
              <w:br/>
            </w:r>
            <w:r>
              <w:rPr>
                <w:rFonts w:ascii="Times New Roman"/>
                <w:b w:val="false"/>
                <w:i w:val="false"/>
                <w:color w:val="000000"/>
                <w:sz w:val="20"/>
              </w:rPr>
              <w:t>
- кәсіпорын мүлігінің құрамын, қозғалысын және есебін;</w:t>
            </w:r>
            <w:r>
              <w:br/>
            </w:r>
            <w:r>
              <w:rPr>
                <w:rFonts w:ascii="Times New Roman"/>
                <w:b w:val="false"/>
                <w:i w:val="false"/>
                <w:color w:val="000000"/>
                <w:sz w:val="20"/>
              </w:rPr>
              <w:t>
- мекеме және еңбек төлемі саласында кәсіпорындарды басқарудың экономикалық механизмінің жұмысын;</w:t>
            </w:r>
            <w:r>
              <w:br/>
            </w:r>
            <w:r>
              <w:rPr>
                <w:rFonts w:ascii="Times New Roman"/>
                <w:b w:val="false"/>
                <w:i w:val="false"/>
                <w:color w:val="000000"/>
                <w:sz w:val="20"/>
              </w:rPr>
              <w:t>
- өнеркәсіп пен энергетика кәсіпорнында есеп беру түрлерін;</w:t>
            </w:r>
            <w:r>
              <w:br/>
            </w:r>
            <w:r>
              <w:rPr>
                <w:rFonts w:ascii="Times New Roman"/>
                <w:b w:val="false"/>
                <w:i w:val="false"/>
                <w:color w:val="000000"/>
                <w:sz w:val="20"/>
              </w:rPr>
              <w:t>
орындай алуы тиіс:</w:t>
            </w:r>
            <w:r>
              <w:br/>
            </w:r>
            <w:r>
              <w:rPr>
                <w:rFonts w:ascii="Times New Roman"/>
                <w:b w:val="false"/>
                <w:i w:val="false"/>
                <w:color w:val="000000"/>
                <w:sz w:val="20"/>
              </w:rPr>
              <w:t>
- өзінің кәсіптік іс-әрекетіндегі ыңғайына қажетті экономикалық ақпаратты тауып, пайдалану.</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br/>
            </w:r>
            <w:r>
              <w:rPr>
                <w:rFonts w:ascii="Times New Roman"/>
                <w:b w:val="false"/>
                <w:i w:val="false"/>
                <w:color w:val="000000"/>
                <w:sz w:val="20"/>
              </w:rPr>
              <w:t>
нарықтық қатынас жүйесіндегі сала кәсіпорыны; менеджмент; басқарудың негізгі қағидалары мен әдістері; маркетинг; сала кәсіпорынының өндірістік қорлары; сала кәсіпорынының капитал салымы мен капиталдық құрылысы; негізгі және көмекші өндіріс мекемесі; еңбекті ғылыми ұйымдастыру; сала кәсіпорынында техникалық нормалау негіздері; еңбек өндірісі; сала кәсіпорынында еңбек төлемін ұйымдастыру; нарықтық экономика жағдайларында Қазақстан Республикасының салық жүйесі; кәсіпорынның қаржылық іс-әрекетін банктік реттеу; сала кәсіпорынының өндірістік-шаруашылық іс-әрекетін есепке алу және талдау негіздері.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БҚ11</w:t>
            </w:r>
            <w:r>
              <w:br/>
            </w:r>
            <w:r>
              <w:rPr>
                <w:rFonts w:ascii="Times New Roman"/>
                <w:b w:val="false"/>
                <w:i w:val="false"/>
                <w:color w:val="000000"/>
                <w:sz w:val="20"/>
              </w:rPr>
              <w:t>
КҚ2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9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жұмыс орнын, жұмыс аймағын анықтау;</w:t>
            </w:r>
            <w:r>
              <w:br/>
            </w:r>
            <w:r>
              <w:rPr>
                <w:rFonts w:ascii="Times New Roman"/>
                <w:b w:val="false"/>
                <w:i w:val="false"/>
                <w:color w:val="000000"/>
                <w:sz w:val="20"/>
              </w:rPr>
              <w:t>
- жабдықты куәландырудың тәртібін;</w:t>
            </w:r>
            <w:r>
              <w:br/>
            </w:r>
            <w:r>
              <w:rPr>
                <w:rFonts w:ascii="Times New Roman"/>
                <w:b w:val="false"/>
                <w:i w:val="false"/>
                <w:color w:val="000000"/>
                <w:sz w:val="20"/>
              </w:rPr>
              <w:t>
- құралды пайдалану ережелерін;</w:t>
            </w:r>
            <w:r>
              <w:br/>
            </w:r>
            <w:r>
              <w:rPr>
                <w:rFonts w:ascii="Times New Roman"/>
                <w:b w:val="false"/>
                <w:i w:val="false"/>
                <w:color w:val="000000"/>
                <w:sz w:val="20"/>
              </w:rPr>
              <w:t>
- ауырлықты қолмен ауыстыру нормаларын;</w:t>
            </w:r>
            <w:r>
              <w:br/>
            </w:r>
            <w:r>
              <w:rPr>
                <w:rFonts w:ascii="Times New Roman"/>
                <w:b w:val="false"/>
                <w:i w:val="false"/>
                <w:color w:val="000000"/>
                <w:sz w:val="20"/>
              </w:rPr>
              <w:t>
- механизмдер мен айлабұйымдарды куәландыру және сынау мерзімдері;</w:t>
            </w:r>
            <w:r>
              <w:br/>
            </w:r>
            <w:r>
              <w:rPr>
                <w:rFonts w:ascii="Times New Roman"/>
                <w:b w:val="false"/>
                <w:i w:val="false"/>
                <w:color w:val="000000"/>
                <w:sz w:val="20"/>
              </w:rPr>
              <w:t>
- жұмыс істеушілердің арасында хабарласу сигналы, қорғаныс құралдарын;</w:t>
            </w:r>
            <w:r>
              <w:br/>
            </w:r>
            <w:r>
              <w:rPr>
                <w:rFonts w:ascii="Times New Roman"/>
                <w:b w:val="false"/>
                <w:i w:val="false"/>
                <w:color w:val="000000"/>
                <w:sz w:val="20"/>
              </w:rPr>
              <w:t>
- ыдыстардың, құбырлардың түрлері мен категорияларын, тіркеу мерзімін, куәландыруды, құбырларды сырлауды, құбырлардағы жазуларды;</w:t>
            </w:r>
            <w:r>
              <w:br/>
            </w:r>
            <w:r>
              <w:rPr>
                <w:rFonts w:ascii="Times New Roman"/>
                <w:b w:val="false"/>
                <w:i w:val="false"/>
                <w:color w:val="000000"/>
                <w:sz w:val="20"/>
              </w:rPr>
              <w:t>
- гидравликалық сынақ өткізу тәртібін;</w:t>
            </w:r>
            <w:r>
              <w:br/>
            </w:r>
            <w:r>
              <w:rPr>
                <w:rFonts w:ascii="Times New Roman"/>
                <w:b w:val="false"/>
                <w:i w:val="false"/>
                <w:color w:val="000000"/>
                <w:sz w:val="20"/>
              </w:rPr>
              <w:t>
- айналу механизмдерінің түрлерін;</w:t>
            </w:r>
            <w:r>
              <w:br/>
            </w:r>
            <w:r>
              <w:rPr>
                <w:rFonts w:ascii="Times New Roman"/>
                <w:b w:val="false"/>
                <w:i w:val="false"/>
                <w:color w:val="000000"/>
                <w:sz w:val="20"/>
              </w:rPr>
              <w:t>
- жер, жылу оқшаулау және қаптау жұмыстарын орындау ережелерін;</w:t>
            </w:r>
            <w:r>
              <w:br/>
            </w:r>
            <w:r>
              <w:rPr>
                <w:rFonts w:ascii="Times New Roman"/>
                <w:b w:val="false"/>
                <w:i w:val="false"/>
                <w:color w:val="000000"/>
                <w:sz w:val="20"/>
              </w:rPr>
              <w:t>
- жер, жылу оқшаулау және қаптау жұмыстары кезіндегі қорғаныс құралдарын;</w:t>
            </w:r>
            <w:r>
              <w:br/>
            </w:r>
            <w:r>
              <w:rPr>
                <w:rFonts w:ascii="Times New Roman"/>
                <w:b w:val="false"/>
                <w:i w:val="false"/>
                <w:color w:val="000000"/>
                <w:sz w:val="20"/>
              </w:rPr>
              <w:t>
- электрмен жарақаттану түрлерін; электр тогымен жарақаттанудан қорғану шараларын;</w:t>
            </w:r>
            <w:r>
              <w:br/>
            </w:r>
            <w:r>
              <w:rPr>
                <w:rFonts w:ascii="Times New Roman"/>
                <w:b w:val="false"/>
                <w:i w:val="false"/>
                <w:color w:val="000000"/>
                <w:sz w:val="20"/>
              </w:rPr>
              <w:t>
- өртке қауіпті орынжайлардың жіктелуін; өртке қарсы қорғаныс шараларын;</w:t>
            </w:r>
            <w:r>
              <w:br/>
            </w:r>
            <w:r>
              <w:rPr>
                <w:rFonts w:ascii="Times New Roman"/>
                <w:b w:val="false"/>
                <w:i w:val="false"/>
                <w:color w:val="000000"/>
                <w:sz w:val="20"/>
              </w:rPr>
              <w:t>
- өрт сөндіргіштердің құралымдарын;</w:t>
            </w:r>
            <w:r>
              <w:br/>
            </w:r>
            <w:r>
              <w:rPr>
                <w:rFonts w:ascii="Times New Roman"/>
                <w:b w:val="false"/>
                <w:i w:val="false"/>
                <w:color w:val="000000"/>
                <w:sz w:val="20"/>
              </w:rPr>
              <w:t>
- күю, улану түрлерін</w:t>
            </w:r>
            <w:r>
              <w:br/>
            </w:r>
            <w:r>
              <w:rPr>
                <w:rFonts w:ascii="Times New Roman"/>
                <w:b w:val="false"/>
                <w:i w:val="false"/>
                <w:color w:val="000000"/>
                <w:sz w:val="20"/>
              </w:rPr>
              <w:t>
орындай алуы тиіс:</w:t>
            </w:r>
            <w:r>
              <w:br/>
            </w:r>
            <w:r>
              <w:rPr>
                <w:rFonts w:ascii="Times New Roman"/>
                <w:b w:val="false"/>
                <w:i w:val="false"/>
                <w:color w:val="000000"/>
                <w:sz w:val="20"/>
              </w:rPr>
              <w:t>
- электр тогымен жарақаттану кезінде алғашқы көмек көрсетуді;</w:t>
            </w:r>
            <w:r>
              <w:br/>
            </w:r>
            <w:r>
              <w:rPr>
                <w:rFonts w:ascii="Times New Roman"/>
                <w:b w:val="false"/>
                <w:i w:val="false"/>
                <w:color w:val="000000"/>
                <w:sz w:val="20"/>
              </w:rPr>
              <w:t>
- қан кету, күю, жылу соққысын алу кезінде алғашқы көмек көрсетуді;</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br/>
            </w:r>
            <w:r>
              <w:rPr>
                <w:rFonts w:ascii="Times New Roman"/>
                <w:b w:val="false"/>
                <w:i w:val="false"/>
                <w:color w:val="000000"/>
                <w:sz w:val="20"/>
              </w:rPr>
              <w:t>
Еңбекті қорғау бойынша Қазақстан Республикасының заңнама негіздері. Бақытсыз жағдайларды талдау. Қауіпсіздік техникасы бойынша қызметшілермен жұмысты ұйымдастыру. Қызметшілердің құқықтары мен міндеттері. Аймаққа, орынжайларға, жұмыс орындарына, жабдыққа, құралдарға, айлабұйымдарға, биіктікте жұмыс істеу кезінде, жер асты құрылыстарында, резервуарларда, жылу алмастыру аппараттарында, құбырларда, айналмалы механизмдерді пайдаланып, жөндеу кезінде, жер жұмыстарын атқарғанда қауіпсіздік техникасы мен өрт қауіпсіздігі талаптары. Электр қауіпсіздігі, өрт қауіпсіздігі негіздері. Улану, күю және басқа жарақаттар кезіндегі дәрігерге дейінгі көмек. Қазандық және турбиналық цехтардың жабдығын пайдалану және жөндеу кезіндегі қауіпсіздік техникасы.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АҚ2</w:t>
            </w:r>
            <w:r>
              <w:br/>
            </w:r>
            <w:r>
              <w:rPr>
                <w:rFonts w:ascii="Times New Roman"/>
                <w:b w:val="false"/>
                <w:i w:val="false"/>
                <w:color w:val="000000"/>
                <w:sz w:val="20"/>
              </w:rPr>
              <w:t>
АҚ3</w:t>
            </w:r>
            <w:r>
              <w:br/>
            </w:r>
            <w:r>
              <w:rPr>
                <w:rFonts w:ascii="Times New Roman"/>
                <w:b w:val="false"/>
                <w:i w:val="false"/>
                <w:color w:val="000000"/>
                <w:sz w:val="20"/>
              </w:rPr>
              <w:t>
АҚ4</w:t>
            </w:r>
          </w:p>
        </w:tc>
      </w:tr>
    </w:tbl>
    <w:p>
      <w:pPr>
        <w:spacing w:after="0"/>
        <w:ind w:left="0"/>
        <w:jc w:val="both"/>
      </w:pPr>
      <w:r>
        <w:rPr>
          <w:rFonts w:ascii="Times New Roman"/>
          <w:b w:val="false"/>
          <w:i w:val="false"/>
          <w:color w:val="000000"/>
          <w:sz w:val="28"/>
        </w:rPr>
        <w:t>      1.2 0906000 – «Жылу электр станцияларының жылу энергетикалық қондырғылары» мамандығы бойынша техникалық және кәсіптік білімнің жоғары деңгей біліктілігінің білім оқу бағдарламасының құрылымы</w:t>
      </w:r>
    </w:p>
    <w:p>
      <w:pPr>
        <w:spacing w:after="0"/>
        <w:ind w:left="0"/>
        <w:jc w:val="both"/>
      </w:pPr>
      <w:r>
        <w:rPr>
          <w:rFonts w:ascii="Times New Roman"/>
          <w:b w:val="false"/>
          <w:i w:val="false"/>
          <w:color w:val="000000"/>
          <w:sz w:val="28"/>
        </w:rPr>
        <w:t>2 Кесте                                      Оқу мерзімі: 1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9334"/>
        <w:gridCol w:w="6342"/>
        <w:gridCol w:w="1134"/>
      </w:tblGrid>
      <w:tr>
        <w:trPr>
          <w:trHeight w:val="132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қысқартылған атауы(коды)</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кәсіптік модульдердің оқу циклдері</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модульдердің пәндері мен бөлімдерінің атаулары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Қалыптастырылатын құзыреттілік коды</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ЖБПМ 00</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пәндерінің модулі</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мемлекеттік тілді және кәсіптік бағдарлы мәтіндерді (сөздікпен) оқып, аудару үшін қажетті лексикалық (1200-1400 лексикалық бірлік) және грамматикалық минимумды меңгеру;</w:t>
            </w:r>
            <w:r>
              <w:br/>
            </w:r>
            <w:r>
              <w:rPr>
                <w:rFonts w:ascii="Times New Roman"/>
                <w:b w:val="false"/>
                <w:i w:val="false"/>
                <w:color w:val="000000"/>
                <w:sz w:val="20"/>
              </w:rPr>
              <w:t>
орындай алуы тиіс:</w:t>
            </w:r>
            <w:r>
              <w:br/>
            </w:r>
            <w:r>
              <w:rPr>
                <w:rFonts w:ascii="Times New Roman"/>
                <w:b w:val="false"/>
                <w:i w:val="false"/>
                <w:color w:val="000000"/>
                <w:sz w:val="20"/>
              </w:rPr>
              <w:t>
- кәсіптік лексиканы сауатты пайдалану, өзінің кәсіптік іс-әрекетінде қазақ тілінен білімдерін пайдалану</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Кәсіби қазақ тілі </w:t>
            </w:r>
            <w:r>
              <w:br/>
            </w:r>
            <w:r>
              <w:rPr>
                <w:rFonts w:ascii="Times New Roman"/>
                <w:b w:val="false"/>
                <w:i w:val="false"/>
                <w:color w:val="000000"/>
                <w:sz w:val="20"/>
              </w:rPr>
              <w:t>
(оқу қазақ тілінде жүргізілмейтін топтарда):</w:t>
            </w:r>
            <w:r>
              <w:br/>
            </w:r>
            <w:r>
              <w:rPr>
                <w:rFonts w:ascii="Times New Roman"/>
                <w:b w:val="false"/>
                <w:i w:val="false"/>
                <w:color w:val="000000"/>
                <w:sz w:val="20"/>
              </w:rPr>
              <w:t>
кәсіптік тілдің рөлі: мамандық бойынша терминология; кәсіптік бағдарлы мәтіндерді оқу және аудару техникасы (сөздікпен); кәсіптік қарым-қатынас; мамандыққа бағытталған мәтіндер бойынша әңгіме, сұхбат құрастыру.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БҚ6</w:t>
            </w:r>
            <w:r>
              <w:br/>
            </w:r>
            <w:r>
              <w:rPr>
                <w:rFonts w:ascii="Times New Roman"/>
                <w:b w:val="false"/>
                <w:i w:val="false"/>
                <w:color w:val="000000"/>
                <w:sz w:val="20"/>
              </w:rPr>
              <w:t>
БҚ8</w:t>
            </w:r>
            <w:r>
              <w:br/>
            </w:r>
            <w:r>
              <w:rPr>
                <w:rFonts w:ascii="Times New Roman"/>
                <w:b w:val="false"/>
                <w:i w:val="false"/>
                <w:color w:val="000000"/>
                <w:sz w:val="20"/>
              </w:rPr>
              <w:t>
БҚ7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кәсіптік қарым-қатынас жасауға қажетті мамандық бойынша лексика-грамматикалық материалды;</w:t>
            </w:r>
            <w:r>
              <w:br/>
            </w:r>
            <w:r>
              <w:rPr>
                <w:rFonts w:ascii="Times New Roman"/>
                <w:b w:val="false"/>
                <w:i w:val="false"/>
                <w:color w:val="000000"/>
                <w:sz w:val="20"/>
              </w:rPr>
              <w:t>
орындай алуы тиіс:</w:t>
            </w:r>
            <w:r>
              <w:br/>
            </w:r>
            <w:r>
              <w:rPr>
                <w:rFonts w:ascii="Times New Roman"/>
                <w:b w:val="false"/>
                <w:i w:val="false"/>
                <w:color w:val="000000"/>
                <w:sz w:val="20"/>
              </w:rPr>
              <w:t>
- тілдік іс-әрекет түрлерін және сөйлеу нысандарын ажырату (ауызша, жазбаша, монологтік, диалогтік);</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br/>
            </w:r>
            <w:r>
              <w:rPr>
                <w:rFonts w:ascii="Times New Roman"/>
                <w:b w:val="false"/>
                <w:i w:val="false"/>
                <w:color w:val="000000"/>
                <w:sz w:val="20"/>
              </w:rPr>
              <w:t>
мамандық бойынша кәсіптік қарым-қатынас жасауға қажетті лексика-грамматикалық материалды;</w:t>
            </w:r>
            <w:r>
              <w:br/>
            </w:r>
            <w:r>
              <w:rPr>
                <w:rFonts w:ascii="Times New Roman"/>
                <w:b w:val="false"/>
                <w:i w:val="false"/>
                <w:color w:val="000000"/>
                <w:sz w:val="20"/>
              </w:rPr>
              <w:t>
сөйлесудің әртүрлі түрлері мен тілдік нысандарды (ауызша, жазбаша, монологтік, диалогтік);</w:t>
            </w:r>
            <w:r>
              <w:br/>
            </w:r>
            <w:r>
              <w:rPr>
                <w:rFonts w:ascii="Times New Roman"/>
                <w:b w:val="false"/>
                <w:i w:val="false"/>
                <w:color w:val="000000"/>
                <w:sz w:val="20"/>
              </w:rPr>
              <w:t>
кәсіптік бағдарлы мәтіндерді аудару техникасы.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БҚ6</w:t>
            </w:r>
            <w:r>
              <w:br/>
            </w:r>
            <w:r>
              <w:rPr>
                <w:rFonts w:ascii="Times New Roman"/>
                <w:b w:val="false"/>
                <w:i w:val="false"/>
                <w:color w:val="000000"/>
                <w:sz w:val="20"/>
              </w:rPr>
              <w:t>
БҚ7</w:t>
            </w:r>
            <w:r>
              <w:br/>
            </w:r>
            <w:r>
              <w:rPr>
                <w:rFonts w:ascii="Times New Roman"/>
                <w:b w:val="false"/>
                <w:i w:val="false"/>
                <w:color w:val="000000"/>
                <w:sz w:val="20"/>
              </w:rPr>
              <w:t>
БҚ8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Қазақстан тарихын;</w:t>
            </w:r>
            <w:r>
              <w:br/>
            </w:r>
            <w:r>
              <w:rPr>
                <w:rFonts w:ascii="Times New Roman"/>
                <w:b w:val="false"/>
                <w:i w:val="false"/>
                <w:color w:val="000000"/>
                <w:sz w:val="20"/>
              </w:rPr>
              <w:t>
- қазақ халқының қалыптасуын; көшпенді өркениеттің пайдалы болуын;</w:t>
            </w:r>
            <w:r>
              <w:br/>
            </w:r>
            <w:r>
              <w:rPr>
                <w:rFonts w:ascii="Times New Roman"/>
                <w:b w:val="false"/>
                <w:i w:val="false"/>
                <w:color w:val="000000"/>
                <w:sz w:val="20"/>
              </w:rPr>
              <w:t>
- Ұлы Жібек жолын және оның тарихи маңызын;</w:t>
            </w:r>
            <w:r>
              <w:br/>
            </w:r>
            <w:r>
              <w:rPr>
                <w:rFonts w:ascii="Times New Roman"/>
                <w:b w:val="false"/>
                <w:i w:val="false"/>
                <w:color w:val="000000"/>
                <w:sz w:val="20"/>
              </w:rPr>
              <w:t>
- Қазақстанның Ресей құрамына қосылуын;</w:t>
            </w:r>
            <w:r>
              <w:br/>
            </w:r>
            <w:r>
              <w:rPr>
                <w:rFonts w:ascii="Times New Roman"/>
                <w:b w:val="false"/>
                <w:i w:val="false"/>
                <w:color w:val="000000"/>
                <w:sz w:val="20"/>
              </w:rPr>
              <w:t>
- ХVІІ-ХVІІІ ғ.ғ жоңғар шапқыншылығына қарсы тәуелсіздік үшін ұлт-азаттық күресін.</w:t>
            </w:r>
            <w:r>
              <w:br/>
            </w:r>
            <w:r>
              <w:rPr>
                <w:rFonts w:ascii="Times New Roman"/>
                <w:b w:val="false"/>
                <w:i w:val="false"/>
                <w:color w:val="000000"/>
                <w:sz w:val="20"/>
              </w:rPr>
              <w:t>
- ХХ ғ.ғ 20-80 жылдағы қозғалыстар мен көтерілістерді;</w:t>
            </w:r>
            <w:r>
              <w:br/>
            </w:r>
            <w:r>
              <w:rPr>
                <w:rFonts w:ascii="Times New Roman"/>
                <w:b w:val="false"/>
                <w:i w:val="false"/>
                <w:color w:val="000000"/>
                <w:sz w:val="20"/>
              </w:rPr>
              <w:t>
- ХХ ғ 20-30 жылдары Қазақстан мәдениетін; қазақтардың бүкіләлемдік құрылтайын;</w:t>
            </w:r>
            <w:r>
              <w:br/>
            </w:r>
            <w:r>
              <w:rPr>
                <w:rFonts w:ascii="Times New Roman"/>
                <w:b w:val="false"/>
                <w:i w:val="false"/>
                <w:color w:val="000000"/>
                <w:sz w:val="20"/>
              </w:rPr>
              <w:t xml:space="preserve">
- Алматыдағы 1986 жылғы желтоқсан оқиғасы </w:t>
            </w:r>
            <w:r>
              <w:br/>
            </w:r>
            <w:r>
              <w:rPr>
                <w:rFonts w:ascii="Times New Roman"/>
                <w:b w:val="false"/>
                <w:i w:val="false"/>
                <w:color w:val="000000"/>
                <w:sz w:val="20"/>
              </w:rPr>
              <w:t xml:space="preserve">
- тамыз бүлігі және оның құлауы; </w:t>
            </w:r>
            <w:r>
              <w:br/>
            </w:r>
            <w:r>
              <w:rPr>
                <w:rFonts w:ascii="Times New Roman"/>
                <w:b w:val="false"/>
                <w:i w:val="false"/>
                <w:color w:val="000000"/>
                <w:sz w:val="20"/>
              </w:rPr>
              <w:t>
-ҚР Мемлекеттік тәуелсіздігін;</w:t>
            </w:r>
            <w:r>
              <w:br/>
            </w:r>
            <w:r>
              <w:rPr>
                <w:rFonts w:ascii="Times New Roman"/>
                <w:b w:val="false"/>
                <w:i w:val="false"/>
                <w:color w:val="000000"/>
                <w:sz w:val="20"/>
              </w:rPr>
              <w:t>
орындай алуы тиіс:</w:t>
            </w:r>
            <w:r>
              <w:br/>
            </w:r>
            <w:r>
              <w:rPr>
                <w:rFonts w:ascii="Times New Roman"/>
                <w:b w:val="false"/>
                <w:i w:val="false"/>
                <w:color w:val="000000"/>
                <w:sz w:val="20"/>
              </w:rPr>
              <w:t>
- қысқаша археологиялық әңгіме құруды;</w:t>
            </w:r>
            <w:r>
              <w:br/>
            </w:r>
            <w:r>
              <w:rPr>
                <w:rFonts w:ascii="Times New Roman"/>
                <w:b w:val="false"/>
                <w:i w:val="false"/>
                <w:color w:val="000000"/>
                <w:sz w:val="20"/>
              </w:rPr>
              <w:t>
- көшпелі мал шаруашылығының пайда болу себептерін ашуды;</w:t>
            </w:r>
            <w:r>
              <w:br/>
            </w:r>
            <w:r>
              <w:rPr>
                <w:rFonts w:ascii="Times New Roman"/>
                <w:b w:val="false"/>
                <w:i w:val="false"/>
                <w:color w:val="000000"/>
                <w:sz w:val="20"/>
              </w:rPr>
              <w:t>
- көтерелістердің құлау себептерін талдау;</w:t>
            </w:r>
            <w:r>
              <w:br/>
            </w:r>
            <w:r>
              <w:rPr>
                <w:rFonts w:ascii="Times New Roman"/>
                <w:b w:val="false"/>
                <w:i w:val="false"/>
                <w:color w:val="000000"/>
                <w:sz w:val="20"/>
              </w:rPr>
              <w:t>
- ЖЭС мәнін ашуды, коллективтендіруді;</w:t>
            </w:r>
            <w:r>
              <w:br/>
            </w:r>
            <w:r>
              <w:rPr>
                <w:rFonts w:ascii="Times New Roman"/>
                <w:b w:val="false"/>
                <w:i w:val="false"/>
                <w:color w:val="000000"/>
                <w:sz w:val="20"/>
              </w:rPr>
              <w:t>
- картамен жұмыс істеу;</w:t>
            </w:r>
            <w:r>
              <w:br/>
            </w:r>
            <w:r>
              <w:rPr>
                <w:rFonts w:ascii="Times New Roman"/>
                <w:b w:val="false"/>
                <w:i w:val="false"/>
                <w:color w:val="000000"/>
                <w:sz w:val="20"/>
              </w:rPr>
              <w:t>
- қазақ диаспорасының пайда болу себептерін ашуды;</w:t>
            </w:r>
            <w:r>
              <w:br/>
            </w:r>
            <w:r>
              <w:rPr>
                <w:rFonts w:ascii="Times New Roman"/>
                <w:b w:val="false"/>
                <w:i w:val="false"/>
                <w:color w:val="000000"/>
                <w:sz w:val="20"/>
              </w:rPr>
              <w:t>
- Ұлы Отан соғысында және соғыстан кейінгі кезеңде Қазақстанның рөлін ашуды.</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тарихы:</w:t>
            </w:r>
            <w:r>
              <w:br/>
            </w:r>
            <w:r>
              <w:rPr>
                <w:rFonts w:ascii="Times New Roman"/>
                <w:b w:val="false"/>
                <w:i w:val="false"/>
                <w:color w:val="000000"/>
                <w:sz w:val="20"/>
              </w:rPr>
              <w:t xml:space="preserve">
негізгі мектеп курсы бойынша оқушылардың білім қорытындылары; </w:t>
            </w:r>
            <w:r>
              <w:br/>
            </w:r>
            <w:r>
              <w:rPr>
                <w:rFonts w:ascii="Times New Roman"/>
                <w:b w:val="false"/>
                <w:i w:val="false"/>
                <w:color w:val="000000"/>
                <w:sz w:val="20"/>
              </w:rPr>
              <w:t>
өзінің орнауында қазақ халқының тарихи және мәдени даму жолдары;</w:t>
            </w:r>
            <w:r>
              <w:br/>
            </w:r>
            <w:r>
              <w:rPr>
                <w:rFonts w:ascii="Times New Roman"/>
                <w:b w:val="false"/>
                <w:i w:val="false"/>
                <w:color w:val="000000"/>
                <w:sz w:val="20"/>
              </w:rPr>
              <w:t>
көшпенділердің өркениеті;</w:t>
            </w:r>
            <w:r>
              <w:br/>
            </w:r>
            <w:r>
              <w:rPr>
                <w:rFonts w:ascii="Times New Roman"/>
                <w:b w:val="false"/>
                <w:i w:val="false"/>
                <w:color w:val="000000"/>
                <w:sz w:val="20"/>
              </w:rPr>
              <w:t>
көшпелі мемлекеттің пайда болу жолдары;</w:t>
            </w:r>
            <w:r>
              <w:br/>
            </w:r>
            <w:r>
              <w:rPr>
                <w:rFonts w:ascii="Times New Roman"/>
                <w:b w:val="false"/>
                <w:i w:val="false"/>
                <w:color w:val="000000"/>
                <w:sz w:val="20"/>
              </w:rPr>
              <w:t>
көшпенділердің рухани мәдениеті;</w:t>
            </w:r>
            <w:r>
              <w:br/>
            </w:r>
            <w:r>
              <w:rPr>
                <w:rFonts w:ascii="Times New Roman"/>
                <w:b w:val="false"/>
                <w:i w:val="false"/>
                <w:color w:val="000000"/>
                <w:sz w:val="20"/>
              </w:rPr>
              <w:t>
Қазақстанның Ресейге қосылуы алдында ішкі саяси жағдайы;</w:t>
            </w:r>
            <w:r>
              <w:br/>
            </w:r>
            <w:r>
              <w:rPr>
                <w:rFonts w:ascii="Times New Roman"/>
                <w:b w:val="false"/>
                <w:i w:val="false"/>
                <w:color w:val="000000"/>
                <w:sz w:val="20"/>
              </w:rPr>
              <w:t>
ұлт-азаттық көтерілістер мен қозғалыстар;</w:t>
            </w:r>
            <w:r>
              <w:br/>
            </w:r>
            <w:r>
              <w:rPr>
                <w:rFonts w:ascii="Times New Roman"/>
                <w:b w:val="false"/>
                <w:i w:val="false"/>
                <w:color w:val="000000"/>
                <w:sz w:val="20"/>
              </w:rPr>
              <w:t>
ХХғ басындағы саяси партиялар мен ағымдардың мәні;</w:t>
            </w:r>
            <w:r>
              <w:br/>
            </w:r>
            <w:r>
              <w:rPr>
                <w:rFonts w:ascii="Times New Roman"/>
                <w:b w:val="false"/>
                <w:i w:val="false"/>
                <w:color w:val="000000"/>
                <w:sz w:val="20"/>
              </w:rPr>
              <w:t>
ХХғ 20-30 жылдары Қазақстанның әлеуметтік-экономикалық, қоғамдық-саяси жағдайы;</w:t>
            </w:r>
            <w:r>
              <w:br/>
            </w:r>
            <w:r>
              <w:rPr>
                <w:rFonts w:ascii="Times New Roman"/>
                <w:b w:val="false"/>
                <w:i w:val="false"/>
                <w:color w:val="000000"/>
                <w:sz w:val="20"/>
              </w:rPr>
              <w:t>
Кеңес үкіметінің алғашқы жылдарында этнодемографиялық жағдайлар;</w:t>
            </w:r>
            <w:r>
              <w:br/>
            </w:r>
            <w:r>
              <w:rPr>
                <w:rFonts w:ascii="Times New Roman"/>
                <w:b w:val="false"/>
                <w:i w:val="false"/>
                <w:color w:val="000000"/>
                <w:sz w:val="20"/>
              </w:rPr>
              <w:t>
коммунистік партия және комсомол;</w:t>
            </w:r>
            <w:r>
              <w:br/>
            </w:r>
            <w:r>
              <w:rPr>
                <w:rFonts w:ascii="Times New Roman"/>
                <w:b w:val="false"/>
                <w:i w:val="false"/>
                <w:color w:val="000000"/>
                <w:sz w:val="20"/>
              </w:rPr>
              <w:t>
Ұлы Отан соғысында және соғыстан кейінгі кезеңде Қазақстанның рөлі;</w:t>
            </w:r>
            <w:r>
              <w:br/>
            </w:r>
            <w:r>
              <w:rPr>
                <w:rFonts w:ascii="Times New Roman"/>
                <w:b w:val="false"/>
                <w:i w:val="false"/>
                <w:color w:val="000000"/>
                <w:sz w:val="20"/>
              </w:rPr>
              <w:t>
50-80 жылдары Қазақстанның әлеуметтік-экономикалық, қоғамдық-саяси жағдайы;</w:t>
            </w:r>
            <w:r>
              <w:br/>
            </w:r>
            <w:r>
              <w:rPr>
                <w:rFonts w:ascii="Times New Roman"/>
                <w:b w:val="false"/>
                <w:i w:val="false"/>
                <w:color w:val="000000"/>
                <w:sz w:val="20"/>
              </w:rPr>
              <w:t>
Қазақстан КСРО-ның кризисі және құлауы кезеңінде;</w:t>
            </w:r>
            <w:r>
              <w:br/>
            </w:r>
            <w:r>
              <w:rPr>
                <w:rFonts w:ascii="Times New Roman"/>
                <w:b w:val="false"/>
                <w:i w:val="false"/>
                <w:color w:val="000000"/>
                <w:sz w:val="20"/>
              </w:rPr>
              <w:t>
Тәуелсіздік алған соң Қазақстан Республикасының саяси және қоғамдық өзгерістері.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дене тәрбиесінің әлеуметтік-экономикалық және психофизиологиялық негіздерін;</w:t>
            </w:r>
            <w:r>
              <w:br/>
            </w:r>
            <w:r>
              <w:rPr>
                <w:rFonts w:ascii="Times New Roman"/>
                <w:b w:val="false"/>
                <w:i w:val="false"/>
                <w:color w:val="000000"/>
                <w:sz w:val="20"/>
              </w:rPr>
              <w:t>
- дене және спорттық өзін-өзі жетілдіру негіздерін;</w:t>
            </w:r>
            <w:r>
              <w:br/>
            </w:r>
            <w:r>
              <w:rPr>
                <w:rFonts w:ascii="Times New Roman"/>
                <w:b w:val="false"/>
                <w:i w:val="false"/>
                <w:color w:val="000000"/>
                <w:sz w:val="20"/>
              </w:rPr>
              <w:t>
орындай алуы тиіс:</w:t>
            </w:r>
            <w:r>
              <w:br/>
            </w:r>
            <w:r>
              <w:rPr>
                <w:rFonts w:ascii="Times New Roman"/>
                <w:b w:val="false"/>
                <w:i w:val="false"/>
                <w:color w:val="000000"/>
                <w:sz w:val="20"/>
              </w:rPr>
              <w:t>
- денсаулықты сақтап, нығайту үшін білімдерін қолдануды.</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br/>
            </w:r>
            <w:r>
              <w:rPr>
                <w:rFonts w:ascii="Times New Roman"/>
                <w:b w:val="false"/>
                <w:i w:val="false"/>
                <w:color w:val="000000"/>
                <w:sz w:val="20"/>
              </w:rPr>
              <w:t>
Маман дайындауда дене тәрбиесінің рөлі, оның салауатты өмір салтын қалыптастыру; дене тәрбиесінің әлеуметтік-экономикалық және психофизиологиялық негіздері; дене және спорттық өзін-өзі жетілдіру негіздері; кәсіптік-қолданбалы дене дайындығы.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БҚ8</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КМ 00</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модульдер</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МЖМБС 2.303-68* бойынша сызықтарды, МЖМБС 2.301-68* бойынша форматтарды;</w:t>
            </w:r>
            <w:r>
              <w:br/>
            </w:r>
            <w:r>
              <w:rPr>
                <w:rFonts w:ascii="Times New Roman"/>
                <w:b w:val="false"/>
                <w:i w:val="false"/>
                <w:color w:val="000000"/>
                <w:sz w:val="20"/>
              </w:rPr>
              <w:t>
- МЖМБС 2.304-81 бойынша; сызба шрифттерін;</w:t>
            </w:r>
            <w:r>
              <w:br/>
            </w:r>
            <w:r>
              <w:rPr>
                <w:rFonts w:ascii="Times New Roman"/>
                <w:b w:val="false"/>
                <w:i w:val="false"/>
                <w:color w:val="000000"/>
                <w:sz w:val="20"/>
              </w:rPr>
              <w:t>
- МЖМБС 2.302-68 бойынша масштабтарды, МЖМБС 2.307-68* бойынша өлшемдерді салу ережелерін, жанасу түрлерін;</w:t>
            </w:r>
            <w:r>
              <w:br/>
            </w:r>
            <w:r>
              <w:rPr>
                <w:rFonts w:ascii="Times New Roman"/>
                <w:b w:val="false"/>
                <w:i w:val="false"/>
                <w:color w:val="000000"/>
                <w:sz w:val="20"/>
              </w:rPr>
              <w:t>
орындай алуы тиіс:</w:t>
            </w:r>
            <w:r>
              <w:br/>
            </w:r>
            <w:r>
              <w:rPr>
                <w:rFonts w:ascii="Times New Roman"/>
                <w:b w:val="false"/>
                <w:i w:val="false"/>
                <w:color w:val="000000"/>
                <w:sz w:val="20"/>
              </w:rPr>
              <w:t>
- стандартты сақтай отырып, әртүрлі сызықтарды сызуды;</w:t>
            </w:r>
            <w:r>
              <w:br/>
            </w:r>
            <w:r>
              <w:rPr>
                <w:rFonts w:ascii="Times New Roman"/>
                <w:b w:val="false"/>
                <w:i w:val="false"/>
                <w:color w:val="000000"/>
                <w:sz w:val="20"/>
              </w:rPr>
              <w:t>
- сызбаларда стандартты шрифтпен жазу жазуды;</w:t>
            </w:r>
            <w:r>
              <w:br/>
            </w:r>
            <w:r>
              <w:rPr>
                <w:rFonts w:ascii="Times New Roman"/>
                <w:b w:val="false"/>
                <w:i w:val="false"/>
                <w:color w:val="000000"/>
                <w:sz w:val="20"/>
              </w:rPr>
              <w:t>
- сызба масштабын анықтауды, берілген масштабта тетіктерді сыза алу;</w:t>
            </w:r>
            <w:r>
              <w:br/>
            </w:r>
            <w:r>
              <w:rPr>
                <w:rFonts w:ascii="Times New Roman"/>
                <w:b w:val="false"/>
                <w:i w:val="false"/>
                <w:color w:val="000000"/>
                <w:sz w:val="20"/>
              </w:rPr>
              <w:t>
- сызбада қарапайым нысандағы тетіктердің өлшемін жасау;</w:t>
            </w:r>
            <w:r>
              <w:br/>
            </w:r>
            <w:r>
              <w:rPr>
                <w:rFonts w:ascii="Times New Roman"/>
                <w:b w:val="false"/>
                <w:i w:val="false"/>
                <w:color w:val="000000"/>
                <w:sz w:val="20"/>
              </w:rPr>
              <w:t>
- әртүрлі жанасулар мен лекалды қисықтарды орындау.</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br/>
            </w:r>
            <w:r>
              <w:rPr>
                <w:rFonts w:ascii="Times New Roman"/>
                <w:b w:val="false"/>
                <w:i w:val="false"/>
                <w:color w:val="000000"/>
                <w:sz w:val="20"/>
              </w:rPr>
              <w:t>
ЕСКД, МЖМБС кіріспесі, түсінік; сызбалардың графикалық ресімделуі; сызба сызықтары; сызба форматтары; сызбаларда жазулар жазу; масштабтар; өлшемдер салу; тетіктердің контурларын орындау тәсілдері; проекциялық сызба және техникалық сурет салу; геометриялық денелердің аксонометриялық проекциялары; геометриялық денелердің толық қиылысуы; геометриялық денелердің өзара қиылысуы;</w:t>
            </w:r>
            <w:r>
              <w:br/>
            </w:r>
            <w:r>
              <w:rPr>
                <w:rFonts w:ascii="Times New Roman"/>
                <w:b w:val="false"/>
                <w:i w:val="false"/>
                <w:color w:val="000000"/>
                <w:sz w:val="20"/>
              </w:rPr>
              <w:t>
проекциялық сызу; техникалық сызу; сызбалар мен нобайларды орындаудың жалпы ережелері; құрама сызба; берілістер; құрама сызбаларды оқу және детальдау; сұлбалардағы шартты, графикалық белгілеулер; мамандық бойынша сұлбалар.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БҚ3</w:t>
            </w:r>
            <w:r>
              <w:br/>
            </w:r>
            <w:r>
              <w:rPr>
                <w:rFonts w:ascii="Times New Roman"/>
                <w:b w:val="false"/>
                <w:i w:val="false"/>
                <w:color w:val="000000"/>
                <w:sz w:val="20"/>
              </w:rPr>
              <w:t>
БҚ4</w:t>
            </w:r>
            <w:r>
              <w:br/>
            </w:r>
            <w:r>
              <w:rPr>
                <w:rFonts w:ascii="Times New Roman"/>
                <w:b w:val="false"/>
                <w:i w:val="false"/>
                <w:color w:val="000000"/>
                <w:sz w:val="20"/>
              </w:rPr>
              <w:t>
КҚ1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термодинамика қасиеттері мен заңдарын;</w:t>
            </w:r>
            <w:r>
              <w:br/>
            </w:r>
            <w:r>
              <w:rPr>
                <w:rFonts w:ascii="Times New Roman"/>
                <w:b w:val="false"/>
                <w:i w:val="false"/>
                <w:color w:val="000000"/>
                <w:sz w:val="20"/>
              </w:rPr>
              <w:t>
- су мен будың негізгі термодинамикалық параметрлерін;</w:t>
            </w:r>
            <w:r>
              <w:br/>
            </w:r>
            <w:r>
              <w:rPr>
                <w:rFonts w:ascii="Times New Roman"/>
                <w:b w:val="false"/>
                <w:i w:val="false"/>
                <w:color w:val="000000"/>
                <w:sz w:val="20"/>
              </w:rPr>
              <w:t>
- идеал және реал газдарды есептеу әдістерін;</w:t>
            </w:r>
            <w:r>
              <w:br/>
            </w:r>
            <w:r>
              <w:rPr>
                <w:rFonts w:ascii="Times New Roman"/>
                <w:b w:val="false"/>
                <w:i w:val="false"/>
                <w:color w:val="000000"/>
                <w:sz w:val="20"/>
              </w:rPr>
              <w:t>
- жылу алмастыру теориясының негізгі ережелерін;</w:t>
            </w:r>
            <w:r>
              <w:br/>
            </w:r>
            <w:r>
              <w:rPr>
                <w:rFonts w:ascii="Times New Roman"/>
                <w:b w:val="false"/>
                <w:i w:val="false"/>
                <w:color w:val="000000"/>
                <w:sz w:val="20"/>
              </w:rPr>
              <w:t>
- бу турбиналық қондырғылар циклін;</w:t>
            </w:r>
            <w:r>
              <w:br/>
            </w:r>
            <w:r>
              <w:rPr>
                <w:rFonts w:ascii="Times New Roman"/>
                <w:b w:val="false"/>
                <w:i w:val="false"/>
                <w:color w:val="000000"/>
                <w:sz w:val="20"/>
              </w:rPr>
              <w:t>
орындай алуы тиіс:</w:t>
            </w:r>
            <w:r>
              <w:br/>
            </w:r>
            <w:r>
              <w:rPr>
                <w:rFonts w:ascii="Times New Roman"/>
                <w:b w:val="false"/>
                <w:i w:val="false"/>
                <w:color w:val="000000"/>
                <w:sz w:val="20"/>
              </w:rPr>
              <w:t>
- Һs-диаграммасында су буының термодинамикалық процесін құруды;</w:t>
            </w:r>
            <w:r>
              <w:br/>
            </w:r>
            <w:r>
              <w:rPr>
                <w:rFonts w:ascii="Times New Roman"/>
                <w:b w:val="false"/>
                <w:i w:val="false"/>
                <w:color w:val="000000"/>
                <w:sz w:val="20"/>
              </w:rPr>
              <w:t>
- кесте бойынша бу мен судың негізгі термодинамикалық параметрлерін анықтау.</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техникасының теориялық негіздері:</w:t>
            </w:r>
            <w:r>
              <w:br/>
            </w:r>
            <w:r>
              <w:rPr>
                <w:rFonts w:ascii="Times New Roman"/>
                <w:b w:val="false"/>
                <w:i w:val="false"/>
                <w:color w:val="000000"/>
                <w:sz w:val="20"/>
              </w:rPr>
              <w:t>
Техникалық термодинамиканың негізгі ережелері. Заг заңдары. Жылу сыйымдылық. Идеал газдардың термодинамикалық процестері. Энтальпия. Энтропия. Газ циклдері. Реал газдар. Су буы және оның қасиеттері. Су буының термодинамикалық процестері. Бу турбиналық қондырғылардың циклдері. Жылу алмастыру теориясының негізгі ережелері. Жылу өткізгіштік. Конвективті жылу алмасы. Жылу беру. Жылу алмастыру аппараттары.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БҚ2</w:t>
            </w:r>
            <w:r>
              <w:br/>
            </w:r>
            <w:r>
              <w:rPr>
                <w:rFonts w:ascii="Times New Roman"/>
                <w:b w:val="false"/>
                <w:i w:val="false"/>
                <w:color w:val="000000"/>
                <w:sz w:val="20"/>
              </w:rPr>
              <w:t>
БҚ3</w:t>
            </w:r>
            <w:r>
              <w:br/>
            </w:r>
            <w:r>
              <w:rPr>
                <w:rFonts w:ascii="Times New Roman"/>
                <w:b w:val="false"/>
                <w:i w:val="false"/>
                <w:color w:val="000000"/>
                <w:sz w:val="20"/>
              </w:rPr>
              <w:t>
БҚ6</w:t>
            </w:r>
            <w:r>
              <w:br/>
            </w:r>
            <w:r>
              <w:rPr>
                <w:rFonts w:ascii="Times New Roman"/>
                <w:b w:val="false"/>
                <w:i w:val="false"/>
                <w:color w:val="000000"/>
                <w:sz w:val="20"/>
              </w:rPr>
              <w:t>
БҚ7</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құралымдық және жылу оқшаулау материалдарының түрлерін;</w:t>
            </w:r>
            <w:r>
              <w:br/>
            </w:r>
            <w:r>
              <w:rPr>
                <w:rFonts w:ascii="Times New Roman"/>
                <w:b w:val="false"/>
                <w:i w:val="false"/>
                <w:color w:val="000000"/>
                <w:sz w:val="20"/>
              </w:rPr>
              <w:t>
- құралымдық материалдардың механикалық, электрлік және басқа физика-химиялық қасиеттерін;</w:t>
            </w:r>
            <w:r>
              <w:br/>
            </w:r>
            <w:r>
              <w:rPr>
                <w:rFonts w:ascii="Times New Roman"/>
                <w:b w:val="false"/>
                <w:i w:val="false"/>
                <w:color w:val="000000"/>
                <w:sz w:val="20"/>
              </w:rPr>
              <w:t xml:space="preserve">
- олардың құрылымын, алу тәсілдерін, қолданылу саласын; </w:t>
            </w:r>
            <w:r>
              <w:br/>
            </w:r>
            <w:r>
              <w:rPr>
                <w:rFonts w:ascii="Times New Roman"/>
                <w:b w:val="false"/>
                <w:i w:val="false"/>
                <w:color w:val="000000"/>
                <w:sz w:val="20"/>
              </w:rPr>
              <w:t>
орындай алуы тиіс:</w:t>
            </w:r>
            <w:r>
              <w:br/>
            </w:r>
            <w:r>
              <w:rPr>
                <w:rFonts w:ascii="Times New Roman"/>
                <w:b w:val="false"/>
                <w:i w:val="false"/>
                <w:color w:val="000000"/>
                <w:sz w:val="20"/>
              </w:rPr>
              <w:t>
- әртүрлі жұмыс режимдерінде жылу техникалық жабдықтың түйіндері мен тетіктерінің деформацияға ұшырау мүмкіндіктерін анықтауды;</w:t>
            </w:r>
            <w:r>
              <w:br/>
            </w:r>
            <w:r>
              <w:rPr>
                <w:rFonts w:ascii="Times New Roman"/>
                <w:b w:val="false"/>
                <w:i w:val="false"/>
                <w:color w:val="000000"/>
                <w:sz w:val="20"/>
              </w:rPr>
              <w:t>
- қазан жасауда қолданылатын материалдардың таңбаларын ашып оқуды;</w:t>
            </w:r>
            <w:r>
              <w:br/>
            </w:r>
            <w:r>
              <w:rPr>
                <w:rFonts w:ascii="Times New Roman"/>
                <w:b w:val="false"/>
                <w:i w:val="false"/>
                <w:color w:val="000000"/>
                <w:sz w:val="20"/>
              </w:rPr>
              <w:t>
- анықтама әдебиетпен, диаграммамен жұмыс істеуді;</w:t>
            </w:r>
            <w:r>
              <w:br/>
            </w:r>
            <w:r>
              <w:rPr>
                <w:rFonts w:ascii="Times New Roman"/>
                <w:b w:val="false"/>
                <w:i w:val="false"/>
                <w:color w:val="000000"/>
                <w:sz w:val="20"/>
              </w:rPr>
              <w:t>
- белгіленуі мен қолданылуы бойынша материалдарды анықтауды.</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энергетикасындағы құралымдық материалдар:</w:t>
            </w:r>
            <w:r>
              <w:br/>
            </w:r>
            <w:r>
              <w:rPr>
                <w:rFonts w:ascii="Times New Roman"/>
                <w:b w:val="false"/>
                <w:i w:val="false"/>
                <w:color w:val="000000"/>
                <w:sz w:val="20"/>
              </w:rPr>
              <w:t xml:space="preserve">
Металдардың құрылымы, қасиеттері және сынау тәсілдері. Темірдің көміртекті қоспалары. Көміртекті болаттар мен шойындар. Болаттарды термиялық және химия-термиялық өңдеу. Қоспалы болат пен қорытпалар. </w:t>
            </w:r>
            <w:r>
              <w:br/>
            </w:r>
            <w:r>
              <w:rPr>
                <w:rFonts w:ascii="Times New Roman"/>
                <w:b w:val="false"/>
                <w:i w:val="false"/>
                <w:color w:val="000000"/>
                <w:sz w:val="20"/>
              </w:rPr>
              <w:t>
Түсті металдар қорытпасы. Жылу энергетикалық қондырғылардың құралымдық материалдарының жұмыс шарттары. Электр доғалық дәнекерлеу. Газбен дәнекерлеу. Термиялық кесу. Электр станцияларының жылу энергетикалық жабдығы мен құбырларын монтаждап, жөндеу кезіндегі дәнекерлеу жұмыстары. Негізгі жылу энергетикалық жабдықты бақылау көлемі, түрлері, мерзімдері. Ақауын табу әдістері мен құралдары.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БҚ2</w:t>
            </w:r>
            <w:r>
              <w:br/>
            </w:r>
            <w:r>
              <w:rPr>
                <w:rFonts w:ascii="Times New Roman"/>
                <w:b w:val="false"/>
                <w:i w:val="false"/>
                <w:color w:val="000000"/>
                <w:sz w:val="20"/>
              </w:rPr>
              <w:t>
БҚ3</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сорғылық жабдыққа қойылатын талаптарды;</w:t>
            </w:r>
            <w:r>
              <w:br/>
            </w:r>
            <w:r>
              <w:rPr>
                <w:rFonts w:ascii="Times New Roman"/>
                <w:b w:val="false"/>
                <w:i w:val="false"/>
                <w:color w:val="000000"/>
                <w:sz w:val="20"/>
              </w:rPr>
              <w:t>
- сорғылардың белгіленуін; олардың негізгі параметрлерін;</w:t>
            </w:r>
            <w:r>
              <w:br/>
            </w:r>
            <w:r>
              <w:rPr>
                <w:rFonts w:ascii="Times New Roman"/>
                <w:b w:val="false"/>
                <w:i w:val="false"/>
                <w:color w:val="000000"/>
                <w:sz w:val="20"/>
              </w:rPr>
              <w:t>
- қоректік, конденсаттық, тораптық, циркуляциялық және майлы сорғылардың типтері мен параметрлерін;</w:t>
            </w:r>
            <w:r>
              <w:br/>
            </w:r>
            <w:r>
              <w:rPr>
                <w:rFonts w:ascii="Times New Roman"/>
                <w:b w:val="false"/>
                <w:i w:val="false"/>
                <w:color w:val="000000"/>
                <w:sz w:val="20"/>
              </w:rPr>
              <w:t>
орындай алуы тиіс:</w:t>
            </w:r>
            <w:r>
              <w:br/>
            </w:r>
            <w:r>
              <w:rPr>
                <w:rFonts w:ascii="Times New Roman"/>
                <w:b w:val="false"/>
                <w:i w:val="false"/>
                <w:color w:val="000000"/>
                <w:sz w:val="20"/>
              </w:rPr>
              <w:t>
- аспаптың көрсеткіштері бойынша сорғының арынын анықтауды;</w:t>
            </w:r>
            <w:r>
              <w:br/>
            </w:r>
            <w:r>
              <w:rPr>
                <w:rFonts w:ascii="Times New Roman"/>
                <w:b w:val="false"/>
                <w:i w:val="false"/>
                <w:color w:val="000000"/>
                <w:sz w:val="20"/>
              </w:rPr>
              <w:t xml:space="preserve">
- каталогтармен және техникалық құжаттармен жұмыс істеуді.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Гидравлика және сорғылар:</w:t>
            </w:r>
            <w:r>
              <w:br/>
            </w:r>
            <w:r>
              <w:rPr>
                <w:rFonts w:ascii="Times New Roman"/>
                <w:b w:val="false"/>
                <w:i w:val="false"/>
                <w:color w:val="000000"/>
                <w:sz w:val="20"/>
              </w:rPr>
              <w:t>
Сұйықтықтың физикалық қасиеттері. Гидростатика және гидродинамика негіздері. Гидравликалық кедергілер. Сорғылар туралы жалпы мәліметтер. Электр станцияларының сорғылық жабдығы. Сорғылар.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БҚ2</w:t>
            </w:r>
            <w:r>
              <w:br/>
            </w:r>
            <w:r>
              <w:rPr>
                <w:rFonts w:ascii="Times New Roman"/>
                <w:b w:val="false"/>
                <w:i w:val="false"/>
                <w:color w:val="000000"/>
                <w:sz w:val="20"/>
              </w:rPr>
              <w:t>
БҚ3</w:t>
            </w:r>
            <w:r>
              <w:br/>
            </w:r>
            <w:r>
              <w:rPr>
                <w:rFonts w:ascii="Times New Roman"/>
                <w:b w:val="false"/>
                <w:i w:val="false"/>
                <w:color w:val="000000"/>
                <w:sz w:val="20"/>
              </w:rPr>
              <w:t>
БҚ4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жоғары деңгей тілдерінде алгоритмдеу және бағдарламалау негіздерін;</w:t>
            </w:r>
            <w:r>
              <w:br/>
            </w:r>
            <w:r>
              <w:rPr>
                <w:rFonts w:ascii="Times New Roman"/>
                <w:b w:val="false"/>
                <w:i w:val="false"/>
                <w:color w:val="000000"/>
                <w:sz w:val="20"/>
              </w:rPr>
              <w:t>
- компьютерді пайдаланушыға баптау;</w:t>
            </w:r>
            <w:r>
              <w:br/>
            </w:r>
            <w:r>
              <w:rPr>
                <w:rFonts w:ascii="Times New Roman"/>
                <w:b w:val="false"/>
                <w:i w:val="false"/>
                <w:color w:val="000000"/>
                <w:sz w:val="20"/>
              </w:rPr>
              <w:t>
- тораптағы жұмысты;</w:t>
            </w:r>
            <w:r>
              <w:br/>
            </w:r>
            <w:r>
              <w:rPr>
                <w:rFonts w:ascii="Times New Roman"/>
                <w:b w:val="false"/>
                <w:i w:val="false"/>
                <w:color w:val="000000"/>
                <w:sz w:val="20"/>
              </w:rPr>
              <w:t>
- офистік бағдарламалармен жұмысты;</w:t>
            </w:r>
            <w:r>
              <w:br/>
            </w:r>
            <w:r>
              <w:rPr>
                <w:rFonts w:ascii="Times New Roman"/>
                <w:b w:val="false"/>
                <w:i w:val="false"/>
                <w:color w:val="000000"/>
                <w:sz w:val="20"/>
              </w:rPr>
              <w:t>
орындай алуы тиіс:</w:t>
            </w:r>
            <w:r>
              <w:br/>
            </w:r>
            <w:r>
              <w:rPr>
                <w:rFonts w:ascii="Times New Roman"/>
                <w:b w:val="false"/>
                <w:i w:val="false"/>
                <w:color w:val="000000"/>
                <w:sz w:val="20"/>
              </w:rPr>
              <w:t>
- ОЖ орнықтыруды;</w:t>
            </w:r>
            <w:r>
              <w:br/>
            </w:r>
            <w:r>
              <w:rPr>
                <w:rFonts w:ascii="Times New Roman"/>
                <w:b w:val="false"/>
                <w:i w:val="false"/>
                <w:color w:val="000000"/>
                <w:sz w:val="20"/>
              </w:rPr>
              <w:t>
- мәтінді формативтеу және түзету;</w:t>
            </w:r>
            <w:r>
              <w:br/>
            </w:r>
            <w:r>
              <w:rPr>
                <w:rFonts w:ascii="Times New Roman"/>
                <w:b w:val="false"/>
                <w:i w:val="false"/>
                <w:color w:val="000000"/>
                <w:sz w:val="20"/>
              </w:rPr>
              <w:t>
- ақпаратты алу және жіберу үшін локальды және басты торапты пайдалану;</w:t>
            </w:r>
            <w:r>
              <w:br/>
            </w:r>
            <w:r>
              <w:rPr>
                <w:rFonts w:ascii="Times New Roman"/>
                <w:b w:val="false"/>
                <w:i w:val="false"/>
                <w:color w:val="000000"/>
                <w:sz w:val="20"/>
              </w:rPr>
              <w:t>
- сызбаны құруды және түзетуді</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Компьютерлік технология негіздері: </w:t>
            </w:r>
            <w:r>
              <w:br/>
            </w:r>
            <w:r>
              <w:rPr>
                <w:rFonts w:ascii="Times New Roman"/>
                <w:b w:val="false"/>
                <w:i w:val="false"/>
                <w:color w:val="000000"/>
                <w:sz w:val="20"/>
              </w:rPr>
              <w:t>
Windows ОЖ; Microsoft Word мәтіндік редакторы; Ехсеl электронды кестесі; Мәліметтер базасы; Компьютерлік тораптар; Аuto Саd графикалық редакторы; курстық жобалауда ЭЕМ пайдалану; автоматтандырылған жұмыс орындары.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БҚ5</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090601 2- «Қазандық жабдықтың машинист-аралаушысы»</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қыздыру беттерінің компоновкасы мен құралымын;</w:t>
            </w:r>
            <w:r>
              <w:br/>
            </w:r>
            <w:r>
              <w:rPr>
                <w:rFonts w:ascii="Times New Roman"/>
                <w:b w:val="false"/>
                <w:i w:val="false"/>
                <w:color w:val="000000"/>
                <w:sz w:val="20"/>
              </w:rPr>
              <w:t>
- экономайзердің, ауа қыздырғыштардың құралымын, олардың жұмыс қағидасын;</w:t>
            </w:r>
            <w:r>
              <w:br/>
            </w:r>
            <w:r>
              <w:rPr>
                <w:rFonts w:ascii="Times New Roman"/>
                <w:b w:val="false"/>
                <w:i w:val="false"/>
                <w:color w:val="000000"/>
                <w:sz w:val="20"/>
              </w:rPr>
              <w:t xml:space="preserve">
- каркастардың құралымын, қазан, құбыр барабандарының бекітілуін; </w:t>
            </w:r>
            <w:r>
              <w:br/>
            </w:r>
            <w:r>
              <w:rPr>
                <w:rFonts w:ascii="Times New Roman"/>
                <w:b w:val="false"/>
                <w:i w:val="false"/>
                <w:color w:val="000000"/>
                <w:sz w:val="20"/>
              </w:rPr>
              <w:t>
- жылулық оқшауламаны қаптау құрылғысы мен түрлерін, гарнитурлардың құралымын;</w:t>
            </w:r>
            <w:r>
              <w:br/>
            </w:r>
            <w:r>
              <w:rPr>
                <w:rFonts w:ascii="Times New Roman"/>
                <w:b w:val="false"/>
                <w:i w:val="false"/>
                <w:color w:val="000000"/>
                <w:sz w:val="20"/>
              </w:rPr>
              <w:t>
- МЖМБС 3619-81 бойынша қазандардың типтері мен жіктелуін;</w:t>
            </w:r>
            <w:r>
              <w:br/>
            </w:r>
            <w:r>
              <w:rPr>
                <w:rFonts w:ascii="Times New Roman"/>
                <w:b w:val="false"/>
                <w:i w:val="false"/>
                <w:color w:val="000000"/>
                <w:sz w:val="20"/>
              </w:rPr>
              <w:t>
- арматура кластарын, арматураның құралымын, оны орналастыру орнын;</w:t>
            </w:r>
            <w:r>
              <w:br/>
            </w:r>
            <w:r>
              <w:rPr>
                <w:rFonts w:ascii="Times New Roman"/>
                <w:b w:val="false"/>
                <w:i w:val="false"/>
                <w:color w:val="000000"/>
                <w:sz w:val="20"/>
              </w:rPr>
              <w:t>
- жылу беру жабдығының құрылымы мен жұмыс қағидасын, отынның көмір үгіту сипаттамаларын, шаң дайындау жүйелерінің жұмыс қағидасын, шаң жүйесінің сұлбаларын;</w:t>
            </w:r>
            <w:r>
              <w:br/>
            </w:r>
            <w:r>
              <w:rPr>
                <w:rFonts w:ascii="Times New Roman"/>
                <w:b w:val="false"/>
                <w:i w:val="false"/>
                <w:color w:val="000000"/>
                <w:sz w:val="20"/>
              </w:rPr>
              <w:t>
- газ ауа жолының сұлбалары мен оның құралымдық элементтерін, жұмыс қағидасын;</w:t>
            </w:r>
            <w:r>
              <w:br/>
            </w:r>
            <w:r>
              <w:rPr>
                <w:rFonts w:ascii="Times New Roman"/>
                <w:b w:val="false"/>
                <w:i w:val="false"/>
                <w:color w:val="000000"/>
                <w:sz w:val="20"/>
              </w:rPr>
              <w:t>
- күл қож жою құрылғыларының құралымын;</w:t>
            </w:r>
            <w:r>
              <w:br/>
            </w:r>
            <w:r>
              <w:rPr>
                <w:rFonts w:ascii="Times New Roman"/>
                <w:b w:val="false"/>
                <w:i w:val="false"/>
                <w:color w:val="000000"/>
                <w:sz w:val="20"/>
              </w:rPr>
              <w:t>
орындай алуы тиіс:</w:t>
            </w:r>
            <w:r>
              <w:br/>
            </w:r>
            <w:r>
              <w:rPr>
                <w:rFonts w:ascii="Times New Roman"/>
                <w:b w:val="false"/>
                <w:i w:val="false"/>
                <w:color w:val="000000"/>
                <w:sz w:val="20"/>
              </w:rPr>
              <w:t>
- жабдықтың сипаттамасы бойынша негізгі ағындардың параметрлерін анықтауды;</w:t>
            </w:r>
            <w:r>
              <w:br/>
            </w:r>
            <w:r>
              <w:rPr>
                <w:rFonts w:ascii="Times New Roman"/>
                <w:b w:val="false"/>
                <w:i w:val="false"/>
                <w:color w:val="000000"/>
                <w:sz w:val="20"/>
              </w:rPr>
              <w:t>
- қазандық агрегаттың қосымша жолдарының технологиялық сұлбаларын оқуды;</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қазандық агрегаттардың қосымша жабдығының техникалық құжатымен жұмыс;</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электр станцияларының қазандық қондырғылары:</w:t>
            </w:r>
            <w:r>
              <w:br/>
            </w:r>
            <w:r>
              <w:rPr>
                <w:rFonts w:ascii="Times New Roman"/>
                <w:b w:val="false"/>
                <w:i w:val="false"/>
                <w:color w:val="000000"/>
                <w:sz w:val="20"/>
              </w:rPr>
              <w:t>
отынның жіктелуі және оның техникалық сипаттамалары. Отынды пайдалану тиімділігі. Оттық құрылғылар. Қыздырудың бу түзетін беттері. Бу қыздырғыштар. Бу қазандықтарының каркасы, қаптамасы және гарнитурасы. Отын беру және қатты отынның шаңын дайындау. Газмазутты электр станцияларының отын шаруашылығы. Қазандық қондырғылардың газ-ауа жолдары, күл қожды жою.</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БҚ</w:t>
            </w:r>
            <w:r>
              <w:br/>
            </w:r>
            <w:r>
              <w:rPr>
                <w:rFonts w:ascii="Times New Roman"/>
                <w:b w:val="false"/>
                <w:i w:val="false"/>
                <w:color w:val="000000"/>
                <w:sz w:val="20"/>
              </w:rPr>
              <w:t>
10</w:t>
            </w:r>
            <w:r>
              <w:br/>
            </w:r>
            <w:r>
              <w:rPr>
                <w:rFonts w:ascii="Times New Roman"/>
                <w:b w:val="false"/>
                <w:i w:val="false"/>
                <w:color w:val="000000"/>
                <w:sz w:val="20"/>
              </w:rPr>
              <w:t>
КҚ3</w:t>
            </w:r>
            <w:r>
              <w:br/>
            </w:r>
            <w:r>
              <w:rPr>
                <w:rFonts w:ascii="Times New Roman"/>
                <w:b w:val="false"/>
                <w:i w:val="false"/>
                <w:color w:val="000000"/>
                <w:sz w:val="20"/>
              </w:rPr>
              <w:t>
КҚ4</w:t>
            </w:r>
            <w:r>
              <w:br/>
            </w:r>
            <w:r>
              <w:rPr>
                <w:rFonts w:ascii="Times New Roman"/>
                <w:b w:val="false"/>
                <w:i w:val="false"/>
                <w:color w:val="000000"/>
                <w:sz w:val="20"/>
              </w:rPr>
              <w:t>
АҚ1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ЖЭС жылу сұлбалары элементтерінің құралымын;</w:t>
            </w:r>
            <w:r>
              <w:br/>
            </w:r>
            <w:r>
              <w:rPr>
                <w:rFonts w:ascii="Times New Roman"/>
                <w:b w:val="false"/>
                <w:i w:val="false"/>
                <w:color w:val="000000"/>
                <w:sz w:val="20"/>
              </w:rPr>
              <w:t>
- құбырлардың белгіленуі мен жіктелуін;</w:t>
            </w:r>
            <w:r>
              <w:br/>
            </w:r>
            <w:r>
              <w:rPr>
                <w:rFonts w:ascii="Times New Roman"/>
                <w:b w:val="false"/>
                <w:i w:val="false"/>
                <w:color w:val="000000"/>
                <w:sz w:val="20"/>
              </w:rPr>
              <w:t>
- құбырларды төсеу және бекіту тәсілдерін;</w:t>
            </w:r>
            <w:r>
              <w:br/>
            </w:r>
            <w:r>
              <w:rPr>
                <w:rFonts w:ascii="Times New Roman"/>
                <w:b w:val="false"/>
                <w:i w:val="false"/>
                <w:color w:val="000000"/>
                <w:sz w:val="20"/>
              </w:rPr>
              <w:t>
- құбырлы арматураның белгіленуі мен құралымын;</w:t>
            </w:r>
            <w:r>
              <w:br/>
            </w:r>
            <w:r>
              <w:rPr>
                <w:rFonts w:ascii="Times New Roman"/>
                <w:b w:val="false"/>
                <w:i w:val="false"/>
                <w:color w:val="000000"/>
                <w:sz w:val="20"/>
              </w:rPr>
              <w:t>
- жылумен қамсыздандыру жүйелерін, тораптық қыздырғыштардың құралымын;</w:t>
            </w:r>
            <w:r>
              <w:br/>
            </w:r>
            <w:r>
              <w:rPr>
                <w:rFonts w:ascii="Times New Roman"/>
                <w:b w:val="false"/>
                <w:i w:val="false"/>
                <w:color w:val="000000"/>
                <w:sz w:val="20"/>
              </w:rPr>
              <w:t>
орындай алуы тиіс:</w:t>
            </w:r>
            <w:r>
              <w:br/>
            </w:r>
            <w:r>
              <w:rPr>
                <w:rFonts w:ascii="Times New Roman"/>
                <w:b w:val="false"/>
                <w:i w:val="false"/>
                <w:color w:val="000000"/>
                <w:sz w:val="20"/>
              </w:rPr>
              <w:t>
- ЖЭС жылулық сұлбаларын оқуды;</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электр станциялары мен құбырлар:</w:t>
            </w:r>
            <w:r>
              <w:br/>
            </w:r>
            <w:r>
              <w:rPr>
                <w:rFonts w:ascii="Times New Roman"/>
                <w:b w:val="false"/>
                <w:i w:val="false"/>
                <w:color w:val="000000"/>
                <w:sz w:val="20"/>
              </w:rPr>
              <w:t>
Жылу электр станцияларының технологиялық сұлбасы. Жылу электр станцияларының жылулық сұлбасы. Электр станцияларының технологиялық сұлба элементтері. Құбырлар мен құбырлы арматура. Техникалық сумен қамсыздандыру.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АҚ2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технологиялық параметрлерді өлшейтін аспаптардың негізгі типтерін;</w:t>
            </w:r>
            <w:r>
              <w:br/>
            </w:r>
            <w:r>
              <w:rPr>
                <w:rFonts w:ascii="Times New Roman"/>
                <w:b w:val="false"/>
                <w:i w:val="false"/>
                <w:color w:val="000000"/>
                <w:sz w:val="20"/>
              </w:rPr>
              <w:t>
- негізгі технологиялық параметрлерді өлшейтін аспаптардың қолданылуын;</w:t>
            </w:r>
            <w:r>
              <w:br/>
            </w:r>
            <w:r>
              <w:rPr>
                <w:rFonts w:ascii="Times New Roman"/>
                <w:b w:val="false"/>
                <w:i w:val="false"/>
                <w:color w:val="000000"/>
                <w:sz w:val="20"/>
              </w:rPr>
              <w:t xml:space="preserve">
- негізгі техникалық сипаттамаларды; технологиялық параметрлерді өлшейтін аспаптардың артықшылықтары мен кемшіліктерін; </w:t>
            </w:r>
            <w:r>
              <w:br/>
            </w:r>
            <w:r>
              <w:rPr>
                <w:rFonts w:ascii="Times New Roman"/>
                <w:b w:val="false"/>
                <w:i w:val="false"/>
                <w:color w:val="000000"/>
                <w:sz w:val="20"/>
              </w:rPr>
              <w:t>
орындай алуы тиіс:</w:t>
            </w:r>
            <w:r>
              <w:br/>
            </w:r>
            <w:r>
              <w:rPr>
                <w:rFonts w:ascii="Times New Roman"/>
                <w:b w:val="false"/>
                <w:i w:val="false"/>
                <w:color w:val="000000"/>
                <w:sz w:val="20"/>
              </w:rPr>
              <w:t>
аспаптарды іске қосуды;</w:t>
            </w:r>
            <w:r>
              <w:rPr>
                <w:rFonts w:ascii="Times New Roman"/>
                <w:b/>
                <w:i w:val="false"/>
                <w:color w:val="000000"/>
                <w:sz w:val="20"/>
              </w:rPr>
              <w:t xml:space="preserve"> практикалық тәжірибесі болу керек:</w:t>
            </w:r>
            <w:r>
              <w:br/>
            </w:r>
            <w:r>
              <w:rPr>
                <w:rFonts w:ascii="Times New Roman"/>
                <w:b w:val="false"/>
                <w:i w:val="false"/>
                <w:color w:val="000000"/>
                <w:sz w:val="20"/>
              </w:rPr>
              <w:t>
- температураны, қысымды, қысым мен разрядталуды, сұйықтықтар мен шашылғыш денелердің деңгейін, газдың, судың, будың құрамын өлшеу.</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техникалық өлшеу негіздері және жылу техникалық процестерді автоматтандыру:</w:t>
            </w:r>
            <w:r>
              <w:br/>
            </w:r>
            <w:r>
              <w:rPr>
                <w:rFonts w:ascii="Times New Roman"/>
                <w:b w:val="false"/>
                <w:i w:val="false"/>
                <w:color w:val="000000"/>
                <w:sz w:val="20"/>
              </w:rPr>
              <w:t>
Жылу техникалық өлшеулер мен метрология туралы жалпы мәліметтер. Температураны өлшеу. Қысымды, айырымды, қысым айырымдарын өлшеу. Сұйықтықтар мен шашылғыш заттардың шығынын, мөлшерін және деңгейін өлшеу. Газдың, судың, будың құрамын өлшеу. Жылу техникалық бақылау сұлбаларын арнайы өлшеу. Басқару мен автоматтандырудың негізгі ұғымдары. Реттеудің автоматтандырылған жүйелері. Энергетикалық блок пен қосымша жабдықтың автоматтандырылуы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КҚ6</w:t>
            </w:r>
            <w:r>
              <w:br/>
            </w:r>
            <w:r>
              <w:rPr>
                <w:rFonts w:ascii="Times New Roman"/>
                <w:b w:val="false"/>
                <w:i w:val="false"/>
                <w:color w:val="000000"/>
                <w:sz w:val="20"/>
              </w:rPr>
              <w:t>
АҚ1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қазандық агрегат пен оның жабдығының техникалық параметрлері мен сипаттамаларын;</w:t>
            </w:r>
            <w:r>
              <w:br/>
            </w:r>
            <w:r>
              <w:rPr>
                <w:rFonts w:ascii="Times New Roman"/>
                <w:b w:val="false"/>
                <w:i w:val="false"/>
                <w:color w:val="000000"/>
                <w:sz w:val="20"/>
              </w:rPr>
              <w:t>
- шаң алу, газды сору, ауа жіберу және түтінді газды тазартатын жабдықтың құралымын, сұлбасын және белгіленуін;</w:t>
            </w:r>
            <w:r>
              <w:br/>
            </w:r>
            <w:r>
              <w:rPr>
                <w:rFonts w:ascii="Times New Roman"/>
                <w:b w:val="false"/>
                <w:i w:val="false"/>
                <w:color w:val="000000"/>
                <w:sz w:val="20"/>
              </w:rPr>
              <w:t>
- оттықтың құралымы мен белгіленуін; қыздыру беттерінің орналасуын; жұмыс режимін анықтайтын параметрлерді;</w:t>
            </w:r>
            <w:r>
              <w:br/>
            </w:r>
            <w:r>
              <w:rPr>
                <w:rFonts w:ascii="Times New Roman"/>
                <w:b w:val="false"/>
                <w:i w:val="false"/>
                <w:color w:val="000000"/>
                <w:sz w:val="20"/>
              </w:rPr>
              <w:t>
орындай алуы тиіс:</w:t>
            </w:r>
            <w:r>
              <w:br/>
            </w:r>
            <w:r>
              <w:rPr>
                <w:rFonts w:ascii="Times New Roman"/>
                <w:b w:val="false"/>
                <w:i w:val="false"/>
                <w:color w:val="000000"/>
                <w:sz w:val="20"/>
              </w:rPr>
              <w:t>
- пайдалану кезінде пайда болған қосымша жабдықтың ақауларын анықтауды;</w:t>
            </w:r>
            <w:r>
              <w:br/>
            </w:r>
            <w:r>
              <w:rPr>
                <w:rFonts w:ascii="Times New Roman"/>
                <w:b w:val="false"/>
                <w:i w:val="false"/>
                <w:color w:val="000000"/>
                <w:sz w:val="20"/>
              </w:rPr>
              <w:t>
- орта параметрлері бойынша жабдық жұмысы туралы талдау;</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жабдықтың ақауларын анықтау;</w:t>
            </w:r>
            <w:r>
              <w:br/>
            </w:r>
            <w:r>
              <w:rPr>
                <w:rFonts w:ascii="Times New Roman"/>
                <w:b w:val="false"/>
                <w:i w:val="false"/>
                <w:color w:val="000000"/>
                <w:sz w:val="20"/>
              </w:rPr>
              <w:t>
- қосымша жабдықтың жұмыс режимінің бұзылу себептерін талдау;</w:t>
            </w:r>
            <w:r>
              <w:br/>
            </w:r>
            <w:r>
              <w:rPr>
                <w:rFonts w:ascii="Times New Roman"/>
                <w:b w:val="false"/>
                <w:i w:val="false"/>
                <w:color w:val="000000"/>
                <w:sz w:val="20"/>
              </w:rPr>
              <w:t>
- жабдықты іске қосуға және жөндеуге дайындық жұмыстарын өткізу;</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Қазандық жабдықты жөндеу және қызмет көрсету:</w:t>
            </w:r>
            <w:r>
              <w:br/>
            </w:r>
            <w:r>
              <w:rPr>
                <w:rFonts w:ascii="Times New Roman"/>
                <w:b w:val="false"/>
                <w:i w:val="false"/>
                <w:color w:val="000000"/>
                <w:sz w:val="20"/>
              </w:rPr>
              <w:t>
Қазан турбиналық цехқа қызмет көрсетуді ұйымдастыру және технологиялық көрсеткіштері. Қазандық қондырғылардың қосымша жабдығына қызмет көрсету. Қазандық қондырғылардың жабдығын сынау және баптау. Тартып үрлейтін машиналарды жөндеу. Регенеративті ауа қыздырғыштарды жөндеу. Қоректік шаңның диірменін жөндеу. Сорғыларды жөндеу. Жөндеу жұмыстарын ұйымдастыру.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АҚ7</w:t>
            </w:r>
            <w:r>
              <w:br/>
            </w:r>
            <w:r>
              <w:rPr>
                <w:rFonts w:ascii="Times New Roman"/>
                <w:b w:val="false"/>
                <w:i w:val="false"/>
                <w:color w:val="000000"/>
                <w:sz w:val="20"/>
              </w:rPr>
              <w:t>
АҚ11</w:t>
            </w:r>
            <w:r>
              <w:br/>
            </w:r>
            <w:r>
              <w:rPr>
                <w:rFonts w:ascii="Times New Roman"/>
                <w:b w:val="false"/>
                <w:i w:val="false"/>
                <w:color w:val="000000"/>
                <w:sz w:val="20"/>
              </w:rPr>
              <w:t>
КҚ1</w:t>
            </w:r>
            <w:r>
              <w:br/>
            </w:r>
            <w:r>
              <w:rPr>
                <w:rFonts w:ascii="Times New Roman"/>
                <w:b w:val="false"/>
                <w:i w:val="false"/>
                <w:color w:val="000000"/>
                <w:sz w:val="20"/>
              </w:rPr>
              <w:t>
КҚ3</w:t>
            </w:r>
            <w:r>
              <w:br/>
            </w:r>
            <w:r>
              <w:rPr>
                <w:rFonts w:ascii="Times New Roman"/>
                <w:b w:val="false"/>
                <w:i w:val="false"/>
                <w:color w:val="000000"/>
                <w:sz w:val="20"/>
              </w:rPr>
              <w:t>
КҚ4</w:t>
            </w:r>
            <w:r>
              <w:br/>
            </w:r>
            <w:r>
              <w:rPr>
                <w:rFonts w:ascii="Times New Roman"/>
                <w:b w:val="false"/>
                <w:i w:val="false"/>
                <w:color w:val="000000"/>
                <w:sz w:val="20"/>
              </w:rPr>
              <w:t>
КҚ5</w:t>
            </w:r>
            <w:r>
              <w:br/>
            </w:r>
            <w:r>
              <w:rPr>
                <w:rFonts w:ascii="Times New Roman"/>
                <w:b w:val="false"/>
                <w:i w:val="false"/>
                <w:color w:val="000000"/>
                <w:sz w:val="20"/>
              </w:rPr>
              <w:t>
АҚ1</w:t>
            </w:r>
            <w:r>
              <w:br/>
            </w:r>
            <w:r>
              <w:rPr>
                <w:rFonts w:ascii="Times New Roman"/>
                <w:b w:val="false"/>
                <w:i w:val="false"/>
                <w:color w:val="000000"/>
                <w:sz w:val="20"/>
              </w:rPr>
              <w:t>
АҚ5</w:t>
            </w:r>
            <w:r>
              <w:br/>
            </w:r>
            <w:r>
              <w:rPr>
                <w:rFonts w:ascii="Times New Roman"/>
                <w:b w:val="false"/>
                <w:i w:val="false"/>
                <w:color w:val="000000"/>
                <w:sz w:val="20"/>
              </w:rPr>
              <w:t>
АҚ6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 05</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өнеркәсіп  және энергетика кәсіпорындары мен олардың құрылымдарын басқару негіздері;</w:t>
            </w:r>
            <w:r>
              <w:br/>
            </w:r>
            <w:r>
              <w:rPr>
                <w:rFonts w:ascii="Times New Roman"/>
                <w:b w:val="false"/>
                <w:i w:val="false"/>
                <w:color w:val="000000"/>
                <w:sz w:val="20"/>
              </w:rPr>
              <w:t>
- кәсіпорын мүлігінің құрамын, қозғалысын және есебін;</w:t>
            </w:r>
            <w:r>
              <w:br/>
            </w:r>
            <w:r>
              <w:rPr>
                <w:rFonts w:ascii="Times New Roman"/>
                <w:b w:val="false"/>
                <w:i w:val="false"/>
                <w:color w:val="000000"/>
                <w:sz w:val="20"/>
              </w:rPr>
              <w:t>
- мекеме және еңбек төлемі саласында кәсіпорындарды басқарудың экономикалық механизмінің жұмысын;</w:t>
            </w:r>
            <w:r>
              <w:br/>
            </w:r>
            <w:r>
              <w:rPr>
                <w:rFonts w:ascii="Times New Roman"/>
                <w:b w:val="false"/>
                <w:i w:val="false"/>
                <w:color w:val="000000"/>
                <w:sz w:val="20"/>
              </w:rPr>
              <w:t>
- өнеркәсіп пен энергетика кәсіпорнында есеп беру түрлерін;</w:t>
            </w:r>
            <w:r>
              <w:br/>
            </w:r>
            <w:r>
              <w:rPr>
                <w:rFonts w:ascii="Times New Roman"/>
                <w:b w:val="false"/>
                <w:i w:val="false"/>
                <w:color w:val="000000"/>
                <w:sz w:val="20"/>
              </w:rPr>
              <w:t>
орындай алуы тиіс:</w:t>
            </w:r>
            <w:r>
              <w:br/>
            </w:r>
            <w:r>
              <w:rPr>
                <w:rFonts w:ascii="Times New Roman"/>
                <w:b w:val="false"/>
                <w:i w:val="false"/>
                <w:color w:val="000000"/>
                <w:sz w:val="20"/>
              </w:rPr>
              <w:t>
- өзінің кәсіптік іс-әрекетіндегі ыңғайына қажетті экономикалық ақпаратты тауып, пайдалану.</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br/>
            </w:r>
            <w:r>
              <w:rPr>
                <w:rFonts w:ascii="Times New Roman"/>
                <w:b w:val="false"/>
                <w:i w:val="false"/>
                <w:color w:val="000000"/>
                <w:sz w:val="20"/>
              </w:rPr>
              <w:t>
нарықтық қатынас жүйесіндегі сала кәсіпорыны; менеджмент; басқарудың негізгі қағидалары мен әдістері; маркетинг; сала кәсіпорынының өндірістік қорлары; сала кәсіпорынының капитал салымы мен капиталдық құрылысы; негізгі және көмекші өндіріс мекемесі; еңбекті ғылыми ұйымдастыру; сала кәсіпорынында техникалық нормалау негіздері; еңбек өндірісі; сала кәсіпорынында еңбек төлемін ұйымдастыру; нарықтық экономика жағдайларында Қазақстан Республикасының салық жүйесі; кәсіпорынның қаржылық іс-әрекетін банктік реттеу; сала кәсіпорынының өндірістік-шаруашылық іс-әрекетін есепке алу және талдау негіздері.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БҚ11</w:t>
            </w:r>
            <w:r>
              <w:br/>
            </w:r>
            <w:r>
              <w:rPr>
                <w:rFonts w:ascii="Times New Roman"/>
                <w:b w:val="false"/>
                <w:i w:val="false"/>
                <w:color w:val="000000"/>
                <w:sz w:val="20"/>
              </w:rPr>
              <w:t>
КҚ2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АП 06</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жұмыс орнын, жұмыс аймағын анықтау;</w:t>
            </w:r>
            <w:r>
              <w:br/>
            </w:r>
            <w:r>
              <w:rPr>
                <w:rFonts w:ascii="Times New Roman"/>
                <w:b w:val="false"/>
                <w:i w:val="false"/>
                <w:color w:val="000000"/>
                <w:sz w:val="20"/>
              </w:rPr>
              <w:t>
- жабдықты куәландырудың тәртібін; - құралды пайдалану ережелерін;</w:t>
            </w:r>
            <w:r>
              <w:br/>
            </w:r>
            <w:r>
              <w:rPr>
                <w:rFonts w:ascii="Times New Roman"/>
                <w:b w:val="false"/>
                <w:i w:val="false"/>
                <w:color w:val="000000"/>
                <w:sz w:val="20"/>
              </w:rPr>
              <w:t>
- ауырлықты қолмен ауыстыру нормаларын;</w:t>
            </w:r>
            <w:r>
              <w:br/>
            </w:r>
            <w:r>
              <w:rPr>
                <w:rFonts w:ascii="Times New Roman"/>
                <w:b w:val="false"/>
                <w:i w:val="false"/>
                <w:color w:val="000000"/>
                <w:sz w:val="20"/>
              </w:rPr>
              <w:t>
- механизмдер мен айлабұйымдарды куәландыру және сынау мерзімдері;</w:t>
            </w:r>
            <w:r>
              <w:br/>
            </w:r>
            <w:r>
              <w:rPr>
                <w:rFonts w:ascii="Times New Roman"/>
                <w:b w:val="false"/>
                <w:i w:val="false"/>
                <w:color w:val="000000"/>
                <w:sz w:val="20"/>
              </w:rPr>
              <w:t>
жұмыс істеушілердің арасында хабарласу сигналы, қорғаныс құралдарын;</w:t>
            </w:r>
            <w:r>
              <w:br/>
            </w:r>
            <w:r>
              <w:rPr>
                <w:rFonts w:ascii="Times New Roman"/>
                <w:b w:val="false"/>
                <w:i w:val="false"/>
                <w:color w:val="000000"/>
                <w:sz w:val="20"/>
              </w:rPr>
              <w:t>
- ыдыстардың, құбырлардың түрлері мен категорияларын, тіркеу мерзімін, куәландыруды, құбырларды сырлауды, құбырлардағы жазуларды;</w:t>
            </w:r>
            <w:r>
              <w:br/>
            </w:r>
            <w:r>
              <w:rPr>
                <w:rFonts w:ascii="Times New Roman"/>
                <w:b w:val="false"/>
                <w:i w:val="false"/>
                <w:color w:val="000000"/>
                <w:sz w:val="20"/>
              </w:rPr>
              <w:t>
- гидравликалық сынақ өткізу тәртібін;</w:t>
            </w:r>
            <w:r>
              <w:br/>
            </w:r>
            <w:r>
              <w:rPr>
                <w:rFonts w:ascii="Times New Roman"/>
                <w:b w:val="false"/>
                <w:i w:val="false"/>
                <w:color w:val="000000"/>
                <w:sz w:val="20"/>
              </w:rPr>
              <w:t xml:space="preserve">
- айналу механизмдерінің түрлерін; </w:t>
            </w:r>
            <w:r>
              <w:br/>
            </w:r>
            <w:r>
              <w:rPr>
                <w:rFonts w:ascii="Times New Roman"/>
                <w:b w:val="false"/>
                <w:i w:val="false"/>
                <w:color w:val="000000"/>
                <w:sz w:val="20"/>
              </w:rPr>
              <w:t>
- жер, жылу оқшаулау және қаптау жұмыстарын орындау ережелерін;</w:t>
            </w:r>
            <w:r>
              <w:br/>
            </w:r>
            <w:r>
              <w:rPr>
                <w:rFonts w:ascii="Times New Roman"/>
                <w:b w:val="false"/>
                <w:i w:val="false"/>
                <w:color w:val="000000"/>
                <w:sz w:val="20"/>
              </w:rPr>
              <w:t>
- жер, жылу оқшаулау және қаптау жұмыстары кезіндегі қорғаныс құралдарын;</w:t>
            </w:r>
            <w:r>
              <w:br/>
            </w:r>
            <w:r>
              <w:rPr>
                <w:rFonts w:ascii="Times New Roman"/>
                <w:b w:val="false"/>
                <w:i w:val="false"/>
                <w:color w:val="000000"/>
                <w:sz w:val="20"/>
              </w:rPr>
              <w:t>
- электрмен жарақаттану түрлерін; электр тогымен жарақаттанудан қорғану шараларын;</w:t>
            </w:r>
            <w:r>
              <w:br/>
            </w:r>
            <w:r>
              <w:rPr>
                <w:rFonts w:ascii="Times New Roman"/>
                <w:b w:val="false"/>
                <w:i w:val="false"/>
                <w:color w:val="000000"/>
                <w:sz w:val="20"/>
              </w:rPr>
              <w:t>
- өртке қауіпті орынжайлардың жіктелуін; өртке қарсы қорғаныс шараларын; өрт сөндіргіштердің құралымдарын;</w:t>
            </w:r>
            <w:r>
              <w:br/>
            </w:r>
            <w:r>
              <w:rPr>
                <w:rFonts w:ascii="Times New Roman"/>
                <w:b w:val="false"/>
                <w:i w:val="false"/>
                <w:color w:val="000000"/>
                <w:sz w:val="20"/>
              </w:rPr>
              <w:t>
- күю, улану түрлерін</w:t>
            </w:r>
            <w:r>
              <w:br/>
            </w:r>
            <w:r>
              <w:rPr>
                <w:rFonts w:ascii="Times New Roman"/>
                <w:b w:val="false"/>
                <w:i w:val="false"/>
                <w:color w:val="000000"/>
                <w:sz w:val="20"/>
              </w:rPr>
              <w:t>
орындай алуы тиіс:</w:t>
            </w:r>
            <w:r>
              <w:br/>
            </w:r>
            <w:r>
              <w:rPr>
                <w:rFonts w:ascii="Times New Roman"/>
                <w:b w:val="false"/>
                <w:i w:val="false"/>
                <w:color w:val="000000"/>
                <w:sz w:val="20"/>
              </w:rPr>
              <w:t>
- электр тогымен жарақаттану кезінде алғашқы көмек көрсетуді;</w:t>
            </w:r>
            <w:r>
              <w:br/>
            </w:r>
            <w:r>
              <w:rPr>
                <w:rFonts w:ascii="Times New Roman"/>
                <w:b w:val="false"/>
                <w:i w:val="false"/>
                <w:color w:val="000000"/>
                <w:sz w:val="20"/>
              </w:rPr>
              <w:t>
- қан кету, күю, жылу соққысын алу кезінде алғашқы көмек көрсетуді;</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br/>
            </w:r>
            <w:r>
              <w:rPr>
                <w:rFonts w:ascii="Times New Roman"/>
                <w:b w:val="false"/>
                <w:i w:val="false"/>
                <w:color w:val="000000"/>
                <w:sz w:val="20"/>
              </w:rPr>
              <w:t>
Еңбекті қорғау бойынша Қазақстан Республикасының заңнама негіздері. Бақытсыз жағдайларды талдау. Қауіпсіздік техникасы бойынша қызметшілермен жұмысты ұйымдастыру. Қызметшілердің құқықтары мен міндеттері. Аймаққа, орынжайларға, жұмыс орындарына, жабдыққа, құралдарға, айлабұйымдарға, биіктікте жұмыс істеу кезінде, жер асты құрылыстарында, резервуарларда, жылу алмастыру аппараттарында, құбырларда, айналмалы механизмдерді пайдаланып, жөндеу кезінде, жер жұмыстарын атқарғанда қауіпсіздік техникасы мен өрт қауіпсіздігі талаптары. Электр қауіпсіздігі, өрт қауіпсіздігі негіздері. Улану, күю және басқа жарақаттар кезіндегі дәрігерге дейінгі көмек. Қазандық және турбиналық цехтардың жабдығын пайдалану және жөндеу кезіндегі қауіпсіздік техникасы.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АҚ2</w:t>
            </w:r>
            <w:r>
              <w:br/>
            </w:r>
            <w:r>
              <w:rPr>
                <w:rFonts w:ascii="Times New Roman"/>
                <w:b w:val="false"/>
                <w:i w:val="false"/>
                <w:color w:val="000000"/>
                <w:sz w:val="20"/>
              </w:rPr>
              <w:t>
АҚ3</w:t>
            </w:r>
            <w:r>
              <w:br/>
            </w:r>
            <w:r>
              <w:rPr>
                <w:rFonts w:ascii="Times New Roman"/>
                <w:b w:val="false"/>
                <w:i w:val="false"/>
                <w:color w:val="000000"/>
                <w:sz w:val="20"/>
              </w:rPr>
              <w:t>
АҚ4</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090602 2 – «Турбиналық жабдықтың машинист-аралаушысы»</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турбиналардың белгілену мен типтерін;</w:t>
            </w:r>
            <w:r>
              <w:br/>
            </w:r>
            <w:r>
              <w:rPr>
                <w:rFonts w:ascii="Times New Roman"/>
                <w:b w:val="false"/>
                <w:i w:val="false"/>
                <w:color w:val="000000"/>
                <w:sz w:val="20"/>
              </w:rPr>
              <w:t>
- конденсаторлардың, деаэраторлардың, қыздырғыштардың белгіленуі мен құрылғысын.</w:t>
            </w:r>
            <w:r>
              <w:br/>
            </w:r>
            <w:r>
              <w:rPr>
                <w:rFonts w:ascii="Times New Roman"/>
                <w:b w:val="false"/>
                <w:i w:val="false"/>
                <w:color w:val="000000"/>
                <w:sz w:val="20"/>
              </w:rPr>
              <w:t>
орындай алуы тиіс:</w:t>
            </w:r>
            <w:r>
              <w:br/>
            </w:r>
            <w:r>
              <w:rPr>
                <w:rFonts w:ascii="Times New Roman"/>
                <w:b w:val="false"/>
                <w:i w:val="false"/>
                <w:color w:val="000000"/>
                <w:sz w:val="20"/>
              </w:rPr>
              <w:t>
- жабдық сипаттамасы бойынша негізгі ағындардың параметрлерін анықтауды;</w:t>
            </w:r>
            <w:r>
              <w:br/>
            </w:r>
            <w:r>
              <w:rPr>
                <w:rFonts w:ascii="Times New Roman"/>
                <w:b w:val="false"/>
                <w:i w:val="false"/>
                <w:color w:val="000000"/>
                <w:sz w:val="20"/>
              </w:rPr>
              <w:t>
- турбиналық қондырғылардың қосымша жабдығының технологиялық сұлбаларын оқуды;</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бу және газ турбиналарының қосымша жабдығына техникалық құжаттамамен жұмысын істеу;</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электр станцияларының турбиналық қондырғылары:</w:t>
            </w:r>
            <w:r>
              <w:br/>
            </w:r>
            <w:r>
              <w:rPr>
                <w:rFonts w:ascii="Times New Roman"/>
                <w:b w:val="false"/>
                <w:i w:val="false"/>
                <w:color w:val="000000"/>
                <w:sz w:val="20"/>
              </w:rPr>
              <w:t>
Бу және газтурбиналық қондырғылары туралы негізгі ұғымдары. Турбина торлары арқылы ағу кезінде будың газдинамика негіздері. Көп сатылы бу турбиналары. Бу турбиналық қондырғылардың қосымша жабдығы.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БҚ</w:t>
            </w:r>
            <w:r>
              <w:br/>
            </w:r>
            <w:r>
              <w:rPr>
                <w:rFonts w:ascii="Times New Roman"/>
                <w:b w:val="false"/>
                <w:i w:val="false"/>
                <w:color w:val="000000"/>
                <w:sz w:val="20"/>
              </w:rPr>
              <w:t>
10</w:t>
            </w:r>
            <w:r>
              <w:br/>
            </w:r>
            <w:r>
              <w:rPr>
                <w:rFonts w:ascii="Times New Roman"/>
                <w:b w:val="false"/>
                <w:i w:val="false"/>
                <w:color w:val="000000"/>
                <w:sz w:val="20"/>
              </w:rPr>
              <w:t>
КҚ2</w:t>
            </w:r>
            <w:r>
              <w:br/>
            </w:r>
            <w:r>
              <w:rPr>
                <w:rFonts w:ascii="Times New Roman"/>
                <w:b w:val="false"/>
                <w:i w:val="false"/>
                <w:color w:val="000000"/>
                <w:sz w:val="20"/>
              </w:rPr>
              <w:t>
КҚ4</w:t>
            </w:r>
            <w:r>
              <w:br/>
            </w:r>
            <w:r>
              <w:rPr>
                <w:rFonts w:ascii="Times New Roman"/>
                <w:b w:val="false"/>
                <w:i w:val="false"/>
                <w:color w:val="000000"/>
                <w:sz w:val="20"/>
              </w:rPr>
              <w:t>
АҚ1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ЖЭС жылу сұлбалары элементтерінің құралымын;</w:t>
            </w:r>
            <w:r>
              <w:br/>
            </w:r>
            <w:r>
              <w:rPr>
                <w:rFonts w:ascii="Times New Roman"/>
                <w:b w:val="false"/>
                <w:i w:val="false"/>
                <w:color w:val="000000"/>
                <w:sz w:val="20"/>
              </w:rPr>
              <w:t>
- құбырлардың белгіленуі мен жіктелуін;</w:t>
            </w:r>
            <w:r>
              <w:br/>
            </w:r>
            <w:r>
              <w:rPr>
                <w:rFonts w:ascii="Times New Roman"/>
                <w:b w:val="false"/>
                <w:i w:val="false"/>
                <w:color w:val="000000"/>
                <w:sz w:val="20"/>
              </w:rPr>
              <w:t>
- құбырларды төсеу және бекіту тәсілдерін;</w:t>
            </w:r>
            <w:r>
              <w:br/>
            </w:r>
            <w:r>
              <w:rPr>
                <w:rFonts w:ascii="Times New Roman"/>
                <w:b w:val="false"/>
                <w:i w:val="false"/>
                <w:color w:val="000000"/>
                <w:sz w:val="20"/>
              </w:rPr>
              <w:t>
- құбырлы арматураның белгіленуі мен құралымын;</w:t>
            </w:r>
            <w:r>
              <w:br/>
            </w:r>
            <w:r>
              <w:rPr>
                <w:rFonts w:ascii="Times New Roman"/>
                <w:b w:val="false"/>
                <w:i w:val="false"/>
                <w:color w:val="000000"/>
                <w:sz w:val="20"/>
              </w:rPr>
              <w:t>
- жылумен қамсыздандыру жүйелерін, тораптық қыздырғыштардың құралымын;</w:t>
            </w:r>
            <w:r>
              <w:br/>
            </w:r>
            <w:r>
              <w:rPr>
                <w:rFonts w:ascii="Times New Roman"/>
                <w:b w:val="false"/>
                <w:i w:val="false"/>
                <w:color w:val="000000"/>
                <w:sz w:val="20"/>
              </w:rPr>
              <w:t>
орындай алуы тиіс:</w:t>
            </w:r>
            <w:r>
              <w:br/>
            </w:r>
            <w:r>
              <w:rPr>
                <w:rFonts w:ascii="Times New Roman"/>
                <w:b w:val="false"/>
                <w:i w:val="false"/>
                <w:color w:val="000000"/>
                <w:sz w:val="20"/>
              </w:rPr>
              <w:t>
- ЖЭС жылулық сұлбаларын оқуды;</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электр станциялары мен құбырлар:</w:t>
            </w:r>
            <w:r>
              <w:br/>
            </w:r>
            <w:r>
              <w:rPr>
                <w:rFonts w:ascii="Times New Roman"/>
                <w:b w:val="false"/>
                <w:i w:val="false"/>
                <w:color w:val="000000"/>
                <w:sz w:val="20"/>
              </w:rPr>
              <w:t>
Жылу электр станцияларының технологиялық сұлбасы. Жылу электр станцияларының жылулық сұлбасы. Электр станцияларының технологиялық сұлба элементтері. Құбырлар мен құбырлы арматура. Техникалық сумен қамсыздандыру.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АҚ2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технологиялық параметрлерді өлшейтін аспаптардың негізгі типтерін;</w:t>
            </w:r>
            <w:r>
              <w:br/>
            </w:r>
            <w:r>
              <w:rPr>
                <w:rFonts w:ascii="Times New Roman"/>
                <w:b w:val="false"/>
                <w:i w:val="false"/>
                <w:color w:val="000000"/>
                <w:sz w:val="20"/>
              </w:rPr>
              <w:t>
- негізгі технологиялық параметрлерді өлшейтін аспаптардың қолданылуын;</w:t>
            </w:r>
            <w:r>
              <w:br/>
            </w:r>
            <w:r>
              <w:rPr>
                <w:rFonts w:ascii="Times New Roman"/>
                <w:b w:val="false"/>
                <w:i w:val="false"/>
                <w:color w:val="000000"/>
                <w:sz w:val="20"/>
              </w:rPr>
              <w:t xml:space="preserve">
- негізгі техникалық сипаттамаларды; технологиялық параметрлерді өлшейтін аспаптардың артықшылықтары мен кемшіліктерін; </w:t>
            </w:r>
            <w:r>
              <w:br/>
            </w:r>
            <w:r>
              <w:rPr>
                <w:rFonts w:ascii="Times New Roman"/>
                <w:b w:val="false"/>
                <w:i w:val="false"/>
                <w:color w:val="000000"/>
                <w:sz w:val="20"/>
              </w:rPr>
              <w:t>
орындай алуы тиіс:</w:t>
            </w:r>
            <w:r>
              <w:br/>
            </w:r>
            <w:r>
              <w:rPr>
                <w:rFonts w:ascii="Times New Roman"/>
                <w:b w:val="false"/>
                <w:i w:val="false"/>
                <w:color w:val="000000"/>
                <w:sz w:val="20"/>
              </w:rPr>
              <w:t xml:space="preserve">
- аспаптарды іске қосуды; </w:t>
            </w:r>
            <w:r>
              <w:rPr>
                <w:rFonts w:ascii="Times New Roman"/>
                <w:b/>
                <w:i w:val="false"/>
                <w:color w:val="000000"/>
                <w:sz w:val="20"/>
              </w:rPr>
              <w:t>практикалық тәжірибесі болу керек:</w:t>
            </w:r>
            <w:r>
              <w:br/>
            </w:r>
            <w:r>
              <w:rPr>
                <w:rFonts w:ascii="Times New Roman"/>
                <w:b w:val="false"/>
                <w:i w:val="false"/>
                <w:color w:val="000000"/>
                <w:sz w:val="20"/>
              </w:rPr>
              <w:t>
- температураны, қысымды, қысым мен разрядталуды, сұйықтықтар мен шашылғыш денелердің деңгейін, газдың, судың, будың құрамын өлшеу.</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техникалық өлшеу негіздері және жылу техникалық процестерді автоматтандыру:</w:t>
            </w:r>
            <w:r>
              <w:br/>
            </w:r>
            <w:r>
              <w:rPr>
                <w:rFonts w:ascii="Times New Roman"/>
                <w:b w:val="false"/>
                <w:i w:val="false"/>
                <w:color w:val="000000"/>
                <w:sz w:val="20"/>
              </w:rPr>
              <w:t>
Жылу техникалық өлшеулер мен метрология туралы жалпы мәліметтер. Температураны өлшеу. Қысымды, айырымды, қысым айырымдарын өлшеу. Сұйықтықтар мен шашылғыш заттардың шығынын, мөлшерін және деңгейін өлшеу. Газдың, судың, будың құрамын өлшеу. Жылу техникалық бақылау сұлбаларын арнайы өлшеу. Басқару мен автоматтандырудың негізгі ұғымдары. Реттеудің автоматтандырылған жүйелері. Энергетикалық блок пен қосымша жабдықтың автоматтандырылуы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6</w:t>
            </w:r>
            <w:r>
              <w:br/>
            </w:r>
            <w:r>
              <w:rPr>
                <w:rFonts w:ascii="Times New Roman"/>
                <w:b w:val="false"/>
                <w:i w:val="false"/>
                <w:color w:val="000000"/>
                <w:sz w:val="20"/>
              </w:rPr>
              <w:t>
АҚ1</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жабдыққа техникалық қызмет көрсету ережелерін;</w:t>
            </w:r>
            <w:r>
              <w:br/>
            </w:r>
            <w:r>
              <w:rPr>
                <w:rFonts w:ascii="Times New Roman"/>
                <w:b w:val="false"/>
                <w:i w:val="false"/>
                <w:color w:val="000000"/>
                <w:sz w:val="20"/>
              </w:rPr>
              <w:t>
- қосымша жабдықтың жұмыс қағидасы мен құралымын;</w:t>
            </w:r>
            <w:r>
              <w:br/>
            </w:r>
            <w:r>
              <w:rPr>
                <w:rFonts w:ascii="Times New Roman"/>
                <w:b w:val="false"/>
                <w:i w:val="false"/>
                <w:color w:val="000000"/>
                <w:sz w:val="20"/>
              </w:rPr>
              <w:t>
орындай алуы тиіс:</w:t>
            </w:r>
            <w:r>
              <w:br/>
            </w:r>
            <w:r>
              <w:rPr>
                <w:rFonts w:ascii="Times New Roman"/>
                <w:b w:val="false"/>
                <w:i w:val="false"/>
                <w:color w:val="000000"/>
                <w:sz w:val="20"/>
              </w:rPr>
              <w:t>
- пайдалану кезінде пайда болған қосымша жабдықтың ақауларын анықтау;</w:t>
            </w:r>
            <w:r>
              <w:br/>
            </w:r>
            <w:r>
              <w:rPr>
                <w:rFonts w:ascii="Times New Roman"/>
                <w:b w:val="false"/>
                <w:i w:val="false"/>
                <w:color w:val="000000"/>
                <w:sz w:val="20"/>
              </w:rPr>
              <w:t>
- орта параметрлері бойынша жабдық жұмысы туралы талдау;</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жабдықтың ақауларын анықтау;</w:t>
            </w:r>
            <w:r>
              <w:br/>
            </w:r>
            <w:r>
              <w:rPr>
                <w:rFonts w:ascii="Times New Roman"/>
                <w:b w:val="false"/>
                <w:i w:val="false"/>
                <w:color w:val="000000"/>
                <w:sz w:val="20"/>
              </w:rPr>
              <w:t>
- қосымша жабдықтың жұмыс режимінің бұзылу себептерін талдау;</w:t>
            </w:r>
            <w:r>
              <w:br/>
            </w:r>
            <w:r>
              <w:rPr>
                <w:rFonts w:ascii="Times New Roman"/>
                <w:b w:val="false"/>
                <w:i w:val="false"/>
                <w:color w:val="000000"/>
                <w:sz w:val="20"/>
              </w:rPr>
              <w:t>
- жабдықты іске қосып, жөндеуге дайындық жұмыстарын өткізу</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Турбиналық жабдықты жөндеу және қызмет көрсету:</w:t>
            </w:r>
            <w:r>
              <w:br/>
            </w:r>
            <w:r>
              <w:rPr>
                <w:rFonts w:ascii="Times New Roman"/>
                <w:b w:val="false"/>
                <w:i w:val="false"/>
                <w:color w:val="000000"/>
                <w:sz w:val="20"/>
              </w:rPr>
              <w:t>
Конденсациялық құрылғыға, регенерация жүйелеріне, тораптық қыздыру қондырғыларын, сорғылық жабдыққа қызмет көрсету және жөндеу. Жылу алмастырғыштарды жөндеу.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БҚ11</w:t>
            </w:r>
            <w:r>
              <w:br/>
            </w:r>
            <w:r>
              <w:rPr>
                <w:rFonts w:ascii="Times New Roman"/>
                <w:b w:val="false"/>
                <w:i w:val="false"/>
                <w:color w:val="000000"/>
                <w:sz w:val="20"/>
              </w:rPr>
              <w:t>
КҚ1</w:t>
            </w:r>
            <w:r>
              <w:br/>
            </w:r>
            <w:r>
              <w:rPr>
                <w:rFonts w:ascii="Times New Roman"/>
                <w:b w:val="false"/>
                <w:i w:val="false"/>
                <w:color w:val="000000"/>
                <w:sz w:val="20"/>
              </w:rPr>
              <w:t>
КҚ3</w:t>
            </w:r>
            <w:r>
              <w:br/>
            </w:r>
            <w:r>
              <w:rPr>
                <w:rFonts w:ascii="Times New Roman"/>
                <w:b w:val="false"/>
                <w:i w:val="false"/>
                <w:color w:val="000000"/>
                <w:sz w:val="20"/>
              </w:rPr>
              <w:t>
КҚ4</w:t>
            </w:r>
            <w:r>
              <w:br/>
            </w:r>
            <w:r>
              <w:rPr>
                <w:rFonts w:ascii="Times New Roman"/>
                <w:b w:val="false"/>
                <w:i w:val="false"/>
                <w:color w:val="000000"/>
                <w:sz w:val="20"/>
              </w:rPr>
              <w:t>
КҚ5</w:t>
            </w:r>
            <w:r>
              <w:br/>
            </w:r>
            <w:r>
              <w:rPr>
                <w:rFonts w:ascii="Times New Roman"/>
                <w:b w:val="false"/>
                <w:i w:val="false"/>
                <w:color w:val="000000"/>
                <w:sz w:val="20"/>
              </w:rPr>
              <w:t>
АҚ1</w:t>
            </w:r>
            <w:r>
              <w:br/>
            </w:r>
            <w:r>
              <w:rPr>
                <w:rFonts w:ascii="Times New Roman"/>
                <w:b w:val="false"/>
                <w:i w:val="false"/>
                <w:color w:val="000000"/>
                <w:sz w:val="20"/>
              </w:rPr>
              <w:t>
АҚ5</w:t>
            </w:r>
            <w:r>
              <w:br/>
            </w:r>
            <w:r>
              <w:rPr>
                <w:rFonts w:ascii="Times New Roman"/>
                <w:b w:val="false"/>
                <w:i w:val="false"/>
                <w:color w:val="000000"/>
                <w:sz w:val="20"/>
              </w:rPr>
              <w:t>
АҚ6</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өнеркәсіп  және энергетика кәсіпорындары мен олардың құрылымдарын басқару негіздері;</w:t>
            </w:r>
            <w:r>
              <w:br/>
            </w:r>
            <w:r>
              <w:rPr>
                <w:rFonts w:ascii="Times New Roman"/>
                <w:b w:val="false"/>
                <w:i w:val="false"/>
                <w:color w:val="000000"/>
                <w:sz w:val="20"/>
              </w:rPr>
              <w:t>
- кәсіпорын мүлігінің құрамын, қозғалысын және есебін;</w:t>
            </w:r>
            <w:r>
              <w:br/>
            </w:r>
            <w:r>
              <w:rPr>
                <w:rFonts w:ascii="Times New Roman"/>
                <w:b w:val="false"/>
                <w:i w:val="false"/>
                <w:color w:val="000000"/>
                <w:sz w:val="20"/>
              </w:rPr>
              <w:t>
- мекеме және еңбек төлемі саласында кәсіпорындарды басқарудың экономикалық механизмінің жұмысын;</w:t>
            </w:r>
            <w:r>
              <w:br/>
            </w:r>
            <w:r>
              <w:rPr>
                <w:rFonts w:ascii="Times New Roman"/>
                <w:b w:val="false"/>
                <w:i w:val="false"/>
                <w:color w:val="000000"/>
                <w:sz w:val="20"/>
              </w:rPr>
              <w:t>
- өнеркәсіп пен энергетика кәсіпорнында есеп беру түрлерін;</w:t>
            </w:r>
            <w:r>
              <w:br/>
            </w:r>
            <w:r>
              <w:rPr>
                <w:rFonts w:ascii="Times New Roman"/>
                <w:b w:val="false"/>
                <w:i w:val="false"/>
                <w:color w:val="000000"/>
                <w:sz w:val="20"/>
              </w:rPr>
              <w:t>
орындай алуы тиіс:</w:t>
            </w:r>
            <w:r>
              <w:br/>
            </w:r>
            <w:r>
              <w:rPr>
                <w:rFonts w:ascii="Times New Roman"/>
                <w:b w:val="false"/>
                <w:i w:val="false"/>
                <w:color w:val="000000"/>
                <w:sz w:val="20"/>
              </w:rPr>
              <w:t>
- өзінің кәсіптік іс-әрекетіндегі ыңғайына қажетті экономикалық ақпаратты тауып, пайдалану.</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br/>
            </w:r>
            <w:r>
              <w:rPr>
                <w:rFonts w:ascii="Times New Roman"/>
                <w:b w:val="false"/>
                <w:i w:val="false"/>
                <w:color w:val="000000"/>
                <w:sz w:val="20"/>
              </w:rPr>
              <w:t>
нарықтық қатынас жүйесіндегі сала кәсіпорыны; менеджмент; басқарудың негізгі қағидалары мен әдістері; маркетинг; сала кәсіпорынының өндірістік қорлары; сала кәсіпорынының капитал салымы мен капиталдық құрылысы; негізгі және көмекші өндіріс мекемесі; еңбекті ғылыми ұйымдастыру; сала кәсіпорынында техникалық нормалау негіздері; еңбек өндірісі; сала кәсіпорынында еңбек төлемін ұйымдастыру; нарықтық экономика жағдайларында Қазақстан Республикасының салық жүйесі; кәсіпорынның қаржылық іс-әрекетін банктік реттеу; сала кәсіпорынының өндірістік-шаруашылық іс-әрекетін есепке алу және талдау негіздері.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r>
              <w:br/>
            </w:r>
            <w:r>
              <w:rPr>
                <w:rFonts w:ascii="Times New Roman"/>
                <w:b w:val="false"/>
                <w:i w:val="false"/>
                <w:color w:val="000000"/>
                <w:sz w:val="20"/>
              </w:rPr>
              <w:t>
КҚ 2</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жұмыс орнын, жұмыс аймағын анықтау;</w:t>
            </w:r>
            <w:r>
              <w:br/>
            </w:r>
            <w:r>
              <w:rPr>
                <w:rFonts w:ascii="Times New Roman"/>
                <w:b w:val="false"/>
                <w:i w:val="false"/>
                <w:color w:val="000000"/>
                <w:sz w:val="20"/>
              </w:rPr>
              <w:t xml:space="preserve">
- жабдықты куәландырудың тәртібін; </w:t>
            </w:r>
            <w:r>
              <w:br/>
            </w:r>
            <w:r>
              <w:rPr>
                <w:rFonts w:ascii="Times New Roman"/>
                <w:b w:val="false"/>
                <w:i w:val="false"/>
                <w:color w:val="000000"/>
                <w:sz w:val="20"/>
              </w:rPr>
              <w:t>
- құралды пайдалану ережелерін;</w:t>
            </w:r>
            <w:r>
              <w:br/>
            </w:r>
            <w:r>
              <w:rPr>
                <w:rFonts w:ascii="Times New Roman"/>
                <w:b w:val="false"/>
                <w:i w:val="false"/>
                <w:color w:val="000000"/>
                <w:sz w:val="20"/>
              </w:rPr>
              <w:t>
- ауырлықты қолмен ауыстыру нормаларын;</w:t>
            </w:r>
            <w:r>
              <w:br/>
            </w:r>
            <w:r>
              <w:rPr>
                <w:rFonts w:ascii="Times New Roman"/>
                <w:b w:val="false"/>
                <w:i w:val="false"/>
                <w:color w:val="000000"/>
                <w:sz w:val="20"/>
              </w:rPr>
              <w:t>
- механизмдер мен айлабұйымдарды куәландыру және сынау мерзімдері;</w:t>
            </w:r>
            <w:r>
              <w:br/>
            </w:r>
            <w:r>
              <w:rPr>
                <w:rFonts w:ascii="Times New Roman"/>
                <w:b w:val="false"/>
                <w:i w:val="false"/>
                <w:color w:val="000000"/>
                <w:sz w:val="20"/>
              </w:rPr>
              <w:t>
жұмыс істеушілердің арасында хабарласу сигналы, қорғаныс құралдарын;</w:t>
            </w:r>
            <w:r>
              <w:br/>
            </w:r>
            <w:r>
              <w:rPr>
                <w:rFonts w:ascii="Times New Roman"/>
                <w:b w:val="false"/>
                <w:i w:val="false"/>
                <w:color w:val="000000"/>
                <w:sz w:val="20"/>
              </w:rPr>
              <w:t>
- ыдыстардың, құбырлардың түрлері мен категорияларын, тіркеу мерзімін, куәландыруды, құбырларды сырлауды, құбырлардағы жазуларды;</w:t>
            </w:r>
            <w:r>
              <w:br/>
            </w:r>
            <w:r>
              <w:rPr>
                <w:rFonts w:ascii="Times New Roman"/>
                <w:b w:val="false"/>
                <w:i w:val="false"/>
                <w:color w:val="000000"/>
                <w:sz w:val="20"/>
              </w:rPr>
              <w:t>
- гидравликалық сынақ өткізу тәртібін;</w:t>
            </w:r>
            <w:r>
              <w:br/>
            </w:r>
            <w:r>
              <w:rPr>
                <w:rFonts w:ascii="Times New Roman"/>
                <w:b w:val="false"/>
                <w:i w:val="false"/>
                <w:color w:val="000000"/>
                <w:sz w:val="20"/>
              </w:rPr>
              <w:t>
- айналу механизмдерінің түрлерін;</w:t>
            </w:r>
            <w:r>
              <w:br/>
            </w:r>
            <w:r>
              <w:rPr>
                <w:rFonts w:ascii="Times New Roman"/>
                <w:b w:val="false"/>
                <w:i w:val="false"/>
                <w:color w:val="000000"/>
                <w:sz w:val="20"/>
              </w:rPr>
              <w:t>
- жер, жылу оқшаулау және қаптау жұмыстарын орындау ережелерін;</w:t>
            </w:r>
            <w:r>
              <w:br/>
            </w:r>
            <w:r>
              <w:rPr>
                <w:rFonts w:ascii="Times New Roman"/>
                <w:b w:val="false"/>
                <w:i w:val="false"/>
                <w:color w:val="000000"/>
                <w:sz w:val="20"/>
              </w:rPr>
              <w:t>
- жер, жылу оқшаулау және қаптау жұмыстары кезіндегі қорғаныс құралдарын;</w:t>
            </w:r>
            <w:r>
              <w:br/>
            </w:r>
            <w:r>
              <w:rPr>
                <w:rFonts w:ascii="Times New Roman"/>
                <w:b w:val="false"/>
                <w:i w:val="false"/>
                <w:color w:val="000000"/>
                <w:sz w:val="20"/>
              </w:rPr>
              <w:t>
- электрмен жарақаттану түрлерін; электр тогымен жарақаттанудан қорғану шараларын;</w:t>
            </w:r>
            <w:r>
              <w:br/>
            </w:r>
            <w:r>
              <w:rPr>
                <w:rFonts w:ascii="Times New Roman"/>
                <w:b w:val="false"/>
                <w:i w:val="false"/>
                <w:color w:val="000000"/>
                <w:sz w:val="20"/>
              </w:rPr>
              <w:t>
- өртке қауіпті орынжайлардың жіктелуін;</w:t>
            </w:r>
            <w:r>
              <w:br/>
            </w:r>
            <w:r>
              <w:rPr>
                <w:rFonts w:ascii="Times New Roman"/>
                <w:b w:val="false"/>
                <w:i w:val="false"/>
                <w:color w:val="000000"/>
                <w:sz w:val="20"/>
              </w:rPr>
              <w:t>
өртке қарсы қорғаныс шараларын;</w:t>
            </w:r>
            <w:r>
              <w:br/>
            </w:r>
            <w:r>
              <w:rPr>
                <w:rFonts w:ascii="Times New Roman"/>
                <w:b w:val="false"/>
                <w:i w:val="false"/>
                <w:color w:val="000000"/>
                <w:sz w:val="20"/>
              </w:rPr>
              <w:t>
өрт сөндіргіштердің құралымдарын;</w:t>
            </w:r>
            <w:r>
              <w:br/>
            </w:r>
            <w:r>
              <w:rPr>
                <w:rFonts w:ascii="Times New Roman"/>
                <w:b w:val="false"/>
                <w:i w:val="false"/>
                <w:color w:val="000000"/>
                <w:sz w:val="20"/>
              </w:rPr>
              <w:t>
- күю, улану түрлерін</w:t>
            </w:r>
            <w:r>
              <w:br/>
            </w:r>
            <w:r>
              <w:rPr>
                <w:rFonts w:ascii="Times New Roman"/>
                <w:b w:val="false"/>
                <w:i w:val="false"/>
                <w:color w:val="000000"/>
                <w:sz w:val="20"/>
              </w:rPr>
              <w:t>
орындай алуы тиіс:</w:t>
            </w:r>
            <w:r>
              <w:br/>
            </w:r>
            <w:r>
              <w:rPr>
                <w:rFonts w:ascii="Times New Roman"/>
                <w:b w:val="false"/>
                <w:i w:val="false"/>
                <w:color w:val="000000"/>
                <w:sz w:val="20"/>
              </w:rPr>
              <w:t>
- электр тогымен жарақаттану кезінде алғашқы көмек көрсетуді;</w:t>
            </w:r>
            <w:r>
              <w:br/>
            </w:r>
            <w:r>
              <w:rPr>
                <w:rFonts w:ascii="Times New Roman"/>
                <w:b w:val="false"/>
                <w:i w:val="false"/>
                <w:color w:val="000000"/>
                <w:sz w:val="20"/>
              </w:rPr>
              <w:t>
- қан кету, күю, жылу соққысын алу кезінде алғашқы көмек көрсетуді;</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br/>
            </w:r>
            <w:r>
              <w:rPr>
                <w:rFonts w:ascii="Times New Roman"/>
                <w:b w:val="false"/>
                <w:i w:val="false"/>
                <w:color w:val="000000"/>
                <w:sz w:val="20"/>
              </w:rPr>
              <w:t>
Еңбекті қорғау бойынша Қазақстан Республикасының заңнама негіздері. Бақытсыз жағдайларды талдау. Қауіпсіздік техникасы бойынша қызметшілермен жұмысты ұйымдастыру. Қызметшілердің құқықтары мен міндеттері. Аймаққа, орынжайларға, жұмыс орындарына, жабдыққа, құралдарға, айлабұйымдарға, биіктікте жұмыс істеу кезінде, жер асты құрылыстарында, резервуарларда, жылу алмастыру аппараттарында, құбырларда, айналмалы механизмдерді пайдаланып, жөндеу кезінде, жер жұмыстарын атқарғанда қауіпсіздік техникасы мен өрт қауіпсіздігі талаптары. Электр қауіпсіздігі, өрт қауіпсіздігі негіздері. Улану, күю және басқа жарақаттар кезіндегі дәрігерге дейінгі көмек. Қазандық және турбиналық цехтардың жабдығын пайдалану және жөндеу кезіндегі қауіпсіздік техникасы.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АҚ2</w:t>
            </w:r>
            <w:r>
              <w:br/>
            </w:r>
            <w:r>
              <w:rPr>
                <w:rFonts w:ascii="Times New Roman"/>
                <w:b w:val="false"/>
                <w:i w:val="false"/>
                <w:color w:val="000000"/>
                <w:sz w:val="20"/>
              </w:rPr>
              <w:t>
АҚ3</w:t>
            </w:r>
            <w:r>
              <w:br/>
            </w:r>
            <w:r>
              <w:rPr>
                <w:rFonts w:ascii="Times New Roman"/>
                <w:b w:val="false"/>
                <w:i w:val="false"/>
                <w:color w:val="000000"/>
                <w:sz w:val="20"/>
              </w:rPr>
              <w:t>
АҚ4</w:t>
            </w:r>
          </w:p>
        </w:tc>
      </w:tr>
    </w:tbl>
    <w:p>
      <w:pPr>
        <w:spacing w:after="0"/>
        <w:ind w:left="0"/>
        <w:jc w:val="both"/>
      </w:pPr>
      <w:r>
        <w:rPr>
          <w:rFonts w:ascii="Times New Roman"/>
          <w:b w:val="false"/>
          <w:i w:val="false"/>
          <w:color w:val="000000"/>
          <w:sz w:val="28"/>
        </w:rPr>
        <w:t>      1.3 0906000 – «Жылу электр станцияларының жылу энергетикалық қондырғылары мамандығы бойынша техникалық және кәсіптік білімнің орта буын маманы біліктілігінің білім оқу бағдарламасының құрылымы</w:t>
      </w:r>
    </w:p>
    <w:p>
      <w:pPr>
        <w:spacing w:after="0"/>
        <w:ind w:left="0"/>
        <w:jc w:val="both"/>
      </w:pPr>
      <w:r>
        <w:rPr>
          <w:rFonts w:ascii="Times New Roman"/>
          <w:b w:val="false"/>
          <w:i w:val="false"/>
          <w:color w:val="000000"/>
          <w:sz w:val="28"/>
        </w:rPr>
        <w:t>090603 3 – Техник-энергетик; 090604 3 – Энергоблок машинисі;</w:t>
      </w:r>
    </w:p>
    <w:p>
      <w:pPr>
        <w:spacing w:after="0"/>
        <w:ind w:left="0"/>
        <w:jc w:val="both"/>
      </w:pPr>
      <w:r>
        <w:rPr>
          <w:rFonts w:ascii="Times New Roman"/>
          <w:b w:val="false"/>
          <w:i w:val="false"/>
          <w:color w:val="000000"/>
          <w:sz w:val="28"/>
        </w:rPr>
        <w:t>3 Кесте                                     Оқу мерзімі: 3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9540"/>
        <w:gridCol w:w="6120"/>
        <w:gridCol w:w="1080"/>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қысқартылған атауы (коды)</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кәсіптік модульдердің оқу циклдері</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модульдердің пәндері мен бөлімдерінің атаулары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Қалыптастырылатын құзыреттілік коды</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ЖБПМ 00</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пәндерінің модулі</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білім беру пәндері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мемлекеттік тілді және кәсіптік бағдарлы мәтіндерді (сөздікпен) оқып, аудару үшін қажетті лексикалық (1200-1400 лексикалық бірлік) және грамматикалық минимумды меңгеру;</w:t>
            </w:r>
            <w:r>
              <w:br/>
            </w:r>
            <w:r>
              <w:rPr>
                <w:rFonts w:ascii="Times New Roman"/>
                <w:b w:val="false"/>
                <w:i w:val="false"/>
                <w:color w:val="000000"/>
                <w:sz w:val="20"/>
              </w:rPr>
              <w:t>
орындай алуы тиіс:</w:t>
            </w:r>
            <w:r>
              <w:br/>
            </w:r>
            <w:r>
              <w:rPr>
                <w:rFonts w:ascii="Times New Roman"/>
                <w:b w:val="false"/>
                <w:i w:val="false"/>
                <w:color w:val="000000"/>
                <w:sz w:val="20"/>
              </w:rPr>
              <w:t>
- кәсіптік лексиканы сауатты пайдалану, өзінің кәсіптік іс-әрекетінде қазақ тілінен білімдерін пайдалану.</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Кәсіби қазақ (орыс) тілі </w:t>
            </w:r>
            <w:r>
              <w:br/>
            </w:r>
            <w:r>
              <w:rPr>
                <w:rFonts w:ascii="Times New Roman"/>
                <w:b w:val="false"/>
                <w:i w:val="false"/>
                <w:color w:val="000000"/>
                <w:sz w:val="20"/>
              </w:rPr>
              <w:t>
(оқу қазақ тілінде жүргізілмейтін топтарда): кәсіптік тілдің рөлі: мамандық бойынша терминология; кәсіптік бағдарлы мәтіндерді оқу және аудару техникасы (сөздікпен); кәсіптік қарым-қатынас; мамандыққа бағытталған мәтіндер бойынша әңгіме, сұхбат құрастыру; әкімшілік-ұйымдық құжаттардың тізіміне кіретін құжаттарды құрудың ережелерін; офистік және құжаттамалық жұмыс негіздерін;</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БҚ6</w:t>
            </w:r>
            <w:r>
              <w:br/>
            </w:r>
            <w:r>
              <w:rPr>
                <w:rFonts w:ascii="Times New Roman"/>
                <w:b w:val="false"/>
                <w:i w:val="false"/>
                <w:color w:val="000000"/>
                <w:sz w:val="20"/>
              </w:rPr>
              <w:t>
БҚ7</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кәсіптік қарым-қатынас жасауға қажетті мамандық бойынша лексика-грамматикалық материалды;</w:t>
            </w:r>
            <w:r>
              <w:br/>
            </w:r>
            <w:r>
              <w:rPr>
                <w:rFonts w:ascii="Times New Roman"/>
                <w:b w:val="false"/>
                <w:i w:val="false"/>
                <w:color w:val="000000"/>
                <w:sz w:val="20"/>
              </w:rPr>
              <w:t>
орындай алуы тиіс:</w:t>
            </w:r>
            <w:r>
              <w:br/>
            </w:r>
            <w:r>
              <w:rPr>
                <w:rFonts w:ascii="Times New Roman"/>
                <w:b w:val="false"/>
                <w:i w:val="false"/>
                <w:color w:val="000000"/>
                <w:sz w:val="20"/>
              </w:rPr>
              <w:t>
- тілдік іс-әрекет түрлерін және сөйлеу нысандарын ажырату (ауызша, жазбаша, монологтік, диалогтік);</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br/>
            </w:r>
            <w:r>
              <w:rPr>
                <w:rFonts w:ascii="Times New Roman"/>
                <w:b w:val="false"/>
                <w:i w:val="false"/>
                <w:color w:val="000000"/>
                <w:sz w:val="20"/>
              </w:rPr>
              <w:t>
мамандық бойынша кәсіптік қарым-қатынас жасауға қажетті лексика-грамматикалық материалды;</w:t>
            </w:r>
            <w:r>
              <w:br/>
            </w:r>
            <w:r>
              <w:rPr>
                <w:rFonts w:ascii="Times New Roman"/>
                <w:b w:val="false"/>
                <w:i w:val="false"/>
                <w:color w:val="000000"/>
                <w:sz w:val="20"/>
              </w:rPr>
              <w:t>
сөйлесудің әртүрлі түрлері мен тілдік нысандарды (ауызша, жазбаша, монологтік, диалогтік);</w:t>
            </w:r>
            <w:r>
              <w:br/>
            </w:r>
            <w:r>
              <w:rPr>
                <w:rFonts w:ascii="Times New Roman"/>
                <w:b w:val="false"/>
                <w:i w:val="false"/>
                <w:color w:val="000000"/>
                <w:sz w:val="20"/>
              </w:rPr>
              <w:t>
кәсіптік бағдарлы мәтіндерді аудару техникасы.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БҚ6</w:t>
            </w:r>
            <w:r>
              <w:br/>
            </w:r>
            <w:r>
              <w:rPr>
                <w:rFonts w:ascii="Times New Roman"/>
                <w:b w:val="false"/>
                <w:i w:val="false"/>
                <w:color w:val="000000"/>
                <w:sz w:val="20"/>
              </w:rPr>
              <w:t>
БҚ7</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дене тәрбиесінің әлеуметтік-биологиялық және психофизиологиялық негіздерін;</w:t>
            </w:r>
            <w:r>
              <w:br/>
            </w:r>
            <w:r>
              <w:rPr>
                <w:rFonts w:ascii="Times New Roman"/>
                <w:b w:val="false"/>
                <w:i w:val="false"/>
                <w:color w:val="000000"/>
                <w:sz w:val="20"/>
              </w:rPr>
              <w:t>
- өзін-өзі спорттық және шынықтырып жетілдіру негіздерін;</w:t>
            </w:r>
            <w:r>
              <w:br/>
            </w:r>
            <w:r>
              <w:rPr>
                <w:rFonts w:ascii="Times New Roman"/>
                <w:b w:val="false"/>
                <w:i w:val="false"/>
                <w:color w:val="000000"/>
                <w:sz w:val="20"/>
              </w:rPr>
              <w:t>
меңгеруі керек:</w:t>
            </w:r>
            <w:r>
              <w:br/>
            </w:r>
            <w:r>
              <w:rPr>
                <w:rFonts w:ascii="Times New Roman"/>
                <w:b w:val="false"/>
                <w:i w:val="false"/>
                <w:color w:val="000000"/>
                <w:sz w:val="20"/>
              </w:rPr>
              <w:t>
- денсаулығын сақтап, нығайту үшін дене тәрбиесінен алған білімдерін қолдануды.</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br/>
            </w:r>
            <w:r>
              <w:rPr>
                <w:rFonts w:ascii="Times New Roman"/>
                <w:b w:val="false"/>
                <w:i w:val="false"/>
                <w:color w:val="000000"/>
                <w:sz w:val="20"/>
              </w:rPr>
              <w:t>
маман дайындауда дене тәрбиесінің рөлі, оның салауатты өмір салтын қалыптастыру; дене тәрбиесінің әлеуметтік-биологиялық және психофизиологиялық негіздері; өзін-өзі спорттық және шынықтырып жетілдіру негіздері; кәсіптік-қолданбалы дене шынықтыру дайындығы.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БҚ8</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негізгі ұғымдарды;</w:t>
            </w:r>
            <w:r>
              <w:br/>
            </w:r>
            <w:r>
              <w:rPr>
                <w:rFonts w:ascii="Times New Roman"/>
                <w:b w:val="false"/>
                <w:i w:val="false"/>
                <w:color w:val="000000"/>
                <w:sz w:val="20"/>
              </w:rPr>
              <w:t>
- конфуцианство; даосизм ұғымдарын; Қытайдың өнерін; иероглификасын; пейзаж суреттерін;</w:t>
            </w:r>
            <w:r>
              <w:br/>
            </w:r>
            <w:r>
              <w:rPr>
                <w:rFonts w:ascii="Times New Roman"/>
                <w:b w:val="false"/>
                <w:i w:val="false"/>
                <w:color w:val="000000"/>
                <w:sz w:val="20"/>
              </w:rPr>
              <w:t>
- индия мәдениетінің ерекшеліктерін және оның негізгі жетістіктерін.</w:t>
            </w:r>
            <w:r>
              <w:br/>
            </w:r>
            <w:r>
              <w:rPr>
                <w:rFonts w:ascii="Times New Roman"/>
                <w:b w:val="false"/>
                <w:i w:val="false"/>
                <w:color w:val="000000"/>
                <w:sz w:val="20"/>
              </w:rPr>
              <w:t>
- ислам; курайш ұғымдарын; Мухаммед; Құран; Аллах; Мекке;</w:t>
            </w:r>
            <w:r>
              <w:br/>
            </w:r>
            <w:r>
              <w:rPr>
                <w:rFonts w:ascii="Times New Roman"/>
                <w:b w:val="false"/>
                <w:i w:val="false"/>
                <w:color w:val="000000"/>
                <w:sz w:val="20"/>
              </w:rPr>
              <w:t xml:space="preserve">
- христиан оқуларының негізгі принциптерін және оның құндылық бағыттарын; </w:t>
            </w:r>
            <w:r>
              <w:br/>
            </w:r>
            <w:r>
              <w:rPr>
                <w:rFonts w:ascii="Times New Roman"/>
                <w:b w:val="false"/>
                <w:i w:val="false"/>
                <w:color w:val="000000"/>
                <w:sz w:val="20"/>
              </w:rPr>
              <w:t>
- Франция мәдениетін; Ашель мәдениетін; проманьондар, галлалар, франктар, әдебиеті, философиясы;</w:t>
            </w:r>
            <w:r>
              <w:br/>
            </w:r>
            <w:r>
              <w:rPr>
                <w:rFonts w:ascii="Times New Roman"/>
                <w:b w:val="false"/>
                <w:i w:val="false"/>
                <w:color w:val="000000"/>
                <w:sz w:val="20"/>
              </w:rPr>
              <w:t>
- көшпенділердің өмір сүрулері мен құндылық жүйесі туралы;</w:t>
            </w:r>
            <w:r>
              <w:br/>
            </w:r>
            <w:r>
              <w:rPr>
                <w:rFonts w:ascii="Times New Roman"/>
                <w:b w:val="false"/>
                <w:i w:val="false"/>
                <w:color w:val="000000"/>
                <w:sz w:val="20"/>
              </w:rPr>
              <w:t>
- орта ғасыр кезеңінде қазақ этносының мәдени негізі туралы білімдерін қалыптастыру;</w:t>
            </w:r>
            <w:r>
              <w:br/>
            </w:r>
            <w:r>
              <w:rPr>
                <w:rFonts w:ascii="Times New Roman"/>
                <w:b w:val="false"/>
                <w:i w:val="false"/>
                <w:color w:val="000000"/>
                <w:sz w:val="20"/>
              </w:rPr>
              <w:t xml:space="preserve">
- түрік және араб мәдениетінің орта ғасырдағы Қазақстан мәдениетіне әсері туралы; </w:t>
            </w:r>
            <w:r>
              <w:br/>
            </w:r>
            <w:r>
              <w:rPr>
                <w:rFonts w:ascii="Times New Roman"/>
                <w:b w:val="false"/>
                <w:i w:val="false"/>
                <w:color w:val="000000"/>
                <w:sz w:val="20"/>
              </w:rPr>
              <w:t>
істеу алу керек:</w:t>
            </w:r>
            <w:r>
              <w:br/>
            </w:r>
            <w:r>
              <w:rPr>
                <w:rFonts w:ascii="Times New Roman"/>
                <w:b w:val="false"/>
                <w:i w:val="false"/>
                <w:color w:val="000000"/>
                <w:sz w:val="20"/>
              </w:rPr>
              <w:t>
- қытай мәдениетінің ерекшеліктерін ашу;</w:t>
            </w:r>
            <w:r>
              <w:br/>
            </w:r>
            <w:r>
              <w:rPr>
                <w:rFonts w:ascii="Times New Roman"/>
                <w:b w:val="false"/>
                <w:i w:val="false"/>
                <w:color w:val="000000"/>
                <w:sz w:val="20"/>
              </w:rPr>
              <w:t>
- мәдениеттану ұғымдарын еркін пайдалану;</w:t>
            </w:r>
            <w:r>
              <w:br/>
            </w:r>
            <w:r>
              <w:rPr>
                <w:rFonts w:ascii="Times New Roman"/>
                <w:b w:val="false"/>
                <w:i w:val="false"/>
                <w:color w:val="000000"/>
                <w:sz w:val="20"/>
              </w:rPr>
              <w:t>
- көшпенділердің материалдық және рухани мәдениет ерекшеліктерін көрсету, оның қоғамдық мәдениеттену орны көрсетуді.</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br/>
            </w:r>
            <w:r>
              <w:rPr>
                <w:rFonts w:ascii="Times New Roman"/>
                <w:b w:val="false"/>
                <w:i w:val="false"/>
                <w:color w:val="000000"/>
                <w:sz w:val="20"/>
              </w:rPr>
              <w:t>
мәдениеттану және оның қоғамдық өмірдегі рөлі;</w:t>
            </w:r>
            <w:r>
              <w:br/>
            </w:r>
            <w:r>
              <w:rPr>
                <w:rFonts w:ascii="Times New Roman"/>
                <w:b w:val="false"/>
                <w:i w:val="false"/>
                <w:color w:val="000000"/>
                <w:sz w:val="20"/>
              </w:rPr>
              <w:t>
мәдениетті зерттеудегі бағыттардың алуан түрлілігі;</w:t>
            </w:r>
            <w:r>
              <w:br/>
            </w:r>
            <w:r>
              <w:rPr>
                <w:rFonts w:ascii="Times New Roman"/>
                <w:b w:val="false"/>
                <w:i w:val="false"/>
                <w:color w:val="000000"/>
                <w:sz w:val="20"/>
              </w:rPr>
              <w:t>
мәдениет және өркениет; мәдениеттің орнауы; мәдениеттің конфуциан-даосистік түрі; мәдениеттің индо-буддалық түрі;</w:t>
            </w:r>
            <w:r>
              <w:br/>
            </w:r>
            <w:r>
              <w:rPr>
                <w:rFonts w:ascii="Times New Roman"/>
                <w:b w:val="false"/>
                <w:i w:val="false"/>
                <w:color w:val="000000"/>
                <w:sz w:val="20"/>
              </w:rPr>
              <w:t>
ислам мәдениеті әлемі;</w:t>
            </w:r>
            <w:r>
              <w:br/>
            </w:r>
            <w:r>
              <w:rPr>
                <w:rFonts w:ascii="Times New Roman"/>
                <w:b w:val="false"/>
                <w:i w:val="false"/>
                <w:color w:val="000000"/>
                <w:sz w:val="20"/>
              </w:rPr>
              <w:t>
мәдениеттің христиандық түрі;</w:t>
            </w:r>
            <w:r>
              <w:br/>
            </w:r>
            <w:r>
              <w:rPr>
                <w:rFonts w:ascii="Times New Roman"/>
                <w:b w:val="false"/>
                <w:i w:val="false"/>
                <w:color w:val="000000"/>
                <w:sz w:val="20"/>
              </w:rPr>
              <w:t xml:space="preserve">
батыс еуропалық мәдениет және оның қазіргі әлемнің дамуына әсері; </w:t>
            </w:r>
            <w:r>
              <w:br/>
            </w:r>
            <w:r>
              <w:rPr>
                <w:rFonts w:ascii="Times New Roman"/>
                <w:b w:val="false"/>
                <w:i w:val="false"/>
                <w:color w:val="000000"/>
                <w:sz w:val="20"/>
              </w:rPr>
              <w:t>
африка мәдениетінің ерекшелігі мен бірегейлігі; расизм проблемасы; көшпенді өркениеттің пайда болуы және бірегейлігі;</w:t>
            </w:r>
            <w:r>
              <w:br/>
            </w:r>
            <w:r>
              <w:rPr>
                <w:rFonts w:ascii="Times New Roman"/>
                <w:b w:val="false"/>
                <w:i w:val="false"/>
                <w:color w:val="000000"/>
                <w:sz w:val="20"/>
              </w:rPr>
              <w:t>
Орта ғасырдағы Қазақстан мәдениеті;</w:t>
            </w:r>
            <w:r>
              <w:br/>
            </w:r>
            <w:r>
              <w:rPr>
                <w:rFonts w:ascii="Times New Roman"/>
                <w:b w:val="false"/>
                <w:i w:val="false"/>
                <w:color w:val="000000"/>
                <w:sz w:val="20"/>
              </w:rPr>
              <w:t>
17-19 ғасырдағы қазақтардың мәдени салттары;</w:t>
            </w:r>
            <w:r>
              <w:br/>
            </w:r>
            <w:r>
              <w:rPr>
                <w:rFonts w:ascii="Times New Roman"/>
                <w:b w:val="false"/>
                <w:i w:val="false"/>
                <w:color w:val="000000"/>
                <w:sz w:val="20"/>
              </w:rPr>
              <w:t>
қазіргі Қазақстанның мәдениеті;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БҚ4</w:t>
            </w:r>
            <w:r>
              <w:br/>
            </w:r>
            <w:r>
              <w:rPr>
                <w:rFonts w:ascii="Times New Roman"/>
                <w:b w:val="false"/>
                <w:i w:val="false"/>
                <w:color w:val="000000"/>
                <w:sz w:val="20"/>
              </w:rPr>
              <w:t>
БҚ6</w:t>
            </w:r>
            <w:r>
              <w:br/>
            </w:r>
            <w:r>
              <w:rPr>
                <w:rFonts w:ascii="Times New Roman"/>
                <w:b w:val="false"/>
                <w:i w:val="false"/>
                <w:color w:val="000000"/>
                <w:sz w:val="20"/>
              </w:rPr>
              <w:t>
БҚ8</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негізгі философиялық ұғымдарды: философияның негізгі сұрағы, диалектика, диалектика заңдары, сана, таным, болмыс;</w:t>
            </w:r>
            <w:r>
              <w:br/>
            </w:r>
            <w:r>
              <w:rPr>
                <w:rFonts w:ascii="Times New Roman"/>
                <w:b w:val="false"/>
                <w:i w:val="false"/>
                <w:color w:val="000000"/>
                <w:sz w:val="20"/>
              </w:rPr>
              <w:t>
- болмыстың жалпы сұрақтары, танымның жалпы сұрақтары, қоғамның өмір сүруі мен дамуы, адамның маңызды және жалпы проблемалары;</w:t>
            </w:r>
            <w:r>
              <w:br/>
            </w:r>
            <w:r>
              <w:rPr>
                <w:rFonts w:ascii="Times New Roman"/>
                <w:b w:val="false"/>
                <w:i w:val="false"/>
                <w:color w:val="000000"/>
                <w:sz w:val="20"/>
              </w:rPr>
              <w:t>
орындай алуы тиіс:</w:t>
            </w:r>
            <w:r>
              <w:br/>
            </w:r>
            <w:r>
              <w:rPr>
                <w:rFonts w:ascii="Times New Roman"/>
                <w:b w:val="false"/>
                <w:i w:val="false"/>
                <w:color w:val="000000"/>
                <w:sz w:val="20"/>
              </w:rPr>
              <w:t>
- негізгі философиялық білімге еркін сүйене білу, сол немесе басқа сындарды сынау және дәлелдеу, ақиқаттың әртүрлі құбылыстары арасындағы өзара байланысты, қоршаған шындыққа қарама-қайшылықты талдау.</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негіздері:</w:t>
            </w:r>
            <w:r>
              <w:br/>
            </w:r>
            <w:r>
              <w:rPr>
                <w:rFonts w:ascii="Times New Roman"/>
                <w:b w:val="false"/>
                <w:i w:val="false"/>
                <w:color w:val="000000"/>
                <w:sz w:val="20"/>
              </w:rPr>
              <w:t>
философия және оның қоғамдағы рөлі; философияның тарихи типтері; материя және сана; диалектика және оның альтернативасы; қоғамның философиялық ұғымы; таным теориясы; қоғамдық сана және оның нысандарының алуан түрлілігі; адам болмысы философия проблемалары ретінде; адам қоғамдық қарым-қатынастар объектісі және субъектісі ретінде.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4,7,8</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экономикалық теорияның жалпы ережелерін;</w:t>
            </w:r>
            <w:r>
              <w:br/>
            </w:r>
            <w:r>
              <w:rPr>
                <w:rFonts w:ascii="Times New Roman"/>
                <w:b w:val="false"/>
                <w:i w:val="false"/>
                <w:color w:val="000000"/>
                <w:sz w:val="20"/>
              </w:rPr>
              <w:t>
- елімізде және шетелдерде экономикалық жағдайлар;</w:t>
            </w:r>
            <w:r>
              <w:br/>
            </w:r>
            <w:r>
              <w:rPr>
                <w:rFonts w:ascii="Times New Roman"/>
                <w:b w:val="false"/>
                <w:i w:val="false"/>
                <w:color w:val="000000"/>
                <w:sz w:val="20"/>
              </w:rPr>
              <w:t>
- макро және микро экономика негіздерін, салық, ақша-несиелік, әлеуметтік және инвестициялық саясат негіздері;</w:t>
            </w:r>
            <w:r>
              <w:br/>
            </w:r>
            <w:r>
              <w:rPr>
                <w:rFonts w:ascii="Times New Roman"/>
                <w:b w:val="false"/>
                <w:i w:val="false"/>
                <w:color w:val="000000"/>
                <w:sz w:val="20"/>
              </w:rPr>
              <w:t>
орындай алуы тиіс:</w:t>
            </w:r>
            <w:r>
              <w:br/>
            </w:r>
            <w:r>
              <w:rPr>
                <w:rFonts w:ascii="Times New Roman"/>
                <w:b w:val="false"/>
                <w:i w:val="false"/>
                <w:color w:val="000000"/>
                <w:sz w:val="20"/>
              </w:rPr>
              <w:t xml:space="preserve">
- өзінің кәсіптік іс-әрекетіндегі ыңғайына қажетті экономикалық ақпаратты тауып, пайдалану. </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негіздері:</w:t>
            </w:r>
            <w:r>
              <w:br/>
            </w:r>
            <w:r>
              <w:rPr>
                <w:rFonts w:ascii="Times New Roman"/>
                <w:b w:val="false"/>
                <w:i w:val="false"/>
                <w:color w:val="000000"/>
                <w:sz w:val="20"/>
              </w:rPr>
              <w:t>
Мақсаттарды, негізгі ұғымдарды, функцияларды, мәнін, қағидаларын; жеке меншік нысандары мен түрлері, жеке меншікті басқару;</w:t>
            </w:r>
            <w:r>
              <w:br/>
            </w:r>
            <w:r>
              <w:rPr>
                <w:rFonts w:ascii="Times New Roman"/>
                <w:b w:val="false"/>
                <w:i w:val="false"/>
                <w:color w:val="000000"/>
                <w:sz w:val="20"/>
              </w:rPr>
              <w:t>
жоспарлардың түрлері, олардың негізгі кезеңдері, мазмұны, стратегиялық жоспарлау; жоспарларды экономикалық негіздеу және болжам жасау әдістерін;</w:t>
            </w:r>
            <w:r>
              <w:br/>
            </w:r>
            <w:r>
              <w:rPr>
                <w:rFonts w:ascii="Times New Roman"/>
                <w:b w:val="false"/>
                <w:i w:val="false"/>
                <w:color w:val="000000"/>
                <w:sz w:val="20"/>
              </w:rPr>
              <w:t>
бизнес-жоспарлау; экономикалық талдау; тауарды халықтық тұтыну нарығының күйін және қызмет көрсетуді талдау; нарықтық инфрақұрылым.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БҚ7</w:t>
            </w:r>
            <w:r>
              <w:br/>
            </w:r>
            <w:r>
              <w:rPr>
                <w:rFonts w:ascii="Times New Roman"/>
                <w:b w:val="false"/>
                <w:i w:val="false"/>
                <w:color w:val="000000"/>
                <w:sz w:val="20"/>
              </w:rPr>
              <w:t>
БҚ9</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негізгі саяси ұғымдарды: билік, билік ресурстары, биліктің заңдылығы, саяси жүйе, саяси тәртіп, мемлекет, мемлекеттік басқару нысандары, мемлекеттік орналасу нысандары, саяси партиялар, партиялық жүйелер, саяси элита, саяси көшбасшылық, геосаясат;</w:t>
            </w:r>
            <w:r>
              <w:br/>
            </w:r>
            <w:r>
              <w:rPr>
                <w:rFonts w:ascii="Times New Roman"/>
                <w:b w:val="false"/>
                <w:i w:val="false"/>
                <w:color w:val="000000"/>
                <w:sz w:val="20"/>
              </w:rPr>
              <w:t>
- саяси ғылым пәні мен әдісін;</w:t>
            </w:r>
            <w:r>
              <w:br/>
            </w:r>
            <w:r>
              <w:rPr>
                <w:rFonts w:ascii="Times New Roman"/>
                <w:b w:val="false"/>
                <w:i w:val="false"/>
                <w:color w:val="000000"/>
                <w:sz w:val="20"/>
              </w:rPr>
              <w:t>
орындай алуы тиіс:</w:t>
            </w:r>
            <w:r>
              <w:br/>
            </w:r>
            <w:r>
              <w:rPr>
                <w:rFonts w:ascii="Times New Roman"/>
                <w:b w:val="false"/>
                <w:i w:val="false"/>
                <w:color w:val="000000"/>
                <w:sz w:val="20"/>
              </w:rPr>
              <w:t>
- халықаралық саяси процестерді талдау, геосаяси жағдайды, Қазақстанның қазіргі өмірде орны мен рөлін;</w:t>
            </w:r>
            <w:r>
              <w:br/>
            </w:r>
            <w:r>
              <w:rPr>
                <w:rFonts w:ascii="Times New Roman"/>
                <w:b w:val="false"/>
                <w:i w:val="false"/>
                <w:color w:val="000000"/>
                <w:sz w:val="20"/>
              </w:rPr>
              <w:t>
- саяси мәдениет дағдыларын меңгеруді;</w:t>
            </w:r>
            <w:r>
              <w:br/>
            </w:r>
            <w:r>
              <w:rPr>
                <w:rFonts w:ascii="Times New Roman"/>
                <w:b w:val="false"/>
                <w:i w:val="false"/>
                <w:color w:val="000000"/>
                <w:sz w:val="20"/>
              </w:rPr>
              <w:t>
- күнделікті өмірде және кәсіптік іс-әрекетте саяси білімдерін қолдану.</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Саясаттану және әлеуметтану негіздері:</w:t>
            </w:r>
            <w:r>
              <w:br/>
            </w:r>
            <w:r>
              <w:rPr>
                <w:rFonts w:ascii="Times New Roman"/>
                <w:b w:val="false"/>
                <w:i w:val="false"/>
                <w:color w:val="000000"/>
                <w:sz w:val="20"/>
              </w:rPr>
              <w:t>
саясаттану пәні; саясаттану білімінің құрылымы; саяси ойдың тарихы; билік адамдар арасындағы еркін қарым-қатынас ретінде; үкіметті заңды деп танушылық және қағидалары; саяси жүйе үкімет механизмі ретінде; саяси тәртіп; мемлекет саяси институт ретінде; саяси партиялар және партиялық жүйелер; саяси элита; саяси көшбасшылық; саяси идеологиялар; дүние жүзілік саяси процесс; Қазақстан Республикасының ішкі саяси стратегиясы; әлеуметтану ғылым ретінде; негізгі әлеуметтік ұғымдар.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БҚ6</w:t>
            </w:r>
            <w:r>
              <w:br/>
            </w:r>
            <w:r>
              <w:rPr>
                <w:rFonts w:ascii="Times New Roman"/>
                <w:b w:val="false"/>
                <w:i w:val="false"/>
                <w:color w:val="000000"/>
                <w:sz w:val="20"/>
              </w:rPr>
              <w:t>
БҚ8</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адам мен азаматтың құқықтары мен бостандықтарын; оларды жүзеге асыру механизмдерін;</w:t>
            </w:r>
            <w:r>
              <w:br/>
            </w:r>
            <w:r>
              <w:rPr>
                <w:rFonts w:ascii="Times New Roman"/>
                <w:b w:val="false"/>
                <w:i w:val="false"/>
                <w:color w:val="000000"/>
                <w:sz w:val="20"/>
              </w:rPr>
              <w:t>
- кәсіптік іс-әрекет саласында құқықтық және адамшылық-этикалық нормаларды білу;</w:t>
            </w:r>
            <w:r>
              <w:br/>
            </w:r>
            <w:r>
              <w:rPr>
                <w:rFonts w:ascii="Times New Roman"/>
                <w:b w:val="false"/>
                <w:i w:val="false"/>
                <w:color w:val="000000"/>
                <w:sz w:val="20"/>
              </w:rPr>
              <w:t>
орындай алуы тиіс:</w:t>
            </w:r>
            <w:r>
              <w:br/>
            </w:r>
            <w:r>
              <w:rPr>
                <w:rFonts w:ascii="Times New Roman"/>
                <w:b w:val="false"/>
                <w:i w:val="false"/>
                <w:color w:val="000000"/>
                <w:sz w:val="20"/>
              </w:rPr>
              <w:t>
- маманның кәсіптік іс-әрекетін регламенттейтін нормативтік-құқықтық құжаттарды пайдалана алу.</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негіздері:</w:t>
            </w:r>
            <w:r>
              <w:br/>
            </w:r>
            <w:r>
              <w:rPr>
                <w:rFonts w:ascii="Times New Roman"/>
                <w:b w:val="false"/>
                <w:i w:val="false"/>
                <w:color w:val="000000"/>
                <w:sz w:val="20"/>
              </w:rPr>
              <w:t>
Құқық, ұғым, жүйе қайнар көздері, Қазақстан Республикасының Конституциясы – құқықтық жүйе ядросы;</w:t>
            </w:r>
            <w:r>
              <w:br/>
            </w:r>
            <w:r>
              <w:rPr>
                <w:rFonts w:ascii="Times New Roman"/>
                <w:b w:val="false"/>
                <w:i w:val="false"/>
                <w:color w:val="000000"/>
                <w:sz w:val="20"/>
              </w:rPr>
              <w:t>
Адам құқығының жалпы қоғамдық декларациясы, тұлға, құқық, құқықтық мемлекет, заңдық жауапкершілік және оның түрлері, құқықтың негізгі салалары, Қазақстан Республикасының сот жүйесі, құқық қорғау органдары.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БҚ3</w:t>
            </w:r>
            <w:r>
              <w:br/>
            </w:r>
            <w:r>
              <w:rPr>
                <w:rFonts w:ascii="Times New Roman"/>
                <w:b w:val="false"/>
                <w:i w:val="false"/>
                <w:color w:val="000000"/>
                <w:sz w:val="20"/>
              </w:rPr>
              <w:t>
БҚ4</w:t>
            </w:r>
            <w:r>
              <w:br/>
            </w:r>
            <w:r>
              <w:rPr>
                <w:rFonts w:ascii="Times New Roman"/>
                <w:b w:val="false"/>
                <w:i w:val="false"/>
                <w:color w:val="000000"/>
                <w:sz w:val="20"/>
              </w:rPr>
              <w:t>
БҚ8</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КМ 00</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модулдер</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МЖМБС 2.303-68* бойынша сызықтарды, МЖМБС 2.301-68* бойынша форматтарды,</w:t>
            </w:r>
            <w:r>
              <w:br/>
            </w:r>
            <w:r>
              <w:rPr>
                <w:rFonts w:ascii="Times New Roman"/>
                <w:b w:val="false"/>
                <w:i w:val="false"/>
                <w:color w:val="000000"/>
                <w:sz w:val="20"/>
              </w:rPr>
              <w:t>
- МЖМБС 2.304-81 бойынша; сызба шрифттерін;</w:t>
            </w:r>
            <w:r>
              <w:br/>
            </w:r>
            <w:r>
              <w:rPr>
                <w:rFonts w:ascii="Times New Roman"/>
                <w:b w:val="false"/>
                <w:i w:val="false"/>
                <w:color w:val="000000"/>
                <w:sz w:val="20"/>
              </w:rPr>
              <w:t>
- МЖМБС 2.302-68 бойынша масштабтарды, МЖМБС 2.307-68* бойынша өлшемдерді салу ережелерін, жанасу түрлерін;</w:t>
            </w:r>
            <w:r>
              <w:br/>
            </w:r>
            <w:r>
              <w:rPr>
                <w:rFonts w:ascii="Times New Roman"/>
                <w:b w:val="false"/>
                <w:i w:val="false"/>
                <w:color w:val="000000"/>
                <w:sz w:val="20"/>
              </w:rPr>
              <w:t>
орындай алуы тиіс:</w:t>
            </w:r>
            <w:r>
              <w:br/>
            </w:r>
            <w:r>
              <w:rPr>
                <w:rFonts w:ascii="Times New Roman"/>
                <w:b w:val="false"/>
                <w:i w:val="false"/>
                <w:color w:val="000000"/>
                <w:sz w:val="20"/>
              </w:rPr>
              <w:t>
- стандартты сақтай отырып, әртүрлі сызықтарды сызуды;</w:t>
            </w:r>
            <w:r>
              <w:br/>
            </w:r>
            <w:r>
              <w:rPr>
                <w:rFonts w:ascii="Times New Roman"/>
                <w:b w:val="false"/>
                <w:i w:val="false"/>
                <w:color w:val="000000"/>
                <w:sz w:val="20"/>
              </w:rPr>
              <w:t>
- сызбаларда стандартты шрифтпен жазу жазуды;</w:t>
            </w:r>
            <w:r>
              <w:br/>
            </w:r>
            <w:r>
              <w:rPr>
                <w:rFonts w:ascii="Times New Roman"/>
                <w:b w:val="false"/>
                <w:i w:val="false"/>
                <w:color w:val="000000"/>
                <w:sz w:val="20"/>
              </w:rPr>
              <w:t>
- сызба масштабын анықтауды, берілген масштабта тетіктерді сыза алу;</w:t>
            </w:r>
            <w:r>
              <w:br/>
            </w:r>
            <w:r>
              <w:rPr>
                <w:rFonts w:ascii="Times New Roman"/>
                <w:b w:val="false"/>
                <w:i w:val="false"/>
                <w:color w:val="000000"/>
                <w:sz w:val="20"/>
              </w:rPr>
              <w:t>
- сызбада қарапайым нысандағы тетіктердің өлшемін жасау;</w:t>
            </w:r>
            <w:r>
              <w:br/>
            </w:r>
            <w:r>
              <w:rPr>
                <w:rFonts w:ascii="Times New Roman"/>
                <w:b w:val="false"/>
                <w:i w:val="false"/>
                <w:color w:val="000000"/>
                <w:sz w:val="20"/>
              </w:rPr>
              <w:t>
- әртүрлі жанасулар мен лекалды қисықтарды орындау</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br/>
            </w:r>
            <w:r>
              <w:rPr>
                <w:rFonts w:ascii="Times New Roman"/>
                <w:b w:val="false"/>
                <w:i w:val="false"/>
                <w:color w:val="000000"/>
                <w:sz w:val="20"/>
              </w:rPr>
              <w:t>
ЕСКД, МЖМБС кіріспесі, түсінік; сызбалардың графикалық ресімделуі; сызба сызықтары; сызба форматтары; сызбаларда жазулар жазу; масштабтар; өлшемдер салу; тетіктердің контурларын орындау тәсілдері; проекциялық сызба және техникалық сурет салу; геометриялық денелердің аксонометриялық проекциялары; геометриялық денелердің толық қиылысуы; геометриялық денелердің өзара қиылысуы; проекциялық сызу; техникалық сызу; сызбалар мен нобайларды орындаудың жалпы ережелері; құрама сызба; берілістер; құрама сызбаларды оқу және детальдау; сұлбалардағы шартты, графикалық белгілеулер; мамандық бойынша сұлбалар.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КҚ1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xml:space="preserve">
- статиканың негізгі ұғымдарын, күштердің жазықтық жүйесін; күш моменттерін, кинематика және динамика элементтерін; </w:t>
            </w:r>
            <w:r>
              <w:br/>
            </w:r>
            <w:r>
              <w:rPr>
                <w:rFonts w:ascii="Times New Roman"/>
                <w:b w:val="false"/>
                <w:i w:val="false"/>
                <w:color w:val="000000"/>
                <w:sz w:val="20"/>
              </w:rPr>
              <w:t>
орындай алуы тиіс:</w:t>
            </w:r>
            <w:r>
              <w:br/>
            </w:r>
            <w:r>
              <w:rPr>
                <w:rFonts w:ascii="Times New Roman"/>
                <w:b w:val="false"/>
                <w:i w:val="false"/>
                <w:color w:val="000000"/>
                <w:sz w:val="20"/>
              </w:rPr>
              <w:t>
- механикалық жүйелердің беріктіктігін тексеріп есептеу;</w:t>
            </w:r>
            <w:r>
              <w:br/>
            </w:r>
            <w:r>
              <w:rPr>
                <w:rFonts w:ascii="Times New Roman"/>
                <w:b w:val="false"/>
                <w:i w:val="false"/>
                <w:color w:val="000000"/>
                <w:sz w:val="20"/>
              </w:rPr>
              <w:t>
- механизмнің қажетті түрін таңдау, механизмдер мен құралымдардың құрама бірліктерінің конструкциялық ерекшеліктері.</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механика негіздері:</w:t>
            </w:r>
            <w:r>
              <w:br/>
            </w:r>
            <w:r>
              <w:rPr>
                <w:rFonts w:ascii="Times New Roman"/>
                <w:b w:val="false"/>
                <w:i w:val="false"/>
                <w:color w:val="000000"/>
                <w:sz w:val="20"/>
              </w:rPr>
              <w:t>
статика; статика аксиомалары, күш жүйелері, материалдар кедергісі; деформацияланған күйдің түрлері: созылу (сығылу), ығысу, айналдыру, тура иілу, күрделі деформация; беріктікке есептеу; механизмдер мен машиналардың тетіктері; механизмдер мен машиналардың кинематикалық сұлбаларын оқу және құру; әртүрлі беріліс буындарының негізгі өлшемін геометриялық есептеу.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БҚ3</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дәстүрлі емес жылу көздерін пайдалану бойынша жалпы сұрақтарды;</w:t>
            </w:r>
            <w:r>
              <w:br/>
            </w:r>
            <w:r>
              <w:rPr>
                <w:rFonts w:ascii="Times New Roman"/>
                <w:b w:val="false"/>
                <w:i w:val="false"/>
                <w:color w:val="000000"/>
                <w:sz w:val="20"/>
              </w:rPr>
              <w:t>
- жұмыс денесінің параметрлерін;</w:t>
            </w:r>
            <w:r>
              <w:br/>
            </w:r>
            <w:r>
              <w:rPr>
                <w:rFonts w:ascii="Times New Roman"/>
                <w:b w:val="false"/>
                <w:i w:val="false"/>
                <w:color w:val="000000"/>
                <w:sz w:val="20"/>
              </w:rPr>
              <w:t>
- қысымды өлшеудің әртүрлі бірліктері арасындағы сыйымдылығының әртүрлі түрлерінің арасындағы тәуелділікті;</w:t>
            </w:r>
            <w:r>
              <w:br/>
            </w:r>
            <w:r>
              <w:rPr>
                <w:rFonts w:ascii="Times New Roman"/>
                <w:b w:val="false"/>
                <w:i w:val="false"/>
                <w:color w:val="000000"/>
                <w:sz w:val="20"/>
              </w:rPr>
              <w:t>
- термодинамика заңдарын;</w:t>
            </w:r>
            <w:r>
              <w:br/>
            </w:r>
            <w:r>
              <w:rPr>
                <w:rFonts w:ascii="Times New Roman"/>
                <w:b w:val="false"/>
                <w:i w:val="false"/>
                <w:color w:val="000000"/>
                <w:sz w:val="20"/>
              </w:rPr>
              <w:t>
- термодинамикалық процестерді;</w:t>
            </w:r>
            <w:r>
              <w:br/>
            </w:r>
            <w:r>
              <w:rPr>
                <w:rFonts w:ascii="Times New Roman"/>
                <w:b w:val="false"/>
                <w:i w:val="false"/>
                <w:color w:val="000000"/>
                <w:sz w:val="20"/>
              </w:rPr>
              <w:t>
- энтропия, энтальпияның физикалық мәнін; өлшем бірліктерін;</w:t>
            </w:r>
            <w:r>
              <w:br/>
            </w:r>
            <w:r>
              <w:rPr>
                <w:rFonts w:ascii="Times New Roman"/>
                <w:b w:val="false"/>
                <w:i w:val="false"/>
                <w:color w:val="000000"/>
                <w:sz w:val="20"/>
              </w:rPr>
              <w:t>
- РV және ТS диаграммаларында газ циклдерінің жұмыс қағидасын; ПӘК анықтау;</w:t>
            </w:r>
            <w:r>
              <w:br/>
            </w:r>
            <w:r>
              <w:rPr>
                <w:rFonts w:ascii="Times New Roman"/>
                <w:b w:val="false"/>
                <w:i w:val="false"/>
                <w:color w:val="000000"/>
                <w:sz w:val="20"/>
              </w:rPr>
              <w:t>
- бу түрлерін, бу құрамын, бу арақатынасты;</w:t>
            </w:r>
            <w:r>
              <w:br/>
            </w:r>
            <w:r>
              <w:rPr>
                <w:rFonts w:ascii="Times New Roman"/>
                <w:b w:val="false"/>
                <w:i w:val="false"/>
                <w:color w:val="000000"/>
                <w:sz w:val="20"/>
              </w:rPr>
              <w:t xml:space="preserve">
- жылу сыйымдылығының әртүрлі түрлерін; жылу параметрлерін; </w:t>
            </w:r>
            <w:r>
              <w:br/>
            </w:r>
            <w:r>
              <w:rPr>
                <w:rFonts w:ascii="Times New Roman"/>
                <w:b w:val="false"/>
                <w:i w:val="false"/>
                <w:color w:val="000000"/>
                <w:sz w:val="20"/>
              </w:rPr>
              <w:t>
- реал газдардың қасиеттерін; РV, ТS, һS – су буының диаграммаларын; будың негізгі процестерін: изобаралық, изохоралық, изотермиялық және адиабаттық;</w:t>
            </w:r>
            <w:r>
              <w:br/>
            </w:r>
            <w:r>
              <w:rPr>
                <w:rFonts w:ascii="Times New Roman"/>
                <w:b w:val="false"/>
                <w:i w:val="false"/>
                <w:color w:val="000000"/>
                <w:sz w:val="20"/>
              </w:rPr>
              <w:t>
- әрбір процесте су буының жылу көлемін, жұмысын, параметрлерін анықтау әдістерін;</w:t>
            </w:r>
            <w:r>
              <w:br/>
            </w:r>
            <w:r>
              <w:rPr>
                <w:rFonts w:ascii="Times New Roman"/>
                <w:b w:val="false"/>
                <w:i w:val="false"/>
                <w:color w:val="000000"/>
                <w:sz w:val="20"/>
              </w:rPr>
              <w:t xml:space="preserve">
- ағу және дросселдеу мақсатын; процестердің тәуелділігін; </w:t>
            </w:r>
            <w:r>
              <w:br/>
            </w:r>
            <w:r>
              <w:rPr>
                <w:rFonts w:ascii="Times New Roman"/>
                <w:b w:val="false"/>
                <w:i w:val="false"/>
                <w:color w:val="000000"/>
                <w:sz w:val="20"/>
              </w:rPr>
              <w:t>
- бу турбиналық қондырғының сұлбасын, Ренкин циклін;</w:t>
            </w:r>
            <w:r>
              <w:br/>
            </w:r>
            <w:r>
              <w:rPr>
                <w:rFonts w:ascii="Times New Roman"/>
                <w:b w:val="false"/>
                <w:i w:val="false"/>
                <w:color w:val="000000"/>
                <w:sz w:val="20"/>
              </w:rPr>
              <w:t>
- Ренкин циклінде пайдалы жұмсалған жылуды;</w:t>
            </w:r>
            <w:r>
              <w:br/>
            </w:r>
            <w:r>
              <w:rPr>
                <w:rFonts w:ascii="Times New Roman"/>
                <w:b w:val="false"/>
                <w:i w:val="false"/>
                <w:color w:val="000000"/>
                <w:sz w:val="20"/>
              </w:rPr>
              <w:t>
- Ренкин циклінің ПӘК арттыру тәсілдерін;</w:t>
            </w:r>
            <w:r>
              <w:br/>
            </w:r>
            <w:r>
              <w:rPr>
                <w:rFonts w:ascii="Times New Roman"/>
                <w:b w:val="false"/>
                <w:i w:val="false"/>
                <w:color w:val="000000"/>
                <w:sz w:val="20"/>
              </w:rPr>
              <w:t>
- регенеративті циклді; аралық асқын қызған бу циклін; жылуландыру циклдерін; бинарлы және бугазды циклдерді.</w:t>
            </w:r>
            <w:r>
              <w:br/>
            </w:r>
            <w:r>
              <w:rPr>
                <w:rFonts w:ascii="Times New Roman"/>
                <w:b w:val="false"/>
                <w:i w:val="false"/>
                <w:color w:val="000000"/>
                <w:sz w:val="20"/>
              </w:rPr>
              <w:t>
орындай алуы тиіс:</w:t>
            </w:r>
            <w:r>
              <w:br/>
            </w:r>
            <w:r>
              <w:rPr>
                <w:rFonts w:ascii="Times New Roman"/>
                <w:b w:val="false"/>
                <w:i w:val="false"/>
                <w:color w:val="000000"/>
                <w:sz w:val="20"/>
              </w:rPr>
              <w:t>
- барометр, манометр және вакууметр көрсеткіштері бойынша абсолюттік қысымды есептеп шығаруды;</w:t>
            </w:r>
            <w:r>
              <w:br/>
            </w:r>
            <w:r>
              <w:rPr>
                <w:rFonts w:ascii="Times New Roman"/>
                <w:b w:val="false"/>
                <w:i w:val="false"/>
                <w:color w:val="000000"/>
                <w:sz w:val="20"/>
              </w:rPr>
              <w:t>
- жылу сыйымдылық мәнін, жылу мөлшерін анықтауды;</w:t>
            </w:r>
            <w:r>
              <w:br/>
            </w:r>
            <w:r>
              <w:rPr>
                <w:rFonts w:ascii="Times New Roman"/>
                <w:b w:val="false"/>
                <w:i w:val="false"/>
                <w:color w:val="000000"/>
                <w:sz w:val="20"/>
              </w:rPr>
              <w:t>
- РV және ТS диаграммаларында су буының процестерін бейнелеуді; будың параметрлерін, жұмысын және жылуын анықтауды;</w:t>
            </w:r>
            <w:r>
              <w:br/>
            </w:r>
            <w:r>
              <w:rPr>
                <w:rFonts w:ascii="Times New Roman"/>
                <w:b w:val="false"/>
                <w:i w:val="false"/>
                <w:color w:val="000000"/>
                <w:sz w:val="20"/>
              </w:rPr>
              <w:t>
- кесте және һS диаграммасы бойынша параметрлерін табуды;</w:t>
            </w:r>
            <w:r>
              <w:br/>
            </w:r>
            <w:r>
              <w:rPr>
                <w:rFonts w:ascii="Times New Roman"/>
                <w:b w:val="false"/>
                <w:i w:val="false"/>
                <w:color w:val="000000"/>
                <w:sz w:val="20"/>
              </w:rPr>
              <w:t xml:space="preserve">
- РV-, ТS-, һS-диаграммаларында будың түзілуін бейнелеуді; </w:t>
            </w:r>
            <w:r>
              <w:br/>
            </w:r>
            <w:r>
              <w:rPr>
                <w:rFonts w:ascii="Times New Roman"/>
                <w:b w:val="false"/>
                <w:i w:val="false"/>
                <w:color w:val="000000"/>
                <w:sz w:val="20"/>
              </w:rPr>
              <w:t>
- РV-, ТS-, һS-диаграммаларында су буынының термодинамикалық процестерін бейнелеуді;</w:t>
            </w:r>
            <w:r>
              <w:br/>
            </w:r>
            <w:r>
              <w:rPr>
                <w:rFonts w:ascii="Times New Roman"/>
                <w:b w:val="false"/>
                <w:i w:val="false"/>
                <w:color w:val="000000"/>
                <w:sz w:val="20"/>
              </w:rPr>
              <w:t xml:space="preserve">
- бу күйінің параметрлерін, жылу мөлшерін, ішкі энергияның өзгеруін, барлық процестердегі жұмысты анықтауды; </w:t>
            </w:r>
            <w:r>
              <w:br/>
            </w:r>
            <w:r>
              <w:rPr>
                <w:rFonts w:ascii="Times New Roman"/>
                <w:b w:val="false"/>
                <w:i w:val="false"/>
                <w:color w:val="000000"/>
                <w:sz w:val="20"/>
              </w:rPr>
              <w:t xml:space="preserve">
- РV-, ТS-, һS-диаграммаларында газдар мен будың ағу және дросселдеу процесін бейнелеуді; </w:t>
            </w:r>
            <w:r>
              <w:br/>
            </w:r>
            <w:r>
              <w:rPr>
                <w:rFonts w:ascii="Times New Roman"/>
                <w:b w:val="false"/>
                <w:i w:val="false"/>
                <w:color w:val="000000"/>
                <w:sz w:val="20"/>
              </w:rPr>
              <w:t>
- РV-, ТS-, һS-диаграммаларында Ренкин циклін бейнелеуді; ПӘК энтальпияға тәуелділігін талдауды;</w:t>
            </w:r>
            <w:r>
              <w:br/>
            </w:r>
            <w:r>
              <w:rPr>
                <w:rFonts w:ascii="Times New Roman"/>
                <w:b w:val="false"/>
                <w:i w:val="false"/>
                <w:color w:val="000000"/>
                <w:sz w:val="20"/>
              </w:rPr>
              <w:t>
- энтальпияны һS су буының кестесі мен диаграммасы бойынша табуды;</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СИ жүйелеріне өлшем бірліктерін, ауыстыру;</w:t>
            </w:r>
            <w:r>
              <w:br/>
            </w:r>
            <w:r>
              <w:rPr>
                <w:rFonts w:ascii="Times New Roman"/>
                <w:b w:val="false"/>
                <w:i w:val="false"/>
                <w:color w:val="000000"/>
                <w:sz w:val="20"/>
              </w:rPr>
              <w:t>
- газ тұрақтыларын анықтау;</w:t>
            </w:r>
            <w:r>
              <w:br/>
            </w:r>
            <w:r>
              <w:rPr>
                <w:rFonts w:ascii="Times New Roman"/>
                <w:b w:val="false"/>
                <w:i w:val="false"/>
                <w:color w:val="000000"/>
                <w:sz w:val="20"/>
              </w:rPr>
              <w:t>
- кестемен және анықтама әдебиетпен жұмыс;</w:t>
            </w:r>
            <w:r>
              <w:br/>
            </w:r>
            <w:r>
              <w:rPr>
                <w:rFonts w:ascii="Times New Roman"/>
                <w:b w:val="false"/>
                <w:i w:val="false"/>
                <w:color w:val="000000"/>
                <w:sz w:val="20"/>
              </w:rPr>
              <w:t>
- РV-, ТS- диаграммаларында жұмыс пен жылуды графикалық бейнелеу;</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техникасының теориялық негіздері:</w:t>
            </w:r>
            <w:r>
              <w:br/>
            </w:r>
            <w:r>
              <w:rPr>
                <w:rFonts w:ascii="Times New Roman"/>
                <w:b w:val="false"/>
                <w:i w:val="false"/>
                <w:color w:val="000000"/>
                <w:sz w:val="20"/>
              </w:rPr>
              <w:t>
Техникалық термодинамиканың негізгі ережелері. Газ заңдары. Газ қоспалары Жылу сыйымдылық. PY- газдар диаграммасы. Термодинамика заңдары. Идеал газдардың термодинамикалық процестері. Энтальпия. Энтропия. Газ циклдері. Реал газдар. Су буы және оның қасиеттері. Су буының термодинамикалық процестері. Бу турбиналық қондырғылардың циклдері. Жылу алмастыру теориясының негізгі ережелері. Жылу өткізгіштік. Конвективті жылу алмасу. Жылу беру. Ұқсату және үлгісін келтіру негіздері. Сұйықтықтың еркін қозғалысы, құбырлардың еріксіз және көлбеу ағысы, заттың агрегаттық күйінің өзгеруі кезіндегі жылу беру. Жылу алмастыру аппараттары.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БҚ2</w:t>
            </w:r>
            <w:r>
              <w:br/>
            </w:r>
            <w:r>
              <w:rPr>
                <w:rFonts w:ascii="Times New Roman"/>
                <w:b w:val="false"/>
                <w:i w:val="false"/>
                <w:color w:val="000000"/>
                <w:sz w:val="20"/>
              </w:rPr>
              <w:t>
БҚ3</w:t>
            </w:r>
            <w:r>
              <w:br/>
            </w:r>
            <w:r>
              <w:rPr>
                <w:rFonts w:ascii="Times New Roman"/>
                <w:b w:val="false"/>
                <w:i w:val="false"/>
                <w:color w:val="000000"/>
                <w:sz w:val="20"/>
              </w:rPr>
              <w:t>
БҚ6</w:t>
            </w:r>
            <w:r>
              <w:br/>
            </w:r>
            <w:r>
              <w:rPr>
                <w:rFonts w:ascii="Times New Roman"/>
                <w:b w:val="false"/>
                <w:i w:val="false"/>
                <w:color w:val="000000"/>
                <w:sz w:val="20"/>
              </w:rPr>
              <w:t>
БҚ7</w:t>
            </w:r>
            <w:r>
              <w:br/>
            </w:r>
            <w:r>
              <w:rPr>
                <w:rFonts w:ascii="Times New Roman"/>
                <w:b w:val="false"/>
                <w:i w:val="false"/>
                <w:color w:val="000000"/>
                <w:sz w:val="20"/>
              </w:rPr>
              <w:t>
КҚ1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материалдардың негізгі сипаттамаларын; кристалл тордың қасиеттерін; кристалл тордың ақаулықтарын;</w:t>
            </w:r>
            <w:r>
              <w:br/>
            </w:r>
            <w:r>
              <w:rPr>
                <w:rFonts w:ascii="Times New Roman"/>
                <w:b w:val="false"/>
                <w:i w:val="false"/>
                <w:color w:val="000000"/>
                <w:sz w:val="20"/>
              </w:rPr>
              <w:t>
- қорытпалардың кристалдану температурасын, кесу ережелерін;</w:t>
            </w:r>
            <w:r>
              <w:br/>
            </w:r>
            <w:r>
              <w:rPr>
                <w:rFonts w:ascii="Times New Roman"/>
                <w:b w:val="false"/>
                <w:i w:val="false"/>
                <w:color w:val="000000"/>
                <w:sz w:val="20"/>
              </w:rPr>
              <w:t>
- салқындау кезінде қорытпалардағы аллотропиялық өзгерістерді;</w:t>
            </w:r>
            <w:r>
              <w:br/>
            </w:r>
            <w:r>
              <w:rPr>
                <w:rFonts w:ascii="Times New Roman"/>
                <w:b w:val="false"/>
                <w:i w:val="false"/>
                <w:color w:val="000000"/>
                <w:sz w:val="20"/>
              </w:rPr>
              <w:t>
- белгіленуі және химиялық құрамы бойынша болат пен шойынның жіктелуін;</w:t>
            </w:r>
            <w:r>
              <w:br/>
            </w:r>
            <w:r>
              <w:rPr>
                <w:rFonts w:ascii="Times New Roman"/>
                <w:b w:val="false"/>
                <w:i w:val="false"/>
                <w:color w:val="000000"/>
                <w:sz w:val="20"/>
              </w:rPr>
              <w:t>
- болат пен шойынның таңбалану қағидасын, қолданылу саласын;</w:t>
            </w:r>
            <w:r>
              <w:br/>
            </w:r>
            <w:r>
              <w:rPr>
                <w:rFonts w:ascii="Times New Roman"/>
                <w:b w:val="false"/>
                <w:i w:val="false"/>
                <w:color w:val="000000"/>
                <w:sz w:val="20"/>
              </w:rPr>
              <w:t>
- термиялық және химия-термиялық өңдеудің белгілері мен мақсатын және ХТО;</w:t>
            </w:r>
            <w:r>
              <w:br/>
            </w:r>
            <w:r>
              <w:rPr>
                <w:rFonts w:ascii="Times New Roman"/>
                <w:b w:val="false"/>
                <w:i w:val="false"/>
                <w:color w:val="000000"/>
                <w:sz w:val="20"/>
              </w:rPr>
              <w:t>
- коррозия зардаптарын, коррозиямен күресу әдістерін;</w:t>
            </w:r>
            <w:r>
              <w:br/>
            </w:r>
            <w:r>
              <w:rPr>
                <w:rFonts w:ascii="Times New Roman"/>
                <w:b w:val="false"/>
                <w:i w:val="false"/>
                <w:color w:val="000000"/>
                <w:sz w:val="20"/>
              </w:rPr>
              <w:t>
- қоспалы болатты белгіленуі, құрамы бойынша жіктелуін;</w:t>
            </w:r>
            <w:r>
              <w:br/>
            </w:r>
            <w:r>
              <w:rPr>
                <w:rFonts w:ascii="Times New Roman"/>
                <w:b w:val="false"/>
                <w:i w:val="false"/>
                <w:color w:val="000000"/>
                <w:sz w:val="20"/>
              </w:rPr>
              <w:t>
- түсті метелдердың таңюалану қағидасын, түсті металл қорытпаларының қолданылу саласын;</w:t>
            </w:r>
            <w:r>
              <w:br/>
            </w:r>
            <w:r>
              <w:rPr>
                <w:rFonts w:ascii="Times New Roman"/>
                <w:b w:val="false"/>
                <w:i w:val="false"/>
                <w:color w:val="000000"/>
                <w:sz w:val="20"/>
              </w:rPr>
              <w:t>
- қысыммен өңдеу түрлері туралы: басу, құю; қысыммен өңдеуге арналған жабдық түрлерін; добалату бұйымдарының түржиыны туралы;</w:t>
            </w:r>
            <w:r>
              <w:br/>
            </w:r>
            <w:r>
              <w:rPr>
                <w:rFonts w:ascii="Times New Roman"/>
                <w:b w:val="false"/>
                <w:i w:val="false"/>
                <w:color w:val="000000"/>
                <w:sz w:val="20"/>
              </w:rPr>
              <w:t>
- қысыммен өңдеудің әрбір түрінің ерекшеліктерін, артықшылықтары мен кемшіліктерін;</w:t>
            </w:r>
            <w:r>
              <w:br/>
            </w:r>
            <w:r>
              <w:rPr>
                <w:rFonts w:ascii="Times New Roman"/>
                <w:b w:val="false"/>
                <w:i w:val="false"/>
                <w:color w:val="000000"/>
                <w:sz w:val="20"/>
              </w:rPr>
              <w:t>
- дәнекерлеу технологиясын, дәнекерлеудің халық шаруашылығында қолданылуын;</w:t>
            </w:r>
            <w:r>
              <w:br/>
            </w:r>
            <w:r>
              <w:rPr>
                <w:rFonts w:ascii="Times New Roman"/>
                <w:b w:val="false"/>
                <w:i w:val="false"/>
                <w:color w:val="000000"/>
                <w:sz w:val="20"/>
              </w:rPr>
              <w:t>
- стандарттаудың негізгі мақсаттары мен міндеттерін;</w:t>
            </w:r>
            <w:r>
              <w:br/>
            </w:r>
            <w:r>
              <w:rPr>
                <w:rFonts w:ascii="Times New Roman"/>
                <w:b w:val="false"/>
                <w:i w:val="false"/>
                <w:color w:val="000000"/>
                <w:sz w:val="20"/>
              </w:rPr>
              <w:t>
- қолайсыз факторлардың материалдың қызмет көрсету мерзіміне әсер етуі туралы;</w:t>
            </w:r>
            <w:r>
              <w:br/>
            </w:r>
            <w:r>
              <w:rPr>
                <w:rFonts w:ascii="Times New Roman"/>
                <w:b w:val="false"/>
                <w:i w:val="false"/>
                <w:color w:val="000000"/>
                <w:sz w:val="20"/>
              </w:rPr>
              <w:t>
- жылжымалық; релаксация; радиация; радиациялық беріктіктің табиғаты мен сатысы туралы;</w:t>
            </w:r>
            <w:r>
              <w:br/>
            </w:r>
            <w:r>
              <w:rPr>
                <w:rFonts w:ascii="Times New Roman"/>
                <w:b w:val="false"/>
                <w:i w:val="false"/>
                <w:color w:val="000000"/>
                <w:sz w:val="20"/>
              </w:rPr>
              <w:t>
- бу құбырында қолданылатын материалдарға қойылатын талаптарды;</w:t>
            </w:r>
            <w:r>
              <w:br/>
            </w:r>
            <w:r>
              <w:rPr>
                <w:rFonts w:ascii="Times New Roman"/>
                <w:b w:val="false"/>
                <w:i w:val="false"/>
                <w:color w:val="000000"/>
                <w:sz w:val="20"/>
              </w:rPr>
              <w:t>
- бу турбиналарының, құбырлардың материалдарына қойылатын талаптарды және жұмыс шарттарын;</w:t>
            </w:r>
            <w:r>
              <w:br/>
            </w:r>
            <w:r>
              <w:rPr>
                <w:rFonts w:ascii="Times New Roman"/>
                <w:b w:val="false"/>
                <w:i w:val="false"/>
                <w:color w:val="000000"/>
                <w:sz w:val="20"/>
              </w:rPr>
              <w:t>
- әртүрлі құрылымды болаттардың, түсті металдардың, биметалдардың сипаттамаларын;</w:t>
            </w:r>
            <w:r>
              <w:br/>
            </w:r>
            <w:r>
              <w:rPr>
                <w:rFonts w:ascii="Times New Roman"/>
                <w:b w:val="false"/>
                <w:i w:val="false"/>
                <w:color w:val="000000"/>
                <w:sz w:val="20"/>
              </w:rPr>
              <w:t>
- дәнекерлеу кезіндегі қауіпсіздік техника ережелерін;</w:t>
            </w:r>
            <w:r>
              <w:br/>
            </w:r>
            <w:r>
              <w:rPr>
                <w:rFonts w:ascii="Times New Roman"/>
                <w:b w:val="false"/>
                <w:i w:val="false"/>
                <w:color w:val="000000"/>
                <w:sz w:val="20"/>
              </w:rPr>
              <w:t>
- дәнекерлеу аппаратына талаптарды;</w:t>
            </w:r>
            <w:r>
              <w:br/>
            </w:r>
            <w:r>
              <w:rPr>
                <w:rFonts w:ascii="Times New Roman"/>
                <w:b w:val="false"/>
                <w:i w:val="false"/>
                <w:color w:val="000000"/>
                <w:sz w:val="20"/>
              </w:rPr>
              <w:t>
- электрмен пісірудің артықшылықтарын;</w:t>
            </w:r>
            <w:r>
              <w:br/>
            </w:r>
            <w:r>
              <w:rPr>
                <w:rFonts w:ascii="Times New Roman"/>
                <w:b w:val="false"/>
                <w:i w:val="false"/>
                <w:color w:val="000000"/>
                <w:sz w:val="20"/>
              </w:rPr>
              <w:t>
- флюстың белгіленуі мен құрамын;</w:t>
            </w:r>
            <w:r>
              <w:br/>
            </w:r>
            <w:r>
              <w:rPr>
                <w:rFonts w:ascii="Times New Roman"/>
                <w:b w:val="false"/>
                <w:i w:val="false"/>
                <w:color w:val="000000"/>
                <w:sz w:val="20"/>
              </w:rPr>
              <w:t>
- сығылған газ балондарының құрылымын; газ дәнекерінің қолданылу саласын;</w:t>
            </w:r>
            <w:r>
              <w:br/>
            </w:r>
            <w:r>
              <w:rPr>
                <w:rFonts w:ascii="Times New Roman"/>
                <w:b w:val="false"/>
                <w:i w:val="false"/>
                <w:color w:val="000000"/>
                <w:sz w:val="20"/>
              </w:rPr>
              <w:t>
- оттегі кескішінің құрылғысын; оттегі кескішінің ауыстырмалы және стационарлық машиналарының жұмыс қағидасын;</w:t>
            </w:r>
            <w:r>
              <w:br/>
            </w:r>
            <w:r>
              <w:rPr>
                <w:rFonts w:ascii="Times New Roman"/>
                <w:b w:val="false"/>
                <w:i w:val="false"/>
                <w:color w:val="000000"/>
                <w:sz w:val="20"/>
              </w:rPr>
              <w:t>
- жылу энергетикалық жабдықты монтаждау және жөндеу кезіндегі дәнекерлеу жұмысының ерекшелігін;</w:t>
            </w:r>
            <w:r>
              <w:br/>
            </w:r>
            <w:r>
              <w:rPr>
                <w:rFonts w:ascii="Times New Roman"/>
                <w:b w:val="false"/>
                <w:i w:val="false"/>
                <w:color w:val="000000"/>
                <w:sz w:val="20"/>
              </w:rPr>
              <w:t>
- дәнекерленген жалғанымдардың сапасына талаптарды;</w:t>
            </w:r>
            <w:r>
              <w:br/>
            </w:r>
            <w:r>
              <w:rPr>
                <w:rFonts w:ascii="Times New Roman"/>
                <w:b w:val="false"/>
                <w:i w:val="false"/>
                <w:color w:val="000000"/>
                <w:sz w:val="20"/>
              </w:rPr>
              <w:t>
- әртекті болатты дәнекерлеу технологиясын;</w:t>
            </w:r>
            <w:r>
              <w:br/>
            </w:r>
            <w:r>
              <w:rPr>
                <w:rFonts w:ascii="Times New Roman"/>
                <w:b w:val="false"/>
                <w:i w:val="false"/>
                <w:color w:val="000000"/>
                <w:sz w:val="20"/>
              </w:rPr>
              <w:t>
- ЖЭС және АЭС дәнекерлеу</w:t>
            </w:r>
            <w:r>
              <w:br/>
            </w:r>
            <w:r>
              <w:rPr>
                <w:rFonts w:ascii="Times New Roman"/>
                <w:b w:val="false"/>
                <w:i w:val="false"/>
                <w:color w:val="000000"/>
                <w:sz w:val="20"/>
              </w:rPr>
              <w:t>
жұмыстарына жіберілетін дәнекерлеушілерге талаптарды;</w:t>
            </w:r>
            <w:r>
              <w:br/>
            </w:r>
            <w:r>
              <w:rPr>
                <w:rFonts w:ascii="Times New Roman"/>
                <w:b w:val="false"/>
                <w:i w:val="false"/>
                <w:color w:val="000000"/>
                <w:sz w:val="20"/>
              </w:rPr>
              <w:t>
- дәнекерлеу жұмыстарын жасау кезінде қауіпсіздік техникасы ережелерін;</w:t>
            </w:r>
            <w:r>
              <w:br/>
            </w:r>
            <w:r>
              <w:rPr>
                <w:rFonts w:ascii="Times New Roman"/>
                <w:b w:val="false"/>
                <w:i w:val="false"/>
                <w:color w:val="000000"/>
                <w:sz w:val="20"/>
              </w:rPr>
              <w:t>
- құбыр дәнекерлеу автоматтарының жұмыс қағидасын, техникалық сипаттамаларын және қолданылу саласын;</w:t>
            </w:r>
            <w:r>
              <w:br/>
            </w:r>
            <w:r>
              <w:rPr>
                <w:rFonts w:ascii="Times New Roman"/>
                <w:b w:val="false"/>
                <w:i w:val="false"/>
                <w:color w:val="000000"/>
                <w:sz w:val="20"/>
              </w:rPr>
              <w:t>
- автоматтық және жартылай автоматтық дәнекерлеу кезіндегі қауіпсіздік техникасы ережелерін;</w:t>
            </w:r>
            <w:r>
              <w:br/>
            </w:r>
            <w:r>
              <w:rPr>
                <w:rFonts w:ascii="Times New Roman"/>
                <w:b w:val="false"/>
                <w:i w:val="false"/>
                <w:color w:val="000000"/>
                <w:sz w:val="20"/>
              </w:rPr>
              <w:t>
орындай алуы тиіс:</w:t>
            </w:r>
            <w:r>
              <w:br/>
            </w:r>
            <w:r>
              <w:rPr>
                <w:rFonts w:ascii="Times New Roman"/>
                <w:b w:val="false"/>
                <w:i w:val="false"/>
                <w:color w:val="000000"/>
                <w:sz w:val="20"/>
              </w:rPr>
              <w:t>
- материалдарды белгіленуі мен қасиеттері бойынша жіктеуді;</w:t>
            </w:r>
            <w:r>
              <w:br/>
            </w:r>
            <w:r>
              <w:rPr>
                <w:rFonts w:ascii="Times New Roman"/>
                <w:b w:val="false"/>
                <w:i w:val="false"/>
                <w:color w:val="000000"/>
                <w:sz w:val="20"/>
              </w:rPr>
              <w:t>
- қорытпа күйінің диаграммасымен жұмыс істеуді, қорытпа құрылымын, критикалық нүктелерді анықтауды;</w:t>
            </w:r>
            <w:r>
              <w:br/>
            </w:r>
            <w:r>
              <w:rPr>
                <w:rFonts w:ascii="Times New Roman"/>
                <w:b w:val="false"/>
                <w:i w:val="false"/>
                <w:color w:val="000000"/>
                <w:sz w:val="20"/>
              </w:rPr>
              <w:t>
- берілген қорытпа үшін ТО, ХТО түрін таңдауды;</w:t>
            </w:r>
            <w:r>
              <w:br/>
            </w:r>
            <w:r>
              <w:rPr>
                <w:rFonts w:ascii="Times New Roman"/>
                <w:b w:val="false"/>
                <w:i w:val="false"/>
                <w:color w:val="000000"/>
                <w:sz w:val="20"/>
              </w:rPr>
              <w:t>
- коррозия түрлерін анықтауды;</w:t>
            </w:r>
            <w:r>
              <w:br/>
            </w:r>
            <w:r>
              <w:rPr>
                <w:rFonts w:ascii="Times New Roman"/>
                <w:b w:val="false"/>
                <w:i w:val="false"/>
                <w:color w:val="000000"/>
                <w:sz w:val="20"/>
              </w:rPr>
              <w:t>
- болат таңбалары мен оның қорытпаларын ашып оқуды;</w:t>
            </w:r>
            <w:r>
              <w:br/>
            </w:r>
            <w:r>
              <w:rPr>
                <w:rFonts w:ascii="Times New Roman"/>
                <w:b w:val="false"/>
                <w:i w:val="false"/>
                <w:color w:val="000000"/>
                <w:sz w:val="20"/>
              </w:rPr>
              <w:t>
- белгіленуі бойынша материалды таңдау;</w:t>
            </w:r>
            <w:r>
              <w:br/>
            </w:r>
            <w:r>
              <w:rPr>
                <w:rFonts w:ascii="Times New Roman"/>
                <w:b w:val="false"/>
                <w:i w:val="false"/>
                <w:color w:val="000000"/>
                <w:sz w:val="20"/>
              </w:rPr>
              <w:t>
- өлшеу аспаптарымен және құралдарымен жұмыс істеу;</w:t>
            </w:r>
            <w:r>
              <w:br/>
            </w:r>
            <w:r>
              <w:rPr>
                <w:rFonts w:ascii="Times New Roman"/>
                <w:b w:val="false"/>
                <w:i w:val="false"/>
                <w:color w:val="000000"/>
                <w:sz w:val="20"/>
              </w:rPr>
              <w:t>
- өлшеудің мемлекеттік жүйесін пайдалануды;</w:t>
            </w:r>
            <w:r>
              <w:br/>
            </w:r>
            <w:r>
              <w:rPr>
                <w:rFonts w:ascii="Times New Roman"/>
                <w:b w:val="false"/>
                <w:i w:val="false"/>
                <w:color w:val="000000"/>
                <w:sz w:val="20"/>
              </w:rPr>
              <w:t>
- әртүрлі жұмыс режимдерінде жылу техникалық жабдықтың түйіндері мен тетіктерінің деформацияға ұшырау мүмкіндіктерін анықтауды;</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- 3 типті қорытпа күйінің диаграммасымен жұмыс, критикалық нүктелерді анықтау;</w:t>
            </w:r>
            <w:r>
              <w:br/>
            </w:r>
            <w:r>
              <w:rPr>
                <w:rFonts w:ascii="Times New Roman"/>
                <w:b w:val="false"/>
                <w:i w:val="false"/>
                <w:color w:val="000000"/>
                <w:sz w:val="20"/>
              </w:rPr>
              <w:t>
- қорытпа құрылымын анықтау;</w:t>
            </w:r>
            <w:r>
              <w:br/>
            </w:r>
            <w:r>
              <w:rPr>
                <w:rFonts w:ascii="Times New Roman"/>
                <w:b w:val="false"/>
                <w:i w:val="false"/>
                <w:color w:val="000000"/>
                <w:sz w:val="20"/>
              </w:rPr>
              <w:t>
- дәнекерлеуішпен жұмыс;</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энергетикасындағы құралымдық материалдар:</w:t>
            </w:r>
            <w:r>
              <w:br/>
            </w:r>
            <w:r>
              <w:rPr>
                <w:rFonts w:ascii="Times New Roman"/>
                <w:b w:val="false"/>
                <w:i w:val="false"/>
                <w:color w:val="000000"/>
                <w:sz w:val="20"/>
              </w:rPr>
              <w:t>
Металдардың құрылымы, қасиеттері және сынау тәсілдері. Темірдің көміртекті қоспалары. Көміртекті болаттар мен шойындар. Болаттарды термиялық және химия-термиялық өңдеу негіздері. Қоспалы болат пен қорытпалар. Түсті металдар қорытпасы. Металл емес құралымдық материалдар. Металдар мен қорытпаларды өңдеудің негізгі тәсілдері. Рұқсат беру, орнату және техникалық өлшемдер. Металдарды өңдеудегі стандарттау және метрология. Жылу энергетикалық қондырғылардың құралымдық материалдарының жұмыс шарттары. Электр доғалық дәнекерлеу. Газбен дәнекерлеу. Термиялық кесу. Электр станцияларының жылу энергетикалық жабдығы мен құбырларын монтаждап, жөндеу кезіндегі дәнекерлеу жұмыстары. Негізгі жылу энергетикалық жабдықты бақылау көлемі, түрлері, мерзімдері. Ақауын табу әдістері мен құралдары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БҚ2</w:t>
            </w:r>
            <w:r>
              <w:br/>
            </w:r>
            <w:r>
              <w:rPr>
                <w:rFonts w:ascii="Times New Roman"/>
                <w:b w:val="false"/>
                <w:i w:val="false"/>
                <w:color w:val="000000"/>
                <w:sz w:val="20"/>
              </w:rPr>
              <w:t>
БҚ3</w:t>
            </w:r>
            <w:r>
              <w:br/>
            </w:r>
            <w:r>
              <w:rPr>
                <w:rFonts w:ascii="Times New Roman"/>
                <w:b w:val="false"/>
                <w:i w:val="false"/>
                <w:color w:val="000000"/>
                <w:sz w:val="20"/>
              </w:rPr>
              <w:t>
КҚ1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сұйықтың негізгі физикалық қасиеттерін және олардың температура мен қысымға тәуелділігін;</w:t>
            </w:r>
            <w:r>
              <w:br/>
            </w:r>
            <w:r>
              <w:rPr>
                <w:rFonts w:ascii="Times New Roman"/>
                <w:b w:val="false"/>
                <w:i w:val="false"/>
                <w:color w:val="000000"/>
                <w:sz w:val="20"/>
              </w:rPr>
              <w:t>
- гидростатиканың негізгі теңдеуін, үздіксіздік теңдеуін және Бернулли теңдеуін;</w:t>
            </w:r>
            <w:r>
              <w:br/>
            </w:r>
            <w:r>
              <w:rPr>
                <w:rFonts w:ascii="Times New Roman"/>
                <w:b w:val="false"/>
                <w:i w:val="false"/>
                <w:color w:val="000000"/>
                <w:sz w:val="20"/>
              </w:rPr>
              <w:t>
- сұйықтық қозғалысының екі режимін; гидравликалық кедергілердің жіктелуін; сұйықтың қозғалысы кезінде бойымен ағын шығын анықтауды;</w:t>
            </w:r>
            <w:r>
              <w:br/>
            </w:r>
            <w:r>
              <w:rPr>
                <w:rFonts w:ascii="Times New Roman"/>
                <w:b w:val="false"/>
                <w:i w:val="false"/>
                <w:color w:val="000000"/>
                <w:sz w:val="20"/>
              </w:rPr>
              <w:t xml:space="preserve">
- сығылу, жылдамдық және шығын коэффициентін анықтау, әртүрлі насадкалардың сапалық сипаттамасы мен олардың қолданылу саласын; </w:t>
            </w:r>
            <w:r>
              <w:br/>
            </w:r>
            <w:r>
              <w:rPr>
                <w:rFonts w:ascii="Times New Roman"/>
                <w:b w:val="false"/>
                <w:i w:val="false"/>
                <w:color w:val="000000"/>
                <w:sz w:val="20"/>
              </w:rPr>
              <w:t>
- қарапайым құбырды есептеу кезіндегі негізгі міндеттерді;</w:t>
            </w:r>
            <w:r>
              <w:br/>
            </w:r>
            <w:r>
              <w:rPr>
                <w:rFonts w:ascii="Times New Roman"/>
                <w:b w:val="false"/>
                <w:i w:val="false"/>
                <w:color w:val="000000"/>
                <w:sz w:val="20"/>
              </w:rPr>
              <w:t>
- сорғылардың белгіленуін; олардың негізгі параметрлерін;</w:t>
            </w:r>
            <w:r>
              <w:br/>
            </w:r>
            <w:r>
              <w:rPr>
                <w:rFonts w:ascii="Times New Roman"/>
                <w:b w:val="false"/>
                <w:i w:val="false"/>
                <w:color w:val="000000"/>
                <w:sz w:val="20"/>
              </w:rPr>
              <w:t>
- орталықтан тебетін сорғының негізгі теңдеуін, сорғының теориялық және ақиқат арынын анықтау;</w:t>
            </w:r>
            <w:r>
              <w:br/>
            </w:r>
            <w:r>
              <w:rPr>
                <w:rFonts w:ascii="Times New Roman"/>
                <w:b w:val="false"/>
                <w:i w:val="false"/>
                <w:color w:val="000000"/>
                <w:sz w:val="20"/>
              </w:rPr>
              <w:t>
- сорғылық жабдыққа қойылатын талаптарды;</w:t>
            </w:r>
            <w:r>
              <w:br/>
            </w:r>
            <w:r>
              <w:rPr>
                <w:rFonts w:ascii="Times New Roman"/>
                <w:b w:val="false"/>
                <w:i w:val="false"/>
                <w:color w:val="000000"/>
                <w:sz w:val="20"/>
              </w:rPr>
              <w:t>
- қоректік, конденсаттық, тораптық, циркуляциялық және майлы сорғылардың типтері мен параметрлерін;</w:t>
            </w:r>
            <w:r>
              <w:br/>
            </w:r>
            <w:r>
              <w:rPr>
                <w:rFonts w:ascii="Times New Roman"/>
                <w:b w:val="false"/>
                <w:i w:val="false"/>
                <w:color w:val="000000"/>
                <w:sz w:val="20"/>
              </w:rPr>
              <w:t>
орындай алуы тиіс:</w:t>
            </w:r>
            <w:r>
              <w:br/>
            </w:r>
            <w:r>
              <w:rPr>
                <w:rFonts w:ascii="Times New Roman"/>
                <w:b w:val="false"/>
                <w:i w:val="false"/>
                <w:color w:val="000000"/>
                <w:sz w:val="20"/>
              </w:rPr>
              <w:t xml:space="preserve">
- сұйықтың физикалық қасиеттерін анықтау үшін кестелермен және формулалармен жұмыс істеу; </w:t>
            </w:r>
            <w:r>
              <w:br/>
            </w:r>
            <w:r>
              <w:rPr>
                <w:rFonts w:ascii="Times New Roman"/>
                <w:b w:val="false"/>
                <w:i w:val="false"/>
                <w:color w:val="000000"/>
                <w:sz w:val="20"/>
              </w:rPr>
              <w:t>
- ыдыстың түбі мен қабырғасына қысым күшін есептеуді;</w:t>
            </w:r>
            <w:r>
              <w:br/>
            </w:r>
            <w:r>
              <w:rPr>
                <w:rFonts w:ascii="Times New Roman"/>
                <w:b w:val="false"/>
                <w:i w:val="false"/>
                <w:color w:val="000000"/>
                <w:sz w:val="20"/>
              </w:rPr>
              <w:t>
- гидравликалық үйкеліс коэффициентін және жергілікті кедергілер коэффициентін анықтауды;</w:t>
            </w:r>
            <w:r>
              <w:br/>
            </w:r>
            <w:r>
              <w:rPr>
                <w:rFonts w:ascii="Times New Roman"/>
                <w:b w:val="false"/>
                <w:i w:val="false"/>
                <w:color w:val="000000"/>
                <w:sz w:val="20"/>
              </w:rPr>
              <w:t>
- аспаптың көрсеткіштері бойынша сорғының арынын анықтауды;</w:t>
            </w:r>
            <w:r>
              <w:br/>
            </w:r>
            <w:r>
              <w:rPr>
                <w:rFonts w:ascii="Times New Roman"/>
                <w:b w:val="false"/>
                <w:i w:val="false"/>
                <w:color w:val="000000"/>
                <w:sz w:val="20"/>
              </w:rPr>
              <w:t>
- қалақшаның шығатын және енетін жерінде сұйықтық жылдамдығының үшбұрышын құруды;</w:t>
            </w:r>
            <w:r>
              <w:br/>
            </w:r>
            <w:r>
              <w:rPr>
                <w:rFonts w:ascii="Times New Roman"/>
                <w:b w:val="false"/>
                <w:i w:val="false"/>
                <w:color w:val="000000"/>
                <w:sz w:val="20"/>
              </w:rPr>
              <w:t>
- каталогтармен және техникалық құжаттармен жұмыс істеуді.</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тұтқырлық өлшеуіштің көмегімен сұйықтық тұтқырлығын анықтау бойынша;</w:t>
            </w:r>
            <w:r>
              <w:br/>
            </w:r>
            <w:r>
              <w:rPr>
                <w:rFonts w:ascii="Times New Roman"/>
                <w:b w:val="false"/>
                <w:i w:val="false"/>
                <w:color w:val="000000"/>
                <w:sz w:val="20"/>
              </w:rPr>
              <w:t>
- Бернулли теңдеуін қолданып есептер шығару;</w:t>
            </w:r>
            <w:r>
              <w:br/>
            </w:r>
            <w:r>
              <w:rPr>
                <w:rFonts w:ascii="Times New Roman"/>
                <w:b w:val="false"/>
                <w:i w:val="false"/>
                <w:color w:val="000000"/>
                <w:sz w:val="20"/>
              </w:rPr>
              <w:t>
- сұйықтың қозғалысы режимін анықтау және арын шығынын анықтауға есептер шығару;</w:t>
            </w:r>
            <w:r>
              <w:br/>
            </w:r>
            <w:r>
              <w:rPr>
                <w:rFonts w:ascii="Times New Roman"/>
                <w:b w:val="false"/>
                <w:i w:val="false"/>
                <w:color w:val="000000"/>
                <w:sz w:val="20"/>
              </w:rPr>
              <w:t>
- әртүрлі типті насадкалардың шығын коэффициентін анықтау;</w:t>
            </w:r>
            <w:r>
              <w:br/>
            </w:r>
            <w:r>
              <w:rPr>
                <w:rFonts w:ascii="Times New Roman"/>
                <w:b w:val="false"/>
                <w:i w:val="false"/>
                <w:color w:val="000000"/>
                <w:sz w:val="20"/>
              </w:rPr>
              <w:t>
- қарапайым құбырды есептеу бойынша есептер шығару;</w:t>
            </w:r>
            <w:r>
              <w:br/>
            </w:r>
            <w:r>
              <w:rPr>
                <w:rFonts w:ascii="Times New Roman"/>
                <w:b w:val="false"/>
                <w:i w:val="false"/>
                <w:color w:val="000000"/>
                <w:sz w:val="20"/>
              </w:rPr>
              <w:t xml:space="preserve">
- сорғының қуатын анықтау; </w:t>
            </w:r>
            <w:r>
              <w:br/>
            </w:r>
            <w:r>
              <w:rPr>
                <w:rFonts w:ascii="Times New Roman"/>
                <w:b w:val="false"/>
                <w:i w:val="false"/>
                <w:color w:val="000000"/>
                <w:sz w:val="20"/>
              </w:rPr>
              <w:t>
- сорғы арынын анықтау және сипаттамаларын құру;</w:t>
            </w:r>
            <w:r>
              <w:br/>
            </w:r>
            <w:r>
              <w:rPr>
                <w:rFonts w:ascii="Times New Roman"/>
                <w:b w:val="false"/>
                <w:i w:val="false"/>
                <w:color w:val="000000"/>
                <w:sz w:val="20"/>
              </w:rPr>
              <w:t>
- сорғыны таңдау.</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Гидравлика және сорғылар:</w:t>
            </w:r>
            <w:r>
              <w:br/>
            </w:r>
            <w:r>
              <w:rPr>
                <w:rFonts w:ascii="Times New Roman"/>
                <w:b w:val="false"/>
                <w:i w:val="false"/>
                <w:color w:val="000000"/>
                <w:sz w:val="20"/>
              </w:rPr>
              <w:t>
Сұйықтықтың физикалық қасиеттері. Гидростатика және гидродинамика негіздері. Сұйықтықтың ағуы және құбыр бойымен қозғалуы. Гидравликалық кедергілер. Сорғылар туралы жалпы мәліметтер. Электр станцияларының сорғылық жабдығы. Сорғылар.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БҚ2</w:t>
            </w:r>
            <w:r>
              <w:br/>
            </w:r>
            <w:r>
              <w:rPr>
                <w:rFonts w:ascii="Times New Roman"/>
                <w:b w:val="false"/>
                <w:i w:val="false"/>
                <w:color w:val="000000"/>
                <w:sz w:val="20"/>
              </w:rPr>
              <w:t>
БҚ3</w:t>
            </w:r>
            <w:r>
              <w:br/>
            </w:r>
            <w:r>
              <w:rPr>
                <w:rFonts w:ascii="Times New Roman"/>
                <w:b w:val="false"/>
                <w:i w:val="false"/>
                <w:color w:val="000000"/>
                <w:sz w:val="20"/>
              </w:rPr>
              <w:t>
БҚ4</w:t>
            </w:r>
            <w:r>
              <w:br/>
            </w:r>
            <w:r>
              <w:rPr>
                <w:rFonts w:ascii="Times New Roman"/>
                <w:b w:val="false"/>
                <w:i w:val="false"/>
                <w:color w:val="000000"/>
                <w:sz w:val="20"/>
              </w:rPr>
              <w:t>
КҚ1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электрлік сұйықтықты есептеу әдістерін; электр шамаларының өлшем бірліктерін;</w:t>
            </w:r>
            <w:r>
              <w:br/>
            </w:r>
            <w:r>
              <w:rPr>
                <w:rFonts w:ascii="Times New Roman"/>
                <w:b w:val="false"/>
                <w:i w:val="false"/>
                <w:color w:val="000000"/>
                <w:sz w:val="20"/>
              </w:rPr>
              <w:t>
- Ом және Кирхгоф заңын;</w:t>
            </w:r>
            <w:r>
              <w:br/>
            </w:r>
            <w:r>
              <w:rPr>
                <w:rFonts w:ascii="Times New Roman"/>
                <w:b w:val="false"/>
                <w:i w:val="false"/>
                <w:color w:val="000000"/>
                <w:sz w:val="20"/>
              </w:rPr>
              <w:t>
- магниттік өрістің сипаттамаларын;</w:t>
            </w:r>
            <w:r>
              <w:br/>
            </w:r>
            <w:r>
              <w:rPr>
                <w:rFonts w:ascii="Times New Roman"/>
                <w:b w:val="false"/>
                <w:i w:val="false"/>
                <w:color w:val="000000"/>
                <w:sz w:val="20"/>
              </w:rPr>
              <w:t>
электр өлшеу аспаптарының құрылғысын;</w:t>
            </w:r>
            <w:r>
              <w:br/>
            </w:r>
            <w:r>
              <w:rPr>
                <w:rFonts w:ascii="Times New Roman"/>
                <w:b w:val="false"/>
                <w:i w:val="false"/>
                <w:color w:val="000000"/>
                <w:sz w:val="20"/>
              </w:rPr>
              <w:t>
- айнымалы токтың бір фазалы электр тізбектерін есептеу әдістерін;</w:t>
            </w:r>
            <w:r>
              <w:br/>
            </w:r>
            <w:r>
              <w:rPr>
                <w:rFonts w:ascii="Times New Roman"/>
                <w:b w:val="false"/>
                <w:i w:val="false"/>
                <w:color w:val="000000"/>
                <w:sz w:val="20"/>
              </w:rPr>
              <w:t>
- айнымалы токтың үш фазалы электр тізбектерін есептеу әдістерін;</w:t>
            </w:r>
            <w:r>
              <w:br/>
            </w:r>
            <w:r>
              <w:rPr>
                <w:rFonts w:ascii="Times New Roman"/>
                <w:b w:val="false"/>
                <w:i w:val="false"/>
                <w:color w:val="000000"/>
                <w:sz w:val="20"/>
              </w:rPr>
              <w:t>
- трансформаторлардың белгіленуін, құрылғысын, жұмыс режимін;</w:t>
            </w:r>
            <w:r>
              <w:br/>
            </w:r>
            <w:r>
              <w:rPr>
                <w:rFonts w:ascii="Times New Roman"/>
                <w:b w:val="false"/>
                <w:i w:val="false"/>
                <w:color w:val="000000"/>
                <w:sz w:val="20"/>
              </w:rPr>
              <w:t>
- үш фазалы асинхронды қозғалтқыштардың құрылғысын, негізгі сипаттамаларын;</w:t>
            </w:r>
            <w:r>
              <w:br/>
            </w:r>
            <w:r>
              <w:rPr>
                <w:rFonts w:ascii="Times New Roman"/>
                <w:b w:val="false"/>
                <w:i w:val="false"/>
                <w:color w:val="000000"/>
                <w:sz w:val="20"/>
              </w:rPr>
              <w:t>
- тұрақты ток машиналарының құрылғысын;</w:t>
            </w:r>
            <w:r>
              <w:br/>
            </w:r>
            <w:r>
              <w:rPr>
                <w:rFonts w:ascii="Times New Roman"/>
                <w:b w:val="false"/>
                <w:i w:val="false"/>
                <w:color w:val="000000"/>
                <w:sz w:val="20"/>
              </w:rPr>
              <w:t>
орындай алуы тиіс:</w:t>
            </w:r>
            <w:r>
              <w:br/>
            </w:r>
            <w:r>
              <w:rPr>
                <w:rFonts w:ascii="Times New Roman"/>
                <w:b w:val="false"/>
                <w:i w:val="false"/>
                <w:color w:val="000000"/>
                <w:sz w:val="20"/>
              </w:rPr>
              <w:t>
- өлшеу аспаптарын пайдалануды, электр тізбектерін есептеуді;</w:t>
            </w:r>
            <w:r>
              <w:br/>
            </w:r>
            <w:r>
              <w:rPr>
                <w:rFonts w:ascii="Times New Roman"/>
                <w:b w:val="false"/>
                <w:i w:val="false"/>
                <w:color w:val="000000"/>
                <w:sz w:val="20"/>
              </w:rPr>
              <w:t>
- электр және магниттік тізбектердің тогын, кернеуін, қуатын, кедергісін өлшеуді;</w:t>
            </w:r>
            <w:r>
              <w:br/>
            </w:r>
            <w:r>
              <w:rPr>
                <w:rFonts w:ascii="Times New Roman"/>
                <w:b w:val="false"/>
                <w:i w:val="false"/>
                <w:color w:val="000000"/>
                <w:sz w:val="20"/>
              </w:rPr>
              <w:t>
- айнымалы ток электр тізбектерінің әртүрлі элементтерімен сұлбаларды құруды; аспаптардың көрсеткіштерін алуды;</w:t>
            </w:r>
            <w:r>
              <w:br/>
            </w:r>
            <w:r>
              <w:rPr>
                <w:rFonts w:ascii="Times New Roman"/>
                <w:b w:val="false"/>
                <w:i w:val="false"/>
                <w:color w:val="000000"/>
                <w:sz w:val="20"/>
              </w:rPr>
              <w:t>
- векторлық диаграммаларды құруды;</w:t>
            </w:r>
            <w:r>
              <w:br/>
            </w:r>
            <w:r>
              <w:rPr>
                <w:rFonts w:ascii="Times New Roman"/>
                <w:b w:val="false"/>
                <w:i w:val="false"/>
                <w:color w:val="000000"/>
                <w:sz w:val="20"/>
              </w:rPr>
              <w:t>
- үш фазалы асинхронды қозғалтқышты іске қосуды;</w:t>
            </w:r>
            <w:r>
              <w:br/>
            </w:r>
            <w:r>
              <w:rPr>
                <w:rFonts w:ascii="Times New Roman"/>
                <w:b w:val="false"/>
                <w:i w:val="false"/>
                <w:color w:val="000000"/>
                <w:sz w:val="20"/>
              </w:rPr>
              <w:t>
- тұрақты ток машиналарын іске қосуды.</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электр сыйымдылығын есептеу;</w:t>
            </w:r>
            <w:r>
              <w:br/>
            </w:r>
            <w:r>
              <w:rPr>
                <w:rFonts w:ascii="Times New Roman"/>
                <w:b w:val="false"/>
                <w:i w:val="false"/>
                <w:color w:val="000000"/>
                <w:sz w:val="20"/>
              </w:rPr>
              <w:t>
- электр және магниттік өріс шамаларын өлшем бірліктерін СИ жүйесіне ауыстыру;</w:t>
            </w:r>
            <w:r>
              <w:br/>
            </w:r>
            <w:r>
              <w:rPr>
                <w:rFonts w:ascii="Times New Roman"/>
                <w:b w:val="false"/>
                <w:i w:val="false"/>
                <w:color w:val="000000"/>
                <w:sz w:val="20"/>
              </w:rPr>
              <w:t>
- электр өлшеу аспаптарын бөлу құнын анықтау;</w:t>
            </w:r>
            <w:r>
              <w:br/>
            </w:r>
            <w:r>
              <w:rPr>
                <w:rFonts w:ascii="Times New Roman"/>
                <w:b w:val="false"/>
                <w:i w:val="false"/>
                <w:color w:val="000000"/>
                <w:sz w:val="20"/>
              </w:rPr>
              <w:t>
- айнымалы токтың бір фазалы және үш фазалы электр тізбектерін оқу;</w:t>
            </w:r>
            <w:r>
              <w:br/>
            </w:r>
            <w:r>
              <w:rPr>
                <w:rFonts w:ascii="Times New Roman"/>
                <w:b w:val="false"/>
                <w:i w:val="false"/>
                <w:color w:val="000000"/>
                <w:sz w:val="20"/>
              </w:rPr>
              <w:t>
- трансформаторлардың техникалық құжаттарымен жұмыс істеу.</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электротехника электроника негіздерімен</w:t>
            </w:r>
            <w:r>
              <w:br/>
            </w:r>
            <w:r>
              <w:rPr>
                <w:rFonts w:ascii="Times New Roman"/>
                <w:b w:val="false"/>
                <w:i w:val="false"/>
                <w:color w:val="000000"/>
                <w:sz w:val="20"/>
              </w:rPr>
              <w:t>
Электр өрісі. Тұрақты ток электр тізбектері. Электрлік магнетизм. Электрлік өлшемдер. Бір фазалы айнымалы электр тізбектері. Үш фазалы электр тізбектері. Трансформаторлар. Айнымалы және тұрақты ток электр машиналары. Электр энергиясының берілуі, таралуы. Электронды жартылай өткізгіш аппаратура.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БҚ2</w:t>
            </w:r>
            <w:r>
              <w:br/>
            </w:r>
            <w:r>
              <w:rPr>
                <w:rFonts w:ascii="Times New Roman"/>
                <w:b w:val="false"/>
                <w:i w:val="false"/>
                <w:color w:val="000000"/>
                <w:sz w:val="20"/>
              </w:rPr>
              <w:t>
БҚ3</w:t>
            </w:r>
            <w:r>
              <w:br/>
            </w:r>
            <w:r>
              <w:rPr>
                <w:rFonts w:ascii="Times New Roman"/>
                <w:b w:val="false"/>
                <w:i w:val="false"/>
                <w:color w:val="000000"/>
                <w:sz w:val="20"/>
              </w:rPr>
              <w:t>
КҚ1</w:t>
            </w:r>
            <w:r>
              <w:br/>
            </w:r>
            <w:r>
              <w:rPr>
                <w:rFonts w:ascii="Times New Roman"/>
                <w:b w:val="false"/>
                <w:i w:val="false"/>
                <w:color w:val="000000"/>
                <w:sz w:val="20"/>
              </w:rPr>
              <w:t>
АҚ7</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жоғары деңгей тілдерінде алгоритмдеу және бағдарламалау негіздерін;</w:t>
            </w:r>
            <w:r>
              <w:br/>
            </w:r>
            <w:r>
              <w:rPr>
                <w:rFonts w:ascii="Times New Roman"/>
                <w:b w:val="false"/>
                <w:i w:val="false"/>
                <w:color w:val="000000"/>
                <w:sz w:val="20"/>
              </w:rPr>
              <w:t>
- компьютерді пайдаланушыға баптау;</w:t>
            </w:r>
            <w:r>
              <w:br/>
            </w:r>
            <w:r>
              <w:rPr>
                <w:rFonts w:ascii="Times New Roman"/>
                <w:b w:val="false"/>
                <w:i w:val="false"/>
                <w:color w:val="000000"/>
                <w:sz w:val="20"/>
              </w:rPr>
              <w:t>
- тораптағы жұмысты;</w:t>
            </w:r>
            <w:r>
              <w:br/>
            </w:r>
            <w:r>
              <w:rPr>
                <w:rFonts w:ascii="Times New Roman"/>
                <w:b w:val="false"/>
                <w:i w:val="false"/>
                <w:color w:val="000000"/>
                <w:sz w:val="20"/>
              </w:rPr>
              <w:t>
- офистік бағдарламалармен жұмысты;</w:t>
            </w:r>
            <w:r>
              <w:br/>
            </w:r>
            <w:r>
              <w:rPr>
                <w:rFonts w:ascii="Times New Roman"/>
                <w:b w:val="false"/>
                <w:i w:val="false"/>
                <w:color w:val="000000"/>
                <w:sz w:val="20"/>
              </w:rPr>
              <w:t>
орындай алуы тиіс:</w:t>
            </w:r>
            <w:r>
              <w:br/>
            </w:r>
            <w:r>
              <w:rPr>
                <w:rFonts w:ascii="Times New Roman"/>
                <w:b w:val="false"/>
                <w:i w:val="false"/>
                <w:color w:val="000000"/>
                <w:sz w:val="20"/>
              </w:rPr>
              <w:t>
- ОЖ орнықтыруды;</w:t>
            </w:r>
            <w:r>
              <w:br/>
            </w:r>
            <w:r>
              <w:rPr>
                <w:rFonts w:ascii="Times New Roman"/>
                <w:b w:val="false"/>
                <w:i w:val="false"/>
                <w:color w:val="000000"/>
                <w:sz w:val="20"/>
              </w:rPr>
              <w:t>
- мәтінді формативтеу және түзету;</w:t>
            </w:r>
            <w:r>
              <w:br/>
            </w:r>
            <w:r>
              <w:rPr>
                <w:rFonts w:ascii="Times New Roman"/>
                <w:b w:val="false"/>
                <w:i w:val="false"/>
                <w:color w:val="000000"/>
                <w:sz w:val="20"/>
              </w:rPr>
              <w:t>
- ақпаратты алу және жіберу үшін локальды және басты торапты пайдалану;</w:t>
            </w:r>
            <w:r>
              <w:br/>
            </w:r>
            <w:r>
              <w:rPr>
                <w:rFonts w:ascii="Times New Roman"/>
                <w:b w:val="false"/>
                <w:i w:val="false"/>
                <w:color w:val="000000"/>
                <w:sz w:val="20"/>
              </w:rPr>
              <w:t>
- сызбаны құруды және түзетуді</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компьютерде жұмыс істеу.</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Компьютерлік технология негіздері: </w:t>
            </w:r>
            <w:r>
              <w:br/>
            </w:r>
            <w:r>
              <w:rPr>
                <w:rFonts w:ascii="Times New Roman"/>
                <w:b w:val="false"/>
                <w:i w:val="false"/>
                <w:color w:val="000000"/>
                <w:sz w:val="20"/>
              </w:rPr>
              <w:t>
Windows ОЖ;  Microsoft Word мәтіндік редакторы; Ехсеl электронды кестесі; Мәліметтер базасы; Компьютерлік тораптар; Аuto Саd графикалық редакторы; курстық жобалауда ЭЕМ пайдалану; автоматтандырылған жұмыс орындары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БҚ5</w:t>
            </w:r>
            <w:r>
              <w:br/>
            </w:r>
            <w:r>
              <w:rPr>
                <w:rFonts w:ascii="Times New Roman"/>
                <w:b w:val="false"/>
                <w:i w:val="false"/>
                <w:color w:val="000000"/>
                <w:sz w:val="20"/>
              </w:rPr>
              <w:t>
БҚ7</w:t>
            </w:r>
            <w:r>
              <w:br/>
            </w:r>
            <w:r>
              <w:rPr>
                <w:rFonts w:ascii="Times New Roman"/>
                <w:b w:val="false"/>
                <w:i w:val="false"/>
                <w:color w:val="000000"/>
                <w:sz w:val="20"/>
              </w:rPr>
              <w:t>
КҚ7</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ЖЭС технологиялық сұлбасында бу қазанының рөлін, қазандық қондырғының сұлбасын, оның элементтерінің белгіленуін, қазандардың таңбалануы мен параметрлерін, негізгі терминдері мен анықтамаларын;</w:t>
            </w:r>
            <w:r>
              <w:br/>
            </w:r>
            <w:r>
              <w:rPr>
                <w:rFonts w:ascii="Times New Roman"/>
                <w:b w:val="false"/>
                <w:i w:val="false"/>
                <w:color w:val="000000"/>
                <w:sz w:val="20"/>
              </w:rPr>
              <w:t>
- қатты отынның жіктелуін, жанудың үлес жылуын, шартты отын ұғымын; теориялы қажетті ауа мөлшері ұғымын, ауа шығыны коэффициентін;</w:t>
            </w:r>
            <w:r>
              <w:br/>
            </w:r>
            <w:r>
              <w:rPr>
                <w:rFonts w:ascii="Times New Roman"/>
                <w:b w:val="false"/>
                <w:i w:val="false"/>
                <w:color w:val="000000"/>
                <w:sz w:val="20"/>
              </w:rPr>
              <w:t>
- жылу балансының теңдеуін, қазанның ПӘК анықтау теңдеуін;</w:t>
            </w:r>
            <w:r>
              <w:br/>
            </w:r>
            <w:r>
              <w:rPr>
                <w:rFonts w:ascii="Times New Roman"/>
                <w:b w:val="false"/>
                <w:i w:val="false"/>
                <w:color w:val="000000"/>
                <w:sz w:val="20"/>
              </w:rPr>
              <w:t>
- қатты және сұйық қож жою оттықтарының, газ бен мазутты жағу оттықтарының, құйынды оттықтардың құралымын;</w:t>
            </w:r>
            <w:r>
              <w:br/>
            </w:r>
            <w:r>
              <w:rPr>
                <w:rFonts w:ascii="Times New Roman"/>
                <w:b w:val="false"/>
                <w:i w:val="false"/>
                <w:color w:val="000000"/>
                <w:sz w:val="20"/>
              </w:rPr>
              <w:t>
- қазан барабанының құралымын, таза буды алу әдістерін, сепарациялық барабан ішілік құрылғылардың құралымын;</w:t>
            </w:r>
            <w:r>
              <w:br/>
            </w:r>
            <w:r>
              <w:rPr>
                <w:rFonts w:ascii="Times New Roman"/>
                <w:b w:val="false"/>
                <w:i w:val="false"/>
                <w:color w:val="000000"/>
                <w:sz w:val="20"/>
              </w:rPr>
              <w:t>
- қыздыру беттерінің компоновкасы мен құралымын; - экономайзердің, ауа қыздырғыштардың құралымын, олардың жұмыс қағидасын;</w:t>
            </w:r>
            <w:r>
              <w:br/>
            </w:r>
            <w:r>
              <w:rPr>
                <w:rFonts w:ascii="Times New Roman"/>
                <w:b w:val="false"/>
                <w:i w:val="false"/>
                <w:color w:val="000000"/>
                <w:sz w:val="20"/>
              </w:rPr>
              <w:t xml:space="preserve">
- каркастардың құралымын, қазан, құбыр барабандарының бекітілуін; </w:t>
            </w:r>
            <w:r>
              <w:br/>
            </w:r>
            <w:r>
              <w:rPr>
                <w:rFonts w:ascii="Times New Roman"/>
                <w:b w:val="false"/>
                <w:i w:val="false"/>
                <w:color w:val="000000"/>
                <w:sz w:val="20"/>
              </w:rPr>
              <w:t>
- жылулық оқшауламаны қаптау құрылғысы мен түрлерін, гарнитурлардың құралымын;</w:t>
            </w:r>
            <w:r>
              <w:br/>
            </w:r>
            <w:r>
              <w:rPr>
                <w:rFonts w:ascii="Times New Roman"/>
                <w:b w:val="false"/>
                <w:i w:val="false"/>
                <w:color w:val="000000"/>
                <w:sz w:val="20"/>
              </w:rPr>
              <w:t>
- МЖМБС 3619-81 бойынша қазандардың типтері мен жіктелуін;</w:t>
            </w:r>
            <w:r>
              <w:br/>
            </w:r>
            <w:r>
              <w:rPr>
                <w:rFonts w:ascii="Times New Roman"/>
                <w:b w:val="false"/>
                <w:i w:val="false"/>
                <w:color w:val="000000"/>
                <w:sz w:val="20"/>
              </w:rPr>
              <w:t>
- арматура кластарын, арматураның құралымын, оны орналастыру орнын;</w:t>
            </w:r>
            <w:r>
              <w:br/>
            </w:r>
            <w:r>
              <w:rPr>
                <w:rFonts w:ascii="Times New Roman"/>
                <w:b w:val="false"/>
                <w:i w:val="false"/>
                <w:color w:val="000000"/>
                <w:sz w:val="20"/>
              </w:rPr>
              <w:t>
- жылу беру жабдығының құрылымы мен жұмыс қағидасын, отынның көмір үгіту сипаттамаларын, шаң дайындау жүйелерінің жұмыс қағидасын, шаң жүйесінің сұлбаларын;</w:t>
            </w:r>
            <w:r>
              <w:br/>
            </w:r>
            <w:r>
              <w:rPr>
                <w:rFonts w:ascii="Times New Roman"/>
                <w:b w:val="false"/>
                <w:i w:val="false"/>
                <w:color w:val="000000"/>
                <w:sz w:val="20"/>
              </w:rPr>
              <w:t xml:space="preserve">
- газ ауа жолының сұлбалары мен оның құралымдық элементтерін, жұмыс қағидасын; </w:t>
            </w:r>
            <w:r>
              <w:br/>
            </w:r>
            <w:r>
              <w:rPr>
                <w:rFonts w:ascii="Times New Roman"/>
                <w:b w:val="false"/>
                <w:i w:val="false"/>
                <w:color w:val="000000"/>
                <w:sz w:val="20"/>
              </w:rPr>
              <w:t xml:space="preserve">
- күл қож жою құрылғыларының құралымын; </w:t>
            </w:r>
            <w:r>
              <w:br/>
            </w:r>
            <w:r>
              <w:rPr>
                <w:rFonts w:ascii="Times New Roman"/>
                <w:b w:val="false"/>
                <w:i w:val="false"/>
                <w:color w:val="000000"/>
                <w:sz w:val="20"/>
              </w:rPr>
              <w:t>
орындай алуы тиіс:</w:t>
            </w:r>
            <w:r>
              <w:br/>
            </w:r>
            <w:r>
              <w:rPr>
                <w:rFonts w:ascii="Times New Roman"/>
                <w:b w:val="false"/>
                <w:i w:val="false"/>
                <w:color w:val="000000"/>
                <w:sz w:val="20"/>
              </w:rPr>
              <w:t>
- отынның бір массасынан екіншіге қайта есептеуді;</w:t>
            </w:r>
            <w:r>
              <w:br/>
            </w:r>
            <w:r>
              <w:rPr>
                <w:rFonts w:ascii="Times New Roman"/>
                <w:b w:val="false"/>
                <w:i w:val="false"/>
                <w:color w:val="000000"/>
                <w:sz w:val="20"/>
              </w:rPr>
              <w:t>
- ауа шығыны коэффициентін анықтауды, жану өнімінің энтальпиясын есептеуді, отынды жагу кезінде жану өнімінің көлемін анықтауды;</w:t>
            </w:r>
            <w:r>
              <w:br/>
            </w:r>
            <w:r>
              <w:rPr>
                <w:rFonts w:ascii="Times New Roman"/>
                <w:b w:val="false"/>
                <w:i w:val="false"/>
                <w:color w:val="000000"/>
                <w:sz w:val="20"/>
              </w:rPr>
              <w:t>
- жылу балансын есептеуді, q</w:t>
            </w:r>
            <w:r>
              <w:rPr>
                <w:rFonts w:ascii="Times New Roman"/>
                <w:b w:val="false"/>
                <w:i w:val="false"/>
                <w:color w:val="000000"/>
                <w:vertAlign w:val="subscript"/>
              </w:rPr>
              <w:t>2</w:t>
            </w:r>
            <w:r>
              <w:rPr>
                <w:rFonts w:ascii="Times New Roman"/>
                <w:b w:val="false"/>
                <w:i w:val="false"/>
                <w:color w:val="000000"/>
                <w:sz w:val="20"/>
              </w:rPr>
              <w:t>, q</w:t>
            </w:r>
            <w:r>
              <w:rPr>
                <w:rFonts w:ascii="Times New Roman"/>
                <w:b w:val="false"/>
                <w:i w:val="false"/>
                <w:color w:val="000000"/>
                <w:vertAlign w:val="subscript"/>
              </w:rPr>
              <w:t>3</w:t>
            </w:r>
            <w:r>
              <w:rPr>
                <w:rFonts w:ascii="Times New Roman"/>
                <w:b w:val="false"/>
                <w:i w:val="false"/>
                <w:color w:val="000000"/>
                <w:sz w:val="20"/>
              </w:rPr>
              <w:t>, q</w:t>
            </w:r>
            <w:r>
              <w:rPr>
                <w:rFonts w:ascii="Times New Roman"/>
                <w:b w:val="false"/>
                <w:i w:val="false"/>
                <w:color w:val="000000"/>
                <w:vertAlign w:val="subscript"/>
              </w:rPr>
              <w:t>4</w:t>
            </w:r>
            <w:r>
              <w:rPr>
                <w:rFonts w:ascii="Times New Roman"/>
                <w:b w:val="false"/>
                <w:i w:val="false"/>
                <w:color w:val="000000"/>
                <w:sz w:val="20"/>
              </w:rPr>
              <w:t>, q</w:t>
            </w:r>
            <w:r>
              <w:rPr>
                <w:rFonts w:ascii="Times New Roman"/>
                <w:b w:val="false"/>
                <w:i w:val="false"/>
                <w:color w:val="000000"/>
                <w:vertAlign w:val="subscript"/>
              </w:rPr>
              <w:t>5</w:t>
            </w:r>
            <w:r>
              <w:rPr>
                <w:rFonts w:ascii="Times New Roman"/>
                <w:b w:val="false"/>
                <w:i w:val="false"/>
                <w:color w:val="000000"/>
                <w:sz w:val="20"/>
              </w:rPr>
              <w:t>, q</w:t>
            </w:r>
            <w:r>
              <w:rPr>
                <w:rFonts w:ascii="Times New Roman"/>
                <w:b w:val="false"/>
                <w:i w:val="false"/>
                <w:color w:val="000000"/>
                <w:vertAlign w:val="subscript"/>
              </w:rPr>
              <w:t xml:space="preserve">6 </w:t>
            </w:r>
            <w:r>
              <w:rPr>
                <w:rFonts w:ascii="Times New Roman"/>
                <w:b w:val="false"/>
                <w:i w:val="false"/>
                <w:color w:val="000000"/>
                <w:sz w:val="20"/>
              </w:rPr>
              <w:t>жылу шығынын, тура және кері баланс жылуы бойынша қазан пәк анықтауды, қазанға отын шығынын анықтауды;</w:t>
            </w:r>
            <w:r>
              <w:br/>
            </w:r>
            <w:r>
              <w:rPr>
                <w:rFonts w:ascii="Times New Roman"/>
                <w:b w:val="false"/>
                <w:i w:val="false"/>
                <w:color w:val="000000"/>
                <w:sz w:val="20"/>
              </w:rPr>
              <w:t>
- эскиз орындау және оттықтың геометриялық сипаттамаларын есептеуді;</w:t>
            </w:r>
            <w:r>
              <w:br/>
            </w:r>
            <w:r>
              <w:rPr>
                <w:rFonts w:ascii="Times New Roman"/>
                <w:b w:val="false"/>
                <w:i w:val="false"/>
                <w:color w:val="000000"/>
                <w:sz w:val="20"/>
              </w:rPr>
              <w:t>
- экономайзердің, ауа қыздырғыштардың жылулық есебін орындау;</w:t>
            </w:r>
            <w:r>
              <w:br/>
            </w:r>
            <w:r>
              <w:rPr>
                <w:rFonts w:ascii="Times New Roman"/>
                <w:b w:val="false"/>
                <w:i w:val="false"/>
                <w:color w:val="000000"/>
                <w:sz w:val="20"/>
              </w:rPr>
              <w:t>
- барабандық және тура ағатын типті қазандардың сұлбасын құруды;</w:t>
            </w:r>
            <w:r>
              <w:br/>
            </w:r>
            <w:r>
              <w:rPr>
                <w:rFonts w:ascii="Times New Roman"/>
                <w:b w:val="false"/>
                <w:i w:val="false"/>
                <w:color w:val="000000"/>
                <w:sz w:val="20"/>
              </w:rPr>
              <w:t>
- қазан элементтерін есептеуді;</w:t>
            </w:r>
            <w:r>
              <w:br/>
            </w:r>
            <w:r>
              <w:rPr>
                <w:rFonts w:ascii="Times New Roman"/>
                <w:b w:val="false"/>
                <w:i w:val="false"/>
                <w:color w:val="000000"/>
                <w:sz w:val="20"/>
              </w:rPr>
              <w:t>
- қазанның негізгі элементтерін беріктікке есептеуді;</w:t>
            </w:r>
            <w:r>
              <w:br/>
            </w:r>
            <w:r>
              <w:rPr>
                <w:rFonts w:ascii="Times New Roman"/>
                <w:b w:val="false"/>
                <w:i w:val="false"/>
                <w:color w:val="000000"/>
                <w:sz w:val="20"/>
              </w:rPr>
              <w:t>
- отынның түріне қарай ең ұсақ құрылғылардың түрін және шаң жүйесінің сұлбасын таңдауды;</w:t>
            </w:r>
            <w:r>
              <w:br/>
            </w:r>
            <w:r>
              <w:rPr>
                <w:rFonts w:ascii="Times New Roman"/>
                <w:b w:val="false"/>
                <w:i w:val="false"/>
                <w:color w:val="000000"/>
                <w:sz w:val="20"/>
              </w:rPr>
              <w:t>
- желдеткіштерді, күлтұтқыштарды және түтін құбырларын есептеу және таңдауды;</w:t>
            </w:r>
            <w:r>
              <w:br/>
            </w:r>
            <w:r>
              <w:rPr>
                <w:rFonts w:ascii="Times New Roman"/>
                <w:b w:val="false"/>
                <w:i w:val="false"/>
                <w:color w:val="000000"/>
                <w:sz w:val="20"/>
              </w:rPr>
              <w:t>
- күлқож жою жабдығын таңдауды.</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электр станцияларының қазандық қондырғылары:</w:t>
            </w:r>
            <w:r>
              <w:br/>
            </w:r>
            <w:r>
              <w:rPr>
                <w:rFonts w:ascii="Times New Roman"/>
                <w:b w:val="false"/>
                <w:i w:val="false"/>
                <w:color w:val="000000"/>
                <w:sz w:val="20"/>
              </w:rPr>
              <w:t>
Отынның жіктелуі және оның техникалық сипаттамалары. Қатты, сұйық және газ тәрізді отынның жану негіздері. Отынды пайдалану тиімділігі. Оттық құрылғылар. Қыздырудың бу түзетін беттері. Бу қыздырғыштар. Бу қыздырғыштары. Төмен температуралы қыздыру беттері. Бу қазандықтарының каркасы, қаптамасы және гарнитурасы. Отын беру және қатты отынның шаңын дайындау. Газмазутты электр станцияларының отын шаруашылығы. Қазандық қондырғылардың газ-ауалы жолы, күл қожды жою.</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БҚ</w:t>
            </w:r>
            <w:r>
              <w:br/>
            </w:r>
            <w:r>
              <w:rPr>
                <w:rFonts w:ascii="Times New Roman"/>
                <w:b w:val="false"/>
                <w:i w:val="false"/>
                <w:color w:val="000000"/>
                <w:sz w:val="20"/>
              </w:rPr>
              <w:t>
10</w:t>
            </w:r>
            <w:r>
              <w:br/>
            </w:r>
            <w:r>
              <w:rPr>
                <w:rFonts w:ascii="Times New Roman"/>
                <w:b w:val="false"/>
                <w:i w:val="false"/>
                <w:color w:val="000000"/>
                <w:sz w:val="20"/>
              </w:rPr>
              <w:t>
КҚ3</w:t>
            </w:r>
            <w:r>
              <w:br/>
            </w:r>
            <w:r>
              <w:rPr>
                <w:rFonts w:ascii="Times New Roman"/>
                <w:b w:val="false"/>
                <w:i w:val="false"/>
                <w:color w:val="000000"/>
                <w:sz w:val="20"/>
              </w:rPr>
              <w:t>
КҚ4</w:t>
            </w:r>
            <w:r>
              <w:br/>
            </w:r>
            <w:r>
              <w:rPr>
                <w:rFonts w:ascii="Times New Roman"/>
                <w:b w:val="false"/>
                <w:i w:val="false"/>
                <w:color w:val="000000"/>
                <w:sz w:val="20"/>
              </w:rPr>
              <w:t>
КҚ7</w:t>
            </w:r>
            <w:r>
              <w:br/>
            </w:r>
            <w:r>
              <w:rPr>
                <w:rFonts w:ascii="Times New Roman"/>
                <w:b w:val="false"/>
                <w:i w:val="false"/>
                <w:color w:val="000000"/>
                <w:sz w:val="20"/>
              </w:rPr>
              <w:t>
АҚ1</w:t>
            </w:r>
            <w:r>
              <w:br/>
            </w:r>
            <w:r>
              <w:rPr>
                <w:rFonts w:ascii="Times New Roman"/>
                <w:b w:val="false"/>
                <w:i w:val="false"/>
                <w:color w:val="000000"/>
                <w:sz w:val="20"/>
              </w:rPr>
              <w:t>
АҚ8</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ПТУ және ГТУ жіктелуін;</w:t>
            </w:r>
            <w:r>
              <w:br/>
            </w:r>
            <w:r>
              <w:rPr>
                <w:rFonts w:ascii="Times New Roman"/>
                <w:b w:val="false"/>
                <w:i w:val="false"/>
                <w:color w:val="000000"/>
                <w:sz w:val="20"/>
              </w:rPr>
              <w:t>
- торлардың геометриялық және аэродинамикалық сипаттамаларын. Ағатын бөліктің сұлбасын, ағатын бөліктегі шығындарды, жылудың қайту коэффициенті ұғымын;</w:t>
            </w:r>
            <w:r>
              <w:br/>
            </w:r>
            <w:r>
              <w:rPr>
                <w:rFonts w:ascii="Times New Roman"/>
                <w:b w:val="false"/>
                <w:i w:val="false"/>
                <w:color w:val="000000"/>
                <w:sz w:val="20"/>
              </w:rPr>
              <w:t>
- турбиналардың қуатын арттыру тәсілдерін;</w:t>
            </w:r>
            <w:r>
              <w:br/>
            </w:r>
            <w:r>
              <w:rPr>
                <w:rFonts w:ascii="Times New Roman"/>
                <w:b w:val="false"/>
                <w:i w:val="false"/>
                <w:color w:val="000000"/>
                <w:sz w:val="20"/>
              </w:rPr>
              <w:t>
- конденсаторлардың, деаэраторлардың, қыздырғыштардың белгіленуі мен құрылғысын;</w:t>
            </w:r>
            <w:r>
              <w:br/>
            </w:r>
            <w:r>
              <w:rPr>
                <w:rFonts w:ascii="Times New Roman"/>
                <w:b w:val="false"/>
                <w:i w:val="false"/>
                <w:color w:val="000000"/>
                <w:sz w:val="20"/>
              </w:rPr>
              <w:t>
- жоғары, орта және төмен қысымды цилиндрлер корпустарының құралымын (ЦВД, ЦСД, ЦНД), олардың айырмашылықтарын, материалдарын;</w:t>
            </w:r>
            <w:r>
              <w:br/>
            </w:r>
            <w:r>
              <w:rPr>
                <w:rFonts w:ascii="Times New Roman"/>
                <w:b w:val="false"/>
                <w:i w:val="false"/>
                <w:color w:val="000000"/>
                <w:sz w:val="20"/>
              </w:rPr>
              <w:t>
- ЦВД, ЦСД, ЦНД турбиналарының құралымын және жұмыс шарттарын олардың материалдарын, тығыздалуын, подшипниктерін;</w:t>
            </w:r>
            <w:r>
              <w:br/>
            </w:r>
            <w:r>
              <w:rPr>
                <w:rFonts w:ascii="Times New Roman"/>
                <w:b w:val="false"/>
                <w:i w:val="false"/>
                <w:color w:val="000000"/>
                <w:sz w:val="20"/>
              </w:rPr>
              <w:t xml:space="preserve">
- конденсациялық турбиналардың типтері мен таңбалануын; </w:t>
            </w:r>
            <w:r>
              <w:br/>
            </w:r>
            <w:r>
              <w:rPr>
                <w:rFonts w:ascii="Times New Roman"/>
                <w:b w:val="false"/>
                <w:i w:val="false"/>
                <w:color w:val="000000"/>
                <w:sz w:val="20"/>
              </w:rPr>
              <w:t>
- Т, ПТ, Р типті турбиналармен қондырғылардың типтерін, таңбалануын және қағидалық сұлбасын;</w:t>
            </w:r>
            <w:r>
              <w:br/>
            </w:r>
            <w:r>
              <w:rPr>
                <w:rFonts w:ascii="Times New Roman"/>
                <w:b w:val="false"/>
                <w:i w:val="false"/>
                <w:color w:val="000000"/>
                <w:sz w:val="20"/>
              </w:rPr>
              <w:t>
- аралық асқын қызу буымен және онсыз турбиналар үшін реттеудің әртүрлі сұлбаларын; барлық қорғаныстарды;</w:t>
            </w:r>
            <w:r>
              <w:br/>
            </w:r>
            <w:r>
              <w:rPr>
                <w:rFonts w:ascii="Times New Roman"/>
                <w:b w:val="false"/>
                <w:i w:val="false"/>
                <w:color w:val="000000"/>
                <w:sz w:val="20"/>
              </w:rPr>
              <w:t>
- майдың берілу және таралу жүйесін;</w:t>
            </w:r>
            <w:r>
              <w:br/>
            </w:r>
            <w:r>
              <w:rPr>
                <w:rFonts w:ascii="Times New Roman"/>
                <w:b w:val="false"/>
                <w:i w:val="false"/>
                <w:color w:val="000000"/>
                <w:sz w:val="20"/>
              </w:rPr>
              <w:t>
- жылжымалы параметрлерде есептелмейтін режимде саты жұмысын;</w:t>
            </w:r>
            <w:r>
              <w:br/>
            </w:r>
            <w:r>
              <w:rPr>
                <w:rFonts w:ascii="Times New Roman"/>
                <w:b w:val="false"/>
                <w:i w:val="false"/>
                <w:color w:val="000000"/>
                <w:sz w:val="20"/>
              </w:rPr>
              <w:t>
орындай алуы тиіс:</w:t>
            </w:r>
            <w:r>
              <w:br/>
            </w:r>
            <w:r>
              <w:rPr>
                <w:rFonts w:ascii="Times New Roman"/>
                <w:b w:val="false"/>
                <w:i w:val="false"/>
                <w:color w:val="000000"/>
                <w:sz w:val="20"/>
              </w:rPr>
              <w:t>
- турбина типтерінің таңбасын ашып оқуды; hs-диаграммасында кеңею процесін құруды және оны пайдалануды;</w:t>
            </w:r>
            <w:r>
              <w:br/>
            </w:r>
            <w:r>
              <w:rPr>
                <w:rFonts w:ascii="Times New Roman"/>
                <w:b w:val="false"/>
                <w:i w:val="false"/>
                <w:color w:val="000000"/>
                <w:sz w:val="20"/>
              </w:rPr>
              <w:t>
- сатыны жылулық есептеу үшін hs-диаграммасын және үшбұрыш жылдамдығының құрылуын пайдалануды;</w:t>
            </w:r>
            <w:r>
              <w:br/>
            </w:r>
            <w:r>
              <w:rPr>
                <w:rFonts w:ascii="Times New Roman"/>
                <w:b w:val="false"/>
                <w:i w:val="false"/>
                <w:color w:val="000000"/>
                <w:sz w:val="20"/>
              </w:rPr>
              <w:t>
- ротор мен статордың тетіктері үшін материалдар таңдауды;</w:t>
            </w:r>
            <w:r>
              <w:br/>
            </w:r>
            <w:r>
              <w:rPr>
                <w:rFonts w:ascii="Times New Roman"/>
                <w:b w:val="false"/>
                <w:i w:val="false"/>
                <w:color w:val="000000"/>
                <w:sz w:val="20"/>
              </w:rPr>
              <w:t>
- турбинаның ағатын бөлігі қиықтарында бағдарлануды;</w:t>
            </w:r>
            <w:r>
              <w:br/>
            </w:r>
            <w:r>
              <w:rPr>
                <w:rFonts w:ascii="Times New Roman"/>
                <w:b w:val="false"/>
                <w:i w:val="false"/>
                <w:color w:val="000000"/>
                <w:sz w:val="20"/>
              </w:rPr>
              <w:t>
- турбина арқылы бу шығынын және оның әрбір бөлігін анықтауды;</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турбиналық сатыгы есептеу және орташа диаметрді, соплолық және жұмыс торларының өлшемін анықтау;</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электр станцияларының турбиналық қондырғылары:</w:t>
            </w:r>
            <w:r>
              <w:br/>
            </w:r>
            <w:r>
              <w:rPr>
                <w:rFonts w:ascii="Times New Roman"/>
                <w:b w:val="false"/>
                <w:i w:val="false"/>
                <w:color w:val="000000"/>
                <w:sz w:val="20"/>
              </w:rPr>
              <w:t>
Бу және газтурбиналық қондырғылары туралы негізгі ұғымдары. Турбина торлары арқылы ағатын газдинамика негіздері. Турбиналық саты және оны есептеу. Көп сатылы бу турбиналары. Бу турбиналық қондырғылардың қосымша жабдығы. Бу турбиналары түйіндерінің және тетіктерінің құралымы. Конденсациялық турбиналар. Жылуландыру турбиналары. Бу турбиналарын реттеу, маймен жабдықтау және қорғау. Бу турбиналарының айнымалы және өтпелі жұмыс режимдері. Газтурбиналық қондырғылар.</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КҚ2</w:t>
            </w:r>
            <w:r>
              <w:br/>
            </w:r>
            <w:r>
              <w:rPr>
                <w:rFonts w:ascii="Times New Roman"/>
                <w:b w:val="false"/>
                <w:i w:val="false"/>
                <w:color w:val="000000"/>
                <w:sz w:val="20"/>
              </w:rPr>
              <w:t>
КҚ4</w:t>
            </w:r>
            <w:r>
              <w:br/>
            </w:r>
            <w:r>
              <w:rPr>
                <w:rFonts w:ascii="Times New Roman"/>
                <w:b w:val="false"/>
                <w:i w:val="false"/>
                <w:color w:val="000000"/>
                <w:sz w:val="20"/>
              </w:rPr>
              <w:t>
АҚ1</w:t>
            </w:r>
            <w:r>
              <w:br/>
            </w:r>
            <w:r>
              <w:rPr>
                <w:rFonts w:ascii="Times New Roman"/>
                <w:b w:val="false"/>
                <w:i w:val="false"/>
                <w:color w:val="000000"/>
                <w:sz w:val="20"/>
              </w:rPr>
              <w:t>
АҚ8</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электрқондырғыларында жұмыс істеу кезінде қауіпсіздік техникасы туралы жалпы мәліметтерді;</w:t>
            </w:r>
            <w:r>
              <w:br/>
            </w:r>
            <w:r>
              <w:rPr>
                <w:rFonts w:ascii="Times New Roman"/>
                <w:b w:val="false"/>
                <w:i w:val="false"/>
                <w:color w:val="000000"/>
                <w:sz w:val="20"/>
              </w:rPr>
              <w:t>
- жабдықтың токөткел бөліктеріне ҚТ токтарының термиялық және динамикалық әсерін;</w:t>
            </w:r>
            <w:r>
              <w:br/>
            </w:r>
            <w:r>
              <w:rPr>
                <w:rFonts w:ascii="Times New Roman"/>
                <w:b w:val="false"/>
                <w:i w:val="false"/>
                <w:color w:val="000000"/>
                <w:sz w:val="20"/>
              </w:rPr>
              <w:t>
- сақтандырғыштардың, айырғыштардың, магниттік іске қосқыштардың белгіленуін, типтері және құралымын;</w:t>
            </w:r>
            <w:r>
              <w:br/>
            </w:r>
            <w:r>
              <w:rPr>
                <w:rFonts w:ascii="Times New Roman"/>
                <w:b w:val="false"/>
                <w:i w:val="false"/>
                <w:color w:val="000000"/>
                <w:sz w:val="20"/>
              </w:rPr>
              <w:t>
- өткізгіштер мен оқшаулағыштардың белгіленуін, типтерін және құрылғысын, КЭС және ЖЭС электрлік жалғанымдарының сұлбасын, осы сұлбалардың артықшылықтары мен кемшіліктерін;</w:t>
            </w:r>
            <w:r>
              <w:br/>
            </w:r>
            <w:r>
              <w:rPr>
                <w:rFonts w:ascii="Times New Roman"/>
                <w:b w:val="false"/>
                <w:i w:val="false"/>
                <w:color w:val="000000"/>
                <w:sz w:val="20"/>
              </w:rPr>
              <w:t>
- меншікті мұқтаждардың механизмдерін электрмен қамсыздандыру сұлбаларын (бұдан былай-СН) және оларға қойылатын талаптарды;</w:t>
            </w:r>
            <w:r>
              <w:br/>
            </w:r>
            <w:r>
              <w:rPr>
                <w:rFonts w:ascii="Times New Roman"/>
                <w:b w:val="false"/>
                <w:i w:val="false"/>
                <w:color w:val="000000"/>
                <w:sz w:val="20"/>
              </w:rPr>
              <w:t>
- ОРУ, ЗРУ, КРУ типтерін;</w:t>
            </w:r>
            <w:r>
              <w:br/>
            </w:r>
            <w:r>
              <w:rPr>
                <w:rFonts w:ascii="Times New Roman"/>
                <w:b w:val="false"/>
                <w:i w:val="false"/>
                <w:color w:val="000000"/>
                <w:sz w:val="20"/>
              </w:rPr>
              <w:t xml:space="preserve">
- қорғасын-қышқылды аккумуляторладың құрылғысын, </w:t>
            </w:r>
            <w:r>
              <w:br/>
            </w:r>
            <w:r>
              <w:rPr>
                <w:rFonts w:ascii="Times New Roman"/>
                <w:b w:val="false"/>
                <w:i w:val="false"/>
                <w:color w:val="000000"/>
                <w:sz w:val="20"/>
              </w:rPr>
              <w:t>
- аккумуляторлық батареялардың жұмыс режимін;</w:t>
            </w:r>
            <w:r>
              <w:br/>
            </w:r>
            <w:r>
              <w:rPr>
                <w:rFonts w:ascii="Times New Roman"/>
                <w:b w:val="false"/>
                <w:i w:val="false"/>
                <w:color w:val="000000"/>
                <w:sz w:val="20"/>
              </w:rPr>
              <w:t>
- аккумуляторлық батареялардың айналу ережесін және пайдалануды;</w:t>
            </w:r>
            <w:r>
              <w:br/>
            </w:r>
            <w:r>
              <w:rPr>
                <w:rFonts w:ascii="Times New Roman"/>
                <w:b w:val="false"/>
                <w:i w:val="false"/>
                <w:color w:val="000000"/>
                <w:sz w:val="20"/>
              </w:rPr>
              <w:t>
- реленің негізгі типтерін және реле құрылғысын;</w:t>
            </w:r>
            <w:r>
              <w:br/>
            </w:r>
            <w:r>
              <w:rPr>
                <w:rFonts w:ascii="Times New Roman"/>
                <w:b w:val="false"/>
                <w:i w:val="false"/>
                <w:color w:val="000000"/>
                <w:sz w:val="20"/>
              </w:rPr>
              <w:t>
орындай алуы тиіс:</w:t>
            </w:r>
            <w:r>
              <w:br/>
            </w:r>
            <w:r>
              <w:rPr>
                <w:rFonts w:ascii="Times New Roman"/>
                <w:b w:val="false"/>
                <w:i w:val="false"/>
                <w:color w:val="000000"/>
                <w:sz w:val="20"/>
              </w:rPr>
              <w:t>
- электр тогымен жарақаттанған адамға алғашқы көмек көрсетуді;</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электр станцияларының электржабдығы:</w:t>
            </w:r>
            <w:r>
              <w:br/>
            </w:r>
            <w:r>
              <w:rPr>
                <w:rFonts w:ascii="Times New Roman"/>
                <w:b w:val="false"/>
                <w:i w:val="false"/>
                <w:color w:val="000000"/>
                <w:sz w:val="20"/>
              </w:rPr>
              <w:t>
ЖЭС электр бөлігі туралы жалпы мәліметтер. Қысқа тұйықталулар және жерлендіру құрылғылары. 1000В дейін және жоғары кернеудегі электр аппараттары. ЖЭС электрлік жалғанымдарының сұлбасы. ЖЭС меншікті мұқтаждары. Тарату құрылғыларының құралымы. Аккумуляторлық батареялар. Релелік қорғаныс және автоматика.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КМ1</w:t>
            </w:r>
            <w:r>
              <w:br/>
            </w:r>
            <w:r>
              <w:rPr>
                <w:rFonts w:ascii="Times New Roman"/>
                <w:b w:val="false"/>
                <w:i w:val="false"/>
                <w:color w:val="000000"/>
                <w:sz w:val="20"/>
              </w:rPr>
              <w:t>
КҚ2</w:t>
            </w:r>
            <w:r>
              <w:br/>
            </w:r>
            <w:r>
              <w:rPr>
                <w:rFonts w:ascii="Times New Roman"/>
                <w:b w:val="false"/>
                <w:i w:val="false"/>
                <w:color w:val="000000"/>
                <w:sz w:val="20"/>
              </w:rPr>
              <w:t>
КҚ3</w:t>
            </w:r>
            <w:r>
              <w:br/>
            </w:r>
            <w:r>
              <w:rPr>
                <w:rFonts w:ascii="Times New Roman"/>
                <w:b w:val="false"/>
                <w:i w:val="false"/>
                <w:color w:val="000000"/>
                <w:sz w:val="20"/>
              </w:rPr>
              <w:t>
КҚ5</w:t>
            </w:r>
            <w:r>
              <w:br/>
            </w:r>
            <w:r>
              <w:rPr>
                <w:rFonts w:ascii="Times New Roman"/>
                <w:b w:val="false"/>
                <w:i w:val="false"/>
                <w:color w:val="000000"/>
                <w:sz w:val="20"/>
              </w:rPr>
              <w:t>
АҚ1</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ЖЭС жылу сұлбалары элементтерінің құралымын;</w:t>
            </w:r>
            <w:r>
              <w:br/>
            </w:r>
            <w:r>
              <w:rPr>
                <w:rFonts w:ascii="Times New Roman"/>
                <w:b w:val="false"/>
                <w:i w:val="false"/>
                <w:color w:val="000000"/>
                <w:sz w:val="20"/>
              </w:rPr>
              <w:t>
- құбырлардың белгіленуі мен жіктелуін;</w:t>
            </w:r>
            <w:r>
              <w:br/>
            </w:r>
            <w:r>
              <w:rPr>
                <w:rFonts w:ascii="Times New Roman"/>
                <w:b w:val="false"/>
                <w:i w:val="false"/>
                <w:color w:val="000000"/>
                <w:sz w:val="20"/>
              </w:rPr>
              <w:t>
- құбырларды төсеу және бекіту тәсілдерін; құбырлы арматураның белгіленуі мен құралымын; ЖЭС үшін құбырлардың белгілену мен жіктелуін, құбырлардың элементтері мен арматурасын, бу мен су балансының формуласын, қыздырғыштарды, деаэраторларды, үздіксіз үрлеу кеңейткіштерін есептеу әдістемесін;</w:t>
            </w:r>
            <w:r>
              <w:br/>
            </w:r>
            <w:r>
              <w:rPr>
                <w:rFonts w:ascii="Times New Roman"/>
                <w:b w:val="false"/>
                <w:i w:val="false"/>
                <w:color w:val="000000"/>
                <w:sz w:val="20"/>
              </w:rPr>
              <w:t>
- ЖЭО толық өңделмеу коэффициенттерінің толық және қағидалық сұлбаларын;</w:t>
            </w:r>
            <w:r>
              <w:br/>
            </w:r>
            <w:r>
              <w:rPr>
                <w:rFonts w:ascii="Times New Roman"/>
                <w:b w:val="false"/>
                <w:i w:val="false"/>
                <w:color w:val="000000"/>
                <w:sz w:val="20"/>
              </w:rPr>
              <w:t>
- жылумен қамсыздандыру жүйелерін, тораптық қыздырғыштардың құралымын; абоненттерге жалғау сұлбаларын және жылу тораптарының жіктелуі мен оларды арттыру жолдарын;</w:t>
            </w:r>
            <w:r>
              <w:br/>
            </w:r>
            <w:r>
              <w:rPr>
                <w:rFonts w:ascii="Times New Roman"/>
                <w:b w:val="false"/>
                <w:i w:val="false"/>
                <w:color w:val="000000"/>
                <w:sz w:val="20"/>
              </w:rPr>
              <w:t>
- ЖЭС техникалық суды тұтыну туралы;</w:t>
            </w:r>
            <w:r>
              <w:br/>
            </w:r>
            <w:r>
              <w:rPr>
                <w:rFonts w:ascii="Times New Roman"/>
                <w:b w:val="false"/>
                <w:i w:val="false"/>
                <w:color w:val="000000"/>
                <w:sz w:val="20"/>
              </w:rPr>
              <w:t>
- сумен қамсыздандырудың тура ағатын және кері жүйелерін анықтауды;</w:t>
            </w:r>
            <w:r>
              <w:br/>
            </w:r>
            <w:r>
              <w:rPr>
                <w:rFonts w:ascii="Times New Roman"/>
                <w:b w:val="false"/>
                <w:i w:val="false"/>
                <w:color w:val="000000"/>
                <w:sz w:val="20"/>
              </w:rPr>
              <w:t>
- ЖЭС жабдықтау үшін алаңдар таңдауға негізгі талаптарды, жел түріне байланысты бас жоспарда ғимараттар мен құрылыстардың орналасуын.</w:t>
            </w:r>
            <w:r>
              <w:br/>
            </w:r>
            <w:r>
              <w:rPr>
                <w:rFonts w:ascii="Times New Roman"/>
                <w:b w:val="false"/>
                <w:i w:val="false"/>
                <w:color w:val="000000"/>
                <w:sz w:val="20"/>
              </w:rPr>
              <w:t>
орындай алуы тиіс:</w:t>
            </w:r>
            <w:r>
              <w:br/>
            </w:r>
            <w:r>
              <w:rPr>
                <w:rFonts w:ascii="Times New Roman"/>
                <w:b w:val="false"/>
                <w:i w:val="false"/>
                <w:color w:val="000000"/>
                <w:sz w:val="20"/>
              </w:rPr>
              <w:t>
- сызбада жылу сұлбаларының элементтерін бейнелеуді;</w:t>
            </w:r>
            <w:r>
              <w:br/>
            </w:r>
            <w:r>
              <w:rPr>
                <w:rFonts w:ascii="Times New Roman"/>
                <w:b w:val="false"/>
                <w:i w:val="false"/>
                <w:color w:val="000000"/>
                <w:sz w:val="20"/>
              </w:rPr>
              <w:t>
- станциялардың техника-экономикалық көрсеткіштерінің есептері мен анықтамаларын шығаруды; ЖЭС нетто және брутто ПӘК;</w:t>
            </w:r>
            <w:r>
              <w:br/>
            </w:r>
            <w:r>
              <w:rPr>
                <w:rFonts w:ascii="Times New Roman"/>
                <w:b w:val="false"/>
                <w:i w:val="false"/>
                <w:color w:val="000000"/>
                <w:sz w:val="20"/>
              </w:rPr>
              <w:t>
- қыздырғыштарды, деаэраторларды, үздіксіз үрлеу кеңейткіштерін жылулық есептеуді;</w:t>
            </w:r>
            <w:r>
              <w:br/>
            </w:r>
            <w:r>
              <w:rPr>
                <w:rFonts w:ascii="Times New Roman"/>
                <w:b w:val="false"/>
                <w:i w:val="false"/>
                <w:color w:val="000000"/>
                <w:sz w:val="20"/>
              </w:rPr>
              <w:t>
- құбыр диаметрін есептеуді, құбырдың категориясы мен материалын таңдауды;</w:t>
            </w:r>
            <w:r>
              <w:br/>
            </w:r>
            <w:r>
              <w:rPr>
                <w:rFonts w:ascii="Times New Roman"/>
                <w:b w:val="false"/>
                <w:i w:val="false"/>
                <w:color w:val="000000"/>
                <w:sz w:val="20"/>
              </w:rPr>
              <w:t>
- жылулық сұлбаны құру, жылу тораптары температурасының графиктерін құру, жылулық тұтынушылар бойынша жылуды таратуды;</w:t>
            </w:r>
            <w:r>
              <w:br/>
            </w:r>
            <w:r>
              <w:rPr>
                <w:rFonts w:ascii="Times New Roman"/>
                <w:b w:val="false"/>
                <w:i w:val="false"/>
                <w:color w:val="000000"/>
                <w:sz w:val="20"/>
              </w:rPr>
              <w:t>
- берілген режимге сұлбаларды есептеуді;</w:t>
            </w:r>
            <w:r>
              <w:br/>
            </w:r>
            <w:r>
              <w:rPr>
                <w:rFonts w:ascii="Times New Roman"/>
                <w:b w:val="false"/>
                <w:i w:val="false"/>
                <w:color w:val="000000"/>
                <w:sz w:val="20"/>
              </w:rPr>
              <w:t>
- жылыту, желдету, ыстық сумен қамсыздандыру шығындарын есептеу;</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электр станциялары мен құбырлар:</w:t>
            </w:r>
            <w:r>
              <w:br/>
            </w:r>
            <w:r>
              <w:rPr>
                <w:rFonts w:ascii="Times New Roman"/>
                <w:b w:val="false"/>
                <w:i w:val="false"/>
                <w:color w:val="000000"/>
                <w:sz w:val="20"/>
              </w:rPr>
              <w:t>
Жылу электр станцияларының технологиялық сұлбасы. Жылулық және жалпы үнемділік көрсеткіштері. Жылу электр станцияларының жылулық сұлбасы. Жылу тораптары және олардың элементтері. Техникалық сумен қамсыздандыру.ЖЭС бас жоспары және жинақтамасы. Газтурбиналық, бугазды және атом электр станциялары.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АҚ2</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xml:space="preserve">
- технологиялық параметрлерді өлшейтін аспаптардың негізгі типтерін; </w:t>
            </w:r>
            <w:r>
              <w:br/>
            </w:r>
            <w:r>
              <w:rPr>
                <w:rFonts w:ascii="Times New Roman"/>
                <w:b w:val="false"/>
                <w:i w:val="false"/>
                <w:color w:val="000000"/>
                <w:sz w:val="20"/>
              </w:rPr>
              <w:t>
- негізгі технологиялық параметрлерді өлшейтін аспаптардың қолданылуын;</w:t>
            </w:r>
            <w:r>
              <w:br/>
            </w:r>
            <w:r>
              <w:rPr>
                <w:rFonts w:ascii="Times New Roman"/>
                <w:b w:val="false"/>
                <w:i w:val="false"/>
                <w:color w:val="000000"/>
                <w:sz w:val="20"/>
              </w:rPr>
              <w:t>
- негізгі техникалық сипаттамаларды; технологиялық параметрлерді өлшейтін аспаптардың артықшылықтары мен кемшіліктерін;</w:t>
            </w:r>
            <w:r>
              <w:br/>
            </w:r>
            <w:r>
              <w:rPr>
                <w:rFonts w:ascii="Times New Roman"/>
                <w:b w:val="false"/>
                <w:i w:val="false"/>
                <w:color w:val="000000"/>
                <w:sz w:val="20"/>
              </w:rPr>
              <w:t>
- басқару мен автоматтандырудың негізгі ұғымдарын;</w:t>
            </w:r>
            <w:r>
              <w:br/>
            </w:r>
            <w:r>
              <w:rPr>
                <w:rFonts w:ascii="Times New Roman"/>
                <w:b w:val="false"/>
                <w:i w:val="false"/>
                <w:color w:val="000000"/>
                <w:sz w:val="20"/>
              </w:rPr>
              <w:t>
- реттеудің автоматтық жүйелерінің құрылымдық сұлбаларын;</w:t>
            </w:r>
            <w:r>
              <w:br/>
            </w:r>
            <w:r>
              <w:rPr>
                <w:rFonts w:ascii="Times New Roman"/>
                <w:b w:val="false"/>
                <w:i w:val="false"/>
                <w:color w:val="000000"/>
                <w:sz w:val="20"/>
              </w:rPr>
              <w:t>
- бу қазандарын автоматтық реттеу сұлбаларын;</w:t>
            </w:r>
            <w:r>
              <w:br/>
            </w:r>
            <w:r>
              <w:rPr>
                <w:rFonts w:ascii="Times New Roman"/>
                <w:b w:val="false"/>
                <w:i w:val="false"/>
                <w:color w:val="000000"/>
                <w:sz w:val="20"/>
              </w:rPr>
              <w:t>
- ЖЭС қосымша жабдығын автоматтандыру сұлбаларын;</w:t>
            </w:r>
            <w:r>
              <w:br/>
            </w:r>
            <w:r>
              <w:rPr>
                <w:rFonts w:ascii="Times New Roman"/>
                <w:b w:val="false"/>
                <w:i w:val="false"/>
                <w:color w:val="000000"/>
                <w:sz w:val="20"/>
              </w:rPr>
              <w:t>
- автоматтық жылулық қорғаныстарды, олардың белгіленуін;</w:t>
            </w:r>
            <w:r>
              <w:br/>
            </w:r>
            <w:r>
              <w:rPr>
                <w:rFonts w:ascii="Times New Roman"/>
                <w:b w:val="false"/>
                <w:i w:val="false"/>
                <w:color w:val="000000"/>
                <w:sz w:val="20"/>
              </w:rPr>
              <w:t>
орындай алуы тиіс:</w:t>
            </w:r>
            <w:r>
              <w:br/>
            </w:r>
            <w:r>
              <w:rPr>
                <w:rFonts w:ascii="Times New Roman"/>
                <w:b w:val="false"/>
                <w:i w:val="false"/>
                <w:color w:val="000000"/>
                <w:sz w:val="20"/>
              </w:rPr>
              <w:t>
- ЖЭС реттеудің функционалдық сұлбаларын оқуды;</w:t>
            </w:r>
            <w:r>
              <w:br/>
            </w:r>
            <w:r>
              <w:rPr>
                <w:rFonts w:ascii="Times New Roman"/>
                <w:b w:val="false"/>
                <w:i w:val="false"/>
                <w:color w:val="000000"/>
                <w:sz w:val="20"/>
              </w:rPr>
              <w:t>
- бу қазандарының, құбыр генераторларының және қосымша қондырғылардың жылулық қорғаныс сұлбаларын оқуды;</w:t>
            </w:r>
            <w:r>
              <w:br/>
            </w:r>
            <w:r>
              <w:rPr>
                <w:rFonts w:ascii="Times New Roman"/>
                <w:b w:val="false"/>
                <w:i w:val="false"/>
                <w:color w:val="000000"/>
                <w:sz w:val="20"/>
              </w:rPr>
              <w:t>
- аспаптарды іске қосуды;</w:t>
            </w:r>
            <w:r>
              <w:br/>
            </w:r>
            <w:r>
              <w:rPr>
                <w:rFonts w:ascii="Times New Roman"/>
                <w:b w:val="false"/>
                <w:i w:val="false"/>
                <w:color w:val="000000"/>
                <w:sz w:val="20"/>
              </w:rPr>
              <w:t>
- аспаптардың статикалық сипаттамаларын алуды және - бу қазандарын автоматтық реттеу сұлбаларын;</w:t>
            </w:r>
            <w:r>
              <w:br/>
            </w:r>
            <w:r>
              <w:rPr>
                <w:rFonts w:ascii="Times New Roman"/>
                <w:b w:val="false"/>
                <w:i w:val="false"/>
                <w:color w:val="000000"/>
                <w:sz w:val="20"/>
              </w:rPr>
              <w:t>
- ЖЭС қосымша жабдығын автоматтандыру сұлбаларын;</w:t>
            </w:r>
            <w:r>
              <w:br/>
            </w:r>
            <w:r>
              <w:rPr>
                <w:rFonts w:ascii="Times New Roman"/>
                <w:b w:val="false"/>
                <w:i w:val="false"/>
                <w:color w:val="000000"/>
                <w:sz w:val="20"/>
              </w:rPr>
              <w:t>
- автоматтық жылулық қорғаныстарды, олардың белгіленуін;</w:t>
            </w:r>
            <w:r>
              <w:br/>
            </w:r>
            <w:r>
              <w:rPr>
                <w:rFonts w:ascii="Times New Roman"/>
                <w:b w:val="false"/>
                <w:i w:val="false"/>
                <w:color w:val="000000"/>
                <w:sz w:val="20"/>
              </w:rPr>
              <w:t>
орындай алуы тиіс:</w:t>
            </w:r>
            <w:r>
              <w:br/>
            </w:r>
            <w:r>
              <w:rPr>
                <w:rFonts w:ascii="Times New Roman"/>
                <w:b w:val="false"/>
                <w:i w:val="false"/>
                <w:color w:val="000000"/>
                <w:sz w:val="20"/>
              </w:rPr>
              <w:t>
- ЖЭС реттеудің функционалдық сұлбаларын оқуды;</w:t>
            </w:r>
            <w:r>
              <w:br/>
            </w:r>
            <w:r>
              <w:rPr>
                <w:rFonts w:ascii="Times New Roman"/>
                <w:b w:val="false"/>
                <w:i w:val="false"/>
                <w:color w:val="000000"/>
                <w:sz w:val="20"/>
              </w:rPr>
              <w:t>
- бу қазандарының, құбыр генераторларының және қосымша қондырғылардың жылулық қорғаныс сұлбаларын оқуды;</w:t>
            </w:r>
            <w:r>
              <w:br/>
            </w:r>
            <w:r>
              <w:rPr>
                <w:rFonts w:ascii="Times New Roman"/>
                <w:b w:val="false"/>
                <w:i w:val="false"/>
                <w:color w:val="000000"/>
                <w:sz w:val="20"/>
              </w:rPr>
              <w:t>
- аспаптарды іске қосуды;</w:t>
            </w:r>
            <w:r>
              <w:br/>
            </w:r>
            <w:r>
              <w:rPr>
                <w:rFonts w:ascii="Times New Roman"/>
                <w:b w:val="false"/>
                <w:i w:val="false"/>
                <w:color w:val="000000"/>
                <w:sz w:val="20"/>
              </w:rPr>
              <w:t>
- аспаптардың статикалық сипаттамаларын алуды және талдауды;</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температураны, қысымды, қысым мен разрядталуды, сұйықтықтар мен шашылғыш денелердің деңгейін, газдың, судың, будың құрамын өлшеу.</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техникалық өлшеу негіздері және жылу техникалық процестерді автоматтандыру:</w:t>
            </w:r>
            <w:r>
              <w:br/>
            </w:r>
            <w:r>
              <w:rPr>
                <w:rFonts w:ascii="Times New Roman"/>
                <w:b w:val="false"/>
                <w:i w:val="false"/>
                <w:color w:val="000000"/>
                <w:sz w:val="20"/>
              </w:rPr>
              <w:t>
Жылу техникалық өлшеулер мен метрология туралы жалпы мәліметтер. Өлшеу түрлендіргіштері және орталықтан беру сұлбалары. Температураны өлшеу. Қысымды, айырымды, қысым айырымдарын өлшеу. Сұйықтықтар мен шашылғыш заттардың шығынын, мөлшерін және деңгейін өлшеу. Газдың, судың, будың құрамын өлшеу. ЖЭС қалдықтарын бақылау. Жылу техникалық бақылау сұлбаларын арнайы өлшеу. Басқару мен автоматтандырудың негізгі ұғымдары. Реттеудің автоматтандырылған жүйелері. Автоматтық реттеу жүйелерінің техникалық құралдары. Барабандық және тура ағатын бу қазандарын автоматтық реттеу. Энергетикалық блоктың және қосымша жабдықты автоматтандыру. Логикалық басқару жүйелері және автоматтық жылу электр станциялары. Автоматтық басқару жүйелері.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КҚ5</w:t>
            </w:r>
            <w:r>
              <w:br/>
            </w:r>
            <w:r>
              <w:rPr>
                <w:rFonts w:ascii="Times New Roman"/>
                <w:b w:val="false"/>
                <w:i w:val="false"/>
                <w:color w:val="000000"/>
                <w:sz w:val="20"/>
              </w:rPr>
              <w:t>
КҚ7</w:t>
            </w:r>
            <w:r>
              <w:br/>
            </w:r>
            <w:r>
              <w:rPr>
                <w:rFonts w:ascii="Times New Roman"/>
                <w:b w:val="false"/>
                <w:i w:val="false"/>
                <w:color w:val="000000"/>
                <w:sz w:val="20"/>
              </w:rPr>
              <w:t>
АҚ6</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суды талдаудың технологиялық көрсеткіштерін; суды технологиялық белгілері бойынша жіктеуді;</w:t>
            </w:r>
            <w:r>
              <w:br/>
            </w:r>
            <w:r>
              <w:rPr>
                <w:rFonts w:ascii="Times New Roman"/>
                <w:b w:val="false"/>
                <w:i w:val="false"/>
                <w:color w:val="000000"/>
                <w:sz w:val="20"/>
              </w:rPr>
              <w:t>
- сүзу және коагуляция есептерін, жарықтандыру сүзгілерінің жұмыс қағидасын және коагуляциясын;</w:t>
            </w:r>
            <w:r>
              <w:br/>
            </w:r>
            <w:r>
              <w:rPr>
                <w:rFonts w:ascii="Times New Roman"/>
                <w:b w:val="false"/>
                <w:i w:val="false"/>
                <w:color w:val="000000"/>
                <w:sz w:val="20"/>
              </w:rPr>
              <w:t>
- сүзу әдістерін, суды содамен өңдеу кезінде қолданылатын реагенттерді және химиялық реакцияларды;</w:t>
            </w:r>
            <w:r>
              <w:br/>
            </w:r>
            <w:r>
              <w:rPr>
                <w:rFonts w:ascii="Times New Roman"/>
                <w:b w:val="false"/>
                <w:i w:val="false"/>
                <w:color w:val="000000"/>
                <w:sz w:val="20"/>
              </w:rPr>
              <w:t>
- иониттік сүзгілердің құралымын, олардың белгіленуін, қолданылу саласын;</w:t>
            </w:r>
            <w:r>
              <w:br/>
            </w:r>
            <w:r>
              <w:rPr>
                <w:rFonts w:ascii="Times New Roman"/>
                <w:b w:val="false"/>
                <w:i w:val="false"/>
                <w:color w:val="000000"/>
                <w:sz w:val="20"/>
              </w:rPr>
              <w:t>
- натрийлі катиондауды, сутекті-катиондауды және сутекті натрий катиондауды;</w:t>
            </w:r>
            <w:r>
              <w:br/>
            </w:r>
            <w:r>
              <w:rPr>
                <w:rFonts w:ascii="Times New Roman"/>
                <w:b w:val="false"/>
                <w:i w:val="false"/>
                <w:color w:val="000000"/>
                <w:sz w:val="20"/>
              </w:rPr>
              <w:t>
- деаэратордың, декарбонизатордың, диализатордың құрылғысын және жұмыс қағидасын;</w:t>
            </w:r>
            <w:r>
              <w:br/>
            </w:r>
            <w:r>
              <w:rPr>
                <w:rFonts w:ascii="Times New Roman"/>
                <w:b w:val="false"/>
                <w:i w:val="false"/>
                <w:color w:val="000000"/>
                <w:sz w:val="20"/>
              </w:rPr>
              <w:t>
- ЖЭС ВПУ жүйелерін жобалау тәртібін, сұлбаларды таңдау бойынша жалпы ережелерді;</w:t>
            </w:r>
            <w:r>
              <w:br/>
            </w:r>
            <w:r>
              <w:rPr>
                <w:rFonts w:ascii="Times New Roman"/>
                <w:b w:val="false"/>
                <w:i w:val="false"/>
                <w:color w:val="000000"/>
                <w:sz w:val="20"/>
              </w:rPr>
              <w:t>
- бу-су жолы жабдығының коррозиясының алдын-алу бойынша шараларды;</w:t>
            </w:r>
            <w:r>
              <w:br/>
            </w:r>
            <w:r>
              <w:rPr>
                <w:rFonts w:ascii="Times New Roman"/>
                <w:b w:val="false"/>
                <w:i w:val="false"/>
                <w:color w:val="000000"/>
                <w:sz w:val="20"/>
              </w:rPr>
              <w:t>
- шөгу түрлерін, шөгінділердің алдын-алу тәсілдерін, қазандарды үздіксіз және кезеңдік үрлеуді;</w:t>
            </w:r>
            <w:r>
              <w:br/>
            </w:r>
            <w:r>
              <w:rPr>
                <w:rFonts w:ascii="Times New Roman"/>
                <w:b w:val="false"/>
                <w:i w:val="false"/>
                <w:color w:val="000000"/>
                <w:sz w:val="20"/>
              </w:rPr>
              <w:t>
- будың ластануымен күресу тәсілдерін;</w:t>
            </w:r>
            <w:r>
              <w:br/>
            </w:r>
            <w:r>
              <w:rPr>
                <w:rFonts w:ascii="Times New Roman"/>
                <w:b w:val="false"/>
                <w:i w:val="false"/>
                <w:color w:val="000000"/>
                <w:sz w:val="20"/>
              </w:rPr>
              <w:t>
- конденсатты тазарту сұлбалары мен әдістерін;</w:t>
            </w:r>
            <w:r>
              <w:br/>
            </w:r>
            <w:r>
              <w:rPr>
                <w:rFonts w:ascii="Times New Roman"/>
                <w:b w:val="false"/>
                <w:i w:val="false"/>
                <w:color w:val="000000"/>
                <w:sz w:val="20"/>
              </w:rPr>
              <w:t>
- жабдықтың қызу беттерінде шөгінділердің түзілуін азайту шараларын;</w:t>
            </w:r>
            <w:r>
              <w:br/>
            </w:r>
            <w:r>
              <w:rPr>
                <w:rFonts w:ascii="Times New Roman"/>
                <w:b w:val="false"/>
                <w:i w:val="false"/>
                <w:color w:val="000000"/>
                <w:sz w:val="20"/>
              </w:rPr>
              <w:t>
- жылу электр станцияларында су дайындау қондырғыларын және су режимін химиялық бақылаудың белгіленуі мен ұйымдастыруды, су мен будың пробаларын таңдау құрылғысын, бу сапасын автоматтық және химиялық бақылау аспаптарын, қоректік және қазандық суды;</w:t>
            </w:r>
            <w:r>
              <w:br/>
            </w:r>
            <w:r>
              <w:rPr>
                <w:rFonts w:ascii="Times New Roman"/>
                <w:b w:val="false"/>
                <w:i w:val="false"/>
                <w:color w:val="000000"/>
                <w:sz w:val="20"/>
              </w:rPr>
              <w:t>
- жылу электр станцияларының ақаба суларының сипаттамасын; зиянды заттар қалдықтарының көздерін, қалдықтарды азайту шараларын; - бейтараптама үшін сұлбалар мен жабдықты; қалдықтарды қысқару тәсілдерін; ВПУ ақаба суларының құрамы мен шоғырлануын;</w:t>
            </w:r>
            <w:r>
              <w:br/>
            </w:r>
            <w:r>
              <w:rPr>
                <w:rFonts w:ascii="Times New Roman"/>
                <w:b w:val="false"/>
                <w:i w:val="false"/>
                <w:color w:val="000000"/>
                <w:sz w:val="20"/>
              </w:rPr>
              <w:t>
- ГЗУ суларын өңдеу әдістерін;</w:t>
            </w:r>
            <w:r>
              <w:br/>
            </w:r>
            <w:r>
              <w:rPr>
                <w:rFonts w:ascii="Times New Roman"/>
                <w:b w:val="false"/>
                <w:i w:val="false"/>
                <w:color w:val="000000"/>
                <w:sz w:val="20"/>
              </w:rPr>
              <w:t>
- жуатын суларды қысқарту бойынша тазарту сұлбаларын және шараларды;</w:t>
            </w:r>
            <w:r>
              <w:br/>
            </w:r>
            <w:r>
              <w:rPr>
                <w:rFonts w:ascii="Times New Roman"/>
                <w:b w:val="false"/>
                <w:i w:val="false"/>
                <w:color w:val="000000"/>
                <w:sz w:val="20"/>
              </w:rPr>
              <w:t>
- суларды мұнай өнімдерінен тазарту сұлбаларын, ақаба суларды тазарту сатыларын, мұнай ұстағыштың құралымын, флотация - жуғыштардың ақаба суларын тазарту бойынша сұлбаларын оқу;</w:t>
            </w:r>
            <w:r>
              <w:br/>
            </w:r>
            <w:r>
              <w:rPr>
                <w:rFonts w:ascii="Times New Roman"/>
                <w:b w:val="false"/>
                <w:i w:val="false"/>
                <w:color w:val="000000"/>
                <w:sz w:val="20"/>
              </w:rPr>
              <w:t>
- жуу суларын және жабдықтың консервациясынан кейінгі тазарту сұлбаларын оқу;</w:t>
            </w:r>
            <w:r>
              <w:br/>
            </w:r>
            <w:r>
              <w:rPr>
                <w:rFonts w:ascii="Times New Roman"/>
                <w:b w:val="false"/>
                <w:i w:val="false"/>
                <w:color w:val="000000"/>
                <w:sz w:val="20"/>
              </w:rPr>
              <w:t>
- ақаба суды мұнай өнімдерінен тазарту сұлбаларын оқу.</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электр станцияларының суын дайындау және ақаба суды тазарту:</w:t>
            </w:r>
            <w:r>
              <w:br/>
            </w:r>
            <w:r>
              <w:rPr>
                <w:rFonts w:ascii="Times New Roman"/>
                <w:b w:val="false"/>
                <w:i w:val="false"/>
                <w:color w:val="000000"/>
                <w:sz w:val="20"/>
              </w:rPr>
              <w:t>
Табиғи су қоспалары және судың технологиялық көрсеткіштері. Суды сүзіп және коагуляция арқылы тазарту. Суды тұндыру арқылы тазарту. Суды иондық алмасы әдісімен өңдеу. Суды химиялық тұзсыдандыру. Суды дайындаудың реаггентсіз әдістері. Су дайындау жүйелерін жобалау. Жылу энергетикалық жабдықтың коррозиясы және оның алдын алу әдістері. ЖЭС негізгі жолдарының жабдығы мен құбырларының беттеріндегі шөгінділердің түзілуі. Шөгінділердің алдын-алу тәсілдері. Будың ластануы және оның алдын-алу тәсілдері. Барабандық және тура ағатын қазандардың су режимдері. Конденсаттық-қоректік жолдың сулы режимі және конденсатты тазарту. Сумен қамсыздандыру жүйелері жылу тораптарының және кері жүйелерінің режимінің ерекшеліктері. Жылу электр станцияларының ақаба сулары. Гидрокүл жоюдың ақаба суларын сусыздандыру. Қазандардың қызу беттерін жуатын ақаба суларды тазарту. Жабдықты химиялық жуатын және консервацияның ақаба суларын тазарту. Ақаба суларды мұнай өнімдерінен тазарту.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КҚ5</w:t>
            </w:r>
            <w:r>
              <w:br/>
            </w:r>
            <w:r>
              <w:rPr>
                <w:rFonts w:ascii="Times New Roman"/>
                <w:b w:val="false"/>
                <w:i w:val="false"/>
                <w:color w:val="000000"/>
                <w:sz w:val="20"/>
              </w:rPr>
              <w:t>
КҚ7</w:t>
            </w:r>
            <w:r>
              <w:br/>
            </w:r>
            <w:r>
              <w:rPr>
                <w:rFonts w:ascii="Times New Roman"/>
                <w:b w:val="false"/>
                <w:i w:val="false"/>
                <w:color w:val="000000"/>
                <w:sz w:val="20"/>
              </w:rPr>
              <w:t>
КҚ9</w:t>
            </w:r>
            <w:r>
              <w:br/>
            </w:r>
            <w:r>
              <w:rPr>
                <w:rFonts w:ascii="Times New Roman"/>
                <w:b w:val="false"/>
                <w:i w:val="false"/>
                <w:color w:val="000000"/>
                <w:sz w:val="20"/>
              </w:rPr>
              <w:t>
АҚ1</w:t>
            </w:r>
            <w:r>
              <w:br/>
            </w:r>
            <w:r>
              <w:rPr>
                <w:rFonts w:ascii="Times New Roman"/>
                <w:b w:val="false"/>
                <w:i w:val="false"/>
                <w:color w:val="000000"/>
                <w:sz w:val="20"/>
              </w:rPr>
              <w:t>
АҚ4</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қызмет көрсету және жөндеу міндеттерін; жұмыс орнын ұйымдастыру; үнемділік және сенімділіктің негізгі көрсеткіштерін;</w:t>
            </w:r>
            <w:r>
              <w:br/>
            </w:r>
            <w:r>
              <w:rPr>
                <w:rFonts w:ascii="Times New Roman"/>
                <w:b w:val="false"/>
                <w:i w:val="false"/>
                <w:color w:val="000000"/>
                <w:sz w:val="20"/>
              </w:rPr>
              <w:t>
- ұйымдастырушылық шараларды және жөндеу құжаттамасын;</w:t>
            </w:r>
            <w:r>
              <w:br/>
            </w:r>
            <w:r>
              <w:rPr>
                <w:rFonts w:ascii="Times New Roman"/>
                <w:b w:val="false"/>
                <w:i w:val="false"/>
                <w:color w:val="000000"/>
                <w:sz w:val="20"/>
              </w:rPr>
              <w:t>
- гидравликалық сынақ әдістемесін;</w:t>
            </w:r>
            <w:r>
              <w:br/>
            </w:r>
            <w:r>
              <w:rPr>
                <w:rFonts w:ascii="Times New Roman"/>
                <w:b w:val="false"/>
                <w:i w:val="false"/>
                <w:color w:val="000000"/>
                <w:sz w:val="20"/>
              </w:rPr>
              <w:t>
- оттық құрылғыларын, үрлеу аппараттарын, құбырлы ауа қыздырғыштарын талдау және жинау тәртібін;</w:t>
            </w:r>
            <w:r>
              <w:br/>
            </w:r>
            <w:r>
              <w:rPr>
                <w:rFonts w:ascii="Times New Roman"/>
                <w:b w:val="false"/>
                <w:i w:val="false"/>
                <w:color w:val="000000"/>
                <w:sz w:val="20"/>
              </w:rPr>
              <w:t>
- қазан агрегаттарында қолданылатын подшипниктердің құралымын;</w:t>
            </w:r>
            <w:r>
              <w:br/>
            </w:r>
            <w:r>
              <w:rPr>
                <w:rFonts w:ascii="Times New Roman"/>
                <w:b w:val="false"/>
                <w:i w:val="false"/>
                <w:color w:val="000000"/>
                <w:sz w:val="20"/>
              </w:rPr>
              <w:t>
- тартып-үрлеу машиналарын ашу және роторларды ауыстыру бойынша жасалатын операцияларды;</w:t>
            </w:r>
            <w:r>
              <w:br/>
            </w:r>
            <w:r>
              <w:rPr>
                <w:rFonts w:ascii="Times New Roman"/>
                <w:b w:val="false"/>
                <w:i w:val="false"/>
                <w:color w:val="000000"/>
                <w:sz w:val="20"/>
              </w:rPr>
              <w:t>
- ауа қыздырғыштарының құралымын; заттардың олар арқылы өтуін;</w:t>
            </w:r>
            <w:r>
              <w:br/>
            </w:r>
            <w:r>
              <w:rPr>
                <w:rFonts w:ascii="Times New Roman"/>
                <w:b w:val="false"/>
                <w:i w:val="false"/>
                <w:color w:val="000000"/>
                <w:sz w:val="20"/>
              </w:rPr>
              <w:t>
- шаң жүйесі элементтерінің құралымын;</w:t>
            </w:r>
            <w:r>
              <w:br/>
            </w:r>
            <w:r>
              <w:rPr>
                <w:rFonts w:ascii="Times New Roman"/>
                <w:b w:val="false"/>
                <w:i w:val="false"/>
                <w:color w:val="000000"/>
                <w:sz w:val="20"/>
              </w:rPr>
              <w:t>
- орталықтан тебетін сорғылардың құралымын;</w:t>
            </w:r>
            <w:r>
              <w:br/>
            </w:r>
            <w:r>
              <w:rPr>
                <w:rFonts w:ascii="Times New Roman"/>
                <w:b w:val="false"/>
                <w:i w:val="false"/>
                <w:color w:val="000000"/>
                <w:sz w:val="20"/>
              </w:rPr>
              <w:t xml:space="preserve">
- арматураның түрлері мен құралымын; </w:t>
            </w:r>
            <w:r>
              <w:br/>
            </w:r>
            <w:r>
              <w:rPr>
                <w:rFonts w:ascii="Times New Roman"/>
                <w:b w:val="false"/>
                <w:i w:val="false"/>
                <w:color w:val="000000"/>
                <w:sz w:val="20"/>
              </w:rPr>
              <w:t>
- қазандық агрегаттарды қаптау түрлерін;</w:t>
            </w:r>
            <w:r>
              <w:br/>
            </w:r>
            <w:r>
              <w:rPr>
                <w:rFonts w:ascii="Times New Roman"/>
                <w:b w:val="false"/>
                <w:i w:val="false"/>
                <w:color w:val="000000"/>
                <w:sz w:val="20"/>
              </w:rPr>
              <w:t>
- оқшаулау материалдарымен жұмыс істеу ережелерін;</w:t>
            </w:r>
            <w:r>
              <w:br/>
            </w:r>
            <w:r>
              <w:rPr>
                <w:rFonts w:ascii="Times New Roman"/>
                <w:b w:val="false"/>
                <w:i w:val="false"/>
                <w:color w:val="000000"/>
                <w:sz w:val="20"/>
              </w:rPr>
              <w:t>
- қазан агрегатының және қосу сұлбалары жабдығының құралымын, белгіленуін;</w:t>
            </w:r>
            <w:r>
              <w:br/>
            </w:r>
            <w:r>
              <w:rPr>
                <w:rFonts w:ascii="Times New Roman"/>
                <w:b w:val="false"/>
                <w:i w:val="false"/>
                <w:color w:val="000000"/>
                <w:sz w:val="20"/>
              </w:rPr>
              <w:t>
- жабдықтың жиынтығын; - іске қосу кезінде қызметшінің әрекетін;</w:t>
            </w:r>
            <w:r>
              <w:br/>
            </w:r>
            <w:r>
              <w:rPr>
                <w:rFonts w:ascii="Times New Roman"/>
                <w:b w:val="false"/>
                <w:i w:val="false"/>
                <w:color w:val="000000"/>
                <w:sz w:val="20"/>
              </w:rPr>
              <w:t>
- қазандық агрегат пен оның жабдығының техникалық параметрлері мен сипаттамаларын;</w:t>
            </w:r>
            <w:r>
              <w:br/>
            </w:r>
            <w:r>
              <w:rPr>
                <w:rFonts w:ascii="Times New Roman"/>
                <w:b w:val="false"/>
                <w:i w:val="false"/>
                <w:color w:val="000000"/>
                <w:sz w:val="20"/>
              </w:rPr>
              <w:t>
- шаң алу, газды сору, ауа жіберу және түтінді газды тазартатын жабдықтың құралымын, сұлбасын және белгіленуін;</w:t>
            </w:r>
            <w:r>
              <w:br/>
            </w:r>
            <w:r>
              <w:rPr>
                <w:rFonts w:ascii="Times New Roman"/>
                <w:b w:val="false"/>
                <w:i w:val="false"/>
                <w:color w:val="000000"/>
                <w:sz w:val="20"/>
              </w:rPr>
              <w:t>
- оттықтың құралымы мен белгіленуін; қыздыру беттерінің орналасуын; жұмыс режимін анықтайтын параметрлерді;</w:t>
            </w:r>
            <w:r>
              <w:br/>
            </w:r>
            <w:r>
              <w:rPr>
                <w:rFonts w:ascii="Times New Roman"/>
                <w:b w:val="false"/>
                <w:i w:val="false"/>
                <w:color w:val="000000"/>
                <w:sz w:val="20"/>
              </w:rPr>
              <w:t>
орындай алуы тиіс:</w:t>
            </w:r>
            <w:r>
              <w:br/>
            </w:r>
            <w:r>
              <w:rPr>
                <w:rFonts w:ascii="Times New Roman"/>
                <w:b w:val="false"/>
                <w:i w:val="false"/>
                <w:color w:val="000000"/>
                <w:sz w:val="20"/>
              </w:rPr>
              <w:t xml:space="preserve">
- техникалық құжаттамен, жетекші нормативтік құжаттармен жұмыс істеу; </w:t>
            </w:r>
            <w:r>
              <w:br/>
            </w:r>
            <w:r>
              <w:rPr>
                <w:rFonts w:ascii="Times New Roman"/>
                <w:b w:val="false"/>
                <w:i w:val="false"/>
                <w:color w:val="000000"/>
                <w:sz w:val="20"/>
              </w:rPr>
              <w:t>
- дайындау, операциялық, қорытынды, есеп беру құжаттамасын құру;</w:t>
            </w:r>
            <w:r>
              <w:br/>
            </w:r>
            <w:r>
              <w:rPr>
                <w:rFonts w:ascii="Times New Roman"/>
                <w:b w:val="false"/>
                <w:i w:val="false"/>
                <w:color w:val="000000"/>
                <w:sz w:val="20"/>
              </w:rPr>
              <w:t>
- беттерді тазартумен байланысты слесарлық жұмыстарды орындау;</w:t>
            </w:r>
            <w:r>
              <w:br/>
            </w:r>
            <w:r>
              <w:rPr>
                <w:rFonts w:ascii="Times New Roman"/>
                <w:b w:val="false"/>
                <w:i w:val="false"/>
                <w:color w:val="000000"/>
                <w:sz w:val="20"/>
              </w:rPr>
              <w:t>
- элементтерді стендтік және жергілікті тексеру;</w:t>
            </w:r>
            <w:r>
              <w:br/>
            </w:r>
            <w:r>
              <w:rPr>
                <w:rFonts w:ascii="Times New Roman"/>
                <w:b w:val="false"/>
                <w:i w:val="false"/>
                <w:color w:val="000000"/>
                <w:sz w:val="20"/>
              </w:rPr>
              <w:t>
- ақаулық ведомостін құру;</w:t>
            </w:r>
            <w:r>
              <w:br/>
            </w:r>
            <w:r>
              <w:rPr>
                <w:rFonts w:ascii="Times New Roman"/>
                <w:b w:val="false"/>
                <w:i w:val="false"/>
                <w:color w:val="000000"/>
                <w:sz w:val="20"/>
              </w:rPr>
              <w:t>
-ауа қыздыру ақауларын анықтауды;</w:t>
            </w:r>
            <w:r>
              <w:br/>
            </w:r>
            <w:r>
              <w:rPr>
                <w:rFonts w:ascii="Times New Roman"/>
                <w:b w:val="false"/>
                <w:i w:val="false"/>
                <w:color w:val="000000"/>
                <w:sz w:val="20"/>
              </w:rPr>
              <w:t>
- шарлы атанақты диірменнің ақауларын анықтау;</w:t>
            </w:r>
            <w:r>
              <w:br/>
            </w:r>
            <w:r>
              <w:rPr>
                <w:rFonts w:ascii="Times New Roman"/>
                <w:b w:val="false"/>
                <w:i w:val="false"/>
                <w:color w:val="000000"/>
                <w:sz w:val="20"/>
              </w:rPr>
              <w:t>
- сорғы элементтерінің күйін тексеру;</w:t>
            </w:r>
            <w:r>
              <w:br/>
            </w:r>
            <w:r>
              <w:rPr>
                <w:rFonts w:ascii="Times New Roman"/>
                <w:b w:val="false"/>
                <w:i w:val="false"/>
                <w:color w:val="000000"/>
                <w:sz w:val="20"/>
              </w:rPr>
              <w:t>
- қазанның әртүрлі жүктемелерінде режимдік картаны пайдалану;</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дайындық жұмыстарының графиктерін, жұмыс көлемінің ведомостін, жөндеудің желілік графиктерін құру;</w:t>
            </w:r>
            <w:r>
              <w:br/>
            </w:r>
            <w:r>
              <w:rPr>
                <w:rFonts w:ascii="Times New Roman"/>
                <w:b w:val="false"/>
                <w:i w:val="false"/>
                <w:color w:val="000000"/>
                <w:sz w:val="20"/>
              </w:rPr>
              <w:t>
- жабдықтың ақауларын анықтау;</w:t>
            </w:r>
            <w:r>
              <w:br/>
            </w:r>
            <w:r>
              <w:rPr>
                <w:rFonts w:ascii="Times New Roman"/>
                <w:b w:val="false"/>
                <w:i w:val="false"/>
                <w:color w:val="000000"/>
                <w:sz w:val="20"/>
              </w:rPr>
              <w:t>
- қосымша жабдықтың жұмыс режимінің бұзылу себептерін талдау;</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Қазандық жабдықты жөндеу және қызмет көрсету:</w:t>
            </w:r>
            <w:r>
              <w:br/>
            </w:r>
            <w:r>
              <w:rPr>
                <w:rFonts w:ascii="Times New Roman"/>
                <w:b w:val="false"/>
                <w:i w:val="false"/>
                <w:color w:val="000000"/>
                <w:sz w:val="20"/>
              </w:rPr>
              <w:t>
Қазан турбиналық цехқа қызмет көрсетуді ұйымдастыру және технологиялық көрсеткіштері. Бу қазандары қосу және тоқтату. Қазандық қондырғылардың қосымша жабдығына қызмет көрсету. Қазандардың жүктелу диапазонындағы жұмысы. Бу қазанына қызмет көрсету. Қазандық қондырғылардың қосымша жабдығына қызмет көрсету. Қазандық қондырғылардың жабдығын сынау және баптау. Тартып үрлейтін машиналарды жөндеу. Регенеративті ауа қыздырғыштарды жөндеу. Қоректік шаңның диірменін жөндеу. Сорғыларды жөндеу. Жөндеу жұмыстарын ұйымдастыру.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КҚ1</w:t>
            </w:r>
            <w:r>
              <w:br/>
            </w:r>
            <w:r>
              <w:rPr>
                <w:rFonts w:ascii="Times New Roman"/>
                <w:b w:val="false"/>
                <w:i w:val="false"/>
                <w:color w:val="000000"/>
                <w:sz w:val="20"/>
              </w:rPr>
              <w:t>
КҚ3</w:t>
            </w:r>
            <w:r>
              <w:br/>
            </w:r>
            <w:r>
              <w:rPr>
                <w:rFonts w:ascii="Times New Roman"/>
                <w:b w:val="false"/>
                <w:i w:val="false"/>
                <w:color w:val="000000"/>
                <w:sz w:val="20"/>
              </w:rPr>
              <w:t>
КҚ4</w:t>
            </w:r>
            <w:r>
              <w:br/>
            </w:r>
            <w:r>
              <w:rPr>
                <w:rFonts w:ascii="Times New Roman"/>
                <w:b w:val="false"/>
                <w:i w:val="false"/>
                <w:color w:val="000000"/>
                <w:sz w:val="20"/>
              </w:rPr>
              <w:t>
КҚ5</w:t>
            </w:r>
            <w:r>
              <w:br/>
            </w:r>
            <w:r>
              <w:rPr>
                <w:rFonts w:ascii="Times New Roman"/>
                <w:b w:val="false"/>
                <w:i w:val="false"/>
                <w:color w:val="000000"/>
                <w:sz w:val="20"/>
              </w:rPr>
              <w:t>
КҚ6</w:t>
            </w:r>
            <w:r>
              <w:br/>
            </w:r>
            <w:r>
              <w:rPr>
                <w:rFonts w:ascii="Times New Roman"/>
                <w:b w:val="false"/>
                <w:i w:val="false"/>
                <w:color w:val="000000"/>
                <w:sz w:val="20"/>
              </w:rPr>
              <w:t>
КҚ7</w:t>
            </w:r>
            <w:r>
              <w:br/>
            </w:r>
            <w:r>
              <w:rPr>
                <w:rFonts w:ascii="Times New Roman"/>
                <w:b w:val="false"/>
                <w:i w:val="false"/>
                <w:color w:val="000000"/>
                <w:sz w:val="20"/>
              </w:rPr>
              <w:t>
КҚ8</w:t>
            </w:r>
            <w:r>
              <w:br/>
            </w:r>
            <w:r>
              <w:rPr>
                <w:rFonts w:ascii="Times New Roman"/>
                <w:b w:val="false"/>
                <w:i w:val="false"/>
                <w:color w:val="000000"/>
                <w:sz w:val="20"/>
              </w:rPr>
              <w:t>
АҚ1</w:t>
            </w:r>
            <w:r>
              <w:br/>
            </w:r>
            <w:r>
              <w:rPr>
                <w:rFonts w:ascii="Times New Roman"/>
                <w:b w:val="false"/>
                <w:i w:val="false"/>
                <w:color w:val="000000"/>
                <w:sz w:val="20"/>
              </w:rPr>
              <w:t>
АҚ2</w:t>
            </w:r>
            <w:r>
              <w:br/>
            </w:r>
            <w:r>
              <w:rPr>
                <w:rFonts w:ascii="Times New Roman"/>
                <w:b w:val="false"/>
                <w:i w:val="false"/>
                <w:color w:val="000000"/>
                <w:sz w:val="20"/>
              </w:rPr>
              <w:t>
АҚ3</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қызметшілер құрамын және оның жұмысын ұйымдастыру, құқықтары мен міндеттерін;</w:t>
            </w:r>
            <w:r>
              <w:br/>
            </w:r>
            <w:r>
              <w:rPr>
                <w:rFonts w:ascii="Times New Roman"/>
                <w:b w:val="false"/>
                <w:i w:val="false"/>
                <w:color w:val="000000"/>
                <w:sz w:val="20"/>
              </w:rPr>
              <w:t>
- турбиналық цехтың, жұмыс орнының ұйымдастырушылық құрылымын;</w:t>
            </w:r>
            <w:r>
              <w:br/>
            </w:r>
            <w:r>
              <w:rPr>
                <w:rFonts w:ascii="Times New Roman"/>
                <w:b w:val="false"/>
                <w:i w:val="false"/>
                <w:color w:val="000000"/>
                <w:sz w:val="20"/>
              </w:rPr>
              <w:t>
- жабдыққа техникалық қызмет көрсету ережелерін;</w:t>
            </w:r>
            <w:r>
              <w:br/>
            </w:r>
            <w:r>
              <w:rPr>
                <w:rFonts w:ascii="Times New Roman"/>
                <w:b w:val="false"/>
                <w:i w:val="false"/>
                <w:color w:val="000000"/>
                <w:sz w:val="20"/>
              </w:rPr>
              <w:t>
- қосымша жабдықтың жұмыс қағидасы мен құралымын;</w:t>
            </w:r>
            <w:r>
              <w:br/>
            </w:r>
            <w:r>
              <w:rPr>
                <w:rFonts w:ascii="Times New Roman"/>
                <w:b w:val="false"/>
                <w:i w:val="false"/>
                <w:color w:val="000000"/>
                <w:sz w:val="20"/>
              </w:rPr>
              <w:t>
- ротор ақауларын, оны түзеу әдістерін, центрлеу түрлерін, роторды жөндеу кезіндегі қауіпсіздік техникасын;</w:t>
            </w:r>
            <w:r>
              <w:br/>
            </w:r>
            <w:r>
              <w:rPr>
                <w:rFonts w:ascii="Times New Roman"/>
                <w:b w:val="false"/>
                <w:i w:val="false"/>
                <w:color w:val="000000"/>
                <w:sz w:val="20"/>
              </w:rPr>
              <w:t>
- тығыздау ақауларын, оларды жөндеуді;</w:t>
            </w:r>
            <w:r>
              <w:br/>
            </w:r>
            <w:r>
              <w:rPr>
                <w:rFonts w:ascii="Times New Roman"/>
                <w:b w:val="false"/>
                <w:i w:val="false"/>
                <w:color w:val="000000"/>
                <w:sz w:val="20"/>
              </w:rPr>
              <w:t>
- реттеуіш датчиктерін, қауіпсіздік автоматтарын, реттеу клапандарын, май жүйесін жөндеу, жөндеу кезіндегі қауіпсіздік техникасын;</w:t>
            </w:r>
            <w:r>
              <w:br/>
            </w:r>
            <w:r>
              <w:rPr>
                <w:rFonts w:ascii="Times New Roman"/>
                <w:b w:val="false"/>
                <w:i w:val="false"/>
                <w:color w:val="000000"/>
                <w:sz w:val="20"/>
              </w:rPr>
              <w:t>
- блоктық және блоктық емес турбиналарды қосып, тоқтатудың үш кезеңін;</w:t>
            </w:r>
            <w:r>
              <w:br/>
            </w:r>
            <w:r>
              <w:rPr>
                <w:rFonts w:ascii="Times New Roman"/>
                <w:b w:val="false"/>
                <w:i w:val="false"/>
                <w:color w:val="000000"/>
                <w:sz w:val="20"/>
              </w:rPr>
              <w:t xml:space="preserve">
- бу турбиналарын максималь және минамаль жүктемелері туралы; </w:t>
            </w:r>
            <w:r>
              <w:br/>
            </w:r>
            <w:r>
              <w:rPr>
                <w:rFonts w:ascii="Times New Roman"/>
                <w:b w:val="false"/>
                <w:i w:val="false"/>
                <w:color w:val="000000"/>
                <w:sz w:val="20"/>
              </w:rPr>
              <w:t>
- турбиналық майлардың күйлерінің нашарлау себептерін; су қойнауларына турбиналық май қалдықтарының түсуін алдын-алу;</w:t>
            </w:r>
            <w:r>
              <w:br/>
            </w:r>
            <w:r>
              <w:rPr>
                <w:rFonts w:ascii="Times New Roman"/>
                <w:b w:val="false"/>
                <w:i w:val="false"/>
                <w:color w:val="000000"/>
                <w:sz w:val="20"/>
              </w:rPr>
              <w:t>
орындай алуы тиіс:</w:t>
            </w:r>
            <w:r>
              <w:br/>
            </w:r>
            <w:r>
              <w:rPr>
                <w:rFonts w:ascii="Times New Roman"/>
                <w:b w:val="false"/>
                <w:i w:val="false"/>
                <w:color w:val="000000"/>
                <w:sz w:val="20"/>
              </w:rPr>
              <w:t xml:space="preserve">
- қосып, тоқтату бойынша нұсқаулықпен жұмыс; </w:t>
            </w:r>
            <w:r>
              <w:br/>
            </w:r>
            <w:r>
              <w:rPr>
                <w:rFonts w:ascii="Times New Roman"/>
                <w:b w:val="false"/>
                <w:i w:val="false"/>
                <w:color w:val="000000"/>
                <w:sz w:val="20"/>
              </w:rPr>
              <w:t>
- бу турбиналарының жуу бағдарламаларын құру;</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турбиналардың, энергоблоктың ведомостін толтыру;</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Турбиналық жабдықты жөндеу және қызмет көрсету:</w:t>
            </w:r>
            <w:r>
              <w:br/>
            </w:r>
            <w:r>
              <w:rPr>
                <w:rFonts w:ascii="Times New Roman"/>
                <w:b w:val="false"/>
                <w:i w:val="false"/>
                <w:color w:val="000000"/>
                <w:sz w:val="20"/>
              </w:rPr>
              <w:t>
Жүктемелердің жұмыс диапазонында турбиналарды іске қосу және тоқтату. Бу турбиналарының май жүйелеріне, реттеу және қорғаныс жүйелеріне қызмет көрсету және баптау. Конденсациялық құрылғыға, регенерация жүйелеріне, тораптық қыздыру қондырғыларын, сорғылық жабдыққа қызмет көрсету және жөндеу. Жылу алмастырғыштарды жөндеу. Цилиндрдің статор бөлігін жөндеу. Роторларды жөндеу. Цилиндрдің статоры мен роторы арасындағы саңылауды орнату. Реттеу және маймен қамсыздандыру жүйелерін жөндеу.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1,2, 4,5 6,7,</w:t>
            </w:r>
            <w:r>
              <w:br/>
            </w:r>
            <w:r>
              <w:rPr>
                <w:rFonts w:ascii="Times New Roman"/>
                <w:b w:val="false"/>
                <w:i w:val="false"/>
                <w:color w:val="000000"/>
                <w:sz w:val="20"/>
              </w:rPr>
              <w:t>
АҚ1</w:t>
            </w:r>
            <w:r>
              <w:br/>
            </w:r>
            <w:r>
              <w:rPr>
                <w:rFonts w:ascii="Times New Roman"/>
                <w:b w:val="false"/>
                <w:i w:val="false"/>
                <w:color w:val="000000"/>
                <w:sz w:val="20"/>
              </w:rPr>
              <w:t>
АҚ3</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турбиналарды таңдау әдістемесін;</w:t>
            </w:r>
            <w:r>
              <w:br/>
            </w:r>
            <w:r>
              <w:rPr>
                <w:rFonts w:ascii="Times New Roman"/>
                <w:b w:val="false"/>
                <w:i w:val="false"/>
                <w:color w:val="000000"/>
                <w:sz w:val="20"/>
              </w:rPr>
              <w:t>
- технологиялық жобалау (НТП) нормаларының талаптарын;</w:t>
            </w:r>
            <w:r>
              <w:br/>
            </w:r>
            <w:r>
              <w:rPr>
                <w:rFonts w:ascii="Times New Roman"/>
                <w:b w:val="false"/>
                <w:i w:val="false"/>
                <w:color w:val="000000"/>
                <w:sz w:val="20"/>
              </w:rPr>
              <w:t>
- энергетикалық қазанды таңдау әдістемесін;</w:t>
            </w:r>
            <w:r>
              <w:br/>
            </w:r>
            <w:r>
              <w:rPr>
                <w:rFonts w:ascii="Times New Roman"/>
                <w:b w:val="false"/>
                <w:i w:val="false"/>
                <w:color w:val="000000"/>
                <w:sz w:val="20"/>
              </w:rPr>
              <w:t>
- НТП талаптарын және коденсаторларды, ауа сору құрылғыларының құрылғысын, конденсациялық сорғыларды таңдау әдістемесін;</w:t>
            </w:r>
            <w:r>
              <w:br/>
            </w:r>
            <w:r>
              <w:rPr>
                <w:rFonts w:ascii="Times New Roman"/>
                <w:b w:val="false"/>
                <w:i w:val="false"/>
                <w:color w:val="000000"/>
                <w:sz w:val="20"/>
              </w:rPr>
              <w:t>
- НТП талаптарын және қыздырғыштар мен құю сорғыларын таңдау әдістемесін;</w:t>
            </w:r>
            <w:r>
              <w:br/>
            </w:r>
            <w:r>
              <w:rPr>
                <w:rFonts w:ascii="Times New Roman"/>
                <w:b w:val="false"/>
                <w:i w:val="false"/>
                <w:color w:val="000000"/>
                <w:sz w:val="20"/>
              </w:rPr>
              <w:t>
- НТП талаптарын және жылуландыру түйіндерін есептеу әдістемесін;</w:t>
            </w:r>
            <w:r>
              <w:br/>
            </w:r>
            <w:r>
              <w:rPr>
                <w:rFonts w:ascii="Times New Roman"/>
                <w:b w:val="false"/>
                <w:i w:val="false"/>
                <w:color w:val="000000"/>
                <w:sz w:val="20"/>
              </w:rPr>
              <w:t>
- ашық және жабық жылу тораптарының қоректендіру түйінінің жабдығын;</w:t>
            </w:r>
            <w:r>
              <w:br/>
            </w:r>
            <w:r>
              <w:rPr>
                <w:rFonts w:ascii="Times New Roman"/>
                <w:b w:val="false"/>
                <w:i w:val="false"/>
                <w:color w:val="000000"/>
                <w:sz w:val="20"/>
              </w:rPr>
              <w:t>
- энергетикалық қазанға және ПВК-ға отынның сағаттық, тәуліктік шығын есептеу формуласын және тәртібін;</w:t>
            </w:r>
            <w:r>
              <w:br/>
            </w:r>
            <w:r>
              <w:rPr>
                <w:rFonts w:ascii="Times New Roman"/>
                <w:b w:val="false"/>
                <w:i w:val="false"/>
                <w:color w:val="000000"/>
                <w:sz w:val="20"/>
              </w:rPr>
              <w:t>
- түтінді газдардың және суық ауаның шығынын есептеу әдістемесін;</w:t>
            </w:r>
            <w:r>
              <w:br/>
            </w:r>
            <w:r>
              <w:rPr>
                <w:rFonts w:ascii="Times New Roman"/>
                <w:b w:val="false"/>
                <w:i w:val="false"/>
                <w:color w:val="000000"/>
                <w:sz w:val="20"/>
              </w:rPr>
              <w:t xml:space="preserve">
- жылу беру жабдығының жұмыс қағидасы мен құралымын; </w:t>
            </w:r>
            <w:r>
              <w:br/>
            </w:r>
            <w:r>
              <w:rPr>
                <w:rFonts w:ascii="Times New Roman"/>
                <w:b w:val="false"/>
                <w:i w:val="false"/>
                <w:color w:val="000000"/>
                <w:sz w:val="20"/>
              </w:rPr>
              <w:t>
- максималь бір реттік және орта тәуліктік ПДК анықтау.</w:t>
            </w:r>
            <w:r>
              <w:br/>
            </w:r>
            <w:r>
              <w:rPr>
                <w:rFonts w:ascii="Times New Roman"/>
                <w:b w:val="false"/>
                <w:i w:val="false"/>
                <w:color w:val="000000"/>
                <w:sz w:val="20"/>
              </w:rPr>
              <w:t>
орындай алуы тиіс:</w:t>
            </w:r>
            <w:r>
              <w:br/>
            </w:r>
            <w:r>
              <w:rPr>
                <w:rFonts w:ascii="Times New Roman"/>
                <w:b w:val="false"/>
                <w:i w:val="false"/>
                <w:color w:val="000000"/>
                <w:sz w:val="20"/>
              </w:rPr>
              <w:t>
- ЖЭС жүктемелеріне байланысты турбиналардың және олардың типтерінің қажетті санын анықтау;</w:t>
            </w:r>
            <w:r>
              <w:br/>
            </w:r>
            <w:r>
              <w:rPr>
                <w:rFonts w:ascii="Times New Roman"/>
                <w:b w:val="false"/>
                <w:i w:val="false"/>
                <w:color w:val="000000"/>
                <w:sz w:val="20"/>
              </w:rPr>
              <w:t>
- анықтама әдебиетпен жұмыс;</w:t>
            </w:r>
            <w:r>
              <w:br/>
            </w:r>
            <w:r>
              <w:rPr>
                <w:rFonts w:ascii="Times New Roman"/>
                <w:b w:val="false"/>
                <w:i w:val="false"/>
                <w:color w:val="000000"/>
                <w:sz w:val="20"/>
              </w:rPr>
              <w:t>
- конденсациялық қондырғыларды жабдығының; регенеративті қыздырғыштар мен құю сорғыларының, деаэраторлардың, қоректік сорғылардың саны мен типін анықтау;</w:t>
            </w:r>
            <w:r>
              <w:br/>
            </w:r>
            <w:r>
              <w:rPr>
                <w:rFonts w:ascii="Times New Roman"/>
                <w:b w:val="false"/>
                <w:i w:val="false"/>
                <w:color w:val="000000"/>
                <w:sz w:val="20"/>
              </w:rPr>
              <w:t>
- қоректік деаэраторлар мен ағып өтетін сорғылардың саны мен типін таңдау;</w:t>
            </w:r>
            <w:r>
              <w:br/>
            </w:r>
            <w:r>
              <w:rPr>
                <w:rFonts w:ascii="Times New Roman"/>
                <w:b w:val="false"/>
                <w:i w:val="false"/>
                <w:color w:val="000000"/>
                <w:sz w:val="20"/>
              </w:rPr>
              <w:t xml:space="preserve">
- тораптық су шығынын анықтау, қорек сұлбасын таңдау; </w:t>
            </w:r>
            <w:r>
              <w:br/>
            </w:r>
            <w:r>
              <w:rPr>
                <w:rFonts w:ascii="Times New Roman"/>
                <w:b w:val="false"/>
                <w:i w:val="false"/>
                <w:color w:val="000000"/>
                <w:sz w:val="20"/>
              </w:rPr>
              <w:t>
- ашық және жабық жылу тораптары үшін қоректік  у шығынын анықтау;</w:t>
            </w:r>
            <w:r>
              <w:br/>
            </w:r>
            <w:r>
              <w:rPr>
                <w:rFonts w:ascii="Times New Roman"/>
                <w:b w:val="false"/>
                <w:i w:val="false"/>
                <w:color w:val="000000"/>
                <w:sz w:val="20"/>
              </w:rPr>
              <w:t xml:space="preserve">
- жабдық типі мен санын анықтау; </w:t>
            </w:r>
            <w:r>
              <w:br/>
            </w:r>
            <w:r>
              <w:rPr>
                <w:rFonts w:ascii="Times New Roman"/>
                <w:b w:val="false"/>
                <w:i w:val="false"/>
                <w:color w:val="000000"/>
                <w:sz w:val="20"/>
              </w:rPr>
              <w:t>
- қазанға отын шығынын анықтау;</w:t>
            </w:r>
            <w:r>
              <w:br/>
            </w:r>
            <w:r>
              <w:rPr>
                <w:rFonts w:ascii="Times New Roman"/>
                <w:b w:val="false"/>
                <w:i w:val="false"/>
                <w:color w:val="000000"/>
                <w:sz w:val="20"/>
              </w:rPr>
              <w:t>
- түтін сорғыштар мен желдеткіштердің типі мен санын анықтау;</w:t>
            </w:r>
            <w:r>
              <w:br/>
            </w:r>
            <w:r>
              <w:rPr>
                <w:rFonts w:ascii="Times New Roman"/>
                <w:b w:val="false"/>
                <w:i w:val="false"/>
                <w:color w:val="000000"/>
                <w:sz w:val="20"/>
              </w:rPr>
              <w:t>
- шаң дайындау жабдығының типі мен санын анықтау;</w:t>
            </w:r>
            <w:r>
              <w:br/>
            </w:r>
            <w:r>
              <w:rPr>
                <w:rFonts w:ascii="Times New Roman"/>
                <w:b w:val="false"/>
                <w:i w:val="false"/>
                <w:color w:val="000000"/>
                <w:sz w:val="20"/>
              </w:rPr>
              <w:t>
- күлқож жою жабдығының типі мен санын анықтау;</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анықтама әдебиетпен жұмыс;</w:t>
            </w:r>
            <w:r>
              <w:br/>
            </w:r>
            <w:r>
              <w:rPr>
                <w:rFonts w:ascii="Times New Roman"/>
                <w:b w:val="false"/>
                <w:i w:val="false"/>
                <w:color w:val="000000"/>
                <w:sz w:val="20"/>
              </w:rPr>
              <w:t>
- жабдық таңбаларын ашып оқу: деаэраторлардың, сорғылардың, су қоры бактарының;</w:t>
            </w:r>
            <w:r>
              <w:br/>
            </w:r>
            <w:r>
              <w:rPr>
                <w:rFonts w:ascii="Times New Roman"/>
                <w:b w:val="false"/>
                <w:i w:val="false"/>
                <w:color w:val="000000"/>
                <w:sz w:val="20"/>
              </w:rPr>
              <w:t>
- шаң мен дымқыл көмір бункерлерін есептеу;</w:t>
            </w:r>
            <w:r>
              <w:br/>
            </w:r>
            <w:r>
              <w:rPr>
                <w:rFonts w:ascii="Times New Roman"/>
                <w:b w:val="false"/>
                <w:i w:val="false"/>
                <w:color w:val="000000"/>
                <w:sz w:val="20"/>
              </w:rPr>
              <w:t>
- қатты отынмен жұмыс істейтін жабдық сұлбасын таңдау;</w:t>
            </w:r>
            <w:r>
              <w:br/>
            </w:r>
            <w:r>
              <w:rPr>
                <w:rFonts w:ascii="Times New Roman"/>
                <w:b w:val="false"/>
                <w:i w:val="false"/>
                <w:color w:val="000000"/>
                <w:sz w:val="20"/>
              </w:rPr>
              <w:t>
- станцияның оттық шаруашылығының сұлбасын таңдау;</w:t>
            </w:r>
            <w:r>
              <w:br/>
            </w:r>
            <w:r>
              <w:rPr>
                <w:rFonts w:ascii="Times New Roman"/>
                <w:b w:val="false"/>
                <w:i w:val="false"/>
                <w:color w:val="000000"/>
                <w:sz w:val="20"/>
              </w:rPr>
              <w:t>
- стандарт шамаларды анықтау: түтік құбырының биіктігі мен аузын.</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энергетикалық жабдықты таңдау</w:t>
            </w:r>
            <w:r>
              <w:br/>
            </w:r>
            <w:r>
              <w:rPr>
                <w:rFonts w:ascii="Times New Roman"/>
                <w:b w:val="false"/>
                <w:i w:val="false"/>
                <w:color w:val="000000"/>
                <w:sz w:val="20"/>
              </w:rPr>
              <w:t>
Турбинаны, қазандық агрегатты таңдау, конденсациялық қондырғыны таңдау. Деаэраторлық қондырғыны таңдау. Энергетикалық қазандарды қоректендіру түйіндерінің жабдығын таңдау. Жылуландыру қондырғыларының жабдығын таңдау. Жылу тораптарының қоректендіру түйіні жабдығын таңдау. Үздіксіз үрлеу кеңейткіштерінің түйінін, бактарды таңдау. Станция отындарының сағаттық шығынын анықтау. Тартып үрлеу құрылғыларын таңдау. Отын беру жабдығын және сұлбасын таңдау. Түтін құбырларын есептеу және таңдау. Техникалық сумен қамсыздандыру жабдығын таңдау және іріктеу. Қосымша суды дайындау сұлбаларын таңдау.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БҚ3</w:t>
            </w:r>
            <w:r>
              <w:br/>
            </w:r>
            <w:r>
              <w:rPr>
                <w:rFonts w:ascii="Times New Roman"/>
                <w:b w:val="false"/>
                <w:i w:val="false"/>
                <w:color w:val="000000"/>
                <w:sz w:val="20"/>
              </w:rPr>
              <w:t>
КҚ1</w:t>
            </w:r>
            <w:r>
              <w:br/>
            </w:r>
            <w:r>
              <w:rPr>
                <w:rFonts w:ascii="Times New Roman"/>
                <w:b w:val="false"/>
                <w:i w:val="false"/>
                <w:color w:val="000000"/>
                <w:sz w:val="20"/>
              </w:rPr>
              <w:t>
КҚ9</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өнеркәсіп  және энергетика кәсіпорындары мен олардың құрылымдарын басқару негіздері;</w:t>
            </w:r>
            <w:r>
              <w:br/>
            </w:r>
            <w:r>
              <w:rPr>
                <w:rFonts w:ascii="Times New Roman"/>
                <w:b w:val="false"/>
                <w:i w:val="false"/>
                <w:color w:val="000000"/>
                <w:sz w:val="20"/>
              </w:rPr>
              <w:t>
- кәсіпорын мүлігінің құрамын, қозғалысын және есебін;</w:t>
            </w:r>
            <w:r>
              <w:br/>
            </w:r>
            <w:r>
              <w:rPr>
                <w:rFonts w:ascii="Times New Roman"/>
                <w:b w:val="false"/>
                <w:i w:val="false"/>
                <w:color w:val="000000"/>
                <w:sz w:val="20"/>
              </w:rPr>
              <w:t>
- мекеме және еңбек төлемі саласында кәсіпорындарды басқарудың экономикалық механизмінің жұмысын;</w:t>
            </w:r>
            <w:r>
              <w:br/>
            </w:r>
            <w:r>
              <w:rPr>
                <w:rFonts w:ascii="Times New Roman"/>
                <w:b w:val="false"/>
                <w:i w:val="false"/>
                <w:color w:val="000000"/>
                <w:sz w:val="20"/>
              </w:rPr>
              <w:t>
- өнеркәсіп пен энергетика кәсіпорнында есеп беру түрлерін;</w:t>
            </w:r>
            <w:r>
              <w:br/>
            </w:r>
            <w:r>
              <w:rPr>
                <w:rFonts w:ascii="Times New Roman"/>
                <w:b w:val="false"/>
                <w:i w:val="false"/>
                <w:color w:val="000000"/>
                <w:sz w:val="20"/>
              </w:rPr>
              <w:t>
орындай алуы тиіс:</w:t>
            </w:r>
            <w:r>
              <w:br/>
            </w:r>
            <w:r>
              <w:rPr>
                <w:rFonts w:ascii="Times New Roman"/>
                <w:b w:val="false"/>
                <w:i w:val="false"/>
                <w:color w:val="000000"/>
                <w:sz w:val="20"/>
              </w:rPr>
              <w:t>
- жұмыс жобаларын технико-экономикалық дәлелдемесін және сметалық құжаттамасын құру үшін экономикалық есептер орындауды;</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жұмыс жобаларын технико-экономикалық дәлелдемесін және сметалық құжаттамасын құру үшін экономикалық есептеу.</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br/>
            </w:r>
            <w:r>
              <w:rPr>
                <w:rFonts w:ascii="Times New Roman"/>
                <w:b w:val="false"/>
                <w:i w:val="false"/>
                <w:color w:val="000000"/>
                <w:sz w:val="20"/>
              </w:rPr>
              <w:t>
нарықтық қатынас жүйесіндегі сала кәсіпорыны; менеджмент; басқарудың негізгі қағидалары мен әдістері; маркетинг; сала кәсіпорынының өндірістік қорлары; сала кәсіпорынының капитал салымы мен капиталдық құрылысы; негізгі және көмекші өндіріс мекемесі; еңбекті ғылыми ұйымдастыру; сала кәсіпорынында техникалық нормалау негіздері; еңбек өндірісі; сала кәсіпорынында еңбек төлемін ұйымдастыру; нарықтық экономика жағдайларында Қазақстан Республикасының салық жүйесі; кәсіпорынның қаржылық іс-әрекетін банктік реттеу; сала кәсіпорнында жоспарлауды ұйымдастыру; энергетика кәсіпорнының өндірістік-шаруашылық іс-әрекетін есептеу және талдау негіздері.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БҚ5</w:t>
            </w:r>
            <w:r>
              <w:br/>
            </w:r>
            <w:r>
              <w:rPr>
                <w:rFonts w:ascii="Times New Roman"/>
                <w:b w:val="false"/>
                <w:i w:val="false"/>
                <w:color w:val="000000"/>
                <w:sz w:val="20"/>
              </w:rPr>
              <w:t>
БҚ9</w:t>
            </w:r>
            <w:r>
              <w:br/>
            </w:r>
            <w:r>
              <w:rPr>
                <w:rFonts w:ascii="Times New Roman"/>
                <w:b w:val="false"/>
                <w:i w:val="false"/>
                <w:color w:val="000000"/>
                <w:sz w:val="20"/>
              </w:rPr>
              <w:t>
КҚ2</w:t>
            </w:r>
            <w:r>
              <w:br/>
            </w:r>
            <w:r>
              <w:rPr>
                <w:rFonts w:ascii="Times New Roman"/>
                <w:b w:val="false"/>
                <w:i w:val="false"/>
                <w:color w:val="000000"/>
                <w:sz w:val="20"/>
              </w:rPr>
              <w:t>
КҚ3</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АП11</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жұмыс орнын, жұмыс аймағын анықтау;</w:t>
            </w:r>
            <w:r>
              <w:br/>
            </w:r>
            <w:r>
              <w:rPr>
                <w:rFonts w:ascii="Times New Roman"/>
                <w:b w:val="false"/>
                <w:i w:val="false"/>
                <w:color w:val="000000"/>
                <w:sz w:val="20"/>
              </w:rPr>
              <w:t>
- жабдықты куәландырудың тәртібін;</w:t>
            </w:r>
            <w:r>
              <w:br/>
            </w:r>
            <w:r>
              <w:rPr>
                <w:rFonts w:ascii="Times New Roman"/>
                <w:b w:val="false"/>
                <w:i w:val="false"/>
                <w:color w:val="000000"/>
                <w:sz w:val="20"/>
              </w:rPr>
              <w:t>
- құралды пайдалану ережелерін;</w:t>
            </w:r>
            <w:r>
              <w:br/>
            </w:r>
            <w:r>
              <w:rPr>
                <w:rFonts w:ascii="Times New Roman"/>
                <w:b w:val="false"/>
                <w:i w:val="false"/>
                <w:color w:val="000000"/>
                <w:sz w:val="20"/>
              </w:rPr>
              <w:t>
- ауырлықты қолмен ауыстыру нормаларын;</w:t>
            </w:r>
            <w:r>
              <w:br/>
            </w:r>
            <w:r>
              <w:rPr>
                <w:rFonts w:ascii="Times New Roman"/>
                <w:b w:val="false"/>
                <w:i w:val="false"/>
                <w:color w:val="000000"/>
                <w:sz w:val="20"/>
              </w:rPr>
              <w:t>
- механизмдер мен айлабұйымдарды куәландыру және сынау мерзімдері;</w:t>
            </w:r>
            <w:r>
              <w:br/>
            </w:r>
            <w:r>
              <w:rPr>
                <w:rFonts w:ascii="Times New Roman"/>
                <w:b w:val="false"/>
                <w:i w:val="false"/>
                <w:color w:val="000000"/>
                <w:sz w:val="20"/>
              </w:rPr>
              <w:t>
жұмыс істеушілердің арасында хабарласу сигналы, қорғаныс құралдарын;</w:t>
            </w:r>
            <w:r>
              <w:br/>
            </w:r>
            <w:r>
              <w:rPr>
                <w:rFonts w:ascii="Times New Roman"/>
                <w:b w:val="false"/>
                <w:i w:val="false"/>
                <w:color w:val="000000"/>
                <w:sz w:val="20"/>
              </w:rPr>
              <w:t>
- ыдыстардың, құбырлардың түрлері мен категорияларын, тіркеу мерзімін, куәландыруды, құбырларды сырлауды, құбырлардағы жазуларды;</w:t>
            </w:r>
            <w:r>
              <w:br/>
            </w:r>
            <w:r>
              <w:rPr>
                <w:rFonts w:ascii="Times New Roman"/>
                <w:b w:val="false"/>
                <w:i w:val="false"/>
                <w:color w:val="000000"/>
                <w:sz w:val="20"/>
              </w:rPr>
              <w:t>
- гидравликалық сынақ өткізу тәртібін;</w:t>
            </w:r>
            <w:r>
              <w:br/>
            </w:r>
            <w:r>
              <w:rPr>
                <w:rFonts w:ascii="Times New Roman"/>
                <w:b w:val="false"/>
                <w:i w:val="false"/>
                <w:color w:val="000000"/>
                <w:sz w:val="20"/>
              </w:rPr>
              <w:t>
- айналу механизмдерінің түрлерін;</w:t>
            </w:r>
            <w:r>
              <w:br/>
            </w:r>
            <w:r>
              <w:rPr>
                <w:rFonts w:ascii="Times New Roman"/>
                <w:b w:val="false"/>
                <w:i w:val="false"/>
                <w:color w:val="000000"/>
                <w:sz w:val="20"/>
              </w:rPr>
              <w:t>
- жер, жылу оқшаулау және қаптау жұмыстарын орындау ережелерін;</w:t>
            </w:r>
            <w:r>
              <w:br/>
            </w:r>
            <w:r>
              <w:rPr>
                <w:rFonts w:ascii="Times New Roman"/>
                <w:b w:val="false"/>
                <w:i w:val="false"/>
                <w:color w:val="000000"/>
                <w:sz w:val="20"/>
              </w:rPr>
              <w:t>
- жер, жылу оқшаулау және қаптау жұмыстары кезіндегі қорғаныс құралдарын;</w:t>
            </w:r>
            <w:r>
              <w:br/>
            </w:r>
            <w:r>
              <w:rPr>
                <w:rFonts w:ascii="Times New Roman"/>
                <w:b w:val="false"/>
                <w:i w:val="false"/>
                <w:color w:val="000000"/>
                <w:sz w:val="20"/>
              </w:rPr>
              <w:t>
- электрмен жарақаттану түрлерін; электр тогымен жарақаттанудан қорғану шараларын;</w:t>
            </w:r>
            <w:r>
              <w:br/>
            </w:r>
            <w:r>
              <w:rPr>
                <w:rFonts w:ascii="Times New Roman"/>
                <w:b w:val="false"/>
                <w:i w:val="false"/>
                <w:color w:val="000000"/>
                <w:sz w:val="20"/>
              </w:rPr>
              <w:t>
- өртке қауіпті орынжайлардың жіктелуін; өртке қарсы қорғаныс шараларын;</w:t>
            </w:r>
            <w:r>
              <w:br/>
            </w:r>
            <w:r>
              <w:rPr>
                <w:rFonts w:ascii="Times New Roman"/>
                <w:b w:val="false"/>
                <w:i w:val="false"/>
                <w:color w:val="000000"/>
                <w:sz w:val="20"/>
              </w:rPr>
              <w:t>
- өрт сөндіргіштердің құралымдарын;</w:t>
            </w:r>
            <w:r>
              <w:br/>
            </w:r>
            <w:r>
              <w:rPr>
                <w:rFonts w:ascii="Times New Roman"/>
                <w:b w:val="false"/>
                <w:i w:val="false"/>
                <w:color w:val="000000"/>
                <w:sz w:val="20"/>
              </w:rPr>
              <w:t>
- күю, улану түрлерін</w:t>
            </w:r>
            <w:r>
              <w:br/>
            </w:r>
            <w:r>
              <w:rPr>
                <w:rFonts w:ascii="Times New Roman"/>
                <w:b w:val="false"/>
                <w:i w:val="false"/>
                <w:color w:val="000000"/>
                <w:sz w:val="20"/>
              </w:rPr>
              <w:t>
орындай алуы тиіс:</w:t>
            </w:r>
            <w:r>
              <w:br/>
            </w:r>
            <w:r>
              <w:rPr>
                <w:rFonts w:ascii="Times New Roman"/>
                <w:b w:val="false"/>
                <w:i w:val="false"/>
                <w:color w:val="000000"/>
                <w:sz w:val="20"/>
              </w:rPr>
              <w:t>
- электр тогымен жарақаттану кезінде алғашқы көмек көрсетуді;</w:t>
            </w:r>
            <w:r>
              <w:br/>
            </w:r>
            <w:r>
              <w:rPr>
                <w:rFonts w:ascii="Times New Roman"/>
                <w:b w:val="false"/>
                <w:i w:val="false"/>
                <w:color w:val="000000"/>
                <w:sz w:val="20"/>
              </w:rPr>
              <w:t>
- қан кету, күю, жылу соққысын алу кезінде алғашқы көмек көрсетуді;</w:t>
            </w:r>
          </w:p>
        </w:tc>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br/>
            </w:r>
            <w:r>
              <w:rPr>
                <w:rFonts w:ascii="Times New Roman"/>
                <w:b w:val="false"/>
                <w:i w:val="false"/>
                <w:color w:val="000000"/>
                <w:sz w:val="20"/>
              </w:rPr>
              <w:t>
Еңбекті қорғау бойынша Қазақстан Республикасының заңнама негіздері. Бақытсыз жағдайларды талдау. Қауіпсіздік техникасы бойынша қызметшілермен жұмысты ұйымдастыру. Қызметшілердің құқықтары мен міндеттері. Аймаққа, орынжайларға, жұмыс орындарына, жабдыққа, құралдарға, айлабұйымдарға, биіктікте жұмыс істеу кезінде, жер асты құрылыстарында, резервуарларда, жылу алмастыру аппараттарында, құбырларда, айналмалы механизмдерді пайдаланып, жөндеу кезінде, жер жұмыстарын атқарғанда қауіпсіздік техникасы мен өрт қауіпсіздігі талаптары. Электр қауіпсіздігі, өрт қауіпсіздігі негіздері. Улану, күю және басқа жарақаттар кезіндегі дәрігерге дейінгі көмек. Қазандық және турбиналық цехтардың жабдығын пайдалану және жөндеу кезіндегі қауіпсіздік техникасы.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АҚ2</w:t>
            </w:r>
            <w:r>
              <w:br/>
            </w:r>
            <w:r>
              <w:rPr>
                <w:rFonts w:ascii="Times New Roman"/>
                <w:b w:val="false"/>
                <w:i w:val="false"/>
                <w:color w:val="000000"/>
                <w:sz w:val="20"/>
              </w:rPr>
              <w:t>
АҚ3</w:t>
            </w:r>
            <w:r>
              <w:br/>
            </w:r>
            <w:r>
              <w:rPr>
                <w:rFonts w:ascii="Times New Roman"/>
                <w:b w:val="false"/>
                <w:i w:val="false"/>
                <w:color w:val="000000"/>
                <w:sz w:val="20"/>
              </w:rPr>
              <w:t>
АҚ4</w:t>
            </w:r>
            <w:r>
              <w:br/>
            </w:r>
            <w:r>
              <w:rPr>
                <w:rFonts w:ascii="Times New Roman"/>
                <w:b w:val="false"/>
                <w:i w:val="false"/>
                <w:color w:val="000000"/>
                <w:sz w:val="20"/>
              </w:rPr>
              <w:t>
АҚ6</w:t>
            </w:r>
            <w:r>
              <w:br/>
            </w:r>
            <w:r>
              <w:rPr>
                <w:rFonts w:ascii="Times New Roman"/>
                <w:b w:val="false"/>
                <w:i w:val="false"/>
                <w:color w:val="000000"/>
                <w:sz w:val="20"/>
              </w:rPr>
              <w:t>
АҚ7</w:t>
            </w:r>
          </w:p>
        </w:tc>
      </w:tr>
    </w:tbl>
    <w:p>
      <w:pPr>
        <w:spacing w:after="0"/>
        <w:ind w:left="0"/>
        <w:jc w:val="both"/>
      </w:pPr>
      <w:r>
        <w:rPr>
          <w:rFonts w:ascii="Times New Roman"/>
          <w:b w:val="false"/>
          <w:i w:val="false"/>
          <w:color w:val="000000"/>
          <w:sz w:val="28"/>
        </w:rPr>
        <w:t>      1.4 0906000 – «Жылу электр станцияларының жылу энергетикалық қондырғылары мамандығы бойынша техникалық және кәсіптік білімнің орта буын біліктілігінің білім оқу бағдарламасының құрылымы</w:t>
      </w:r>
    </w:p>
    <w:p>
      <w:pPr>
        <w:spacing w:after="0"/>
        <w:ind w:left="0"/>
        <w:jc w:val="both"/>
      </w:pPr>
      <w:r>
        <w:rPr>
          <w:rFonts w:ascii="Times New Roman"/>
          <w:b w:val="false"/>
          <w:i w:val="false"/>
          <w:color w:val="000000"/>
          <w:sz w:val="28"/>
        </w:rPr>
        <w:t>      090603 3 – Техник-энергетик; 090604 3 – Энергоблок машинисі;</w:t>
      </w:r>
    </w:p>
    <w:p>
      <w:pPr>
        <w:spacing w:after="0"/>
        <w:ind w:left="0"/>
        <w:jc w:val="both"/>
      </w:pPr>
      <w:r>
        <w:rPr>
          <w:rFonts w:ascii="Times New Roman"/>
          <w:b w:val="false"/>
          <w:i w:val="false"/>
          <w:color w:val="000000"/>
          <w:sz w:val="28"/>
        </w:rPr>
        <w:t>4 Кесте                                      Оқу мерзімі: 2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9329"/>
        <w:gridCol w:w="6519"/>
        <w:gridCol w:w="1010"/>
      </w:tblGrid>
      <w:tr>
        <w:trPr>
          <w:trHeight w:val="13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қысқар тылған атауы(коды)</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кәсіптік модульдердің оқу циклдері</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модульдердің пәндері мен бөлімдерінің атаулары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Қалыптастырылатын құзыреттілік коды</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ЖБПМ 00</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пәндерінің модулі</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xml:space="preserve">
- мемлекеттік тілді және кәсіптік бағдарлы мәтіндерді (сөздікпен) оқып, аудару үшін қажетті лексикалық (1200-1400 лексикалық бірлік) және грамматикалық минимумды </w:t>
            </w:r>
            <w:r>
              <w:rPr>
                <w:rFonts w:ascii="Times New Roman"/>
                <w:b/>
                <w:i w:val="false"/>
                <w:color w:val="000000"/>
                <w:sz w:val="20"/>
              </w:rPr>
              <w:t>орындай алуы тиіс:</w:t>
            </w:r>
            <w:r>
              <w:br/>
            </w:r>
            <w:r>
              <w:rPr>
                <w:rFonts w:ascii="Times New Roman"/>
                <w:b w:val="false"/>
                <w:i w:val="false"/>
                <w:color w:val="000000"/>
                <w:sz w:val="20"/>
              </w:rPr>
              <w:t>
- кәсіптік лексиканы сауатты пайдалану, өзінің кәсіптік іс-әрекетінде қазақ тілінен білімдерін пайдалану</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Кәсіби қазақ тілі </w:t>
            </w:r>
            <w:r>
              <w:br/>
            </w:r>
            <w:r>
              <w:rPr>
                <w:rFonts w:ascii="Times New Roman"/>
                <w:b w:val="false"/>
                <w:i w:val="false"/>
                <w:color w:val="000000"/>
                <w:sz w:val="20"/>
              </w:rPr>
              <w:t>
(оқу қазақ тілінде жүргізілмейтін топтарда):</w:t>
            </w:r>
            <w:r>
              <w:br/>
            </w:r>
            <w:r>
              <w:rPr>
                <w:rFonts w:ascii="Times New Roman"/>
                <w:b w:val="false"/>
                <w:i w:val="false"/>
                <w:color w:val="000000"/>
                <w:sz w:val="20"/>
              </w:rPr>
              <w:t>
кәсіптік тілдің рөлі: мамандық бойынша терминология; кәсіптік бағдарлы мәтіндерді оқу және аудару техникасы (сөздікпен); кәсіптік қарым-қатынас; мамандыққа бағытталған мәтіндер бойынша әңгіме, сұхбат құрастыру; әкімшілік-ұйымдық құжаттардың тізіміне кіретін құжаттарды құрудың ережелерін; офистік және құжаттамалық жұмыс негіздерін;</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БҚ6</w:t>
            </w:r>
            <w:r>
              <w:br/>
            </w:r>
            <w:r>
              <w:rPr>
                <w:rFonts w:ascii="Times New Roman"/>
                <w:b w:val="false"/>
                <w:i w:val="false"/>
                <w:color w:val="000000"/>
                <w:sz w:val="20"/>
              </w:rPr>
              <w:t>
БҚ7</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кәсіптік қарым-қатынас жасауға қажетті мамандық бойынша лексика-грамматикалық материалды;</w:t>
            </w:r>
            <w:r>
              <w:br/>
            </w:r>
            <w:r>
              <w:rPr>
                <w:rFonts w:ascii="Times New Roman"/>
                <w:b w:val="false"/>
                <w:i w:val="false"/>
                <w:color w:val="000000"/>
                <w:sz w:val="20"/>
              </w:rPr>
              <w:t>
орындай алуы тиіс:</w:t>
            </w:r>
            <w:r>
              <w:br/>
            </w:r>
            <w:r>
              <w:rPr>
                <w:rFonts w:ascii="Times New Roman"/>
                <w:b w:val="false"/>
                <w:i w:val="false"/>
                <w:color w:val="000000"/>
                <w:sz w:val="20"/>
              </w:rPr>
              <w:t>
- тілдік іс-әрекет түрлерін және сөйлеу нысандарын ажырату (ауызша, жазбаша, монологтік, диалогтік);</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br/>
            </w:r>
            <w:r>
              <w:rPr>
                <w:rFonts w:ascii="Times New Roman"/>
                <w:b w:val="false"/>
                <w:i w:val="false"/>
                <w:color w:val="000000"/>
                <w:sz w:val="20"/>
              </w:rPr>
              <w:t>
мамандық бойынша кәсіптік қарым-қатынас жасауға қажетті лексика-грамматикалық материалды;</w:t>
            </w:r>
            <w:r>
              <w:br/>
            </w:r>
            <w:r>
              <w:rPr>
                <w:rFonts w:ascii="Times New Roman"/>
                <w:b w:val="false"/>
                <w:i w:val="false"/>
                <w:color w:val="000000"/>
                <w:sz w:val="20"/>
              </w:rPr>
              <w:t>
сөйлесудің әртүрлі түрлері мен тілдік нысандарды (ауызша, жазбаша, монологтік, диалогтік);</w:t>
            </w:r>
            <w:r>
              <w:br/>
            </w:r>
            <w:r>
              <w:rPr>
                <w:rFonts w:ascii="Times New Roman"/>
                <w:b w:val="false"/>
                <w:i w:val="false"/>
                <w:color w:val="000000"/>
                <w:sz w:val="20"/>
              </w:rPr>
              <w:t>
кәсіптік бағдарлы мәтіндерді аудару техникасы.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БҚ6</w:t>
            </w:r>
            <w:r>
              <w:br/>
            </w:r>
            <w:r>
              <w:rPr>
                <w:rFonts w:ascii="Times New Roman"/>
                <w:b w:val="false"/>
                <w:i w:val="false"/>
                <w:color w:val="000000"/>
                <w:sz w:val="20"/>
              </w:rPr>
              <w:t>
БҚ7</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 білуі тиіс</w:t>
            </w:r>
            <w:r>
              <w:br/>
            </w:r>
            <w:r>
              <w:rPr>
                <w:rFonts w:ascii="Times New Roman"/>
                <w:b w:val="false"/>
                <w:i w:val="false"/>
                <w:color w:val="000000"/>
                <w:sz w:val="20"/>
              </w:rPr>
              <w:t>
- Қазақстан тарихын;</w:t>
            </w:r>
            <w:r>
              <w:br/>
            </w:r>
            <w:r>
              <w:rPr>
                <w:rFonts w:ascii="Times New Roman"/>
                <w:b w:val="false"/>
                <w:i w:val="false"/>
                <w:color w:val="000000"/>
                <w:sz w:val="20"/>
              </w:rPr>
              <w:t>
- қазақ халқының қалыптасуын; көшпенді өркениеттің пайдалы болуын;</w:t>
            </w:r>
            <w:r>
              <w:br/>
            </w:r>
            <w:r>
              <w:rPr>
                <w:rFonts w:ascii="Times New Roman"/>
                <w:b w:val="false"/>
                <w:i w:val="false"/>
                <w:color w:val="000000"/>
                <w:sz w:val="20"/>
              </w:rPr>
              <w:t>
- Ұлы Жібек жолын және оның тарихи маңызын; - Қазақстанның Ресей құрамына қосылуын;</w:t>
            </w:r>
            <w:r>
              <w:br/>
            </w:r>
            <w:r>
              <w:rPr>
                <w:rFonts w:ascii="Times New Roman"/>
                <w:b w:val="false"/>
                <w:i w:val="false"/>
                <w:color w:val="000000"/>
                <w:sz w:val="20"/>
              </w:rPr>
              <w:t>
- ХVІІ-ХVІІІ ғ.ғ жоңғар шапқыншылығына қарсы тәуелсіздік үшін ұлт-азаттық күресін.</w:t>
            </w:r>
            <w:r>
              <w:br/>
            </w:r>
            <w:r>
              <w:rPr>
                <w:rFonts w:ascii="Times New Roman"/>
                <w:b w:val="false"/>
                <w:i w:val="false"/>
                <w:color w:val="000000"/>
                <w:sz w:val="20"/>
              </w:rPr>
              <w:t>
- ХХ ғ.ғ 20-80 жылдағы қозғалыстар мен көтерілістерді;</w:t>
            </w:r>
            <w:r>
              <w:br/>
            </w:r>
            <w:r>
              <w:rPr>
                <w:rFonts w:ascii="Times New Roman"/>
                <w:b w:val="false"/>
                <w:i w:val="false"/>
                <w:color w:val="000000"/>
                <w:sz w:val="20"/>
              </w:rPr>
              <w:t>
- ХХ ғ 20-30 жылдары Қазақстан мәдениетін; қазақтардың бүкіләлемдік құрылтайын;</w:t>
            </w:r>
            <w:r>
              <w:br/>
            </w:r>
            <w:r>
              <w:rPr>
                <w:rFonts w:ascii="Times New Roman"/>
                <w:b w:val="false"/>
                <w:i w:val="false"/>
                <w:color w:val="000000"/>
                <w:sz w:val="20"/>
              </w:rPr>
              <w:t>
- Алматыдағы 1986 жылғы желтоқсан оқиғасы</w:t>
            </w:r>
            <w:r>
              <w:br/>
            </w:r>
            <w:r>
              <w:rPr>
                <w:rFonts w:ascii="Times New Roman"/>
                <w:b w:val="false"/>
                <w:i w:val="false"/>
                <w:color w:val="000000"/>
                <w:sz w:val="20"/>
              </w:rPr>
              <w:t xml:space="preserve">
- тамыз бүлігі және оның құлауы; </w:t>
            </w:r>
            <w:r>
              <w:br/>
            </w:r>
            <w:r>
              <w:rPr>
                <w:rFonts w:ascii="Times New Roman"/>
                <w:b w:val="false"/>
                <w:i w:val="false"/>
                <w:color w:val="000000"/>
                <w:sz w:val="20"/>
              </w:rPr>
              <w:t>
-ҚР Мемлекеттік тәуелсіздігін;</w:t>
            </w:r>
            <w:r>
              <w:br/>
            </w:r>
            <w:r>
              <w:rPr>
                <w:rFonts w:ascii="Times New Roman"/>
                <w:b w:val="false"/>
                <w:i w:val="false"/>
                <w:color w:val="000000"/>
                <w:sz w:val="20"/>
              </w:rPr>
              <w:t>
орындай алуы тиіс:</w:t>
            </w:r>
            <w:r>
              <w:br/>
            </w:r>
            <w:r>
              <w:rPr>
                <w:rFonts w:ascii="Times New Roman"/>
                <w:b w:val="false"/>
                <w:i w:val="false"/>
                <w:color w:val="000000"/>
                <w:sz w:val="20"/>
              </w:rPr>
              <w:t>
- қысқаша археологиялық әңгіме құруды;</w:t>
            </w:r>
            <w:r>
              <w:br/>
            </w:r>
            <w:r>
              <w:rPr>
                <w:rFonts w:ascii="Times New Roman"/>
                <w:b w:val="false"/>
                <w:i w:val="false"/>
                <w:color w:val="000000"/>
                <w:sz w:val="20"/>
              </w:rPr>
              <w:t>
- көшпелі мал шаруашылығының пайда болу себептерін ашуды;</w:t>
            </w:r>
            <w:r>
              <w:br/>
            </w:r>
            <w:r>
              <w:rPr>
                <w:rFonts w:ascii="Times New Roman"/>
                <w:b w:val="false"/>
                <w:i w:val="false"/>
                <w:color w:val="000000"/>
                <w:sz w:val="20"/>
              </w:rPr>
              <w:t>
- көтерелістердің құлау себептерін талдау;</w:t>
            </w:r>
            <w:r>
              <w:br/>
            </w:r>
            <w:r>
              <w:rPr>
                <w:rFonts w:ascii="Times New Roman"/>
                <w:b w:val="false"/>
                <w:i w:val="false"/>
                <w:color w:val="000000"/>
                <w:sz w:val="20"/>
              </w:rPr>
              <w:t>
- ЖЭС мәнін ашуды, коллективтендіруді;</w:t>
            </w:r>
            <w:r>
              <w:br/>
            </w:r>
            <w:r>
              <w:rPr>
                <w:rFonts w:ascii="Times New Roman"/>
                <w:b w:val="false"/>
                <w:i w:val="false"/>
                <w:color w:val="000000"/>
                <w:sz w:val="20"/>
              </w:rPr>
              <w:t>
- картамен жұмыс істеу;</w:t>
            </w:r>
            <w:r>
              <w:br/>
            </w:r>
            <w:r>
              <w:rPr>
                <w:rFonts w:ascii="Times New Roman"/>
                <w:b w:val="false"/>
                <w:i w:val="false"/>
                <w:color w:val="000000"/>
                <w:sz w:val="20"/>
              </w:rPr>
              <w:t>
- қазақ диаспорасының пайда болу себептерін ашуды;</w:t>
            </w:r>
            <w:r>
              <w:br/>
            </w:r>
            <w:r>
              <w:rPr>
                <w:rFonts w:ascii="Times New Roman"/>
                <w:b w:val="false"/>
                <w:i w:val="false"/>
                <w:color w:val="000000"/>
                <w:sz w:val="20"/>
              </w:rPr>
              <w:t>
- Ұлы Отан соғысында және соғыстан кейінгі кезеңде Қазақстанның рөлін ашуды, несиелік, әлеуметтік және инвестициялық саясат негіздерін;</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тарихы:</w:t>
            </w:r>
            <w:r>
              <w:br/>
            </w:r>
            <w:r>
              <w:rPr>
                <w:rFonts w:ascii="Times New Roman"/>
                <w:b w:val="false"/>
                <w:i w:val="false"/>
                <w:color w:val="000000"/>
                <w:sz w:val="20"/>
              </w:rPr>
              <w:t xml:space="preserve">
негізгі мектеп курсы бойынша оқушылардың білім қорытындылары; </w:t>
            </w:r>
            <w:r>
              <w:br/>
            </w:r>
            <w:r>
              <w:rPr>
                <w:rFonts w:ascii="Times New Roman"/>
                <w:b w:val="false"/>
                <w:i w:val="false"/>
                <w:color w:val="000000"/>
                <w:sz w:val="20"/>
              </w:rPr>
              <w:t>
өзінің орнауында қазақ халқының тарихи және мәдени даму жолдары;</w:t>
            </w:r>
            <w:r>
              <w:br/>
            </w:r>
            <w:r>
              <w:rPr>
                <w:rFonts w:ascii="Times New Roman"/>
                <w:b w:val="false"/>
                <w:i w:val="false"/>
                <w:color w:val="000000"/>
                <w:sz w:val="20"/>
              </w:rPr>
              <w:t>
көшпенділердің өркениеті; көшпелі мемлекеттің пайда болу жолдары;</w:t>
            </w:r>
            <w:r>
              <w:br/>
            </w:r>
            <w:r>
              <w:rPr>
                <w:rFonts w:ascii="Times New Roman"/>
                <w:b w:val="false"/>
                <w:i w:val="false"/>
                <w:color w:val="000000"/>
                <w:sz w:val="20"/>
              </w:rPr>
              <w:t>
көшпенділердің рухани мәдениеті;</w:t>
            </w:r>
            <w:r>
              <w:br/>
            </w:r>
            <w:r>
              <w:rPr>
                <w:rFonts w:ascii="Times New Roman"/>
                <w:b w:val="false"/>
                <w:i w:val="false"/>
                <w:color w:val="000000"/>
                <w:sz w:val="20"/>
              </w:rPr>
              <w:t>
Қазақстанның Ресейге қосылуы алдында ішкі саяси жағдайы;</w:t>
            </w:r>
            <w:r>
              <w:br/>
            </w:r>
            <w:r>
              <w:rPr>
                <w:rFonts w:ascii="Times New Roman"/>
                <w:b w:val="false"/>
                <w:i w:val="false"/>
                <w:color w:val="000000"/>
                <w:sz w:val="20"/>
              </w:rPr>
              <w:t>
ұлт-азаттық көтерілістер мен қозғалыстар;</w:t>
            </w:r>
            <w:r>
              <w:br/>
            </w:r>
            <w:r>
              <w:rPr>
                <w:rFonts w:ascii="Times New Roman"/>
                <w:b w:val="false"/>
                <w:i w:val="false"/>
                <w:color w:val="000000"/>
                <w:sz w:val="20"/>
              </w:rPr>
              <w:t>
ХХғ басындағы саяси партиялар мен ағымдардың мәні;</w:t>
            </w:r>
            <w:r>
              <w:br/>
            </w:r>
            <w:r>
              <w:rPr>
                <w:rFonts w:ascii="Times New Roman"/>
                <w:b w:val="false"/>
                <w:i w:val="false"/>
                <w:color w:val="000000"/>
                <w:sz w:val="20"/>
              </w:rPr>
              <w:t>
ХХғ 20-30 жылдары Қазақстанның әлеуметтік-экономикалық, қоғамдық-саяси жағдайы;</w:t>
            </w:r>
            <w:r>
              <w:br/>
            </w:r>
            <w:r>
              <w:rPr>
                <w:rFonts w:ascii="Times New Roman"/>
                <w:b w:val="false"/>
                <w:i w:val="false"/>
                <w:color w:val="000000"/>
                <w:sz w:val="20"/>
              </w:rPr>
              <w:t>
Кеңес үкіметінің алғашқы жылдарында этнодемографиялық жағдайлар;</w:t>
            </w:r>
            <w:r>
              <w:br/>
            </w:r>
            <w:r>
              <w:rPr>
                <w:rFonts w:ascii="Times New Roman"/>
                <w:b w:val="false"/>
                <w:i w:val="false"/>
                <w:color w:val="000000"/>
                <w:sz w:val="20"/>
              </w:rPr>
              <w:t>
коммунистік партия және комсомол;</w:t>
            </w:r>
            <w:r>
              <w:br/>
            </w:r>
            <w:r>
              <w:rPr>
                <w:rFonts w:ascii="Times New Roman"/>
                <w:b w:val="false"/>
                <w:i w:val="false"/>
                <w:color w:val="000000"/>
                <w:sz w:val="20"/>
              </w:rPr>
              <w:t>
Ұлы Отан соғысында және соғыстан кейінгі кезеңде Қазақстанның рөлі;</w:t>
            </w:r>
            <w:r>
              <w:br/>
            </w:r>
            <w:r>
              <w:rPr>
                <w:rFonts w:ascii="Times New Roman"/>
                <w:b w:val="false"/>
                <w:i w:val="false"/>
                <w:color w:val="000000"/>
                <w:sz w:val="20"/>
              </w:rPr>
              <w:t>
50-80 жылдары Қазақстанның әлеуметтік-экономикалық, қоғамдық-саяси жағдайы;</w:t>
            </w:r>
            <w:r>
              <w:br/>
            </w:r>
            <w:r>
              <w:rPr>
                <w:rFonts w:ascii="Times New Roman"/>
                <w:b w:val="false"/>
                <w:i w:val="false"/>
                <w:color w:val="000000"/>
                <w:sz w:val="20"/>
              </w:rPr>
              <w:t>
Қазақстан КСРО-ның кризисі және құлауы кезеңінде;</w:t>
            </w:r>
            <w:r>
              <w:br/>
            </w:r>
            <w:r>
              <w:rPr>
                <w:rFonts w:ascii="Times New Roman"/>
                <w:b w:val="false"/>
                <w:i w:val="false"/>
                <w:color w:val="000000"/>
                <w:sz w:val="20"/>
              </w:rPr>
              <w:t>
Тәуелсіздік алған соң Қазақстан Республикасының саяси және қоғамдық өзгерістері.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БҚ3</w:t>
            </w:r>
            <w:r>
              <w:br/>
            </w:r>
            <w:r>
              <w:rPr>
                <w:rFonts w:ascii="Times New Roman"/>
                <w:b w:val="false"/>
                <w:i w:val="false"/>
                <w:color w:val="000000"/>
                <w:sz w:val="20"/>
              </w:rPr>
              <w:t>
БҚ8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ЖГП04</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дене тәрбиесінің әлеуметтік-биологиялық және психофизиологиялық негіздерін;</w:t>
            </w:r>
            <w:r>
              <w:br/>
            </w:r>
            <w:r>
              <w:rPr>
                <w:rFonts w:ascii="Times New Roman"/>
                <w:b w:val="false"/>
                <w:i w:val="false"/>
                <w:color w:val="000000"/>
                <w:sz w:val="20"/>
              </w:rPr>
              <w:t>
- өзін-өзі спорттық және шынықтырып жетілдіру негіздерін;</w:t>
            </w:r>
            <w:r>
              <w:br/>
            </w:r>
            <w:r>
              <w:rPr>
                <w:rFonts w:ascii="Times New Roman"/>
                <w:b w:val="false"/>
                <w:i w:val="false"/>
                <w:color w:val="000000"/>
                <w:sz w:val="20"/>
              </w:rPr>
              <w:t>
орындай алуы тиіс:</w:t>
            </w:r>
            <w:r>
              <w:br/>
            </w:r>
            <w:r>
              <w:rPr>
                <w:rFonts w:ascii="Times New Roman"/>
                <w:b w:val="false"/>
                <w:i w:val="false"/>
                <w:color w:val="000000"/>
                <w:sz w:val="20"/>
              </w:rPr>
              <w:t>
- денсаулығын сақтап, нығайту үшін дене тәрбиесінен алған білімдерін қолдануды.</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br/>
            </w:r>
            <w:r>
              <w:rPr>
                <w:rFonts w:ascii="Times New Roman"/>
                <w:b w:val="false"/>
                <w:i w:val="false"/>
                <w:color w:val="000000"/>
                <w:sz w:val="20"/>
              </w:rPr>
              <w:t>
маман дайындауда дене тәрбиесінің рөлі, оның салауатты өмір салтын қалыптастыру; дене тәрбиесінің әлеуметтік-биологиялық және психофизиологиялық негіздері; өзін-өзі спорттық және шынықтырып жетілдіру негіздері; кәсіптік-қолданбалы дене шынықтыру дайындығы.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негізгі ұғымдарды;</w:t>
            </w:r>
            <w:r>
              <w:br/>
            </w:r>
            <w:r>
              <w:rPr>
                <w:rFonts w:ascii="Times New Roman"/>
                <w:b w:val="false"/>
                <w:i w:val="false"/>
                <w:color w:val="000000"/>
                <w:sz w:val="20"/>
              </w:rPr>
              <w:t>
- конфуцианство; даосизм ұғымдарын; Қытайдың өнерін; иероглификасын; пейзаж суреттерін;</w:t>
            </w:r>
            <w:r>
              <w:br/>
            </w:r>
            <w:r>
              <w:rPr>
                <w:rFonts w:ascii="Times New Roman"/>
                <w:b w:val="false"/>
                <w:i w:val="false"/>
                <w:color w:val="000000"/>
                <w:sz w:val="20"/>
              </w:rPr>
              <w:t>
- индия мәдениетінің ерекшеліктерін және оның негізгі жетістіктерін.</w:t>
            </w:r>
            <w:r>
              <w:br/>
            </w:r>
            <w:r>
              <w:rPr>
                <w:rFonts w:ascii="Times New Roman"/>
                <w:b w:val="false"/>
                <w:i w:val="false"/>
                <w:color w:val="000000"/>
                <w:sz w:val="20"/>
              </w:rPr>
              <w:t>
- ислам; курайш ұғымдарын; Мухаммед; Құран; Аллах; Мекке;</w:t>
            </w:r>
            <w:r>
              <w:br/>
            </w:r>
            <w:r>
              <w:rPr>
                <w:rFonts w:ascii="Times New Roman"/>
                <w:b w:val="false"/>
                <w:i w:val="false"/>
                <w:color w:val="000000"/>
                <w:sz w:val="20"/>
              </w:rPr>
              <w:t>
- христиан оқуларының негізгі принциптерін және оның құндылық бағыттарын;</w:t>
            </w:r>
            <w:r>
              <w:br/>
            </w:r>
            <w:r>
              <w:rPr>
                <w:rFonts w:ascii="Times New Roman"/>
                <w:b w:val="false"/>
                <w:i w:val="false"/>
                <w:color w:val="000000"/>
                <w:sz w:val="20"/>
              </w:rPr>
              <w:t>
- Франция мәдениетін; Ашель мәдениетін; проманьондар, галлалар, франктар, әдебиеті, философиясы;</w:t>
            </w:r>
            <w:r>
              <w:br/>
            </w:r>
            <w:r>
              <w:rPr>
                <w:rFonts w:ascii="Times New Roman"/>
                <w:b w:val="false"/>
                <w:i w:val="false"/>
                <w:color w:val="000000"/>
                <w:sz w:val="20"/>
              </w:rPr>
              <w:t>
- көшпенділердің өмір сүрулері мен құндылық жүйесі туралы;</w:t>
            </w:r>
            <w:r>
              <w:br/>
            </w:r>
            <w:r>
              <w:rPr>
                <w:rFonts w:ascii="Times New Roman"/>
                <w:b w:val="false"/>
                <w:i w:val="false"/>
                <w:color w:val="000000"/>
                <w:sz w:val="20"/>
              </w:rPr>
              <w:t>
- орта ғасыр кезеңінде қазақ этносының мәдени негізі туралы білімдерін қалыптастыру;</w:t>
            </w:r>
            <w:r>
              <w:br/>
            </w:r>
            <w:r>
              <w:rPr>
                <w:rFonts w:ascii="Times New Roman"/>
                <w:b w:val="false"/>
                <w:i w:val="false"/>
                <w:color w:val="000000"/>
                <w:sz w:val="20"/>
              </w:rPr>
              <w:t>
- түрік және араб мәдениетінің орта ғасырдағы Қазақстан мәдениетіне әсері туралы;</w:t>
            </w:r>
            <w:r>
              <w:br/>
            </w:r>
            <w:r>
              <w:rPr>
                <w:rFonts w:ascii="Times New Roman"/>
                <w:b w:val="false"/>
                <w:i w:val="false"/>
                <w:color w:val="000000"/>
                <w:sz w:val="20"/>
              </w:rPr>
              <w:t>
істеу алу керек:</w:t>
            </w:r>
            <w:r>
              <w:br/>
            </w:r>
            <w:r>
              <w:rPr>
                <w:rFonts w:ascii="Times New Roman"/>
                <w:b w:val="false"/>
                <w:i w:val="false"/>
                <w:color w:val="000000"/>
                <w:sz w:val="20"/>
              </w:rPr>
              <w:t>
- қытай мәдениетінің ерекшеліктерін ашу;</w:t>
            </w:r>
            <w:r>
              <w:br/>
            </w:r>
            <w:r>
              <w:rPr>
                <w:rFonts w:ascii="Times New Roman"/>
                <w:b w:val="false"/>
                <w:i w:val="false"/>
                <w:color w:val="000000"/>
                <w:sz w:val="20"/>
              </w:rPr>
              <w:t>
- мәдениеттану ұғымдарын еркін пайдалану;</w:t>
            </w:r>
            <w:r>
              <w:br/>
            </w:r>
            <w:r>
              <w:rPr>
                <w:rFonts w:ascii="Times New Roman"/>
                <w:b w:val="false"/>
                <w:i w:val="false"/>
                <w:color w:val="000000"/>
                <w:sz w:val="20"/>
              </w:rPr>
              <w:t>
- көшпенділердің материалдық және рухани мәдениет ерекшеліктерін көрсету, оның қоғамдық мәдениеттену орны көрсетуді.</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br/>
            </w:r>
            <w:r>
              <w:rPr>
                <w:rFonts w:ascii="Times New Roman"/>
                <w:b w:val="false"/>
                <w:i w:val="false"/>
                <w:color w:val="000000"/>
                <w:sz w:val="20"/>
              </w:rPr>
              <w:t>
мәдениеттану және оның қоғамдық өмірдегі рөлі;</w:t>
            </w:r>
            <w:r>
              <w:br/>
            </w:r>
            <w:r>
              <w:rPr>
                <w:rFonts w:ascii="Times New Roman"/>
                <w:b w:val="false"/>
                <w:i w:val="false"/>
                <w:color w:val="000000"/>
                <w:sz w:val="20"/>
              </w:rPr>
              <w:t>
мәдениетті зерттеудегі бағыттардың алуан түрлілігі;</w:t>
            </w:r>
            <w:r>
              <w:br/>
            </w:r>
            <w:r>
              <w:rPr>
                <w:rFonts w:ascii="Times New Roman"/>
                <w:b w:val="false"/>
                <w:i w:val="false"/>
                <w:color w:val="000000"/>
                <w:sz w:val="20"/>
              </w:rPr>
              <w:t>
мәдениет және өркениет; мәдениеттің орнауы; мәдениеттің конфуциан-даосистік түрі; мәдениеттің индо-буддалық түрі;</w:t>
            </w:r>
            <w:r>
              <w:br/>
            </w:r>
            <w:r>
              <w:rPr>
                <w:rFonts w:ascii="Times New Roman"/>
                <w:b w:val="false"/>
                <w:i w:val="false"/>
                <w:color w:val="000000"/>
                <w:sz w:val="20"/>
              </w:rPr>
              <w:t>
ислам мәдениеті әлемі;</w:t>
            </w:r>
            <w:r>
              <w:br/>
            </w:r>
            <w:r>
              <w:rPr>
                <w:rFonts w:ascii="Times New Roman"/>
                <w:b w:val="false"/>
                <w:i w:val="false"/>
                <w:color w:val="000000"/>
                <w:sz w:val="20"/>
              </w:rPr>
              <w:t>
мәдениеттің христиандық түрі;</w:t>
            </w:r>
            <w:r>
              <w:br/>
            </w:r>
            <w:r>
              <w:rPr>
                <w:rFonts w:ascii="Times New Roman"/>
                <w:b w:val="false"/>
                <w:i w:val="false"/>
                <w:color w:val="000000"/>
                <w:sz w:val="20"/>
              </w:rPr>
              <w:t xml:space="preserve">
батыс еуропалық мәдениет және оның қазіргі әлемнің дамуына әсері; </w:t>
            </w:r>
            <w:r>
              <w:br/>
            </w:r>
            <w:r>
              <w:rPr>
                <w:rFonts w:ascii="Times New Roman"/>
                <w:b w:val="false"/>
                <w:i w:val="false"/>
                <w:color w:val="000000"/>
                <w:sz w:val="20"/>
              </w:rPr>
              <w:t>
африка мәдениетінің ерекшелігі мен бірегейлігі;</w:t>
            </w:r>
            <w:r>
              <w:br/>
            </w:r>
            <w:r>
              <w:rPr>
                <w:rFonts w:ascii="Times New Roman"/>
                <w:b w:val="false"/>
                <w:i w:val="false"/>
                <w:color w:val="000000"/>
                <w:sz w:val="20"/>
              </w:rPr>
              <w:t>
расизм проблемасы; көшпенді өркениеттің пайда болуы және бірегейлігі;</w:t>
            </w:r>
            <w:r>
              <w:br/>
            </w:r>
            <w:r>
              <w:rPr>
                <w:rFonts w:ascii="Times New Roman"/>
                <w:b w:val="false"/>
                <w:i w:val="false"/>
                <w:color w:val="000000"/>
                <w:sz w:val="20"/>
              </w:rPr>
              <w:t>
Орта ғасырдағы Қазақстан мәдениеті;</w:t>
            </w:r>
            <w:r>
              <w:br/>
            </w:r>
            <w:r>
              <w:rPr>
                <w:rFonts w:ascii="Times New Roman"/>
                <w:b w:val="false"/>
                <w:i w:val="false"/>
                <w:color w:val="000000"/>
                <w:sz w:val="20"/>
              </w:rPr>
              <w:t>
17-19 ғасырдағы қазақтардың мәдени салттары;</w:t>
            </w:r>
            <w:r>
              <w:br/>
            </w:r>
            <w:r>
              <w:rPr>
                <w:rFonts w:ascii="Times New Roman"/>
                <w:b w:val="false"/>
                <w:i w:val="false"/>
                <w:color w:val="000000"/>
                <w:sz w:val="20"/>
              </w:rPr>
              <w:t>
қазіргі Қазақстанның мәдениеті;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БҚ4</w:t>
            </w:r>
            <w:r>
              <w:br/>
            </w:r>
            <w:r>
              <w:rPr>
                <w:rFonts w:ascii="Times New Roman"/>
                <w:b w:val="false"/>
                <w:i w:val="false"/>
                <w:color w:val="000000"/>
                <w:sz w:val="20"/>
              </w:rPr>
              <w:t>
БҚ6</w:t>
            </w:r>
            <w:r>
              <w:br/>
            </w:r>
            <w:r>
              <w:rPr>
                <w:rFonts w:ascii="Times New Roman"/>
                <w:b w:val="false"/>
                <w:i w:val="false"/>
                <w:color w:val="000000"/>
                <w:sz w:val="20"/>
              </w:rPr>
              <w:t>
БҚ8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негізгі философиялық ұғымдарды: философияның негізгі сұрағы, диалектика, диалектика заңдары, сана, таным, болмыс;</w:t>
            </w:r>
            <w:r>
              <w:br/>
            </w:r>
            <w:r>
              <w:rPr>
                <w:rFonts w:ascii="Times New Roman"/>
                <w:b w:val="false"/>
                <w:i w:val="false"/>
                <w:color w:val="000000"/>
                <w:sz w:val="20"/>
              </w:rPr>
              <w:t>
- болмыстың жалпы сұрақтары, танымның жалпы сұрақтары, қоғамның өмір сүруі мен дамуы, адамның маңызды және жалпы проблемалары;</w:t>
            </w:r>
            <w:r>
              <w:br/>
            </w:r>
            <w:r>
              <w:rPr>
                <w:rFonts w:ascii="Times New Roman"/>
                <w:b w:val="false"/>
                <w:i w:val="false"/>
                <w:color w:val="000000"/>
                <w:sz w:val="20"/>
              </w:rPr>
              <w:t>
орындай алуы тиіс:</w:t>
            </w:r>
            <w:r>
              <w:br/>
            </w:r>
            <w:r>
              <w:rPr>
                <w:rFonts w:ascii="Times New Roman"/>
                <w:b w:val="false"/>
                <w:i w:val="false"/>
                <w:color w:val="000000"/>
                <w:sz w:val="20"/>
              </w:rPr>
              <w:t>
- негізгі философиялық білімге еркін сүйене білу, сол немесе басқа сындарды сынау және дәлелдеу, ақиқаттың әртүрлі құбылыстары арасындағы өзара байланысты, қоршаған шындыққа қарама-қайшылықты талдау.</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негіздері:</w:t>
            </w:r>
            <w:r>
              <w:br/>
            </w:r>
            <w:r>
              <w:rPr>
                <w:rFonts w:ascii="Times New Roman"/>
                <w:b w:val="false"/>
                <w:i w:val="false"/>
                <w:color w:val="000000"/>
                <w:sz w:val="20"/>
              </w:rPr>
              <w:t>
философия және оның қоғамдағы рөлі; философияның тарихи типтері; материя және сана; диалектика және оның альтернативасы; қоғамның философиялық ұғымы; таным теориясы; қоғамдық сана және оның нысандарының алуан түрлілігі; адам болмысы философия проблемалары ретінде; адам қоғамдық қарым-қатынастар объектісі және субъектісі ретінде.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БҚ7</w:t>
            </w:r>
            <w:r>
              <w:br/>
            </w:r>
            <w:r>
              <w:rPr>
                <w:rFonts w:ascii="Times New Roman"/>
                <w:b w:val="false"/>
                <w:i w:val="false"/>
                <w:color w:val="000000"/>
                <w:sz w:val="20"/>
              </w:rPr>
              <w:t>
БҚ8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экономикалық теорияның жалпы ережелерін;</w:t>
            </w:r>
            <w:r>
              <w:br/>
            </w:r>
            <w:r>
              <w:rPr>
                <w:rFonts w:ascii="Times New Roman"/>
                <w:b w:val="false"/>
                <w:i w:val="false"/>
                <w:color w:val="000000"/>
                <w:sz w:val="20"/>
              </w:rPr>
              <w:t>
- елімізде және шетелдерде экономикалық жағдайлар;</w:t>
            </w:r>
            <w:r>
              <w:br/>
            </w:r>
            <w:r>
              <w:rPr>
                <w:rFonts w:ascii="Times New Roman"/>
                <w:b w:val="false"/>
                <w:i w:val="false"/>
                <w:color w:val="000000"/>
                <w:sz w:val="20"/>
              </w:rPr>
              <w:t>
- макро және микро экономика негіздерін, салық, ақша-несиелік, әлеуметтік және инвестициялық саясат негіздері;</w:t>
            </w:r>
            <w:r>
              <w:br/>
            </w:r>
            <w:r>
              <w:rPr>
                <w:rFonts w:ascii="Times New Roman"/>
                <w:b w:val="false"/>
                <w:i w:val="false"/>
                <w:color w:val="000000"/>
                <w:sz w:val="20"/>
              </w:rPr>
              <w:t>
орындай алуы тиіс:</w:t>
            </w:r>
            <w:r>
              <w:br/>
            </w:r>
            <w:r>
              <w:rPr>
                <w:rFonts w:ascii="Times New Roman"/>
                <w:b w:val="false"/>
                <w:i w:val="false"/>
                <w:color w:val="000000"/>
                <w:sz w:val="20"/>
              </w:rPr>
              <w:t>
- өзінің кәсіптік іс-әрекетіндегі ыңғайына қажетті экономикалық ақпаратты тауып, пайдалану;</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негіздері:</w:t>
            </w:r>
            <w:r>
              <w:br/>
            </w:r>
            <w:r>
              <w:rPr>
                <w:rFonts w:ascii="Times New Roman"/>
                <w:b w:val="false"/>
                <w:i w:val="false"/>
                <w:color w:val="000000"/>
                <w:sz w:val="20"/>
              </w:rPr>
              <w:t>
Мақсаттарды, негізгі ұғымдарды, функцияларды, мәнін, қағидаларын; жеке меншік нысандары мен түрлері, жеке меншікті басқару;</w:t>
            </w:r>
            <w:r>
              <w:br/>
            </w:r>
            <w:r>
              <w:rPr>
                <w:rFonts w:ascii="Times New Roman"/>
                <w:b w:val="false"/>
                <w:i w:val="false"/>
                <w:color w:val="000000"/>
                <w:sz w:val="20"/>
              </w:rPr>
              <w:t>
жоспарлардың түрлері, олардың негізгі кезеңдері, мазмұны, стратегиялық жоспарлау; жоспарларды экономикалық негіздеу және болжам жасау әдістерін;</w:t>
            </w:r>
            <w:r>
              <w:br/>
            </w:r>
            <w:r>
              <w:rPr>
                <w:rFonts w:ascii="Times New Roman"/>
                <w:b w:val="false"/>
                <w:i w:val="false"/>
                <w:color w:val="000000"/>
                <w:sz w:val="20"/>
              </w:rPr>
              <w:t>
бизнес-жоспарлау; экономикалық талдау; тауарды халықтық тұтыну нарығының күйін және қызмет көрсетуді талдау; нарықтық инфрақұрылым.</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АҚ1</w:t>
            </w:r>
            <w:r>
              <w:br/>
            </w:r>
            <w:r>
              <w:rPr>
                <w:rFonts w:ascii="Times New Roman"/>
                <w:b w:val="false"/>
                <w:i w:val="false"/>
                <w:color w:val="000000"/>
                <w:sz w:val="20"/>
              </w:rPr>
              <w:t>
АҚ7</w:t>
            </w:r>
            <w:r>
              <w:br/>
            </w:r>
            <w:r>
              <w:rPr>
                <w:rFonts w:ascii="Times New Roman"/>
                <w:b w:val="false"/>
                <w:i w:val="false"/>
                <w:color w:val="000000"/>
                <w:sz w:val="20"/>
              </w:rPr>
              <w:t>
АҚ9</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негізгі саяси ұғымдарды: билік, билік ресурстары, биліктің заңдылығы, саяси жүйе, саяси тәртіп, мемлекет, мемлекеттік басқару нысандары, мемлекеттік орналасу нысандары, саяси партиялар, партиялық жүйелер, саяси элита, саяси көшбасшылық, геосаясат;</w:t>
            </w:r>
            <w:r>
              <w:br/>
            </w:r>
            <w:r>
              <w:rPr>
                <w:rFonts w:ascii="Times New Roman"/>
                <w:b w:val="false"/>
                <w:i w:val="false"/>
                <w:color w:val="000000"/>
                <w:sz w:val="20"/>
              </w:rPr>
              <w:t>
- саяси ғылым пәні мен әдісін;</w:t>
            </w:r>
            <w:r>
              <w:br/>
            </w:r>
            <w:r>
              <w:rPr>
                <w:rFonts w:ascii="Times New Roman"/>
                <w:b w:val="false"/>
                <w:i w:val="false"/>
                <w:color w:val="000000"/>
                <w:sz w:val="20"/>
              </w:rPr>
              <w:t>
орындай алуы тиіс:</w:t>
            </w:r>
            <w:r>
              <w:br/>
            </w:r>
            <w:r>
              <w:rPr>
                <w:rFonts w:ascii="Times New Roman"/>
                <w:b w:val="false"/>
                <w:i w:val="false"/>
                <w:color w:val="000000"/>
                <w:sz w:val="20"/>
              </w:rPr>
              <w:t>
- халықаралық саяси процестерді талдау, геосаяси жағдайды, Қазақстанның қазіргі өмірде орны мен рөлін;</w:t>
            </w:r>
            <w:r>
              <w:br/>
            </w:r>
            <w:r>
              <w:rPr>
                <w:rFonts w:ascii="Times New Roman"/>
                <w:b w:val="false"/>
                <w:i w:val="false"/>
                <w:color w:val="000000"/>
                <w:sz w:val="20"/>
              </w:rPr>
              <w:t>
- саяси мәдениет дағдыларын меңгеруді;</w:t>
            </w:r>
            <w:r>
              <w:br/>
            </w:r>
            <w:r>
              <w:rPr>
                <w:rFonts w:ascii="Times New Roman"/>
                <w:b w:val="false"/>
                <w:i w:val="false"/>
                <w:color w:val="000000"/>
                <w:sz w:val="20"/>
              </w:rPr>
              <w:t>
- күнделікті өмірде және кәсіптік іс-әрекетте саяси білімдерін қолдану.</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Саясаттану және әлеуметтану негіздері:</w:t>
            </w:r>
            <w:r>
              <w:br/>
            </w:r>
            <w:r>
              <w:rPr>
                <w:rFonts w:ascii="Times New Roman"/>
                <w:b w:val="false"/>
                <w:i w:val="false"/>
                <w:color w:val="000000"/>
                <w:sz w:val="20"/>
              </w:rPr>
              <w:t>
саясаттану пәні; саясаттану білімінің құрылымы; саяси ойдың тарихы; билік адамдар арасындағы еркін қарым-қатынас ретінде; үкіметті заңды деп танушылық және қағидалары; саяси жүйе үкімет механизмі ретінде; саяси тәртіп; мемлекет саяси институт ретінде; саяси партиялар және партиялық жүйелер; саяси элита; саяси көшбасшылық; саяси идеологиялар; дүние жүзілік саяси процесс; Қазақстан Республикасының ішкі саяси стратегиясы; әлеуметтану ғылым ретінде; негізгі әлеуметтік ұғымдар.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ӘЭП05</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адам мен азаматтың құқықтары мен бостандықтарын; оларды жүзеге асыру механизмдерін;</w:t>
            </w:r>
            <w:r>
              <w:br/>
            </w:r>
            <w:r>
              <w:rPr>
                <w:rFonts w:ascii="Times New Roman"/>
                <w:b w:val="false"/>
                <w:i w:val="false"/>
                <w:color w:val="000000"/>
                <w:sz w:val="20"/>
              </w:rPr>
              <w:t>
- кәсіптік іс-әрекет саласында құқықтық және адамшылық-этикалық нормаларды білу;</w:t>
            </w:r>
            <w:r>
              <w:br/>
            </w:r>
            <w:r>
              <w:rPr>
                <w:rFonts w:ascii="Times New Roman"/>
                <w:b w:val="false"/>
                <w:i w:val="false"/>
                <w:color w:val="000000"/>
                <w:sz w:val="20"/>
              </w:rPr>
              <w:t>
орындай алуы тиіс:</w:t>
            </w:r>
            <w:r>
              <w:br/>
            </w:r>
            <w:r>
              <w:rPr>
                <w:rFonts w:ascii="Times New Roman"/>
                <w:b w:val="false"/>
                <w:i w:val="false"/>
                <w:color w:val="000000"/>
                <w:sz w:val="20"/>
              </w:rPr>
              <w:t>
- маманның кәсіптік іс-әрекетін регламенттейтін нормативтік-құқықтық құжаттарды пайдалана алу.</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негіздері:</w:t>
            </w:r>
            <w:r>
              <w:br/>
            </w:r>
            <w:r>
              <w:rPr>
                <w:rFonts w:ascii="Times New Roman"/>
                <w:b w:val="false"/>
                <w:i w:val="false"/>
                <w:color w:val="000000"/>
                <w:sz w:val="20"/>
              </w:rPr>
              <w:t>
Құқық, ұғым, жүйе қайнар көздері, Қазақстан Республикасының Конституциясы – құқықтық жүйе ядросы;</w:t>
            </w:r>
            <w:r>
              <w:br/>
            </w:r>
            <w:r>
              <w:rPr>
                <w:rFonts w:ascii="Times New Roman"/>
                <w:b w:val="false"/>
                <w:i w:val="false"/>
                <w:color w:val="000000"/>
                <w:sz w:val="20"/>
              </w:rPr>
              <w:t>
Адам құқығының жалпы қоғамдық декларациясы, тұлға, құқық, құқықтық мемлекет, заңдық жауапкершілік және оның түрлері, құқықтың негізгі салалары, Қазақстан Республикасының сот жүйесі, құқық қорғау органдары.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БҚ3</w:t>
            </w:r>
            <w:r>
              <w:br/>
            </w:r>
            <w:r>
              <w:rPr>
                <w:rFonts w:ascii="Times New Roman"/>
                <w:b w:val="false"/>
                <w:i w:val="false"/>
                <w:color w:val="000000"/>
                <w:sz w:val="20"/>
              </w:rPr>
              <w:t>
БҚ4</w:t>
            </w:r>
            <w:r>
              <w:br/>
            </w:r>
            <w:r>
              <w:rPr>
                <w:rFonts w:ascii="Times New Roman"/>
                <w:b w:val="false"/>
                <w:i w:val="false"/>
                <w:color w:val="000000"/>
                <w:sz w:val="20"/>
              </w:rPr>
              <w:t>
БҚ8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КМ 00</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модулдер</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МЖМБС 2.303-68* бойынша сызықтарды, МЖМБС 2.301-68* бойынша форматтарды,</w:t>
            </w:r>
            <w:r>
              <w:br/>
            </w:r>
            <w:r>
              <w:rPr>
                <w:rFonts w:ascii="Times New Roman"/>
                <w:b w:val="false"/>
                <w:i w:val="false"/>
                <w:color w:val="000000"/>
                <w:sz w:val="20"/>
              </w:rPr>
              <w:t>
- МЖМБС 2.304-81 бойынша;</w:t>
            </w:r>
            <w:r>
              <w:br/>
            </w:r>
            <w:r>
              <w:rPr>
                <w:rFonts w:ascii="Times New Roman"/>
                <w:b w:val="false"/>
                <w:i w:val="false"/>
                <w:color w:val="000000"/>
                <w:sz w:val="20"/>
              </w:rPr>
              <w:t>
сызба шрифттерін;</w:t>
            </w:r>
            <w:r>
              <w:br/>
            </w:r>
            <w:r>
              <w:rPr>
                <w:rFonts w:ascii="Times New Roman"/>
                <w:b w:val="false"/>
                <w:i w:val="false"/>
                <w:color w:val="000000"/>
                <w:sz w:val="20"/>
              </w:rPr>
              <w:t>
- МЖМБС 2.302-68 бойынша масштабтарды, МЖМБС 2.307-68* бойынша өлшемдерді салу ережелерін, жанасу түрлерін;</w:t>
            </w:r>
            <w:r>
              <w:rPr>
                <w:rFonts w:ascii="Times New Roman"/>
                <w:b/>
                <w:i w:val="false"/>
                <w:color w:val="000000"/>
                <w:sz w:val="20"/>
              </w:rPr>
              <w:t xml:space="preserve"> орындай алуы тиіс:</w:t>
            </w:r>
            <w:r>
              <w:br/>
            </w:r>
            <w:r>
              <w:rPr>
                <w:rFonts w:ascii="Times New Roman"/>
                <w:b w:val="false"/>
                <w:i w:val="false"/>
                <w:color w:val="000000"/>
                <w:sz w:val="20"/>
              </w:rPr>
              <w:t>
- стандартты сақтай отырып, әртүрлі сызықтарды сызуды;</w:t>
            </w:r>
            <w:r>
              <w:br/>
            </w:r>
            <w:r>
              <w:rPr>
                <w:rFonts w:ascii="Times New Roman"/>
                <w:b w:val="false"/>
                <w:i w:val="false"/>
                <w:color w:val="000000"/>
                <w:sz w:val="20"/>
              </w:rPr>
              <w:t>
- сызбаларда стандартты шрифтпен жазу жазуды;</w:t>
            </w:r>
            <w:r>
              <w:br/>
            </w:r>
            <w:r>
              <w:rPr>
                <w:rFonts w:ascii="Times New Roman"/>
                <w:b w:val="false"/>
                <w:i w:val="false"/>
                <w:color w:val="000000"/>
                <w:sz w:val="20"/>
              </w:rPr>
              <w:t>
- сызба масштабын анықтауды, берілген масштабта тетіктерді сыза алу;</w:t>
            </w:r>
            <w:r>
              <w:br/>
            </w:r>
            <w:r>
              <w:rPr>
                <w:rFonts w:ascii="Times New Roman"/>
                <w:b w:val="false"/>
                <w:i w:val="false"/>
                <w:color w:val="000000"/>
                <w:sz w:val="20"/>
              </w:rPr>
              <w:t>
- сызбада қарапайым нысандағы тетіктердің өлшемін жасау;</w:t>
            </w:r>
            <w:r>
              <w:br/>
            </w:r>
            <w:r>
              <w:rPr>
                <w:rFonts w:ascii="Times New Roman"/>
                <w:b w:val="false"/>
                <w:i w:val="false"/>
                <w:color w:val="000000"/>
                <w:sz w:val="20"/>
              </w:rPr>
              <w:t>
- әртүрлі жанасулар мен лекалды қисықтарды орындау.</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br/>
            </w:r>
            <w:r>
              <w:rPr>
                <w:rFonts w:ascii="Times New Roman"/>
                <w:b w:val="false"/>
                <w:i w:val="false"/>
                <w:color w:val="000000"/>
                <w:sz w:val="20"/>
              </w:rPr>
              <w:t>
ЕСКД, МЖМБС кіріспесі, түсінік; сызбалардың графикалық ресімделуі; сызба сызықтары; сызба форматтары; сызбаларда жазулар жазу; масштабтар; өлшемдер салу; тетіктердің контурларын орындау тәсілдері; проекциялық сызба және техникалық сурет салу; геометриялық денелердің аксонометриялық проекциялары; геометриялық денелердің толық қиылысуы; геометриялық денелердің өзара қиылысуы;</w:t>
            </w:r>
            <w:r>
              <w:br/>
            </w:r>
            <w:r>
              <w:rPr>
                <w:rFonts w:ascii="Times New Roman"/>
                <w:b w:val="false"/>
                <w:i w:val="false"/>
                <w:color w:val="000000"/>
                <w:sz w:val="20"/>
              </w:rPr>
              <w:t>
проекциялық сызу; техникалық сызу; сызбалар мен нобайларды орындаудың жалпы ережелері; құрама сызба; берілістер; құрама сызбаларды оқу және детальдау; сұлбалардағы шартты, графикалық белгілеулер; мамандық бойынша сұлбалар.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КҚ1</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xml:space="preserve">
- статиканың негізгі ұғымдарын, күштердің жазықтық жүйесін; күш моменттерін, кинематика және динамика элементтерін; </w:t>
            </w:r>
            <w:r>
              <w:br/>
            </w:r>
            <w:r>
              <w:rPr>
                <w:rFonts w:ascii="Times New Roman"/>
                <w:b w:val="false"/>
                <w:i w:val="false"/>
                <w:color w:val="000000"/>
                <w:sz w:val="20"/>
              </w:rPr>
              <w:t>
орындай алуы тиіс:</w:t>
            </w:r>
            <w:r>
              <w:br/>
            </w:r>
            <w:r>
              <w:rPr>
                <w:rFonts w:ascii="Times New Roman"/>
                <w:b w:val="false"/>
                <w:i w:val="false"/>
                <w:color w:val="000000"/>
                <w:sz w:val="20"/>
              </w:rPr>
              <w:t>
- механикалық жүйелердің беріктіктігін тексеріп есептеу;</w:t>
            </w:r>
            <w:r>
              <w:br/>
            </w:r>
            <w:r>
              <w:rPr>
                <w:rFonts w:ascii="Times New Roman"/>
                <w:b w:val="false"/>
                <w:i w:val="false"/>
                <w:color w:val="000000"/>
                <w:sz w:val="20"/>
              </w:rPr>
              <w:t>
- механизмнің қажетті түрін таңдау, механизмдер мен құралымдардың құрама бірліктерінің конструкциялық ерекшеліктері.</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механика негіздері:</w:t>
            </w:r>
            <w:r>
              <w:br/>
            </w:r>
            <w:r>
              <w:rPr>
                <w:rFonts w:ascii="Times New Roman"/>
                <w:b w:val="false"/>
                <w:i w:val="false"/>
                <w:color w:val="000000"/>
                <w:sz w:val="20"/>
              </w:rPr>
              <w:t>
статика; статика аксиомалары, күш жүйелері, материалдар кедергісі; деформацияланған күйдің түрлері: созылу (сығылу), ығысу, айналдыру, тура иілу, күрделі деформация; беріктікке есептеу; механизмдер мен машиналардың тетіктері; механизмдер мен машиналардың кинематикалық сұлбаларын оқу және құру; әртүрлі беріліс буындарының негізгі өлшемін геометриялық есептеу.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БҚ3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дәстүрлі емес жылу көздерін пайдалану бойынша жалпы сұрақтарды;</w:t>
            </w:r>
            <w:r>
              <w:br/>
            </w:r>
            <w:r>
              <w:rPr>
                <w:rFonts w:ascii="Times New Roman"/>
                <w:b w:val="false"/>
                <w:i w:val="false"/>
                <w:color w:val="000000"/>
                <w:sz w:val="20"/>
              </w:rPr>
              <w:t>
- жұмыс денесінің параметрлерін;</w:t>
            </w:r>
            <w:r>
              <w:br/>
            </w:r>
            <w:r>
              <w:rPr>
                <w:rFonts w:ascii="Times New Roman"/>
                <w:b w:val="false"/>
                <w:i w:val="false"/>
                <w:color w:val="000000"/>
                <w:sz w:val="20"/>
              </w:rPr>
              <w:t>
- қысымды өлшеудің әртүрлі бірліктері арасындағы арақатынасты;</w:t>
            </w:r>
            <w:r>
              <w:br/>
            </w:r>
            <w:r>
              <w:rPr>
                <w:rFonts w:ascii="Times New Roman"/>
                <w:b w:val="false"/>
                <w:i w:val="false"/>
                <w:color w:val="000000"/>
                <w:sz w:val="20"/>
              </w:rPr>
              <w:t>
- жылу сыйымдылығының әртүрлі түрлерін; жылу сыйымдылығының әртүрлі түрлерінің арасындағы тәуелділікті;</w:t>
            </w:r>
            <w:r>
              <w:br/>
            </w:r>
            <w:r>
              <w:rPr>
                <w:rFonts w:ascii="Times New Roman"/>
                <w:b w:val="false"/>
                <w:i w:val="false"/>
                <w:color w:val="000000"/>
                <w:sz w:val="20"/>
              </w:rPr>
              <w:t>
- термодинамика заңдарын;</w:t>
            </w:r>
            <w:r>
              <w:br/>
            </w:r>
            <w:r>
              <w:rPr>
                <w:rFonts w:ascii="Times New Roman"/>
                <w:b w:val="false"/>
                <w:i w:val="false"/>
                <w:color w:val="000000"/>
                <w:sz w:val="20"/>
              </w:rPr>
              <w:t xml:space="preserve">
- термодинамикалық процестерді; - энтропия, энтальпияның физикалық мәнін; өлшем бірліктерін; </w:t>
            </w:r>
            <w:r>
              <w:br/>
            </w:r>
            <w:r>
              <w:rPr>
                <w:rFonts w:ascii="Times New Roman"/>
                <w:b w:val="false"/>
                <w:i w:val="false"/>
                <w:color w:val="000000"/>
                <w:sz w:val="20"/>
              </w:rPr>
              <w:t>
- РV және ТS диаграммаларында газ циклдерінің жұмыс қағидасын; ПӘК анықтау;</w:t>
            </w:r>
            <w:r>
              <w:br/>
            </w:r>
            <w:r>
              <w:rPr>
                <w:rFonts w:ascii="Times New Roman"/>
                <w:b w:val="false"/>
                <w:i w:val="false"/>
                <w:color w:val="000000"/>
                <w:sz w:val="20"/>
              </w:rPr>
              <w:t xml:space="preserve">
- бу түрлерін, бу құрамын, бу параметрлерін; </w:t>
            </w:r>
            <w:r>
              <w:br/>
            </w:r>
            <w:r>
              <w:rPr>
                <w:rFonts w:ascii="Times New Roman"/>
                <w:b w:val="false"/>
                <w:i w:val="false"/>
                <w:color w:val="000000"/>
                <w:sz w:val="20"/>
              </w:rPr>
              <w:t>
- реал газдардың қасиеттерін;</w:t>
            </w:r>
            <w:r>
              <w:br/>
            </w:r>
            <w:r>
              <w:rPr>
                <w:rFonts w:ascii="Times New Roman"/>
                <w:b w:val="false"/>
                <w:i w:val="false"/>
                <w:color w:val="000000"/>
                <w:sz w:val="20"/>
              </w:rPr>
              <w:t>
РV, ТS, һS – су буының диаграммаларын;</w:t>
            </w:r>
            <w:r>
              <w:br/>
            </w:r>
            <w:r>
              <w:rPr>
                <w:rFonts w:ascii="Times New Roman"/>
                <w:b w:val="false"/>
                <w:i w:val="false"/>
                <w:color w:val="000000"/>
                <w:sz w:val="20"/>
              </w:rPr>
              <w:t>
будың негізгі процестерін: изобаралық, изохоралық, изотермиялық  және адиабаттық;</w:t>
            </w:r>
            <w:r>
              <w:br/>
            </w:r>
            <w:r>
              <w:rPr>
                <w:rFonts w:ascii="Times New Roman"/>
                <w:b w:val="false"/>
                <w:i w:val="false"/>
                <w:color w:val="000000"/>
                <w:sz w:val="20"/>
              </w:rPr>
              <w:t>
- әрбір процесте су буының жылу көлемін, жұмысын, параметрлерін анықтау әдістерін;</w:t>
            </w:r>
            <w:r>
              <w:br/>
            </w:r>
            <w:r>
              <w:rPr>
                <w:rFonts w:ascii="Times New Roman"/>
                <w:b w:val="false"/>
                <w:i w:val="false"/>
                <w:color w:val="000000"/>
                <w:sz w:val="20"/>
              </w:rPr>
              <w:t xml:space="preserve">
- ағу және дросселдеу мақсатын; процестердің тәуелділігін; </w:t>
            </w:r>
            <w:r>
              <w:br/>
            </w:r>
            <w:r>
              <w:rPr>
                <w:rFonts w:ascii="Times New Roman"/>
                <w:b w:val="false"/>
                <w:i w:val="false"/>
                <w:color w:val="000000"/>
                <w:sz w:val="20"/>
              </w:rPr>
              <w:t>
- бу турбиналық қондырғының сұлбасын, Ренкин циклін;</w:t>
            </w:r>
            <w:r>
              <w:br/>
            </w:r>
            <w:r>
              <w:rPr>
                <w:rFonts w:ascii="Times New Roman"/>
                <w:b w:val="false"/>
                <w:i w:val="false"/>
                <w:color w:val="000000"/>
                <w:sz w:val="20"/>
              </w:rPr>
              <w:t>
- Ренкин циклінде пайдалы жұмсалған жылуды;</w:t>
            </w:r>
            <w:r>
              <w:br/>
            </w:r>
            <w:r>
              <w:rPr>
                <w:rFonts w:ascii="Times New Roman"/>
                <w:b w:val="false"/>
                <w:i w:val="false"/>
                <w:color w:val="000000"/>
                <w:sz w:val="20"/>
              </w:rPr>
              <w:t>
- Ренкин циклінің ПӘК арттыру тәсілдерін;</w:t>
            </w:r>
            <w:r>
              <w:br/>
            </w:r>
            <w:r>
              <w:rPr>
                <w:rFonts w:ascii="Times New Roman"/>
                <w:b w:val="false"/>
                <w:i w:val="false"/>
                <w:color w:val="000000"/>
                <w:sz w:val="20"/>
              </w:rPr>
              <w:t>
- регенеративті циклді; аралық асқын қызған бу циклін; жылуландыру циклдерін; бинарлы және бугазды циклдерді.</w:t>
            </w:r>
            <w:r>
              <w:rPr>
                <w:rFonts w:ascii="Times New Roman"/>
                <w:b/>
                <w:i w:val="false"/>
                <w:color w:val="000000"/>
                <w:sz w:val="20"/>
              </w:rPr>
              <w:t xml:space="preserve"> орындай алуы тиіс:</w:t>
            </w:r>
            <w:r>
              <w:br/>
            </w:r>
            <w:r>
              <w:rPr>
                <w:rFonts w:ascii="Times New Roman"/>
                <w:b w:val="false"/>
                <w:i w:val="false"/>
                <w:color w:val="000000"/>
                <w:sz w:val="20"/>
              </w:rPr>
              <w:t>
- барометр, манометр және вакууметр көрсеткіштері бойынша абсолюттік қысымды есептеп шығаруды;</w:t>
            </w:r>
            <w:r>
              <w:br/>
            </w:r>
            <w:r>
              <w:rPr>
                <w:rFonts w:ascii="Times New Roman"/>
                <w:b w:val="false"/>
                <w:i w:val="false"/>
                <w:color w:val="000000"/>
                <w:sz w:val="20"/>
              </w:rPr>
              <w:t>
-  жылу сыйымдылық мәнін, жылу мөлшерін анықтауды;</w:t>
            </w:r>
            <w:r>
              <w:br/>
            </w:r>
            <w:r>
              <w:rPr>
                <w:rFonts w:ascii="Times New Roman"/>
                <w:b w:val="false"/>
                <w:i w:val="false"/>
                <w:color w:val="000000"/>
                <w:sz w:val="20"/>
              </w:rPr>
              <w:t>
- РV және ТS диаграммаларында су буының процестерін бейнелеуді; будың параметрлерін, жұмысын және жылуын анықтауды;</w:t>
            </w:r>
            <w:r>
              <w:br/>
            </w:r>
            <w:r>
              <w:rPr>
                <w:rFonts w:ascii="Times New Roman"/>
                <w:b w:val="false"/>
                <w:i w:val="false"/>
                <w:color w:val="000000"/>
                <w:sz w:val="20"/>
              </w:rPr>
              <w:t>
- кесте және һS диаграммасы бойынша параметрлерін табуды;</w:t>
            </w:r>
            <w:r>
              <w:br/>
            </w:r>
            <w:r>
              <w:rPr>
                <w:rFonts w:ascii="Times New Roman"/>
                <w:b w:val="false"/>
                <w:i w:val="false"/>
                <w:color w:val="000000"/>
                <w:sz w:val="20"/>
              </w:rPr>
              <w:t xml:space="preserve">
- РV-, ТS-, һS-диаграммаларында будың түзілуін бейнелеуді; </w:t>
            </w:r>
            <w:r>
              <w:br/>
            </w:r>
            <w:r>
              <w:rPr>
                <w:rFonts w:ascii="Times New Roman"/>
                <w:b w:val="false"/>
                <w:i w:val="false"/>
                <w:color w:val="000000"/>
                <w:sz w:val="20"/>
              </w:rPr>
              <w:t>
- РV-, ТS-, һS-диаграммаларында су буынының термодинамикалық процестерін бейнелеуді;</w:t>
            </w:r>
            <w:r>
              <w:br/>
            </w:r>
            <w:r>
              <w:rPr>
                <w:rFonts w:ascii="Times New Roman"/>
                <w:b w:val="false"/>
                <w:i w:val="false"/>
                <w:color w:val="000000"/>
                <w:sz w:val="20"/>
              </w:rPr>
              <w:t>
- бу күйінің параметрлерін, жылу мөлшерін, ішкі энергияның өзгеруін, барлық процестердегі жұмысты анықтауды;</w:t>
            </w:r>
            <w:r>
              <w:br/>
            </w:r>
            <w:r>
              <w:rPr>
                <w:rFonts w:ascii="Times New Roman"/>
                <w:b w:val="false"/>
                <w:i w:val="false"/>
                <w:color w:val="000000"/>
                <w:sz w:val="20"/>
              </w:rPr>
              <w:t xml:space="preserve">
- РV-, ТS-, һS-диаграммаларында газдар мен будың ағу және дросселдеу процесін бейнелеуді; </w:t>
            </w:r>
            <w:r>
              <w:br/>
            </w:r>
            <w:r>
              <w:rPr>
                <w:rFonts w:ascii="Times New Roman"/>
                <w:b w:val="false"/>
                <w:i w:val="false"/>
                <w:color w:val="000000"/>
                <w:sz w:val="20"/>
              </w:rPr>
              <w:t>
- РV-, ТS-, һS-диаграммаларында Ренкин циклін бейнелеуді; ПӘК энтальпияға тәуелділігін талдауды;</w:t>
            </w:r>
            <w:r>
              <w:br/>
            </w:r>
            <w:r>
              <w:rPr>
                <w:rFonts w:ascii="Times New Roman"/>
                <w:b w:val="false"/>
                <w:i w:val="false"/>
                <w:color w:val="000000"/>
                <w:sz w:val="20"/>
              </w:rPr>
              <w:t>
- энтальпияны һS су буының кестесі мен диаграммасы бойынша табуды;</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СИ жүйелеріне өлшем бірліктерін, қысымды, ауыстыру;</w:t>
            </w:r>
            <w:r>
              <w:br/>
            </w:r>
            <w:r>
              <w:rPr>
                <w:rFonts w:ascii="Times New Roman"/>
                <w:b w:val="false"/>
                <w:i w:val="false"/>
                <w:color w:val="000000"/>
                <w:sz w:val="20"/>
              </w:rPr>
              <w:t>
- газ тұрақтыларын анықтау;</w:t>
            </w:r>
            <w:r>
              <w:br/>
            </w:r>
            <w:r>
              <w:rPr>
                <w:rFonts w:ascii="Times New Roman"/>
                <w:b w:val="false"/>
                <w:i w:val="false"/>
                <w:color w:val="000000"/>
                <w:sz w:val="20"/>
              </w:rPr>
              <w:t>
- кестемен және анықтама әдебиетпен жұмыс;</w:t>
            </w:r>
            <w:r>
              <w:br/>
            </w:r>
            <w:r>
              <w:rPr>
                <w:rFonts w:ascii="Times New Roman"/>
                <w:b w:val="false"/>
                <w:i w:val="false"/>
                <w:color w:val="000000"/>
                <w:sz w:val="20"/>
              </w:rPr>
              <w:t>
- РV-, ТS- диаграммаларында жұмыс пен жылуды графикалық бейнелеу;</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техникасының теориялық негіздері:</w:t>
            </w:r>
            <w:r>
              <w:br/>
            </w:r>
            <w:r>
              <w:rPr>
                <w:rFonts w:ascii="Times New Roman"/>
                <w:b w:val="false"/>
                <w:i w:val="false"/>
                <w:color w:val="000000"/>
                <w:sz w:val="20"/>
              </w:rPr>
              <w:t>
Техникалық термодинамиканың негізгі ережелері. Газ заңдары. Газ қоспалары Жылу сыйымдылық. PY- газдар диаграммасы. Термодинамика заңдары. Идеал газдардың термодинамикалық процестері. Энтальпия. Энтропия. Газ циклдері. Реал газдар. Су буы және оның қасиеттері. Су буының термодинамикалық процестері. Бу турбиналық қондырғылардың циклдері. Жылу алмастыру теориясының негізгі ережелері. Жылу өткізгіштік. Конвективті жылу алмасы. Жылу беру. Ұқсату және моделдеу негіздері. Сұйықтықтың еркін қозғалысы, құбырлардың еріксіз және көлбеу ағысы, заттың агрегаттық күйінің  өзгеруі кезіндегі жылу беру. Жылу алмастыру аппараттары.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БҚ2</w:t>
            </w:r>
            <w:r>
              <w:br/>
            </w:r>
            <w:r>
              <w:rPr>
                <w:rFonts w:ascii="Times New Roman"/>
                <w:b w:val="false"/>
                <w:i w:val="false"/>
                <w:color w:val="000000"/>
                <w:sz w:val="20"/>
              </w:rPr>
              <w:t>
БҚ3</w:t>
            </w:r>
            <w:r>
              <w:br/>
            </w:r>
            <w:r>
              <w:rPr>
                <w:rFonts w:ascii="Times New Roman"/>
                <w:b w:val="false"/>
                <w:i w:val="false"/>
                <w:color w:val="000000"/>
                <w:sz w:val="20"/>
              </w:rPr>
              <w:t>
БҚ6</w:t>
            </w:r>
            <w:r>
              <w:br/>
            </w:r>
            <w:r>
              <w:rPr>
                <w:rFonts w:ascii="Times New Roman"/>
                <w:b w:val="false"/>
                <w:i w:val="false"/>
                <w:color w:val="000000"/>
                <w:sz w:val="20"/>
              </w:rPr>
              <w:t>
БҚ7</w:t>
            </w:r>
            <w:r>
              <w:br/>
            </w:r>
            <w:r>
              <w:rPr>
                <w:rFonts w:ascii="Times New Roman"/>
                <w:b w:val="false"/>
                <w:i w:val="false"/>
                <w:color w:val="000000"/>
                <w:sz w:val="20"/>
              </w:rPr>
              <w:t>
КҚ1</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материалдардың негізгі сипаттамаларын; кристалл тордың қасиеттерін; кристалл тордың ақаулықтарын;</w:t>
            </w:r>
            <w:r>
              <w:br/>
            </w:r>
            <w:r>
              <w:rPr>
                <w:rFonts w:ascii="Times New Roman"/>
                <w:b w:val="false"/>
                <w:i w:val="false"/>
                <w:color w:val="000000"/>
                <w:sz w:val="20"/>
              </w:rPr>
              <w:t>
- қорытпалардың кристалдану температурасын, кесу ережелерін;</w:t>
            </w:r>
            <w:r>
              <w:br/>
            </w:r>
            <w:r>
              <w:rPr>
                <w:rFonts w:ascii="Times New Roman"/>
                <w:b w:val="false"/>
                <w:i w:val="false"/>
                <w:color w:val="000000"/>
                <w:sz w:val="20"/>
              </w:rPr>
              <w:t>
- салқындау кезінде қорытпалардағы аллотпропиялық өзгерістерді;</w:t>
            </w:r>
            <w:r>
              <w:br/>
            </w:r>
            <w:r>
              <w:rPr>
                <w:rFonts w:ascii="Times New Roman"/>
                <w:b w:val="false"/>
                <w:i w:val="false"/>
                <w:color w:val="000000"/>
                <w:sz w:val="20"/>
              </w:rPr>
              <w:t>
- белгіленуі және химиялық құрамы бойынша болат пен шойынның жіктелуін;</w:t>
            </w:r>
            <w:r>
              <w:br/>
            </w:r>
            <w:r>
              <w:rPr>
                <w:rFonts w:ascii="Times New Roman"/>
                <w:b w:val="false"/>
                <w:i w:val="false"/>
                <w:color w:val="000000"/>
                <w:sz w:val="20"/>
              </w:rPr>
              <w:t>
- болат пен шойынның таңбалану қағидасын, қолданылу саласын;</w:t>
            </w:r>
            <w:r>
              <w:br/>
            </w:r>
            <w:r>
              <w:rPr>
                <w:rFonts w:ascii="Times New Roman"/>
                <w:b w:val="false"/>
                <w:i w:val="false"/>
                <w:color w:val="000000"/>
                <w:sz w:val="20"/>
              </w:rPr>
              <w:t>
- термиялық және химия-термиялық өңдеудің белгіленуі мен мақсатын және ХТО;</w:t>
            </w:r>
            <w:r>
              <w:br/>
            </w:r>
            <w:r>
              <w:rPr>
                <w:rFonts w:ascii="Times New Roman"/>
                <w:b w:val="false"/>
                <w:i w:val="false"/>
                <w:color w:val="000000"/>
                <w:sz w:val="20"/>
              </w:rPr>
              <w:t>
- коррозия зардаптарын, коррозиямен күресу әдістерін;</w:t>
            </w:r>
            <w:r>
              <w:br/>
            </w:r>
            <w:r>
              <w:rPr>
                <w:rFonts w:ascii="Times New Roman"/>
                <w:b w:val="false"/>
                <w:i w:val="false"/>
                <w:color w:val="000000"/>
                <w:sz w:val="20"/>
              </w:rPr>
              <w:t>
- қоспалы болатты белгіленуі, құрамы бойынша жіктелуін;</w:t>
            </w:r>
            <w:r>
              <w:br/>
            </w:r>
            <w:r>
              <w:rPr>
                <w:rFonts w:ascii="Times New Roman"/>
                <w:b w:val="false"/>
                <w:i w:val="false"/>
                <w:color w:val="000000"/>
                <w:sz w:val="20"/>
              </w:rPr>
              <w:t>
- түсті металдардың таңбалану қағидасын, түсті метал қорытпаларының қолданылу саласын;</w:t>
            </w:r>
            <w:r>
              <w:br/>
            </w:r>
            <w:r>
              <w:rPr>
                <w:rFonts w:ascii="Times New Roman"/>
                <w:b w:val="false"/>
                <w:i w:val="false"/>
                <w:color w:val="000000"/>
                <w:sz w:val="20"/>
              </w:rPr>
              <w:t>
- қысыммен өңдеу түрлері туралы: басу, құю; қысыммен өңдеуге арналған жабдық түрлерін; добалату бұйымдарының түржиыны туралы;</w:t>
            </w:r>
            <w:r>
              <w:br/>
            </w:r>
            <w:r>
              <w:rPr>
                <w:rFonts w:ascii="Times New Roman"/>
                <w:b w:val="false"/>
                <w:i w:val="false"/>
                <w:color w:val="000000"/>
                <w:sz w:val="20"/>
              </w:rPr>
              <w:t>
- қысыммен өңдеудің әрбір түрінің ерекшеліктерін, артықшылықтары мен кемшіліктерін;</w:t>
            </w:r>
            <w:r>
              <w:br/>
            </w:r>
            <w:r>
              <w:rPr>
                <w:rFonts w:ascii="Times New Roman"/>
                <w:b w:val="false"/>
                <w:i w:val="false"/>
                <w:color w:val="000000"/>
                <w:sz w:val="20"/>
              </w:rPr>
              <w:t>
- дәнекерлеу технологиясын, дәнекерлеудің халық шаруашылығында қолданылуын;</w:t>
            </w:r>
            <w:r>
              <w:br/>
            </w:r>
            <w:r>
              <w:rPr>
                <w:rFonts w:ascii="Times New Roman"/>
                <w:b w:val="false"/>
                <w:i w:val="false"/>
                <w:color w:val="000000"/>
                <w:sz w:val="20"/>
              </w:rPr>
              <w:t>
- стандарттаудың негізгі мақсаттары мен міндеттерін;</w:t>
            </w:r>
            <w:r>
              <w:br/>
            </w:r>
            <w:r>
              <w:rPr>
                <w:rFonts w:ascii="Times New Roman"/>
                <w:b w:val="false"/>
                <w:i w:val="false"/>
                <w:color w:val="000000"/>
                <w:sz w:val="20"/>
              </w:rPr>
              <w:t>
- қолайсыз факторлардың материалдың қызмет көрсету мерзіміне әсері туралы;</w:t>
            </w:r>
            <w:r>
              <w:br/>
            </w:r>
            <w:r>
              <w:rPr>
                <w:rFonts w:ascii="Times New Roman"/>
                <w:b w:val="false"/>
                <w:i w:val="false"/>
                <w:color w:val="000000"/>
                <w:sz w:val="20"/>
              </w:rPr>
              <w:t>
- жылжымалық; релаксация; радиация; радиациялық беріктіктің табиғаты мен сатысы туралы;</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энергетикасындағы құралымдық материалдар:</w:t>
            </w:r>
            <w:r>
              <w:br/>
            </w:r>
            <w:r>
              <w:rPr>
                <w:rFonts w:ascii="Times New Roman"/>
                <w:b w:val="false"/>
                <w:i w:val="false"/>
                <w:color w:val="000000"/>
                <w:sz w:val="20"/>
              </w:rPr>
              <w:t>
Металдардың құрылымы, қасиеттері және сынау тәсілдері. Темірдің көміртекті қоспалары. Қорытпа күйінің диаграммасы. Көміртекті болаттар мен шойындар. Болаттарды термиялық және химия-термиялық өңдеу негіздері. Қоспалы болат пен қорытпалар. Түсті металдар қорытпасы. Металл емес құралымдық материалдар. Металдар мен қорытпаларды өңдеудің негізгі тәсілдері. Рұқсат беру, орнату және техникалық өлшеуімдер. Металдарды өңдеудегі стандарттау және метрология. Жылу энергетикалық қондырғылардың құралымдық материалдарының жұмыс шарттары. Электр доғалық дәнекерлеу. Газбен дәнекерлеу. Термиялық кесу. Электр станцияларының жылу энергетикалық жабдығы мен құбырларын монтаждап, жөндеу кезіндегі дәнекерлеу жұмыстары. Негізгі жылу энергетикалық жабдықты бақылау көлемі, түрлері, мерзімдері. Ақауын табу әдістері мен құралдары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БҚ2</w:t>
            </w:r>
            <w:r>
              <w:br/>
            </w:r>
            <w:r>
              <w:rPr>
                <w:rFonts w:ascii="Times New Roman"/>
                <w:b w:val="false"/>
                <w:i w:val="false"/>
                <w:color w:val="000000"/>
                <w:sz w:val="20"/>
              </w:rPr>
              <w:t>
БҚ3</w:t>
            </w:r>
            <w:r>
              <w:br/>
            </w:r>
            <w:r>
              <w:rPr>
                <w:rFonts w:ascii="Times New Roman"/>
                <w:b w:val="false"/>
                <w:i w:val="false"/>
                <w:color w:val="000000"/>
                <w:sz w:val="20"/>
              </w:rPr>
              <w:t>
КҚ1</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құбырында қолданылатын материалдарға қойылатын талаптарды;</w:t>
            </w:r>
            <w:r>
              <w:br/>
            </w:r>
            <w:r>
              <w:rPr>
                <w:rFonts w:ascii="Times New Roman"/>
                <w:b w:val="false"/>
                <w:i w:val="false"/>
                <w:color w:val="000000"/>
                <w:sz w:val="20"/>
              </w:rPr>
              <w:t>
- бу турбиналарының, құбырлардың материалдарына қойылатын талаптарды және жұмыс шарттарын;</w:t>
            </w:r>
            <w:r>
              <w:br/>
            </w:r>
            <w:r>
              <w:rPr>
                <w:rFonts w:ascii="Times New Roman"/>
                <w:b w:val="false"/>
                <w:i w:val="false"/>
                <w:color w:val="000000"/>
                <w:sz w:val="20"/>
              </w:rPr>
              <w:t>
- әртүрлі құрылымды болаттардың, түсті металдардың, биметалдардың сипаттамаларын;</w:t>
            </w:r>
            <w:r>
              <w:br/>
            </w:r>
            <w:r>
              <w:rPr>
                <w:rFonts w:ascii="Times New Roman"/>
                <w:b w:val="false"/>
                <w:i w:val="false"/>
                <w:color w:val="000000"/>
                <w:sz w:val="20"/>
              </w:rPr>
              <w:t>
- дәнекерлеу кезіндегі қауіпсіздік техника ережелерін;</w:t>
            </w:r>
            <w:r>
              <w:br/>
            </w:r>
            <w:r>
              <w:rPr>
                <w:rFonts w:ascii="Times New Roman"/>
                <w:b w:val="false"/>
                <w:i w:val="false"/>
                <w:color w:val="000000"/>
                <w:sz w:val="20"/>
              </w:rPr>
              <w:t>
- дәнекерлеу аппаратына талаптарды;</w:t>
            </w:r>
            <w:r>
              <w:br/>
            </w:r>
            <w:r>
              <w:rPr>
                <w:rFonts w:ascii="Times New Roman"/>
                <w:b w:val="false"/>
                <w:i w:val="false"/>
                <w:color w:val="000000"/>
                <w:sz w:val="20"/>
              </w:rPr>
              <w:t>
- электрмен пісірудің артықшылықтарын;</w:t>
            </w:r>
            <w:r>
              <w:br/>
            </w:r>
            <w:r>
              <w:rPr>
                <w:rFonts w:ascii="Times New Roman"/>
                <w:b w:val="false"/>
                <w:i w:val="false"/>
                <w:color w:val="000000"/>
                <w:sz w:val="20"/>
              </w:rPr>
              <w:t>
- сығылған газ балондарының құрылымын; газ дәнекерінің қолданылу саласын;</w:t>
            </w:r>
            <w:r>
              <w:br/>
            </w:r>
            <w:r>
              <w:rPr>
                <w:rFonts w:ascii="Times New Roman"/>
                <w:b w:val="false"/>
                <w:i w:val="false"/>
                <w:color w:val="000000"/>
                <w:sz w:val="20"/>
              </w:rPr>
              <w:t>
- оттегі кескішінің құрылғысын; оттегі кескішінің ауыстырмалы және стационарлық машиналарының жұмыс қағидасын;</w:t>
            </w:r>
            <w:r>
              <w:br/>
            </w:r>
            <w:r>
              <w:rPr>
                <w:rFonts w:ascii="Times New Roman"/>
                <w:b w:val="false"/>
                <w:i w:val="false"/>
                <w:color w:val="000000"/>
                <w:sz w:val="20"/>
              </w:rPr>
              <w:t>
- жылу энергетикалық жабдықты монтаждау және жөндеу кезіндегі дәнекерлеу жұмысының ерекшелігін;</w:t>
            </w:r>
            <w:r>
              <w:br/>
            </w:r>
            <w:r>
              <w:rPr>
                <w:rFonts w:ascii="Times New Roman"/>
                <w:b w:val="false"/>
                <w:i w:val="false"/>
                <w:color w:val="000000"/>
                <w:sz w:val="20"/>
              </w:rPr>
              <w:t>
- дәнекерленген жалғанымдардың сапасына талаптарды;</w:t>
            </w:r>
            <w:r>
              <w:br/>
            </w:r>
            <w:r>
              <w:rPr>
                <w:rFonts w:ascii="Times New Roman"/>
                <w:b w:val="false"/>
                <w:i w:val="false"/>
                <w:color w:val="000000"/>
                <w:sz w:val="20"/>
              </w:rPr>
              <w:t>
- әртекті болатты дәнекерлеу технологиясын;</w:t>
            </w:r>
            <w:r>
              <w:br/>
            </w:r>
            <w:r>
              <w:rPr>
                <w:rFonts w:ascii="Times New Roman"/>
                <w:b w:val="false"/>
                <w:i w:val="false"/>
                <w:color w:val="000000"/>
                <w:sz w:val="20"/>
              </w:rPr>
              <w:t>
- ЖЭС және АЭС дәнекерлеу жұмыстарына жіберілетін дәнекерлеушілерге талаптарды;</w:t>
            </w:r>
            <w:r>
              <w:br/>
            </w:r>
            <w:r>
              <w:rPr>
                <w:rFonts w:ascii="Times New Roman"/>
                <w:b w:val="false"/>
                <w:i w:val="false"/>
                <w:color w:val="000000"/>
                <w:sz w:val="20"/>
              </w:rPr>
              <w:t>
- дәнекерлеу жұмыстарын жасау кезінде қауіпсіздік техникасы ережелерін;</w:t>
            </w:r>
            <w:r>
              <w:br/>
            </w:r>
            <w:r>
              <w:rPr>
                <w:rFonts w:ascii="Times New Roman"/>
                <w:b w:val="false"/>
                <w:i w:val="false"/>
                <w:color w:val="000000"/>
                <w:sz w:val="20"/>
              </w:rPr>
              <w:t>
- құбыр дәнекерлеу автоматтарының жұмыс қағидасын, техникалық сипаттамаларын және қолданылу саласын;</w:t>
            </w:r>
            <w:r>
              <w:br/>
            </w:r>
            <w:r>
              <w:rPr>
                <w:rFonts w:ascii="Times New Roman"/>
                <w:b w:val="false"/>
                <w:i w:val="false"/>
                <w:color w:val="000000"/>
                <w:sz w:val="20"/>
              </w:rPr>
              <w:t>
- автоматтық және жартылай автоматтық дәнекерлеу кезіндегі қауіпсіздік техникасы ережелерін;</w:t>
            </w:r>
            <w:r>
              <w:br/>
            </w:r>
            <w:r>
              <w:rPr>
                <w:rFonts w:ascii="Times New Roman"/>
                <w:b w:val="false"/>
                <w:i w:val="false"/>
                <w:color w:val="000000"/>
                <w:sz w:val="20"/>
              </w:rPr>
              <w:t>
орындай алуы тиіс:</w:t>
            </w:r>
            <w:r>
              <w:br/>
            </w:r>
            <w:r>
              <w:rPr>
                <w:rFonts w:ascii="Times New Roman"/>
                <w:b w:val="false"/>
                <w:i w:val="false"/>
                <w:color w:val="000000"/>
                <w:sz w:val="20"/>
              </w:rPr>
              <w:t>
- материалдардың белгіленуі мен қасиеттері бойынша жіктеуді;</w:t>
            </w:r>
            <w:r>
              <w:br/>
            </w:r>
            <w:r>
              <w:rPr>
                <w:rFonts w:ascii="Times New Roman"/>
                <w:b w:val="false"/>
                <w:i w:val="false"/>
                <w:color w:val="000000"/>
                <w:sz w:val="20"/>
              </w:rPr>
              <w:t>
- қорытпа күйінің диаграммасымен жұмыс істеуді, қорытпа құрылымын, критикалық нүктелерді анықтауды;</w:t>
            </w:r>
            <w:r>
              <w:br/>
            </w:r>
            <w:r>
              <w:rPr>
                <w:rFonts w:ascii="Times New Roman"/>
                <w:b w:val="false"/>
                <w:i w:val="false"/>
                <w:color w:val="000000"/>
                <w:sz w:val="20"/>
              </w:rPr>
              <w:t>
- берілген қорытпа үшін ТО, ХТО түрін таңдауды;</w:t>
            </w:r>
            <w:r>
              <w:br/>
            </w:r>
            <w:r>
              <w:rPr>
                <w:rFonts w:ascii="Times New Roman"/>
                <w:b w:val="false"/>
                <w:i w:val="false"/>
                <w:color w:val="000000"/>
                <w:sz w:val="20"/>
              </w:rPr>
              <w:t>
- коррозия түрлерін анықтауды;</w:t>
            </w:r>
            <w:r>
              <w:br/>
            </w:r>
            <w:r>
              <w:rPr>
                <w:rFonts w:ascii="Times New Roman"/>
                <w:b w:val="false"/>
                <w:i w:val="false"/>
                <w:color w:val="000000"/>
                <w:sz w:val="20"/>
              </w:rPr>
              <w:t>
- болат таңбалары мен оның қорытпаларын ашып оқуды;</w:t>
            </w:r>
            <w:r>
              <w:br/>
            </w:r>
            <w:r>
              <w:rPr>
                <w:rFonts w:ascii="Times New Roman"/>
                <w:b w:val="false"/>
                <w:i w:val="false"/>
                <w:color w:val="000000"/>
                <w:sz w:val="20"/>
              </w:rPr>
              <w:t>
- белгіленуі бойынша материалды таңдау;</w:t>
            </w:r>
            <w:r>
              <w:br/>
            </w:r>
            <w:r>
              <w:rPr>
                <w:rFonts w:ascii="Times New Roman"/>
                <w:b w:val="false"/>
                <w:i w:val="false"/>
                <w:color w:val="000000"/>
                <w:sz w:val="20"/>
              </w:rPr>
              <w:t>
- өлшеу аспаптарымен және құралдарымен жұмыс істеу;</w:t>
            </w:r>
            <w:r>
              <w:br/>
            </w:r>
            <w:r>
              <w:rPr>
                <w:rFonts w:ascii="Times New Roman"/>
                <w:b w:val="false"/>
                <w:i w:val="false"/>
                <w:color w:val="000000"/>
                <w:sz w:val="20"/>
              </w:rPr>
              <w:t>
- өлшеудің мемлекеттік жүйесін пайдалануды;</w:t>
            </w:r>
            <w:r>
              <w:br/>
            </w:r>
            <w:r>
              <w:rPr>
                <w:rFonts w:ascii="Times New Roman"/>
                <w:b w:val="false"/>
                <w:i w:val="false"/>
                <w:color w:val="000000"/>
                <w:sz w:val="20"/>
              </w:rPr>
              <w:t>
- әртүрлі жұмыс режимдерінде жылу техникалық жабдықтың түйіндері мен тетіктерінің деформацияға ұшырау мүмкіндіктерін анықтауды;</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- 3 типті қорытпа күйінің диаграммасымен жұмыс, критикалық нүктелерді анықтау;</w:t>
            </w:r>
            <w:r>
              <w:br/>
            </w:r>
            <w:r>
              <w:rPr>
                <w:rFonts w:ascii="Times New Roman"/>
                <w:b w:val="false"/>
                <w:i w:val="false"/>
                <w:color w:val="000000"/>
                <w:sz w:val="20"/>
              </w:rPr>
              <w:t>
- қорытпа құрылымын анықтау;</w:t>
            </w:r>
            <w:r>
              <w:br/>
            </w:r>
            <w:r>
              <w:rPr>
                <w:rFonts w:ascii="Times New Roman"/>
                <w:b w:val="false"/>
                <w:i w:val="false"/>
                <w:color w:val="000000"/>
                <w:sz w:val="20"/>
              </w:rPr>
              <w:t>
- дәнекерлеуішпен жұмыс;</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сұйықтың негізгі физикалық қасиеттерін және олардың температура мен қысымға тәуелділігін;</w:t>
            </w:r>
            <w:r>
              <w:br/>
            </w:r>
            <w:r>
              <w:rPr>
                <w:rFonts w:ascii="Times New Roman"/>
                <w:b w:val="false"/>
                <w:i w:val="false"/>
                <w:color w:val="000000"/>
                <w:sz w:val="20"/>
              </w:rPr>
              <w:t>
- гидростатиканың негізгі теңдеуін, үздіксіздік теңдеуін және Бернулли теңдеуін;</w:t>
            </w:r>
            <w:r>
              <w:br/>
            </w:r>
            <w:r>
              <w:rPr>
                <w:rFonts w:ascii="Times New Roman"/>
                <w:b w:val="false"/>
                <w:i w:val="false"/>
                <w:color w:val="000000"/>
                <w:sz w:val="20"/>
              </w:rPr>
              <w:t>
- сұйықтық қозғалысының екі режимін; гидравликалық кедергілердің жіктелуін; сұйықтың қозғалысы кезінде бойымен ағын шығын анықтауды;</w:t>
            </w:r>
            <w:r>
              <w:br/>
            </w:r>
            <w:r>
              <w:rPr>
                <w:rFonts w:ascii="Times New Roman"/>
                <w:b w:val="false"/>
                <w:i w:val="false"/>
                <w:color w:val="000000"/>
                <w:sz w:val="20"/>
              </w:rPr>
              <w:t>
- сығылу, жылдамдық және шығын коэффициентін анықтау, әртүрлі насадкалардың сапалық сипаттамасы мен олардың қолданылу саласын;</w:t>
            </w:r>
            <w:r>
              <w:br/>
            </w:r>
            <w:r>
              <w:rPr>
                <w:rFonts w:ascii="Times New Roman"/>
                <w:b w:val="false"/>
                <w:i w:val="false"/>
                <w:color w:val="000000"/>
                <w:sz w:val="20"/>
              </w:rPr>
              <w:t>
- қарапайым құбырды есептеу кезіндегі негізгі міндеттерді;</w:t>
            </w:r>
            <w:r>
              <w:br/>
            </w:r>
            <w:r>
              <w:rPr>
                <w:rFonts w:ascii="Times New Roman"/>
                <w:b w:val="false"/>
                <w:i w:val="false"/>
                <w:color w:val="000000"/>
                <w:sz w:val="20"/>
              </w:rPr>
              <w:t>
- сорғылардың белгіленуін; олардың негізгі параметрлерін;</w:t>
            </w:r>
            <w:r>
              <w:br/>
            </w:r>
            <w:r>
              <w:rPr>
                <w:rFonts w:ascii="Times New Roman"/>
                <w:b w:val="false"/>
                <w:i w:val="false"/>
                <w:color w:val="000000"/>
                <w:sz w:val="20"/>
              </w:rPr>
              <w:t>
- орталықтан тебетін сорғының негізгі теңдеуін, сорғының теориялық және ақиқат арынын анықтау;</w:t>
            </w:r>
            <w:r>
              <w:br/>
            </w:r>
            <w:r>
              <w:rPr>
                <w:rFonts w:ascii="Times New Roman"/>
                <w:b w:val="false"/>
                <w:i w:val="false"/>
                <w:color w:val="000000"/>
                <w:sz w:val="20"/>
              </w:rPr>
              <w:t>
- сорғылық жабдыққа қойылатын талаптарды;</w:t>
            </w:r>
            <w:r>
              <w:br/>
            </w:r>
            <w:r>
              <w:rPr>
                <w:rFonts w:ascii="Times New Roman"/>
                <w:b w:val="false"/>
                <w:i w:val="false"/>
                <w:color w:val="000000"/>
                <w:sz w:val="20"/>
              </w:rPr>
              <w:t>
- қоректік, конденсаттық, тораптық және циркуляциялық сорғылардың типтері мен параметрлерін;</w:t>
            </w:r>
            <w:r>
              <w:br/>
            </w:r>
            <w:r>
              <w:rPr>
                <w:rFonts w:ascii="Times New Roman"/>
                <w:b w:val="false"/>
                <w:i w:val="false"/>
                <w:color w:val="000000"/>
                <w:sz w:val="20"/>
              </w:rPr>
              <w:t>
орындай алуы тиіс:</w:t>
            </w:r>
            <w:r>
              <w:br/>
            </w:r>
            <w:r>
              <w:rPr>
                <w:rFonts w:ascii="Times New Roman"/>
                <w:b w:val="false"/>
                <w:i w:val="false"/>
                <w:color w:val="000000"/>
                <w:sz w:val="20"/>
              </w:rPr>
              <w:t>
- сұйықтың физикалық қасиеттерін анықтау үшін кестелермен және формулалармен жұмыс істеу;</w:t>
            </w:r>
            <w:r>
              <w:br/>
            </w:r>
            <w:r>
              <w:rPr>
                <w:rFonts w:ascii="Times New Roman"/>
                <w:b w:val="false"/>
                <w:i w:val="false"/>
                <w:color w:val="000000"/>
                <w:sz w:val="20"/>
              </w:rPr>
              <w:t>
- ыдыстың түбі мен қабырғасына қысым күшін есептеуді;</w:t>
            </w:r>
            <w:r>
              <w:br/>
            </w:r>
            <w:r>
              <w:rPr>
                <w:rFonts w:ascii="Times New Roman"/>
                <w:b w:val="false"/>
                <w:i w:val="false"/>
                <w:color w:val="000000"/>
                <w:sz w:val="20"/>
              </w:rPr>
              <w:t>
- гидравликалық үйкеліс коэффициентін және жергілікті кедергілер коэффициентін анықтауды;</w:t>
            </w:r>
            <w:r>
              <w:br/>
            </w:r>
            <w:r>
              <w:rPr>
                <w:rFonts w:ascii="Times New Roman"/>
                <w:b w:val="false"/>
                <w:i w:val="false"/>
                <w:color w:val="000000"/>
                <w:sz w:val="20"/>
              </w:rPr>
              <w:t>
- аспаптың көрсеткіштері бойынша сорғының арынын анықтауды;</w:t>
            </w:r>
            <w:r>
              <w:br/>
            </w:r>
            <w:r>
              <w:rPr>
                <w:rFonts w:ascii="Times New Roman"/>
                <w:b w:val="false"/>
                <w:i w:val="false"/>
                <w:color w:val="000000"/>
                <w:sz w:val="20"/>
              </w:rPr>
              <w:t>
- лопатканың шығатын және енетін жерінде сұйықтық жылдамдығының үшбұрышын құруды;</w:t>
            </w:r>
            <w:r>
              <w:br/>
            </w:r>
            <w:r>
              <w:rPr>
                <w:rFonts w:ascii="Times New Roman"/>
                <w:b w:val="false"/>
                <w:i w:val="false"/>
                <w:color w:val="000000"/>
                <w:sz w:val="20"/>
              </w:rPr>
              <w:t>
- каталогтармен және техникалық құжаттармен жұмыс істеуді.</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тұтқырлық өлшеуіштің көмегімен сұйықтық тұтқырлығын анықтау бойынша;</w:t>
            </w:r>
            <w:r>
              <w:br/>
            </w:r>
            <w:r>
              <w:rPr>
                <w:rFonts w:ascii="Times New Roman"/>
                <w:b w:val="false"/>
                <w:i w:val="false"/>
                <w:color w:val="000000"/>
                <w:sz w:val="20"/>
              </w:rPr>
              <w:t>
- Бернулли теңдеуін қолданып есептер шығару;</w:t>
            </w:r>
            <w:r>
              <w:br/>
            </w:r>
            <w:r>
              <w:rPr>
                <w:rFonts w:ascii="Times New Roman"/>
                <w:b w:val="false"/>
                <w:i w:val="false"/>
                <w:color w:val="000000"/>
                <w:sz w:val="20"/>
              </w:rPr>
              <w:t>
- сұйықтың қозғалыс режимін анықтау және арын шығынын анықтауға есептер шығару;</w:t>
            </w:r>
            <w:r>
              <w:br/>
            </w:r>
            <w:r>
              <w:rPr>
                <w:rFonts w:ascii="Times New Roman"/>
                <w:b w:val="false"/>
                <w:i w:val="false"/>
                <w:color w:val="000000"/>
                <w:sz w:val="20"/>
              </w:rPr>
              <w:t>
- әртүрлі типті насадкалардың шығын коэффициентін анықтау;</w:t>
            </w:r>
            <w:r>
              <w:br/>
            </w:r>
            <w:r>
              <w:rPr>
                <w:rFonts w:ascii="Times New Roman"/>
                <w:b w:val="false"/>
                <w:i w:val="false"/>
                <w:color w:val="000000"/>
                <w:sz w:val="20"/>
              </w:rPr>
              <w:t>
- қарапайым құбырды есептеу бойынша есептер шығару;</w:t>
            </w:r>
            <w:r>
              <w:br/>
            </w:r>
            <w:r>
              <w:rPr>
                <w:rFonts w:ascii="Times New Roman"/>
                <w:b w:val="false"/>
                <w:i w:val="false"/>
                <w:color w:val="000000"/>
                <w:sz w:val="20"/>
              </w:rPr>
              <w:t xml:space="preserve">
- сорғының қуатын анықтау; </w:t>
            </w:r>
            <w:r>
              <w:br/>
            </w:r>
            <w:r>
              <w:rPr>
                <w:rFonts w:ascii="Times New Roman"/>
                <w:b w:val="false"/>
                <w:i w:val="false"/>
                <w:color w:val="000000"/>
                <w:sz w:val="20"/>
              </w:rPr>
              <w:t>
- сорғы арынын анықтау және сипаттамаларын құру;</w:t>
            </w:r>
            <w:r>
              <w:br/>
            </w:r>
            <w:r>
              <w:rPr>
                <w:rFonts w:ascii="Times New Roman"/>
                <w:b w:val="false"/>
                <w:i w:val="false"/>
                <w:color w:val="000000"/>
                <w:sz w:val="20"/>
              </w:rPr>
              <w:t>
- сорғыны таңдау.</w:t>
            </w:r>
            <w:r>
              <w:br/>
            </w:r>
            <w:r>
              <w:rPr>
                <w:rFonts w:ascii="Times New Roman"/>
                <w:b w:val="false"/>
                <w:i w:val="false"/>
                <w:color w:val="000000"/>
                <w:sz w:val="20"/>
              </w:rPr>
              <w:t>
шығын коэффициентін анықтау;</w:t>
            </w:r>
            <w:r>
              <w:br/>
            </w:r>
            <w:r>
              <w:rPr>
                <w:rFonts w:ascii="Times New Roman"/>
                <w:b w:val="false"/>
                <w:i w:val="false"/>
                <w:color w:val="000000"/>
                <w:sz w:val="20"/>
              </w:rPr>
              <w:t>
- қарапайым құбырды есептеу бойынша есептер шығару;</w:t>
            </w:r>
            <w:r>
              <w:br/>
            </w:r>
            <w:r>
              <w:rPr>
                <w:rFonts w:ascii="Times New Roman"/>
                <w:b w:val="false"/>
                <w:i w:val="false"/>
                <w:color w:val="000000"/>
                <w:sz w:val="20"/>
              </w:rPr>
              <w:t xml:space="preserve">
- сорғының қуатын анықтау; </w:t>
            </w:r>
            <w:r>
              <w:br/>
            </w:r>
            <w:r>
              <w:rPr>
                <w:rFonts w:ascii="Times New Roman"/>
                <w:b w:val="false"/>
                <w:i w:val="false"/>
                <w:color w:val="000000"/>
                <w:sz w:val="20"/>
              </w:rPr>
              <w:t>
- сорғы арынын анықтау және сипаттамаларын құру;</w:t>
            </w:r>
            <w:r>
              <w:br/>
            </w:r>
            <w:r>
              <w:rPr>
                <w:rFonts w:ascii="Times New Roman"/>
                <w:b w:val="false"/>
                <w:i w:val="false"/>
                <w:color w:val="000000"/>
                <w:sz w:val="20"/>
              </w:rPr>
              <w:t>
- сорғыны таңдау.</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Гидравлика және сорғылар:</w:t>
            </w:r>
            <w:r>
              <w:br/>
            </w:r>
            <w:r>
              <w:rPr>
                <w:rFonts w:ascii="Times New Roman"/>
                <w:b w:val="false"/>
                <w:i w:val="false"/>
                <w:color w:val="000000"/>
                <w:sz w:val="20"/>
              </w:rPr>
              <w:t>
Сұйықтықтың физикалық қасиеттері. Гидростатика және гидродинамика негіздері. Гидравликалық кедергілер. Сұйықтық құбыр бойымен ағуы. Сорғылар туралы жалпы мәліметтер. Электр станцияларының сорғылық жабдығы. Сорғылар.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БҚ2</w:t>
            </w:r>
            <w:r>
              <w:br/>
            </w:r>
            <w:r>
              <w:rPr>
                <w:rFonts w:ascii="Times New Roman"/>
                <w:b w:val="false"/>
                <w:i w:val="false"/>
                <w:color w:val="000000"/>
                <w:sz w:val="20"/>
              </w:rPr>
              <w:t>
БҚ3</w:t>
            </w:r>
            <w:r>
              <w:br/>
            </w:r>
            <w:r>
              <w:rPr>
                <w:rFonts w:ascii="Times New Roman"/>
                <w:b w:val="false"/>
                <w:i w:val="false"/>
                <w:color w:val="000000"/>
                <w:sz w:val="20"/>
              </w:rPr>
              <w:t>
БҚ4</w:t>
            </w:r>
            <w:r>
              <w:br/>
            </w:r>
            <w:r>
              <w:rPr>
                <w:rFonts w:ascii="Times New Roman"/>
                <w:b w:val="false"/>
                <w:i w:val="false"/>
                <w:color w:val="000000"/>
                <w:sz w:val="20"/>
              </w:rPr>
              <w:t>
КҚ1</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электрлік сұйықтықты есептеу әдістерін; электр шамаларының өлшем бірліктерін; - Ом және Кирхгоф заңын;</w:t>
            </w:r>
            <w:r>
              <w:br/>
            </w:r>
            <w:r>
              <w:rPr>
                <w:rFonts w:ascii="Times New Roman"/>
                <w:b w:val="false"/>
                <w:i w:val="false"/>
                <w:color w:val="000000"/>
                <w:sz w:val="20"/>
              </w:rPr>
              <w:t>
- магниттік өрістің сипаттамаларын;</w:t>
            </w:r>
            <w:r>
              <w:br/>
            </w:r>
            <w:r>
              <w:rPr>
                <w:rFonts w:ascii="Times New Roman"/>
                <w:b w:val="false"/>
                <w:i w:val="false"/>
                <w:color w:val="000000"/>
                <w:sz w:val="20"/>
              </w:rPr>
              <w:t>
электр өлшеу аспаптарының құрылғысын;</w:t>
            </w:r>
            <w:r>
              <w:br/>
            </w:r>
            <w:r>
              <w:rPr>
                <w:rFonts w:ascii="Times New Roman"/>
                <w:b w:val="false"/>
                <w:i w:val="false"/>
                <w:color w:val="000000"/>
                <w:sz w:val="20"/>
              </w:rPr>
              <w:t>
- айнымалы токтың бір фазалы электр тізбектерін есептеу әдістерін;</w:t>
            </w:r>
            <w:r>
              <w:br/>
            </w:r>
            <w:r>
              <w:rPr>
                <w:rFonts w:ascii="Times New Roman"/>
                <w:b w:val="false"/>
                <w:i w:val="false"/>
                <w:color w:val="000000"/>
                <w:sz w:val="20"/>
              </w:rPr>
              <w:t>
- айнымалы токтың үш фазалы электр тізбектерін есептеу әдістерін;</w:t>
            </w:r>
            <w:r>
              <w:br/>
            </w:r>
            <w:r>
              <w:rPr>
                <w:rFonts w:ascii="Times New Roman"/>
                <w:b w:val="false"/>
                <w:i w:val="false"/>
                <w:color w:val="000000"/>
                <w:sz w:val="20"/>
              </w:rPr>
              <w:t>
- трансформаторлардың белгіленуін, құрылғысын, жұмыс режимін;</w:t>
            </w:r>
            <w:r>
              <w:br/>
            </w:r>
            <w:r>
              <w:rPr>
                <w:rFonts w:ascii="Times New Roman"/>
                <w:b w:val="false"/>
                <w:i w:val="false"/>
                <w:color w:val="000000"/>
                <w:sz w:val="20"/>
              </w:rPr>
              <w:t>
- үш фазалы асинхронды қозғалтқыштардың құрылғысын, негізгі сипаттамаларын;</w:t>
            </w:r>
            <w:r>
              <w:br/>
            </w:r>
            <w:r>
              <w:rPr>
                <w:rFonts w:ascii="Times New Roman"/>
                <w:b w:val="false"/>
                <w:i w:val="false"/>
                <w:color w:val="000000"/>
                <w:sz w:val="20"/>
              </w:rPr>
              <w:t>
- тұрақты ток машиналарының құрылғысын;</w:t>
            </w:r>
            <w:r>
              <w:br/>
            </w:r>
            <w:r>
              <w:rPr>
                <w:rFonts w:ascii="Times New Roman"/>
                <w:b w:val="false"/>
                <w:i w:val="false"/>
                <w:color w:val="000000"/>
                <w:sz w:val="20"/>
              </w:rPr>
              <w:t>
орындай алуы тиіс:</w:t>
            </w:r>
            <w:r>
              <w:br/>
            </w:r>
            <w:r>
              <w:rPr>
                <w:rFonts w:ascii="Times New Roman"/>
                <w:b w:val="false"/>
                <w:i w:val="false"/>
                <w:color w:val="000000"/>
                <w:sz w:val="20"/>
              </w:rPr>
              <w:t>
- өлшеу аспаптарын пайдалануды, электр тізбектерін есептеуді;</w:t>
            </w:r>
            <w:r>
              <w:br/>
            </w:r>
            <w:r>
              <w:rPr>
                <w:rFonts w:ascii="Times New Roman"/>
                <w:b w:val="false"/>
                <w:i w:val="false"/>
                <w:color w:val="000000"/>
                <w:sz w:val="20"/>
              </w:rPr>
              <w:t>
- электр және магниттік тізбектердің тогын, кернеуін, қуатын, кедергісін өлшеуді;</w:t>
            </w:r>
            <w:r>
              <w:br/>
            </w:r>
            <w:r>
              <w:rPr>
                <w:rFonts w:ascii="Times New Roman"/>
                <w:b w:val="false"/>
                <w:i w:val="false"/>
                <w:color w:val="000000"/>
                <w:sz w:val="20"/>
              </w:rPr>
              <w:t>
- айнымалы ток электр тізбектерінің әртүрлі элементтерімен сұлбаларды құруды; аспаптардың көрсеткіштерін алуды;</w:t>
            </w:r>
            <w:r>
              <w:br/>
            </w:r>
            <w:r>
              <w:rPr>
                <w:rFonts w:ascii="Times New Roman"/>
                <w:b w:val="false"/>
                <w:i w:val="false"/>
                <w:color w:val="000000"/>
                <w:sz w:val="20"/>
              </w:rPr>
              <w:t>
- векторлық диаграммаларды құруды;</w:t>
            </w:r>
            <w:r>
              <w:br/>
            </w:r>
            <w:r>
              <w:rPr>
                <w:rFonts w:ascii="Times New Roman"/>
                <w:b w:val="false"/>
                <w:i w:val="false"/>
                <w:color w:val="000000"/>
                <w:sz w:val="20"/>
              </w:rPr>
              <w:t>
- үш фазалы асинхронды қозғалтқышты іске қосуды;</w:t>
            </w:r>
            <w:r>
              <w:br/>
            </w:r>
            <w:r>
              <w:rPr>
                <w:rFonts w:ascii="Times New Roman"/>
                <w:b w:val="false"/>
                <w:i w:val="false"/>
                <w:color w:val="000000"/>
                <w:sz w:val="20"/>
              </w:rPr>
              <w:t>
- тұрақты ток машиналарын іске қосуды.</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электр сыйымдылығын есептеу;</w:t>
            </w:r>
            <w:r>
              <w:br/>
            </w:r>
            <w:r>
              <w:rPr>
                <w:rFonts w:ascii="Times New Roman"/>
                <w:b w:val="false"/>
                <w:i w:val="false"/>
                <w:color w:val="000000"/>
                <w:sz w:val="20"/>
              </w:rPr>
              <w:t>
- электр және магниттік өріс шамаларын өлшем бірліктерін СИ жүйесіне ауыстыру;</w:t>
            </w:r>
            <w:r>
              <w:br/>
            </w:r>
            <w:r>
              <w:rPr>
                <w:rFonts w:ascii="Times New Roman"/>
                <w:b w:val="false"/>
                <w:i w:val="false"/>
                <w:color w:val="000000"/>
                <w:sz w:val="20"/>
              </w:rPr>
              <w:t>
- электр өлшеу аспаптарын бөлу құнын анықтау;</w:t>
            </w:r>
            <w:r>
              <w:br/>
            </w:r>
            <w:r>
              <w:rPr>
                <w:rFonts w:ascii="Times New Roman"/>
                <w:b w:val="false"/>
                <w:i w:val="false"/>
                <w:color w:val="000000"/>
                <w:sz w:val="20"/>
              </w:rPr>
              <w:t>
- айнымалы токтың бір фазалы және үш фазалы электр тізбектерін оқу;</w:t>
            </w:r>
            <w:r>
              <w:br/>
            </w:r>
            <w:r>
              <w:rPr>
                <w:rFonts w:ascii="Times New Roman"/>
                <w:b w:val="false"/>
                <w:i w:val="false"/>
                <w:color w:val="000000"/>
                <w:sz w:val="20"/>
              </w:rPr>
              <w:t>
- трансформаторлардың техникалық құжаттарымен жұмыс істеу.</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электротехника электроника негіздерімен</w:t>
            </w:r>
            <w:r>
              <w:br/>
            </w:r>
            <w:r>
              <w:rPr>
                <w:rFonts w:ascii="Times New Roman"/>
                <w:b w:val="false"/>
                <w:i w:val="false"/>
                <w:color w:val="000000"/>
                <w:sz w:val="20"/>
              </w:rPr>
              <w:t>
Электр өрісі. Тұрақты ток электр тізбектері. Электрлік магнетизм. Электрлік өлшемдер. Бір фазалы айнымалы электр тізбектері. Үш фазалы электр тізбектері. Трансформаторлар. Айнымалы және тұрақты ток электр машиналары. Электр энергиясының берілуі, таралуы. Электронды жартылай өткізгіш аппаратура.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БҚ2</w:t>
            </w:r>
            <w:r>
              <w:br/>
            </w:r>
            <w:r>
              <w:rPr>
                <w:rFonts w:ascii="Times New Roman"/>
                <w:b w:val="false"/>
                <w:i w:val="false"/>
                <w:color w:val="000000"/>
                <w:sz w:val="20"/>
              </w:rPr>
              <w:t>
БҚ3</w:t>
            </w:r>
            <w:r>
              <w:br/>
            </w:r>
            <w:r>
              <w:rPr>
                <w:rFonts w:ascii="Times New Roman"/>
                <w:b w:val="false"/>
                <w:i w:val="false"/>
                <w:color w:val="000000"/>
                <w:sz w:val="20"/>
              </w:rPr>
              <w:t>
КҚ1</w:t>
            </w:r>
            <w:r>
              <w:br/>
            </w:r>
            <w:r>
              <w:rPr>
                <w:rFonts w:ascii="Times New Roman"/>
                <w:b w:val="false"/>
                <w:i w:val="false"/>
                <w:color w:val="000000"/>
                <w:sz w:val="20"/>
              </w:rPr>
              <w:t>
АҚ7</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жоғары деңгей тілдерінде алгоритмдеу және бағдарламалау негіздерін;</w:t>
            </w:r>
            <w:r>
              <w:br/>
            </w:r>
            <w:r>
              <w:rPr>
                <w:rFonts w:ascii="Times New Roman"/>
                <w:b w:val="false"/>
                <w:i w:val="false"/>
                <w:color w:val="000000"/>
                <w:sz w:val="20"/>
              </w:rPr>
              <w:t>
- компьютерді пайдаланушыға баптау;</w:t>
            </w:r>
            <w:r>
              <w:br/>
            </w:r>
            <w:r>
              <w:rPr>
                <w:rFonts w:ascii="Times New Roman"/>
                <w:b w:val="false"/>
                <w:i w:val="false"/>
                <w:color w:val="000000"/>
                <w:sz w:val="20"/>
              </w:rPr>
              <w:t>
- тораптағы жұмысты;</w:t>
            </w:r>
            <w:r>
              <w:br/>
            </w:r>
            <w:r>
              <w:rPr>
                <w:rFonts w:ascii="Times New Roman"/>
                <w:b w:val="false"/>
                <w:i w:val="false"/>
                <w:color w:val="000000"/>
                <w:sz w:val="20"/>
              </w:rPr>
              <w:t>
- офистік бағдарламалармен жұмысты;</w:t>
            </w:r>
            <w:r>
              <w:br/>
            </w:r>
            <w:r>
              <w:rPr>
                <w:rFonts w:ascii="Times New Roman"/>
                <w:b w:val="false"/>
                <w:i w:val="false"/>
                <w:color w:val="000000"/>
                <w:sz w:val="20"/>
              </w:rPr>
              <w:t>
орындай алуы тиіс:</w:t>
            </w:r>
            <w:r>
              <w:br/>
            </w:r>
            <w:r>
              <w:rPr>
                <w:rFonts w:ascii="Times New Roman"/>
                <w:b w:val="false"/>
                <w:i w:val="false"/>
                <w:color w:val="000000"/>
                <w:sz w:val="20"/>
              </w:rPr>
              <w:t>
- ОЖ орнықтыруды;</w:t>
            </w:r>
            <w:r>
              <w:br/>
            </w:r>
            <w:r>
              <w:rPr>
                <w:rFonts w:ascii="Times New Roman"/>
                <w:b w:val="false"/>
                <w:i w:val="false"/>
                <w:color w:val="000000"/>
                <w:sz w:val="20"/>
              </w:rPr>
              <w:t>
- мәтінді формативтеу және түзету;</w:t>
            </w:r>
            <w:r>
              <w:br/>
            </w:r>
            <w:r>
              <w:rPr>
                <w:rFonts w:ascii="Times New Roman"/>
                <w:b w:val="false"/>
                <w:i w:val="false"/>
                <w:color w:val="000000"/>
                <w:sz w:val="20"/>
              </w:rPr>
              <w:t>
- ақпаратты алу және жіберу үшін локальды және басты торапты пайдалану;</w:t>
            </w:r>
            <w:r>
              <w:br/>
            </w:r>
            <w:r>
              <w:rPr>
                <w:rFonts w:ascii="Times New Roman"/>
                <w:b w:val="false"/>
                <w:i w:val="false"/>
                <w:color w:val="000000"/>
                <w:sz w:val="20"/>
              </w:rPr>
              <w:t>
- сызбаны құруды және түзетуді</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компьютерде жұмыс істеу.</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Компьютерлік технология негіздері: </w:t>
            </w:r>
            <w:r>
              <w:br/>
            </w:r>
            <w:r>
              <w:rPr>
                <w:rFonts w:ascii="Times New Roman"/>
                <w:b w:val="false"/>
                <w:i w:val="false"/>
                <w:color w:val="000000"/>
                <w:sz w:val="20"/>
              </w:rPr>
              <w:t>
Windows ОЖ;  Microsoft Word мәтіндік редакторы; Ехсеl электронды кестесі; Мәліметтер базасы; Компьютерлік тораптар; Аuto Саd графикалық редакторы; курстық жобалауда ЭЕМ пайдалану; автоматтандырылған жұмыс орындары.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БҚ5</w:t>
            </w:r>
            <w:r>
              <w:br/>
            </w:r>
            <w:r>
              <w:rPr>
                <w:rFonts w:ascii="Times New Roman"/>
                <w:b w:val="false"/>
                <w:i w:val="false"/>
                <w:color w:val="000000"/>
                <w:sz w:val="20"/>
              </w:rPr>
              <w:t>
БҚ7</w:t>
            </w:r>
            <w:r>
              <w:br/>
            </w:r>
            <w:r>
              <w:rPr>
                <w:rFonts w:ascii="Times New Roman"/>
                <w:b w:val="false"/>
                <w:i w:val="false"/>
                <w:color w:val="000000"/>
                <w:sz w:val="20"/>
              </w:rPr>
              <w:t>
КҚ7</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ЖЭС технологиялық сұлбасында бу қазанының рөлін, қазандық қондырғының сұлбасын, оның элементтерінің белгіленуін, қазандардың таңбалануы мен параметрлерін, негізгі терминдері мен анықтамаларын;</w:t>
            </w:r>
            <w:r>
              <w:br/>
            </w:r>
            <w:r>
              <w:rPr>
                <w:rFonts w:ascii="Times New Roman"/>
                <w:b w:val="false"/>
                <w:i w:val="false"/>
                <w:color w:val="000000"/>
                <w:sz w:val="20"/>
              </w:rPr>
              <w:t>
- қатты отынның жіктелуін, жанудың үлес жылуын, шартты отын ұғымын; теориялы қажетті ауа мөлшері ұғымын, ауа шығыны коэффициентін;</w:t>
            </w:r>
            <w:r>
              <w:br/>
            </w:r>
            <w:r>
              <w:rPr>
                <w:rFonts w:ascii="Times New Roman"/>
                <w:b w:val="false"/>
                <w:i w:val="false"/>
                <w:color w:val="000000"/>
                <w:sz w:val="20"/>
              </w:rPr>
              <w:t>
- жылу балансының теңдеуін, қазанның ПӘК анықтау теңдеуін;</w:t>
            </w:r>
            <w:r>
              <w:br/>
            </w:r>
            <w:r>
              <w:rPr>
                <w:rFonts w:ascii="Times New Roman"/>
                <w:b w:val="false"/>
                <w:i w:val="false"/>
                <w:color w:val="000000"/>
                <w:sz w:val="20"/>
              </w:rPr>
              <w:t xml:space="preserve">
- қатты және сұйық қож жою оттықтарының, газ бен мазутты жағу оттықтарының, құйынды оттықтардың құралымын; </w:t>
            </w:r>
            <w:r>
              <w:br/>
            </w:r>
            <w:r>
              <w:rPr>
                <w:rFonts w:ascii="Times New Roman"/>
                <w:b w:val="false"/>
                <w:i w:val="false"/>
                <w:color w:val="000000"/>
                <w:sz w:val="20"/>
              </w:rPr>
              <w:t>
- қазан барабанының құралымын, таза буды алу әдістерін, сепарациялық барабан ішілік құрылғылардың құралымын;</w:t>
            </w:r>
            <w:r>
              <w:br/>
            </w:r>
            <w:r>
              <w:rPr>
                <w:rFonts w:ascii="Times New Roman"/>
                <w:b w:val="false"/>
                <w:i w:val="false"/>
                <w:color w:val="000000"/>
                <w:sz w:val="20"/>
              </w:rPr>
              <w:t xml:space="preserve">
- қыздыру беттерінің компоновкасы мен құралымын; </w:t>
            </w:r>
            <w:r>
              <w:br/>
            </w:r>
            <w:r>
              <w:rPr>
                <w:rFonts w:ascii="Times New Roman"/>
                <w:b w:val="false"/>
                <w:i w:val="false"/>
                <w:color w:val="000000"/>
                <w:sz w:val="20"/>
              </w:rPr>
              <w:t xml:space="preserve">
- экономайзердің, ауа қыздырғыштардың құралымын, олардың жұмыс қағидасын; - каркастардың құралымын, қазан, құбыр барабандарының бекітілуін; </w:t>
            </w:r>
            <w:r>
              <w:br/>
            </w:r>
            <w:r>
              <w:rPr>
                <w:rFonts w:ascii="Times New Roman"/>
                <w:b w:val="false"/>
                <w:i w:val="false"/>
                <w:color w:val="000000"/>
                <w:sz w:val="20"/>
              </w:rPr>
              <w:t>
- жылулық оқшауламаны қаптау құрылғысы мен түрлерін, гарнитурлардың құралымын;</w:t>
            </w:r>
            <w:r>
              <w:br/>
            </w:r>
            <w:r>
              <w:rPr>
                <w:rFonts w:ascii="Times New Roman"/>
                <w:b w:val="false"/>
                <w:i w:val="false"/>
                <w:color w:val="000000"/>
                <w:sz w:val="20"/>
              </w:rPr>
              <w:t>
- МЖМБС 3619-81 бойынша қазандардың типтері мен жіктелуін;</w:t>
            </w:r>
            <w:r>
              <w:br/>
            </w:r>
            <w:r>
              <w:rPr>
                <w:rFonts w:ascii="Times New Roman"/>
                <w:b w:val="false"/>
                <w:i w:val="false"/>
                <w:color w:val="000000"/>
                <w:sz w:val="20"/>
              </w:rPr>
              <w:t>
- арматура кластарын, арматураның құралымын, оны орналастыру орнын;</w:t>
            </w:r>
            <w:r>
              <w:br/>
            </w:r>
            <w:r>
              <w:rPr>
                <w:rFonts w:ascii="Times New Roman"/>
                <w:b w:val="false"/>
                <w:i w:val="false"/>
                <w:color w:val="000000"/>
                <w:sz w:val="20"/>
              </w:rPr>
              <w:t>
- жылу беру жабдығының құрылымы мен жұмыс қағидасын, отынның көмір үгіту сипаттамаларын, шаң дайындау жүйелерінің жұмыс қағидасын, шаң жүйесінің сұлбаларын;</w:t>
            </w:r>
            <w:r>
              <w:br/>
            </w:r>
            <w:r>
              <w:rPr>
                <w:rFonts w:ascii="Times New Roman"/>
                <w:b w:val="false"/>
                <w:i w:val="false"/>
                <w:color w:val="000000"/>
                <w:sz w:val="20"/>
              </w:rPr>
              <w:t>
- газ ауа жолының сұлбалары мен оның құралымдық элементтерін, жұмыс қағидасын;</w:t>
            </w:r>
            <w:r>
              <w:br/>
            </w:r>
            <w:r>
              <w:rPr>
                <w:rFonts w:ascii="Times New Roman"/>
                <w:b w:val="false"/>
                <w:i w:val="false"/>
                <w:color w:val="000000"/>
                <w:sz w:val="20"/>
              </w:rPr>
              <w:t>
- күл қож жою құрылғыларының құралымын;</w:t>
            </w:r>
            <w:r>
              <w:br/>
            </w:r>
            <w:r>
              <w:rPr>
                <w:rFonts w:ascii="Times New Roman"/>
                <w:b w:val="false"/>
                <w:i w:val="false"/>
                <w:color w:val="000000"/>
                <w:sz w:val="20"/>
              </w:rPr>
              <w:t>
орындай алуы тиіс:</w:t>
            </w:r>
            <w:r>
              <w:br/>
            </w:r>
            <w:r>
              <w:rPr>
                <w:rFonts w:ascii="Times New Roman"/>
                <w:b w:val="false"/>
                <w:i w:val="false"/>
                <w:color w:val="000000"/>
                <w:sz w:val="20"/>
              </w:rPr>
              <w:t>
- отынның бір массасынан екіншіге қайта есептеуді;</w:t>
            </w:r>
            <w:r>
              <w:br/>
            </w:r>
            <w:r>
              <w:rPr>
                <w:rFonts w:ascii="Times New Roman"/>
                <w:b w:val="false"/>
                <w:i w:val="false"/>
                <w:color w:val="000000"/>
                <w:sz w:val="20"/>
              </w:rPr>
              <w:t>
- ауа шығыны коэффициентін анықтауды, жану өнімінің энтальпиясын есептеуді, отынды жағу кезінде жану өнімінің көлемін анықтауды;</w:t>
            </w:r>
            <w:r>
              <w:br/>
            </w:r>
            <w:r>
              <w:rPr>
                <w:rFonts w:ascii="Times New Roman"/>
                <w:b w:val="false"/>
                <w:i w:val="false"/>
                <w:color w:val="000000"/>
                <w:sz w:val="20"/>
              </w:rPr>
              <w:t>
- жылу балансын есептеуді, q</w:t>
            </w:r>
            <w:r>
              <w:rPr>
                <w:rFonts w:ascii="Times New Roman"/>
                <w:b w:val="false"/>
                <w:i w:val="false"/>
                <w:color w:val="000000"/>
                <w:vertAlign w:val="subscript"/>
              </w:rPr>
              <w:t>2</w:t>
            </w:r>
            <w:r>
              <w:rPr>
                <w:rFonts w:ascii="Times New Roman"/>
                <w:b w:val="false"/>
                <w:i w:val="false"/>
                <w:color w:val="000000"/>
                <w:sz w:val="20"/>
              </w:rPr>
              <w:t>, q</w:t>
            </w:r>
            <w:r>
              <w:rPr>
                <w:rFonts w:ascii="Times New Roman"/>
                <w:b w:val="false"/>
                <w:i w:val="false"/>
                <w:color w:val="000000"/>
                <w:vertAlign w:val="subscript"/>
              </w:rPr>
              <w:t>3</w:t>
            </w:r>
            <w:r>
              <w:rPr>
                <w:rFonts w:ascii="Times New Roman"/>
                <w:b w:val="false"/>
                <w:i w:val="false"/>
                <w:color w:val="000000"/>
                <w:sz w:val="20"/>
              </w:rPr>
              <w:t>, q</w:t>
            </w:r>
            <w:r>
              <w:rPr>
                <w:rFonts w:ascii="Times New Roman"/>
                <w:b w:val="false"/>
                <w:i w:val="false"/>
                <w:color w:val="000000"/>
                <w:vertAlign w:val="subscript"/>
              </w:rPr>
              <w:t>4</w:t>
            </w:r>
            <w:r>
              <w:rPr>
                <w:rFonts w:ascii="Times New Roman"/>
                <w:b w:val="false"/>
                <w:i w:val="false"/>
                <w:color w:val="000000"/>
                <w:sz w:val="20"/>
              </w:rPr>
              <w:t>, q</w:t>
            </w:r>
            <w:r>
              <w:rPr>
                <w:rFonts w:ascii="Times New Roman"/>
                <w:b w:val="false"/>
                <w:i w:val="false"/>
                <w:color w:val="000000"/>
                <w:vertAlign w:val="subscript"/>
              </w:rPr>
              <w:t>5</w:t>
            </w:r>
            <w:r>
              <w:rPr>
                <w:rFonts w:ascii="Times New Roman"/>
                <w:b w:val="false"/>
                <w:i w:val="false"/>
                <w:color w:val="000000"/>
                <w:sz w:val="20"/>
              </w:rPr>
              <w:t>, q</w:t>
            </w:r>
            <w:r>
              <w:rPr>
                <w:rFonts w:ascii="Times New Roman"/>
                <w:b w:val="false"/>
                <w:i w:val="false"/>
                <w:color w:val="000000"/>
                <w:vertAlign w:val="subscript"/>
              </w:rPr>
              <w:t xml:space="preserve">6 </w:t>
            </w:r>
            <w:r>
              <w:rPr>
                <w:rFonts w:ascii="Times New Roman"/>
                <w:b w:val="false"/>
                <w:i w:val="false"/>
                <w:color w:val="000000"/>
                <w:sz w:val="20"/>
              </w:rPr>
              <w:t xml:space="preserve">жылу шығынын, тура және кері баланс жылуы бойынша қазан пәк анықтауды, қазанға отын шығынын анықтауды; </w:t>
            </w:r>
            <w:r>
              <w:br/>
            </w:r>
            <w:r>
              <w:rPr>
                <w:rFonts w:ascii="Times New Roman"/>
                <w:b w:val="false"/>
                <w:i w:val="false"/>
                <w:color w:val="000000"/>
                <w:sz w:val="20"/>
              </w:rPr>
              <w:t>
- эскиз орындау және оттықтың геометриялық сипаттамаларын есептеуді;</w:t>
            </w:r>
            <w:r>
              <w:br/>
            </w:r>
            <w:r>
              <w:rPr>
                <w:rFonts w:ascii="Times New Roman"/>
                <w:b w:val="false"/>
                <w:i w:val="false"/>
                <w:color w:val="000000"/>
                <w:sz w:val="20"/>
              </w:rPr>
              <w:t>
- экономайзердің, ауа қыздырғыштардың жылулық есебін орындау;</w:t>
            </w:r>
            <w:r>
              <w:br/>
            </w:r>
            <w:r>
              <w:rPr>
                <w:rFonts w:ascii="Times New Roman"/>
                <w:b w:val="false"/>
                <w:i w:val="false"/>
                <w:color w:val="000000"/>
                <w:sz w:val="20"/>
              </w:rPr>
              <w:t>
- баранадық және тура ағатын типті қазандардың сұлбасын құруды;</w:t>
            </w:r>
            <w:r>
              <w:br/>
            </w:r>
            <w:r>
              <w:rPr>
                <w:rFonts w:ascii="Times New Roman"/>
                <w:b w:val="false"/>
                <w:i w:val="false"/>
                <w:color w:val="000000"/>
                <w:sz w:val="20"/>
              </w:rPr>
              <w:t>
- қазан элементтерін есептеуді;</w:t>
            </w:r>
            <w:r>
              <w:br/>
            </w:r>
            <w:r>
              <w:rPr>
                <w:rFonts w:ascii="Times New Roman"/>
                <w:b w:val="false"/>
                <w:i w:val="false"/>
                <w:color w:val="000000"/>
                <w:sz w:val="20"/>
              </w:rPr>
              <w:t>
- қазанның негізгі элементтерін беріктікке есептеуді;</w:t>
            </w:r>
            <w:r>
              <w:br/>
            </w:r>
            <w:r>
              <w:rPr>
                <w:rFonts w:ascii="Times New Roman"/>
                <w:b w:val="false"/>
                <w:i w:val="false"/>
                <w:color w:val="000000"/>
                <w:sz w:val="20"/>
              </w:rPr>
              <w:t>
- отынның түріне қарай ең ұсақ құрылғылардың түрін және шаң жүйесінің сұлбасын таңдауды;</w:t>
            </w:r>
            <w:r>
              <w:br/>
            </w:r>
            <w:r>
              <w:rPr>
                <w:rFonts w:ascii="Times New Roman"/>
                <w:b w:val="false"/>
                <w:i w:val="false"/>
                <w:color w:val="000000"/>
                <w:sz w:val="20"/>
              </w:rPr>
              <w:t>
- желдеткіштерді, күлтұтқыштарды және түтін құбырларын есептеу және таңдауды;</w:t>
            </w:r>
            <w:r>
              <w:br/>
            </w:r>
            <w:r>
              <w:rPr>
                <w:rFonts w:ascii="Times New Roman"/>
                <w:b w:val="false"/>
                <w:i w:val="false"/>
                <w:color w:val="000000"/>
                <w:sz w:val="20"/>
              </w:rPr>
              <w:t>
- күлқож жою жабдығын таңдауды.</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электр станцияларының қазандық қондырғылары:</w:t>
            </w:r>
            <w:r>
              <w:br/>
            </w:r>
            <w:r>
              <w:rPr>
                <w:rFonts w:ascii="Times New Roman"/>
                <w:b w:val="false"/>
                <w:i w:val="false"/>
                <w:color w:val="000000"/>
                <w:sz w:val="20"/>
              </w:rPr>
              <w:t>
отынның жіктелуі және оның техникалық сипаттамалары. Отынды пайдалану тиімділігі. Оттық құрылғылар. Қыздырудың бу түзетін беттері. Бу қыздырғыштар. Бу қазандықтарының каркасы, қаптамасы және гарнитурасы. Бу қазандарының құралымын жинақтау, жылулық есептеу әдістемесі. Су-бу жолы және қазанның негізгі элементтерін беріктікке есептеу. Отын беру және қатты отынның шаңын дайындау. Газмазутты электр станцияларының отын шаруашылығы. Қазандық қондырғылардың газ-ауалы жолы, күл қожды жою.</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БҚ10</w:t>
            </w:r>
            <w:r>
              <w:br/>
            </w:r>
            <w:r>
              <w:rPr>
                <w:rFonts w:ascii="Times New Roman"/>
                <w:b w:val="false"/>
                <w:i w:val="false"/>
                <w:color w:val="000000"/>
                <w:sz w:val="20"/>
              </w:rPr>
              <w:t>
КҚ3</w:t>
            </w:r>
            <w:r>
              <w:br/>
            </w:r>
            <w:r>
              <w:rPr>
                <w:rFonts w:ascii="Times New Roman"/>
                <w:b w:val="false"/>
                <w:i w:val="false"/>
                <w:color w:val="000000"/>
                <w:sz w:val="20"/>
              </w:rPr>
              <w:t>
КҚ4</w:t>
            </w:r>
            <w:r>
              <w:br/>
            </w:r>
            <w:r>
              <w:rPr>
                <w:rFonts w:ascii="Times New Roman"/>
                <w:b w:val="false"/>
                <w:i w:val="false"/>
                <w:color w:val="000000"/>
                <w:sz w:val="20"/>
              </w:rPr>
              <w:t>
КҚ7</w:t>
            </w:r>
            <w:r>
              <w:br/>
            </w:r>
            <w:r>
              <w:rPr>
                <w:rFonts w:ascii="Times New Roman"/>
                <w:b w:val="false"/>
                <w:i w:val="false"/>
                <w:color w:val="000000"/>
                <w:sz w:val="20"/>
              </w:rPr>
              <w:t>
АҚ1</w:t>
            </w:r>
            <w:r>
              <w:br/>
            </w:r>
            <w:r>
              <w:rPr>
                <w:rFonts w:ascii="Times New Roman"/>
                <w:b w:val="false"/>
                <w:i w:val="false"/>
                <w:color w:val="000000"/>
                <w:sz w:val="20"/>
              </w:rPr>
              <w:t>
АҚ8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ПТУ және ГТУ жіктелуін;</w:t>
            </w:r>
            <w:r>
              <w:br/>
            </w:r>
            <w:r>
              <w:rPr>
                <w:rFonts w:ascii="Times New Roman"/>
                <w:b w:val="false"/>
                <w:i w:val="false"/>
                <w:color w:val="000000"/>
                <w:sz w:val="20"/>
              </w:rPr>
              <w:t>
- торлардың геометриялық және аэродинамикалық сипаттамаларын. Ағатын бөліктің сұлбасын, ағатын бөліктегі шығындарды, жылудың қайту коэффициенті ұғымын;</w:t>
            </w:r>
            <w:r>
              <w:br/>
            </w:r>
            <w:r>
              <w:rPr>
                <w:rFonts w:ascii="Times New Roman"/>
                <w:b w:val="false"/>
                <w:i w:val="false"/>
                <w:color w:val="000000"/>
                <w:sz w:val="20"/>
              </w:rPr>
              <w:t>
- турбиналардың қуатын арттыру тәсілдерін;</w:t>
            </w:r>
            <w:r>
              <w:br/>
            </w:r>
            <w:r>
              <w:rPr>
                <w:rFonts w:ascii="Times New Roman"/>
                <w:b w:val="false"/>
                <w:i w:val="false"/>
                <w:color w:val="000000"/>
                <w:sz w:val="20"/>
              </w:rPr>
              <w:t>
- конденсаторлардың, деаэраторлардың, қыздырғыштардың белгіленуі мен құрылғысын;</w:t>
            </w:r>
            <w:r>
              <w:br/>
            </w:r>
            <w:r>
              <w:rPr>
                <w:rFonts w:ascii="Times New Roman"/>
                <w:b w:val="false"/>
                <w:i w:val="false"/>
                <w:color w:val="000000"/>
                <w:sz w:val="20"/>
              </w:rPr>
              <w:t>
- жоғары, орта және төмен қысымды цилиндрлер корпустарының құралымын (ЦВД, ЦСД, ЦНД), олардың айырмашылықтарын, материалдарын;</w:t>
            </w:r>
            <w:r>
              <w:br/>
            </w:r>
            <w:r>
              <w:rPr>
                <w:rFonts w:ascii="Times New Roman"/>
                <w:b w:val="false"/>
                <w:i w:val="false"/>
                <w:color w:val="000000"/>
                <w:sz w:val="20"/>
              </w:rPr>
              <w:t>
- ЦВД, ЦСД, ЦНД-урбиналарының құралымын және жұмыс шарттарын олардың материалдарын, тығыздалуын, подшипниктерін;</w:t>
            </w:r>
            <w:r>
              <w:br/>
            </w:r>
            <w:r>
              <w:rPr>
                <w:rFonts w:ascii="Times New Roman"/>
                <w:b w:val="false"/>
                <w:i w:val="false"/>
                <w:color w:val="000000"/>
                <w:sz w:val="20"/>
              </w:rPr>
              <w:t xml:space="preserve">
- конденсациялық турбиналардың типтері мен таңбалануын; </w:t>
            </w:r>
            <w:r>
              <w:br/>
            </w:r>
            <w:r>
              <w:rPr>
                <w:rFonts w:ascii="Times New Roman"/>
                <w:b w:val="false"/>
                <w:i w:val="false"/>
                <w:color w:val="000000"/>
                <w:sz w:val="20"/>
              </w:rPr>
              <w:t>
- Т, ПТ, Р типті турбиналармен қондырғылардың типтерін, таңбалануын және қағидалық сұлбасын;</w:t>
            </w:r>
            <w:r>
              <w:br/>
            </w:r>
            <w:r>
              <w:rPr>
                <w:rFonts w:ascii="Times New Roman"/>
                <w:b w:val="false"/>
                <w:i w:val="false"/>
                <w:color w:val="000000"/>
                <w:sz w:val="20"/>
              </w:rPr>
              <w:t>
- аралық асқын қызу буымен және онсыз турбиналар үшін реттеудің әртүрлі сұлбаларын; барлық қорғаныстарды; - майдың берілу және таралу жүйесін;</w:t>
            </w:r>
            <w:r>
              <w:br/>
            </w:r>
            <w:r>
              <w:rPr>
                <w:rFonts w:ascii="Times New Roman"/>
                <w:b w:val="false"/>
                <w:i w:val="false"/>
                <w:color w:val="000000"/>
                <w:sz w:val="20"/>
              </w:rPr>
              <w:t>
- жылжымалы параметрлерде есептелмейтін режимде саты жұмысын;</w:t>
            </w:r>
            <w:r>
              <w:br/>
            </w:r>
            <w:r>
              <w:rPr>
                <w:rFonts w:ascii="Times New Roman"/>
                <w:b w:val="false"/>
                <w:i w:val="false"/>
                <w:color w:val="000000"/>
                <w:sz w:val="20"/>
              </w:rPr>
              <w:t>
орындай алуы тиіс:</w:t>
            </w:r>
            <w:r>
              <w:br/>
            </w:r>
            <w:r>
              <w:rPr>
                <w:rFonts w:ascii="Times New Roman"/>
                <w:b w:val="false"/>
                <w:i w:val="false"/>
                <w:color w:val="000000"/>
                <w:sz w:val="20"/>
              </w:rPr>
              <w:t>
- турбина типтерінің таңбасын ашып оқуды; hs-диаграммасында кеңею процесін құруды және оны пайдалануды;</w:t>
            </w:r>
            <w:r>
              <w:br/>
            </w:r>
            <w:r>
              <w:rPr>
                <w:rFonts w:ascii="Times New Roman"/>
                <w:b w:val="false"/>
                <w:i w:val="false"/>
                <w:color w:val="000000"/>
                <w:sz w:val="20"/>
              </w:rPr>
              <w:t>
- сатыны жылулық есептеу үшін hs-диаграммасын және үшбұрыш жылдамдығының құрылуын пайдалануды;</w:t>
            </w:r>
            <w:r>
              <w:br/>
            </w:r>
            <w:r>
              <w:rPr>
                <w:rFonts w:ascii="Times New Roman"/>
                <w:b w:val="false"/>
                <w:i w:val="false"/>
                <w:color w:val="000000"/>
                <w:sz w:val="20"/>
              </w:rPr>
              <w:t>
- ротор мен статордың тетіктері үшін материалдар таңдауды;</w:t>
            </w:r>
            <w:r>
              <w:br/>
            </w:r>
            <w:r>
              <w:rPr>
                <w:rFonts w:ascii="Times New Roman"/>
                <w:b w:val="false"/>
                <w:i w:val="false"/>
                <w:color w:val="000000"/>
                <w:sz w:val="20"/>
              </w:rPr>
              <w:t>
- турбинаның ағатын бөлігі қиықтарында бағдарлануды;</w:t>
            </w:r>
            <w:r>
              <w:br/>
            </w:r>
            <w:r>
              <w:rPr>
                <w:rFonts w:ascii="Times New Roman"/>
                <w:b w:val="false"/>
                <w:i w:val="false"/>
                <w:color w:val="000000"/>
                <w:sz w:val="20"/>
              </w:rPr>
              <w:t>
- турбина арқылы бу шығынын және оның әрбір бөлігін анықтауды;</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турбиналық сатыгы есептеу және орташа диаметрді, соплолық және жұмыс торларының өлшемін анықтау;</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электр станцияларының турбиналық қондырғылары:</w:t>
            </w:r>
            <w:r>
              <w:br/>
            </w:r>
            <w:r>
              <w:rPr>
                <w:rFonts w:ascii="Times New Roman"/>
                <w:b w:val="false"/>
                <w:i w:val="false"/>
                <w:color w:val="000000"/>
                <w:sz w:val="20"/>
              </w:rPr>
              <w:t>
Бу және газтурбиналық қондырғылары туралы негізгі ұғымдары. Көп сатылы бу турбиналары. Бу турбиналық қондырғылардың қосымша жабдығы. Бу турбиналары түйіндерінің және тетіктерінің құралымы. Конденсациялық турбиналар. Жылуландыру турбиналары. Бу турбиналарын реттеу, маймен жабдықтау және қорғау. Бу турбиналарының айнымалы және өтпелі жұмыс режимдері. Газтурбиналық қондырғылар.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КҚ2</w:t>
            </w:r>
            <w:r>
              <w:br/>
            </w:r>
            <w:r>
              <w:rPr>
                <w:rFonts w:ascii="Times New Roman"/>
                <w:b w:val="false"/>
                <w:i w:val="false"/>
                <w:color w:val="000000"/>
                <w:sz w:val="20"/>
              </w:rPr>
              <w:t>
КҚ4</w:t>
            </w:r>
            <w:r>
              <w:br/>
            </w:r>
            <w:r>
              <w:rPr>
                <w:rFonts w:ascii="Times New Roman"/>
                <w:b w:val="false"/>
                <w:i w:val="false"/>
                <w:color w:val="000000"/>
                <w:sz w:val="20"/>
              </w:rPr>
              <w:t>
АҚ1</w:t>
            </w:r>
            <w:r>
              <w:br/>
            </w:r>
            <w:r>
              <w:rPr>
                <w:rFonts w:ascii="Times New Roman"/>
                <w:b w:val="false"/>
                <w:i w:val="false"/>
                <w:color w:val="000000"/>
                <w:sz w:val="20"/>
              </w:rPr>
              <w:t>
АҚ8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электрқондырғыларында жұмыс істеу кезінде қауіпсіздік техникасы туралы жалпы мәліметтерді;</w:t>
            </w:r>
            <w:r>
              <w:br/>
            </w:r>
            <w:r>
              <w:rPr>
                <w:rFonts w:ascii="Times New Roman"/>
                <w:b w:val="false"/>
                <w:i w:val="false"/>
                <w:color w:val="000000"/>
                <w:sz w:val="20"/>
              </w:rPr>
              <w:t xml:space="preserve">
- жабдықтың токөткел бөліктеріне ҚТ токтарының термиялық және динамикалық әсерін; </w:t>
            </w:r>
            <w:r>
              <w:br/>
            </w:r>
            <w:r>
              <w:rPr>
                <w:rFonts w:ascii="Times New Roman"/>
                <w:b w:val="false"/>
                <w:i w:val="false"/>
                <w:color w:val="000000"/>
                <w:sz w:val="20"/>
              </w:rPr>
              <w:t>
- сақтандырғыштардың, айырғыштардың, магниттік іске қосқыштардың белгіленуін, типтері және құралымын;</w:t>
            </w:r>
            <w:r>
              <w:br/>
            </w:r>
            <w:r>
              <w:rPr>
                <w:rFonts w:ascii="Times New Roman"/>
                <w:b w:val="false"/>
                <w:i w:val="false"/>
                <w:color w:val="000000"/>
                <w:sz w:val="20"/>
              </w:rPr>
              <w:t>
- өткізгіштер мен оқшаулағыштардың белгіленуін, типтерін және құрылғысын, КЭС және ЖЭС электрлік жалғанымдарының сұлбасын, осы сұлбалардың қағидасын; артықшылықтары мен кемшіліктерін;</w:t>
            </w:r>
            <w:r>
              <w:br/>
            </w:r>
            <w:r>
              <w:rPr>
                <w:rFonts w:ascii="Times New Roman"/>
                <w:b w:val="false"/>
                <w:i w:val="false"/>
                <w:color w:val="000000"/>
                <w:sz w:val="20"/>
              </w:rPr>
              <w:t>
- меншікті мұқтаждардың механизмдерін электрмен қамсыздандыру сұлбаларын (бұдан былай-СН) және оларға қойылатын талаптарды;</w:t>
            </w:r>
            <w:r>
              <w:br/>
            </w:r>
            <w:r>
              <w:rPr>
                <w:rFonts w:ascii="Times New Roman"/>
                <w:b w:val="false"/>
                <w:i w:val="false"/>
                <w:color w:val="000000"/>
                <w:sz w:val="20"/>
              </w:rPr>
              <w:t>
- ОРУ, ЗРУ, КРУ типтерін;</w:t>
            </w:r>
            <w:r>
              <w:br/>
            </w:r>
            <w:r>
              <w:rPr>
                <w:rFonts w:ascii="Times New Roman"/>
                <w:b w:val="false"/>
                <w:i w:val="false"/>
                <w:color w:val="000000"/>
                <w:sz w:val="20"/>
              </w:rPr>
              <w:t xml:space="preserve">
- қорғасын-қышқылды аккумуляторлардың құрылғысын, </w:t>
            </w:r>
            <w:r>
              <w:br/>
            </w:r>
            <w:r>
              <w:rPr>
                <w:rFonts w:ascii="Times New Roman"/>
                <w:b w:val="false"/>
                <w:i w:val="false"/>
                <w:color w:val="000000"/>
                <w:sz w:val="20"/>
              </w:rPr>
              <w:t>
- аккумуляторлық батареялардың жұмыс режимін;</w:t>
            </w:r>
            <w:r>
              <w:br/>
            </w:r>
            <w:r>
              <w:rPr>
                <w:rFonts w:ascii="Times New Roman"/>
                <w:b w:val="false"/>
                <w:i w:val="false"/>
                <w:color w:val="000000"/>
                <w:sz w:val="20"/>
              </w:rPr>
              <w:t>
- аккумуляторлық батареялардың айналу ережесін және пайдалануды;</w:t>
            </w:r>
            <w:r>
              <w:br/>
            </w:r>
            <w:r>
              <w:rPr>
                <w:rFonts w:ascii="Times New Roman"/>
                <w:b w:val="false"/>
                <w:i w:val="false"/>
                <w:color w:val="000000"/>
                <w:sz w:val="20"/>
              </w:rPr>
              <w:t>
- реленің негізгі типрені және реле құрылғысын;</w:t>
            </w:r>
            <w:r>
              <w:br/>
            </w:r>
            <w:r>
              <w:rPr>
                <w:rFonts w:ascii="Times New Roman"/>
                <w:b w:val="false"/>
                <w:i w:val="false"/>
                <w:color w:val="000000"/>
                <w:sz w:val="20"/>
              </w:rPr>
              <w:t>
орындай алуы тиіс:</w:t>
            </w:r>
            <w:r>
              <w:br/>
            </w:r>
            <w:r>
              <w:rPr>
                <w:rFonts w:ascii="Times New Roman"/>
                <w:b w:val="false"/>
                <w:i w:val="false"/>
                <w:color w:val="000000"/>
                <w:sz w:val="20"/>
              </w:rPr>
              <w:t>
- электр тогымен жарақаттанған адамға алғашқы көмек көрсетуді;</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электр станцияларының электржабдығы:</w:t>
            </w:r>
            <w:r>
              <w:br/>
            </w:r>
            <w:r>
              <w:rPr>
                <w:rFonts w:ascii="Times New Roman"/>
                <w:b w:val="false"/>
                <w:i w:val="false"/>
                <w:color w:val="000000"/>
                <w:sz w:val="20"/>
              </w:rPr>
              <w:t>
ЖЭС электр бөлігі туралы жалпы мәліметтер. Қысқа тұйықталулар және жерлендіру құрылғылары. 1000В дейін және жоғары кернеудегі электр аппараттары. ЖЭС электрлік жалғанымдарының сұлбасы. ЖЭС меншікті мұқтаждары. Тарату құрылғыларының құралымы. Аккумуляторлық батареялар. Релелік қорғаныс және автоматика.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КҚ2</w:t>
            </w:r>
            <w:r>
              <w:br/>
            </w:r>
            <w:r>
              <w:rPr>
                <w:rFonts w:ascii="Times New Roman"/>
                <w:b w:val="false"/>
                <w:i w:val="false"/>
                <w:color w:val="000000"/>
                <w:sz w:val="20"/>
              </w:rPr>
              <w:t>
КҚ3</w:t>
            </w:r>
            <w:r>
              <w:br/>
            </w:r>
            <w:r>
              <w:rPr>
                <w:rFonts w:ascii="Times New Roman"/>
                <w:b w:val="false"/>
                <w:i w:val="false"/>
                <w:color w:val="000000"/>
                <w:sz w:val="20"/>
              </w:rPr>
              <w:t>
КҚ5</w:t>
            </w:r>
            <w:r>
              <w:br/>
            </w:r>
            <w:r>
              <w:rPr>
                <w:rFonts w:ascii="Times New Roman"/>
                <w:b w:val="false"/>
                <w:i w:val="false"/>
                <w:color w:val="000000"/>
                <w:sz w:val="20"/>
              </w:rPr>
              <w:t>
АҚ1</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ЖЭС жылу сұлбалары элементтерінің құралымын;</w:t>
            </w:r>
            <w:r>
              <w:br/>
            </w:r>
            <w:r>
              <w:rPr>
                <w:rFonts w:ascii="Times New Roman"/>
                <w:b w:val="false"/>
                <w:i w:val="false"/>
                <w:color w:val="000000"/>
                <w:sz w:val="20"/>
              </w:rPr>
              <w:t>
- құбырлардың белгіленуі мен жіктелуін;</w:t>
            </w:r>
            <w:r>
              <w:br/>
            </w:r>
            <w:r>
              <w:rPr>
                <w:rFonts w:ascii="Times New Roman"/>
                <w:b w:val="false"/>
                <w:i w:val="false"/>
                <w:color w:val="000000"/>
                <w:sz w:val="20"/>
              </w:rPr>
              <w:t>
- құбырларды төсеу және бекіту тәсілдерін; құбырлы арматураның белгіленуі мен құралымын; ЖЭС үшін құбырлардың белгілену мен жіктелуін, құбырлардың элементтері мен арматурасын, бу мен су балансының формуласын, қыздырғыштарды, деаэраторларды, үздіксіз үрлеу кеңейткіштерін есептеу әдістемесін;</w:t>
            </w:r>
            <w:r>
              <w:br/>
            </w:r>
            <w:r>
              <w:rPr>
                <w:rFonts w:ascii="Times New Roman"/>
                <w:b w:val="false"/>
                <w:i w:val="false"/>
                <w:color w:val="000000"/>
                <w:sz w:val="20"/>
              </w:rPr>
              <w:t>
- ЖЭО толық өңделмеу коэффициенттерінің толық және қағидалық сұлбаларын;</w:t>
            </w:r>
            <w:r>
              <w:br/>
            </w:r>
            <w:r>
              <w:rPr>
                <w:rFonts w:ascii="Times New Roman"/>
                <w:b w:val="false"/>
                <w:i w:val="false"/>
                <w:color w:val="000000"/>
                <w:sz w:val="20"/>
              </w:rPr>
              <w:t>
- жылумен қамсыздандыру жүйелерін, тораптық қыздырғыштардың құралымын; абоненттерге жалғау сұлбаларын және жылу тораптарының жіктелуі мен оларды арттыру жолдарын;</w:t>
            </w:r>
            <w:r>
              <w:br/>
            </w:r>
            <w:r>
              <w:rPr>
                <w:rFonts w:ascii="Times New Roman"/>
                <w:b w:val="false"/>
                <w:i w:val="false"/>
                <w:color w:val="000000"/>
                <w:sz w:val="20"/>
              </w:rPr>
              <w:t>
- ЖЭС техникалық суды тұтыну туралы;</w:t>
            </w:r>
            <w:r>
              <w:br/>
            </w:r>
            <w:r>
              <w:rPr>
                <w:rFonts w:ascii="Times New Roman"/>
                <w:b w:val="false"/>
                <w:i w:val="false"/>
                <w:color w:val="000000"/>
                <w:sz w:val="20"/>
              </w:rPr>
              <w:t>
- сумен қамсыздандырудың тура ағатын және кері жүйелерін анықтауды;</w:t>
            </w:r>
            <w:r>
              <w:br/>
            </w:r>
            <w:r>
              <w:rPr>
                <w:rFonts w:ascii="Times New Roman"/>
                <w:b w:val="false"/>
                <w:i w:val="false"/>
                <w:color w:val="000000"/>
                <w:sz w:val="20"/>
              </w:rPr>
              <w:t>
- ЖЭС жабдықтау үшін алаңдар таңдауға негізгі талаптарды, жел түріне байланысты бас жоспарда ғимараттар мен құрылыстардың орналасуын.</w:t>
            </w:r>
            <w:r>
              <w:br/>
            </w:r>
            <w:r>
              <w:rPr>
                <w:rFonts w:ascii="Times New Roman"/>
                <w:b w:val="false"/>
                <w:i w:val="false"/>
                <w:color w:val="000000"/>
                <w:sz w:val="20"/>
              </w:rPr>
              <w:t>
орындай алуы тиіс:</w:t>
            </w:r>
            <w:r>
              <w:br/>
            </w:r>
            <w:r>
              <w:rPr>
                <w:rFonts w:ascii="Times New Roman"/>
                <w:b w:val="false"/>
                <w:i w:val="false"/>
                <w:color w:val="000000"/>
                <w:sz w:val="20"/>
              </w:rPr>
              <w:t>
- сызбада жылу сұлбаларының элементтерін бейнелеуді;</w:t>
            </w:r>
            <w:r>
              <w:br/>
            </w:r>
            <w:r>
              <w:rPr>
                <w:rFonts w:ascii="Times New Roman"/>
                <w:b w:val="false"/>
                <w:i w:val="false"/>
                <w:color w:val="000000"/>
                <w:sz w:val="20"/>
              </w:rPr>
              <w:t>
- станциялардың техника-экономикалық көрсеткіштерінің есептері мен анықтамаларын шығаруды; ЖЭС нетто және брутто ПӘК;</w:t>
            </w:r>
            <w:r>
              <w:br/>
            </w:r>
            <w:r>
              <w:rPr>
                <w:rFonts w:ascii="Times New Roman"/>
                <w:b w:val="false"/>
                <w:i w:val="false"/>
                <w:color w:val="000000"/>
                <w:sz w:val="20"/>
              </w:rPr>
              <w:t>
- қыздырғыштарды, деаэраторларды, үздіксіз үрлеу кеңейткіштерін жылулық есептеуді;</w:t>
            </w:r>
            <w:r>
              <w:br/>
            </w:r>
            <w:r>
              <w:rPr>
                <w:rFonts w:ascii="Times New Roman"/>
                <w:b w:val="false"/>
                <w:i w:val="false"/>
                <w:color w:val="000000"/>
                <w:sz w:val="20"/>
              </w:rPr>
              <w:t>
- құбыр диаметрін есептеуді, құбырдың категориясы мен материалын таңдауды;</w:t>
            </w:r>
            <w:r>
              <w:br/>
            </w:r>
            <w:r>
              <w:rPr>
                <w:rFonts w:ascii="Times New Roman"/>
                <w:b w:val="false"/>
                <w:i w:val="false"/>
                <w:color w:val="000000"/>
                <w:sz w:val="20"/>
              </w:rPr>
              <w:t>
- жылулық сұлбаны құру, жылу тораптары температурасының графиктерін құру, жылулық тұтынушылар бойынша жылуды таратуды;</w:t>
            </w:r>
            <w:r>
              <w:br/>
            </w:r>
            <w:r>
              <w:rPr>
                <w:rFonts w:ascii="Times New Roman"/>
                <w:b w:val="false"/>
                <w:i w:val="false"/>
                <w:color w:val="000000"/>
                <w:sz w:val="20"/>
              </w:rPr>
              <w:t>
- берілген режимге сұлбаларды есептеуді;</w:t>
            </w:r>
            <w:r>
              <w:br/>
            </w:r>
            <w:r>
              <w:rPr>
                <w:rFonts w:ascii="Times New Roman"/>
                <w:b w:val="false"/>
                <w:i w:val="false"/>
                <w:color w:val="000000"/>
                <w:sz w:val="20"/>
              </w:rPr>
              <w:t>
- жылыту, желдету, ыстық сумен қамсыздандыру шығындарын есептеу;</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электр станциялары мен құбырлар:</w:t>
            </w:r>
            <w:r>
              <w:br/>
            </w:r>
            <w:r>
              <w:rPr>
                <w:rFonts w:ascii="Times New Roman"/>
                <w:b w:val="false"/>
                <w:i w:val="false"/>
                <w:color w:val="000000"/>
                <w:sz w:val="20"/>
              </w:rPr>
              <w:t>
Жылу электр станцияларының технологиялық сұлбасы. Жылулық және жалпы үнемділік көрсеткіштері. Жылу электр станцияларының жылулық сұлбасы. Жылу тораптары және олардың элементтері. Техникалық сумен қамсыздандыру.ЖЭС бас жоспары және жинақтамасы. Газтурбиналық, бугазды және атом электр станциялары.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АҚ2</w:t>
            </w:r>
            <w:r>
              <w:br/>
            </w:r>
            <w:r>
              <w:rPr>
                <w:rFonts w:ascii="Times New Roman"/>
                <w:b w:val="false"/>
                <w:i w:val="false"/>
                <w:color w:val="000000"/>
                <w:sz w:val="20"/>
              </w:rPr>
              <w:t>
АҚ7</w:t>
            </w:r>
            <w:r>
              <w:br/>
            </w:r>
            <w:r>
              <w:rPr>
                <w:rFonts w:ascii="Times New Roman"/>
                <w:b w:val="false"/>
                <w:i w:val="false"/>
                <w:color w:val="000000"/>
                <w:sz w:val="20"/>
              </w:rPr>
              <w:t>
АҚ8</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xml:space="preserve">
- технологиялық параметрлерді өлшейтін аспаптардың негізгі типтерін; </w:t>
            </w:r>
            <w:r>
              <w:br/>
            </w:r>
            <w:r>
              <w:rPr>
                <w:rFonts w:ascii="Times New Roman"/>
                <w:b w:val="false"/>
                <w:i w:val="false"/>
                <w:color w:val="000000"/>
                <w:sz w:val="20"/>
              </w:rPr>
              <w:t>
- негізгі технологиялық параметрлерді өлшейтін аспаптардың қолданылуын;</w:t>
            </w:r>
            <w:r>
              <w:br/>
            </w:r>
            <w:r>
              <w:rPr>
                <w:rFonts w:ascii="Times New Roman"/>
                <w:b w:val="false"/>
                <w:i w:val="false"/>
                <w:color w:val="000000"/>
                <w:sz w:val="20"/>
              </w:rPr>
              <w:t xml:space="preserve">
- негізгі техникалық сипаттамаларды; технологиялық параметрлерді өлшейтін аспаптардың артықшылықтары мен кемшіліктерін; </w:t>
            </w:r>
            <w:r>
              <w:br/>
            </w:r>
            <w:r>
              <w:rPr>
                <w:rFonts w:ascii="Times New Roman"/>
                <w:b w:val="false"/>
                <w:i w:val="false"/>
                <w:color w:val="000000"/>
                <w:sz w:val="20"/>
              </w:rPr>
              <w:t>
- басқару мен автоматтандырудың негізгі ұғымдарын;</w:t>
            </w:r>
            <w:r>
              <w:br/>
            </w:r>
            <w:r>
              <w:rPr>
                <w:rFonts w:ascii="Times New Roman"/>
                <w:b w:val="false"/>
                <w:i w:val="false"/>
                <w:color w:val="000000"/>
                <w:sz w:val="20"/>
              </w:rPr>
              <w:t>
- реттеудің автоматтық жүйелерінің құрылымдық сұлбаларын;</w:t>
            </w:r>
            <w:r>
              <w:br/>
            </w:r>
            <w:r>
              <w:rPr>
                <w:rFonts w:ascii="Times New Roman"/>
                <w:b w:val="false"/>
                <w:i w:val="false"/>
                <w:color w:val="000000"/>
                <w:sz w:val="20"/>
              </w:rPr>
              <w:t>
- бу қазандарын автоматтық реттеу сұлбаларын;</w:t>
            </w:r>
            <w:r>
              <w:br/>
            </w:r>
            <w:r>
              <w:rPr>
                <w:rFonts w:ascii="Times New Roman"/>
                <w:b w:val="false"/>
                <w:i w:val="false"/>
                <w:color w:val="000000"/>
                <w:sz w:val="20"/>
              </w:rPr>
              <w:t>
- ЖЭС қосымша жабдығын автоматтандыру сұлбаларын;</w:t>
            </w:r>
            <w:r>
              <w:br/>
            </w:r>
            <w:r>
              <w:rPr>
                <w:rFonts w:ascii="Times New Roman"/>
                <w:b w:val="false"/>
                <w:i w:val="false"/>
                <w:color w:val="000000"/>
                <w:sz w:val="20"/>
              </w:rPr>
              <w:t>
- автоматтық жылулық қорғаныстарды, олардың белгіленуін;</w:t>
            </w:r>
            <w:r>
              <w:br/>
            </w:r>
            <w:r>
              <w:rPr>
                <w:rFonts w:ascii="Times New Roman"/>
                <w:b w:val="false"/>
                <w:i w:val="false"/>
                <w:color w:val="000000"/>
                <w:sz w:val="20"/>
              </w:rPr>
              <w:t>
орындай алуы тиіс:</w:t>
            </w:r>
            <w:r>
              <w:br/>
            </w:r>
            <w:r>
              <w:rPr>
                <w:rFonts w:ascii="Times New Roman"/>
                <w:b w:val="false"/>
                <w:i w:val="false"/>
                <w:color w:val="000000"/>
                <w:sz w:val="20"/>
              </w:rPr>
              <w:t>
- ЖЭС реттеудің функционалдық сұлбаларын оқуды;</w:t>
            </w:r>
            <w:r>
              <w:br/>
            </w:r>
            <w:r>
              <w:rPr>
                <w:rFonts w:ascii="Times New Roman"/>
                <w:b w:val="false"/>
                <w:i w:val="false"/>
                <w:color w:val="000000"/>
                <w:sz w:val="20"/>
              </w:rPr>
              <w:t>
- бу қазандарының, құбыр генераторларының және қосымша қондырғылардың жылулық қорғаныс сұлбаларын оқуды;</w:t>
            </w:r>
            <w:r>
              <w:br/>
            </w:r>
            <w:r>
              <w:rPr>
                <w:rFonts w:ascii="Times New Roman"/>
                <w:b w:val="false"/>
                <w:i w:val="false"/>
                <w:color w:val="000000"/>
                <w:sz w:val="20"/>
              </w:rPr>
              <w:t>
- аспаптарды іске қосуды;</w:t>
            </w:r>
            <w:r>
              <w:br/>
            </w:r>
            <w:r>
              <w:rPr>
                <w:rFonts w:ascii="Times New Roman"/>
                <w:b w:val="false"/>
                <w:i w:val="false"/>
                <w:color w:val="000000"/>
                <w:sz w:val="20"/>
              </w:rPr>
              <w:t>
- аспаптардың статикалық сипаттамаларын алуды және талдауды;</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температураны, қысымды, қысым мен разрядталуды, сұйықтықтар мен шашылғыш денелердің деңгейін, газдың, судың, будың құрамын өлшеу.</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техникалық өлшеу негіздері және жылу техникалық процестерді автоматтандыру:</w:t>
            </w:r>
            <w:r>
              <w:br/>
            </w:r>
            <w:r>
              <w:rPr>
                <w:rFonts w:ascii="Times New Roman"/>
                <w:b w:val="false"/>
                <w:i w:val="false"/>
                <w:color w:val="000000"/>
                <w:sz w:val="20"/>
              </w:rPr>
              <w:t>
Жылу техникалық өлшеулер мен метрология туралы жалпы мәліметтер. Өлшеу түрлендіргіштері және орталықтан беру сұлбалары. Температураны өлшеу. Қысымды, айырымды, қысым айырымдарын өлшеу. Сұйықтықтар мен шашылғыш заттардың шығынын, мөлшерін және деңгейін өлшеу. Газдың, судың, будың құрамын өлшеу. ЖЭС қалдықтарын бақылау. Жылу техникалық бақылау сұлбаларын арнайы өлшеу. Басқару мен автоматтандырудың негізгі ұғымдары. Реттеудің автоматтандырылған жүйелері. Автоматтық реттеу жүйелерінің техникалық құралдары. Барабандық және тура ағатын бу қазандарын автоматтық реттеу. Энергетикалық блоктың және қосымша жабдықты автоматтандыру. Логикалық басқару жүйелері және автоматтық жылу электр станциялары. Автоматтық басқару жүйелері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КҚ5</w:t>
            </w:r>
            <w:r>
              <w:br/>
            </w:r>
            <w:r>
              <w:rPr>
                <w:rFonts w:ascii="Times New Roman"/>
                <w:b w:val="false"/>
                <w:i w:val="false"/>
                <w:color w:val="000000"/>
                <w:sz w:val="20"/>
              </w:rPr>
              <w:t>
КҚ7</w:t>
            </w:r>
            <w:r>
              <w:br/>
            </w:r>
            <w:r>
              <w:rPr>
                <w:rFonts w:ascii="Times New Roman"/>
                <w:b w:val="false"/>
                <w:i w:val="false"/>
                <w:color w:val="000000"/>
                <w:sz w:val="20"/>
              </w:rPr>
              <w:t>
АҚ6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суды талдаудың технологиялық көрсеткіштерін; суды технологиялық белгілері бойынша жіктеуді;</w:t>
            </w:r>
            <w:r>
              <w:br/>
            </w:r>
            <w:r>
              <w:rPr>
                <w:rFonts w:ascii="Times New Roman"/>
                <w:b w:val="false"/>
                <w:i w:val="false"/>
                <w:color w:val="000000"/>
                <w:sz w:val="20"/>
              </w:rPr>
              <w:t>
- сүзу және коагуляция есептерін, жарықтандыру сүзгілерінің жұмыс қағидасын және коагуляциясын;</w:t>
            </w:r>
            <w:r>
              <w:br/>
            </w:r>
            <w:r>
              <w:rPr>
                <w:rFonts w:ascii="Times New Roman"/>
                <w:b w:val="false"/>
                <w:i w:val="false"/>
                <w:color w:val="000000"/>
                <w:sz w:val="20"/>
              </w:rPr>
              <w:t>
- сүзу әдістерін, суды содамен өңдеу кезінде қолданылатын реагенттерді және химиялық реакцияларды;</w:t>
            </w:r>
            <w:r>
              <w:br/>
            </w:r>
            <w:r>
              <w:rPr>
                <w:rFonts w:ascii="Times New Roman"/>
                <w:b w:val="false"/>
                <w:i w:val="false"/>
                <w:color w:val="000000"/>
                <w:sz w:val="20"/>
              </w:rPr>
              <w:t>
- иониттік сүзгілердің құралымын, олардың белгіленуін, қолданылу саласын;</w:t>
            </w:r>
            <w:r>
              <w:br/>
            </w:r>
            <w:r>
              <w:rPr>
                <w:rFonts w:ascii="Times New Roman"/>
                <w:b w:val="false"/>
                <w:i w:val="false"/>
                <w:color w:val="000000"/>
                <w:sz w:val="20"/>
              </w:rPr>
              <w:t>
- натрийлі катиондауды, сутекті-катиондауды және сутекті натрий катиондауды;</w:t>
            </w:r>
            <w:r>
              <w:br/>
            </w:r>
            <w:r>
              <w:rPr>
                <w:rFonts w:ascii="Times New Roman"/>
                <w:b w:val="false"/>
                <w:i w:val="false"/>
                <w:color w:val="000000"/>
                <w:sz w:val="20"/>
              </w:rPr>
              <w:t>
- деаэратордың, декарбонизатордың, диализатордың құрылғысын және жұмыс қағидасын;</w:t>
            </w:r>
            <w:r>
              <w:br/>
            </w:r>
            <w:r>
              <w:rPr>
                <w:rFonts w:ascii="Times New Roman"/>
                <w:b w:val="false"/>
                <w:i w:val="false"/>
                <w:color w:val="000000"/>
                <w:sz w:val="20"/>
              </w:rPr>
              <w:t>
- ЖЭС ВПУ жүйелерін жобалау тәртібін, сұлбаларды таңдау бойынша жалпы ережелерді;</w:t>
            </w:r>
            <w:r>
              <w:br/>
            </w:r>
            <w:r>
              <w:rPr>
                <w:rFonts w:ascii="Times New Roman"/>
                <w:b w:val="false"/>
                <w:i w:val="false"/>
                <w:color w:val="000000"/>
                <w:sz w:val="20"/>
              </w:rPr>
              <w:t>
- бу-су жолы жабдығының коррозиясының алдын-алу бойынша шараларды;</w:t>
            </w:r>
            <w:r>
              <w:br/>
            </w:r>
            <w:r>
              <w:rPr>
                <w:rFonts w:ascii="Times New Roman"/>
                <w:b w:val="false"/>
                <w:i w:val="false"/>
                <w:color w:val="000000"/>
                <w:sz w:val="20"/>
              </w:rPr>
              <w:t>
- шөгу түрлерін, шөгінділердің алдын-алу тәсілдерін, қазандарды үздіксіз және кезеңдік үрлеуді;</w:t>
            </w:r>
            <w:r>
              <w:br/>
            </w:r>
            <w:r>
              <w:rPr>
                <w:rFonts w:ascii="Times New Roman"/>
                <w:b w:val="false"/>
                <w:i w:val="false"/>
                <w:color w:val="000000"/>
                <w:sz w:val="20"/>
              </w:rPr>
              <w:t>
- будың ластануымен күресу тәсілдерін;</w:t>
            </w:r>
            <w:r>
              <w:br/>
            </w:r>
            <w:r>
              <w:rPr>
                <w:rFonts w:ascii="Times New Roman"/>
                <w:b w:val="false"/>
                <w:i w:val="false"/>
                <w:color w:val="000000"/>
                <w:sz w:val="20"/>
              </w:rPr>
              <w:t>
- конденсатты тазарту сұлбалары мен әдістерін;</w:t>
            </w:r>
            <w:r>
              <w:br/>
            </w:r>
            <w:r>
              <w:rPr>
                <w:rFonts w:ascii="Times New Roman"/>
                <w:b w:val="false"/>
                <w:i w:val="false"/>
                <w:color w:val="000000"/>
                <w:sz w:val="20"/>
              </w:rPr>
              <w:t>
- жабдықтың қызу беттерінде шөгінділердің түзілуін азайту шараларын;</w:t>
            </w:r>
            <w:r>
              <w:br/>
            </w:r>
            <w:r>
              <w:rPr>
                <w:rFonts w:ascii="Times New Roman"/>
                <w:b w:val="false"/>
                <w:i w:val="false"/>
                <w:color w:val="000000"/>
                <w:sz w:val="20"/>
              </w:rPr>
              <w:t>
- жылу электр станцияларында су дайындау қондырғыларын және су режимін химиялық бақылаудың белгіленуі мен ұйымдастыруды, су мен будың пробаларын таңдау құрылғысын, бу сапасын автоматтық және химиялық бақылау аспаптарын, қоректік және қазандық суды;</w:t>
            </w:r>
            <w:r>
              <w:br/>
            </w:r>
            <w:r>
              <w:rPr>
                <w:rFonts w:ascii="Times New Roman"/>
                <w:b w:val="false"/>
                <w:i w:val="false"/>
                <w:color w:val="000000"/>
                <w:sz w:val="20"/>
              </w:rPr>
              <w:t xml:space="preserve">
- жылу электр станцияларының ақаба суларының сипаттамасын; зиянды заттар қалдықтарының көздерін, қалдықтарды азайту шараларын; </w:t>
            </w:r>
            <w:r>
              <w:br/>
            </w:r>
            <w:r>
              <w:rPr>
                <w:rFonts w:ascii="Times New Roman"/>
                <w:b w:val="false"/>
                <w:i w:val="false"/>
                <w:color w:val="000000"/>
                <w:sz w:val="20"/>
              </w:rPr>
              <w:t>
- бейтараптама үшін сұлбалар мен жабдықты; қалдықтарды қысқару тәсілдерін; ВПУ ақаба суларының құрамы мен шоғырлануын;</w:t>
            </w:r>
            <w:r>
              <w:br/>
            </w:r>
            <w:r>
              <w:rPr>
                <w:rFonts w:ascii="Times New Roman"/>
                <w:b w:val="false"/>
                <w:i w:val="false"/>
                <w:color w:val="000000"/>
                <w:sz w:val="20"/>
              </w:rPr>
              <w:t>
- ГЗУ суларын өңдеу әдістерін;</w:t>
            </w:r>
            <w:r>
              <w:br/>
            </w:r>
            <w:r>
              <w:rPr>
                <w:rFonts w:ascii="Times New Roman"/>
                <w:b w:val="false"/>
                <w:i w:val="false"/>
                <w:color w:val="000000"/>
                <w:sz w:val="20"/>
              </w:rPr>
              <w:t>
- жуатын суларды қысқарту бойынша тазарту сұлбаларын және шараларды;</w:t>
            </w:r>
            <w:r>
              <w:br/>
            </w:r>
            <w:r>
              <w:rPr>
                <w:rFonts w:ascii="Times New Roman"/>
                <w:b w:val="false"/>
                <w:i w:val="false"/>
                <w:color w:val="000000"/>
                <w:sz w:val="20"/>
              </w:rPr>
              <w:t>
- суларды мұнай өнімдерінен тазарту сұлбаларын, ақаба суларды тазарту сатыларын, мұнай ұстағыштың құралымын, флотация түрлерін;</w:t>
            </w:r>
            <w:r>
              <w:br/>
            </w:r>
            <w:r>
              <w:rPr>
                <w:rFonts w:ascii="Times New Roman"/>
                <w:b w:val="false"/>
                <w:i w:val="false"/>
                <w:color w:val="000000"/>
                <w:sz w:val="20"/>
              </w:rPr>
              <w:t>
- технологиялық процестерде суға қоспалардың түсуін шектеу бойынша шаралар жиынтығын; суды қайта және кері пайдалануды;</w:t>
            </w:r>
            <w:r>
              <w:br/>
            </w:r>
            <w:r>
              <w:rPr>
                <w:rFonts w:ascii="Times New Roman"/>
                <w:b w:val="false"/>
                <w:i w:val="false"/>
                <w:color w:val="000000"/>
                <w:sz w:val="20"/>
              </w:rPr>
              <w:t>
орындай алуы тиіс:</w:t>
            </w:r>
            <w:r>
              <w:br/>
            </w:r>
            <w:r>
              <w:rPr>
                <w:rFonts w:ascii="Times New Roman"/>
                <w:b w:val="false"/>
                <w:i w:val="false"/>
                <w:color w:val="000000"/>
                <w:sz w:val="20"/>
              </w:rPr>
              <w:t>
- коагуляция тиімділігін бағалауды;</w:t>
            </w:r>
            <w:r>
              <w:br/>
            </w:r>
            <w:r>
              <w:rPr>
                <w:rFonts w:ascii="Times New Roman"/>
                <w:b w:val="false"/>
                <w:i w:val="false"/>
                <w:color w:val="000000"/>
                <w:sz w:val="20"/>
              </w:rPr>
              <w:t>
- әктас шығынын анықтау бойынша есептер шығаруды;</w:t>
            </w:r>
            <w:r>
              <w:br/>
            </w:r>
            <w:r>
              <w:rPr>
                <w:rFonts w:ascii="Times New Roman"/>
                <w:b w:val="false"/>
                <w:i w:val="false"/>
                <w:color w:val="000000"/>
                <w:sz w:val="20"/>
              </w:rPr>
              <w:t>
- ион алмасу сүзгілерін есептеуді;</w:t>
            </w:r>
            <w:r>
              <w:br/>
            </w:r>
            <w:r>
              <w:rPr>
                <w:rFonts w:ascii="Times New Roman"/>
                <w:b w:val="false"/>
                <w:i w:val="false"/>
                <w:color w:val="000000"/>
                <w:sz w:val="20"/>
              </w:rPr>
              <w:t>
- нормативтік-техникалық құжаттамамен жұмыс істеу;</w:t>
            </w:r>
            <w:r>
              <w:br/>
            </w:r>
            <w:r>
              <w:rPr>
                <w:rFonts w:ascii="Times New Roman"/>
                <w:b w:val="false"/>
                <w:i w:val="false"/>
                <w:color w:val="000000"/>
                <w:sz w:val="20"/>
              </w:rPr>
              <w:t>
- станцияның жабдығы және негізгі жолдары үшін коррозияның алдын-алу тәсілдерін таңдауды;</w:t>
            </w:r>
            <w:r>
              <w:br/>
            </w:r>
            <w:r>
              <w:rPr>
                <w:rFonts w:ascii="Times New Roman"/>
                <w:b w:val="false"/>
                <w:i w:val="false"/>
                <w:color w:val="000000"/>
                <w:sz w:val="20"/>
              </w:rPr>
              <w:t>
- қыздыру беттерінде шөгінділердің түзілуінің алдын-алу тәсілдерін таңдау;</w:t>
            </w:r>
            <w:r>
              <w:br/>
            </w:r>
            <w:r>
              <w:rPr>
                <w:rFonts w:ascii="Times New Roman"/>
                <w:b w:val="false"/>
                <w:i w:val="false"/>
                <w:color w:val="000000"/>
                <w:sz w:val="20"/>
              </w:rPr>
              <w:t>
- бу қазандары үшін су-химиялық режимді таңдау;</w:t>
            </w:r>
            <w:r>
              <w:br/>
            </w:r>
            <w:r>
              <w:rPr>
                <w:rFonts w:ascii="Times New Roman"/>
                <w:b w:val="false"/>
                <w:i w:val="false"/>
                <w:color w:val="000000"/>
                <w:sz w:val="20"/>
              </w:rPr>
              <w:t>
- конденсаттық-қоректік жолдың су-химиялық режимді таңдау;</w:t>
            </w:r>
            <w:r>
              <w:br/>
            </w:r>
            <w:r>
              <w:rPr>
                <w:rFonts w:ascii="Times New Roman"/>
                <w:b w:val="false"/>
                <w:i w:val="false"/>
                <w:color w:val="000000"/>
                <w:sz w:val="20"/>
              </w:rPr>
              <w:t>
- ВПУ суларының құрамы бойынша тазарту сұлбасын таңдау;</w:t>
            </w:r>
            <w:r>
              <w:br/>
            </w:r>
            <w:r>
              <w:rPr>
                <w:rFonts w:ascii="Times New Roman"/>
                <w:b w:val="false"/>
                <w:i w:val="false"/>
                <w:color w:val="000000"/>
                <w:sz w:val="20"/>
              </w:rPr>
              <w:t>
- гидрокүлқож жою жүйесі және ақаба сулардың қоспа құрамы бойынша ақаба суды өңдеу тәсілдерін таңдау;</w:t>
            </w:r>
            <w:r>
              <w:br/>
            </w:r>
            <w:r>
              <w:rPr>
                <w:rFonts w:ascii="Times New Roman"/>
                <w:b w:val="false"/>
                <w:i w:val="false"/>
                <w:color w:val="000000"/>
                <w:sz w:val="20"/>
              </w:rPr>
              <w:t>
- типі мен қуаты бойынша станциялардың ақаба суларын тазарту әдістерін қолдануды және таңдауды;</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механикалық сүзгілерді есептеу бойынша;</w:t>
            </w:r>
            <w:r>
              <w:br/>
            </w:r>
            <w:r>
              <w:rPr>
                <w:rFonts w:ascii="Times New Roman"/>
                <w:b w:val="false"/>
                <w:i w:val="false"/>
                <w:color w:val="000000"/>
                <w:sz w:val="20"/>
              </w:rPr>
              <w:t>
- (әктастау тәжірибесін өткізу кезінде) су сапасын анықтау;</w:t>
            </w:r>
            <w:r>
              <w:br/>
            </w:r>
            <w:r>
              <w:rPr>
                <w:rFonts w:ascii="Times New Roman"/>
                <w:b w:val="false"/>
                <w:i w:val="false"/>
                <w:color w:val="000000"/>
                <w:sz w:val="20"/>
              </w:rPr>
              <w:t>
- катионды алмасу әдісімен суды жұмсарту;</w:t>
            </w:r>
            <w:r>
              <w:br/>
            </w:r>
            <w:r>
              <w:rPr>
                <w:rFonts w:ascii="Times New Roman"/>
                <w:b w:val="false"/>
                <w:i w:val="false"/>
                <w:color w:val="000000"/>
                <w:sz w:val="20"/>
              </w:rPr>
              <w:t>
- тазарту сапасын анықтау;</w:t>
            </w:r>
            <w:r>
              <w:br/>
            </w:r>
            <w:r>
              <w:rPr>
                <w:rFonts w:ascii="Times New Roman"/>
                <w:b w:val="false"/>
                <w:i w:val="false"/>
                <w:color w:val="000000"/>
                <w:sz w:val="20"/>
              </w:rPr>
              <w:t>
- қосымша су дайындау үшін қондырғының өнімділігін есептеу;</w:t>
            </w:r>
            <w:r>
              <w:br/>
            </w:r>
            <w:r>
              <w:rPr>
                <w:rFonts w:ascii="Times New Roman"/>
                <w:b w:val="false"/>
                <w:i w:val="false"/>
                <w:color w:val="000000"/>
                <w:sz w:val="20"/>
              </w:rPr>
              <w:t>
- жуғыштардың ақаба суларын тазарту бойынша сұлбаларын оқу;</w:t>
            </w:r>
            <w:r>
              <w:br/>
            </w:r>
            <w:r>
              <w:rPr>
                <w:rFonts w:ascii="Times New Roman"/>
                <w:b w:val="false"/>
                <w:i w:val="false"/>
                <w:color w:val="000000"/>
                <w:sz w:val="20"/>
              </w:rPr>
              <w:t>
- жуу суларын және жабдықтың консервациясынан кейінгі тазарту сұлбаларын оқу;</w:t>
            </w:r>
            <w:r>
              <w:br/>
            </w:r>
            <w:r>
              <w:rPr>
                <w:rFonts w:ascii="Times New Roman"/>
                <w:b w:val="false"/>
                <w:i w:val="false"/>
                <w:color w:val="000000"/>
                <w:sz w:val="20"/>
              </w:rPr>
              <w:t>
- ақаба суды мұнай өнімдерінен тазарту сұлбаларын оқу.</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электр станцияларының суын дайындау және ақаба суды тазарту:</w:t>
            </w:r>
            <w:r>
              <w:rPr>
                <w:rFonts w:ascii="Times New Roman"/>
                <w:b w:val="false"/>
                <w:i w:val="false"/>
                <w:color w:val="000000"/>
                <w:sz w:val="20"/>
              </w:rPr>
              <w:t> </w:t>
            </w:r>
            <w:r>
              <w:br/>
            </w:r>
            <w:r>
              <w:rPr>
                <w:rFonts w:ascii="Times New Roman"/>
                <w:b w:val="false"/>
                <w:i w:val="false"/>
                <w:color w:val="000000"/>
                <w:sz w:val="20"/>
              </w:rPr>
              <w:t>
Табиғи су қоспалары және судың технологиялық көрсеткіштері. Суды сүзіп және коагуляция арқылы тазарту. Суды тұндыру арқылы тазарту. Суды иондық алмасу әдісімен өңдеу. Суды химиялық тұзсыдандыру. Суды дайындаудың реаггентсіз әдістері. Су дайындау жүйелерін жобалау. Жылу энергетикалық жабдықтың коррозиясы және оның алдын алу әдістері. ЖЭС негізгі жолдарының жабдығы мен құбырларының беттеріндегі шөгінділердің түзілуі. Шөгінділердің алдын-алу тәсілдері. Будың ластануы және оның алдын-алу тәсілдері. Барабандық және тура ағатын қазандардың су режимдері. Конденсаттық-қоректік жолдың сулы режимі және конденсатты тазарту. Сумен қамсыздандыру жүйелері жылу тораптарының және кері жүйелерінің режимінің ерекшеліктері. Жылу электр станцияларының ақаба сулары. Гидрокүл жоюдың ақаба суларын сусыздандыру. Қазандардың қызу беттерін жуатын ақаба суларды тазарту. Жабдықты химиялық жуатын және консервацияның ақаба суларын тазарту. Ақаба суларды мұнай өнімдерінен тазарту.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КҚ5</w:t>
            </w:r>
            <w:r>
              <w:br/>
            </w:r>
            <w:r>
              <w:rPr>
                <w:rFonts w:ascii="Times New Roman"/>
                <w:b w:val="false"/>
                <w:i w:val="false"/>
                <w:color w:val="000000"/>
                <w:sz w:val="20"/>
              </w:rPr>
              <w:t>
КҚ7</w:t>
            </w:r>
            <w:r>
              <w:br/>
            </w:r>
            <w:r>
              <w:rPr>
                <w:rFonts w:ascii="Times New Roman"/>
                <w:b w:val="false"/>
                <w:i w:val="false"/>
                <w:color w:val="000000"/>
                <w:sz w:val="20"/>
              </w:rPr>
              <w:t>
КҚ9</w:t>
            </w:r>
            <w:r>
              <w:br/>
            </w:r>
            <w:r>
              <w:rPr>
                <w:rFonts w:ascii="Times New Roman"/>
                <w:b w:val="false"/>
                <w:i w:val="false"/>
                <w:color w:val="000000"/>
                <w:sz w:val="20"/>
              </w:rPr>
              <w:t>
АҚ1</w:t>
            </w:r>
            <w:r>
              <w:br/>
            </w:r>
            <w:r>
              <w:rPr>
                <w:rFonts w:ascii="Times New Roman"/>
                <w:b w:val="false"/>
                <w:i w:val="false"/>
                <w:color w:val="000000"/>
                <w:sz w:val="20"/>
              </w:rPr>
              <w:t>
АҚ4</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қызмет көрсету және жөндеу міндеттерін; жұмыс орнын ұйымдастыру; үнемділікті және сенімділіктің негізгі көрсеткіштерін;</w:t>
            </w:r>
            <w:r>
              <w:br/>
            </w:r>
            <w:r>
              <w:rPr>
                <w:rFonts w:ascii="Times New Roman"/>
                <w:b w:val="false"/>
                <w:i w:val="false"/>
                <w:color w:val="000000"/>
                <w:sz w:val="20"/>
              </w:rPr>
              <w:t>
- ұйымдастырушылық шараларды және жөндеу құжаттамасын;</w:t>
            </w:r>
            <w:r>
              <w:br/>
            </w:r>
            <w:r>
              <w:rPr>
                <w:rFonts w:ascii="Times New Roman"/>
                <w:b w:val="false"/>
                <w:i w:val="false"/>
                <w:color w:val="000000"/>
                <w:sz w:val="20"/>
              </w:rPr>
              <w:t>
- гидравликалық сынақ әдістемесін;</w:t>
            </w:r>
            <w:r>
              <w:br/>
            </w:r>
            <w:r>
              <w:rPr>
                <w:rFonts w:ascii="Times New Roman"/>
                <w:b w:val="false"/>
                <w:i w:val="false"/>
                <w:color w:val="000000"/>
                <w:sz w:val="20"/>
              </w:rPr>
              <w:t>
- оттық құрылғыларын, үрлеу аппараттарын, құбырлы ауа қыздырғыштарын талдау және жинау тәртібін;</w:t>
            </w:r>
            <w:r>
              <w:br/>
            </w:r>
            <w:r>
              <w:rPr>
                <w:rFonts w:ascii="Times New Roman"/>
                <w:b w:val="false"/>
                <w:i w:val="false"/>
                <w:color w:val="000000"/>
                <w:sz w:val="20"/>
              </w:rPr>
              <w:t>
- қазан агрегаттарында қолданылатын подшипниктердің құралымын;</w:t>
            </w:r>
            <w:r>
              <w:br/>
            </w:r>
            <w:r>
              <w:rPr>
                <w:rFonts w:ascii="Times New Roman"/>
                <w:b w:val="false"/>
                <w:i w:val="false"/>
                <w:color w:val="000000"/>
                <w:sz w:val="20"/>
              </w:rPr>
              <w:t>
- тартып-үрлеу машиналарын ашу және роторларды ауыстыру бойынша жасалатын операцияларды;</w:t>
            </w:r>
            <w:r>
              <w:br/>
            </w:r>
            <w:r>
              <w:rPr>
                <w:rFonts w:ascii="Times New Roman"/>
                <w:b w:val="false"/>
                <w:i w:val="false"/>
                <w:color w:val="000000"/>
                <w:sz w:val="20"/>
              </w:rPr>
              <w:t>
- ауа қыздырғыштарының құралымын; заттардың олар арқылы өтуін;</w:t>
            </w:r>
            <w:r>
              <w:br/>
            </w:r>
            <w:r>
              <w:rPr>
                <w:rFonts w:ascii="Times New Roman"/>
                <w:b w:val="false"/>
                <w:i w:val="false"/>
                <w:color w:val="000000"/>
                <w:sz w:val="20"/>
              </w:rPr>
              <w:t>
- шаң жүйесі элементтерінің құралымын;</w:t>
            </w:r>
            <w:r>
              <w:br/>
            </w:r>
            <w:r>
              <w:rPr>
                <w:rFonts w:ascii="Times New Roman"/>
                <w:b w:val="false"/>
                <w:i w:val="false"/>
                <w:color w:val="000000"/>
                <w:sz w:val="20"/>
              </w:rPr>
              <w:t>
- орталықтан тебетін сорғылардың құралымын;</w:t>
            </w:r>
            <w:r>
              <w:br/>
            </w:r>
            <w:r>
              <w:rPr>
                <w:rFonts w:ascii="Times New Roman"/>
                <w:b w:val="false"/>
                <w:i w:val="false"/>
                <w:color w:val="000000"/>
                <w:sz w:val="20"/>
              </w:rPr>
              <w:t>
- арматураның түрлері мен құралымын;</w:t>
            </w:r>
            <w:r>
              <w:br/>
            </w:r>
            <w:r>
              <w:rPr>
                <w:rFonts w:ascii="Times New Roman"/>
                <w:b w:val="false"/>
                <w:i w:val="false"/>
                <w:color w:val="000000"/>
                <w:sz w:val="20"/>
              </w:rPr>
              <w:t>
- қазандық агрегаттарды қаптау түрлерін;</w:t>
            </w:r>
            <w:r>
              <w:br/>
            </w:r>
            <w:r>
              <w:rPr>
                <w:rFonts w:ascii="Times New Roman"/>
                <w:b w:val="false"/>
                <w:i w:val="false"/>
                <w:color w:val="000000"/>
                <w:sz w:val="20"/>
              </w:rPr>
              <w:t>
- оқшаулау материалдарымен жұмыс істеу ережелерін;</w:t>
            </w:r>
            <w:r>
              <w:br/>
            </w:r>
            <w:r>
              <w:rPr>
                <w:rFonts w:ascii="Times New Roman"/>
                <w:b w:val="false"/>
                <w:i w:val="false"/>
                <w:color w:val="000000"/>
                <w:sz w:val="20"/>
              </w:rPr>
              <w:t>
- қазан агрегатының және қосу сұлбалары жабдығының құралымын, белгіленуін;</w:t>
            </w:r>
            <w:r>
              <w:br/>
            </w:r>
            <w:r>
              <w:rPr>
                <w:rFonts w:ascii="Times New Roman"/>
                <w:b w:val="false"/>
                <w:i w:val="false"/>
                <w:color w:val="000000"/>
                <w:sz w:val="20"/>
              </w:rPr>
              <w:t>
- жабдықтың жиынтығын;</w:t>
            </w:r>
            <w:r>
              <w:br/>
            </w:r>
            <w:r>
              <w:rPr>
                <w:rFonts w:ascii="Times New Roman"/>
                <w:b w:val="false"/>
                <w:i w:val="false"/>
                <w:color w:val="000000"/>
                <w:sz w:val="20"/>
              </w:rPr>
              <w:t>
- іске қосу кезінде қызметшінің әрекетін;</w:t>
            </w:r>
            <w:r>
              <w:br/>
            </w:r>
            <w:r>
              <w:rPr>
                <w:rFonts w:ascii="Times New Roman"/>
                <w:b w:val="false"/>
                <w:i w:val="false"/>
                <w:color w:val="000000"/>
                <w:sz w:val="20"/>
              </w:rPr>
              <w:t>
- қазандық агрегат пен оның жабдығының техникалық параметрлері мен сипаттамаларын;</w:t>
            </w:r>
            <w:r>
              <w:br/>
            </w:r>
            <w:r>
              <w:rPr>
                <w:rFonts w:ascii="Times New Roman"/>
                <w:b w:val="false"/>
                <w:i w:val="false"/>
                <w:color w:val="000000"/>
                <w:sz w:val="20"/>
              </w:rPr>
              <w:t>
- шаң алу, газды сору, ауа жіберу және түтінді газды тазартатын жабдықтың құралымын, сұлбасын және белгіленуін;</w:t>
            </w:r>
            <w:r>
              <w:br/>
            </w:r>
            <w:r>
              <w:rPr>
                <w:rFonts w:ascii="Times New Roman"/>
                <w:b w:val="false"/>
                <w:i w:val="false"/>
                <w:color w:val="000000"/>
                <w:sz w:val="20"/>
              </w:rPr>
              <w:t>
- оттықтың құралымы мен белгіленуін; қыздыру бетерінің орналасуын; жұмыс режимін анықтайтын параметрлерді;</w:t>
            </w:r>
            <w:r>
              <w:br/>
            </w:r>
            <w:r>
              <w:rPr>
                <w:rFonts w:ascii="Times New Roman"/>
                <w:b w:val="false"/>
                <w:i w:val="false"/>
                <w:color w:val="000000"/>
                <w:sz w:val="20"/>
              </w:rPr>
              <w:t>
орындай алуы тиіс:</w:t>
            </w:r>
            <w:r>
              <w:br/>
            </w:r>
            <w:r>
              <w:rPr>
                <w:rFonts w:ascii="Times New Roman"/>
                <w:b w:val="false"/>
                <w:i w:val="false"/>
                <w:color w:val="000000"/>
                <w:sz w:val="20"/>
              </w:rPr>
              <w:t xml:space="preserve">
- техникалық құжаттармен, жетекші нормативтік құжаттармен жұмыс істеу; </w:t>
            </w:r>
            <w:r>
              <w:br/>
            </w:r>
            <w:r>
              <w:rPr>
                <w:rFonts w:ascii="Times New Roman"/>
                <w:b w:val="false"/>
                <w:i w:val="false"/>
                <w:color w:val="000000"/>
                <w:sz w:val="20"/>
              </w:rPr>
              <w:t>
- дайындау, операциялық, қорытынды, есеп беру құжаттамасын құру;</w:t>
            </w:r>
            <w:r>
              <w:br/>
            </w:r>
            <w:r>
              <w:rPr>
                <w:rFonts w:ascii="Times New Roman"/>
                <w:b w:val="false"/>
                <w:i w:val="false"/>
                <w:color w:val="000000"/>
                <w:sz w:val="20"/>
              </w:rPr>
              <w:t>
- беттерді тазартумен байланысты слесарлық жұмыстарды орындау;</w:t>
            </w:r>
            <w:r>
              <w:br/>
            </w:r>
            <w:r>
              <w:rPr>
                <w:rFonts w:ascii="Times New Roman"/>
                <w:b w:val="false"/>
                <w:i w:val="false"/>
                <w:color w:val="000000"/>
                <w:sz w:val="20"/>
              </w:rPr>
              <w:t>
- элементтерді стендтік және жергілікті тексеру;</w:t>
            </w:r>
            <w:r>
              <w:br/>
            </w:r>
            <w:r>
              <w:rPr>
                <w:rFonts w:ascii="Times New Roman"/>
                <w:b w:val="false"/>
                <w:i w:val="false"/>
                <w:color w:val="000000"/>
                <w:sz w:val="20"/>
              </w:rPr>
              <w:t>
- ақаулық ведомостін құру;</w:t>
            </w:r>
            <w:r>
              <w:br/>
            </w:r>
            <w:r>
              <w:rPr>
                <w:rFonts w:ascii="Times New Roman"/>
                <w:b w:val="false"/>
                <w:i w:val="false"/>
                <w:color w:val="000000"/>
                <w:sz w:val="20"/>
              </w:rPr>
              <w:t>
- ауа қыздыру ақауларын анықтауды;</w:t>
            </w:r>
            <w:r>
              <w:br/>
            </w:r>
            <w:r>
              <w:rPr>
                <w:rFonts w:ascii="Times New Roman"/>
                <w:b w:val="false"/>
                <w:i w:val="false"/>
                <w:color w:val="000000"/>
                <w:sz w:val="20"/>
              </w:rPr>
              <w:t>
- шарлы атанақты диірменнің ақауларын анықтау;</w:t>
            </w:r>
            <w:r>
              <w:br/>
            </w:r>
            <w:r>
              <w:rPr>
                <w:rFonts w:ascii="Times New Roman"/>
                <w:b w:val="false"/>
                <w:i w:val="false"/>
                <w:color w:val="000000"/>
                <w:sz w:val="20"/>
              </w:rPr>
              <w:t>
- сорғы элементерінің күйін тексеру;</w:t>
            </w:r>
            <w:r>
              <w:br/>
            </w:r>
            <w:r>
              <w:rPr>
                <w:rFonts w:ascii="Times New Roman"/>
                <w:b w:val="false"/>
                <w:i w:val="false"/>
                <w:color w:val="000000"/>
                <w:sz w:val="20"/>
              </w:rPr>
              <w:t>
- қазанның әртүрлі жүктемелерінде режимдік картаны пайдалану;</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дайындық жұмыстарының графиктерін, жұмыс көлемінің ведомостін, жөндеудің желілік графиктерін құру;</w:t>
            </w:r>
            <w:r>
              <w:br/>
            </w:r>
            <w:r>
              <w:rPr>
                <w:rFonts w:ascii="Times New Roman"/>
                <w:b w:val="false"/>
                <w:i w:val="false"/>
                <w:color w:val="000000"/>
                <w:sz w:val="20"/>
              </w:rPr>
              <w:t>
- жабдықтың ақауларын анықтау;</w:t>
            </w:r>
            <w:r>
              <w:br/>
            </w:r>
            <w:r>
              <w:rPr>
                <w:rFonts w:ascii="Times New Roman"/>
                <w:b w:val="false"/>
                <w:i w:val="false"/>
                <w:color w:val="000000"/>
                <w:sz w:val="20"/>
              </w:rPr>
              <w:t xml:space="preserve">
- қосымша жабдықтың жұмыс режимінің бұзылу себептерін талдау;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Қазандық жабдықты жөндеу және қызмет көрсету:</w:t>
            </w:r>
            <w:r>
              <w:br/>
            </w:r>
            <w:r>
              <w:rPr>
                <w:rFonts w:ascii="Times New Roman"/>
                <w:b w:val="false"/>
                <w:i w:val="false"/>
                <w:color w:val="000000"/>
                <w:sz w:val="20"/>
              </w:rPr>
              <w:t>
Қазан турбиналық цехқа қызмет көрсетуді ұйымдастыру және технологиялық көрсеткіштері. Бу қазандарын қосу және тоқтату. Жүктеменің жұмыс диапазонындағы қазандардың жұмысы. Қазандық қондырғылардың қосымша жабдығына қызмет көрсету. Қазандардың жүктелу диапазонындағы жұмысы. Бу қазанына қызмет көрсету. Оттық құрылғыларды, үрлеу аппараттарын Қазандық қондырғылардың қосымша жабдығына қызмет көрсету. Қазандық қондырғылардың жабдығын сынау және баптау. Тартып үрлейтін машиналарды жөндеу. Регенеративті ауа қыздырғыштарды жөндеу. Қоректік шаңның диірменін жөндеу. Сорғыларды жөндеу. Жөндеу жұмыстарын ұйымдастыру.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КҚ3</w:t>
            </w:r>
            <w:r>
              <w:br/>
            </w:r>
            <w:r>
              <w:rPr>
                <w:rFonts w:ascii="Times New Roman"/>
                <w:b w:val="false"/>
                <w:i w:val="false"/>
                <w:color w:val="000000"/>
                <w:sz w:val="20"/>
              </w:rPr>
              <w:t>
КҚ4</w:t>
            </w:r>
            <w:r>
              <w:br/>
            </w:r>
            <w:r>
              <w:rPr>
                <w:rFonts w:ascii="Times New Roman"/>
                <w:b w:val="false"/>
                <w:i w:val="false"/>
                <w:color w:val="000000"/>
                <w:sz w:val="20"/>
              </w:rPr>
              <w:t>
КҚ6</w:t>
            </w:r>
            <w:r>
              <w:br/>
            </w:r>
            <w:r>
              <w:rPr>
                <w:rFonts w:ascii="Times New Roman"/>
                <w:b w:val="false"/>
                <w:i w:val="false"/>
                <w:color w:val="000000"/>
                <w:sz w:val="20"/>
              </w:rPr>
              <w:t>
КҚ7</w:t>
            </w:r>
            <w:r>
              <w:br/>
            </w:r>
            <w:r>
              <w:rPr>
                <w:rFonts w:ascii="Times New Roman"/>
                <w:b w:val="false"/>
                <w:i w:val="false"/>
                <w:color w:val="000000"/>
                <w:sz w:val="20"/>
              </w:rPr>
              <w:t>
КҚ8</w:t>
            </w:r>
            <w:r>
              <w:br/>
            </w:r>
            <w:r>
              <w:rPr>
                <w:rFonts w:ascii="Times New Roman"/>
                <w:b w:val="false"/>
                <w:i w:val="false"/>
                <w:color w:val="000000"/>
                <w:sz w:val="20"/>
              </w:rPr>
              <w:t>
АҚ1</w:t>
            </w:r>
            <w:r>
              <w:br/>
            </w:r>
            <w:r>
              <w:rPr>
                <w:rFonts w:ascii="Times New Roman"/>
                <w:b w:val="false"/>
                <w:i w:val="false"/>
                <w:color w:val="000000"/>
                <w:sz w:val="20"/>
              </w:rPr>
              <w:t>
АҚ3</w:t>
            </w:r>
            <w:r>
              <w:br/>
            </w:r>
            <w:r>
              <w:rPr>
                <w:rFonts w:ascii="Times New Roman"/>
                <w:b w:val="false"/>
                <w:i w:val="false"/>
                <w:color w:val="000000"/>
                <w:sz w:val="20"/>
              </w:rPr>
              <w:t>
АҚ6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қызметшілер құрамын және оның жұмысын ұйымдастыру, құқықтары мен міндеттерін;</w:t>
            </w:r>
            <w:r>
              <w:br/>
            </w:r>
            <w:r>
              <w:rPr>
                <w:rFonts w:ascii="Times New Roman"/>
                <w:b w:val="false"/>
                <w:i w:val="false"/>
                <w:color w:val="000000"/>
                <w:sz w:val="20"/>
              </w:rPr>
              <w:t xml:space="preserve">
- турбиналық цехтың, жұмыс орнының ұйымдастырушылық құрылымын; </w:t>
            </w:r>
            <w:r>
              <w:br/>
            </w:r>
            <w:r>
              <w:rPr>
                <w:rFonts w:ascii="Times New Roman"/>
                <w:b w:val="false"/>
                <w:i w:val="false"/>
                <w:color w:val="000000"/>
                <w:sz w:val="20"/>
              </w:rPr>
              <w:t>
- жабдыққа техникалық қызмет көрсету ережелерін;</w:t>
            </w:r>
            <w:r>
              <w:br/>
            </w:r>
            <w:r>
              <w:rPr>
                <w:rFonts w:ascii="Times New Roman"/>
                <w:b w:val="false"/>
                <w:i w:val="false"/>
                <w:color w:val="000000"/>
                <w:sz w:val="20"/>
              </w:rPr>
              <w:t>
- қосымша жабдықтың жұмыс қағидасы мен құралымын;</w:t>
            </w:r>
            <w:r>
              <w:br/>
            </w:r>
            <w:r>
              <w:rPr>
                <w:rFonts w:ascii="Times New Roman"/>
                <w:b w:val="false"/>
                <w:i w:val="false"/>
                <w:color w:val="000000"/>
                <w:sz w:val="20"/>
              </w:rPr>
              <w:t>
- ротор ақауларын, оны түзеу әдістерін, центрлеу түрлерін, роторды жөндеу кезіндегі қауіпсіздік техникасын;</w:t>
            </w:r>
            <w:r>
              <w:br/>
            </w:r>
            <w:r>
              <w:rPr>
                <w:rFonts w:ascii="Times New Roman"/>
                <w:b w:val="false"/>
                <w:i w:val="false"/>
                <w:color w:val="000000"/>
                <w:sz w:val="20"/>
              </w:rPr>
              <w:t>
- тығыздау ақауларын, оларды жөндеуді;</w:t>
            </w:r>
            <w:r>
              <w:br/>
            </w:r>
            <w:r>
              <w:rPr>
                <w:rFonts w:ascii="Times New Roman"/>
                <w:b w:val="false"/>
                <w:i w:val="false"/>
                <w:color w:val="000000"/>
                <w:sz w:val="20"/>
              </w:rPr>
              <w:t>
- реттеуіш датчиктерін, қауіпсіздік автоматтарын, реттеу клапандарын, май жүйесін жөндеу, жөндеу кезіндегі қауіпсіздік техникасын;</w:t>
            </w:r>
            <w:r>
              <w:br/>
            </w:r>
            <w:r>
              <w:rPr>
                <w:rFonts w:ascii="Times New Roman"/>
                <w:b w:val="false"/>
                <w:i w:val="false"/>
                <w:color w:val="000000"/>
                <w:sz w:val="20"/>
              </w:rPr>
              <w:t>
- блоктық және блоктық емес турбиналарды қосып, тоқтатудың үш кезеңін;</w:t>
            </w:r>
            <w:r>
              <w:br/>
            </w:r>
            <w:r>
              <w:rPr>
                <w:rFonts w:ascii="Times New Roman"/>
                <w:b w:val="false"/>
                <w:i w:val="false"/>
                <w:color w:val="000000"/>
                <w:sz w:val="20"/>
              </w:rPr>
              <w:t xml:space="preserve">
- бу турбиналарын максималь және минамаль жүктемелері туралы, </w:t>
            </w:r>
            <w:r>
              <w:br/>
            </w:r>
            <w:r>
              <w:rPr>
                <w:rFonts w:ascii="Times New Roman"/>
                <w:b w:val="false"/>
                <w:i w:val="false"/>
                <w:color w:val="000000"/>
                <w:sz w:val="20"/>
              </w:rPr>
              <w:t>
- турбиналық майлардың күйлерінің нашарлау себептерін; су қойнауларына турбиналық май қалдықтарының түсуін алдын-алу;</w:t>
            </w:r>
            <w:r>
              <w:br/>
            </w:r>
            <w:r>
              <w:rPr>
                <w:rFonts w:ascii="Times New Roman"/>
                <w:b w:val="false"/>
                <w:i w:val="false"/>
                <w:color w:val="000000"/>
                <w:sz w:val="20"/>
              </w:rPr>
              <w:t>
орындай алуы тиіс:</w:t>
            </w:r>
            <w:r>
              <w:br/>
            </w:r>
            <w:r>
              <w:rPr>
                <w:rFonts w:ascii="Times New Roman"/>
                <w:b w:val="false"/>
                <w:i w:val="false"/>
                <w:color w:val="000000"/>
                <w:sz w:val="20"/>
              </w:rPr>
              <w:t xml:space="preserve">
- қосып, тоқтату бойынша нұсқаулықпен жұмыс; </w:t>
            </w:r>
            <w:r>
              <w:br/>
            </w:r>
            <w:r>
              <w:rPr>
                <w:rFonts w:ascii="Times New Roman"/>
                <w:b w:val="false"/>
                <w:i w:val="false"/>
                <w:color w:val="000000"/>
                <w:sz w:val="20"/>
              </w:rPr>
              <w:t>
- бу турбиналарының жуу бағдарламаларын құру;</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турбиналардың, энергоблоктың ведомостін толтыру;</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Турбиналық жабдықты жөндеу және қызмет көрсету:</w:t>
            </w:r>
            <w:r>
              <w:br/>
            </w:r>
            <w:r>
              <w:rPr>
                <w:rFonts w:ascii="Times New Roman"/>
                <w:b w:val="false"/>
                <w:i w:val="false"/>
                <w:color w:val="000000"/>
                <w:sz w:val="20"/>
              </w:rPr>
              <w:t>
Жүктемелердің жұмыс диапазонында турбиналарды іске қосу және тоқтату. Бу турбиналарының май жүйелеріне, реттеу және қорғаныс жүйелеріне қызмет көрсету және баптау. Конденсациялық құрылғыға, регенерация жүйелеріне, тораптық қыздыру қондырғыларын, сорғылық жабдыққа қызмет көрсету және жөндеу. Жылу алмастырғыштарды жөндеу. Цилиндрдің статор бөлігін жөндеу. Роторларды жөндеу. Цилиндрдің статоры мен роторы арасындағы саңылауды орнату. Реттеу және маймен қамсыздандыру жүйелерін жөндеу.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КҚ2</w:t>
            </w:r>
            <w:r>
              <w:br/>
            </w:r>
            <w:r>
              <w:rPr>
                <w:rFonts w:ascii="Times New Roman"/>
                <w:b w:val="false"/>
                <w:i w:val="false"/>
                <w:color w:val="000000"/>
                <w:sz w:val="20"/>
              </w:rPr>
              <w:t>
КҚ4</w:t>
            </w:r>
            <w:r>
              <w:br/>
            </w:r>
            <w:r>
              <w:rPr>
                <w:rFonts w:ascii="Times New Roman"/>
                <w:b w:val="false"/>
                <w:i w:val="false"/>
                <w:color w:val="000000"/>
                <w:sz w:val="20"/>
              </w:rPr>
              <w:t>
КҚ5</w:t>
            </w:r>
            <w:r>
              <w:br/>
            </w:r>
            <w:r>
              <w:rPr>
                <w:rFonts w:ascii="Times New Roman"/>
                <w:b w:val="false"/>
                <w:i w:val="false"/>
                <w:color w:val="000000"/>
                <w:sz w:val="20"/>
              </w:rPr>
              <w:t>
КҚ6</w:t>
            </w:r>
            <w:r>
              <w:br/>
            </w:r>
            <w:r>
              <w:rPr>
                <w:rFonts w:ascii="Times New Roman"/>
                <w:b w:val="false"/>
                <w:i w:val="false"/>
                <w:color w:val="000000"/>
                <w:sz w:val="20"/>
              </w:rPr>
              <w:t>
КҚ7</w:t>
            </w:r>
            <w:r>
              <w:br/>
            </w:r>
            <w:r>
              <w:rPr>
                <w:rFonts w:ascii="Times New Roman"/>
                <w:b w:val="false"/>
                <w:i w:val="false"/>
                <w:color w:val="000000"/>
                <w:sz w:val="20"/>
              </w:rPr>
              <w:t>
КҚ8</w:t>
            </w:r>
            <w:r>
              <w:br/>
            </w:r>
            <w:r>
              <w:rPr>
                <w:rFonts w:ascii="Times New Roman"/>
                <w:b w:val="false"/>
                <w:i w:val="false"/>
                <w:color w:val="000000"/>
                <w:sz w:val="20"/>
              </w:rPr>
              <w:t>
АҚ1</w:t>
            </w:r>
            <w:r>
              <w:br/>
            </w:r>
            <w:r>
              <w:rPr>
                <w:rFonts w:ascii="Times New Roman"/>
                <w:b w:val="false"/>
                <w:i w:val="false"/>
                <w:color w:val="000000"/>
                <w:sz w:val="20"/>
              </w:rPr>
              <w:t>
АҚ2</w:t>
            </w:r>
            <w:r>
              <w:br/>
            </w:r>
            <w:r>
              <w:rPr>
                <w:rFonts w:ascii="Times New Roman"/>
                <w:b w:val="false"/>
                <w:i w:val="false"/>
                <w:color w:val="000000"/>
                <w:sz w:val="20"/>
              </w:rPr>
              <w:t>
АҚ3</w:t>
            </w:r>
            <w:r>
              <w:br/>
            </w:r>
            <w:r>
              <w:rPr>
                <w:rFonts w:ascii="Times New Roman"/>
                <w:b w:val="false"/>
                <w:i w:val="false"/>
                <w:color w:val="000000"/>
                <w:sz w:val="20"/>
              </w:rPr>
              <w:t>
АҚ6</w:t>
            </w:r>
          </w:p>
        </w:tc>
      </w:tr>
      <w:tr>
        <w:trPr>
          <w:trHeight w:val="3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9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xml:space="preserve">
- турбиналарды таңдау әдістемесін; </w:t>
            </w:r>
            <w:r>
              <w:br/>
            </w:r>
            <w:r>
              <w:rPr>
                <w:rFonts w:ascii="Times New Roman"/>
                <w:b w:val="false"/>
                <w:i w:val="false"/>
                <w:color w:val="000000"/>
                <w:sz w:val="20"/>
              </w:rPr>
              <w:t>
- технологиялық жобалау (НТП) нормаларының талаптарын;</w:t>
            </w:r>
            <w:r>
              <w:br/>
            </w:r>
            <w:r>
              <w:rPr>
                <w:rFonts w:ascii="Times New Roman"/>
                <w:b w:val="false"/>
                <w:i w:val="false"/>
                <w:color w:val="000000"/>
                <w:sz w:val="20"/>
              </w:rPr>
              <w:t>
- энергетикалық қазанды таңдау әдістемесін;</w:t>
            </w:r>
            <w:r>
              <w:br/>
            </w:r>
            <w:r>
              <w:rPr>
                <w:rFonts w:ascii="Times New Roman"/>
                <w:b w:val="false"/>
                <w:i w:val="false"/>
                <w:color w:val="000000"/>
                <w:sz w:val="20"/>
              </w:rPr>
              <w:t>
- НТП талаптарын және коденсаторларды, ауа сору құрылғыларының құрылғысын, конденсациялық сорғыларды таңдау әдістемесін;</w:t>
            </w:r>
            <w:r>
              <w:br/>
            </w:r>
            <w:r>
              <w:rPr>
                <w:rFonts w:ascii="Times New Roman"/>
                <w:b w:val="false"/>
                <w:i w:val="false"/>
                <w:color w:val="000000"/>
                <w:sz w:val="20"/>
              </w:rPr>
              <w:t>
- НТП талаптарын және қыздырғыштар мен құю сорғыларын таңдау әдістемесін;</w:t>
            </w:r>
            <w:r>
              <w:br/>
            </w:r>
            <w:r>
              <w:rPr>
                <w:rFonts w:ascii="Times New Roman"/>
                <w:b w:val="false"/>
                <w:i w:val="false"/>
                <w:color w:val="000000"/>
                <w:sz w:val="20"/>
              </w:rPr>
              <w:t>
- НТП талаптарын және жылуландыру түйіндерін есептеу әдістемесін;</w:t>
            </w:r>
            <w:r>
              <w:br/>
            </w:r>
            <w:r>
              <w:rPr>
                <w:rFonts w:ascii="Times New Roman"/>
                <w:b w:val="false"/>
                <w:i w:val="false"/>
                <w:color w:val="000000"/>
                <w:sz w:val="20"/>
              </w:rPr>
              <w:t>
- ашық және жабық жылу тораптарының қоректендіру түйінінің жабдығын;</w:t>
            </w:r>
            <w:r>
              <w:br/>
            </w:r>
            <w:r>
              <w:rPr>
                <w:rFonts w:ascii="Times New Roman"/>
                <w:b w:val="false"/>
                <w:i w:val="false"/>
                <w:color w:val="000000"/>
                <w:sz w:val="20"/>
              </w:rPr>
              <w:t>
- энергетикалық қазанға және ПВК-ға отынның сағаттық, тәуліктік шығын есептеу формуласын және тәртібін;</w:t>
            </w:r>
            <w:r>
              <w:br/>
            </w:r>
            <w:r>
              <w:rPr>
                <w:rFonts w:ascii="Times New Roman"/>
                <w:b w:val="false"/>
                <w:i w:val="false"/>
                <w:color w:val="000000"/>
                <w:sz w:val="20"/>
              </w:rPr>
              <w:t>
- түтінді газдардың және суық ауаның шығынын есептеу әдістемесін;</w:t>
            </w:r>
            <w:r>
              <w:br/>
            </w:r>
            <w:r>
              <w:rPr>
                <w:rFonts w:ascii="Times New Roman"/>
                <w:b w:val="false"/>
                <w:i w:val="false"/>
                <w:color w:val="000000"/>
                <w:sz w:val="20"/>
              </w:rPr>
              <w:t>
- жылу беру жабдығының жұмыс қағидасы мен құралымын;</w:t>
            </w:r>
            <w:r>
              <w:br/>
            </w:r>
            <w:r>
              <w:rPr>
                <w:rFonts w:ascii="Times New Roman"/>
                <w:b w:val="false"/>
                <w:i w:val="false"/>
                <w:color w:val="000000"/>
                <w:sz w:val="20"/>
              </w:rPr>
              <w:t>
- максималь бір реттік және орта тәуліктік ПДК анықтау.</w:t>
            </w:r>
            <w:r>
              <w:br/>
            </w:r>
            <w:r>
              <w:rPr>
                <w:rFonts w:ascii="Times New Roman"/>
                <w:b w:val="false"/>
                <w:i w:val="false"/>
                <w:color w:val="000000"/>
                <w:sz w:val="20"/>
              </w:rPr>
              <w:t>
орындай алуы тиіс:</w:t>
            </w:r>
            <w:r>
              <w:br/>
            </w:r>
            <w:r>
              <w:rPr>
                <w:rFonts w:ascii="Times New Roman"/>
                <w:b w:val="false"/>
                <w:i w:val="false"/>
                <w:color w:val="000000"/>
                <w:sz w:val="20"/>
              </w:rPr>
              <w:t>
- ЖЭС жүктемелеріне байланысты турбиналардың және олардың типтерінің қажетті санын анықтау;</w:t>
            </w:r>
            <w:r>
              <w:br/>
            </w:r>
            <w:r>
              <w:rPr>
                <w:rFonts w:ascii="Times New Roman"/>
                <w:b w:val="false"/>
                <w:i w:val="false"/>
                <w:color w:val="000000"/>
                <w:sz w:val="20"/>
              </w:rPr>
              <w:t>
- анықтама әдебиетпен жұмыс;</w:t>
            </w:r>
            <w:r>
              <w:br/>
            </w:r>
            <w:r>
              <w:rPr>
                <w:rFonts w:ascii="Times New Roman"/>
                <w:b w:val="false"/>
                <w:i w:val="false"/>
                <w:color w:val="000000"/>
                <w:sz w:val="20"/>
              </w:rPr>
              <w:t>
- конденсациялық қондырғыларды жабдығының; регенеративті қыздырғыштар мен құю сорғыларының, деаэраторлардың, қоректік сорғылардың саны мен типін анықтау;</w:t>
            </w:r>
            <w:r>
              <w:br/>
            </w:r>
            <w:r>
              <w:rPr>
                <w:rFonts w:ascii="Times New Roman"/>
                <w:b w:val="false"/>
                <w:i w:val="false"/>
                <w:color w:val="000000"/>
                <w:sz w:val="20"/>
              </w:rPr>
              <w:t>
- қоректік деаэраторлар мен ағып өтетін сорғылардың саны мен типін таңдау;</w:t>
            </w:r>
            <w:r>
              <w:br/>
            </w:r>
            <w:r>
              <w:rPr>
                <w:rFonts w:ascii="Times New Roman"/>
                <w:b w:val="false"/>
                <w:i w:val="false"/>
                <w:color w:val="000000"/>
                <w:sz w:val="20"/>
              </w:rPr>
              <w:t>
- тораптық су шығынын анықтау, қорек сұлбасын таңдау;</w:t>
            </w:r>
            <w:r>
              <w:br/>
            </w:r>
            <w:r>
              <w:rPr>
                <w:rFonts w:ascii="Times New Roman"/>
                <w:b w:val="false"/>
                <w:i w:val="false"/>
                <w:color w:val="000000"/>
                <w:sz w:val="20"/>
              </w:rPr>
              <w:t>
- ашық және жабық жылу тораптары үшін қоректік су шығынын анықтау;</w:t>
            </w:r>
            <w:r>
              <w:br/>
            </w:r>
            <w:r>
              <w:rPr>
                <w:rFonts w:ascii="Times New Roman"/>
                <w:b w:val="false"/>
                <w:i w:val="false"/>
                <w:color w:val="000000"/>
                <w:sz w:val="20"/>
              </w:rPr>
              <w:t>
- жабдық типі мен санын анықтау;</w:t>
            </w:r>
            <w:r>
              <w:br/>
            </w:r>
            <w:r>
              <w:rPr>
                <w:rFonts w:ascii="Times New Roman"/>
                <w:b w:val="false"/>
                <w:i w:val="false"/>
                <w:color w:val="000000"/>
                <w:sz w:val="20"/>
              </w:rPr>
              <w:t>
- қазанға отын шығынын анықтау;</w:t>
            </w:r>
            <w:r>
              <w:br/>
            </w:r>
            <w:r>
              <w:rPr>
                <w:rFonts w:ascii="Times New Roman"/>
                <w:b w:val="false"/>
                <w:i w:val="false"/>
                <w:color w:val="000000"/>
                <w:sz w:val="20"/>
              </w:rPr>
              <w:t>
- түтін сорғыштар мен желдеткіштердің типі мен санын анықтау;</w:t>
            </w:r>
            <w:r>
              <w:br/>
            </w:r>
            <w:r>
              <w:rPr>
                <w:rFonts w:ascii="Times New Roman"/>
                <w:b w:val="false"/>
                <w:i w:val="false"/>
                <w:color w:val="000000"/>
                <w:sz w:val="20"/>
              </w:rPr>
              <w:t>
- шаң дайындау жабдығының типі мен санын анықтау;</w:t>
            </w:r>
            <w:r>
              <w:br/>
            </w:r>
            <w:r>
              <w:rPr>
                <w:rFonts w:ascii="Times New Roman"/>
                <w:b w:val="false"/>
                <w:i w:val="false"/>
                <w:color w:val="000000"/>
                <w:sz w:val="20"/>
              </w:rPr>
              <w:t>
- күлқож жою жабдығының типі мен санын анықтау;</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анықтама әдебиетпен жұмыс;</w:t>
            </w:r>
            <w:r>
              <w:br/>
            </w:r>
            <w:r>
              <w:rPr>
                <w:rFonts w:ascii="Times New Roman"/>
                <w:b w:val="false"/>
                <w:i w:val="false"/>
                <w:color w:val="000000"/>
                <w:sz w:val="20"/>
              </w:rPr>
              <w:t>
- жабдық таңбаларын ашып оқу: деаэраторлардың, сорғылардың, су қоры бактарының;</w:t>
            </w:r>
            <w:r>
              <w:br/>
            </w:r>
            <w:r>
              <w:rPr>
                <w:rFonts w:ascii="Times New Roman"/>
                <w:b w:val="false"/>
                <w:i w:val="false"/>
                <w:color w:val="000000"/>
                <w:sz w:val="20"/>
              </w:rPr>
              <w:t>
- шаң мен дымқыл көмір бункерлерін есептеу;</w:t>
            </w:r>
            <w:r>
              <w:br/>
            </w:r>
            <w:r>
              <w:rPr>
                <w:rFonts w:ascii="Times New Roman"/>
                <w:b w:val="false"/>
                <w:i w:val="false"/>
                <w:color w:val="000000"/>
                <w:sz w:val="20"/>
              </w:rPr>
              <w:t>
- қатты отынмен жұмыс істейтін жабдық сұлбасын таңдау;</w:t>
            </w:r>
            <w:r>
              <w:br/>
            </w:r>
            <w:r>
              <w:rPr>
                <w:rFonts w:ascii="Times New Roman"/>
                <w:b w:val="false"/>
                <w:i w:val="false"/>
                <w:color w:val="000000"/>
                <w:sz w:val="20"/>
              </w:rPr>
              <w:t xml:space="preserve">
- станцияның оттық шаруашылығының сұлбасын таңдау; </w:t>
            </w:r>
            <w:r>
              <w:br/>
            </w:r>
            <w:r>
              <w:rPr>
                <w:rFonts w:ascii="Times New Roman"/>
                <w:b w:val="false"/>
                <w:i w:val="false"/>
                <w:color w:val="000000"/>
                <w:sz w:val="20"/>
              </w:rPr>
              <w:t>
- стандарт шамаларды анықтау: түтік құбырының биіктігі мен аузын.</w:t>
            </w:r>
          </w:p>
        </w:tc>
        <w:tc>
          <w:tcPr>
            <w:tcW w:w="6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энергетикалық жабдықты таңдау</w:t>
            </w:r>
            <w:r>
              <w:br/>
            </w:r>
            <w:r>
              <w:rPr>
                <w:rFonts w:ascii="Times New Roman"/>
                <w:b w:val="false"/>
                <w:i w:val="false"/>
                <w:color w:val="000000"/>
                <w:sz w:val="20"/>
              </w:rPr>
              <w:t>
Турбинаны, қазандық агрегатты таңдау, конденсациялық қондырғыны таңдау. Деаэраторлық қондырғыны таңдау. Энергетикалық қазандарды қоректендіру түйіндерінің жабдығын таңдау. Жылуландыру қондырғыларының жабдығын таңдау. Жылу тораптарының қоректендіру түйіні жабдығын таңдау. Үздіксіз үрлеу кеңейткіштерінің түйінін, бактарды таңдау. Станция отындарының сағаттық шығынын анықтау. Тартып үрлеу құрылғыларын таңдау. Отын беру жабдығын және сұлбасын таңдау. Түтін құбырларын есептеу және таңдау. Техникалық сумен қамсыздандыру жабдығын таңдау және іріктеу. Қосымша суды дайындау сұлбаларын таңдау.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БҚ3</w:t>
            </w:r>
            <w:r>
              <w:br/>
            </w:r>
            <w:r>
              <w:rPr>
                <w:rFonts w:ascii="Times New Roman"/>
                <w:b w:val="false"/>
                <w:i w:val="false"/>
                <w:color w:val="000000"/>
                <w:sz w:val="20"/>
              </w:rPr>
              <w:t>
КҚ1</w:t>
            </w:r>
            <w:r>
              <w:br/>
            </w:r>
            <w:r>
              <w:rPr>
                <w:rFonts w:ascii="Times New Roman"/>
                <w:b w:val="false"/>
                <w:i w:val="false"/>
                <w:color w:val="000000"/>
                <w:sz w:val="20"/>
              </w:rPr>
              <w:t>
КҚ9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xml:space="preserve">
- өнеркәсіп және энергетика кәсіпорындары мен олардың құрылымдарын басқару негіздері; </w:t>
            </w:r>
            <w:r>
              <w:br/>
            </w:r>
            <w:r>
              <w:rPr>
                <w:rFonts w:ascii="Times New Roman"/>
                <w:b w:val="false"/>
                <w:i w:val="false"/>
                <w:color w:val="000000"/>
                <w:sz w:val="20"/>
              </w:rPr>
              <w:t>
- кәсіпорын мүлігінің құрамын, қозғалысын және есебін;</w:t>
            </w:r>
            <w:r>
              <w:br/>
            </w:r>
            <w:r>
              <w:rPr>
                <w:rFonts w:ascii="Times New Roman"/>
                <w:b w:val="false"/>
                <w:i w:val="false"/>
                <w:color w:val="000000"/>
                <w:sz w:val="20"/>
              </w:rPr>
              <w:t>
- мекеме және еңбек төлемі саласында кәсіпорындарды басқарудың экономикалық механизмінің жұмысын;</w:t>
            </w:r>
            <w:r>
              <w:br/>
            </w:r>
            <w:r>
              <w:rPr>
                <w:rFonts w:ascii="Times New Roman"/>
                <w:b w:val="false"/>
                <w:i w:val="false"/>
                <w:color w:val="000000"/>
                <w:sz w:val="20"/>
              </w:rPr>
              <w:t>
- өнеркәсіп пен энергетика кәсіпорнында есеп беру түрлерін;</w:t>
            </w:r>
            <w:r>
              <w:br/>
            </w:r>
            <w:r>
              <w:rPr>
                <w:rFonts w:ascii="Times New Roman"/>
                <w:b w:val="false"/>
                <w:i w:val="false"/>
                <w:color w:val="000000"/>
                <w:sz w:val="20"/>
              </w:rPr>
              <w:t>
орындай алуы тиіс:</w:t>
            </w:r>
            <w:r>
              <w:br/>
            </w:r>
            <w:r>
              <w:rPr>
                <w:rFonts w:ascii="Times New Roman"/>
                <w:b w:val="false"/>
                <w:i w:val="false"/>
                <w:color w:val="000000"/>
                <w:sz w:val="20"/>
              </w:rPr>
              <w:t>
- жұмыс жобаларын технико-экономикалық дәлелдемесін және сметалық құжаттамасын құру үшін экономикалық есептер орындауды;</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жұмыс жобаларын технико-экономикалық дәлелдемесін және сметалық құжаттамасын құру үшін экономикалық есептеу.</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br/>
            </w:r>
            <w:r>
              <w:rPr>
                <w:rFonts w:ascii="Times New Roman"/>
                <w:b w:val="false"/>
                <w:i w:val="false"/>
                <w:color w:val="000000"/>
                <w:sz w:val="20"/>
              </w:rPr>
              <w:t>
нарықтық қатынас жүйесіндегі сала кәсіпорыны; менеджмент; басқарудың негізгі қағидалары мен әдістері; маркетинг; сала кәсіпорынының өндірістік қорлары; сала кәсіпорынының капитал салымы мен капиталдық құрылысы; негізгі және көмекші өндіріс мекемесі; еңбекті ғылыми ұйымдастыру; сала кәсіпорынында техникалық нормалау негіздері; еңбек өндірісі; сала кәсіпорынында еңбек төлемін ұйымдастыру; нарықтық экономика жағдайларында Қазақстан Республикасының салық жүйесі; кәсіпорынның қаржылық іс-әрекетін банктік реттеу; сала кәсіпорнында жоспарлауды ұйымдастыру; энергетика кәсіпорнының өндірістік-шаруашылық іс-әрекетін есептеу және талдау негіздері.</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БҚ5</w:t>
            </w:r>
            <w:r>
              <w:br/>
            </w:r>
            <w:r>
              <w:rPr>
                <w:rFonts w:ascii="Times New Roman"/>
                <w:b w:val="false"/>
                <w:i w:val="false"/>
                <w:color w:val="000000"/>
                <w:sz w:val="20"/>
              </w:rPr>
              <w:t>
БҚ9</w:t>
            </w:r>
            <w:r>
              <w:br/>
            </w:r>
            <w:r>
              <w:rPr>
                <w:rFonts w:ascii="Times New Roman"/>
                <w:b w:val="false"/>
                <w:i w:val="false"/>
                <w:color w:val="000000"/>
                <w:sz w:val="20"/>
              </w:rPr>
              <w:t>
КҚ2</w:t>
            </w:r>
            <w:r>
              <w:br/>
            </w:r>
            <w:r>
              <w:rPr>
                <w:rFonts w:ascii="Times New Roman"/>
                <w:b w:val="false"/>
                <w:i w:val="false"/>
                <w:color w:val="000000"/>
                <w:sz w:val="20"/>
              </w:rPr>
              <w:t>
КҚ3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тиіс</w:t>
            </w:r>
            <w:r>
              <w:br/>
            </w:r>
            <w:r>
              <w:rPr>
                <w:rFonts w:ascii="Times New Roman"/>
                <w:b w:val="false"/>
                <w:i w:val="false"/>
                <w:color w:val="000000"/>
                <w:sz w:val="20"/>
              </w:rPr>
              <w:t>
- жұмыс орнын, жұмыс аймағын анықтау;</w:t>
            </w:r>
            <w:r>
              <w:br/>
            </w:r>
            <w:r>
              <w:rPr>
                <w:rFonts w:ascii="Times New Roman"/>
                <w:b w:val="false"/>
                <w:i w:val="false"/>
                <w:color w:val="000000"/>
                <w:sz w:val="20"/>
              </w:rPr>
              <w:t>
- жабдықты куәландырудың тәртібін;</w:t>
            </w:r>
            <w:r>
              <w:br/>
            </w:r>
            <w:r>
              <w:rPr>
                <w:rFonts w:ascii="Times New Roman"/>
                <w:b w:val="false"/>
                <w:i w:val="false"/>
                <w:color w:val="000000"/>
                <w:sz w:val="20"/>
              </w:rPr>
              <w:t>
- құралды пайдалану ережелерін;</w:t>
            </w:r>
            <w:r>
              <w:br/>
            </w:r>
            <w:r>
              <w:rPr>
                <w:rFonts w:ascii="Times New Roman"/>
                <w:b w:val="false"/>
                <w:i w:val="false"/>
                <w:color w:val="000000"/>
                <w:sz w:val="20"/>
              </w:rPr>
              <w:t>
- ауырлықты қолмен ауыстыру номаларын;</w:t>
            </w:r>
            <w:r>
              <w:br/>
            </w:r>
            <w:r>
              <w:rPr>
                <w:rFonts w:ascii="Times New Roman"/>
                <w:b w:val="false"/>
                <w:i w:val="false"/>
                <w:color w:val="000000"/>
                <w:sz w:val="20"/>
              </w:rPr>
              <w:t>
- механизмдер мен айлабұйымдарды куәландыру және сынау мерзімдері;</w:t>
            </w:r>
            <w:r>
              <w:br/>
            </w:r>
            <w:r>
              <w:rPr>
                <w:rFonts w:ascii="Times New Roman"/>
                <w:b w:val="false"/>
                <w:i w:val="false"/>
                <w:color w:val="000000"/>
                <w:sz w:val="20"/>
              </w:rPr>
              <w:t>
- жұмыс істеушілердің арасында хабарласу сигналы, қорғаныс құралдарын;</w:t>
            </w:r>
            <w:r>
              <w:br/>
            </w:r>
            <w:r>
              <w:rPr>
                <w:rFonts w:ascii="Times New Roman"/>
                <w:b w:val="false"/>
                <w:i w:val="false"/>
                <w:color w:val="000000"/>
                <w:sz w:val="20"/>
              </w:rPr>
              <w:t>
- ыдыстардың, құбырлардың түрлері мен категорияларын, тіркеу мерзімін, куәландыруды, құбырларды сырлауды, құбырлардағы жазуларды;</w:t>
            </w:r>
            <w:r>
              <w:br/>
            </w:r>
            <w:r>
              <w:rPr>
                <w:rFonts w:ascii="Times New Roman"/>
                <w:b w:val="false"/>
                <w:i w:val="false"/>
                <w:color w:val="000000"/>
                <w:sz w:val="20"/>
              </w:rPr>
              <w:t>
- гидравликалық сынақ өткізу тәртібін;</w:t>
            </w:r>
            <w:r>
              <w:br/>
            </w:r>
            <w:r>
              <w:rPr>
                <w:rFonts w:ascii="Times New Roman"/>
                <w:b w:val="false"/>
                <w:i w:val="false"/>
                <w:color w:val="000000"/>
                <w:sz w:val="20"/>
              </w:rPr>
              <w:t>
- айналу механизмдерінің түрлерін;</w:t>
            </w:r>
            <w:r>
              <w:br/>
            </w:r>
            <w:r>
              <w:rPr>
                <w:rFonts w:ascii="Times New Roman"/>
                <w:b w:val="false"/>
                <w:i w:val="false"/>
                <w:color w:val="000000"/>
                <w:sz w:val="20"/>
              </w:rPr>
              <w:t>
- жер, жылу оқшаулау және қаптау жұмыстарын орындау ережелерін;</w:t>
            </w:r>
            <w:r>
              <w:br/>
            </w:r>
            <w:r>
              <w:rPr>
                <w:rFonts w:ascii="Times New Roman"/>
                <w:b w:val="false"/>
                <w:i w:val="false"/>
                <w:color w:val="000000"/>
                <w:sz w:val="20"/>
              </w:rPr>
              <w:t>
- жер, жылу оқшаулау және қаптау жұмыстары кезіндегі қорғаныс құралдарын;</w:t>
            </w:r>
            <w:r>
              <w:br/>
            </w:r>
            <w:r>
              <w:rPr>
                <w:rFonts w:ascii="Times New Roman"/>
                <w:b w:val="false"/>
                <w:i w:val="false"/>
                <w:color w:val="000000"/>
                <w:sz w:val="20"/>
              </w:rPr>
              <w:t>
- электрмен жарақаттану түрлерін; электр тогымен жарақаттанудан қорғану шараларын;</w:t>
            </w:r>
            <w:r>
              <w:br/>
            </w:r>
            <w:r>
              <w:rPr>
                <w:rFonts w:ascii="Times New Roman"/>
                <w:b w:val="false"/>
                <w:i w:val="false"/>
                <w:color w:val="000000"/>
                <w:sz w:val="20"/>
              </w:rPr>
              <w:t>
- өртке қауіпті орынжайлардың жіктелуін;</w:t>
            </w:r>
            <w:r>
              <w:br/>
            </w:r>
            <w:r>
              <w:rPr>
                <w:rFonts w:ascii="Times New Roman"/>
                <w:b w:val="false"/>
                <w:i w:val="false"/>
                <w:color w:val="000000"/>
                <w:sz w:val="20"/>
              </w:rPr>
              <w:t>
- өртке қарсы қорғаныс шараларын;</w:t>
            </w:r>
            <w:r>
              <w:br/>
            </w:r>
            <w:r>
              <w:rPr>
                <w:rFonts w:ascii="Times New Roman"/>
                <w:b w:val="false"/>
                <w:i w:val="false"/>
                <w:color w:val="000000"/>
                <w:sz w:val="20"/>
              </w:rPr>
              <w:t>
- өрт сөндіргіштердің құралымдарын;</w:t>
            </w:r>
            <w:r>
              <w:br/>
            </w:r>
            <w:r>
              <w:rPr>
                <w:rFonts w:ascii="Times New Roman"/>
                <w:b w:val="false"/>
                <w:i w:val="false"/>
                <w:color w:val="000000"/>
                <w:sz w:val="20"/>
              </w:rPr>
              <w:t xml:space="preserve">
- күю, улану түрлерін </w:t>
            </w:r>
            <w:r>
              <w:rPr>
                <w:rFonts w:ascii="Times New Roman"/>
                <w:b/>
                <w:i w:val="false"/>
                <w:color w:val="000000"/>
                <w:sz w:val="20"/>
              </w:rPr>
              <w:t>орындай алуы тиіс:</w:t>
            </w:r>
            <w:r>
              <w:br/>
            </w:r>
            <w:r>
              <w:rPr>
                <w:rFonts w:ascii="Times New Roman"/>
                <w:b w:val="false"/>
                <w:i w:val="false"/>
                <w:color w:val="000000"/>
                <w:sz w:val="20"/>
              </w:rPr>
              <w:t>
- электр тогымен жарақаттану кезінде алғашқы көмек көрсетуді;</w:t>
            </w:r>
            <w:r>
              <w:br/>
            </w:r>
            <w:r>
              <w:rPr>
                <w:rFonts w:ascii="Times New Roman"/>
                <w:b w:val="false"/>
                <w:i w:val="false"/>
                <w:color w:val="000000"/>
                <w:sz w:val="20"/>
              </w:rPr>
              <w:t>
- қан кету, күю, жылу соққысын алу кезінде алғашқы көмек көрсетуді;</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br/>
            </w:r>
            <w:r>
              <w:rPr>
                <w:rFonts w:ascii="Times New Roman"/>
                <w:b w:val="false"/>
                <w:i w:val="false"/>
                <w:color w:val="000000"/>
                <w:sz w:val="20"/>
              </w:rPr>
              <w:t>
Еңбекті қорғау бойынша Қазақстан Республикасының заңнама негіздері. Бақытсыз жағдайларды талдау. Қауіпсіздік техникасы бойынша қызметшілермен жұмысты ұйымдастыру. Қызметшілердің құқықтары мен міндеттері. Аймаққа, орынжайларға, жұмыс орындарына, жабдыққа, құралдарға, айлабұйымдарға, биіктікте жұмыс істеу кезінде, жер асты құрылыстарында, резервуарларда, жылу алмастыру аппараттарында, құбырларда, айналмалы механизмдерді пайдаланып, жөндеу кезінде, жер жұмыстарын атқарғанда қауіпсіздік техникасы мен өрт қауіпсіздігі талаптары. Электр қауіпсіздігі, өрт қауіпсіздігі негіздері. Улану, күю және басқа жарақаттар кезіндегі дәрігерге дейінгі көмек. Қазандық және турбиналық цехтардың жабдығын пайдалану және жөндеу кезіндегі қауіпсіздік техникасы.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АҚ2</w:t>
            </w:r>
            <w:r>
              <w:br/>
            </w:r>
            <w:r>
              <w:rPr>
                <w:rFonts w:ascii="Times New Roman"/>
                <w:b w:val="false"/>
                <w:i w:val="false"/>
                <w:color w:val="000000"/>
                <w:sz w:val="20"/>
              </w:rPr>
              <w:t>
АҚ3</w:t>
            </w:r>
            <w:r>
              <w:br/>
            </w:r>
            <w:r>
              <w:rPr>
                <w:rFonts w:ascii="Times New Roman"/>
                <w:b w:val="false"/>
                <w:i w:val="false"/>
                <w:color w:val="000000"/>
                <w:sz w:val="20"/>
              </w:rPr>
              <w:t>
АҚ4</w:t>
            </w:r>
            <w:r>
              <w:br/>
            </w:r>
            <w:r>
              <w:rPr>
                <w:rFonts w:ascii="Times New Roman"/>
                <w:b w:val="false"/>
                <w:i w:val="false"/>
                <w:color w:val="000000"/>
                <w:sz w:val="20"/>
              </w:rPr>
              <w:t>
КҚ6</w:t>
            </w:r>
            <w:r>
              <w:br/>
            </w:r>
            <w:r>
              <w:rPr>
                <w:rFonts w:ascii="Times New Roman"/>
                <w:b w:val="false"/>
                <w:i w:val="false"/>
                <w:color w:val="000000"/>
                <w:sz w:val="20"/>
              </w:rPr>
              <w:t>
КҚ7</w:t>
            </w:r>
          </w:p>
        </w:tc>
      </w:tr>
    </w:tbl>
    <w:bookmarkStart w:name="z20"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 268 бұйрығына 141-қосымша</w:t>
      </w:r>
    </w:p>
    <w:bookmarkEnd w:id="20"/>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коды мен бейіні 0900000-Энергетика</w:t>
      </w:r>
      <w:r>
        <w:br/>
      </w:r>
      <w:r>
        <w:rPr>
          <w:rFonts w:ascii="Times New Roman"/>
          <w:b w:val="false"/>
          <w:i w:val="false"/>
          <w:color w:val="000000"/>
          <w:sz w:val="28"/>
        </w:rPr>
        <w:t>
Мамандығы: 0910000 – «Электр және электр механикалық жабдықтар</w:t>
      </w:r>
      <w:r>
        <w:br/>
      </w:r>
      <w:r>
        <w:rPr>
          <w:rFonts w:ascii="Times New Roman"/>
          <w:b w:val="false"/>
          <w:i w:val="false"/>
          <w:color w:val="000000"/>
          <w:sz w:val="28"/>
        </w:rPr>
        <w:t>
                     (түрлері бойынша)»</w:t>
      </w:r>
      <w:r>
        <w:br/>
      </w:r>
      <w:r>
        <w:rPr>
          <w:rFonts w:ascii="Times New Roman"/>
          <w:b w:val="false"/>
          <w:i w:val="false"/>
          <w:color w:val="000000"/>
          <w:sz w:val="28"/>
        </w:rPr>
        <w:t>
Біліктілігі: 091001 2 - Электр машиналары бойынша электрмонтажшысы</w:t>
      </w:r>
      <w:r>
        <w:br/>
      </w:r>
      <w:r>
        <w:rPr>
          <w:rFonts w:ascii="Times New Roman"/>
          <w:b w:val="false"/>
          <w:i w:val="false"/>
          <w:color w:val="000000"/>
          <w:sz w:val="28"/>
        </w:rPr>
        <w:t>
             091002 2 – Күш желілері және электр жабдықтары бойынша</w:t>
      </w:r>
      <w:r>
        <w:br/>
      </w:r>
      <w:r>
        <w:rPr>
          <w:rFonts w:ascii="Times New Roman"/>
          <w:b w:val="false"/>
          <w:i w:val="false"/>
          <w:color w:val="000000"/>
          <w:sz w:val="28"/>
        </w:rPr>
        <w:t>
                        электр монтаждаушы</w:t>
      </w:r>
      <w:r>
        <w:br/>
      </w:r>
      <w:r>
        <w:rPr>
          <w:rFonts w:ascii="Times New Roman"/>
          <w:b w:val="false"/>
          <w:i w:val="false"/>
          <w:color w:val="000000"/>
          <w:sz w:val="28"/>
        </w:rPr>
        <w:t>
             091003 2 - Жарық беру және жарықтандыру желілері бойынша</w:t>
      </w:r>
      <w:r>
        <w:br/>
      </w:r>
      <w:r>
        <w:rPr>
          <w:rFonts w:ascii="Times New Roman"/>
          <w:b w:val="false"/>
          <w:i w:val="false"/>
          <w:color w:val="000000"/>
          <w:sz w:val="28"/>
        </w:rPr>
        <w:t>
                        электр монтаждаушы</w:t>
      </w:r>
    </w:p>
    <w:p>
      <w:pPr>
        <w:spacing w:after="0"/>
        <w:ind w:left="0"/>
        <w:jc w:val="both"/>
      </w:pPr>
      <w:r>
        <w:rPr>
          <w:rFonts w:ascii="Times New Roman"/>
          <w:b w:val="false"/>
          <w:i w:val="false"/>
          <w:color w:val="000000"/>
          <w:sz w:val="28"/>
        </w:rPr>
        <w:t>Оқу түрі: күндізгі</w:t>
      </w:r>
      <w:r>
        <w:br/>
      </w:r>
      <w:r>
        <w:rPr>
          <w:rFonts w:ascii="Times New Roman"/>
          <w:b w:val="false"/>
          <w:i w:val="false"/>
          <w:color w:val="000000"/>
          <w:sz w:val="28"/>
        </w:rPr>
        <w:t xml:space="preserve">
Нормативтік оқу мерзімі: 1 жыл 10 ай </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 xml:space="preserve">Оқу процесінің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6926"/>
        <w:gridCol w:w="593"/>
        <w:gridCol w:w="784"/>
        <w:gridCol w:w="861"/>
        <w:gridCol w:w="910"/>
        <w:gridCol w:w="963"/>
        <w:gridCol w:w="822"/>
        <w:gridCol w:w="1124"/>
        <w:gridCol w:w="1236"/>
        <w:gridCol w:w="1025"/>
        <w:gridCol w:w="1466"/>
      </w:tblGrid>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Циклдер мен оқу пәндерінің атаулары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бойынша бөлу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 саны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Сағат саны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 және семестр бойынша бөлу*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курс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курс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сынақ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Зерт-тәжіриб жұмыстар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сем. 10 апта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сем. 10 апта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сем. 10 апта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сем. 8 апта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400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185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139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907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789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118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347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электроника негіздерімен электротехника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091001 2 – Электр машиналары бойынша электрмонтажшысы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машиналар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Біліктілік: 091002 2 </w:t>
            </w:r>
            <w:r>
              <w:rPr>
                <w:rFonts w:ascii="Times New Roman"/>
                <w:b w:val="false"/>
                <w:i w:val="false"/>
                <w:color w:val="000000"/>
                <w:sz w:val="20"/>
              </w:rPr>
              <w:t xml:space="preserve">– </w:t>
            </w:r>
            <w:r>
              <w:rPr>
                <w:rFonts w:ascii="Times New Roman"/>
                <w:b/>
                <w:i w:val="false"/>
                <w:color w:val="000000"/>
                <w:sz w:val="20"/>
              </w:rPr>
              <w:t>Күш желілері және электр жабдықтары бойынша электр монтаждаушы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желілер мен электр жабдықтар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Біліктілік: 091003 2 </w:t>
            </w:r>
            <w:r>
              <w:rPr>
                <w:rFonts w:ascii="Times New Roman"/>
                <w:b w:val="false"/>
                <w:i w:val="false"/>
                <w:color w:val="000000"/>
                <w:sz w:val="20"/>
              </w:rPr>
              <w:t>–</w:t>
            </w:r>
            <w:r>
              <w:rPr>
                <w:rFonts w:ascii="Times New Roman"/>
                <w:b/>
                <w:i w:val="false"/>
                <w:color w:val="000000"/>
                <w:sz w:val="20"/>
              </w:rPr>
              <w:t>Жарық беру және жарықтандыру желілері бойынша электр монтаждаушы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және жарықтандырғыш тораптар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Электрматериалтану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301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241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091001 2 – Электр машиналары бойынша электрмонтажшысы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 монтаждау технологиясы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7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Біліктілік: 091002 2 </w:t>
            </w:r>
            <w:r>
              <w:rPr>
                <w:rFonts w:ascii="Times New Roman"/>
                <w:b w:val="false"/>
                <w:i w:val="false"/>
                <w:color w:val="000000"/>
                <w:sz w:val="20"/>
              </w:rPr>
              <w:t xml:space="preserve">– </w:t>
            </w:r>
            <w:r>
              <w:rPr>
                <w:rFonts w:ascii="Times New Roman"/>
                <w:b/>
                <w:i w:val="false"/>
                <w:color w:val="000000"/>
                <w:sz w:val="20"/>
              </w:rPr>
              <w:t>Күш желілері және электр жабдықтары бойынша электр монтаждаушы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желісі мен электр жабдықтарды монтаждау технологиясы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Біліктілік: 091003 2 </w:t>
            </w:r>
            <w:r>
              <w:rPr>
                <w:rFonts w:ascii="Times New Roman"/>
                <w:b w:val="false"/>
                <w:i w:val="false"/>
                <w:color w:val="000000"/>
                <w:sz w:val="20"/>
              </w:rPr>
              <w:t xml:space="preserve">– </w:t>
            </w:r>
            <w:r>
              <w:rPr>
                <w:rFonts w:ascii="Times New Roman"/>
                <w:b/>
                <w:i w:val="false"/>
                <w:color w:val="000000"/>
                <w:sz w:val="20"/>
              </w:rPr>
              <w:t>Жарық беру және жарықтандыру желілері бойынша электр монтаждаушы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және жарықтандырғыш тораптар монтаждау технологиясы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00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пәндер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1656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1478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612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324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00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1152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1152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00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 қорытындысы: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2880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1550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1330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612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612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828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3096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1766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1330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680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908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868
</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мамандықтың өзгешелігіне, аймақтық ерекшеліктеріне және т.б. байланысты өзгертіледі.</w:t>
      </w:r>
    </w:p>
    <w:bookmarkStart w:name="z21"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142-қосымша </w:t>
      </w:r>
    </w:p>
    <w:bookmarkEnd w:id="21"/>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коды мен бейіні 0900000-Энергетика</w:t>
      </w:r>
      <w:r>
        <w:br/>
      </w:r>
      <w:r>
        <w:rPr>
          <w:rFonts w:ascii="Times New Roman"/>
          <w:b w:val="false"/>
          <w:i w:val="false"/>
          <w:color w:val="000000"/>
          <w:sz w:val="28"/>
        </w:rPr>
        <w:t>
Мамандығы:</w:t>
      </w:r>
      <w:r>
        <w:br/>
      </w:r>
      <w:r>
        <w:rPr>
          <w:rFonts w:ascii="Times New Roman"/>
          <w:b w:val="false"/>
          <w:i w:val="false"/>
          <w:color w:val="000000"/>
          <w:sz w:val="28"/>
        </w:rPr>
        <w:t>
Біліктілігі: 091001 2 - Электр машиналары бойынша электрмонтажшысы</w:t>
      </w:r>
      <w:r>
        <w:br/>
      </w:r>
      <w:r>
        <w:rPr>
          <w:rFonts w:ascii="Times New Roman"/>
          <w:b w:val="false"/>
          <w:i w:val="false"/>
          <w:color w:val="000000"/>
          <w:sz w:val="28"/>
        </w:rPr>
        <w:t>
             091002 2 - Күш желілері және электр жабдықтары бойынша</w:t>
      </w:r>
      <w:r>
        <w:br/>
      </w:r>
      <w:r>
        <w:rPr>
          <w:rFonts w:ascii="Times New Roman"/>
          <w:b w:val="false"/>
          <w:i w:val="false"/>
          <w:color w:val="000000"/>
          <w:sz w:val="28"/>
        </w:rPr>
        <w:t>
                        электр монтаждаушы</w:t>
      </w:r>
      <w:r>
        <w:br/>
      </w:r>
      <w:r>
        <w:rPr>
          <w:rFonts w:ascii="Times New Roman"/>
          <w:b w:val="false"/>
          <w:i w:val="false"/>
          <w:color w:val="000000"/>
          <w:sz w:val="28"/>
        </w:rPr>
        <w:t>
             091003 2 - Жарық беру және жарықтандыру желілері бойынша</w:t>
      </w:r>
      <w:r>
        <w:br/>
      </w:r>
      <w:r>
        <w:rPr>
          <w:rFonts w:ascii="Times New Roman"/>
          <w:b w:val="false"/>
          <w:i w:val="false"/>
          <w:color w:val="000000"/>
          <w:sz w:val="28"/>
        </w:rPr>
        <w:t>
                        электр монтаждаушы</w:t>
      </w:r>
    </w:p>
    <w:p>
      <w:pPr>
        <w:spacing w:after="0"/>
        <w:ind w:left="0"/>
        <w:jc w:val="both"/>
      </w:pPr>
      <w:r>
        <w:rPr>
          <w:rFonts w:ascii="Times New Roman"/>
          <w:b w:val="false"/>
          <w:i w:val="false"/>
          <w:color w:val="000000"/>
          <w:sz w:val="28"/>
        </w:rPr>
        <w:t>Оқу түрі: күндізгі</w:t>
      </w:r>
      <w:r>
        <w:br/>
      </w:r>
      <w:r>
        <w:rPr>
          <w:rFonts w:ascii="Times New Roman"/>
          <w:b w:val="false"/>
          <w:i w:val="false"/>
          <w:color w:val="000000"/>
          <w:sz w:val="28"/>
        </w:rPr>
        <w:t xml:space="preserve">
Нормативтік оқу мерзімі: 2 жыл 10 ай </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 xml:space="preserve">Оқу процесінің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5175"/>
        <w:gridCol w:w="863"/>
        <w:gridCol w:w="842"/>
        <w:gridCol w:w="948"/>
        <w:gridCol w:w="1522"/>
        <w:gridCol w:w="1309"/>
        <w:gridCol w:w="842"/>
        <w:gridCol w:w="1033"/>
        <w:gridCol w:w="1140"/>
        <w:gridCol w:w="778"/>
        <w:gridCol w:w="906"/>
        <w:gridCol w:w="1418"/>
      </w:tblGrid>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Циклдер мен оқу пәндерінің атаулары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Жарты жылдық бойынша  бөлу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Сағаттар саны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 және семестр бойынша бөлу*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курс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курс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курс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емтихандар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 саны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Зертханалық-тәжірибелік жұмыстар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ж/ж</w:t>
            </w:r>
            <w:r>
              <w:br/>
            </w:r>
            <w:r>
              <w:rPr>
                <w:rFonts w:ascii="Times New Roman"/>
                <w:b/>
                <w:i w:val="false"/>
                <w:color w:val="000000"/>
                <w:sz w:val="20"/>
              </w:rPr>
              <w:t>
14 апта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ж/ж 17 апта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ж/ж 15 апта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ж/ж 10 апта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ж/ж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ж/ж 13 апта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r>
      <w:tr>
        <w:trPr>
          <w:trHeight w:val="7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w:t>
            </w:r>
          </w:p>
        </w:tc>
      </w:tr>
      <w:tr>
        <w:trPr>
          <w:trHeight w:val="7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және астрономия</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7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w:t>
            </w:r>
          </w:p>
        </w:tc>
      </w:tr>
      <w:tr>
        <w:trPr>
          <w:trHeight w:val="7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электроника негіздермен электротехника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6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091001 2 Электр машиналары бойынша электрмонтажшысы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6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Біліктілік: 091002 2 Күш желілері және электр жабдықтары бойынша электр монтаждаушы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тораптар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6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091003 2 Жарық беру және жарықтандыру желілері бойынша электр монтаждаушы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және жарықтандырғыш тораптар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5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Электрматериалтану</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8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r>
      <w:tr>
        <w:trPr>
          <w:trHeight w:val="18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0910012 Электр машиналары бойынша электрмонтажшысы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 монтаждау технологиясы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Біліктілік: 091002 2 Күш желілері және электр жабдықтары бойынша электр монтаждаушы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желісі мен электр жабдықтарды монтаждау технологиясы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091003 2 Жарық беру және жарықтандыру желілері бойынша электр монтаждаушы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және жарықтандырғыш желісін монтаждау технологиясы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0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БҰАП 00</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пәндер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 ОО</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оқыту және кәсіптік практика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БДДБ</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беру және кәсіптік дайындық деңгейін бағалау</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оқуға барлығы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838</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мамандықтың өзгешелігіне, аймақтық ерекшеліктеріне және т.б. байланысты өзгертіледі.</w:t>
      </w:r>
    </w:p>
    <w:bookmarkStart w:name="z22"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143-қосымша </w:t>
      </w:r>
    </w:p>
    <w:bookmarkEnd w:id="22"/>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коды мен бейіні 0900000-Энергетика</w:t>
      </w:r>
      <w:r>
        <w:br/>
      </w:r>
      <w:r>
        <w:rPr>
          <w:rFonts w:ascii="Times New Roman"/>
          <w:b w:val="false"/>
          <w:i w:val="false"/>
          <w:color w:val="000000"/>
          <w:sz w:val="28"/>
        </w:rPr>
        <w:t>
Мамандығы: 0910000 – «Электр және электр механикалық жабдықтар</w:t>
      </w:r>
      <w:r>
        <w:br/>
      </w:r>
      <w:r>
        <w:rPr>
          <w:rFonts w:ascii="Times New Roman"/>
          <w:b w:val="false"/>
          <w:i w:val="false"/>
          <w:color w:val="000000"/>
          <w:sz w:val="28"/>
        </w:rPr>
        <w:t xml:space="preserve">
                     (түрлері бойынша)» </w:t>
      </w:r>
      <w:r>
        <w:br/>
      </w:r>
      <w:r>
        <w:rPr>
          <w:rFonts w:ascii="Times New Roman"/>
          <w:b w:val="false"/>
          <w:i w:val="false"/>
          <w:color w:val="000000"/>
          <w:sz w:val="28"/>
        </w:rPr>
        <w:t>
Біліктілігі: 091004 3 - Электр механигі</w:t>
      </w:r>
      <w:r>
        <w:br/>
      </w:r>
      <w:r>
        <w:rPr>
          <w:rFonts w:ascii="Times New Roman"/>
          <w:b w:val="false"/>
          <w:i w:val="false"/>
          <w:color w:val="000000"/>
          <w:sz w:val="28"/>
        </w:rPr>
        <w:t>
             091005 3 - Техник-электрик</w:t>
      </w:r>
    </w:p>
    <w:p>
      <w:pPr>
        <w:spacing w:after="0"/>
        <w:ind w:left="0"/>
        <w:jc w:val="both"/>
      </w:pPr>
      <w:r>
        <w:rPr>
          <w:rFonts w:ascii="Times New Roman"/>
          <w:b w:val="false"/>
          <w:i w:val="false"/>
          <w:color w:val="000000"/>
          <w:sz w:val="28"/>
        </w:rPr>
        <w:t>Оқу түрі: күндізгі</w:t>
      </w:r>
      <w:r>
        <w:br/>
      </w:r>
      <w:r>
        <w:rPr>
          <w:rFonts w:ascii="Times New Roman"/>
          <w:b w:val="false"/>
          <w:i w:val="false"/>
          <w:color w:val="000000"/>
          <w:sz w:val="28"/>
        </w:rPr>
        <w:t xml:space="preserve">
Нормативтік оқу мерзімі: 2 жыл 10 ай </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 xml:space="preserve">Оқу процесінің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5072"/>
        <w:gridCol w:w="561"/>
        <w:gridCol w:w="983"/>
        <w:gridCol w:w="709"/>
        <w:gridCol w:w="835"/>
        <w:gridCol w:w="1152"/>
        <w:gridCol w:w="878"/>
        <w:gridCol w:w="672"/>
        <w:gridCol w:w="941"/>
        <w:gridCol w:w="899"/>
        <w:gridCol w:w="899"/>
        <w:gridCol w:w="899"/>
        <w:gridCol w:w="899"/>
        <w:gridCol w:w="1112"/>
      </w:tblGrid>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Циклдер мен оқу пәндерінің атаулары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бойынша бөлу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 саны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Сағат саны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 және семестр бойынша бөлу*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курс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курс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курс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жобалар (жұмыстар)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Зерт-тәжіриб.сабақтар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жобалау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сем. 18 апта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сем. 8 апта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сем. 10 апта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сем. 10 апта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сем. 11 апта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сем. 8 апта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r>
      <w:tr>
        <w:trPr>
          <w:trHeight w:val="75"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480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920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284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ЖКП 02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теория негіздері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техника негіздері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Электрматериалтану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өлшеулер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электржетек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метрология және сертификаттау негіздері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091004 3 – Электр механигі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748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516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228
</w:t>
            </w:r>
          </w:p>
        </w:tc>
      </w:tr>
      <w:tr>
        <w:trPr>
          <w:trHeight w:val="42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электрмен қамсыздандыру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кәсіпорындардың электр жабдықтары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Релелік қорғаныс</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тораптар мен жарықтандыру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 05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жабдықтарды жөндеу, реттеу және сынақтау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қондырғыларын құру ережелері, техникалық қажетке жарату ережелері, қауіпсіздік техникасы ережелері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0910053 – Техник-электрик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748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516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228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мен азаматтық ғимараттарды электрмен қамсыздандыру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техника және жалпы өнеркәсіптік механизмдердің электр жабдықтары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Релелік қорғаныс</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тораптар мен жарықтандыру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 05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жабдықтарды жөндеу, реттеу және сынақтау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қондырғыларын құру ережелері, техникалық қажетке жарату ережелері, қауіпсіздік техникасы ережелері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00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пәндер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2376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1984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648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00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1728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396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324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00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216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біліктілікті беру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4320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648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774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648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630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828
</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Қорытынды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4960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648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994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648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630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1028
</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мамандықтың өзгешелігіне, аймақтық ерекшеліктеріне және т.б. байланысты өзгертіледі.</w:t>
      </w:r>
    </w:p>
    <w:bookmarkStart w:name="z23"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144-қосымша  </w:t>
      </w:r>
    </w:p>
    <w:bookmarkEnd w:id="23"/>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коды мен бейіні 0900000-Энергетика</w:t>
      </w:r>
      <w:r>
        <w:br/>
      </w:r>
      <w:r>
        <w:rPr>
          <w:rFonts w:ascii="Times New Roman"/>
          <w:b w:val="false"/>
          <w:i w:val="false"/>
          <w:color w:val="000000"/>
          <w:sz w:val="28"/>
        </w:rPr>
        <w:t>
Мамандығы: 0910000 – «Электр және электр механикалық жабдықтар</w:t>
      </w:r>
      <w:r>
        <w:br/>
      </w:r>
      <w:r>
        <w:rPr>
          <w:rFonts w:ascii="Times New Roman"/>
          <w:b w:val="false"/>
          <w:i w:val="false"/>
          <w:color w:val="000000"/>
          <w:sz w:val="28"/>
        </w:rPr>
        <w:t>
                     (түрлері бойынша)»</w:t>
      </w:r>
      <w:r>
        <w:br/>
      </w:r>
      <w:r>
        <w:rPr>
          <w:rFonts w:ascii="Times New Roman"/>
          <w:b w:val="false"/>
          <w:i w:val="false"/>
          <w:color w:val="000000"/>
          <w:sz w:val="28"/>
        </w:rPr>
        <w:t>
Біліктілігі: 091004 3 - Электр механигі</w:t>
      </w:r>
      <w:r>
        <w:br/>
      </w:r>
      <w:r>
        <w:rPr>
          <w:rFonts w:ascii="Times New Roman"/>
          <w:b w:val="false"/>
          <w:i w:val="false"/>
          <w:color w:val="000000"/>
          <w:sz w:val="28"/>
        </w:rPr>
        <w:t>
             091005 3 - Техник-электрик</w:t>
      </w:r>
    </w:p>
    <w:p>
      <w:pPr>
        <w:spacing w:after="0"/>
        <w:ind w:left="0"/>
        <w:jc w:val="both"/>
      </w:pPr>
      <w:r>
        <w:rPr>
          <w:rFonts w:ascii="Times New Roman"/>
          <w:b w:val="false"/>
          <w:i w:val="false"/>
          <w:color w:val="000000"/>
          <w:sz w:val="28"/>
        </w:rPr>
        <w:t>Оқу түрі: күндізгі</w:t>
      </w:r>
      <w:r>
        <w:br/>
      </w:r>
      <w:r>
        <w:rPr>
          <w:rFonts w:ascii="Times New Roman"/>
          <w:b w:val="false"/>
          <w:i w:val="false"/>
          <w:color w:val="000000"/>
          <w:sz w:val="28"/>
        </w:rPr>
        <w:t xml:space="preserve">
Нормативтік оқу мерзімі: 3 жыл 10 ай </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 xml:space="preserve">Оқу процесінің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4458"/>
        <w:gridCol w:w="561"/>
        <w:gridCol w:w="624"/>
        <w:gridCol w:w="645"/>
        <w:gridCol w:w="898"/>
        <w:gridCol w:w="898"/>
        <w:gridCol w:w="793"/>
        <w:gridCol w:w="544"/>
        <w:gridCol w:w="772"/>
        <w:gridCol w:w="793"/>
        <w:gridCol w:w="692"/>
        <w:gridCol w:w="899"/>
        <w:gridCol w:w="899"/>
        <w:gridCol w:w="899"/>
        <w:gridCol w:w="794"/>
        <w:gridCol w:w="1343"/>
      </w:tblGrid>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Циклдер мен оқу пәндерінің атаулары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бойынша бөлу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 саны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Сағат саны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 және семестр бойынша бөлу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курс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курс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курс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курс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жобалар (жұмыстар)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Зерт-тәжіриб жұмыстар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жобалау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сем. 18 апта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сем. 21 апта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сем. 18 апта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сем. 8 апта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сем. 10 апта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сем.
10 апта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сем. 11 апта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сем. 8 апта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ЖБП 00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1448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1416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Дүрниежүзілік тарих</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және астрономия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168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ОПД 00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904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294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 теория негіздері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техника негіздері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Электрматериалтану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өлшеулер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электржетек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метрология және сертификаттау негіздері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091004 3 – Электр механигі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732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электрмен қамсыздандыру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электр жабдықтары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Релелік қорғаныс</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тораптар мен жарықтандыру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жабдықтарды жөндеу, реттеу және сынақтау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қондырғыларын құру ережелері, техникалық қажетке жарату ережелері, қауіпсіздік техникасы ережелері.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091005 3 – Техник-электрик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мен азаматтық ғимараттарды электрмен қамсыздандыру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техника және жалпы өнеркәсіптік механизмдердің электр жабдықтары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Релелік қорғаныс</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тораптар мен жарықтандыру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жабдықтарды жөндеу, реттеу және сынақтау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қондырғыларын құру ережелері, техникалық қажетке жарату ережелері, қауіпсіздік техникасы ережелері.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00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пәндер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3744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3292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372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756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648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396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00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1728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1728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396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324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практикасы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00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Емтихандық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дайындық деңгейін бағалау және біліктілік беру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5760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3580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2100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828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648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792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648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828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Консультациялар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Факультативтік сабақтар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6588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4408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2100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1012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720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924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688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968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724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816
</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 Ф – факультативтік сабақтар.</w:t>
      </w:r>
      <w:r>
        <w:br/>
      </w:r>
      <w:r>
        <w:rPr>
          <w:rFonts w:ascii="Times New Roman"/>
          <w:b w:val="false"/>
          <w:i w:val="false"/>
          <w:color w:val="000000"/>
          <w:sz w:val="28"/>
        </w:rPr>
        <w:t>
      *Семестр бойынша бөлу оқыту мамандықтың өзгешелігіне, аймақтық ерекшеліктеріне және т.б. байланысты өзгертіледі.</w:t>
      </w:r>
    </w:p>
    <w:bookmarkStart w:name="z24" w:id="2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2013 жылғы 10 шілдедегі</w:t>
      </w:r>
      <w:r>
        <w:br/>
      </w:r>
      <w:r>
        <w:rPr>
          <w:rFonts w:ascii="Times New Roman"/>
          <w:b w:val="false"/>
          <w:i w:val="false"/>
          <w:color w:val="000000"/>
          <w:sz w:val="28"/>
        </w:rPr>
        <w:t>
№ 268 бұйрығына 145-қосымша</w:t>
      </w:r>
    </w:p>
    <w:bookmarkEnd w:id="24"/>
    <w:p>
      <w:pPr>
        <w:spacing w:after="0"/>
        <w:ind w:left="0"/>
        <w:jc w:val="both"/>
      </w:pPr>
      <w:r>
        <w:rPr>
          <w:rFonts w:ascii="Times New Roman"/>
          <w:b w:val="false"/>
          <w:i w:val="false"/>
          <w:color w:val="000000"/>
          <w:sz w:val="28"/>
        </w:rPr>
        <w:t>ТЕХНИКАЛЫҚ ЖӘНЕ КӘСІПТІК БІЛІМ БЕРУ ДЕҢГЕЙЛЕРІ БОЙЫНША</w:t>
      </w:r>
      <w:r>
        <w:br/>
      </w:r>
      <w:r>
        <w:rPr>
          <w:rFonts w:ascii="Times New Roman"/>
          <w:b w:val="false"/>
          <w:i w:val="false"/>
          <w:color w:val="000000"/>
          <w:sz w:val="28"/>
        </w:rPr>
        <w:t>
БІЛІМ БЕРУ БАҒДАРЛАМАЛАРЫНЫҢ ҚҰРЫЛЫМЫ</w:t>
      </w:r>
    </w:p>
    <w:p>
      <w:pPr>
        <w:spacing w:after="0"/>
        <w:ind w:left="0"/>
        <w:jc w:val="both"/>
      </w:pPr>
      <w:r>
        <w:rPr>
          <w:rFonts w:ascii="Times New Roman"/>
          <w:b w:val="false"/>
          <w:i w:val="false"/>
          <w:color w:val="000000"/>
          <w:sz w:val="28"/>
        </w:rPr>
        <w:t>      1.1 0910000 – «Электр және электр механикалық жабдықтар» (түрлері бойынша) мамандығы бойынша техникалық және кәсіптік білімнің жоғары деңгей біліктілігінің білім оқу бағдарламасының құрылымы</w:t>
      </w:r>
    </w:p>
    <w:p>
      <w:pPr>
        <w:spacing w:after="0"/>
        <w:ind w:left="0"/>
        <w:jc w:val="both"/>
      </w:pPr>
      <w:r>
        <w:rPr>
          <w:rFonts w:ascii="Times New Roman"/>
          <w:b w:val="false"/>
          <w:i w:val="false"/>
          <w:color w:val="000000"/>
          <w:sz w:val="28"/>
        </w:rPr>
        <w:t>Оқу нысаны: күндізгі, сырттай, дистанциялық</w:t>
      </w:r>
      <w:r>
        <w:br/>
      </w:r>
      <w:r>
        <w:rPr>
          <w:rFonts w:ascii="Times New Roman"/>
          <w:b w:val="false"/>
          <w:i w:val="false"/>
          <w:color w:val="000000"/>
          <w:sz w:val="28"/>
        </w:rPr>
        <w:t xml:space="preserve">
жалпы орта білім беру базасында </w:t>
      </w:r>
      <w:r>
        <w:br/>
      </w:r>
      <w:r>
        <w:rPr>
          <w:rFonts w:ascii="Times New Roman"/>
          <w:b w:val="false"/>
          <w:i w:val="false"/>
          <w:color w:val="000000"/>
          <w:sz w:val="28"/>
        </w:rPr>
        <w:t>
Оқу мерзімі 1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8891"/>
        <w:gridCol w:w="6815"/>
        <w:gridCol w:w="1100"/>
      </w:tblGrid>
      <w:tr>
        <w:trPr>
          <w:trHeight w:val="126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циклінің қысқартылған атауы (коды)</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кәсіптік модульдердің оқу циклдері</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кәсіптік модульдер бөлімдерінің атауы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Құзыреттіліктің  қалыптастыру коды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xml:space="preserve">
- кәсіптік қарым–қатынас жасау үшін тиісті көлемде қазақ (орыс) тілін; </w:t>
            </w:r>
            <w:r>
              <w:br/>
            </w:r>
            <w:r>
              <w:rPr>
                <w:rFonts w:ascii="Times New Roman"/>
                <w:b w:val="false"/>
                <w:i w:val="false"/>
                <w:color w:val="000000"/>
                <w:sz w:val="20"/>
              </w:rPr>
              <w:t>
істей білу керек:</w:t>
            </w:r>
            <w:r>
              <w:br/>
            </w:r>
            <w:r>
              <w:rPr>
                <w:rFonts w:ascii="Times New Roman"/>
                <w:b w:val="false"/>
                <w:i w:val="false"/>
                <w:color w:val="000000"/>
                <w:sz w:val="20"/>
              </w:rPr>
              <w:t>
- саладағы әрекет ететін терминологияларды қолданумен сөйлесу, құжаттарды оқу;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қазақ (орыс) тілі</w:t>
            </w:r>
            <w:r>
              <w:rPr>
                <w:rFonts w:ascii="Times New Roman"/>
                <w:b w:val="false"/>
                <w:i w:val="false"/>
                <w:color w:val="000000"/>
                <w:sz w:val="20"/>
              </w:rPr>
              <w:t xml:space="preserve"> Қазақ (орыс) тілінің синтаксисі; мамандық бойынша терминология; кәсіби бағдарланған мәтіндерді (сөздікпен) аудару техникасы; кәсіби қарым-қатынас; тіл дамыту.</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3</w:t>
            </w:r>
          </w:p>
        </w:tc>
      </w:tr>
      <w:tr>
        <w:trPr>
          <w:trHeight w:val="16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xml:space="preserve">
- кәсіптік қарым–қатынас жасау үшін тиісті көлемде шет тілін; </w:t>
            </w:r>
            <w:r>
              <w:br/>
            </w:r>
            <w:r>
              <w:rPr>
                <w:rFonts w:ascii="Times New Roman"/>
                <w:b w:val="false"/>
                <w:i w:val="false"/>
                <w:color w:val="000000"/>
                <w:sz w:val="20"/>
              </w:rPr>
              <w:t>
істей білу керек:</w:t>
            </w:r>
            <w:r>
              <w:br/>
            </w:r>
            <w:r>
              <w:rPr>
                <w:rFonts w:ascii="Times New Roman"/>
                <w:b w:val="false"/>
                <w:i w:val="false"/>
                <w:color w:val="000000"/>
                <w:sz w:val="20"/>
              </w:rPr>
              <w:t>
- саладағы әрекет ететін терминологияларды қолданумен сөйлесу, құжаттарды оқу;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тілі (кәсіби)</w:t>
            </w:r>
            <w:r>
              <w:br/>
            </w:r>
            <w:r>
              <w:rPr>
                <w:rFonts w:ascii="Times New Roman"/>
                <w:b w:val="false"/>
                <w:i w:val="false"/>
                <w:color w:val="000000"/>
                <w:sz w:val="20"/>
              </w:rPr>
              <w:t>
Мамандық бойынша терминология; кәсіби бағдарланған мәтіндерді (сөздікпен) аудару техникасы; кәсіби қарым-қатынас; тіл дамыту.</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3</w:t>
            </w:r>
          </w:p>
        </w:tc>
      </w:tr>
      <w:tr>
        <w:trPr>
          <w:trHeight w:val="16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xml:space="preserve">
- Қазақстан халықтарының даму тарихы; </w:t>
            </w:r>
            <w:r>
              <w:br/>
            </w:r>
            <w:r>
              <w:rPr>
                <w:rFonts w:ascii="Times New Roman"/>
                <w:b w:val="false"/>
                <w:i w:val="false"/>
                <w:color w:val="000000"/>
                <w:sz w:val="20"/>
              </w:rPr>
              <w:t xml:space="preserve">
- қазіргі Қазақстанның әлемдегі ролі; </w:t>
            </w:r>
            <w:r>
              <w:br/>
            </w:r>
            <w:r>
              <w:rPr>
                <w:rFonts w:ascii="Times New Roman"/>
                <w:b w:val="false"/>
                <w:i w:val="false"/>
                <w:color w:val="000000"/>
                <w:sz w:val="20"/>
              </w:rPr>
              <w:t>
істей білу керек:</w:t>
            </w:r>
            <w:r>
              <w:br/>
            </w:r>
            <w:r>
              <w:rPr>
                <w:rFonts w:ascii="Times New Roman"/>
                <w:b w:val="false"/>
                <w:i w:val="false"/>
                <w:color w:val="000000"/>
                <w:sz w:val="20"/>
              </w:rPr>
              <w:t xml:space="preserve">
- ұлт-азаттық көтерілістердің себебі мен салдарын, айқындау; ЖЭС зардаптары, ұжымдастыру және саяси репрессиялар; </w:t>
            </w:r>
            <w:r>
              <w:br/>
            </w:r>
            <w:r>
              <w:rPr>
                <w:rFonts w:ascii="Times New Roman"/>
                <w:b w:val="false"/>
                <w:i w:val="false"/>
                <w:color w:val="000000"/>
                <w:sz w:val="20"/>
              </w:rPr>
              <w:t xml:space="preserve">
- «Қазақстан - 2030» даму стратегиясында бағытталу.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тарихы</w:t>
            </w:r>
            <w:r>
              <w:br/>
            </w:r>
            <w:r>
              <w:rPr>
                <w:rFonts w:ascii="Times New Roman"/>
                <w:b w:val="false"/>
                <w:i w:val="false"/>
                <w:color w:val="000000"/>
                <w:sz w:val="20"/>
              </w:rPr>
              <w:t>
Қазақстан XX ғасыр басында, азаматтық тайталастар кезеңінде. Бірінші дүниежүзілік соғыс және Қазақстан. Ұлт-азаттық қозғалыс. Қазақстанда Совет үкіметін орнату және оның ерекшеліктері. Казармалық социализмнің құрылысы. Қазақстандағы жаңа экономикалық саясат (ЖЭС). Индустрияландыру және күшпен «ұжымдастыру», отырықшылық саясаты және оның зардаптары. Қазақстандағы шаруалар көтерілісі. Саяси қуғын-сүргіндер. Екінші дүниежүзілік соғысқа дейінгі Қазақстанның әлеуметтік-экономикалық жағдайы. Ұлы Отан соғысы және фашизмді жеңудегі Қазақстанның үлесі. Соғыстан кейінгі кезең және халық шаруашылығын қалпына келтіру. Тың игеру. Республиканың дамуын үдету. Саяси тайталастар (1969, 1979, 1986 ж.ж). Қайта құру кезеңі. Қазақстан – егеменді тәуелсіз мемлекет. Қазақстан Республикасының қазіргі әлемдегі орны мен ролі. «Қазақстан – 2030» даму стратегиясы.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дене дайындығының нормативтерін;</w:t>
            </w:r>
            <w:r>
              <w:br/>
            </w:r>
            <w:r>
              <w:rPr>
                <w:rFonts w:ascii="Times New Roman"/>
                <w:b w:val="false"/>
                <w:i w:val="false"/>
                <w:color w:val="000000"/>
                <w:sz w:val="20"/>
              </w:rPr>
              <w:t>
- салауатты өмір салты туралы негізгі ұғымдар;</w:t>
            </w:r>
            <w:r>
              <w:br/>
            </w:r>
            <w:r>
              <w:rPr>
                <w:rFonts w:ascii="Times New Roman"/>
                <w:b w:val="false"/>
                <w:i w:val="false"/>
                <w:color w:val="000000"/>
                <w:sz w:val="20"/>
              </w:rPr>
              <w:t xml:space="preserve">
- нормативтерді орындау техникасы; </w:t>
            </w:r>
            <w:r>
              <w:br/>
            </w:r>
            <w:r>
              <w:rPr>
                <w:rFonts w:ascii="Times New Roman"/>
                <w:b w:val="false"/>
                <w:i w:val="false"/>
                <w:color w:val="000000"/>
                <w:sz w:val="20"/>
              </w:rPr>
              <w:t>
- оқу практикалық материал;</w:t>
            </w:r>
            <w:r>
              <w:br/>
            </w:r>
            <w:r>
              <w:rPr>
                <w:rFonts w:ascii="Times New Roman"/>
                <w:b w:val="false"/>
                <w:i w:val="false"/>
                <w:color w:val="000000"/>
                <w:sz w:val="20"/>
              </w:rPr>
              <w:t>
- оқу ойындарындағы жеке тактикалық міндеті, ойын тәртібі;</w:t>
            </w:r>
            <w:r>
              <w:br/>
            </w:r>
            <w:r>
              <w:rPr>
                <w:rFonts w:ascii="Times New Roman"/>
                <w:b w:val="false"/>
                <w:i w:val="false"/>
                <w:color w:val="000000"/>
                <w:sz w:val="20"/>
              </w:rPr>
              <w:t>
- жарыс өткізу жағдайында аралықтан өту;</w:t>
            </w:r>
            <w:r>
              <w:br/>
            </w:r>
            <w:r>
              <w:rPr>
                <w:rFonts w:ascii="Times New Roman"/>
                <w:b w:val="false"/>
                <w:i w:val="false"/>
                <w:color w:val="000000"/>
                <w:sz w:val="20"/>
              </w:rPr>
              <w:t>
істей білу керек:</w:t>
            </w:r>
            <w:r>
              <w:br/>
            </w:r>
            <w:r>
              <w:rPr>
                <w:rFonts w:ascii="Times New Roman"/>
                <w:b w:val="false"/>
                <w:i w:val="false"/>
                <w:color w:val="000000"/>
                <w:sz w:val="20"/>
              </w:rPr>
              <w:t xml:space="preserve">
- таңғы дене шынықтыруындағы жиынтықтар; </w:t>
            </w:r>
            <w:r>
              <w:br/>
            </w:r>
            <w:r>
              <w:rPr>
                <w:rFonts w:ascii="Times New Roman"/>
                <w:b w:val="false"/>
                <w:i w:val="false"/>
                <w:color w:val="000000"/>
                <w:sz w:val="20"/>
              </w:rPr>
              <w:t>
- жүгіру, секіру, граната лақтыру, ядро лақтырудан нормативтерді орындау;</w:t>
            </w:r>
            <w:r>
              <w:br/>
            </w:r>
            <w:r>
              <w:rPr>
                <w:rFonts w:ascii="Times New Roman"/>
                <w:b w:val="false"/>
                <w:i w:val="false"/>
                <w:color w:val="000000"/>
                <w:sz w:val="20"/>
              </w:rPr>
              <w:t>
- оқу ойындарында қолданған ойын тәсілдері мен жеке тактикалық міндеттерді сақтау;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шынықтыру</w:t>
            </w:r>
            <w:r>
              <w:br/>
            </w:r>
            <w:r>
              <w:rPr>
                <w:rFonts w:ascii="Times New Roman"/>
                <w:b w:val="false"/>
                <w:i w:val="false"/>
                <w:color w:val="000000"/>
                <w:sz w:val="20"/>
              </w:rPr>
              <w:t>
Маманды дайындау үрдісінде дене шынықтыру ролі; салауатты өмір салтын сақтау, дене шынықтырудың әлеуметтік-биологиялық және психофизиологиялық негіздері; дене шынықтыру мен спорттық өзін-өзі жетілдіру негіздері.</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 xml:space="preserve">білу керек: </w:t>
            </w:r>
            <w:r>
              <w:br/>
            </w:r>
            <w:r>
              <w:rPr>
                <w:rFonts w:ascii="Times New Roman"/>
                <w:b w:val="false"/>
                <w:i w:val="false"/>
                <w:color w:val="000000"/>
                <w:sz w:val="20"/>
              </w:rPr>
              <w:t>
- МЖБС 2.303-68 бойынша түзулер, МЖБС 2.301-68 бойынша форматтар;</w:t>
            </w:r>
            <w:r>
              <w:br/>
            </w:r>
            <w:r>
              <w:rPr>
                <w:rFonts w:ascii="Times New Roman"/>
                <w:b w:val="false"/>
                <w:i w:val="false"/>
                <w:color w:val="000000"/>
                <w:sz w:val="20"/>
              </w:rPr>
              <w:t>
- МЖБС 2.304-68 сызба шрифтері бойынша;</w:t>
            </w:r>
            <w:r>
              <w:br/>
            </w:r>
            <w:r>
              <w:rPr>
                <w:rFonts w:ascii="Times New Roman"/>
                <w:b w:val="false"/>
                <w:i w:val="false"/>
                <w:color w:val="000000"/>
                <w:sz w:val="20"/>
              </w:rPr>
              <w:t>
- МЖБС 2.302-68 бойынша масшабтары;</w:t>
            </w:r>
            <w:r>
              <w:br/>
            </w:r>
            <w:r>
              <w:rPr>
                <w:rFonts w:ascii="Times New Roman"/>
                <w:b w:val="false"/>
                <w:i w:val="false"/>
                <w:color w:val="000000"/>
                <w:sz w:val="20"/>
              </w:rPr>
              <w:t>
- МЖБС 2.307 -68 өлшемдер жазу тәртібін, түйісу түрлері;</w:t>
            </w:r>
            <w:r>
              <w:br/>
            </w:r>
            <w:r>
              <w:rPr>
                <w:rFonts w:ascii="Times New Roman"/>
                <w:b w:val="false"/>
                <w:i w:val="false"/>
                <w:color w:val="000000"/>
                <w:sz w:val="20"/>
              </w:rPr>
              <w:t>
- проекциялар жазығы, проекциалар осі, олардың белгілеу шарттары;</w:t>
            </w:r>
            <w:r>
              <w:br/>
            </w:r>
            <w:r>
              <w:rPr>
                <w:rFonts w:ascii="Times New Roman"/>
                <w:b w:val="false"/>
                <w:i w:val="false"/>
                <w:color w:val="000000"/>
                <w:sz w:val="20"/>
              </w:rPr>
              <w:t>
- қарапайым тіліктер туралы жалпы мәліметтер;</w:t>
            </w:r>
            <w:r>
              <w:br/>
            </w:r>
            <w:r>
              <w:rPr>
                <w:rFonts w:ascii="Times New Roman"/>
                <w:b w:val="false"/>
                <w:i w:val="false"/>
                <w:color w:val="000000"/>
                <w:sz w:val="20"/>
              </w:rPr>
              <w:t xml:space="preserve">
- ойықтар туралы жалпы мәліметтер. </w:t>
            </w:r>
            <w:r>
              <w:br/>
            </w:r>
            <w:r>
              <w:rPr>
                <w:rFonts w:ascii="Times New Roman"/>
                <w:b w:val="false"/>
                <w:i w:val="false"/>
                <w:color w:val="000000"/>
                <w:sz w:val="20"/>
              </w:rPr>
              <w:t>
- көріністер, күрделі тіліктер, қималар, шығару элементтер;</w:t>
            </w:r>
            <w:r>
              <w:br/>
            </w:r>
            <w:r>
              <w:rPr>
                <w:rFonts w:ascii="Times New Roman"/>
                <w:b w:val="false"/>
                <w:i w:val="false"/>
                <w:color w:val="000000"/>
                <w:sz w:val="20"/>
              </w:rPr>
              <w:t xml:space="preserve">
- құрастыру сызбалар орындау тәртібі; </w:t>
            </w:r>
            <w:r>
              <w:br/>
            </w:r>
            <w:r>
              <w:rPr>
                <w:rFonts w:ascii="Times New Roman"/>
                <w:b w:val="false"/>
                <w:i w:val="false"/>
                <w:color w:val="000000"/>
                <w:sz w:val="20"/>
              </w:rPr>
              <w:t>
- құрастыру сызбаларды оқу тәртібі;</w:t>
            </w:r>
            <w:r>
              <w:br/>
            </w:r>
            <w:r>
              <w:rPr>
                <w:rFonts w:ascii="Times New Roman"/>
                <w:b w:val="false"/>
                <w:i w:val="false"/>
                <w:color w:val="000000"/>
                <w:sz w:val="20"/>
              </w:rPr>
              <w:t>
істей білу керек:</w:t>
            </w:r>
            <w:r>
              <w:br/>
            </w:r>
            <w:r>
              <w:rPr>
                <w:rFonts w:ascii="Times New Roman"/>
                <w:b w:val="false"/>
                <w:i w:val="false"/>
                <w:color w:val="000000"/>
                <w:sz w:val="20"/>
              </w:rPr>
              <w:t xml:space="preserve">
- стандартқа сйәкес әр түрлі сызбаларды орындау; </w:t>
            </w:r>
            <w:r>
              <w:br/>
            </w:r>
            <w:r>
              <w:rPr>
                <w:rFonts w:ascii="Times New Roman"/>
                <w:b w:val="false"/>
                <w:i w:val="false"/>
                <w:color w:val="000000"/>
                <w:sz w:val="20"/>
              </w:rPr>
              <w:t>
- стандарттық шрифтпен сызбаларда жазба жазу;</w:t>
            </w:r>
            <w:r>
              <w:br/>
            </w:r>
            <w:r>
              <w:rPr>
                <w:rFonts w:ascii="Times New Roman"/>
                <w:b w:val="false"/>
                <w:i w:val="false"/>
                <w:color w:val="000000"/>
                <w:sz w:val="20"/>
              </w:rPr>
              <w:t>
- берілген масштаб бойынша бөлшектердің сызбасын орындау, масштабын анықтау;</w:t>
            </w:r>
            <w:r>
              <w:br/>
            </w:r>
            <w:r>
              <w:rPr>
                <w:rFonts w:ascii="Times New Roman"/>
                <w:b w:val="false"/>
                <w:i w:val="false"/>
                <w:color w:val="000000"/>
                <w:sz w:val="20"/>
              </w:rPr>
              <w:t>
- қарапайым форма бөлшектердің сызбасында өлшемдерді белгілеу;</w:t>
            </w:r>
            <w:r>
              <w:br/>
            </w:r>
            <w:r>
              <w:rPr>
                <w:rFonts w:ascii="Times New Roman"/>
                <w:b w:val="false"/>
                <w:i w:val="false"/>
                <w:color w:val="000000"/>
                <w:sz w:val="20"/>
              </w:rPr>
              <w:t>
- қарапайым тіліктерді қолдану арқылы модельдердің жиынтық сызбаларын орындау;</w:t>
            </w:r>
            <w:r>
              <w:br/>
            </w:r>
            <w:r>
              <w:rPr>
                <w:rFonts w:ascii="Times New Roman"/>
                <w:b w:val="false"/>
                <w:i w:val="false"/>
                <w:color w:val="000000"/>
                <w:sz w:val="20"/>
              </w:rPr>
              <w:t>
- бөлшектердің күрделі тіліктер мен қимасын орындау;</w:t>
            </w:r>
            <w:r>
              <w:br/>
            </w:r>
            <w:r>
              <w:rPr>
                <w:rFonts w:ascii="Times New Roman"/>
                <w:b w:val="false"/>
                <w:i w:val="false"/>
                <w:color w:val="000000"/>
                <w:sz w:val="20"/>
              </w:rPr>
              <w:t>
- МЖБС сай сұлбаларды оқу, құрау, өңдеу;</w:t>
            </w:r>
            <w:r>
              <w:br/>
            </w:r>
            <w:r>
              <w:rPr>
                <w:rFonts w:ascii="Times New Roman"/>
                <w:b w:val="false"/>
                <w:i w:val="false"/>
                <w:color w:val="000000"/>
                <w:sz w:val="20"/>
              </w:rPr>
              <w:t>
- Жиынтық сызбаларды оқу және орындау, спецификация құрастыру;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br/>
            </w:r>
            <w:r>
              <w:rPr>
                <w:rFonts w:ascii="Times New Roman"/>
                <w:b w:val="false"/>
                <w:i w:val="false"/>
                <w:color w:val="000000"/>
                <w:sz w:val="20"/>
              </w:rPr>
              <w:t>
Сызбалардың графикалық өңделуі. Сызу геометриясы мен проекциялық сызу негіздері. Машина құрылысының сызуы. Сызуды орындау жалпы ережелер.</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AҚ 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өрісінің сипаттамалары;</w:t>
            </w:r>
            <w:r>
              <w:br/>
            </w:r>
            <w:r>
              <w:rPr>
                <w:rFonts w:ascii="Times New Roman"/>
                <w:b w:val="false"/>
                <w:i w:val="false"/>
                <w:color w:val="000000"/>
                <w:sz w:val="20"/>
              </w:rPr>
              <w:t>
- тұрақты ток тізбегінің негізгі параметрлері; электр энергия көзінің электр қозғаушы күш;</w:t>
            </w:r>
            <w:r>
              <w:br/>
            </w:r>
            <w:r>
              <w:rPr>
                <w:rFonts w:ascii="Times New Roman"/>
                <w:b w:val="false"/>
                <w:i w:val="false"/>
                <w:color w:val="000000"/>
                <w:sz w:val="20"/>
              </w:rPr>
              <w:t>
- электромагниттік индукция заңы;</w:t>
            </w:r>
            <w:r>
              <w:br/>
            </w:r>
            <w:r>
              <w:rPr>
                <w:rFonts w:ascii="Times New Roman"/>
                <w:b w:val="false"/>
                <w:i w:val="false"/>
                <w:color w:val="000000"/>
                <w:sz w:val="20"/>
              </w:rPr>
              <w:t xml:space="preserve">
- әр түрлі жүйедегі аспаптардың құрылымы; </w:t>
            </w:r>
            <w:r>
              <w:br/>
            </w:r>
            <w:r>
              <w:rPr>
                <w:rFonts w:ascii="Times New Roman"/>
                <w:b w:val="false"/>
                <w:i w:val="false"/>
                <w:color w:val="000000"/>
                <w:sz w:val="20"/>
              </w:rPr>
              <w:t>
- тұрақты токқа қарай айнымалы токтың артықшылығы; айнымалы токтың сипаттамалары;</w:t>
            </w:r>
            <w:r>
              <w:br/>
            </w:r>
            <w:r>
              <w:rPr>
                <w:rFonts w:ascii="Times New Roman"/>
                <w:b w:val="false"/>
                <w:i w:val="false"/>
                <w:color w:val="000000"/>
                <w:sz w:val="20"/>
              </w:rPr>
              <w:t>
- үш фазалы тұтынушылардың қосылу сұлбалары; үш фазалы тізбекті есептеу тәсілі мен ережесі;</w:t>
            </w:r>
            <w:r>
              <w:br/>
            </w:r>
            <w:r>
              <w:rPr>
                <w:rFonts w:ascii="Times New Roman"/>
                <w:b w:val="false"/>
                <w:i w:val="false"/>
                <w:color w:val="000000"/>
                <w:sz w:val="20"/>
              </w:rPr>
              <w:t>
- электр жетек құрамы, электр жетектер түрі, электр жетектің жұмыс режимі;</w:t>
            </w:r>
            <w:r>
              <w:br/>
            </w:r>
            <w:r>
              <w:rPr>
                <w:rFonts w:ascii="Times New Roman"/>
                <w:b w:val="false"/>
                <w:i w:val="false"/>
                <w:color w:val="000000"/>
                <w:sz w:val="20"/>
              </w:rPr>
              <w:t xml:space="preserve">
- электр станциялардың түрлері туралы жалпы мағлұмат, электр беріліс желілері мен трансформаторлық қосалқы станциялардың құрылымы; </w:t>
            </w:r>
            <w:r>
              <w:br/>
            </w:r>
            <w:r>
              <w:rPr>
                <w:rFonts w:ascii="Times New Roman"/>
                <w:b w:val="false"/>
                <w:i w:val="false"/>
                <w:color w:val="000000"/>
                <w:sz w:val="20"/>
              </w:rPr>
              <w:t>
- жартылай өткізгіш аспаптардың құрылымы және жұмыс істеу принципі;</w:t>
            </w:r>
            <w:r>
              <w:br/>
            </w:r>
            <w:r>
              <w:rPr>
                <w:rFonts w:ascii="Times New Roman"/>
                <w:b w:val="false"/>
                <w:i w:val="false"/>
                <w:color w:val="000000"/>
                <w:sz w:val="20"/>
              </w:rPr>
              <w:t>
- күшейткіштер жіктелуі, сұлбаның тағайындалуы және жұмысы;</w:t>
            </w:r>
            <w:r>
              <w:br/>
            </w:r>
            <w:r>
              <w:rPr>
                <w:rFonts w:ascii="Times New Roman"/>
                <w:b w:val="false"/>
                <w:i w:val="false"/>
                <w:color w:val="000000"/>
                <w:sz w:val="20"/>
              </w:rPr>
              <w:t>
- мультивибратор мен триггер міндеті, құрылымы, осциллографтың жұмыс принципі мен құрылымдық сұлбасы;</w:t>
            </w:r>
            <w:r>
              <w:br/>
            </w:r>
            <w:r>
              <w:rPr>
                <w:rFonts w:ascii="Times New Roman"/>
                <w:b w:val="false"/>
                <w:i w:val="false"/>
                <w:color w:val="000000"/>
                <w:sz w:val="20"/>
              </w:rPr>
              <w:t>
істей білу керек:</w:t>
            </w:r>
            <w:r>
              <w:br/>
            </w:r>
            <w:r>
              <w:rPr>
                <w:rFonts w:ascii="Times New Roman"/>
                <w:b w:val="false"/>
                <w:i w:val="false"/>
                <w:color w:val="000000"/>
                <w:sz w:val="20"/>
              </w:rPr>
              <w:t xml:space="preserve">
- Ом заңы бойынша ток шамасын, өткізгіштің кедергісін, электр ток жұмысы мен қуатын өлшеу; </w:t>
            </w:r>
            <w:r>
              <w:br/>
            </w:r>
            <w:r>
              <w:rPr>
                <w:rFonts w:ascii="Times New Roman"/>
                <w:b w:val="false"/>
                <w:i w:val="false"/>
                <w:color w:val="000000"/>
                <w:sz w:val="20"/>
              </w:rPr>
              <w:t>
- тік және айналмалы орауыштың индуктивтігін анықтау;</w:t>
            </w:r>
            <w:r>
              <w:br/>
            </w:r>
            <w:r>
              <w:rPr>
                <w:rFonts w:ascii="Times New Roman"/>
                <w:b w:val="false"/>
                <w:i w:val="false"/>
                <w:color w:val="000000"/>
                <w:sz w:val="20"/>
              </w:rPr>
              <w:t>
- аспаптың шкала белгісі бойынша сипаттама беру;</w:t>
            </w:r>
            <w:r>
              <w:br/>
            </w:r>
            <w:r>
              <w:rPr>
                <w:rFonts w:ascii="Times New Roman"/>
                <w:b w:val="false"/>
                <w:i w:val="false"/>
                <w:color w:val="000000"/>
                <w:sz w:val="20"/>
              </w:rPr>
              <w:t>
- үш фазалы симметриялы емес және симметриялы тізбектіңі есебін орындау;</w:t>
            </w:r>
            <w:r>
              <w:br/>
            </w:r>
            <w:r>
              <w:rPr>
                <w:rFonts w:ascii="Times New Roman"/>
                <w:b w:val="false"/>
                <w:i w:val="false"/>
                <w:color w:val="000000"/>
                <w:sz w:val="20"/>
              </w:rPr>
              <w:t>
- түйістіргіш-релелік басқару сұлбасын оқу;</w:t>
            </w:r>
            <w:r>
              <w:br/>
            </w:r>
            <w:r>
              <w:rPr>
                <w:rFonts w:ascii="Times New Roman"/>
                <w:b w:val="false"/>
                <w:i w:val="false"/>
                <w:color w:val="000000"/>
                <w:sz w:val="20"/>
              </w:rPr>
              <w:t>
- электр вакуумдық және газбен разрядтауыш аспаптардың құрылымы, жұмыс принципі және міндеті;</w:t>
            </w:r>
            <w:r>
              <w:br/>
            </w:r>
            <w:r>
              <w:rPr>
                <w:rFonts w:ascii="Times New Roman"/>
                <w:b w:val="false"/>
                <w:i w:val="false"/>
                <w:color w:val="000000"/>
                <w:sz w:val="20"/>
              </w:rPr>
              <w:t>
- күшейткіштердің жіктелуі, сұлбаның тағайындалуы және жұмысы;</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электроника негіздерімен электротехника</w:t>
            </w:r>
            <w:r>
              <w:br/>
            </w:r>
            <w:r>
              <w:rPr>
                <w:rFonts w:ascii="Times New Roman"/>
                <w:b w:val="false"/>
                <w:i w:val="false"/>
                <w:color w:val="000000"/>
                <w:sz w:val="20"/>
              </w:rPr>
              <w:t xml:space="preserve">
Тұрақты бір фазалы және үш фазалы синусоидалы токтардың электр тізбегі; тұрақты және айнымалы ток электр машиналар; күштік трансформаторлар, трансформаторлардың арнайы түрлері. Электр энергия тудыру, жеткізу және тарату туралы жалпы мағлұмат. Электроника негіздері. Электрвакуумды және газбен разрядтауыш аспаптар, электрондық түзеткіштер, стабилизаторлар, күшейткіштер мен генераторлар. Микроэлектрониканың интегралды сұлбалары. </w:t>
            </w:r>
            <w:r>
              <w:br/>
            </w:r>
            <w:r>
              <w:rPr>
                <w:rFonts w:ascii="Times New Roman"/>
                <w:b w:val="false"/>
                <w:i w:val="false"/>
                <w:color w:val="000000"/>
                <w:sz w:val="20"/>
              </w:rPr>
              <w:t>
Гидравлика негіздері, гидравликалық машиналар. Пневматикалық құрылғылар. Техникалық термиялық динамиканың негіздері. Су буы. Жылу берілістің негіздері. Отын мен қазандық құрылғылар. Компрессорлар, пневматикалық жетектер, желдеткіштер. Жылу қозғалтқыштар мен тоңазытқыш құрылғылар.</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КҚ 1</w:t>
            </w:r>
            <w:r>
              <w:br/>
            </w:r>
            <w:r>
              <w:rPr>
                <w:rFonts w:ascii="Times New Roman"/>
                <w:b w:val="false"/>
                <w:i w:val="false"/>
                <w:color w:val="000000"/>
                <w:sz w:val="20"/>
              </w:rPr>
              <w:t>
АҚ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статика аксиомасы, жуық нүкте шегінде күшті анықтау ережесі;</w:t>
            </w:r>
            <w:r>
              <w:br/>
            </w:r>
            <w:r>
              <w:rPr>
                <w:rFonts w:ascii="Times New Roman"/>
                <w:b w:val="false"/>
                <w:i w:val="false"/>
                <w:color w:val="000000"/>
                <w:sz w:val="20"/>
              </w:rPr>
              <w:t>
- кіріс және өздік орналасқан күштің жазық жүйесінің тепе – теңдік теңдеулер;</w:t>
            </w:r>
            <w:r>
              <w:br/>
            </w:r>
            <w:r>
              <w:rPr>
                <w:rFonts w:ascii="Times New Roman"/>
                <w:b w:val="false"/>
                <w:i w:val="false"/>
                <w:color w:val="000000"/>
                <w:sz w:val="20"/>
              </w:rPr>
              <w:t>
- күрделі қималардың ауырлық орталығын анықтау формуласы;</w:t>
            </w:r>
            <w:r>
              <w:br/>
            </w:r>
            <w:r>
              <w:rPr>
                <w:rFonts w:ascii="Times New Roman"/>
                <w:b w:val="false"/>
                <w:i w:val="false"/>
                <w:color w:val="000000"/>
                <w:sz w:val="20"/>
              </w:rPr>
              <w:t>
- созылу, сығылу, кесу, мыжу, сынау, бүгілу кезіндегі күштік факторларды анықтау формуласы;</w:t>
            </w:r>
            <w:r>
              <w:br/>
            </w:r>
            <w:r>
              <w:rPr>
                <w:rFonts w:ascii="Times New Roman"/>
                <w:b w:val="false"/>
                <w:i w:val="false"/>
                <w:color w:val="000000"/>
                <w:sz w:val="20"/>
              </w:rPr>
              <w:t>
- көлденең күштің эпюрін құру, тиісті кернеудің, айнымалы күштің, көлденең күштің және бүгілу сәттерін реттілігі;</w:t>
            </w:r>
            <w:r>
              <w:br/>
            </w:r>
            <w:r>
              <w:rPr>
                <w:rFonts w:ascii="Times New Roman"/>
                <w:b w:val="false"/>
                <w:i w:val="false"/>
                <w:color w:val="000000"/>
                <w:sz w:val="20"/>
              </w:rPr>
              <w:t xml:space="preserve">
- тегіс телімде және дененің айнымалы қозғалысындағы тұрақты күшпен қуаттың жұмысын анықтау формуласы; ретімен қосылған механизмдердің пайдалы әрекет коэффициенті; </w:t>
            </w:r>
            <w:r>
              <w:br/>
            </w:r>
            <w:r>
              <w:rPr>
                <w:rFonts w:ascii="Times New Roman"/>
                <w:b w:val="false"/>
                <w:i w:val="false"/>
                <w:color w:val="000000"/>
                <w:sz w:val="20"/>
              </w:rPr>
              <w:t>
- машиналар мен машина бөлшектеріне қойылатын негізгі талаптары;</w:t>
            </w:r>
            <w:r>
              <w:br/>
            </w:r>
            <w:r>
              <w:rPr>
                <w:rFonts w:ascii="Times New Roman"/>
                <w:b w:val="false"/>
                <w:i w:val="false"/>
                <w:color w:val="000000"/>
                <w:sz w:val="20"/>
              </w:rPr>
              <w:t xml:space="preserve">
- берілістің белгілеу шарттары; механизмдердің кинематикалық сұлбасы; </w:t>
            </w:r>
            <w:r>
              <w:br/>
            </w:r>
            <w:r>
              <w:rPr>
                <w:rFonts w:ascii="Times New Roman"/>
                <w:b w:val="false"/>
                <w:i w:val="false"/>
                <w:color w:val="000000"/>
                <w:sz w:val="20"/>
              </w:rPr>
              <w:t>
- тік тісті және тік емес тісті берілістердің міндеті мен ерекшеліктері;</w:t>
            </w:r>
            <w:r>
              <w:br/>
            </w:r>
            <w:r>
              <w:rPr>
                <w:rFonts w:ascii="Times New Roman"/>
                <w:b w:val="false"/>
                <w:i w:val="false"/>
                <w:color w:val="000000"/>
                <w:sz w:val="20"/>
              </w:rPr>
              <w:t>
- ішпектер материалдарының қолданылуы, құрылымы, орны, жұмысы;</w:t>
            </w:r>
            <w:r>
              <w:br/>
            </w:r>
            <w:r>
              <w:rPr>
                <w:rFonts w:ascii="Times New Roman"/>
                <w:b w:val="false"/>
                <w:i w:val="false"/>
                <w:color w:val="000000"/>
                <w:sz w:val="20"/>
              </w:rPr>
              <w:t>
- осьтер мен валдар, редукторларды қолдануы, құрылымы, орны, жұмысы;</w:t>
            </w:r>
            <w:r>
              <w:br/>
            </w:r>
            <w:r>
              <w:rPr>
                <w:rFonts w:ascii="Times New Roman"/>
                <w:b w:val="false"/>
                <w:i w:val="false"/>
                <w:color w:val="000000"/>
                <w:sz w:val="20"/>
              </w:rPr>
              <w:t>
істей білу керек:</w:t>
            </w:r>
            <w:r>
              <w:br/>
            </w:r>
            <w:r>
              <w:rPr>
                <w:rFonts w:ascii="Times New Roman"/>
                <w:b w:val="false"/>
                <w:i w:val="false"/>
                <w:color w:val="000000"/>
                <w:sz w:val="20"/>
              </w:rPr>
              <w:t xml:space="preserve">
- тепе теңдік теңдеуін құру және шамамен белгісізді табу; </w:t>
            </w:r>
            <w:r>
              <w:br/>
            </w:r>
            <w:r>
              <w:rPr>
                <w:rFonts w:ascii="Times New Roman"/>
                <w:b w:val="false"/>
                <w:i w:val="false"/>
                <w:color w:val="000000"/>
                <w:sz w:val="20"/>
              </w:rPr>
              <w:t xml:space="preserve">
- шамалы нүктеге қарағанда күш сәтін анықтау; консолды, екі тіректі балкалар және басқа да денелердің тірек реакцияларын анықтау; брустың көлденең қимасында жүктеме түрлерін анықтау; </w:t>
            </w:r>
            <w:r>
              <w:br/>
            </w:r>
            <w:r>
              <w:rPr>
                <w:rFonts w:ascii="Times New Roman"/>
                <w:b w:val="false"/>
                <w:i w:val="false"/>
                <w:color w:val="000000"/>
                <w:sz w:val="20"/>
              </w:rPr>
              <w:t>
- көлденең күштің, қажетті кернеудің, айнымалы сәттердің, бүгілу сәттерінің эпюрін;</w:t>
            </w:r>
            <w:r>
              <w:br/>
            </w:r>
            <w:r>
              <w:rPr>
                <w:rFonts w:ascii="Times New Roman"/>
                <w:b w:val="false"/>
                <w:i w:val="false"/>
                <w:color w:val="000000"/>
                <w:sz w:val="20"/>
              </w:rPr>
              <w:t>
- созуда, ығыстыруда, кесуде, бүгуде есептің үш түрін орындау;</w:t>
            </w:r>
            <w:r>
              <w:br/>
            </w:r>
            <w:r>
              <w:rPr>
                <w:rFonts w:ascii="Times New Roman"/>
                <w:b w:val="false"/>
                <w:i w:val="false"/>
                <w:color w:val="000000"/>
                <w:sz w:val="20"/>
              </w:rPr>
              <w:t>
- оқу үшін механизмдердің кинематикалық сұлбасын құруда шартты беріліс белгілерін қолдану;</w:t>
            </w:r>
            <w:r>
              <w:br/>
            </w:r>
            <w:r>
              <w:rPr>
                <w:rFonts w:ascii="Times New Roman"/>
                <w:b w:val="false"/>
                <w:i w:val="false"/>
                <w:color w:val="000000"/>
                <w:sz w:val="20"/>
              </w:rPr>
              <w:t>
- бұрыштық жылдамдықты, айнымалы сәттерді, барлық валдарда қуатты, жеке беріліс сатыларындағы байланысты анықтау;</w:t>
            </w:r>
            <w:r>
              <w:br/>
            </w:r>
            <w:r>
              <w:rPr>
                <w:rFonts w:ascii="Times New Roman"/>
                <w:b w:val="false"/>
                <w:i w:val="false"/>
                <w:color w:val="000000"/>
                <w:sz w:val="20"/>
              </w:rPr>
              <w:t>
- тіс берілістерінің негізгі өлшемдеріндегі геометриялық есепті жүргізу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механика негіздері</w:t>
            </w:r>
            <w:r>
              <w:br/>
            </w:r>
            <w:r>
              <w:rPr>
                <w:rFonts w:ascii="Times New Roman"/>
                <w:b w:val="false"/>
                <w:i w:val="false"/>
                <w:color w:val="000000"/>
                <w:sz w:val="20"/>
              </w:rPr>
              <w:t>
Статика: байланыс реакциясы, жазық және аралық күш жүйесінің тепе – теңдік жағдайы, күштің жұптық теориясы, жазық фигуралардың ауырлық орталығы. Кинематика: нүктелердің кинематикалық сипаты, нүкте қозғалысының теңдеуі, қатты денелердің нүкте қозғалысындағы жылдамдығы. Динамика: кіріс және айнымалы қозғалыстағы жұмыс пен қуатты анықтау, пайдалы жұмыс коэффициенті. Материалдардың кедергісі: ішкі және сыртқы күштер, қиысудың геометриялық сипаты; кернеу және диформациялар; төзімділік, тұрақтылығын есептеу, әр деформация түрлеріндегі тұрақтылық. Машиналар мен механизмдер бөлшектері: механизмдер мен машиналардың бөлшектері туралы негізгі ұғым. Берілістер: цилиндрлік, тістік, тізбектік, ремендік. Сырғу және тербеліс ішпектер. Тіректер. Ирек оймалы және шпондық қосылыстар.</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3</w:t>
            </w:r>
            <w:r>
              <w:br/>
            </w:r>
            <w:r>
              <w:rPr>
                <w:rFonts w:ascii="Times New Roman"/>
                <w:b w:val="false"/>
                <w:i w:val="false"/>
                <w:color w:val="000000"/>
                <w:sz w:val="20"/>
              </w:rPr>
              <w:t>
КҚ 7</w:t>
            </w:r>
            <w:r>
              <w:br/>
            </w:r>
            <w:r>
              <w:rPr>
                <w:rFonts w:ascii="Times New Roman"/>
                <w:b w:val="false"/>
                <w:i w:val="false"/>
                <w:color w:val="000000"/>
                <w:sz w:val="20"/>
              </w:rPr>
              <w:t>
АҚ 1</w:t>
            </w:r>
            <w:r>
              <w:br/>
            </w:r>
            <w:r>
              <w:rPr>
                <w:rFonts w:ascii="Times New Roman"/>
                <w:b w:val="false"/>
                <w:i w:val="false"/>
                <w:color w:val="000000"/>
                <w:sz w:val="20"/>
              </w:rPr>
              <w:t>
АҚ 2</w:t>
            </w:r>
            <w:r>
              <w:br/>
            </w:r>
            <w:r>
              <w:rPr>
                <w:rFonts w:ascii="Times New Roman"/>
                <w:b w:val="false"/>
                <w:i w:val="false"/>
                <w:color w:val="000000"/>
                <w:sz w:val="20"/>
              </w:rPr>
              <w:t>
AҚ 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тұрақты ток машиналарының жұмыс принципін;</w:t>
            </w:r>
            <w:r>
              <w:br/>
            </w:r>
            <w:r>
              <w:rPr>
                <w:rFonts w:ascii="Times New Roman"/>
                <w:b w:val="false"/>
                <w:i w:val="false"/>
                <w:color w:val="000000"/>
                <w:sz w:val="20"/>
              </w:rPr>
              <w:t>
- тұрақты тоқ машиналарының құрылымын; якорлық орамдар құрылымын;</w:t>
            </w:r>
            <w:r>
              <w:br/>
            </w:r>
            <w:r>
              <w:rPr>
                <w:rFonts w:ascii="Times New Roman"/>
                <w:b w:val="false"/>
                <w:i w:val="false"/>
                <w:color w:val="000000"/>
                <w:sz w:val="20"/>
              </w:rPr>
              <w:t>
- машина магниттік тізбегінің есептеу тәсілдерін;</w:t>
            </w:r>
            <w:r>
              <w:br/>
            </w:r>
            <w:r>
              <w:rPr>
                <w:rFonts w:ascii="Times New Roman"/>
                <w:b w:val="false"/>
                <w:i w:val="false"/>
                <w:color w:val="000000"/>
                <w:sz w:val="20"/>
              </w:rPr>
              <w:t xml:space="preserve">
- коммутация процесінің маңызы, коммутация түрлері; </w:t>
            </w:r>
            <w:r>
              <w:br/>
            </w:r>
            <w:r>
              <w:rPr>
                <w:rFonts w:ascii="Times New Roman"/>
                <w:b w:val="false"/>
                <w:i w:val="false"/>
                <w:color w:val="000000"/>
                <w:sz w:val="20"/>
              </w:rPr>
              <w:t>
- тұрақты ток генераторларының жіктелуі; тұрақты ток генераторларының сипаты;</w:t>
            </w:r>
            <w:r>
              <w:br/>
            </w:r>
            <w:r>
              <w:rPr>
                <w:rFonts w:ascii="Times New Roman"/>
                <w:b w:val="false"/>
                <w:i w:val="false"/>
                <w:color w:val="000000"/>
                <w:sz w:val="20"/>
              </w:rPr>
              <w:t>
- тұрақты ток қозғалтқыштарының жұмыс принципі;</w:t>
            </w:r>
            <w:r>
              <w:br/>
            </w:r>
            <w:r>
              <w:rPr>
                <w:rFonts w:ascii="Times New Roman"/>
                <w:b w:val="false"/>
                <w:i w:val="false"/>
                <w:color w:val="000000"/>
                <w:sz w:val="20"/>
              </w:rPr>
              <w:t>
- тұрақты ток қозғалтқыштарының жіктелуі мен сипаты, тұрақты ток қозғалтқыштарының іске қосу тәсілдері;</w:t>
            </w:r>
            <w:r>
              <w:br/>
            </w:r>
            <w:r>
              <w:rPr>
                <w:rFonts w:ascii="Times New Roman"/>
                <w:b w:val="false"/>
                <w:i w:val="false"/>
                <w:color w:val="000000"/>
                <w:sz w:val="20"/>
              </w:rPr>
              <w:t>
- трансформаторлардың жұмыс принципі мен құрылымы; трансформаторлардың жұмыс істеу режимі;</w:t>
            </w:r>
            <w:r>
              <w:br/>
            </w:r>
            <w:r>
              <w:rPr>
                <w:rFonts w:ascii="Times New Roman"/>
                <w:b w:val="false"/>
                <w:i w:val="false"/>
                <w:color w:val="000000"/>
                <w:sz w:val="20"/>
              </w:rPr>
              <w:t>
- трансформаторларды параллель жұмысқа қосу жағдайы; жүктеме таралуы; үш орамалы трансформаторлар; электрмен дәнекерлеу трансформаторлар;</w:t>
            </w:r>
            <w:r>
              <w:br/>
            </w:r>
            <w:r>
              <w:rPr>
                <w:rFonts w:ascii="Times New Roman"/>
                <w:b w:val="false"/>
                <w:i w:val="false"/>
                <w:color w:val="000000"/>
                <w:sz w:val="20"/>
              </w:rPr>
              <w:t>
- активтік роторы бар синхрондық қозғалтқыштардың жұмыс принципі мен құрылымы; синхронды қозғалтқыштарды қолдану саласы;</w:t>
            </w:r>
            <w:r>
              <w:br/>
            </w:r>
            <w:r>
              <w:rPr>
                <w:rFonts w:ascii="Times New Roman"/>
                <w:b w:val="false"/>
                <w:i w:val="false"/>
                <w:color w:val="000000"/>
                <w:sz w:val="20"/>
              </w:rPr>
              <w:t>
- асинхронды қозғалтқыштың жұмыс принципі мен құрылымы;</w:t>
            </w:r>
            <w:r>
              <w:br/>
            </w:r>
            <w:r>
              <w:rPr>
                <w:rFonts w:ascii="Times New Roman"/>
                <w:b w:val="false"/>
                <w:i w:val="false"/>
                <w:color w:val="000000"/>
                <w:sz w:val="20"/>
              </w:rPr>
              <w:t>
- қысқа тұйықталу және фазалы роторы бар асинхронды қозғалтқыштың іске қосылу тәсілдері;</w:t>
            </w:r>
            <w:r>
              <w:br/>
            </w:r>
            <w:r>
              <w:rPr>
                <w:rFonts w:ascii="Times New Roman"/>
                <w:b w:val="false"/>
                <w:i w:val="false"/>
                <w:color w:val="000000"/>
                <w:sz w:val="20"/>
              </w:rPr>
              <w:t>
- бір қалыпты режимде үш фазалы қозғалтқышты қолдану;</w:t>
            </w:r>
            <w:r>
              <w:br/>
            </w:r>
            <w:r>
              <w:rPr>
                <w:rFonts w:ascii="Times New Roman"/>
                <w:b w:val="false"/>
                <w:i w:val="false"/>
                <w:color w:val="000000"/>
                <w:sz w:val="20"/>
              </w:rPr>
              <w:t>
істей білу керек:</w:t>
            </w:r>
            <w:r>
              <w:br/>
            </w:r>
            <w:r>
              <w:rPr>
                <w:rFonts w:ascii="Times New Roman"/>
                <w:b w:val="false"/>
                <w:i w:val="false"/>
                <w:color w:val="000000"/>
                <w:sz w:val="20"/>
              </w:rPr>
              <w:t>
- қосылу тобын анықтау;</w:t>
            </w:r>
            <w:r>
              <w:br/>
            </w:r>
            <w:r>
              <w:rPr>
                <w:rFonts w:ascii="Times New Roman"/>
                <w:b w:val="false"/>
                <w:i w:val="false"/>
                <w:color w:val="000000"/>
                <w:sz w:val="20"/>
              </w:rPr>
              <w:t xml:space="preserve">
- параллелді жұмыс трансформаторларын табу; </w:t>
            </w:r>
            <w:r>
              <w:br/>
            </w:r>
            <w:r>
              <w:rPr>
                <w:rFonts w:ascii="Times New Roman"/>
                <w:b w:val="false"/>
                <w:i w:val="false"/>
                <w:color w:val="000000"/>
                <w:sz w:val="20"/>
              </w:rPr>
              <w:t>
- синхронды реактивтік қозғалтқыштарды құрылымдық қабілетіне қарай анықтау;</w:t>
            </w:r>
            <w:r>
              <w:br/>
            </w:r>
            <w:r>
              <w:rPr>
                <w:rFonts w:ascii="Times New Roman"/>
                <w:b w:val="false"/>
                <w:i w:val="false"/>
                <w:color w:val="000000"/>
                <w:sz w:val="20"/>
              </w:rPr>
              <w:t>
- синхрондық қозғалтқышты қосу және жүктеу;</w:t>
            </w:r>
            <w:r>
              <w:br/>
            </w:r>
            <w:r>
              <w:rPr>
                <w:rFonts w:ascii="Times New Roman"/>
                <w:b w:val="false"/>
                <w:i w:val="false"/>
                <w:color w:val="000000"/>
                <w:sz w:val="20"/>
              </w:rPr>
              <w:t>
- асинхронды қозғалтқыштың сипаттамаларын талдау;</w:t>
            </w:r>
            <w:r>
              <w:br/>
            </w:r>
            <w:r>
              <w:rPr>
                <w:rFonts w:ascii="Times New Roman"/>
                <w:b w:val="false"/>
                <w:i w:val="false"/>
                <w:color w:val="000000"/>
                <w:sz w:val="20"/>
              </w:rPr>
              <w:t>
- асинхронды қозғалтқыштың жүрісін іске қосу;</w:t>
            </w:r>
            <w:r>
              <w:br/>
            </w:r>
            <w:r>
              <w:rPr>
                <w:rFonts w:ascii="Times New Roman"/>
                <w:b w:val="false"/>
                <w:i w:val="false"/>
                <w:color w:val="000000"/>
                <w:sz w:val="20"/>
              </w:rPr>
              <w:t xml:space="preserve">
- үш фазалы асинхронды қозғалтқыштың реверстеу;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машиналар</w:t>
            </w:r>
            <w:r>
              <w:br/>
            </w:r>
            <w:r>
              <w:rPr>
                <w:rFonts w:ascii="Times New Roman"/>
                <w:b w:val="false"/>
                <w:i w:val="false"/>
                <w:color w:val="000000"/>
                <w:sz w:val="20"/>
              </w:rPr>
              <w:t xml:space="preserve">
Тұрақты ток машина туралы жалпы мағлұмат. Тұрақты ток машинаның магниттік тізбегі. Жүктемедегі машинаның магниттік өрісі. Электр машиналардың пайдалы әрекет коэффициенті және шығындары. Тұрақты ток генераторлар. Тұрақты ток қозғалтқыштар. Айнымалы ток машиналардың жіктелуі және құрылымы. Коллекторсыз асинхронды машина туралы жаслпы мағлұмат. Асинхронды қозғалтқыштарды іске қосу. Бір фазалы және екі фазалы асинхронды машиналар. Синхронды машиналар туралы негізгі мәліметтер. Электр машиналарды қыздыру және суыту.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АҚ 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xml:space="preserve">
- металдардың жіктелуі; </w:t>
            </w:r>
            <w:r>
              <w:br/>
            </w:r>
            <w:r>
              <w:rPr>
                <w:rFonts w:ascii="Times New Roman"/>
                <w:b w:val="false"/>
                <w:i w:val="false"/>
                <w:color w:val="000000"/>
                <w:sz w:val="20"/>
              </w:rPr>
              <w:t>
- Fe – C қорытпалар мен түсті металдардың қасиеттері;</w:t>
            </w:r>
            <w:r>
              <w:br/>
            </w:r>
            <w:r>
              <w:rPr>
                <w:rFonts w:ascii="Times New Roman"/>
                <w:b w:val="false"/>
                <w:i w:val="false"/>
                <w:color w:val="000000"/>
                <w:sz w:val="20"/>
              </w:rPr>
              <w:t>
- болат пен шойын, түсті металдар мен қорытпалардың маркалауы;</w:t>
            </w:r>
            <w:r>
              <w:br/>
            </w:r>
            <w:r>
              <w:rPr>
                <w:rFonts w:ascii="Times New Roman"/>
                <w:b w:val="false"/>
                <w:i w:val="false"/>
                <w:color w:val="000000"/>
                <w:sz w:val="20"/>
              </w:rPr>
              <w:t>
- өткізгіш материал кедергісінің әр-түрлі факторлардан тәуелділігі;</w:t>
            </w:r>
            <w:r>
              <w:br/>
            </w:r>
            <w:r>
              <w:rPr>
                <w:rFonts w:ascii="Times New Roman"/>
                <w:b w:val="false"/>
                <w:i w:val="false"/>
                <w:color w:val="000000"/>
                <w:sz w:val="20"/>
              </w:rPr>
              <w:t xml:space="preserve">
- сымдар мен кабелдердің маркалауы, қолдану саласы; </w:t>
            </w:r>
            <w:r>
              <w:br/>
            </w:r>
            <w:r>
              <w:rPr>
                <w:rFonts w:ascii="Times New Roman"/>
                <w:b w:val="false"/>
                <w:i w:val="false"/>
                <w:color w:val="000000"/>
                <w:sz w:val="20"/>
              </w:rPr>
              <w:t>
-  электр оқшаулағыш материалдардың қасиеті;</w:t>
            </w:r>
            <w:r>
              <w:br/>
            </w:r>
            <w:r>
              <w:rPr>
                <w:rFonts w:ascii="Times New Roman"/>
                <w:b w:val="false"/>
                <w:i w:val="false"/>
                <w:color w:val="000000"/>
                <w:sz w:val="20"/>
              </w:rPr>
              <w:t>
- газды диэлектриктердің электр өткізгіштігі;</w:t>
            </w:r>
            <w:r>
              <w:br/>
            </w:r>
            <w:r>
              <w:rPr>
                <w:rFonts w:ascii="Times New Roman"/>
                <w:b w:val="false"/>
                <w:i w:val="false"/>
                <w:color w:val="000000"/>
                <w:sz w:val="20"/>
              </w:rPr>
              <w:t>
- сұйық диэлектриктердің электр  төзімділігіне әсер ету факторлар; сұйық диэлектриктердің кемшіліктері мен жетістіктері;</w:t>
            </w:r>
            <w:r>
              <w:br/>
            </w:r>
            <w:r>
              <w:rPr>
                <w:rFonts w:ascii="Times New Roman"/>
                <w:b w:val="false"/>
                <w:i w:val="false"/>
                <w:color w:val="000000"/>
                <w:sz w:val="20"/>
              </w:rPr>
              <w:t>
- пластмасса кемшіліктері мен жетістіктері, оларды қолдану саласы;</w:t>
            </w:r>
            <w:r>
              <w:br/>
            </w:r>
            <w:r>
              <w:rPr>
                <w:rFonts w:ascii="Times New Roman"/>
                <w:b w:val="false"/>
                <w:i w:val="false"/>
                <w:color w:val="000000"/>
                <w:sz w:val="20"/>
              </w:rPr>
              <w:t>
- резина кемшіліктері мен жетістіктері, оны қолдану саласы;</w:t>
            </w:r>
            <w:r>
              <w:br/>
            </w:r>
            <w:r>
              <w:rPr>
                <w:rFonts w:ascii="Times New Roman"/>
                <w:b w:val="false"/>
                <w:i w:val="false"/>
                <w:color w:val="000000"/>
                <w:sz w:val="20"/>
              </w:rPr>
              <w:t xml:space="preserve">
- лак, эмаль, компаунд маркалау; оларға қойылатын негізгі талаптар, қолдану саласы; </w:t>
            </w:r>
            <w:r>
              <w:br/>
            </w:r>
            <w:r>
              <w:rPr>
                <w:rFonts w:ascii="Times New Roman"/>
                <w:b w:val="false"/>
                <w:i w:val="false"/>
                <w:color w:val="000000"/>
                <w:sz w:val="20"/>
              </w:rPr>
              <w:t>
- кигіз материалдарының тағайындалуы; олардың электр төзімділігін арттыру тәсілдері;</w:t>
            </w:r>
            <w:r>
              <w:br/>
            </w:r>
            <w:r>
              <w:rPr>
                <w:rFonts w:ascii="Times New Roman"/>
                <w:b w:val="false"/>
                <w:i w:val="false"/>
                <w:color w:val="000000"/>
                <w:sz w:val="20"/>
              </w:rPr>
              <w:t>
- слюда негізінде электр оқшаулағыш материалдардың жіктелуі;</w:t>
            </w:r>
            <w:r>
              <w:br/>
            </w:r>
            <w:r>
              <w:rPr>
                <w:rFonts w:ascii="Times New Roman"/>
                <w:b w:val="false"/>
                <w:i w:val="false"/>
                <w:color w:val="000000"/>
                <w:sz w:val="20"/>
              </w:rPr>
              <w:t>
- электр химикалық керамика мен шынының жіктелуі;</w:t>
            </w:r>
            <w:r>
              <w:br/>
            </w:r>
            <w:r>
              <w:rPr>
                <w:rFonts w:ascii="Times New Roman"/>
                <w:b w:val="false"/>
                <w:i w:val="false"/>
                <w:color w:val="000000"/>
                <w:sz w:val="20"/>
              </w:rPr>
              <w:t>
- сыртқы ортадан жартылай өткізгіштік материалдардың тәуелділігі;</w:t>
            </w:r>
            <w:r>
              <w:br/>
            </w:r>
            <w:r>
              <w:rPr>
                <w:rFonts w:ascii="Times New Roman"/>
                <w:b w:val="false"/>
                <w:i w:val="false"/>
                <w:color w:val="000000"/>
                <w:sz w:val="20"/>
              </w:rPr>
              <w:t xml:space="preserve">
- магниттік материалдардың негізгі сипаты; - қосымша материалдар; жұмсақ және қатты дәнекерлердің сипаты; </w:t>
            </w:r>
            <w:r>
              <w:br/>
            </w:r>
            <w:r>
              <w:rPr>
                <w:rFonts w:ascii="Times New Roman"/>
                <w:b w:val="false"/>
                <w:i w:val="false"/>
                <w:color w:val="000000"/>
                <w:sz w:val="20"/>
              </w:rPr>
              <w:t>
істей білу керек:</w:t>
            </w:r>
            <w:r>
              <w:br/>
            </w:r>
            <w:r>
              <w:rPr>
                <w:rFonts w:ascii="Times New Roman"/>
                <w:b w:val="false"/>
                <w:i w:val="false"/>
                <w:color w:val="000000"/>
                <w:sz w:val="20"/>
              </w:rPr>
              <w:t>
- құрамына қарай қорытпалардың сипатын беру;</w:t>
            </w:r>
            <w:r>
              <w:br/>
            </w:r>
            <w:r>
              <w:rPr>
                <w:rFonts w:ascii="Times New Roman"/>
                <w:b w:val="false"/>
                <w:i w:val="false"/>
                <w:color w:val="000000"/>
                <w:sz w:val="20"/>
              </w:rPr>
              <w:t>
- өткізгіш материалдардың жіктеу;</w:t>
            </w:r>
            <w:r>
              <w:br/>
            </w:r>
            <w:r>
              <w:rPr>
                <w:rFonts w:ascii="Times New Roman"/>
                <w:b w:val="false"/>
                <w:i w:val="false"/>
                <w:color w:val="000000"/>
                <w:sz w:val="20"/>
              </w:rPr>
              <w:t>
- сымдар мен кабелдердің маркаларын білу;</w:t>
            </w:r>
            <w:r>
              <w:br/>
            </w:r>
            <w:r>
              <w:rPr>
                <w:rFonts w:ascii="Times New Roman"/>
                <w:b w:val="false"/>
                <w:i w:val="false"/>
                <w:color w:val="000000"/>
                <w:sz w:val="20"/>
              </w:rPr>
              <w:t>
- электр оқшаулағыш материалдардың электр төзімділігін анықтау;</w:t>
            </w:r>
            <w:r>
              <w:br/>
            </w:r>
            <w:r>
              <w:rPr>
                <w:rFonts w:ascii="Times New Roman"/>
                <w:b w:val="false"/>
                <w:i w:val="false"/>
                <w:color w:val="000000"/>
                <w:sz w:val="20"/>
              </w:rPr>
              <w:t>
- магниттік материалдардың түрін анықтау;</w:t>
            </w:r>
            <w:r>
              <w:br/>
            </w:r>
            <w:r>
              <w:rPr>
                <w:rFonts w:ascii="Times New Roman"/>
                <w:b w:val="false"/>
                <w:i w:val="false"/>
                <w:color w:val="000000"/>
                <w:sz w:val="20"/>
              </w:rPr>
              <w:t>
- дәнекер мен флюстерді таңдау;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Электрматериалтану</w:t>
            </w:r>
            <w:r>
              <w:br/>
            </w:r>
            <w:r>
              <w:rPr>
                <w:rFonts w:ascii="Times New Roman"/>
                <w:b w:val="false"/>
                <w:i w:val="false"/>
                <w:color w:val="000000"/>
                <w:sz w:val="20"/>
              </w:rPr>
              <w:t xml:space="preserve">
Заттардың құрылымы туралы жалпы мәліметтер. Электр материалдардың жіктелуі. Өткізгіш материалдар. Жартылай өткізгіш материалдар. Диэлектрикалық материалдар. Магниттік материалдар. Электрондық техника өнімдері үшін қолданылатын материалдар.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КҚ 1</w:t>
            </w:r>
            <w:r>
              <w:br/>
            </w:r>
            <w:r>
              <w:rPr>
                <w:rFonts w:ascii="Times New Roman"/>
                <w:b w:val="false"/>
                <w:i w:val="false"/>
                <w:color w:val="000000"/>
                <w:sz w:val="20"/>
              </w:rPr>
              <w:t>
КҚ 4</w:t>
            </w:r>
            <w:r>
              <w:br/>
            </w:r>
            <w:r>
              <w:rPr>
                <w:rFonts w:ascii="Times New Roman"/>
                <w:b w:val="false"/>
                <w:i w:val="false"/>
                <w:color w:val="000000"/>
                <w:sz w:val="20"/>
              </w:rPr>
              <w:t>
АҚ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Қазақстан Республикасы мен қазіргі заманның замануи экология  мәселелері;</w:t>
            </w:r>
            <w:r>
              <w:br/>
            </w:r>
            <w:r>
              <w:rPr>
                <w:rFonts w:ascii="Times New Roman"/>
                <w:b w:val="false"/>
                <w:i w:val="false"/>
                <w:color w:val="000000"/>
                <w:sz w:val="20"/>
              </w:rPr>
              <w:t>
- тұрғындардың денсаулығына әсер тигізетін экологиялық және әлеуметтік факторлары;</w:t>
            </w:r>
            <w:r>
              <w:br/>
            </w:r>
            <w:r>
              <w:rPr>
                <w:rFonts w:ascii="Times New Roman"/>
                <w:b w:val="false"/>
                <w:i w:val="false"/>
                <w:color w:val="000000"/>
                <w:sz w:val="20"/>
              </w:rPr>
              <w:t>
- экологиялық құқығының негіздері;</w:t>
            </w:r>
            <w:r>
              <w:br/>
            </w:r>
            <w:r>
              <w:rPr>
                <w:rFonts w:ascii="Times New Roman"/>
                <w:b w:val="false"/>
                <w:i w:val="false"/>
                <w:color w:val="000000"/>
                <w:sz w:val="20"/>
              </w:rPr>
              <w:t>
істей білу керек:</w:t>
            </w:r>
            <w:r>
              <w:br/>
            </w:r>
            <w:r>
              <w:rPr>
                <w:rFonts w:ascii="Times New Roman"/>
                <w:b w:val="false"/>
                <w:i w:val="false"/>
                <w:color w:val="000000"/>
                <w:sz w:val="20"/>
              </w:rPr>
              <w:t>
- қоғамның әлеуметтік мәселесін жою бойынша ағарту жұмыстарын жастар арасында жүргізу: шылым шегу, ішімдік, нашақорлық;</w:t>
            </w:r>
            <w:r>
              <w:br/>
            </w:r>
            <w:r>
              <w:rPr>
                <w:rFonts w:ascii="Times New Roman"/>
                <w:b w:val="false"/>
                <w:i w:val="false"/>
                <w:color w:val="000000"/>
                <w:sz w:val="20"/>
              </w:rPr>
              <w:t>
- экологиялық құқықтың талаптарын орындау;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Экология</w:t>
            </w:r>
            <w:r>
              <w:br/>
            </w:r>
            <w:r>
              <w:rPr>
                <w:rFonts w:ascii="Times New Roman"/>
                <w:b w:val="false"/>
                <w:i w:val="false"/>
                <w:color w:val="000000"/>
                <w:sz w:val="20"/>
              </w:rPr>
              <w:t xml:space="preserve">
Өсімдік пен хайуанаттар ағзасының байланысы, қоршаған орта және өзара қарым-қатынас туралы ғылым. Экожүйе. Экологиялық мәселелерді шешудегі  маңыздылық. Замануи экологиясының құрылымы. Экологияның басқа ғылымдарымен өзара байланысы. Ағза мен орта. Жер планетасы мен орта. Адам. Қоғам. Табиғат. Адам экологиясы. Қоғамның әлеуметтік мәселесі. Экологиялық құқықтар негіздері.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БҚ 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еңбек қорғау құқықтық негіздері</w:t>
            </w:r>
            <w:r>
              <w:br/>
            </w:r>
            <w:r>
              <w:rPr>
                <w:rFonts w:ascii="Times New Roman"/>
                <w:b w:val="false"/>
                <w:i w:val="false"/>
                <w:color w:val="000000"/>
                <w:sz w:val="20"/>
              </w:rPr>
              <w:t>
- кәсіпорындарда ҚТ қызметі туралы ереже, еңбек қорғау жағдайын жақсарту түрлерін жоспарлау;</w:t>
            </w:r>
            <w:r>
              <w:br/>
            </w:r>
            <w:r>
              <w:rPr>
                <w:rFonts w:ascii="Times New Roman"/>
                <w:b w:val="false"/>
                <w:i w:val="false"/>
                <w:color w:val="000000"/>
                <w:sz w:val="20"/>
              </w:rPr>
              <w:t>
- адам ағзасына әсер ететін зиян өндірістік факторларымен күресу әдістері мен тәсілдерін;</w:t>
            </w:r>
            <w:r>
              <w:br/>
            </w:r>
            <w:r>
              <w:rPr>
                <w:rFonts w:ascii="Times New Roman"/>
                <w:b w:val="false"/>
                <w:i w:val="false"/>
                <w:color w:val="000000"/>
                <w:sz w:val="20"/>
              </w:rPr>
              <w:t>
- жұмыс орындарда еңбек жағдайын нормалау негіздері;</w:t>
            </w:r>
            <w:r>
              <w:br/>
            </w:r>
            <w:r>
              <w:rPr>
                <w:rFonts w:ascii="Times New Roman"/>
                <w:b w:val="false"/>
                <w:i w:val="false"/>
                <w:color w:val="000000"/>
                <w:sz w:val="20"/>
              </w:rPr>
              <w:t>
- адам ағзасына электр тоғының әсері; өндірісте электр құрылғыларымен жұмыс істейтін қызметкерлердің қауіпсіз еңбек етуін қамту;</w:t>
            </w:r>
            <w:r>
              <w:br/>
            </w:r>
            <w:r>
              <w:rPr>
                <w:rFonts w:ascii="Times New Roman"/>
                <w:b w:val="false"/>
                <w:i w:val="false"/>
                <w:color w:val="000000"/>
                <w:sz w:val="20"/>
              </w:rPr>
              <w:t>
- электр құрылғылары мен жұмыс жасауда ҚТ сақтау;</w:t>
            </w:r>
            <w:r>
              <w:br/>
            </w:r>
            <w:r>
              <w:rPr>
                <w:rFonts w:ascii="Times New Roman"/>
                <w:b w:val="false"/>
                <w:i w:val="false"/>
                <w:color w:val="000000"/>
                <w:sz w:val="20"/>
              </w:rPr>
              <w:t>
- өрт қауіпсіздігінің талаптары;</w:t>
            </w:r>
            <w:r>
              <w:br/>
            </w:r>
            <w:r>
              <w:rPr>
                <w:rFonts w:ascii="Times New Roman"/>
                <w:b w:val="false"/>
                <w:i w:val="false"/>
                <w:color w:val="000000"/>
                <w:sz w:val="20"/>
              </w:rPr>
              <w:t>
- өрт сөндіру тәсілдері;</w:t>
            </w:r>
            <w:r>
              <w:br/>
            </w:r>
            <w:r>
              <w:rPr>
                <w:rFonts w:ascii="Times New Roman"/>
                <w:b w:val="false"/>
                <w:i w:val="false"/>
                <w:color w:val="000000"/>
                <w:sz w:val="20"/>
              </w:rPr>
              <w:t>
- өндірістік жарақаттануды болдырмау әдістер мен тәсілдер;</w:t>
            </w:r>
            <w:r>
              <w:br/>
            </w:r>
            <w:r>
              <w:rPr>
                <w:rFonts w:ascii="Times New Roman"/>
                <w:b w:val="false"/>
                <w:i w:val="false"/>
                <w:color w:val="000000"/>
                <w:sz w:val="20"/>
              </w:rPr>
              <w:t>
- оқыс жағдайларды тудыратын техникалық зерттеу жұмысын ұйымдастыру және жүргізу;</w:t>
            </w:r>
            <w:r>
              <w:br/>
            </w:r>
            <w:r>
              <w:rPr>
                <w:rFonts w:ascii="Times New Roman"/>
                <w:b w:val="false"/>
                <w:i w:val="false"/>
                <w:color w:val="000000"/>
                <w:sz w:val="20"/>
              </w:rPr>
              <w:t>
істей білу керек:</w:t>
            </w:r>
            <w:r>
              <w:br/>
            </w:r>
            <w:r>
              <w:rPr>
                <w:rFonts w:ascii="Times New Roman"/>
                <w:b w:val="false"/>
                <w:i w:val="false"/>
                <w:color w:val="000000"/>
                <w:sz w:val="20"/>
              </w:rPr>
              <w:t>
- қауіпсіз еңбек қамтамасыз ету нормативтік және заңды құжаттарды пайдалану;</w:t>
            </w:r>
            <w:r>
              <w:br/>
            </w:r>
            <w:r>
              <w:rPr>
                <w:rFonts w:ascii="Times New Roman"/>
                <w:b w:val="false"/>
                <w:i w:val="false"/>
                <w:color w:val="000000"/>
                <w:sz w:val="20"/>
              </w:rPr>
              <w:t>
- қауіпсіз еңбек жөнінде дәрістер ұйымдастыру;</w:t>
            </w:r>
            <w:r>
              <w:br/>
            </w:r>
            <w:r>
              <w:rPr>
                <w:rFonts w:ascii="Times New Roman"/>
                <w:b w:val="false"/>
                <w:i w:val="false"/>
                <w:color w:val="000000"/>
                <w:sz w:val="20"/>
              </w:rPr>
              <w:t>
- зиян өндірістік факторлардың әсерінен қорғаныс құралдарды қолдану;</w:t>
            </w:r>
            <w:r>
              <w:br/>
            </w:r>
            <w:r>
              <w:rPr>
                <w:rFonts w:ascii="Times New Roman"/>
                <w:b w:val="false"/>
                <w:i w:val="false"/>
                <w:color w:val="000000"/>
                <w:sz w:val="20"/>
              </w:rPr>
              <w:t>
- электр ток жарақаттануда алғашқы көмек көрсету;</w:t>
            </w:r>
            <w:r>
              <w:br/>
            </w:r>
            <w:r>
              <w:rPr>
                <w:rFonts w:ascii="Times New Roman"/>
                <w:b w:val="false"/>
                <w:i w:val="false"/>
                <w:color w:val="000000"/>
                <w:sz w:val="20"/>
              </w:rPr>
              <w:t>
- қауіпсіздік ережесін пайдалану талаптарына сай электр жабдықтарының тексеру жұмысын жүргізу;</w:t>
            </w:r>
            <w:r>
              <w:br/>
            </w:r>
            <w:r>
              <w:rPr>
                <w:rFonts w:ascii="Times New Roman"/>
                <w:b w:val="false"/>
                <w:i w:val="false"/>
                <w:color w:val="000000"/>
                <w:sz w:val="20"/>
              </w:rPr>
              <w:t>
- электр токпен жарақаттанудан қорғаныс құралдарын таңдау және олардың жарамдылығын анықтау;</w:t>
            </w:r>
            <w:r>
              <w:br/>
            </w:r>
            <w:r>
              <w:rPr>
                <w:rFonts w:ascii="Times New Roman"/>
                <w:b w:val="false"/>
                <w:i w:val="false"/>
                <w:color w:val="000000"/>
                <w:sz w:val="20"/>
              </w:rPr>
              <w:t xml:space="preserve">
- өрт сөндіру құралдарын сынақтан өткізуді; </w:t>
            </w:r>
            <w:r>
              <w:br/>
            </w:r>
            <w:r>
              <w:rPr>
                <w:rFonts w:ascii="Times New Roman"/>
                <w:b w:val="false"/>
                <w:i w:val="false"/>
                <w:color w:val="000000"/>
                <w:sz w:val="20"/>
              </w:rPr>
              <w:t xml:space="preserve">
- өндірісте оқыс жағдайларды зерттеу және есеп құжаттаманы құрастыру; </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қорғау</w:t>
            </w:r>
            <w:r>
              <w:br/>
            </w:r>
            <w:r>
              <w:rPr>
                <w:rFonts w:ascii="Times New Roman"/>
                <w:b w:val="false"/>
                <w:i w:val="false"/>
                <w:color w:val="000000"/>
                <w:sz w:val="20"/>
              </w:rPr>
              <w:t>
Еңбек қорғау құқықтық және ұйымдастыру мәселелер. Техника қауіпсіздік негіздері. Өндірістік санитария. Өрт қауіпсіздігінің негіздері. Әрекеттегі электр құрылғылары мен электрмен қамсыздандыру жүйесінде өндіріс жұмыстарының қауіпсіздік негіздері.</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КҚ 4</w:t>
            </w:r>
            <w:r>
              <w:br/>
            </w:r>
            <w:r>
              <w:rPr>
                <w:rFonts w:ascii="Times New Roman"/>
                <w:b w:val="false"/>
                <w:i w:val="false"/>
                <w:color w:val="000000"/>
                <w:sz w:val="20"/>
              </w:rPr>
              <w:t>
КҚ 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КМ 00</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модульдер</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электрмашиналардың құрылымы, электромонтаждық өнімдер, құрал-саймандар мен аспаптардың тағайындалуы;</w:t>
            </w:r>
            <w:r>
              <w:br/>
            </w:r>
            <w:r>
              <w:rPr>
                <w:rFonts w:ascii="Times New Roman"/>
                <w:b w:val="false"/>
                <w:i w:val="false"/>
                <w:color w:val="000000"/>
                <w:sz w:val="20"/>
              </w:rPr>
              <w:t>
- электрмашина, басқару, қорғаныс және байланыс аппараттарды монтаждау озық әдістері;</w:t>
            </w:r>
            <w:r>
              <w:br/>
            </w:r>
            <w:r>
              <w:rPr>
                <w:rFonts w:ascii="Times New Roman"/>
                <w:b w:val="false"/>
                <w:i w:val="false"/>
                <w:color w:val="000000"/>
                <w:sz w:val="20"/>
              </w:rPr>
              <w:t>
Істей білу керек:</w:t>
            </w:r>
            <w:r>
              <w:br/>
            </w:r>
            <w:r>
              <w:rPr>
                <w:rFonts w:ascii="Times New Roman"/>
                <w:b w:val="false"/>
                <w:i w:val="false"/>
                <w:color w:val="000000"/>
                <w:sz w:val="20"/>
              </w:rPr>
              <w:t>
- электрмашиналарды жинау, монтажын жүргізу;</w:t>
            </w:r>
            <w:r>
              <w:br/>
            </w:r>
            <w:r>
              <w:rPr>
                <w:rFonts w:ascii="Times New Roman"/>
                <w:b w:val="false"/>
                <w:i w:val="false"/>
                <w:color w:val="000000"/>
                <w:sz w:val="20"/>
              </w:rPr>
              <w:t>
- түйіспе қосылымдарды термиттік оқтар, дәнекерлеу, газбен дәнекерлеу, преске салу және гильза қолдану арқылы монтаждау;</w:t>
            </w:r>
            <w:r>
              <w:br/>
            </w:r>
            <w:r>
              <w:rPr>
                <w:rFonts w:ascii="Times New Roman"/>
                <w:b w:val="false"/>
                <w:i w:val="false"/>
                <w:color w:val="000000"/>
                <w:sz w:val="20"/>
              </w:rPr>
              <w:t>
- монтаж алдында және монтаждан кейін сынақ өткізу;</w:t>
            </w:r>
            <w:r>
              <w:br/>
            </w:r>
            <w:r>
              <w:rPr>
                <w:rFonts w:ascii="Times New Roman"/>
                <w:b w:val="false"/>
                <w:i w:val="false"/>
                <w:color w:val="000000"/>
                <w:sz w:val="20"/>
              </w:rPr>
              <w:t>
- 1,5т дейін салмақты жүк көтергіш механизмдермен жұмыс жасау;</w:t>
            </w:r>
            <w:r>
              <w:br/>
            </w:r>
            <w:r>
              <w:rPr>
                <w:rFonts w:ascii="Times New Roman"/>
                <w:b w:val="false"/>
                <w:i w:val="false"/>
                <w:color w:val="000000"/>
                <w:sz w:val="20"/>
              </w:rPr>
              <w:t>
- электр қондырғыларын құру ережелерін және қауіпсіздік техникасы ережесін сақтау;</w:t>
            </w:r>
          </w:p>
        </w:tc>
        <w:tc>
          <w:tcPr>
            <w:tcW w:w="6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машиналарды монтаждау технологиясы</w:t>
            </w:r>
            <w:r>
              <w:br/>
            </w:r>
            <w:r>
              <w:rPr>
                <w:rFonts w:ascii="Times New Roman"/>
                <w:b w:val="false"/>
                <w:i w:val="false"/>
                <w:color w:val="000000"/>
                <w:sz w:val="20"/>
              </w:rPr>
              <w:t>
Электромонтаждық жұмыстарды ұйымдастыру. Электромонтаждық өнімдер. Электр дәнекерлеу арқылы түйісу  жолдары. Термиттік оқтармен  дәнекерлеу. Газбен, жалынмен жұмыс жасау. Ығыстыру жолымен түйістіру. Пайка арқылы түйістіріп қосу. Айнымалы ток, асинхронды электр қозғалтқыш, тұрақты ток электр машиналардың монтаждау. Бөлшектенген күйде  зауыттан келген машиналарды монтаждау. Құралып зауыттан келген электр машиналардың монтажы. Жарылыстан қорғанған электр қозғалтқыштардың монтажы. Көтерме көлік жабдықтары. Басқару, қорғау және байланыс аппараттарының монтажы.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w:t>
            </w:r>
            <w:r>
              <w:br/>
            </w:r>
            <w:r>
              <w:rPr>
                <w:rFonts w:ascii="Times New Roman"/>
                <w:b w:val="false"/>
                <w:i w:val="false"/>
                <w:color w:val="000000"/>
                <w:sz w:val="20"/>
              </w:rPr>
              <w:t>
КҚ 7</w:t>
            </w:r>
            <w:r>
              <w:br/>
            </w:r>
            <w:r>
              <w:rPr>
                <w:rFonts w:ascii="Times New Roman"/>
                <w:b w:val="false"/>
                <w:i w:val="false"/>
                <w:color w:val="000000"/>
                <w:sz w:val="20"/>
              </w:rPr>
              <w:t xml:space="preserve">
АҚ 2 </w:t>
            </w:r>
            <w:r>
              <w:br/>
            </w:r>
            <w:r>
              <w:rPr>
                <w:rFonts w:ascii="Times New Roman"/>
                <w:b w:val="false"/>
                <w:i w:val="false"/>
                <w:color w:val="000000"/>
                <w:sz w:val="20"/>
              </w:rPr>
              <w:t xml:space="preserve">
АҚ 3 </w:t>
            </w:r>
            <w:r>
              <w:br/>
            </w:r>
            <w:r>
              <w:rPr>
                <w:rFonts w:ascii="Times New Roman"/>
                <w:b w:val="false"/>
                <w:i w:val="false"/>
                <w:color w:val="000000"/>
                <w:sz w:val="20"/>
              </w:rPr>
              <w:t>
АҚ 4</w:t>
            </w:r>
            <w:r>
              <w:br/>
            </w:r>
            <w:r>
              <w:rPr>
                <w:rFonts w:ascii="Times New Roman"/>
                <w:b w:val="false"/>
                <w:i w:val="false"/>
                <w:color w:val="000000"/>
                <w:sz w:val="20"/>
              </w:rPr>
              <w:t>
АҚ 5</w:t>
            </w:r>
            <w:r>
              <w:br/>
            </w:r>
            <w:r>
              <w:rPr>
                <w:rFonts w:ascii="Times New Roman"/>
                <w:b w:val="false"/>
                <w:i w:val="false"/>
                <w:color w:val="000000"/>
                <w:sz w:val="20"/>
              </w:rPr>
              <w:t>
АҚ 10</w:t>
            </w:r>
          </w:p>
        </w:tc>
      </w:tr>
    </w:tbl>
    <w:p>
      <w:pPr>
        <w:spacing w:after="0"/>
        <w:ind w:left="0"/>
        <w:jc w:val="both"/>
      </w:pPr>
      <w:r>
        <w:rPr>
          <w:rFonts w:ascii="Times New Roman"/>
          <w:b w:val="false"/>
          <w:i w:val="false"/>
          <w:color w:val="000000"/>
          <w:sz w:val="28"/>
        </w:rPr>
        <w:t>      1.2 0910000 – «Электр және электр механикалық жабдықтар» (түрлері бойынша) мамандығы бойынша техникалық және кәсіптік білімнің жоғары деңгей біліктілігінің білім оқу бағдарламасының құрылымы</w:t>
      </w:r>
    </w:p>
    <w:p>
      <w:pPr>
        <w:spacing w:after="0"/>
        <w:ind w:left="0"/>
        <w:jc w:val="both"/>
      </w:pPr>
      <w:r>
        <w:rPr>
          <w:rFonts w:ascii="Times New Roman"/>
          <w:b w:val="false"/>
          <w:i w:val="false"/>
          <w:color w:val="000000"/>
          <w:sz w:val="28"/>
        </w:rPr>
        <w:t>Оқу нысаны: күндізгі</w:t>
      </w:r>
      <w:r>
        <w:br/>
      </w:r>
      <w:r>
        <w:rPr>
          <w:rFonts w:ascii="Times New Roman"/>
          <w:b w:val="false"/>
          <w:i w:val="false"/>
          <w:color w:val="000000"/>
          <w:sz w:val="28"/>
        </w:rPr>
        <w:t xml:space="preserve">
негізгі орта білім беру базасында </w:t>
      </w:r>
      <w:r>
        <w:br/>
      </w:r>
      <w:r>
        <w:rPr>
          <w:rFonts w:ascii="Times New Roman"/>
          <w:b w:val="false"/>
          <w:i w:val="false"/>
          <w:color w:val="000000"/>
          <w:sz w:val="28"/>
        </w:rPr>
        <w:t>
Оқу мерзімі 2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7958"/>
        <w:gridCol w:w="7433"/>
        <w:gridCol w:w="1315"/>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циклдерінің қысқартылған атауы (коды)</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кәсіптік модульдердің оқу циклдері</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кәсіптік модульдер бөлімдерінің атауы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Қалыптастыру құзыреттілік коды</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 xml:space="preserve">білу керек: </w:t>
            </w:r>
            <w:r>
              <w:br/>
            </w:r>
            <w:r>
              <w:rPr>
                <w:rFonts w:ascii="Times New Roman"/>
                <w:b w:val="false"/>
                <w:i w:val="false"/>
                <w:color w:val="000000"/>
                <w:sz w:val="20"/>
              </w:rPr>
              <w:t>
- МЖБС 2.303-68 бойынша түзулер, МЖБС 2.301-68 бойынша форматтар;</w:t>
            </w:r>
            <w:r>
              <w:br/>
            </w:r>
            <w:r>
              <w:rPr>
                <w:rFonts w:ascii="Times New Roman"/>
                <w:b w:val="false"/>
                <w:i w:val="false"/>
                <w:color w:val="000000"/>
                <w:sz w:val="20"/>
              </w:rPr>
              <w:t>
- МЖБС 2.304-68 сызба шрифтері бойынша;</w:t>
            </w:r>
            <w:r>
              <w:br/>
            </w:r>
            <w:r>
              <w:rPr>
                <w:rFonts w:ascii="Times New Roman"/>
                <w:b w:val="false"/>
                <w:i w:val="false"/>
                <w:color w:val="000000"/>
                <w:sz w:val="20"/>
              </w:rPr>
              <w:t>
- МЖБС 2.302-68 бойынша масшабтары;</w:t>
            </w:r>
            <w:r>
              <w:br/>
            </w:r>
            <w:r>
              <w:rPr>
                <w:rFonts w:ascii="Times New Roman"/>
                <w:b w:val="false"/>
                <w:i w:val="false"/>
                <w:color w:val="000000"/>
                <w:sz w:val="20"/>
              </w:rPr>
              <w:t>
- МЖБС 2.307-68 өлшемдер жазу тәртібін, түйісу түрлері;</w:t>
            </w:r>
            <w:r>
              <w:br/>
            </w:r>
            <w:r>
              <w:rPr>
                <w:rFonts w:ascii="Times New Roman"/>
                <w:b w:val="false"/>
                <w:i w:val="false"/>
                <w:color w:val="000000"/>
                <w:sz w:val="20"/>
              </w:rPr>
              <w:t>
- проекциялар жазығы, проекциалар осі, олардың белгілеу шарттары;</w:t>
            </w:r>
            <w:r>
              <w:br/>
            </w:r>
            <w:r>
              <w:rPr>
                <w:rFonts w:ascii="Times New Roman"/>
                <w:b w:val="false"/>
                <w:i w:val="false"/>
                <w:color w:val="000000"/>
                <w:sz w:val="20"/>
              </w:rPr>
              <w:t>
- қарапайым тіліктер туралы жалпы мәліметтер;</w:t>
            </w:r>
            <w:r>
              <w:br/>
            </w:r>
            <w:r>
              <w:rPr>
                <w:rFonts w:ascii="Times New Roman"/>
                <w:b w:val="false"/>
                <w:i w:val="false"/>
                <w:color w:val="000000"/>
                <w:sz w:val="20"/>
              </w:rPr>
              <w:t xml:space="preserve">
- ойықтар туралы жалпы мәліметтер. </w:t>
            </w:r>
            <w:r>
              <w:br/>
            </w:r>
            <w:r>
              <w:rPr>
                <w:rFonts w:ascii="Times New Roman"/>
                <w:b w:val="false"/>
                <w:i w:val="false"/>
                <w:color w:val="000000"/>
                <w:sz w:val="20"/>
              </w:rPr>
              <w:t>
- көріністер, күрделі тіліктер, қималар, шығару элементтер;</w:t>
            </w:r>
            <w:r>
              <w:br/>
            </w:r>
            <w:r>
              <w:rPr>
                <w:rFonts w:ascii="Times New Roman"/>
                <w:b w:val="false"/>
                <w:i w:val="false"/>
                <w:color w:val="000000"/>
                <w:sz w:val="20"/>
              </w:rPr>
              <w:t xml:space="preserve">
- құрастыру сызбалар орындау тәртібі; </w:t>
            </w:r>
            <w:r>
              <w:br/>
            </w:r>
            <w:r>
              <w:rPr>
                <w:rFonts w:ascii="Times New Roman"/>
                <w:b w:val="false"/>
                <w:i w:val="false"/>
                <w:color w:val="000000"/>
                <w:sz w:val="20"/>
              </w:rPr>
              <w:t>
- құрастыру сызбаларды оқу тәртібі;</w:t>
            </w:r>
            <w:r>
              <w:br/>
            </w:r>
            <w:r>
              <w:rPr>
                <w:rFonts w:ascii="Times New Roman"/>
                <w:b w:val="false"/>
                <w:i w:val="false"/>
                <w:color w:val="000000"/>
                <w:sz w:val="20"/>
              </w:rPr>
              <w:t>
істей білу керек:</w:t>
            </w:r>
            <w:r>
              <w:br/>
            </w:r>
            <w:r>
              <w:rPr>
                <w:rFonts w:ascii="Times New Roman"/>
                <w:b w:val="false"/>
                <w:i w:val="false"/>
                <w:color w:val="000000"/>
                <w:sz w:val="20"/>
              </w:rPr>
              <w:t xml:space="preserve">
- стандартқа сәйкес әр түрлі сызбаларды орындау; </w:t>
            </w:r>
            <w:r>
              <w:br/>
            </w:r>
            <w:r>
              <w:rPr>
                <w:rFonts w:ascii="Times New Roman"/>
                <w:b w:val="false"/>
                <w:i w:val="false"/>
                <w:color w:val="000000"/>
                <w:sz w:val="20"/>
              </w:rPr>
              <w:t>
- стандарттық шрифтпен сызбаларда жазба жазу;</w:t>
            </w:r>
            <w:r>
              <w:br/>
            </w:r>
            <w:r>
              <w:rPr>
                <w:rFonts w:ascii="Times New Roman"/>
                <w:b w:val="false"/>
                <w:i w:val="false"/>
                <w:color w:val="000000"/>
                <w:sz w:val="20"/>
              </w:rPr>
              <w:t>
- берілген масштаб бойынша бөлшектердің сызбасын орындау, масштабын анықтау;</w:t>
            </w:r>
            <w:r>
              <w:br/>
            </w:r>
            <w:r>
              <w:rPr>
                <w:rFonts w:ascii="Times New Roman"/>
                <w:b w:val="false"/>
                <w:i w:val="false"/>
                <w:color w:val="000000"/>
                <w:sz w:val="20"/>
              </w:rPr>
              <w:t>
- қарапайым форма бөлшектердің сызбасында өлшемдерді белгілеу;</w:t>
            </w:r>
            <w:r>
              <w:br/>
            </w:r>
            <w:r>
              <w:rPr>
                <w:rFonts w:ascii="Times New Roman"/>
                <w:b w:val="false"/>
                <w:i w:val="false"/>
                <w:color w:val="000000"/>
                <w:sz w:val="20"/>
              </w:rPr>
              <w:t>
- қарапайым тіліктерді қолдану арқылы моделдердің жиынтық сызбаларын орындау;</w:t>
            </w:r>
            <w:r>
              <w:br/>
            </w:r>
            <w:r>
              <w:rPr>
                <w:rFonts w:ascii="Times New Roman"/>
                <w:b w:val="false"/>
                <w:i w:val="false"/>
                <w:color w:val="000000"/>
                <w:sz w:val="20"/>
              </w:rPr>
              <w:t>
- бөлшектердің күрделі тіліктер мен қимасын орындау;</w:t>
            </w:r>
            <w:r>
              <w:br/>
            </w:r>
            <w:r>
              <w:rPr>
                <w:rFonts w:ascii="Times New Roman"/>
                <w:b w:val="false"/>
                <w:i w:val="false"/>
                <w:color w:val="000000"/>
                <w:sz w:val="20"/>
              </w:rPr>
              <w:t>
- МЖБС сай сұлбаларды оқу, құрау, өңдеу;</w:t>
            </w:r>
            <w:r>
              <w:br/>
            </w:r>
            <w:r>
              <w:rPr>
                <w:rFonts w:ascii="Times New Roman"/>
                <w:b w:val="false"/>
                <w:i w:val="false"/>
                <w:color w:val="000000"/>
                <w:sz w:val="20"/>
              </w:rPr>
              <w:t>
- Жиынтық сызбаларды оқу және орындау, спецификация құрастыру;</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br/>
            </w:r>
            <w:r>
              <w:rPr>
                <w:rFonts w:ascii="Times New Roman"/>
                <w:b w:val="false"/>
                <w:i w:val="false"/>
                <w:color w:val="000000"/>
                <w:sz w:val="20"/>
              </w:rPr>
              <w:t>
Сызбалардың графикалық өңделуі. Сызу геометриясы мен проекциялық сызу негіздері. Машина құрылысының сызуы. Сызуды орындау жалпы ережелер.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өрісінің сипаттамалары;</w:t>
            </w:r>
            <w:r>
              <w:br/>
            </w:r>
            <w:r>
              <w:rPr>
                <w:rFonts w:ascii="Times New Roman"/>
                <w:b w:val="false"/>
                <w:i w:val="false"/>
                <w:color w:val="000000"/>
                <w:sz w:val="20"/>
              </w:rPr>
              <w:t>
- тұрақты ток тізбегінің негізгі параметрлері; электр энергия көзінің электр қозғаушы күш;</w:t>
            </w:r>
            <w:r>
              <w:br/>
            </w:r>
            <w:r>
              <w:rPr>
                <w:rFonts w:ascii="Times New Roman"/>
                <w:b w:val="false"/>
                <w:i w:val="false"/>
                <w:color w:val="000000"/>
                <w:sz w:val="20"/>
              </w:rPr>
              <w:t>
- электромагниттік индукция заңы;</w:t>
            </w:r>
            <w:r>
              <w:br/>
            </w:r>
            <w:r>
              <w:rPr>
                <w:rFonts w:ascii="Times New Roman"/>
                <w:b w:val="false"/>
                <w:i w:val="false"/>
                <w:color w:val="000000"/>
                <w:sz w:val="20"/>
              </w:rPr>
              <w:t xml:space="preserve">
- әр түрлі жүйедегі аспаптардың құрылымы; </w:t>
            </w:r>
            <w:r>
              <w:br/>
            </w:r>
            <w:r>
              <w:rPr>
                <w:rFonts w:ascii="Times New Roman"/>
                <w:b w:val="false"/>
                <w:i w:val="false"/>
                <w:color w:val="000000"/>
                <w:sz w:val="20"/>
              </w:rPr>
              <w:t>
- тұрақты токқа қарай айнымалы токтың артықшылығы; айнымалы токтың сипаттамалары;</w:t>
            </w:r>
            <w:r>
              <w:br/>
            </w:r>
            <w:r>
              <w:rPr>
                <w:rFonts w:ascii="Times New Roman"/>
                <w:b w:val="false"/>
                <w:i w:val="false"/>
                <w:color w:val="000000"/>
                <w:sz w:val="20"/>
              </w:rPr>
              <w:t>
- үш фазалы тұтынушылардың қосылу сұлбалары; үш фазалы тізбекті есептеу тәсілі мен ережесі;</w:t>
            </w:r>
            <w:r>
              <w:br/>
            </w:r>
            <w:r>
              <w:rPr>
                <w:rFonts w:ascii="Times New Roman"/>
                <w:b w:val="false"/>
                <w:i w:val="false"/>
                <w:color w:val="000000"/>
                <w:sz w:val="20"/>
              </w:rPr>
              <w:t>
- электр жетек құрамы, электр жетектер түрі, электр жетектің жұмыс режимі;</w:t>
            </w:r>
            <w:r>
              <w:br/>
            </w:r>
            <w:r>
              <w:rPr>
                <w:rFonts w:ascii="Times New Roman"/>
                <w:b w:val="false"/>
                <w:i w:val="false"/>
                <w:color w:val="000000"/>
                <w:sz w:val="20"/>
              </w:rPr>
              <w:t xml:space="preserve">
- электр станциялардың түрлері туралы жалпы мағлұмат, электр беріліс желілері мен трансформаторлық  қосалқы станциялардың құрылымы; </w:t>
            </w:r>
            <w:r>
              <w:br/>
            </w:r>
            <w:r>
              <w:rPr>
                <w:rFonts w:ascii="Times New Roman"/>
                <w:b w:val="false"/>
                <w:i w:val="false"/>
                <w:color w:val="000000"/>
                <w:sz w:val="20"/>
              </w:rPr>
              <w:t>
- жартылай өткізгіш аспаптардың құрылымы және жұмыс істеу принципі;</w:t>
            </w:r>
            <w:r>
              <w:br/>
            </w:r>
            <w:r>
              <w:rPr>
                <w:rFonts w:ascii="Times New Roman"/>
                <w:b w:val="false"/>
                <w:i w:val="false"/>
                <w:color w:val="000000"/>
                <w:sz w:val="20"/>
              </w:rPr>
              <w:t>
- күшейткіштер жіктелуі, сұлбаның тағайындалуы және жұмысы;</w:t>
            </w:r>
            <w:r>
              <w:br/>
            </w:r>
            <w:r>
              <w:rPr>
                <w:rFonts w:ascii="Times New Roman"/>
                <w:b w:val="false"/>
                <w:i w:val="false"/>
                <w:color w:val="000000"/>
                <w:sz w:val="20"/>
              </w:rPr>
              <w:t>
- мультивибратор мен триггер міндеті, құрылымы, осциллографтың жұмыс принципі мен құрылымдық сұлбасы;</w:t>
            </w:r>
            <w:r>
              <w:br/>
            </w:r>
            <w:r>
              <w:rPr>
                <w:rFonts w:ascii="Times New Roman"/>
                <w:b w:val="false"/>
                <w:i w:val="false"/>
                <w:color w:val="000000"/>
                <w:sz w:val="20"/>
              </w:rPr>
              <w:t>
істей білу керек:</w:t>
            </w:r>
            <w:r>
              <w:br/>
            </w:r>
            <w:r>
              <w:rPr>
                <w:rFonts w:ascii="Times New Roman"/>
                <w:b w:val="false"/>
                <w:i w:val="false"/>
                <w:color w:val="000000"/>
                <w:sz w:val="20"/>
              </w:rPr>
              <w:t xml:space="preserve">
- Ом заңы бойынша ток шамасын, өткізгіштің кедергісін, электр ток жұмысы мен қуатын өлшеу; </w:t>
            </w:r>
            <w:r>
              <w:br/>
            </w:r>
            <w:r>
              <w:rPr>
                <w:rFonts w:ascii="Times New Roman"/>
                <w:b w:val="false"/>
                <w:i w:val="false"/>
                <w:color w:val="000000"/>
                <w:sz w:val="20"/>
              </w:rPr>
              <w:t>
- тік және айналмалы орауыштың индуктивтігін анықтау;</w:t>
            </w:r>
            <w:r>
              <w:br/>
            </w:r>
            <w:r>
              <w:rPr>
                <w:rFonts w:ascii="Times New Roman"/>
                <w:b w:val="false"/>
                <w:i w:val="false"/>
                <w:color w:val="000000"/>
                <w:sz w:val="20"/>
              </w:rPr>
              <w:t>
- аспаптың шкала белгісі бойынша сипаттама беру;</w:t>
            </w:r>
            <w:r>
              <w:br/>
            </w:r>
            <w:r>
              <w:rPr>
                <w:rFonts w:ascii="Times New Roman"/>
                <w:b w:val="false"/>
                <w:i w:val="false"/>
                <w:color w:val="000000"/>
                <w:sz w:val="20"/>
              </w:rPr>
              <w:t>
- үш фазалы симметриялы емес және симметриялы тізбектіңі есебін орындау;</w:t>
            </w:r>
            <w:r>
              <w:br/>
            </w:r>
            <w:r>
              <w:rPr>
                <w:rFonts w:ascii="Times New Roman"/>
                <w:b w:val="false"/>
                <w:i w:val="false"/>
                <w:color w:val="000000"/>
                <w:sz w:val="20"/>
              </w:rPr>
              <w:t>
- түйістіргіш-релелік басқару сұлбасын оқу;</w:t>
            </w:r>
            <w:r>
              <w:br/>
            </w:r>
            <w:r>
              <w:rPr>
                <w:rFonts w:ascii="Times New Roman"/>
                <w:b w:val="false"/>
                <w:i w:val="false"/>
                <w:color w:val="000000"/>
                <w:sz w:val="20"/>
              </w:rPr>
              <w:t>
- электр вакуумдық және газбен разрядтауыш аспаптардың құрылымы, жұмыс принципі және міндеті;</w:t>
            </w:r>
            <w:r>
              <w:br/>
            </w:r>
            <w:r>
              <w:rPr>
                <w:rFonts w:ascii="Times New Roman"/>
                <w:b w:val="false"/>
                <w:i w:val="false"/>
                <w:color w:val="000000"/>
                <w:sz w:val="20"/>
              </w:rPr>
              <w:t>
- күшейткіштердің жіктелуі, сұлбаның тағайындалуы және жұмысы;</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электроника негіздерімен электротехника</w:t>
            </w:r>
            <w:r>
              <w:br/>
            </w:r>
            <w:r>
              <w:rPr>
                <w:rFonts w:ascii="Times New Roman"/>
                <w:b w:val="false"/>
                <w:i w:val="false"/>
                <w:color w:val="000000"/>
                <w:sz w:val="20"/>
              </w:rPr>
              <w:t xml:space="preserve">
Тұрақты бір фазалы және үш фазалы синусоидалы токтардың электр тізбегі; тұрақты және айнымалы ток электр машиналар; күштік трансформаторлар, трансформаторлардың арнайы түрлері. Электр энергия тудыру, жеткізу және тарату туралы жалпы мағлұмат. Электроника негіздері. Электрвакуумды және газбен разрядтауыш аспаптар, электрондық түзеткіштер, стабилизаторлар, күшейткіштер мен генераторлар. Микроэлектрониканың интегралды сұлбалары. </w:t>
            </w:r>
            <w:r>
              <w:br/>
            </w:r>
            <w:r>
              <w:rPr>
                <w:rFonts w:ascii="Times New Roman"/>
                <w:b w:val="false"/>
                <w:i w:val="false"/>
                <w:color w:val="000000"/>
                <w:sz w:val="20"/>
              </w:rPr>
              <w:t>
Гидравлика негіздері, гидравликалық машиналар. Пневматикалық құрылғылар. Техникалық термиялық динамиканың негіздері. Су буы. Жылу берілістің негіздері. Отын мен қазандық құрылғылар. Компрессорлар, пневматикалық жетектер, желдеткіштер. Жылу қозғалтқыштар мен тоңазытқыш құрылғылар.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АҚ 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статика аксиомасы, жуық нүкте шегінде күшті анықтау ережесі;</w:t>
            </w:r>
            <w:r>
              <w:br/>
            </w:r>
            <w:r>
              <w:rPr>
                <w:rFonts w:ascii="Times New Roman"/>
                <w:b w:val="false"/>
                <w:i w:val="false"/>
                <w:color w:val="000000"/>
                <w:sz w:val="20"/>
              </w:rPr>
              <w:t>
- кіріс және өздік орналасқан күштің жазық жүйесінің тепе – теңдік теңдеулер;</w:t>
            </w:r>
            <w:r>
              <w:br/>
            </w:r>
            <w:r>
              <w:rPr>
                <w:rFonts w:ascii="Times New Roman"/>
                <w:b w:val="false"/>
                <w:i w:val="false"/>
                <w:color w:val="000000"/>
                <w:sz w:val="20"/>
              </w:rPr>
              <w:t>
- күрделі қималардың ауырлық орталығын анықтау формуласы;</w:t>
            </w:r>
            <w:r>
              <w:br/>
            </w:r>
            <w:r>
              <w:rPr>
                <w:rFonts w:ascii="Times New Roman"/>
                <w:b w:val="false"/>
                <w:i w:val="false"/>
                <w:color w:val="000000"/>
                <w:sz w:val="20"/>
              </w:rPr>
              <w:t>
- созылу, сығылу, кесу, мыжу, сынау, бүгілу кезіндегі күштік факторларды анықтау формуласы;</w:t>
            </w:r>
            <w:r>
              <w:br/>
            </w:r>
            <w:r>
              <w:rPr>
                <w:rFonts w:ascii="Times New Roman"/>
                <w:b w:val="false"/>
                <w:i w:val="false"/>
                <w:color w:val="000000"/>
                <w:sz w:val="20"/>
              </w:rPr>
              <w:t>
- көлденең күштің эпюрін құру, тиісті кернеудің, айнымалы күштің, көлденең күштің және бүгілу сәттерін реттілігі;</w:t>
            </w:r>
            <w:r>
              <w:br/>
            </w:r>
            <w:r>
              <w:rPr>
                <w:rFonts w:ascii="Times New Roman"/>
                <w:b w:val="false"/>
                <w:i w:val="false"/>
                <w:color w:val="000000"/>
                <w:sz w:val="20"/>
              </w:rPr>
              <w:t xml:space="preserve">
- тегіс телімде және дененің айнымалы қозғалысындағы тұрақты күшпен қуаттың жұмысын анықтау формуласы; ретімен қосылған механизмдердің пайдалы әрекет коэффициенті; </w:t>
            </w:r>
            <w:r>
              <w:br/>
            </w:r>
            <w:r>
              <w:rPr>
                <w:rFonts w:ascii="Times New Roman"/>
                <w:b w:val="false"/>
                <w:i w:val="false"/>
                <w:color w:val="000000"/>
                <w:sz w:val="20"/>
              </w:rPr>
              <w:t>
- машиналар мен машина бөлшектеріне қойылатын негізгі талаптары;</w:t>
            </w:r>
            <w:r>
              <w:br/>
            </w:r>
            <w:r>
              <w:rPr>
                <w:rFonts w:ascii="Times New Roman"/>
                <w:b w:val="false"/>
                <w:i w:val="false"/>
                <w:color w:val="000000"/>
                <w:sz w:val="20"/>
              </w:rPr>
              <w:t xml:space="preserve">
- берілістің белгілеу шарттары; механизмдердің кинематикалық сұлбасы; </w:t>
            </w:r>
            <w:r>
              <w:br/>
            </w:r>
            <w:r>
              <w:rPr>
                <w:rFonts w:ascii="Times New Roman"/>
                <w:b w:val="false"/>
                <w:i w:val="false"/>
                <w:color w:val="000000"/>
                <w:sz w:val="20"/>
              </w:rPr>
              <w:t>
- тік тісті және тік емес тісті берілістердің міндеті мен ерекшеліктері;</w:t>
            </w:r>
            <w:r>
              <w:br/>
            </w:r>
            <w:r>
              <w:rPr>
                <w:rFonts w:ascii="Times New Roman"/>
                <w:b w:val="false"/>
                <w:i w:val="false"/>
                <w:color w:val="000000"/>
                <w:sz w:val="20"/>
              </w:rPr>
              <w:t>
- ішпектер материалдарының қолданылуы, құрылымы, орны, жұмысы;</w:t>
            </w:r>
            <w:r>
              <w:br/>
            </w:r>
            <w:r>
              <w:rPr>
                <w:rFonts w:ascii="Times New Roman"/>
                <w:b w:val="false"/>
                <w:i w:val="false"/>
                <w:color w:val="000000"/>
                <w:sz w:val="20"/>
              </w:rPr>
              <w:t>
- остер мен валдардың, редукторлардың қолданылуы, құрылымы, орны, жұмысы;</w:t>
            </w:r>
            <w:r>
              <w:br/>
            </w:r>
            <w:r>
              <w:rPr>
                <w:rFonts w:ascii="Times New Roman"/>
                <w:b w:val="false"/>
                <w:i w:val="false"/>
                <w:color w:val="000000"/>
                <w:sz w:val="20"/>
              </w:rPr>
              <w:t>
істей білу керек:</w:t>
            </w:r>
            <w:r>
              <w:br/>
            </w:r>
            <w:r>
              <w:rPr>
                <w:rFonts w:ascii="Times New Roman"/>
                <w:b w:val="false"/>
                <w:i w:val="false"/>
                <w:color w:val="000000"/>
                <w:sz w:val="20"/>
              </w:rPr>
              <w:t xml:space="preserve">
- тепе теңдік теңдеуін құру және шамамен белгісізді табу; </w:t>
            </w:r>
            <w:r>
              <w:br/>
            </w:r>
            <w:r>
              <w:rPr>
                <w:rFonts w:ascii="Times New Roman"/>
                <w:b w:val="false"/>
                <w:i w:val="false"/>
                <w:color w:val="000000"/>
                <w:sz w:val="20"/>
              </w:rPr>
              <w:t xml:space="preserve">
- шамалы нүктеге қарағанда күш сәтін анықтау; консолды, екі тіректі балкалар және басқа да денелердің тірек реакцияларын анықтау; брустың көлденең қимасында жүктеме түрлерін анықтау; </w:t>
            </w:r>
            <w:r>
              <w:br/>
            </w:r>
            <w:r>
              <w:rPr>
                <w:rFonts w:ascii="Times New Roman"/>
                <w:b w:val="false"/>
                <w:i w:val="false"/>
                <w:color w:val="000000"/>
                <w:sz w:val="20"/>
              </w:rPr>
              <w:t>
- көлденең күштің, қажетті кернеудің, айнымалы сәттердің, бүгілу сәттерінің эпюрін;</w:t>
            </w:r>
            <w:r>
              <w:br/>
            </w:r>
            <w:r>
              <w:rPr>
                <w:rFonts w:ascii="Times New Roman"/>
                <w:b w:val="false"/>
                <w:i w:val="false"/>
                <w:color w:val="000000"/>
                <w:sz w:val="20"/>
              </w:rPr>
              <w:t>
- созуда, ығыстыруда, кесуде, бүгуде есептің үш түрін орындау;</w:t>
            </w:r>
            <w:r>
              <w:br/>
            </w:r>
            <w:r>
              <w:rPr>
                <w:rFonts w:ascii="Times New Roman"/>
                <w:b w:val="false"/>
                <w:i w:val="false"/>
                <w:color w:val="000000"/>
                <w:sz w:val="20"/>
              </w:rPr>
              <w:t>
- оқу үшін механизмдердің кинематикалық сұлбасын құруда шартты беріліс белгілерін қолдану;</w:t>
            </w:r>
            <w:r>
              <w:br/>
            </w:r>
            <w:r>
              <w:rPr>
                <w:rFonts w:ascii="Times New Roman"/>
                <w:b w:val="false"/>
                <w:i w:val="false"/>
                <w:color w:val="000000"/>
                <w:sz w:val="20"/>
              </w:rPr>
              <w:t>
- бұрыштық жылдамдықты, айнымалы сәттерді, барлық валдарда қуатты, жеке беріліс сатыларындағы байланысты анықтауды;</w:t>
            </w:r>
            <w:r>
              <w:br/>
            </w:r>
            <w:r>
              <w:rPr>
                <w:rFonts w:ascii="Times New Roman"/>
                <w:b w:val="false"/>
                <w:i w:val="false"/>
                <w:color w:val="000000"/>
                <w:sz w:val="20"/>
              </w:rPr>
              <w:t>
- тіс берілістерінің негізгі өлшемдеріндегі геометриялық есепті жүргізу;</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механика негіздері</w:t>
            </w:r>
            <w:r>
              <w:br/>
            </w:r>
            <w:r>
              <w:rPr>
                <w:rFonts w:ascii="Times New Roman"/>
                <w:b w:val="false"/>
                <w:i w:val="false"/>
                <w:color w:val="000000"/>
                <w:sz w:val="20"/>
              </w:rPr>
              <w:t>
Статика: байланыс реакциясы, жазық және кеңістіктік күш жүйелердің тепе – теңдік шарты, күштің жұптық теориясы, жазық фигуралардың ауырлық орталығы. Кинематика: нүктенің кинематикалық сипаты, нүкте қозғалысының теңдеуі, қатты денелердің нүкте қозғалысының шапшандығы. Динамика: кіріс және айнымалы қозғалыстағы жұмыс пен қуатты анықтау, пайдалы әрекет коэффициенті. күштік факторлардың кедергісі. Материалдардың кедергісі: ішкі және сыртқы күштер, қимасының геометриялық сипаты; күш салу және деформация; төзімділік, әрбір деформация түрінде төзімділік, қаттылық және тұрақтылық есебі. Машиналар мен механизмдер бөлшектері: механизмдер мен машиналардың бөлшектері туралы негізгі ұғымдар мен түсініктер. Берілістер: цилиндрлік, конустық, червякты, ремендік, тізбектік. Сырғу және тербеліс ішпектер. Тіректер. Ирек оймалы және шпондық қосылыстар.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1</w:t>
            </w:r>
            <w:r>
              <w:br/>
            </w:r>
            <w:r>
              <w:rPr>
                <w:rFonts w:ascii="Times New Roman"/>
                <w:b w:val="false"/>
                <w:i w:val="false"/>
                <w:color w:val="000000"/>
                <w:sz w:val="20"/>
              </w:rPr>
              <w:t>
АҚ 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тұрақты ток машиналарының жұмыс принципін;</w:t>
            </w:r>
            <w:r>
              <w:br/>
            </w:r>
            <w:r>
              <w:rPr>
                <w:rFonts w:ascii="Times New Roman"/>
                <w:b w:val="false"/>
                <w:i w:val="false"/>
                <w:color w:val="000000"/>
                <w:sz w:val="20"/>
              </w:rPr>
              <w:t>
- тұрақты ток машиналарының құрылымын;  якорлық орамдар құрылымын;</w:t>
            </w:r>
            <w:r>
              <w:br/>
            </w:r>
            <w:r>
              <w:rPr>
                <w:rFonts w:ascii="Times New Roman"/>
                <w:b w:val="false"/>
                <w:i w:val="false"/>
                <w:color w:val="000000"/>
                <w:sz w:val="20"/>
              </w:rPr>
              <w:t>
- машина магниттік тізбегінің есептеу тәсілдерін;</w:t>
            </w:r>
            <w:r>
              <w:br/>
            </w:r>
            <w:r>
              <w:rPr>
                <w:rFonts w:ascii="Times New Roman"/>
                <w:b w:val="false"/>
                <w:i w:val="false"/>
                <w:color w:val="000000"/>
                <w:sz w:val="20"/>
              </w:rPr>
              <w:t xml:space="preserve">
- коммутация процесінің маңызы, коммутация түрлері; </w:t>
            </w:r>
            <w:r>
              <w:br/>
            </w:r>
            <w:r>
              <w:rPr>
                <w:rFonts w:ascii="Times New Roman"/>
                <w:b w:val="false"/>
                <w:i w:val="false"/>
                <w:color w:val="000000"/>
                <w:sz w:val="20"/>
              </w:rPr>
              <w:t>
- тұрақты ток генераторларының жіктелуі; тұрақты ток генераторларының сипаты;</w:t>
            </w:r>
            <w:r>
              <w:br/>
            </w:r>
            <w:r>
              <w:rPr>
                <w:rFonts w:ascii="Times New Roman"/>
                <w:b w:val="false"/>
                <w:i w:val="false"/>
                <w:color w:val="000000"/>
                <w:sz w:val="20"/>
              </w:rPr>
              <w:t>
- тұрақты ток қозғалтқыштарының жұмыс принципі;</w:t>
            </w:r>
            <w:r>
              <w:br/>
            </w:r>
            <w:r>
              <w:rPr>
                <w:rFonts w:ascii="Times New Roman"/>
                <w:b w:val="false"/>
                <w:i w:val="false"/>
                <w:color w:val="000000"/>
                <w:sz w:val="20"/>
              </w:rPr>
              <w:t>
- тұрақты ток қозғалтқыштарының жіктелуі мен сипаты, тұрақты ток қозғалтқыштарының іске қосу тәсілдері;</w:t>
            </w:r>
            <w:r>
              <w:br/>
            </w:r>
            <w:r>
              <w:rPr>
                <w:rFonts w:ascii="Times New Roman"/>
                <w:b w:val="false"/>
                <w:i w:val="false"/>
                <w:color w:val="000000"/>
                <w:sz w:val="20"/>
              </w:rPr>
              <w:t>
- трансформаторлардың жұмыс принципі мен құрылымы; трансформаторлардың жұмыс істеу режимі;</w:t>
            </w:r>
            <w:r>
              <w:br/>
            </w:r>
            <w:r>
              <w:rPr>
                <w:rFonts w:ascii="Times New Roman"/>
                <w:b w:val="false"/>
                <w:i w:val="false"/>
                <w:color w:val="000000"/>
                <w:sz w:val="20"/>
              </w:rPr>
              <w:t>
- трансформаторларды параллель жұмысқа қосу жағдайы; жүктеме таралуы; үш орамалы трансформаторлар; электрмен дәнекерлеу трансформаторлар;</w:t>
            </w:r>
            <w:r>
              <w:br/>
            </w:r>
            <w:r>
              <w:rPr>
                <w:rFonts w:ascii="Times New Roman"/>
                <w:b w:val="false"/>
                <w:i w:val="false"/>
                <w:color w:val="000000"/>
                <w:sz w:val="20"/>
              </w:rPr>
              <w:t>
- активтік роторы бар синхрондық қозғалтқыштардың  жұмыс  принципі мен құрылымы; синхронды қозғалтқыштарды қолдану саласы;</w:t>
            </w:r>
            <w:r>
              <w:br/>
            </w:r>
            <w:r>
              <w:rPr>
                <w:rFonts w:ascii="Times New Roman"/>
                <w:b w:val="false"/>
                <w:i w:val="false"/>
                <w:color w:val="000000"/>
                <w:sz w:val="20"/>
              </w:rPr>
              <w:t>
- асинхронды қозғалтқыштың жұмыс принципі мен құрылымы;</w:t>
            </w:r>
            <w:r>
              <w:br/>
            </w:r>
            <w:r>
              <w:rPr>
                <w:rFonts w:ascii="Times New Roman"/>
                <w:b w:val="false"/>
                <w:i w:val="false"/>
                <w:color w:val="000000"/>
                <w:sz w:val="20"/>
              </w:rPr>
              <w:t>
- қысқа тұйықталу және фазалы роторы бар асинхронды қозғалтқыштың іске қосылу тәсілдері;</w:t>
            </w:r>
            <w:r>
              <w:br/>
            </w:r>
            <w:r>
              <w:rPr>
                <w:rFonts w:ascii="Times New Roman"/>
                <w:b w:val="false"/>
                <w:i w:val="false"/>
                <w:color w:val="000000"/>
                <w:sz w:val="20"/>
              </w:rPr>
              <w:t>
- бір қалыпты режимде үш фазалы қозғалтқышты қолдану;</w:t>
            </w:r>
            <w:r>
              <w:br/>
            </w:r>
            <w:r>
              <w:rPr>
                <w:rFonts w:ascii="Times New Roman"/>
                <w:b w:val="false"/>
                <w:i w:val="false"/>
                <w:color w:val="000000"/>
                <w:sz w:val="20"/>
              </w:rPr>
              <w:t>
істей білу керек:</w:t>
            </w:r>
            <w:r>
              <w:br/>
            </w:r>
            <w:r>
              <w:rPr>
                <w:rFonts w:ascii="Times New Roman"/>
                <w:b w:val="false"/>
                <w:i w:val="false"/>
                <w:color w:val="000000"/>
                <w:sz w:val="20"/>
              </w:rPr>
              <w:t>
- қосылу тобын анықтау;</w:t>
            </w:r>
            <w:r>
              <w:br/>
            </w:r>
            <w:r>
              <w:rPr>
                <w:rFonts w:ascii="Times New Roman"/>
                <w:b w:val="false"/>
                <w:i w:val="false"/>
                <w:color w:val="000000"/>
                <w:sz w:val="20"/>
              </w:rPr>
              <w:t xml:space="preserve">
- параллелді жұмыс трансформаторларын табу; </w:t>
            </w:r>
            <w:r>
              <w:br/>
            </w:r>
            <w:r>
              <w:rPr>
                <w:rFonts w:ascii="Times New Roman"/>
                <w:b w:val="false"/>
                <w:i w:val="false"/>
                <w:color w:val="000000"/>
                <w:sz w:val="20"/>
              </w:rPr>
              <w:t>
- синхронды реактивтік қозғалтқыштарды құрылымдық қабілетіне қарай анықтау;</w:t>
            </w:r>
            <w:r>
              <w:br/>
            </w:r>
            <w:r>
              <w:rPr>
                <w:rFonts w:ascii="Times New Roman"/>
                <w:b w:val="false"/>
                <w:i w:val="false"/>
                <w:color w:val="000000"/>
                <w:sz w:val="20"/>
              </w:rPr>
              <w:t>
- синхрондық қозғалтқышты қосу және жүктеу;</w:t>
            </w:r>
            <w:r>
              <w:br/>
            </w:r>
            <w:r>
              <w:rPr>
                <w:rFonts w:ascii="Times New Roman"/>
                <w:b w:val="false"/>
                <w:i w:val="false"/>
                <w:color w:val="000000"/>
                <w:sz w:val="20"/>
              </w:rPr>
              <w:t>
- асинхронды қозғалтқыштың сипаттамаларын талдау;</w:t>
            </w:r>
            <w:r>
              <w:br/>
            </w:r>
            <w:r>
              <w:rPr>
                <w:rFonts w:ascii="Times New Roman"/>
                <w:b w:val="false"/>
                <w:i w:val="false"/>
                <w:color w:val="000000"/>
                <w:sz w:val="20"/>
              </w:rPr>
              <w:t>
- асинхронды қозғалтқыштың жүрісін іске қосу;</w:t>
            </w:r>
            <w:r>
              <w:br/>
            </w:r>
            <w:r>
              <w:rPr>
                <w:rFonts w:ascii="Times New Roman"/>
                <w:b w:val="false"/>
                <w:i w:val="false"/>
                <w:color w:val="000000"/>
                <w:sz w:val="20"/>
              </w:rPr>
              <w:t xml:space="preserve">
- үш фазалы асинхронды қозғалтқыштың реверстеу;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 машиналар</w:t>
            </w:r>
            <w:r>
              <w:br/>
            </w:r>
            <w:r>
              <w:rPr>
                <w:rFonts w:ascii="Times New Roman"/>
                <w:b w:val="false"/>
                <w:i w:val="false"/>
                <w:color w:val="000000"/>
                <w:sz w:val="20"/>
              </w:rPr>
              <w:t xml:space="preserve">
Тұрақты ток машиналар туралы негізгі мәліметтер. Тұрақты ток машиналардың магниттік тізбегі. Жүктемелі машинаның магниттік өрісі. Электрлік машиналардың пайдалы әрекет коэффициенті мен шығындары. Тұрақты ток генераторлары. Тұрақты ток қозғалтқыштары. Трансформаторлардың жұмыс тәртібі мен негізгі құрылымдық элементтері. Жүктемелі трансформатордың жұмысы. Трансформатордың параллельді жұмысы. Айнымалы ток машиналарының жіктелуі мен құрылымы. Коллекторсыз асинхронды машина туралы негізгі мәліметтер. Асинхронды қозғалтқышты іске қосу. Бір фазалы және екі фазалы асинхронды машиналар. Синхронды машиналар туралы негізгі мәліметтер. Электрлік машиналар мен трансформаторларды қыздыру және суыту.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2</w:t>
            </w:r>
            <w:r>
              <w:br/>
            </w:r>
            <w:r>
              <w:rPr>
                <w:rFonts w:ascii="Times New Roman"/>
                <w:b w:val="false"/>
                <w:i w:val="false"/>
                <w:color w:val="000000"/>
                <w:sz w:val="20"/>
              </w:rPr>
              <w:t>
КҚ 3</w:t>
            </w:r>
            <w:r>
              <w:br/>
            </w:r>
            <w:r>
              <w:rPr>
                <w:rFonts w:ascii="Times New Roman"/>
                <w:b w:val="false"/>
                <w:i w:val="false"/>
                <w:color w:val="000000"/>
                <w:sz w:val="20"/>
              </w:rPr>
              <w:t>
АҚ2</w:t>
            </w:r>
            <w:r>
              <w:br/>
            </w:r>
            <w:r>
              <w:rPr>
                <w:rFonts w:ascii="Times New Roman"/>
                <w:b w:val="false"/>
                <w:i w:val="false"/>
                <w:color w:val="000000"/>
                <w:sz w:val="20"/>
              </w:rPr>
              <w:t>
АҚ4</w:t>
            </w:r>
            <w:r>
              <w:br/>
            </w:r>
            <w:r>
              <w:rPr>
                <w:rFonts w:ascii="Times New Roman"/>
                <w:b w:val="false"/>
                <w:i w:val="false"/>
                <w:color w:val="000000"/>
                <w:sz w:val="20"/>
              </w:rPr>
              <w:t>
АҚ6</w:t>
            </w:r>
            <w:r>
              <w:br/>
            </w:r>
            <w:r>
              <w:rPr>
                <w:rFonts w:ascii="Times New Roman"/>
                <w:b w:val="false"/>
                <w:i w:val="false"/>
                <w:color w:val="000000"/>
                <w:sz w:val="20"/>
              </w:rPr>
              <w:t>
АҚ7</w:t>
            </w:r>
            <w:r>
              <w:br/>
            </w:r>
            <w:r>
              <w:rPr>
                <w:rFonts w:ascii="Times New Roman"/>
                <w:b w:val="false"/>
                <w:i w:val="false"/>
                <w:color w:val="000000"/>
                <w:sz w:val="20"/>
              </w:rPr>
              <w:t>
АҚ8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xml:space="preserve">
- металдардың жіктелуі; </w:t>
            </w:r>
            <w:r>
              <w:br/>
            </w:r>
            <w:r>
              <w:rPr>
                <w:rFonts w:ascii="Times New Roman"/>
                <w:b w:val="false"/>
                <w:i w:val="false"/>
                <w:color w:val="000000"/>
                <w:sz w:val="20"/>
              </w:rPr>
              <w:t>
- Fe – C қорытпалар мен түсті металдардың қасиеттері;</w:t>
            </w:r>
            <w:r>
              <w:br/>
            </w:r>
            <w:r>
              <w:rPr>
                <w:rFonts w:ascii="Times New Roman"/>
                <w:b w:val="false"/>
                <w:i w:val="false"/>
                <w:color w:val="000000"/>
                <w:sz w:val="20"/>
              </w:rPr>
              <w:t>
- болат пен шойын, түсті металдар мен қорытпалардың маркалау;</w:t>
            </w:r>
            <w:r>
              <w:br/>
            </w:r>
            <w:r>
              <w:rPr>
                <w:rFonts w:ascii="Times New Roman"/>
                <w:b w:val="false"/>
                <w:i w:val="false"/>
                <w:color w:val="000000"/>
                <w:sz w:val="20"/>
              </w:rPr>
              <w:t>
- өткізгіш материал кедергісінің әр-түрлі факторлардан тәуелділігі;</w:t>
            </w:r>
            <w:r>
              <w:br/>
            </w:r>
            <w:r>
              <w:rPr>
                <w:rFonts w:ascii="Times New Roman"/>
                <w:b w:val="false"/>
                <w:i w:val="false"/>
                <w:color w:val="000000"/>
                <w:sz w:val="20"/>
              </w:rPr>
              <w:t xml:space="preserve">
- сымдар мен кабельдердің маркалау, қолдану саласы; </w:t>
            </w:r>
            <w:r>
              <w:br/>
            </w:r>
            <w:r>
              <w:rPr>
                <w:rFonts w:ascii="Times New Roman"/>
                <w:b w:val="false"/>
                <w:i w:val="false"/>
                <w:color w:val="000000"/>
                <w:sz w:val="20"/>
              </w:rPr>
              <w:t>
-  электр оқшаулағыш материалдардың қасиеті;</w:t>
            </w:r>
            <w:r>
              <w:br/>
            </w:r>
            <w:r>
              <w:rPr>
                <w:rFonts w:ascii="Times New Roman"/>
                <w:b w:val="false"/>
                <w:i w:val="false"/>
                <w:color w:val="000000"/>
                <w:sz w:val="20"/>
              </w:rPr>
              <w:t>
- газды диэлектриктердің электр өткізгіштігі;</w:t>
            </w:r>
            <w:r>
              <w:br/>
            </w:r>
            <w:r>
              <w:rPr>
                <w:rFonts w:ascii="Times New Roman"/>
                <w:b w:val="false"/>
                <w:i w:val="false"/>
                <w:color w:val="000000"/>
                <w:sz w:val="20"/>
              </w:rPr>
              <w:t>
- сұйық диэлектриктердің электр  төзімділігіне әсер ету факторлар; сұйық диэлектриктердің кемшіліктерімен жетістіктері;</w:t>
            </w:r>
            <w:r>
              <w:br/>
            </w:r>
            <w:r>
              <w:rPr>
                <w:rFonts w:ascii="Times New Roman"/>
                <w:b w:val="false"/>
                <w:i w:val="false"/>
                <w:color w:val="000000"/>
                <w:sz w:val="20"/>
              </w:rPr>
              <w:t>
- пластмасса кемшіліктері мен жетістіктері, оларды қолдану саласы;</w:t>
            </w:r>
            <w:r>
              <w:br/>
            </w:r>
            <w:r>
              <w:rPr>
                <w:rFonts w:ascii="Times New Roman"/>
                <w:b w:val="false"/>
                <w:i w:val="false"/>
                <w:color w:val="000000"/>
                <w:sz w:val="20"/>
              </w:rPr>
              <w:t>
- резина кемшіліктері мен жетістіктері, оны қолдану саласы;</w:t>
            </w:r>
            <w:r>
              <w:br/>
            </w:r>
            <w:r>
              <w:rPr>
                <w:rFonts w:ascii="Times New Roman"/>
                <w:b w:val="false"/>
                <w:i w:val="false"/>
                <w:color w:val="000000"/>
                <w:sz w:val="20"/>
              </w:rPr>
              <w:t xml:space="preserve">
- лак, эмаль, компаунд маркалау; оларға қойылатын негізгі талаптар, қолдану саласы; </w:t>
            </w:r>
            <w:r>
              <w:br/>
            </w:r>
            <w:r>
              <w:rPr>
                <w:rFonts w:ascii="Times New Roman"/>
                <w:b w:val="false"/>
                <w:i w:val="false"/>
                <w:color w:val="000000"/>
                <w:sz w:val="20"/>
              </w:rPr>
              <w:t>
- кигіз материалдарының тағайындалуы; олардың электр төзімділігін арттыру тәсілдері;</w:t>
            </w:r>
            <w:r>
              <w:br/>
            </w:r>
            <w:r>
              <w:rPr>
                <w:rFonts w:ascii="Times New Roman"/>
                <w:b w:val="false"/>
                <w:i w:val="false"/>
                <w:color w:val="000000"/>
                <w:sz w:val="20"/>
              </w:rPr>
              <w:t>
- слюда негізінде электр оқшаулағыш материалдардың жіктелуі;</w:t>
            </w:r>
            <w:r>
              <w:br/>
            </w:r>
            <w:r>
              <w:rPr>
                <w:rFonts w:ascii="Times New Roman"/>
                <w:b w:val="false"/>
                <w:i w:val="false"/>
                <w:color w:val="000000"/>
                <w:sz w:val="20"/>
              </w:rPr>
              <w:t>
- электр химикалық керамика мен шынының жіктелуі;</w:t>
            </w:r>
            <w:r>
              <w:br/>
            </w:r>
            <w:r>
              <w:rPr>
                <w:rFonts w:ascii="Times New Roman"/>
                <w:b w:val="false"/>
                <w:i w:val="false"/>
                <w:color w:val="000000"/>
                <w:sz w:val="20"/>
              </w:rPr>
              <w:t>
- сыртқы ортадан жартылай өткізгіштік материалдардың тәуелділігі;</w:t>
            </w:r>
            <w:r>
              <w:br/>
            </w:r>
            <w:r>
              <w:rPr>
                <w:rFonts w:ascii="Times New Roman"/>
                <w:b w:val="false"/>
                <w:i w:val="false"/>
                <w:color w:val="000000"/>
                <w:sz w:val="20"/>
              </w:rPr>
              <w:t>
- магниттік материалдардың негізгі сипаты;</w:t>
            </w:r>
            <w:r>
              <w:br/>
            </w:r>
            <w:r>
              <w:rPr>
                <w:rFonts w:ascii="Times New Roman"/>
                <w:b w:val="false"/>
                <w:i w:val="false"/>
                <w:color w:val="000000"/>
                <w:sz w:val="20"/>
              </w:rPr>
              <w:t xml:space="preserve">
- қосымша материалдар; жұмсақ және қатты дәнекерлердің сипаты; </w:t>
            </w:r>
            <w:r>
              <w:br/>
            </w:r>
            <w:r>
              <w:rPr>
                <w:rFonts w:ascii="Times New Roman"/>
                <w:b w:val="false"/>
                <w:i w:val="false"/>
                <w:color w:val="000000"/>
                <w:sz w:val="20"/>
              </w:rPr>
              <w:t>
істей білу керек:</w:t>
            </w:r>
            <w:r>
              <w:br/>
            </w:r>
            <w:r>
              <w:rPr>
                <w:rFonts w:ascii="Times New Roman"/>
                <w:b w:val="false"/>
                <w:i w:val="false"/>
                <w:color w:val="000000"/>
                <w:sz w:val="20"/>
              </w:rPr>
              <w:t>
- құрамына қарай қорытпалардың сипатын беру;</w:t>
            </w:r>
            <w:r>
              <w:br/>
            </w:r>
            <w:r>
              <w:rPr>
                <w:rFonts w:ascii="Times New Roman"/>
                <w:b w:val="false"/>
                <w:i w:val="false"/>
                <w:color w:val="000000"/>
                <w:sz w:val="20"/>
              </w:rPr>
              <w:t>
- өткізгіш материалдардың жіктеу;</w:t>
            </w:r>
            <w:r>
              <w:br/>
            </w:r>
            <w:r>
              <w:rPr>
                <w:rFonts w:ascii="Times New Roman"/>
                <w:b w:val="false"/>
                <w:i w:val="false"/>
                <w:color w:val="000000"/>
                <w:sz w:val="20"/>
              </w:rPr>
              <w:t>
- сымдар мен кабелдердің маркаларын білу;</w:t>
            </w:r>
            <w:r>
              <w:br/>
            </w:r>
            <w:r>
              <w:rPr>
                <w:rFonts w:ascii="Times New Roman"/>
                <w:b w:val="false"/>
                <w:i w:val="false"/>
                <w:color w:val="000000"/>
                <w:sz w:val="20"/>
              </w:rPr>
              <w:t>
- электр оқшаулағыш материалдардың электр төзімділігін анықтау;|</w:t>
            </w:r>
            <w:r>
              <w:br/>
            </w:r>
            <w:r>
              <w:rPr>
                <w:rFonts w:ascii="Times New Roman"/>
                <w:b w:val="false"/>
                <w:i w:val="false"/>
                <w:color w:val="000000"/>
                <w:sz w:val="20"/>
              </w:rPr>
              <w:t>
- магниттік материалдардың түрін анықтау;</w:t>
            </w:r>
            <w:r>
              <w:br/>
            </w:r>
            <w:r>
              <w:rPr>
                <w:rFonts w:ascii="Times New Roman"/>
                <w:b w:val="false"/>
                <w:i w:val="false"/>
                <w:color w:val="000000"/>
                <w:sz w:val="20"/>
              </w:rPr>
              <w:t>
- дәнекер мен флюстерді таңдау;</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Электрматериалтану</w:t>
            </w:r>
            <w:r>
              <w:br/>
            </w:r>
            <w:r>
              <w:rPr>
                <w:rFonts w:ascii="Times New Roman"/>
                <w:b w:val="false"/>
                <w:i w:val="false"/>
                <w:color w:val="000000"/>
                <w:sz w:val="20"/>
              </w:rPr>
              <w:t xml:space="preserve">
Заттардың құрылысы туралы жалпы мәліметтер. Электрматериалдардың жіктелуі. Өткізгіш материалдар. Жартылай өткізгіш материалдар. Диэлектрлік материалдар. Магниттік материалдар. Электронды техника өнімдері үшін қолданылатын материалдар.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КҚ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Қазақстан Республикасы мен қазіргі заманның замануи экология мәселелері;</w:t>
            </w:r>
            <w:r>
              <w:br/>
            </w:r>
            <w:r>
              <w:rPr>
                <w:rFonts w:ascii="Times New Roman"/>
                <w:b w:val="false"/>
                <w:i w:val="false"/>
                <w:color w:val="000000"/>
                <w:sz w:val="20"/>
              </w:rPr>
              <w:t>
- тұрғындардың денсаулығына әсер тигізетін экологиялық және әлеуметтік факторлары;</w:t>
            </w:r>
            <w:r>
              <w:br/>
            </w:r>
            <w:r>
              <w:rPr>
                <w:rFonts w:ascii="Times New Roman"/>
                <w:b w:val="false"/>
                <w:i w:val="false"/>
                <w:color w:val="000000"/>
                <w:sz w:val="20"/>
              </w:rPr>
              <w:t>
- экологиялық құқығының негіздері;</w:t>
            </w:r>
            <w:r>
              <w:br/>
            </w:r>
            <w:r>
              <w:rPr>
                <w:rFonts w:ascii="Times New Roman"/>
                <w:b w:val="false"/>
                <w:i w:val="false"/>
                <w:color w:val="000000"/>
                <w:sz w:val="20"/>
              </w:rPr>
              <w:t>
істей білу керек:</w:t>
            </w:r>
            <w:r>
              <w:br/>
            </w:r>
            <w:r>
              <w:rPr>
                <w:rFonts w:ascii="Times New Roman"/>
                <w:b w:val="false"/>
                <w:i w:val="false"/>
                <w:color w:val="000000"/>
                <w:sz w:val="20"/>
              </w:rPr>
              <w:t>
- қоғамның әлеуметтік мәселесін жою бойынша ағарту жұмыстарын жастар арасында жүргізу: шылым шегу, ішімдік, нашақорлық;</w:t>
            </w:r>
            <w:r>
              <w:br/>
            </w:r>
            <w:r>
              <w:rPr>
                <w:rFonts w:ascii="Times New Roman"/>
                <w:b w:val="false"/>
                <w:i w:val="false"/>
                <w:color w:val="000000"/>
                <w:sz w:val="20"/>
              </w:rPr>
              <w:t>
- экологиялық құқықтың талаптарын орындау;</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Экология</w:t>
            </w:r>
            <w:r>
              <w:br/>
            </w:r>
            <w:r>
              <w:rPr>
                <w:rFonts w:ascii="Times New Roman"/>
                <w:b w:val="false"/>
                <w:i w:val="false"/>
                <w:color w:val="000000"/>
                <w:sz w:val="20"/>
              </w:rPr>
              <w:t xml:space="preserve">
Өсімдік пен хайуанаттар ағзасының байланысы, қоршаған орта және өзара қарым-қатынас туралы ғылым. Экожүйе. Экологиялық мәселелерді шешудегі маңыздылық. Замануи экологиясының құрылымы. Экологияның басқа ғылымдарымен өзара байланысы. Ағза мен орта. Жер планетасы мен орта. Адам. Қоғам. Табиғат. Адам экологиясы. Қоғамның әлеуметтік мәселесі. Экологиялық құқықтар негіздері.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БҚ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еңбек қорғау құқықтық негіздері</w:t>
            </w:r>
            <w:r>
              <w:br/>
            </w:r>
            <w:r>
              <w:rPr>
                <w:rFonts w:ascii="Times New Roman"/>
                <w:b w:val="false"/>
                <w:i w:val="false"/>
                <w:color w:val="000000"/>
                <w:sz w:val="20"/>
              </w:rPr>
              <w:t>
- кәсіпорындарда ҚТ қызметі туралы ереже, еңбек қорғау жағдайын жақсарту түрлерін жоспарлау;</w:t>
            </w:r>
            <w:r>
              <w:br/>
            </w:r>
            <w:r>
              <w:rPr>
                <w:rFonts w:ascii="Times New Roman"/>
                <w:b w:val="false"/>
                <w:i w:val="false"/>
                <w:color w:val="000000"/>
                <w:sz w:val="20"/>
              </w:rPr>
              <w:t>
- адам ағзасына әсер ететін зиян өндірістік факторларымен күресу әдістері мен тәсілдерін;</w:t>
            </w:r>
            <w:r>
              <w:br/>
            </w:r>
            <w:r>
              <w:rPr>
                <w:rFonts w:ascii="Times New Roman"/>
                <w:b w:val="false"/>
                <w:i w:val="false"/>
                <w:color w:val="000000"/>
                <w:sz w:val="20"/>
              </w:rPr>
              <w:t>
- жұмыс орындарда еңбек жағдайын нормалау негіздері;</w:t>
            </w:r>
            <w:r>
              <w:br/>
            </w:r>
            <w:r>
              <w:rPr>
                <w:rFonts w:ascii="Times New Roman"/>
                <w:b w:val="false"/>
                <w:i w:val="false"/>
                <w:color w:val="000000"/>
                <w:sz w:val="20"/>
              </w:rPr>
              <w:t>
- адам ағзасына электр тоғының әсері; өндірісте электр құрылғыларымен жұмыс істейтін қызметкерлердің қауіпсіз еңбек етуін қамту;</w:t>
            </w:r>
            <w:r>
              <w:br/>
            </w:r>
            <w:r>
              <w:rPr>
                <w:rFonts w:ascii="Times New Roman"/>
                <w:b w:val="false"/>
                <w:i w:val="false"/>
                <w:color w:val="000000"/>
                <w:sz w:val="20"/>
              </w:rPr>
              <w:t>
- электр құрылғылары мен жұмыс жасауда ҚТ сақтау;</w:t>
            </w:r>
            <w:r>
              <w:br/>
            </w:r>
            <w:r>
              <w:rPr>
                <w:rFonts w:ascii="Times New Roman"/>
                <w:b w:val="false"/>
                <w:i w:val="false"/>
                <w:color w:val="000000"/>
                <w:sz w:val="20"/>
              </w:rPr>
              <w:t>
- өрт қауіпсіздігінің талаптары;</w:t>
            </w:r>
            <w:r>
              <w:br/>
            </w:r>
            <w:r>
              <w:rPr>
                <w:rFonts w:ascii="Times New Roman"/>
                <w:b w:val="false"/>
                <w:i w:val="false"/>
                <w:color w:val="000000"/>
                <w:sz w:val="20"/>
              </w:rPr>
              <w:t>
- өрт сөндіру тәсілдері;</w:t>
            </w:r>
            <w:r>
              <w:br/>
            </w:r>
            <w:r>
              <w:rPr>
                <w:rFonts w:ascii="Times New Roman"/>
                <w:b w:val="false"/>
                <w:i w:val="false"/>
                <w:color w:val="000000"/>
                <w:sz w:val="20"/>
              </w:rPr>
              <w:t>
- өндірістік жарақаттануды болдырмау әдістер мен тәсілдер;</w:t>
            </w:r>
            <w:r>
              <w:br/>
            </w:r>
            <w:r>
              <w:rPr>
                <w:rFonts w:ascii="Times New Roman"/>
                <w:b w:val="false"/>
                <w:i w:val="false"/>
                <w:color w:val="000000"/>
                <w:sz w:val="20"/>
              </w:rPr>
              <w:t>
- оқыс жағдайларды тудыратын техникалық зерттеу жұмысын ұйымдастыру және жүргізу;</w:t>
            </w:r>
            <w:r>
              <w:br/>
            </w:r>
            <w:r>
              <w:rPr>
                <w:rFonts w:ascii="Times New Roman"/>
                <w:b w:val="false"/>
                <w:i w:val="false"/>
                <w:color w:val="000000"/>
                <w:sz w:val="20"/>
              </w:rPr>
              <w:t>
істей білу керек:</w:t>
            </w:r>
            <w:r>
              <w:br/>
            </w:r>
            <w:r>
              <w:rPr>
                <w:rFonts w:ascii="Times New Roman"/>
                <w:b w:val="false"/>
                <w:i w:val="false"/>
                <w:color w:val="000000"/>
                <w:sz w:val="20"/>
              </w:rPr>
              <w:t>
- қауіпсіз еңбекті қамтамасыз ету нормативтік және заңды құжаттарды пайдалану;</w:t>
            </w:r>
            <w:r>
              <w:br/>
            </w:r>
            <w:r>
              <w:rPr>
                <w:rFonts w:ascii="Times New Roman"/>
                <w:b w:val="false"/>
                <w:i w:val="false"/>
                <w:color w:val="000000"/>
                <w:sz w:val="20"/>
              </w:rPr>
              <w:t>
- қауіпсіз еңбек жөнінде дәрістер ұйымдастыру;</w:t>
            </w:r>
            <w:r>
              <w:br/>
            </w:r>
            <w:r>
              <w:rPr>
                <w:rFonts w:ascii="Times New Roman"/>
                <w:b w:val="false"/>
                <w:i w:val="false"/>
                <w:color w:val="000000"/>
                <w:sz w:val="20"/>
              </w:rPr>
              <w:t>
- зиян өндірістік факторлардың әсерінен қорғаныс құралдарды қолдану;</w:t>
            </w:r>
            <w:r>
              <w:br/>
            </w:r>
            <w:r>
              <w:rPr>
                <w:rFonts w:ascii="Times New Roman"/>
                <w:b w:val="false"/>
                <w:i w:val="false"/>
                <w:color w:val="000000"/>
                <w:sz w:val="20"/>
              </w:rPr>
              <w:t>
- электр ток жарақаттануда алғашқы көмек көрсету;</w:t>
            </w:r>
            <w:r>
              <w:br/>
            </w:r>
            <w:r>
              <w:rPr>
                <w:rFonts w:ascii="Times New Roman"/>
                <w:b w:val="false"/>
                <w:i w:val="false"/>
                <w:color w:val="000000"/>
                <w:sz w:val="20"/>
              </w:rPr>
              <w:t>
- қауіпсіздік ережесін пайдалану талаптарына сай электр жабдықтарының тексеру жұмысын жүргізу;</w:t>
            </w:r>
            <w:r>
              <w:br/>
            </w:r>
            <w:r>
              <w:rPr>
                <w:rFonts w:ascii="Times New Roman"/>
                <w:b w:val="false"/>
                <w:i w:val="false"/>
                <w:color w:val="000000"/>
                <w:sz w:val="20"/>
              </w:rPr>
              <w:t>
- электр токпен жарақаттанудан қорғаныс құралдарын таңдау және олардың жарамдылығын анықтау;</w:t>
            </w:r>
            <w:r>
              <w:br/>
            </w:r>
            <w:r>
              <w:rPr>
                <w:rFonts w:ascii="Times New Roman"/>
                <w:b w:val="false"/>
                <w:i w:val="false"/>
                <w:color w:val="000000"/>
                <w:sz w:val="20"/>
              </w:rPr>
              <w:t xml:space="preserve">
- өрт сөндіру құралдарын сынақтан өткізуді; </w:t>
            </w:r>
            <w:r>
              <w:br/>
            </w:r>
            <w:r>
              <w:rPr>
                <w:rFonts w:ascii="Times New Roman"/>
                <w:b w:val="false"/>
                <w:i w:val="false"/>
                <w:color w:val="000000"/>
                <w:sz w:val="20"/>
              </w:rPr>
              <w:t xml:space="preserve">
- өндірісте оқыс жағдайларды зерттеу және есеп құжаттаманы құрастыру;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қорғау</w:t>
            </w:r>
            <w:r>
              <w:br/>
            </w:r>
            <w:r>
              <w:rPr>
                <w:rFonts w:ascii="Times New Roman"/>
                <w:b w:val="false"/>
                <w:i w:val="false"/>
                <w:color w:val="000000"/>
                <w:sz w:val="20"/>
              </w:rPr>
              <w:t>
Еңбек қорғау құқықтық және ұйымдастыру мәселелер. Техника қауіпсіздік негіздері. Өндірістік санитария. Өрт қауіпсіздігінің негіздері. Әрекеттегі электр құрылғылары мен электрмен қамсыздандыру жүйесінде өндіріс жұмыстарының қауіпсіздік негіздері.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4 </w:t>
            </w:r>
            <w:r>
              <w:br/>
            </w:r>
            <w:r>
              <w:rPr>
                <w:rFonts w:ascii="Times New Roman"/>
                <w:b w:val="false"/>
                <w:i w:val="false"/>
                <w:color w:val="000000"/>
                <w:sz w:val="20"/>
              </w:rPr>
              <w:t>
БҚ 5</w:t>
            </w:r>
            <w:r>
              <w:br/>
            </w:r>
            <w:r>
              <w:rPr>
                <w:rFonts w:ascii="Times New Roman"/>
                <w:b w:val="false"/>
                <w:i w:val="false"/>
                <w:color w:val="000000"/>
                <w:sz w:val="20"/>
              </w:rPr>
              <w:t xml:space="preserve">
КҚ 4 </w:t>
            </w:r>
            <w:r>
              <w:br/>
            </w:r>
            <w:r>
              <w:rPr>
                <w:rFonts w:ascii="Times New Roman"/>
                <w:b w:val="false"/>
                <w:i w:val="false"/>
                <w:color w:val="000000"/>
                <w:sz w:val="20"/>
              </w:rPr>
              <w:t>
КҚ 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Арнайы пәндер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электрмашиналардың құрылымы, электромонтаждық өнімдер, құрал-саймандар мен аспаптардың тағайындалуы;</w:t>
            </w:r>
            <w:r>
              <w:br/>
            </w:r>
            <w:r>
              <w:rPr>
                <w:rFonts w:ascii="Times New Roman"/>
                <w:b w:val="false"/>
                <w:i w:val="false"/>
                <w:color w:val="000000"/>
                <w:sz w:val="20"/>
              </w:rPr>
              <w:t>
- электрмашина, басқару , қорғаныс және байланыс аппараттарды монтаждау озық әдістері;</w:t>
            </w:r>
            <w:r>
              <w:br/>
            </w:r>
            <w:r>
              <w:rPr>
                <w:rFonts w:ascii="Times New Roman"/>
                <w:b w:val="false"/>
                <w:i w:val="false"/>
                <w:color w:val="000000"/>
                <w:sz w:val="20"/>
              </w:rPr>
              <w:t>
Істей білу керек:</w:t>
            </w:r>
            <w:r>
              <w:br/>
            </w:r>
            <w:r>
              <w:rPr>
                <w:rFonts w:ascii="Times New Roman"/>
                <w:b w:val="false"/>
                <w:i w:val="false"/>
                <w:color w:val="000000"/>
                <w:sz w:val="20"/>
              </w:rPr>
              <w:t>
- электрмашиналарды жинау, монтажын жүргізу;</w:t>
            </w:r>
            <w:r>
              <w:br/>
            </w:r>
            <w:r>
              <w:rPr>
                <w:rFonts w:ascii="Times New Roman"/>
                <w:b w:val="false"/>
                <w:i w:val="false"/>
                <w:color w:val="000000"/>
                <w:sz w:val="20"/>
              </w:rPr>
              <w:t>
- түйіспе қосылымдарды термиттік оқтар, дәнекерлеу, газбен дәнекерлеу, преске салу және гильза қолдану арқылы монтаждау;</w:t>
            </w:r>
            <w:r>
              <w:br/>
            </w:r>
            <w:r>
              <w:rPr>
                <w:rFonts w:ascii="Times New Roman"/>
                <w:b w:val="false"/>
                <w:i w:val="false"/>
                <w:color w:val="000000"/>
                <w:sz w:val="20"/>
              </w:rPr>
              <w:t>
- монтаж алдында және монтаждан кейін сынақ өткізу;</w:t>
            </w:r>
            <w:r>
              <w:br/>
            </w:r>
            <w:r>
              <w:rPr>
                <w:rFonts w:ascii="Times New Roman"/>
                <w:b w:val="false"/>
                <w:i w:val="false"/>
                <w:color w:val="000000"/>
                <w:sz w:val="20"/>
              </w:rPr>
              <w:t>
- 1,5т дейін салмақты жүк көтергіш механиздармен  жұмыс жасау;</w:t>
            </w:r>
            <w:r>
              <w:br/>
            </w:r>
            <w:r>
              <w:rPr>
                <w:rFonts w:ascii="Times New Roman"/>
                <w:b w:val="false"/>
                <w:i w:val="false"/>
                <w:color w:val="000000"/>
                <w:sz w:val="20"/>
              </w:rPr>
              <w:t>
- электр қондырғыларын құру ережелерін және қауіпсіздік техникасы ережесін сақтау;</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машиналарды монтаждау технологиясы</w:t>
            </w:r>
            <w:r>
              <w:br/>
            </w:r>
            <w:r>
              <w:rPr>
                <w:rFonts w:ascii="Times New Roman"/>
                <w:b w:val="false"/>
                <w:i w:val="false"/>
                <w:color w:val="000000"/>
                <w:sz w:val="20"/>
              </w:rPr>
              <w:t>
Электромонтаждық жұмыстарды ұйымдастыру. Электромонтаждық өнімдер. Электр дәнекерлеу арқылы түйісу жолдары. Термиттік оқтармен дәнекерлеу. Газбен, жалынмен жұмыс жасау. Ығыстыру жолымен түйістіру. Пайка арқылы түйістіріп қосу. Айнымалы ток, асинхронды электр қозғалтқыш, тұрақты ток электр машиналардың монтаждау. Бөлшектенген күйде зауыттан келген машиналарды монтаждау. Құралып зауыттан келген электр машиналардың монтажы. Жарылыстан қорғанған элекр қозғалтқыштардың монтажы. Көтерме көлік жабдықтары. Басқару, қорғау және байланыс аппараттарының монтажы.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w:t>
            </w:r>
            <w:r>
              <w:br/>
            </w:r>
            <w:r>
              <w:rPr>
                <w:rFonts w:ascii="Times New Roman"/>
                <w:b w:val="false"/>
                <w:i w:val="false"/>
                <w:color w:val="000000"/>
                <w:sz w:val="20"/>
              </w:rPr>
              <w:t>
КҚ 7</w:t>
            </w:r>
            <w:r>
              <w:br/>
            </w:r>
            <w:r>
              <w:rPr>
                <w:rFonts w:ascii="Times New Roman"/>
                <w:b w:val="false"/>
                <w:i w:val="false"/>
                <w:color w:val="000000"/>
                <w:sz w:val="20"/>
              </w:rPr>
              <w:t xml:space="preserve">
АҚ2 </w:t>
            </w:r>
            <w:r>
              <w:br/>
            </w:r>
            <w:r>
              <w:rPr>
                <w:rFonts w:ascii="Times New Roman"/>
                <w:b w:val="false"/>
                <w:i w:val="false"/>
                <w:color w:val="000000"/>
                <w:sz w:val="20"/>
              </w:rPr>
              <w:t xml:space="preserve">
АҚ3 </w:t>
            </w:r>
            <w:r>
              <w:br/>
            </w:r>
            <w:r>
              <w:rPr>
                <w:rFonts w:ascii="Times New Roman"/>
                <w:b w:val="false"/>
                <w:i w:val="false"/>
                <w:color w:val="000000"/>
                <w:sz w:val="20"/>
              </w:rPr>
              <w:t>
АҚ4</w:t>
            </w:r>
            <w:r>
              <w:br/>
            </w:r>
            <w:r>
              <w:rPr>
                <w:rFonts w:ascii="Times New Roman"/>
                <w:b w:val="false"/>
                <w:i w:val="false"/>
                <w:color w:val="000000"/>
                <w:sz w:val="20"/>
              </w:rPr>
              <w:t>
АҚ5</w:t>
            </w:r>
            <w:r>
              <w:br/>
            </w:r>
            <w:r>
              <w:rPr>
                <w:rFonts w:ascii="Times New Roman"/>
                <w:b w:val="false"/>
                <w:i w:val="false"/>
                <w:color w:val="000000"/>
                <w:sz w:val="20"/>
              </w:rPr>
              <w:t>
АҚ</w:t>
            </w:r>
            <w:r>
              <w:br/>
            </w: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1.3 0910000 – «Электр және электр механикалық жабдықтар» (түрлері бойынша) мамандығы бойынша техникалық және кәсіптік білімнің орта буын маманы біліктілігінің білім оқу бағдарламасының құрылымы</w:t>
      </w:r>
    </w:p>
    <w:p>
      <w:pPr>
        <w:spacing w:after="0"/>
        <w:ind w:left="0"/>
        <w:jc w:val="both"/>
      </w:pPr>
      <w:r>
        <w:rPr>
          <w:rFonts w:ascii="Times New Roman"/>
          <w:b w:val="false"/>
          <w:i w:val="false"/>
          <w:color w:val="000000"/>
          <w:sz w:val="28"/>
        </w:rPr>
        <w:t>Оқу нысаны: күндізгі</w:t>
      </w:r>
      <w:r>
        <w:br/>
      </w:r>
      <w:r>
        <w:rPr>
          <w:rFonts w:ascii="Times New Roman"/>
          <w:b w:val="false"/>
          <w:i w:val="false"/>
          <w:color w:val="000000"/>
          <w:sz w:val="28"/>
        </w:rPr>
        <w:t xml:space="preserve">
жалпы орта білім беру базасында </w:t>
      </w:r>
      <w:r>
        <w:br/>
      </w:r>
      <w:r>
        <w:rPr>
          <w:rFonts w:ascii="Times New Roman"/>
          <w:b w:val="false"/>
          <w:i w:val="false"/>
          <w:color w:val="000000"/>
          <w:sz w:val="28"/>
        </w:rPr>
        <w:t>
Оқу мерзімі 2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8307"/>
        <w:gridCol w:w="7190"/>
        <w:gridCol w:w="1256"/>
      </w:tblGrid>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циклдерінің қысқартылған аталары</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кәсіптік модульдердің оқу циклдері</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кәсіптік модульдер бөлімдерінің аталуы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Құзыреттіліктің қалыптастыру коды</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xml:space="preserve">
- кәсіптік қарым–қатынас жасау үшін тиісті көлемде қазақ (орыс) тілін; </w:t>
            </w:r>
            <w:r>
              <w:br/>
            </w:r>
            <w:r>
              <w:rPr>
                <w:rFonts w:ascii="Times New Roman"/>
                <w:b w:val="false"/>
                <w:i w:val="false"/>
                <w:color w:val="000000"/>
                <w:sz w:val="20"/>
              </w:rPr>
              <w:t>
істей білу керек:</w:t>
            </w:r>
            <w:r>
              <w:br/>
            </w:r>
            <w:r>
              <w:rPr>
                <w:rFonts w:ascii="Times New Roman"/>
                <w:b w:val="false"/>
                <w:i w:val="false"/>
                <w:color w:val="000000"/>
                <w:sz w:val="20"/>
              </w:rPr>
              <w:t>
- саладағы әрекет ететін терминологияларды қолданумен сөйлесу, құжаттарды оқу;</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қазақ (орыс) тілі</w:t>
            </w:r>
            <w:r>
              <w:br/>
            </w:r>
            <w:r>
              <w:rPr>
                <w:rFonts w:ascii="Times New Roman"/>
                <w:b w:val="false"/>
                <w:i w:val="false"/>
                <w:color w:val="000000"/>
                <w:sz w:val="20"/>
              </w:rPr>
              <w:t>
Қазақ (орыс) тілінің синтаксисі; мамандық бойынша терминология; кәсіби бағдарланған мәтіндерді (сөздікпен) аудару техникасы; кәсіби қарым-қатынас;тіл дамыту.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3</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xml:space="preserve">
- кәсіптік қарым–қатынас жасау үшін тиісті көлемде шет тілін; </w:t>
            </w:r>
            <w:r>
              <w:br/>
            </w:r>
            <w:r>
              <w:rPr>
                <w:rFonts w:ascii="Times New Roman"/>
                <w:b w:val="false"/>
                <w:i w:val="false"/>
                <w:color w:val="000000"/>
                <w:sz w:val="20"/>
              </w:rPr>
              <w:t>
істей білу керек:</w:t>
            </w:r>
            <w:r>
              <w:br/>
            </w:r>
            <w:r>
              <w:rPr>
                <w:rFonts w:ascii="Times New Roman"/>
                <w:b w:val="false"/>
                <w:i w:val="false"/>
                <w:color w:val="000000"/>
                <w:sz w:val="20"/>
              </w:rPr>
              <w:t>
- саладағы әрекет ететін терминологияларды қолданумен сөйлесу, құжаттарды оқу;</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тілі (кәсіптік)</w:t>
            </w:r>
            <w:r>
              <w:br/>
            </w:r>
            <w:r>
              <w:rPr>
                <w:rFonts w:ascii="Times New Roman"/>
                <w:b w:val="false"/>
                <w:i w:val="false"/>
                <w:color w:val="000000"/>
                <w:sz w:val="20"/>
              </w:rPr>
              <w:t>
Мамандық бойынша терминология; кәсіби бағдарланған мәтіндерді (сөздікпен) аудару техникасы; кәсіби қарым-қатынас; тіл дамыту.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3</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оқушы </w:t>
            </w:r>
            <w:r>
              <w:rPr>
                <w:rFonts w:ascii="Times New Roman"/>
                <w:b/>
                <w:i w:val="false"/>
                <w:color w:val="000000"/>
                <w:sz w:val="20"/>
              </w:rPr>
              <w:t>білу керек:</w:t>
            </w:r>
            <w:r>
              <w:br/>
            </w:r>
            <w:r>
              <w:rPr>
                <w:rFonts w:ascii="Times New Roman"/>
                <w:b w:val="false"/>
                <w:i w:val="false"/>
                <w:color w:val="000000"/>
                <w:sz w:val="20"/>
              </w:rPr>
              <w:t>
- Қазақстан халықтарының даму тарихы;</w:t>
            </w:r>
            <w:r>
              <w:br/>
            </w:r>
            <w:r>
              <w:rPr>
                <w:rFonts w:ascii="Times New Roman"/>
                <w:b w:val="false"/>
                <w:i w:val="false"/>
                <w:color w:val="000000"/>
                <w:sz w:val="20"/>
              </w:rPr>
              <w:t xml:space="preserve">
- қазіргі Қазақстанның әлемдегі ролі; </w:t>
            </w:r>
            <w:r>
              <w:br/>
            </w:r>
            <w:r>
              <w:rPr>
                <w:rFonts w:ascii="Times New Roman"/>
                <w:b w:val="false"/>
                <w:i w:val="false"/>
                <w:color w:val="000000"/>
                <w:sz w:val="20"/>
              </w:rPr>
              <w:t>
істей білу керек:</w:t>
            </w:r>
            <w:r>
              <w:br/>
            </w:r>
            <w:r>
              <w:rPr>
                <w:rFonts w:ascii="Times New Roman"/>
                <w:b w:val="false"/>
                <w:i w:val="false"/>
                <w:color w:val="000000"/>
                <w:sz w:val="20"/>
              </w:rPr>
              <w:t xml:space="preserve">
- ұлт-азаттық көтерілістердің себебі мен салдарын, айқындау;  ЖЭС зардаптары, ұжымдастыру және саяси репрессиялар; </w:t>
            </w:r>
            <w:r>
              <w:br/>
            </w:r>
            <w:r>
              <w:rPr>
                <w:rFonts w:ascii="Times New Roman"/>
                <w:b w:val="false"/>
                <w:i w:val="false"/>
                <w:color w:val="000000"/>
                <w:sz w:val="20"/>
              </w:rPr>
              <w:t>
- «Қазақстан - 2030» даму стратегиясында бағытталу.</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тарихы</w:t>
            </w:r>
            <w:r>
              <w:br/>
            </w:r>
            <w:r>
              <w:rPr>
                <w:rFonts w:ascii="Times New Roman"/>
                <w:b w:val="false"/>
                <w:i w:val="false"/>
                <w:color w:val="000000"/>
                <w:sz w:val="20"/>
              </w:rPr>
              <w:t>
Қазақстан XX ғасыр басында, азаматтық тайталастар кезеңінде. Бірінші дүниежүзілік соғыс және Қазақстан. Ұлт-азаттық қозғалыс. Қазақстанда Совет үкіметін орнату және оның ерекшеліктері. Казармалық социализмнің құрылысы. Қазақстандағы жаңа экономикалық саясат (ЖЭС). Индустрияландыру және күшпен «ұжымдастыру», отырықшылық саясаты және оның зардаптары. Қазақстандағы шаруалар көтерілісі. Саяси қуғын-сүргіндер. Екінші дүниежүзілік соғысқа дейінгі Қазақстанның әлеуметтік-экономикалық жағдайы. Ұлы Отан соғысы және фашизмді жеңудегі Қазақстанның үлесі. Соғыстан кейінгі кезең және халық шаруашылығын қалпына келтіру. Тың игеру. Республиканың дамуын үдету. Саяси тайталастар (1969, 1979, 1986 ж.ж). Қайта құру кезеңі. Қазақстан – егеменді тәуелсіз мемлекет. Қазақстан Республикасының қазіргі әлемдегі орны мен ролі. «Қазақстан – 2030» даму стратегиясы.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дене дайындығының нормативтерін;</w:t>
            </w:r>
            <w:r>
              <w:br/>
            </w:r>
            <w:r>
              <w:rPr>
                <w:rFonts w:ascii="Times New Roman"/>
                <w:b w:val="false"/>
                <w:i w:val="false"/>
                <w:color w:val="000000"/>
                <w:sz w:val="20"/>
              </w:rPr>
              <w:t>
- салауатты өмір салты туралы негізгі ұғымдар;</w:t>
            </w:r>
            <w:r>
              <w:br/>
            </w:r>
            <w:r>
              <w:rPr>
                <w:rFonts w:ascii="Times New Roman"/>
                <w:b w:val="false"/>
                <w:i w:val="false"/>
                <w:color w:val="000000"/>
                <w:sz w:val="20"/>
              </w:rPr>
              <w:t xml:space="preserve">
- нормативтерді орындау техникасы; </w:t>
            </w:r>
            <w:r>
              <w:br/>
            </w:r>
            <w:r>
              <w:rPr>
                <w:rFonts w:ascii="Times New Roman"/>
                <w:b w:val="false"/>
                <w:i w:val="false"/>
                <w:color w:val="000000"/>
                <w:sz w:val="20"/>
              </w:rPr>
              <w:t>
- оқу практикалық материал;</w:t>
            </w:r>
            <w:r>
              <w:br/>
            </w:r>
            <w:r>
              <w:rPr>
                <w:rFonts w:ascii="Times New Roman"/>
                <w:b w:val="false"/>
                <w:i w:val="false"/>
                <w:color w:val="000000"/>
                <w:sz w:val="20"/>
              </w:rPr>
              <w:t>
- оқу ойындарындағы жеке тактикалық міндеті, ойын тәртібі;</w:t>
            </w:r>
            <w:r>
              <w:br/>
            </w:r>
            <w:r>
              <w:rPr>
                <w:rFonts w:ascii="Times New Roman"/>
                <w:b w:val="false"/>
                <w:i w:val="false"/>
                <w:color w:val="000000"/>
                <w:sz w:val="20"/>
              </w:rPr>
              <w:t>
- жарыс өткізу жағдайында аралықтан өту;</w:t>
            </w:r>
            <w:r>
              <w:br/>
            </w:r>
            <w:r>
              <w:rPr>
                <w:rFonts w:ascii="Times New Roman"/>
                <w:b w:val="false"/>
                <w:i w:val="false"/>
                <w:color w:val="000000"/>
                <w:sz w:val="20"/>
              </w:rPr>
              <w:t>
істей білу керек:</w:t>
            </w:r>
            <w:r>
              <w:br/>
            </w:r>
            <w:r>
              <w:rPr>
                <w:rFonts w:ascii="Times New Roman"/>
                <w:b w:val="false"/>
                <w:i w:val="false"/>
                <w:color w:val="000000"/>
                <w:sz w:val="20"/>
              </w:rPr>
              <w:t xml:space="preserve">
- таңғы дене шынықтыруындағы жиынтықтар; </w:t>
            </w:r>
            <w:r>
              <w:br/>
            </w:r>
            <w:r>
              <w:rPr>
                <w:rFonts w:ascii="Times New Roman"/>
                <w:b w:val="false"/>
                <w:i w:val="false"/>
                <w:color w:val="000000"/>
                <w:sz w:val="20"/>
              </w:rPr>
              <w:t>
- жүгіру, секіру, граната лақтыру, ядро лақтырудан нормативтерді орындау;</w:t>
            </w:r>
            <w:r>
              <w:br/>
            </w:r>
            <w:r>
              <w:rPr>
                <w:rFonts w:ascii="Times New Roman"/>
                <w:b w:val="false"/>
                <w:i w:val="false"/>
                <w:color w:val="000000"/>
                <w:sz w:val="20"/>
              </w:rPr>
              <w:t>
- оқу ойындарында қолданған ойын тәсілдері мен жеке тактикалық міндеттерді сақтау;</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шынықтыру</w:t>
            </w:r>
            <w:r>
              <w:br/>
            </w:r>
            <w:r>
              <w:rPr>
                <w:rFonts w:ascii="Times New Roman"/>
                <w:b w:val="false"/>
                <w:i w:val="false"/>
                <w:color w:val="000000"/>
                <w:sz w:val="20"/>
              </w:rPr>
              <w:t>
Маманды дайындау үрдісінде дене шынықтыру ролі; салауатты өмір салтын сақтау, дене шынықтыру әлеуметті-биологиялық және психофизиологиялық негіздері; дене шынықтыру мен спорттық өзін-өзі жетілдіру негіздері.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Әлеуметтік-экономикалық пәндер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xml:space="preserve">
- негізгі ұғымдар; </w:t>
            </w:r>
            <w:r>
              <w:br/>
            </w:r>
            <w:r>
              <w:rPr>
                <w:rFonts w:ascii="Times New Roman"/>
                <w:b w:val="false"/>
                <w:i w:val="false"/>
                <w:color w:val="000000"/>
                <w:sz w:val="20"/>
              </w:rPr>
              <w:t>
- конфуцианство, даосизм, Қытай өнері туралы ұғымдар;</w:t>
            </w:r>
            <w:r>
              <w:br/>
            </w:r>
            <w:r>
              <w:rPr>
                <w:rFonts w:ascii="Times New Roman"/>
                <w:b w:val="false"/>
                <w:i w:val="false"/>
                <w:color w:val="000000"/>
                <w:sz w:val="20"/>
              </w:rPr>
              <w:t>
- Үнді мәдениетінің ерекшеліктері мен негізгі жетістіктері;</w:t>
            </w:r>
            <w:r>
              <w:br/>
            </w:r>
            <w:r>
              <w:rPr>
                <w:rFonts w:ascii="Times New Roman"/>
                <w:b w:val="false"/>
                <w:i w:val="false"/>
                <w:color w:val="000000"/>
                <w:sz w:val="20"/>
              </w:rPr>
              <w:t>
- Ислам, курайш, Мұхаммед, Құран, Алла, Мекке туралы ұғымдар;</w:t>
            </w:r>
            <w:r>
              <w:br/>
            </w:r>
            <w:r>
              <w:rPr>
                <w:rFonts w:ascii="Times New Roman"/>
                <w:b w:val="false"/>
                <w:i w:val="false"/>
                <w:color w:val="000000"/>
                <w:sz w:val="20"/>
              </w:rPr>
              <w:t xml:space="preserve">
- Христиан ілімі мен оның құндық ерекшеліктері; </w:t>
            </w:r>
            <w:r>
              <w:br/>
            </w:r>
            <w:r>
              <w:rPr>
                <w:rFonts w:ascii="Times New Roman"/>
                <w:b w:val="false"/>
                <w:i w:val="false"/>
                <w:color w:val="000000"/>
                <w:sz w:val="20"/>
              </w:rPr>
              <w:t>
- Франция мәдениеті: Ашель мәдениеті, проманьон, галлы, франки, әдебиет, философия</w:t>
            </w:r>
            <w:r>
              <w:br/>
            </w:r>
            <w:r>
              <w:rPr>
                <w:rFonts w:ascii="Times New Roman"/>
                <w:b w:val="false"/>
                <w:i w:val="false"/>
                <w:color w:val="000000"/>
                <w:sz w:val="20"/>
              </w:rPr>
              <w:t>
- көшпенділердің өмір тіршілігі мен құндылықтар жүйесі;</w:t>
            </w:r>
            <w:r>
              <w:br/>
            </w:r>
            <w:r>
              <w:rPr>
                <w:rFonts w:ascii="Times New Roman"/>
                <w:b w:val="false"/>
                <w:i w:val="false"/>
                <w:color w:val="000000"/>
                <w:sz w:val="20"/>
              </w:rPr>
              <w:t>
- орта ғасырдағы қазақ  этносындағы мәдениет негізі туралы білім қалыптастыру;</w:t>
            </w:r>
            <w:r>
              <w:br/>
            </w:r>
            <w:r>
              <w:rPr>
                <w:rFonts w:ascii="Times New Roman"/>
                <w:b w:val="false"/>
                <w:i w:val="false"/>
                <w:color w:val="000000"/>
                <w:sz w:val="20"/>
              </w:rPr>
              <w:t>
- түрік және араб мәдениетінің Қазақстанның орта ғасырдағы мәдениетіне ықпалы;</w:t>
            </w:r>
            <w:r>
              <w:br/>
            </w:r>
            <w:r>
              <w:rPr>
                <w:rFonts w:ascii="Times New Roman"/>
                <w:b w:val="false"/>
                <w:i w:val="false"/>
                <w:color w:val="000000"/>
                <w:sz w:val="20"/>
              </w:rPr>
              <w:t>
істей білу керек:</w:t>
            </w:r>
            <w:r>
              <w:br/>
            </w:r>
            <w:r>
              <w:rPr>
                <w:rFonts w:ascii="Times New Roman"/>
                <w:b w:val="false"/>
                <w:i w:val="false"/>
                <w:color w:val="000000"/>
                <w:sz w:val="20"/>
              </w:rPr>
              <w:t>
- Қытай мәдениетінің ерекшеліктерін ашу;</w:t>
            </w:r>
            <w:r>
              <w:br/>
            </w:r>
            <w:r>
              <w:rPr>
                <w:rFonts w:ascii="Times New Roman"/>
                <w:b w:val="false"/>
                <w:i w:val="false"/>
                <w:color w:val="000000"/>
                <w:sz w:val="20"/>
              </w:rPr>
              <w:t>
- мәдениеттану ұғымдарын кеңінен қолдану;</w:t>
            </w:r>
            <w:r>
              <w:br/>
            </w:r>
            <w:r>
              <w:rPr>
                <w:rFonts w:ascii="Times New Roman"/>
                <w:b w:val="false"/>
                <w:i w:val="false"/>
                <w:color w:val="000000"/>
                <w:sz w:val="20"/>
              </w:rPr>
              <w:t>
- көшпенділердің материалдық және рухани мәдениетінің ерекшеліктерін ұғыну және көрсету;</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br/>
            </w:r>
            <w:r>
              <w:rPr>
                <w:rFonts w:ascii="Times New Roman"/>
                <w:b w:val="false"/>
                <w:i w:val="false"/>
                <w:color w:val="000000"/>
                <w:sz w:val="20"/>
              </w:rPr>
              <w:t>
Қазіргі мәдениет саясатының негізгі бағыттары; гуманизм туралы  осы замандағы түсінік; мәдениет және өркениет, жалпы адамзат мәдениетінде ұлттылық; адам, қоғам, өркениет, мәдениет, ғылым.</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4</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философиялық, ғылыми және рухани әлем көрінісі туралы, адам тіршілігінің маңызы туралы ұғым;</w:t>
            </w:r>
            <w:r>
              <w:br/>
            </w:r>
            <w:r>
              <w:rPr>
                <w:rFonts w:ascii="Times New Roman"/>
                <w:b w:val="false"/>
                <w:i w:val="false"/>
                <w:color w:val="000000"/>
                <w:sz w:val="20"/>
              </w:rPr>
              <w:t>
- ғылыми және ғылыми ілімдердің мәні туралы, құрылымы, нысаны, әлеуметтік және этикалық мәселері туралы ұғым;</w:t>
            </w:r>
            <w:r>
              <w:br/>
            </w:r>
            <w:r>
              <w:rPr>
                <w:rFonts w:ascii="Times New Roman"/>
                <w:b w:val="false"/>
                <w:i w:val="false"/>
                <w:color w:val="000000"/>
                <w:sz w:val="20"/>
              </w:rPr>
              <w:t>
істей білу керек:</w:t>
            </w:r>
            <w:r>
              <w:br/>
            </w:r>
            <w:r>
              <w:rPr>
                <w:rFonts w:ascii="Times New Roman"/>
                <w:b w:val="false"/>
                <w:i w:val="false"/>
                <w:color w:val="000000"/>
                <w:sz w:val="20"/>
              </w:rPr>
              <w:t>
- биологиялық, әлеуметтік дене бітімі және рухани бастамаларындағы адамның ұстау қабілетін, тіршілік ету маңыздылығын, өз еркімен және басқа ықпал арқылы әрекет жасау, өзін ұстау қабілетін анықтау;</w:t>
            </w:r>
            <w:r>
              <w:br/>
            </w:r>
            <w:r>
              <w:rPr>
                <w:rFonts w:ascii="Times New Roman"/>
                <w:b w:val="false"/>
                <w:i w:val="false"/>
                <w:color w:val="000000"/>
                <w:sz w:val="20"/>
              </w:rPr>
              <w:t>
- қоғамдағы адам арасындағы адамдар байланысында рухани нормаларды реттеу;</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негіздері</w:t>
            </w:r>
            <w:r>
              <w:br/>
            </w:r>
            <w:r>
              <w:rPr>
                <w:rFonts w:ascii="Times New Roman"/>
                <w:b w:val="false"/>
                <w:i w:val="false"/>
                <w:color w:val="000000"/>
                <w:sz w:val="20"/>
              </w:rPr>
              <w:t>
Қоғам динамикалық жүйе ретінде; қоғамдық қатынастардың түрі мен нысандары; қоғам мен табиғаттың диалектикасы.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4</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заң қайшылықтарын түсінуде әлеуметтік қадам жасау туралы ұғым алу;</w:t>
            </w:r>
            <w:r>
              <w:br/>
            </w:r>
            <w:r>
              <w:rPr>
                <w:rFonts w:ascii="Times New Roman"/>
                <w:b w:val="false"/>
                <w:i w:val="false"/>
                <w:color w:val="000000"/>
                <w:sz w:val="20"/>
              </w:rPr>
              <w:t>
- әлеуметтік құрылым, әлеуметтік жұптасу, әлеуметтік өзара әрекет туралы ұғым алу;</w:t>
            </w:r>
            <w:r>
              <w:br/>
            </w:r>
            <w:r>
              <w:rPr>
                <w:rFonts w:ascii="Times New Roman"/>
                <w:b w:val="false"/>
                <w:i w:val="false"/>
                <w:color w:val="000000"/>
                <w:sz w:val="20"/>
              </w:rPr>
              <w:t>
- тұлғаның социализациялау процесінің ерекшелігінің білу, реттеу формаларын білу;</w:t>
            </w:r>
            <w:r>
              <w:br/>
            </w:r>
            <w:r>
              <w:rPr>
                <w:rFonts w:ascii="Times New Roman"/>
                <w:b w:val="false"/>
                <w:i w:val="false"/>
                <w:color w:val="000000"/>
                <w:sz w:val="20"/>
              </w:rPr>
              <w:t xml:space="preserve">
істей білу керек: </w:t>
            </w:r>
            <w:r>
              <w:br/>
            </w:r>
            <w:r>
              <w:rPr>
                <w:rFonts w:ascii="Times New Roman"/>
                <w:b w:val="false"/>
                <w:i w:val="false"/>
                <w:color w:val="000000"/>
                <w:sz w:val="20"/>
              </w:rPr>
              <w:t>
- әлеуметтік қозғалысты және басқа әлеуметтік өзгерістер мен даму факторларын жетілдіру;</w:t>
            </w:r>
            <w:r>
              <w:br/>
            </w:r>
            <w:r>
              <w:rPr>
                <w:rFonts w:ascii="Times New Roman"/>
                <w:b w:val="false"/>
                <w:i w:val="false"/>
                <w:color w:val="000000"/>
                <w:sz w:val="20"/>
              </w:rPr>
              <w:t xml:space="preserve">
- билік маңыздылығын, саясаттың субъектілерін, саяси байланыспен процестерді айқындау (Қазақстанда және бүкіл әлемде); </w:t>
            </w:r>
            <w:r>
              <w:br/>
            </w:r>
            <w:r>
              <w:rPr>
                <w:rFonts w:ascii="Times New Roman"/>
                <w:b w:val="false"/>
                <w:i w:val="false"/>
                <w:color w:val="000000"/>
                <w:sz w:val="20"/>
              </w:rPr>
              <w:t>
- саяси жүйелер мен саяси режимдер туралы ұғым;</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Саясаттану және әлеуметтану негіздері</w:t>
            </w:r>
            <w:r>
              <w:br/>
            </w:r>
            <w:r>
              <w:rPr>
                <w:rFonts w:ascii="Times New Roman"/>
                <w:b w:val="false"/>
                <w:i w:val="false"/>
                <w:color w:val="000000"/>
                <w:sz w:val="20"/>
              </w:rPr>
              <w:t>
Әлеуметтік саясаттың негізгі бағыттары мен әлеуметтік құрылым өзгерісінің беталыстары; саяси партиялар, саяси қызмет; әлеуметтік - ұлттық және этноұлттық қарым-қатынастар; әлеуметтік қозғалыстар; саяси билік және билік қатынастары.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4</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экономика теориясының жалпы ережесі;</w:t>
            </w:r>
            <w:r>
              <w:br/>
            </w:r>
            <w:r>
              <w:rPr>
                <w:rFonts w:ascii="Times New Roman"/>
                <w:b w:val="false"/>
                <w:i w:val="false"/>
                <w:color w:val="000000"/>
                <w:sz w:val="20"/>
              </w:rPr>
              <w:t>
- елде және шет елдегі экономикалық жағдайлар;</w:t>
            </w:r>
            <w:r>
              <w:br/>
            </w:r>
            <w:r>
              <w:rPr>
                <w:rFonts w:ascii="Times New Roman"/>
                <w:b w:val="false"/>
                <w:i w:val="false"/>
                <w:color w:val="000000"/>
                <w:sz w:val="20"/>
              </w:rPr>
              <w:t>
- макро -, микро- экономиканың, салық туралы, ақша – несиелік, әлеуметтік және инвестициялық саясат негіздері;</w:t>
            </w:r>
            <w:r>
              <w:br/>
            </w:r>
            <w:r>
              <w:rPr>
                <w:rFonts w:ascii="Times New Roman"/>
                <w:b w:val="false"/>
                <w:i w:val="false"/>
                <w:color w:val="000000"/>
                <w:sz w:val="20"/>
              </w:rPr>
              <w:t xml:space="preserve">
істей білу керек: </w:t>
            </w:r>
            <w:r>
              <w:br/>
            </w:r>
            <w:r>
              <w:rPr>
                <w:rFonts w:ascii="Times New Roman"/>
                <w:b w:val="false"/>
                <w:i w:val="false"/>
                <w:color w:val="000000"/>
                <w:sz w:val="20"/>
              </w:rPr>
              <w:t>
- өз кәсіптік қызметінде бағытталу үшін экономикалық ақпарат табу және қолдану;</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негіздері</w:t>
            </w:r>
            <w:r>
              <w:br/>
            </w:r>
            <w:r>
              <w:rPr>
                <w:rFonts w:ascii="Times New Roman"/>
                <w:b w:val="false"/>
                <w:i w:val="false"/>
                <w:color w:val="000000"/>
                <w:sz w:val="20"/>
              </w:rPr>
              <w:t>
Дәстүрлі және нарықты экономиканың ерекшеліктері; Қазақстандағы экономикалық реформаның негізгі мазмұны; ел экономикасының құрылымы; несие-ақша және салық жүйесі; халықаралық еңбек бөлісі.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4</w:t>
            </w:r>
            <w:r>
              <w:br/>
            </w:r>
            <w:r>
              <w:rPr>
                <w:rFonts w:ascii="Times New Roman"/>
                <w:b w:val="false"/>
                <w:i w:val="false"/>
                <w:color w:val="000000"/>
                <w:sz w:val="20"/>
              </w:rPr>
              <w:t>
AҚ 7</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адам және азаматтардың құқығы мен бостандығы, оларды тарату механизмі;</w:t>
            </w:r>
            <w:r>
              <w:br/>
            </w:r>
            <w:r>
              <w:rPr>
                <w:rFonts w:ascii="Times New Roman"/>
                <w:b w:val="false"/>
                <w:i w:val="false"/>
                <w:color w:val="000000"/>
                <w:sz w:val="20"/>
              </w:rPr>
              <w:t>
- кәсіптік қызметте құқықтық және рухани этикалық нормаларды білу;</w:t>
            </w:r>
            <w:r>
              <w:br/>
            </w:r>
            <w:r>
              <w:rPr>
                <w:rFonts w:ascii="Times New Roman"/>
                <w:b w:val="false"/>
                <w:i w:val="false"/>
                <w:color w:val="000000"/>
                <w:sz w:val="20"/>
              </w:rPr>
              <w:t xml:space="preserve">
істей білу керек: </w:t>
            </w:r>
            <w:r>
              <w:br/>
            </w:r>
            <w:r>
              <w:rPr>
                <w:rFonts w:ascii="Times New Roman"/>
                <w:b w:val="false"/>
                <w:i w:val="false"/>
                <w:color w:val="000000"/>
                <w:sz w:val="20"/>
              </w:rPr>
              <w:t>
- маманның кәсіптік қызметін тұжырымдайтын нормативтік – құқықтық құжаттарды қолдану;</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негіздері</w:t>
            </w:r>
            <w:r>
              <w:br/>
            </w:r>
            <w:r>
              <w:rPr>
                <w:rFonts w:ascii="Times New Roman"/>
                <w:b w:val="false"/>
                <w:i w:val="false"/>
                <w:color w:val="000000"/>
                <w:sz w:val="20"/>
              </w:rPr>
              <w:t>
Құқық және мемлекет теория негіздері; мемлекеттік, әкімшілік, азаматтық, еңбек, қылмыстық және отбасылық заңы; табиғатты құқықтық қорғау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4</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 xml:space="preserve">білу керек: </w:t>
            </w:r>
            <w:r>
              <w:br/>
            </w:r>
            <w:r>
              <w:rPr>
                <w:rFonts w:ascii="Times New Roman"/>
                <w:b w:val="false"/>
                <w:i w:val="false"/>
                <w:color w:val="000000"/>
                <w:sz w:val="20"/>
              </w:rPr>
              <w:t>
- МЖБС 2.303-68 бойынша түзулер, МЖБС 2.301-68 бойынша форматтар;</w:t>
            </w:r>
            <w:r>
              <w:br/>
            </w:r>
            <w:r>
              <w:rPr>
                <w:rFonts w:ascii="Times New Roman"/>
                <w:b w:val="false"/>
                <w:i w:val="false"/>
                <w:color w:val="000000"/>
                <w:sz w:val="20"/>
              </w:rPr>
              <w:t>
- МЖБС 2.304-68 сызба шрифтері бойынша;</w:t>
            </w:r>
            <w:r>
              <w:br/>
            </w:r>
            <w:r>
              <w:rPr>
                <w:rFonts w:ascii="Times New Roman"/>
                <w:b w:val="false"/>
                <w:i w:val="false"/>
                <w:color w:val="000000"/>
                <w:sz w:val="20"/>
              </w:rPr>
              <w:t>
- МЖБС 2.302-68 бойынша масшабтары;</w:t>
            </w:r>
            <w:r>
              <w:br/>
            </w:r>
            <w:r>
              <w:rPr>
                <w:rFonts w:ascii="Times New Roman"/>
                <w:b w:val="false"/>
                <w:i w:val="false"/>
                <w:color w:val="000000"/>
                <w:sz w:val="20"/>
              </w:rPr>
              <w:t>
- МЖБС 2.307 -68 өлшемдер жазу тәртібін, түйісу түрлері;</w:t>
            </w:r>
            <w:r>
              <w:br/>
            </w:r>
            <w:r>
              <w:rPr>
                <w:rFonts w:ascii="Times New Roman"/>
                <w:b w:val="false"/>
                <w:i w:val="false"/>
                <w:color w:val="000000"/>
                <w:sz w:val="20"/>
              </w:rPr>
              <w:t>
- проекциялар жазығы, проекциалар осі, олардың белгілеу шарттары;</w:t>
            </w:r>
            <w:r>
              <w:br/>
            </w:r>
            <w:r>
              <w:rPr>
                <w:rFonts w:ascii="Times New Roman"/>
                <w:b w:val="false"/>
                <w:i w:val="false"/>
                <w:color w:val="000000"/>
                <w:sz w:val="20"/>
              </w:rPr>
              <w:t>
- қарапайым тіліктер туралы жалпы мәліметтер;</w:t>
            </w:r>
            <w:r>
              <w:br/>
            </w:r>
            <w:r>
              <w:rPr>
                <w:rFonts w:ascii="Times New Roman"/>
                <w:b w:val="false"/>
                <w:i w:val="false"/>
                <w:color w:val="000000"/>
                <w:sz w:val="20"/>
              </w:rPr>
              <w:t xml:space="preserve">
- ойықтар туралы жалпы мәліметтер. </w:t>
            </w:r>
            <w:r>
              <w:br/>
            </w:r>
            <w:r>
              <w:rPr>
                <w:rFonts w:ascii="Times New Roman"/>
                <w:b w:val="false"/>
                <w:i w:val="false"/>
                <w:color w:val="000000"/>
                <w:sz w:val="20"/>
              </w:rPr>
              <w:t>
- көріністер, күрделі тіліктер, қималар, шығару элементтер;</w:t>
            </w:r>
            <w:r>
              <w:br/>
            </w:r>
            <w:r>
              <w:rPr>
                <w:rFonts w:ascii="Times New Roman"/>
                <w:b w:val="false"/>
                <w:i w:val="false"/>
                <w:color w:val="000000"/>
                <w:sz w:val="20"/>
              </w:rPr>
              <w:t xml:space="preserve">
- құрастыру сызбалар орындау тәртібі; </w:t>
            </w:r>
            <w:r>
              <w:br/>
            </w:r>
            <w:r>
              <w:rPr>
                <w:rFonts w:ascii="Times New Roman"/>
                <w:b w:val="false"/>
                <w:i w:val="false"/>
                <w:color w:val="000000"/>
                <w:sz w:val="20"/>
              </w:rPr>
              <w:t>
- құрастыру сызбаларды оқу тәртібі;</w:t>
            </w:r>
            <w:r>
              <w:br/>
            </w:r>
            <w:r>
              <w:rPr>
                <w:rFonts w:ascii="Times New Roman"/>
                <w:b w:val="false"/>
                <w:i w:val="false"/>
                <w:color w:val="000000"/>
                <w:sz w:val="20"/>
              </w:rPr>
              <w:t>
істей білу керек:</w:t>
            </w:r>
            <w:r>
              <w:br/>
            </w:r>
            <w:r>
              <w:rPr>
                <w:rFonts w:ascii="Times New Roman"/>
                <w:b w:val="false"/>
                <w:i w:val="false"/>
                <w:color w:val="000000"/>
                <w:sz w:val="20"/>
              </w:rPr>
              <w:t xml:space="preserve">
- стандартқа сәйкес әр түрлі сызбаларды орындау; </w:t>
            </w:r>
            <w:r>
              <w:br/>
            </w:r>
            <w:r>
              <w:rPr>
                <w:rFonts w:ascii="Times New Roman"/>
                <w:b w:val="false"/>
                <w:i w:val="false"/>
                <w:color w:val="000000"/>
                <w:sz w:val="20"/>
              </w:rPr>
              <w:t>
- стандарттық шрифтпен сызбаларда жазба жазу;</w:t>
            </w:r>
            <w:r>
              <w:br/>
            </w:r>
            <w:r>
              <w:rPr>
                <w:rFonts w:ascii="Times New Roman"/>
                <w:b w:val="false"/>
                <w:i w:val="false"/>
                <w:color w:val="000000"/>
                <w:sz w:val="20"/>
              </w:rPr>
              <w:t>
- берілген масштаб бойынша бөлшектердің сызбасын орындау, масштабын анықтау;</w:t>
            </w:r>
            <w:r>
              <w:br/>
            </w:r>
            <w:r>
              <w:rPr>
                <w:rFonts w:ascii="Times New Roman"/>
                <w:b w:val="false"/>
                <w:i w:val="false"/>
                <w:color w:val="000000"/>
                <w:sz w:val="20"/>
              </w:rPr>
              <w:t>
- қарапайым форма бөлшектердің сызбасында өлшемдерді белгілеу;</w:t>
            </w:r>
            <w:r>
              <w:br/>
            </w:r>
            <w:r>
              <w:rPr>
                <w:rFonts w:ascii="Times New Roman"/>
                <w:b w:val="false"/>
                <w:i w:val="false"/>
                <w:color w:val="000000"/>
                <w:sz w:val="20"/>
              </w:rPr>
              <w:t>
- қарапайым тіліктерді қолдану арқылы модельдердің жиынтық сызбаларын орындау;</w:t>
            </w:r>
            <w:r>
              <w:br/>
            </w:r>
            <w:r>
              <w:rPr>
                <w:rFonts w:ascii="Times New Roman"/>
                <w:b w:val="false"/>
                <w:i w:val="false"/>
                <w:color w:val="000000"/>
                <w:sz w:val="20"/>
              </w:rPr>
              <w:t>
- бөлшектердің күрделі тіліктер мен қимасын орындау;</w:t>
            </w:r>
            <w:r>
              <w:br/>
            </w:r>
            <w:r>
              <w:rPr>
                <w:rFonts w:ascii="Times New Roman"/>
                <w:b w:val="false"/>
                <w:i w:val="false"/>
                <w:color w:val="000000"/>
                <w:sz w:val="20"/>
              </w:rPr>
              <w:t>
- МЖБС сай сұлбаларды оқу, құрау, өңдеу;</w:t>
            </w:r>
            <w:r>
              <w:br/>
            </w:r>
            <w:r>
              <w:rPr>
                <w:rFonts w:ascii="Times New Roman"/>
                <w:b w:val="false"/>
                <w:i w:val="false"/>
                <w:color w:val="000000"/>
                <w:sz w:val="20"/>
              </w:rPr>
              <w:t>
- Жиынтық сызбаларды оқу және орындау, спецификация құрастыру;</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br/>
            </w:r>
            <w:r>
              <w:rPr>
                <w:rFonts w:ascii="Times New Roman"/>
                <w:b w:val="false"/>
                <w:i w:val="false"/>
                <w:color w:val="000000"/>
                <w:sz w:val="20"/>
              </w:rPr>
              <w:t>
Сызбалардың графикалық өңделуі. Сызу геометриясы мен проекциялық сызу негіздері. Машина құрылысының сызуы. Сызуды орындау жалпы ережелер.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AҚ 6</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келесіні </w:t>
            </w:r>
            <w:r>
              <w:rPr>
                <w:rFonts w:ascii="Times New Roman"/>
                <w:b/>
                <w:i w:val="false"/>
                <w:color w:val="000000"/>
                <w:sz w:val="20"/>
              </w:rPr>
              <w:t>білу керек:</w:t>
            </w:r>
            <w:r>
              <w:br/>
            </w:r>
            <w:r>
              <w:rPr>
                <w:rFonts w:ascii="Times New Roman"/>
                <w:b w:val="false"/>
                <w:i w:val="false"/>
                <w:color w:val="000000"/>
                <w:sz w:val="20"/>
              </w:rPr>
              <w:t>
- статика аксиомасы, жуық нүкте шегінде күшті анықтау ережесі;</w:t>
            </w:r>
            <w:r>
              <w:br/>
            </w:r>
            <w:r>
              <w:rPr>
                <w:rFonts w:ascii="Times New Roman"/>
                <w:b w:val="false"/>
                <w:i w:val="false"/>
                <w:color w:val="000000"/>
                <w:sz w:val="20"/>
              </w:rPr>
              <w:t>
- кіріс және өздік орналасқан күштің жазық жүйесінің тепе – теңдік теңдеулер;</w:t>
            </w:r>
            <w:r>
              <w:br/>
            </w:r>
            <w:r>
              <w:rPr>
                <w:rFonts w:ascii="Times New Roman"/>
                <w:b w:val="false"/>
                <w:i w:val="false"/>
                <w:color w:val="000000"/>
                <w:sz w:val="20"/>
              </w:rPr>
              <w:t>
- күрделі қималардың ауырлық орталығын анықтау формуласы;</w:t>
            </w:r>
            <w:r>
              <w:br/>
            </w:r>
            <w:r>
              <w:rPr>
                <w:rFonts w:ascii="Times New Roman"/>
                <w:b w:val="false"/>
                <w:i w:val="false"/>
                <w:color w:val="000000"/>
                <w:sz w:val="20"/>
              </w:rPr>
              <w:t>
- созылу, сығылу, кесу, мыжу, сынау, бүгілу кезіндегі күштік факторларды анықтау формуласы;</w:t>
            </w:r>
            <w:r>
              <w:br/>
            </w:r>
            <w:r>
              <w:rPr>
                <w:rFonts w:ascii="Times New Roman"/>
                <w:b w:val="false"/>
                <w:i w:val="false"/>
                <w:color w:val="000000"/>
                <w:sz w:val="20"/>
              </w:rPr>
              <w:t>
- көлденең күштің эпюрін құру, тиісті кернеудің, айнымалы күштің, көлденең күштің және бүгілу сәттерін реттілігі;</w:t>
            </w:r>
            <w:r>
              <w:br/>
            </w:r>
            <w:r>
              <w:rPr>
                <w:rFonts w:ascii="Times New Roman"/>
                <w:b w:val="false"/>
                <w:i w:val="false"/>
                <w:color w:val="000000"/>
                <w:sz w:val="20"/>
              </w:rPr>
              <w:t xml:space="preserve">
- тегіс телімде және дененің айнымалы қозғалысындағы тұрақты күшпен қуаттың жұмысын анықтау формуласы; ретімен қосылған механизмдердің пайдалы әрекет коэффициенті; </w:t>
            </w:r>
            <w:r>
              <w:br/>
            </w:r>
            <w:r>
              <w:rPr>
                <w:rFonts w:ascii="Times New Roman"/>
                <w:b w:val="false"/>
                <w:i w:val="false"/>
                <w:color w:val="000000"/>
                <w:sz w:val="20"/>
              </w:rPr>
              <w:t>
- машиналар мен машина бөлшектеріне қойылатын негізгі талаптары;</w:t>
            </w:r>
            <w:r>
              <w:br/>
            </w:r>
            <w:r>
              <w:rPr>
                <w:rFonts w:ascii="Times New Roman"/>
                <w:b w:val="false"/>
                <w:i w:val="false"/>
                <w:color w:val="000000"/>
                <w:sz w:val="20"/>
              </w:rPr>
              <w:t xml:space="preserve">
- берілістің белгілеу шарттары; механизмдердің кинематикалық сұлбасы; </w:t>
            </w:r>
            <w:r>
              <w:br/>
            </w:r>
            <w:r>
              <w:rPr>
                <w:rFonts w:ascii="Times New Roman"/>
                <w:b w:val="false"/>
                <w:i w:val="false"/>
                <w:color w:val="000000"/>
                <w:sz w:val="20"/>
              </w:rPr>
              <w:t>
- тік тісті және тік емес тісті берілістердің міндеті мен ерекшеліктері;</w:t>
            </w:r>
            <w:r>
              <w:br/>
            </w:r>
            <w:r>
              <w:rPr>
                <w:rFonts w:ascii="Times New Roman"/>
                <w:b w:val="false"/>
                <w:i w:val="false"/>
                <w:color w:val="000000"/>
                <w:sz w:val="20"/>
              </w:rPr>
              <w:t>
- ішпектер материалдарының қолданылуы, құрылымы, орны, жұмысы;</w:t>
            </w:r>
            <w:r>
              <w:br/>
            </w:r>
            <w:r>
              <w:rPr>
                <w:rFonts w:ascii="Times New Roman"/>
                <w:b w:val="false"/>
                <w:i w:val="false"/>
                <w:color w:val="000000"/>
                <w:sz w:val="20"/>
              </w:rPr>
              <w:t>
- осьтер мен валдар, редукторларды қолдануы, құрылымы, орны, жұмысы;</w:t>
            </w:r>
            <w:r>
              <w:br/>
            </w:r>
            <w:r>
              <w:rPr>
                <w:rFonts w:ascii="Times New Roman"/>
                <w:b w:val="false"/>
                <w:i w:val="false"/>
                <w:color w:val="000000"/>
                <w:sz w:val="20"/>
              </w:rPr>
              <w:t>
істей білу керек:</w:t>
            </w:r>
            <w:r>
              <w:br/>
            </w:r>
            <w:r>
              <w:rPr>
                <w:rFonts w:ascii="Times New Roman"/>
                <w:b w:val="false"/>
                <w:i w:val="false"/>
                <w:color w:val="000000"/>
                <w:sz w:val="20"/>
              </w:rPr>
              <w:t xml:space="preserve">
- тепе теңдік теңдеуін құру және шамамен белгісізді табу; </w:t>
            </w:r>
            <w:r>
              <w:br/>
            </w:r>
            <w:r>
              <w:rPr>
                <w:rFonts w:ascii="Times New Roman"/>
                <w:b w:val="false"/>
                <w:i w:val="false"/>
                <w:color w:val="000000"/>
                <w:sz w:val="20"/>
              </w:rPr>
              <w:t xml:space="preserve">
- шамалы нүктеге қарағанда күш сәтін анықтау; консол-ды, екі тіректі балкалар және басқа да денелердің тірек реакцияларын анықтау; брустың көлденең қимасында жүктеме түрлерін анықтау; </w:t>
            </w:r>
            <w:r>
              <w:br/>
            </w:r>
            <w:r>
              <w:rPr>
                <w:rFonts w:ascii="Times New Roman"/>
                <w:b w:val="false"/>
                <w:i w:val="false"/>
                <w:color w:val="000000"/>
                <w:sz w:val="20"/>
              </w:rPr>
              <w:t>
- көлденең күштің, қажетті кернеудің, айнымалы сәттердің, бүгілу сәттерінің эпюрін;</w:t>
            </w:r>
            <w:r>
              <w:br/>
            </w:r>
            <w:r>
              <w:rPr>
                <w:rFonts w:ascii="Times New Roman"/>
                <w:b w:val="false"/>
                <w:i w:val="false"/>
                <w:color w:val="000000"/>
                <w:sz w:val="20"/>
              </w:rPr>
              <w:t>
- созуда, ығыстыруда, кесуде, бүгуде есептің үш түрін орындау;</w:t>
            </w:r>
            <w:r>
              <w:br/>
            </w:r>
            <w:r>
              <w:rPr>
                <w:rFonts w:ascii="Times New Roman"/>
                <w:b w:val="false"/>
                <w:i w:val="false"/>
                <w:color w:val="000000"/>
                <w:sz w:val="20"/>
              </w:rPr>
              <w:t>
- оқу үшін механизмдердің кинематикалық сұлбасын құруда шартты беріліс белгілерін қолдану;</w:t>
            </w:r>
            <w:r>
              <w:br/>
            </w:r>
            <w:r>
              <w:rPr>
                <w:rFonts w:ascii="Times New Roman"/>
                <w:b w:val="false"/>
                <w:i w:val="false"/>
                <w:color w:val="000000"/>
                <w:sz w:val="20"/>
              </w:rPr>
              <w:t>
- бұрыштық жылдамдықты, айнымалы сәттерді, барлық валдарда қуатты, жеке беріліс сатыларындағы байланысты анықтау;</w:t>
            </w:r>
            <w:r>
              <w:br/>
            </w:r>
            <w:r>
              <w:rPr>
                <w:rFonts w:ascii="Times New Roman"/>
                <w:b w:val="false"/>
                <w:i w:val="false"/>
                <w:color w:val="000000"/>
                <w:sz w:val="20"/>
              </w:rPr>
              <w:t>
- тіс берілістерінің негізгі өлшемдеріндегі геометриялық есепті жүргізу</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механика негіздері</w:t>
            </w:r>
            <w:r>
              <w:br/>
            </w:r>
            <w:r>
              <w:rPr>
                <w:rFonts w:ascii="Times New Roman"/>
                <w:b w:val="false"/>
                <w:i w:val="false"/>
                <w:color w:val="000000"/>
                <w:sz w:val="20"/>
              </w:rPr>
              <w:t>
Статика: байланыс реакциясы, жазық және аралық күш жүйесінің тепе – теңдік жағдайы, күштің жұптық теориясы, жазық фигуралардың ауырлық орталығы. Кинематика: нүктелердің кинематикалық сипаты, нүкте қозғалысының теңдеуі, қатты денелердің нүкте қозғалысындағы жылдамдығы. Динамика: кіріс және айнымалы қозғалыстағы жұмыс пен қуатты анықтау, пайдалы жұмыс коэффициенті. Материалдардың кедергісі: ішкі және сыртқы күштер, қиысудың геометриялық сипаты; кернеу және диформациялар; төзімділік, тұрақтылығын есептеу, әр деформация түрлеріндегі тұрақтылық. Машиналар мен механизмдер бөлшектері: механизмдер мен машиналардың бөлшектері туралы негізгі ұғым. Берілістер: цилиндрлік, тістік, тізбектік, ремендік. Сырғу және тербеліс ішпектер. Тіректер. Ирек оймалы және шпондық қосылыстар.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KҚ 1</w:t>
            </w:r>
            <w:r>
              <w:br/>
            </w:r>
            <w:r>
              <w:rPr>
                <w:rFonts w:ascii="Times New Roman"/>
                <w:b w:val="false"/>
                <w:i w:val="false"/>
                <w:color w:val="000000"/>
                <w:sz w:val="20"/>
              </w:rPr>
              <w:t>
KҚ 5</w:t>
            </w:r>
            <w:r>
              <w:br/>
            </w:r>
            <w:r>
              <w:rPr>
                <w:rFonts w:ascii="Times New Roman"/>
                <w:b w:val="false"/>
                <w:i w:val="false"/>
                <w:color w:val="000000"/>
                <w:sz w:val="20"/>
              </w:rPr>
              <w:t>
AҚ 8</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өрісінің сипаттамалары;</w:t>
            </w:r>
            <w:r>
              <w:br/>
            </w:r>
            <w:r>
              <w:rPr>
                <w:rFonts w:ascii="Times New Roman"/>
                <w:b w:val="false"/>
                <w:i w:val="false"/>
                <w:color w:val="000000"/>
                <w:sz w:val="20"/>
              </w:rPr>
              <w:t>
- тұрақты ток тізбегінің негізгі параметрлері; электр энергия көзінің электр қозғаушы күш;</w:t>
            </w:r>
            <w:r>
              <w:br/>
            </w:r>
            <w:r>
              <w:rPr>
                <w:rFonts w:ascii="Times New Roman"/>
                <w:b w:val="false"/>
                <w:i w:val="false"/>
                <w:color w:val="000000"/>
                <w:sz w:val="20"/>
              </w:rPr>
              <w:t>
- электромагниттік индукция заңы;</w:t>
            </w:r>
            <w:r>
              <w:br/>
            </w:r>
            <w:r>
              <w:rPr>
                <w:rFonts w:ascii="Times New Roman"/>
                <w:b w:val="false"/>
                <w:i w:val="false"/>
                <w:color w:val="000000"/>
                <w:sz w:val="20"/>
              </w:rPr>
              <w:t xml:space="preserve">
- әр түрлі жүйедегі аспаптардың құрылымы; </w:t>
            </w:r>
            <w:r>
              <w:br/>
            </w:r>
            <w:r>
              <w:rPr>
                <w:rFonts w:ascii="Times New Roman"/>
                <w:b w:val="false"/>
                <w:i w:val="false"/>
                <w:color w:val="000000"/>
                <w:sz w:val="20"/>
              </w:rPr>
              <w:t>
- тұрақты токқа қарай айнымалы токтың артықшылығы; айнымалы токтың сипаттамалары;</w:t>
            </w:r>
            <w:r>
              <w:br/>
            </w:r>
            <w:r>
              <w:rPr>
                <w:rFonts w:ascii="Times New Roman"/>
                <w:b w:val="false"/>
                <w:i w:val="false"/>
                <w:color w:val="000000"/>
                <w:sz w:val="20"/>
              </w:rPr>
              <w:t>
- үш фазалы тұтынушылардың қосылу сұлбалары; үш фазалы тізбекті есептеу тәсілі мен ережесі;</w:t>
            </w:r>
            <w:r>
              <w:br/>
            </w:r>
            <w:r>
              <w:rPr>
                <w:rFonts w:ascii="Times New Roman"/>
                <w:b w:val="false"/>
                <w:i w:val="false"/>
                <w:color w:val="000000"/>
                <w:sz w:val="20"/>
              </w:rPr>
              <w:t>
- электр жетек құрамы, электр жетектер түрлері, электр жетектің жұмыс режимі;</w:t>
            </w:r>
            <w:r>
              <w:br/>
            </w:r>
            <w:r>
              <w:rPr>
                <w:rFonts w:ascii="Times New Roman"/>
                <w:b w:val="false"/>
                <w:i w:val="false"/>
                <w:color w:val="000000"/>
                <w:sz w:val="20"/>
              </w:rPr>
              <w:t xml:space="preserve">
- электр станциялар түрлері, электр беріліс желілері мен трансформаторлық  қосалқы станциялардың құрылымы туралы жалпы мағлұмат; </w:t>
            </w:r>
            <w:r>
              <w:br/>
            </w:r>
            <w:r>
              <w:rPr>
                <w:rFonts w:ascii="Times New Roman"/>
                <w:b w:val="false"/>
                <w:i w:val="false"/>
                <w:color w:val="000000"/>
                <w:sz w:val="20"/>
              </w:rPr>
              <w:t>
істей білу керек:</w:t>
            </w:r>
            <w:r>
              <w:br/>
            </w:r>
            <w:r>
              <w:rPr>
                <w:rFonts w:ascii="Times New Roman"/>
                <w:b w:val="false"/>
                <w:i w:val="false"/>
                <w:color w:val="000000"/>
                <w:sz w:val="20"/>
              </w:rPr>
              <w:t>
- өткізгіш кедергісін, Ом заңы бойынша ток өлшеу, электр ток жұмысы мен қуатын есептеу;</w:t>
            </w:r>
            <w:r>
              <w:br/>
            </w:r>
            <w:r>
              <w:rPr>
                <w:rFonts w:ascii="Times New Roman"/>
                <w:b w:val="false"/>
                <w:i w:val="false"/>
                <w:color w:val="000000"/>
                <w:sz w:val="20"/>
              </w:rPr>
              <w:t>
- тік және айналмалы орауыштың индуктивтігін анықтау;</w:t>
            </w:r>
            <w:r>
              <w:br/>
            </w:r>
            <w:r>
              <w:rPr>
                <w:rFonts w:ascii="Times New Roman"/>
                <w:b w:val="false"/>
                <w:i w:val="false"/>
                <w:color w:val="000000"/>
                <w:sz w:val="20"/>
              </w:rPr>
              <w:t>
- аспаптың шкала белгісі бойынша сипаттама беру;</w:t>
            </w:r>
            <w:r>
              <w:br/>
            </w:r>
            <w:r>
              <w:rPr>
                <w:rFonts w:ascii="Times New Roman"/>
                <w:b w:val="false"/>
                <w:i w:val="false"/>
                <w:color w:val="000000"/>
                <w:sz w:val="20"/>
              </w:rPr>
              <w:t>
- үш фазалы симметриялы емес және симметриялы тізбектіңі есебін орындау;</w:t>
            </w:r>
            <w:r>
              <w:br/>
            </w:r>
            <w:r>
              <w:rPr>
                <w:rFonts w:ascii="Times New Roman"/>
                <w:b w:val="false"/>
                <w:i w:val="false"/>
                <w:color w:val="000000"/>
                <w:sz w:val="20"/>
              </w:rPr>
              <w:t>
- түйістіргіш-релелік басқару сұлбасын оқу;</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 теория негіздері</w:t>
            </w:r>
            <w:r>
              <w:br/>
            </w:r>
            <w:r>
              <w:rPr>
                <w:rFonts w:ascii="Times New Roman"/>
                <w:b w:val="false"/>
                <w:i w:val="false"/>
                <w:color w:val="000000"/>
                <w:sz w:val="20"/>
              </w:rPr>
              <w:t xml:space="preserve">
Тұрақты бір фазалы және үш фазалы синусоидалы токтардың электр тізбегі; тұрақты және айнымалы ток электр машиналар; күштік трансформаторлар, трансформаторлардың арнайы түрлері. Электр энергия тудыру, жеткізу және тарату туралы жалпы мағлұмат.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KҚ 1</w:t>
            </w:r>
            <w:r>
              <w:br/>
            </w:r>
            <w:r>
              <w:rPr>
                <w:rFonts w:ascii="Times New Roman"/>
                <w:b w:val="false"/>
                <w:i w:val="false"/>
                <w:color w:val="000000"/>
                <w:sz w:val="20"/>
              </w:rPr>
              <w:t>
KҚ 5</w:t>
            </w:r>
            <w:r>
              <w:br/>
            </w:r>
            <w:r>
              <w:rPr>
                <w:rFonts w:ascii="Times New Roman"/>
                <w:b w:val="false"/>
                <w:i w:val="false"/>
                <w:color w:val="000000"/>
                <w:sz w:val="20"/>
              </w:rPr>
              <w:t>
AҚ 8</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әртүрлі дискреттік аспаптардың құрылымы, жұмыс қызметі, негізгі техникалық параметрлер, маркалануы, белгілеу шарттары және қолдану саласы;</w:t>
            </w:r>
            <w:r>
              <w:br/>
            </w:r>
            <w:r>
              <w:rPr>
                <w:rFonts w:ascii="Times New Roman"/>
                <w:b w:val="false"/>
                <w:i w:val="false"/>
                <w:color w:val="000000"/>
                <w:sz w:val="20"/>
              </w:rPr>
              <w:t>
- негізгі типтік сұлбалар, қоректендіру көзі мен түрлендіргіш құрылғыларды құрастыру негіздері;</w:t>
            </w:r>
            <w:r>
              <w:br/>
            </w:r>
            <w:r>
              <w:rPr>
                <w:rFonts w:ascii="Times New Roman"/>
                <w:b w:val="false"/>
                <w:i w:val="false"/>
                <w:color w:val="000000"/>
                <w:sz w:val="20"/>
              </w:rPr>
              <w:t>
- сұлбаның әр элементінің тағайындалуы;</w:t>
            </w:r>
            <w:r>
              <w:br/>
            </w:r>
            <w:r>
              <w:rPr>
                <w:rFonts w:ascii="Times New Roman"/>
                <w:b w:val="false"/>
                <w:i w:val="false"/>
                <w:color w:val="000000"/>
                <w:sz w:val="20"/>
              </w:rPr>
              <w:t>
- сұлба жұмысын айқындайтын негізгі кестелер;</w:t>
            </w:r>
            <w:r>
              <w:br/>
            </w:r>
            <w:r>
              <w:rPr>
                <w:rFonts w:ascii="Times New Roman"/>
                <w:b w:val="false"/>
                <w:i w:val="false"/>
                <w:color w:val="000000"/>
                <w:sz w:val="20"/>
              </w:rPr>
              <w:t>
- төменгі жиіліктегі күшейткіш каскадтардың сұлбасын, көп каскадты күшейткіштер, қуаттық күшейткіштер, тұрақты ток күшейткіштер, операциялық күшейткіштердің сұлбасын құру негіздері;</w:t>
            </w:r>
            <w:r>
              <w:br/>
            </w:r>
            <w:r>
              <w:rPr>
                <w:rFonts w:ascii="Times New Roman"/>
                <w:b w:val="false"/>
                <w:i w:val="false"/>
                <w:color w:val="000000"/>
                <w:sz w:val="20"/>
              </w:rPr>
              <w:t>
- сұлбаның әр элементінің тағайындалуы;</w:t>
            </w:r>
            <w:r>
              <w:br/>
            </w:r>
            <w:r>
              <w:rPr>
                <w:rFonts w:ascii="Times New Roman"/>
                <w:b w:val="false"/>
                <w:i w:val="false"/>
                <w:color w:val="000000"/>
                <w:sz w:val="20"/>
              </w:rPr>
              <w:t xml:space="preserve">
- генераторлар мен импульсты құрылғыларының типтік сұлбасының жұмысы  және құрастыру негіздері; </w:t>
            </w:r>
            <w:r>
              <w:br/>
            </w:r>
            <w:r>
              <w:rPr>
                <w:rFonts w:ascii="Times New Roman"/>
                <w:b w:val="false"/>
                <w:i w:val="false"/>
                <w:color w:val="000000"/>
                <w:sz w:val="20"/>
              </w:rPr>
              <w:t xml:space="preserve">
- электроника дамыту көріністер туралы; </w:t>
            </w:r>
            <w:r>
              <w:br/>
            </w:r>
            <w:r>
              <w:rPr>
                <w:rFonts w:ascii="Times New Roman"/>
                <w:b w:val="false"/>
                <w:i w:val="false"/>
                <w:color w:val="000000"/>
                <w:sz w:val="20"/>
              </w:rPr>
              <w:t>
істей білу керек:</w:t>
            </w:r>
            <w:r>
              <w:br/>
            </w:r>
            <w:r>
              <w:rPr>
                <w:rFonts w:ascii="Times New Roman"/>
                <w:b w:val="false"/>
                <w:i w:val="false"/>
                <w:color w:val="000000"/>
                <w:sz w:val="20"/>
              </w:rPr>
              <w:t xml:space="preserve">
- зертханалық жұмыстарды жүргізу үшін сұлбаларды жинау; </w:t>
            </w:r>
            <w:r>
              <w:br/>
            </w:r>
            <w:r>
              <w:rPr>
                <w:rFonts w:ascii="Times New Roman"/>
                <w:b w:val="false"/>
                <w:i w:val="false"/>
                <w:color w:val="000000"/>
                <w:sz w:val="20"/>
              </w:rPr>
              <w:t xml:space="preserve">
- техникалық және анықтамалық әдебиет каталогтарын пайдалану; </w:t>
            </w:r>
            <w:r>
              <w:br/>
            </w:r>
            <w:r>
              <w:rPr>
                <w:rFonts w:ascii="Times New Roman"/>
                <w:b w:val="false"/>
                <w:i w:val="false"/>
                <w:color w:val="000000"/>
                <w:sz w:val="20"/>
              </w:rPr>
              <w:t>
- қарапайым типтік сұлбаларды оқу және құрау;</w:t>
            </w:r>
            <w:r>
              <w:br/>
            </w:r>
            <w:r>
              <w:rPr>
                <w:rFonts w:ascii="Times New Roman"/>
                <w:b w:val="false"/>
                <w:i w:val="false"/>
                <w:color w:val="000000"/>
                <w:sz w:val="20"/>
              </w:rPr>
              <w:t>
- негізгі есептік байланыс бойынша есептер жүргізу;</w:t>
            </w:r>
            <w:r>
              <w:br/>
            </w:r>
            <w:r>
              <w:rPr>
                <w:rFonts w:ascii="Times New Roman"/>
                <w:b w:val="false"/>
                <w:i w:val="false"/>
                <w:color w:val="000000"/>
                <w:sz w:val="20"/>
              </w:rPr>
              <w:t>
- типтік сұлбалардың кемшіліктері мен жетістіктерін талдау;</w:t>
            </w:r>
            <w:r>
              <w:br/>
            </w:r>
            <w:r>
              <w:rPr>
                <w:rFonts w:ascii="Times New Roman"/>
                <w:b w:val="false"/>
                <w:i w:val="false"/>
                <w:color w:val="000000"/>
                <w:sz w:val="20"/>
              </w:rPr>
              <w:t>
- импульстық құрылғы мен қарапайым логикалық элементтер негізінде күрделі емес электронды сұлбаларды оқу және құрау;</w:t>
            </w:r>
            <w:r>
              <w:br/>
            </w:r>
            <w:r>
              <w:rPr>
                <w:rFonts w:ascii="Times New Roman"/>
                <w:b w:val="false"/>
                <w:i w:val="false"/>
                <w:color w:val="000000"/>
                <w:sz w:val="20"/>
              </w:rPr>
              <w:t xml:space="preserve">
- микропроцессорлық техника элементтері негізінде қарапайым электронды сұлбаларды оқу және құрау;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техника негіздері</w:t>
            </w:r>
            <w:r>
              <w:br/>
            </w:r>
            <w:r>
              <w:rPr>
                <w:rFonts w:ascii="Times New Roman"/>
                <w:b w:val="false"/>
                <w:i w:val="false"/>
                <w:color w:val="000000"/>
                <w:sz w:val="20"/>
              </w:rPr>
              <w:t>
Электрвакуумды және газбен разрядтауыш аспаптар, электрондық түзеткіштер, стабилизаторлар, күшейткіштер мен генераторлар. Микроэлектроника интегралды сұлбалары.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KҚ 1</w:t>
            </w:r>
            <w:r>
              <w:br/>
            </w:r>
            <w:r>
              <w:rPr>
                <w:rFonts w:ascii="Times New Roman"/>
                <w:b w:val="false"/>
                <w:i w:val="false"/>
                <w:color w:val="000000"/>
                <w:sz w:val="20"/>
              </w:rPr>
              <w:t>
AҚ 9</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xml:space="preserve">
- металдардың жіктелуі; </w:t>
            </w:r>
            <w:r>
              <w:br/>
            </w:r>
            <w:r>
              <w:rPr>
                <w:rFonts w:ascii="Times New Roman"/>
                <w:b w:val="false"/>
                <w:i w:val="false"/>
                <w:color w:val="000000"/>
                <w:sz w:val="20"/>
              </w:rPr>
              <w:t>
- Fe – C қорытпалар мен түсті металдардың қасиеттері;</w:t>
            </w:r>
            <w:r>
              <w:br/>
            </w:r>
            <w:r>
              <w:rPr>
                <w:rFonts w:ascii="Times New Roman"/>
                <w:b w:val="false"/>
                <w:i w:val="false"/>
                <w:color w:val="000000"/>
                <w:sz w:val="20"/>
              </w:rPr>
              <w:t>
- болат пен шойын, түсті металдар мен қорытпалардың маркалауы;</w:t>
            </w:r>
            <w:r>
              <w:br/>
            </w:r>
            <w:r>
              <w:rPr>
                <w:rFonts w:ascii="Times New Roman"/>
                <w:b w:val="false"/>
                <w:i w:val="false"/>
                <w:color w:val="000000"/>
                <w:sz w:val="20"/>
              </w:rPr>
              <w:t>
- өткізгіш материал кедергісінің әр-түрлі факторлардан тәуелділігі;</w:t>
            </w:r>
            <w:r>
              <w:br/>
            </w:r>
            <w:r>
              <w:rPr>
                <w:rFonts w:ascii="Times New Roman"/>
                <w:b w:val="false"/>
                <w:i w:val="false"/>
                <w:color w:val="000000"/>
                <w:sz w:val="20"/>
              </w:rPr>
              <w:t xml:space="preserve">
- сымдар мен кабелдердің маркалауы, қолдану саласы; </w:t>
            </w:r>
            <w:r>
              <w:br/>
            </w:r>
            <w:r>
              <w:rPr>
                <w:rFonts w:ascii="Times New Roman"/>
                <w:b w:val="false"/>
                <w:i w:val="false"/>
                <w:color w:val="000000"/>
                <w:sz w:val="20"/>
              </w:rPr>
              <w:t>
-  электр оқшаулағыш материалдардың қасиеті;</w:t>
            </w:r>
            <w:r>
              <w:br/>
            </w:r>
            <w:r>
              <w:rPr>
                <w:rFonts w:ascii="Times New Roman"/>
                <w:b w:val="false"/>
                <w:i w:val="false"/>
                <w:color w:val="000000"/>
                <w:sz w:val="20"/>
              </w:rPr>
              <w:t>
- газды диэлектриктердің электр өткізгіштігі;</w:t>
            </w:r>
            <w:r>
              <w:br/>
            </w:r>
            <w:r>
              <w:rPr>
                <w:rFonts w:ascii="Times New Roman"/>
                <w:b w:val="false"/>
                <w:i w:val="false"/>
                <w:color w:val="000000"/>
                <w:sz w:val="20"/>
              </w:rPr>
              <w:t>
- сұйық диэлектриктердің электр  төзімділігіне әсер ету факторлар; сұйық диэлектриктердің кемшіліктері мен жетістіктері;</w:t>
            </w:r>
            <w:r>
              <w:br/>
            </w:r>
            <w:r>
              <w:rPr>
                <w:rFonts w:ascii="Times New Roman"/>
                <w:b w:val="false"/>
                <w:i w:val="false"/>
                <w:color w:val="000000"/>
                <w:sz w:val="20"/>
              </w:rPr>
              <w:t>
- пластмасса кемшіліктері мен жетістіктері , оларды қолдану саласы;</w:t>
            </w:r>
            <w:r>
              <w:br/>
            </w:r>
            <w:r>
              <w:rPr>
                <w:rFonts w:ascii="Times New Roman"/>
                <w:b w:val="false"/>
                <w:i w:val="false"/>
                <w:color w:val="000000"/>
                <w:sz w:val="20"/>
              </w:rPr>
              <w:t>
- резина кемшіліктері мен жетістіктері, оны қолдану саласы;</w:t>
            </w:r>
            <w:r>
              <w:br/>
            </w:r>
            <w:r>
              <w:rPr>
                <w:rFonts w:ascii="Times New Roman"/>
                <w:b w:val="false"/>
                <w:i w:val="false"/>
                <w:color w:val="000000"/>
                <w:sz w:val="20"/>
              </w:rPr>
              <w:t xml:space="preserve">
- лак, эмаль, компаунд маркалау; оларға қойылатын негізгі талаптар, қолдану саласы; </w:t>
            </w:r>
            <w:r>
              <w:br/>
            </w:r>
            <w:r>
              <w:rPr>
                <w:rFonts w:ascii="Times New Roman"/>
                <w:b w:val="false"/>
                <w:i w:val="false"/>
                <w:color w:val="000000"/>
                <w:sz w:val="20"/>
              </w:rPr>
              <w:t>
- кигіз материалдарының тағайындалуы; олардың электр төзімділігін арттыру тәсілдері;</w:t>
            </w:r>
            <w:r>
              <w:br/>
            </w:r>
            <w:r>
              <w:rPr>
                <w:rFonts w:ascii="Times New Roman"/>
                <w:b w:val="false"/>
                <w:i w:val="false"/>
                <w:color w:val="000000"/>
                <w:sz w:val="20"/>
              </w:rPr>
              <w:t>
- слюда негізінде электр оқшаулағыш материалдардың жіктелуі;</w:t>
            </w:r>
            <w:r>
              <w:br/>
            </w:r>
            <w:r>
              <w:rPr>
                <w:rFonts w:ascii="Times New Roman"/>
                <w:b w:val="false"/>
                <w:i w:val="false"/>
                <w:color w:val="000000"/>
                <w:sz w:val="20"/>
              </w:rPr>
              <w:t>
- электр химикалық керамика мен шынының жіктелуі;</w:t>
            </w:r>
            <w:r>
              <w:br/>
            </w:r>
            <w:r>
              <w:rPr>
                <w:rFonts w:ascii="Times New Roman"/>
                <w:b w:val="false"/>
                <w:i w:val="false"/>
                <w:color w:val="000000"/>
                <w:sz w:val="20"/>
              </w:rPr>
              <w:t>
- сыртқы ортадан жартылай өткізгіштік материалдардың тәуелділігі;</w:t>
            </w:r>
            <w:r>
              <w:br/>
            </w:r>
            <w:r>
              <w:rPr>
                <w:rFonts w:ascii="Times New Roman"/>
                <w:b w:val="false"/>
                <w:i w:val="false"/>
                <w:color w:val="000000"/>
                <w:sz w:val="20"/>
              </w:rPr>
              <w:t>
- магниттік материалдардың негізгі сипаты;</w:t>
            </w:r>
            <w:r>
              <w:br/>
            </w:r>
            <w:r>
              <w:rPr>
                <w:rFonts w:ascii="Times New Roman"/>
                <w:b w:val="false"/>
                <w:i w:val="false"/>
                <w:color w:val="000000"/>
                <w:sz w:val="20"/>
              </w:rPr>
              <w:t xml:space="preserve">
- қосымша материалдар; жұмсақ және қатты дәнекерлердің сипаты; </w:t>
            </w:r>
            <w:r>
              <w:br/>
            </w:r>
            <w:r>
              <w:rPr>
                <w:rFonts w:ascii="Times New Roman"/>
                <w:b w:val="false"/>
                <w:i w:val="false"/>
                <w:color w:val="000000"/>
                <w:sz w:val="20"/>
              </w:rPr>
              <w:t>
істей білу керек:</w:t>
            </w:r>
            <w:r>
              <w:br/>
            </w:r>
            <w:r>
              <w:rPr>
                <w:rFonts w:ascii="Times New Roman"/>
                <w:b w:val="false"/>
                <w:i w:val="false"/>
                <w:color w:val="000000"/>
                <w:sz w:val="20"/>
              </w:rPr>
              <w:t>
- құрамына қарай қорытпалардың сипатын беру;</w:t>
            </w:r>
            <w:r>
              <w:br/>
            </w:r>
            <w:r>
              <w:rPr>
                <w:rFonts w:ascii="Times New Roman"/>
                <w:b w:val="false"/>
                <w:i w:val="false"/>
                <w:color w:val="000000"/>
                <w:sz w:val="20"/>
              </w:rPr>
              <w:t>
- өткізгіш материалдардың жіктеу;</w:t>
            </w:r>
            <w:r>
              <w:br/>
            </w:r>
            <w:r>
              <w:rPr>
                <w:rFonts w:ascii="Times New Roman"/>
                <w:b w:val="false"/>
                <w:i w:val="false"/>
                <w:color w:val="000000"/>
                <w:sz w:val="20"/>
              </w:rPr>
              <w:t>
- сымдар мен кабелдердің маркаларын білу;</w:t>
            </w:r>
            <w:r>
              <w:br/>
            </w:r>
            <w:r>
              <w:rPr>
                <w:rFonts w:ascii="Times New Roman"/>
                <w:b w:val="false"/>
                <w:i w:val="false"/>
                <w:color w:val="000000"/>
                <w:sz w:val="20"/>
              </w:rPr>
              <w:t>
- электр оқшаулағыш материалдардың электр төзімділігін анықтау;</w:t>
            </w:r>
            <w:r>
              <w:br/>
            </w:r>
            <w:r>
              <w:rPr>
                <w:rFonts w:ascii="Times New Roman"/>
                <w:b w:val="false"/>
                <w:i w:val="false"/>
                <w:color w:val="000000"/>
                <w:sz w:val="20"/>
              </w:rPr>
              <w:t>
- магниттік материалдардың түрін анықтау;</w:t>
            </w:r>
            <w:r>
              <w:br/>
            </w:r>
            <w:r>
              <w:rPr>
                <w:rFonts w:ascii="Times New Roman"/>
                <w:b w:val="false"/>
                <w:i w:val="false"/>
                <w:color w:val="000000"/>
                <w:sz w:val="20"/>
              </w:rPr>
              <w:t xml:space="preserve">
- дәнекер мен флюстерді таңдау;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Электрматериалтану</w:t>
            </w:r>
            <w:r>
              <w:br/>
            </w:r>
            <w:r>
              <w:rPr>
                <w:rFonts w:ascii="Times New Roman"/>
                <w:b w:val="false"/>
                <w:i w:val="false"/>
                <w:color w:val="000000"/>
                <w:sz w:val="20"/>
              </w:rPr>
              <w:t xml:space="preserve">
Заттардың құрылымы туралы жалпы мәліметтер. Электр материалдардың жіктелуі. Өткізгіш материалдар. Жартылай өткізгіш материалдар. Диэлектрикалық материалдар. Магниттік материалдар. Электрондық техника өнімдері үшін қолданылатын материалдар.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KҚ 3</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өлшегіш аспаптардың шамасын тағайындау;</w:t>
            </w:r>
            <w:r>
              <w:br/>
            </w:r>
            <w:r>
              <w:rPr>
                <w:rFonts w:ascii="Times New Roman"/>
                <w:b w:val="false"/>
                <w:i w:val="false"/>
                <w:color w:val="000000"/>
                <w:sz w:val="20"/>
              </w:rPr>
              <w:t>
- өлшегіш аспаптардың тағайындалуы;</w:t>
            </w:r>
            <w:r>
              <w:br/>
            </w:r>
            <w:r>
              <w:rPr>
                <w:rFonts w:ascii="Times New Roman"/>
                <w:b w:val="false"/>
                <w:i w:val="false"/>
                <w:color w:val="000000"/>
                <w:sz w:val="20"/>
              </w:rPr>
              <w:t>
- өлшегіш шамаларды түрлендіру тәсілдері;</w:t>
            </w:r>
            <w:r>
              <w:br/>
            </w:r>
            <w:r>
              <w:rPr>
                <w:rFonts w:ascii="Times New Roman"/>
                <w:b w:val="false"/>
                <w:i w:val="false"/>
                <w:color w:val="000000"/>
                <w:sz w:val="20"/>
              </w:rPr>
              <w:t>
- электр заңы;</w:t>
            </w:r>
            <w:r>
              <w:br/>
            </w:r>
            <w:r>
              <w:rPr>
                <w:rFonts w:ascii="Times New Roman"/>
                <w:b w:val="false"/>
                <w:i w:val="false"/>
                <w:color w:val="000000"/>
                <w:sz w:val="20"/>
              </w:rPr>
              <w:t>
- потенциометрдің жұмыс принципі; өлшеу шамаларды сандық түрге айналдыру тәсілдер;</w:t>
            </w:r>
            <w:r>
              <w:br/>
            </w:r>
            <w:r>
              <w:rPr>
                <w:rFonts w:ascii="Times New Roman"/>
                <w:b w:val="false"/>
                <w:i w:val="false"/>
                <w:color w:val="000000"/>
                <w:sz w:val="20"/>
              </w:rPr>
              <w:t>
- тіркеу аспаптар мен түрлендіргіштердің жұмыс принципі;</w:t>
            </w:r>
            <w:r>
              <w:br/>
            </w:r>
            <w:r>
              <w:rPr>
                <w:rFonts w:ascii="Times New Roman"/>
                <w:b w:val="false"/>
                <w:i w:val="false"/>
                <w:color w:val="000000"/>
                <w:sz w:val="20"/>
              </w:rPr>
              <w:t>
істей білу керек:</w:t>
            </w:r>
            <w:r>
              <w:br/>
            </w:r>
            <w:r>
              <w:rPr>
                <w:rFonts w:ascii="Times New Roman"/>
                <w:b w:val="false"/>
                <w:i w:val="false"/>
                <w:color w:val="000000"/>
                <w:sz w:val="20"/>
              </w:rPr>
              <w:t>
- зертханалық жұмыстарда өлшеу бірліктері мен формулаларды қолдануды;</w:t>
            </w:r>
            <w:r>
              <w:br/>
            </w:r>
            <w:r>
              <w:rPr>
                <w:rFonts w:ascii="Times New Roman"/>
                <w:b w:val="false"/>
                <w:i w:val="false"/>
                <w:color w:val="000000"/>
                <w:sz w:val="20"/>
              </w:rPr>
              <w:t xml:space="preserve">
- шунт кедергісін және қосымша кедергіні есептеу; </w:t>
            </w:r>
            <w:r>
              <w:br/>
            </w:r>
            <w:r>
              <w:rPr>
                <w:rFonts w:ascii="Times New Roman"/>
                <w:b w:val="false"/>
                <w:i w:val="false"/>
                <w:color w:val="000000"/>
                <w:sz w:val="20"/>
              </w:rPr>
              <w:t>
- өлшегіш трансформаторларды таңдау;</w:t>
            </w:r>
            <w:r>
              <w:br/>
            </w:r>
            <w:r>
              <w:rPr>
                <w:rFonts w:ascii="Times New Roman"/>
                <w:b w:val="false"/>
                <w:i w:val="false"/>
                <w:color w:val="000000"/>
                <w:sz w:val="20"/>
              </w:rPr>
              <w:t>
- электр тізбектің параметрлерін анықтау;</w:t>
            </w:r>
            <w:r>
              <w:br/>
            </w:r>
            <w:r>
              <w:rPr>
                <w:rFonts w:ascii="Times New Roman"/>
                <w:b w:val="false"/>
                <w:i w:val="false"/>
                <w:color w:val="000000"/>
                <w:sz w:val="20"/>
              </w:rPr>
              <w:t xml:space="preserve">
- нақты аспаптарды қолдану және қосылу сұлбаларын орындау; </w:t>
            </w:r>
            <w:r>
              <w:br/>
            </w:r>
            <w:r>
              <w:rPr>
                <w:rFonts w:ascii="Times New Roman"/>
                <w:b w:val="false"/>
                <w:i w:val="false"/>
                <w:color w:val="000000"/>
                <w:sz w:val="20"/>
              </w:rPr>
              <w:t>
- тіркеу аспап таңдау және оның жұмыс принципін игеру.</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 өлшемдер</w:t>
            </w:r>
            <w:r>
              <w:br/>
            </w:r>
            <w:r>
              <w:rPr>
                <w:rFonts w:ascii="Times New Roman"/>
                <w:b w:val="false"/>
                <w:i w:val="false"/>
                <w:color w:val="000000"/>
                <w:sz w:val="20"/>
              </w:rPr>
              <w:t>
Электрлік түрлендіргіштер. Аспаптардың Мемлекеттік жүйесі (АМЖ). Электр өлшегіш аспаптар мен электр өлшемдер. Температура, қысым, деңгейді, заттың саны мен шығынын, заттың физикалық – химиялық  қасиеті. Ақпаратты айқындау құрылымы. Техникалық өлшемдер. Универсал және арнайы өлшем құралдары. Желілік шамадағы құралдарын таңдау.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KҚ 1</w:t>
            </w:r>
            <w:r>
              <w:br/>
            </w:r>
            <w:r>
              <w:rPr>
                <w:rFonts w:ascii="Times New Roman"/>
                <w:b w:val="false"/>
                <w:i w:val="false"/>
                <w:color w:val="000000"/>
                <w:sz w:val="20"/>
              </w:rPr>
              <w:t>
AҚ 9</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жетек негіздерін;</w:t>
            </w:r>
            <w:r>
              <w:br/>
            </w:r>
            <w:r>
              <w:rPr>
                <w:rFonts w:ascii="Times New Roman"/>
                <w:b w:val="false"/>
                <w:i w:val="false"/>
                <w:color w:val="000000"/>
                <w:sz w:val="20"/>
              </w:rPr>
              <w:t xml:space="preserve">
- электр жетектегі ауыспалы процестерді; </w:t>
            </w:r>
            <w:r>
              <w:br/>
            </w:r>
            <w:r>
              <w:rPr>
                <w:rFonts w:ascii="Times New Roman"/>
                <w:b w:val="false"/>
                <w:i w:val="false"/>
                <w:color w:val="000000"/>
                <w:sz w:val="20"/>
              </w:rPr>
              <w:t>
- электр жетекпен басқару сұлбасын;</w:t>
            </w:r>
            <w:r>
              <w:br/>
            </w:r>
            <w:r>
              <w:rPr>
                <w:rFonts w:ascii="Times New Roman"/>
                <w:b w:val="false"/>
                <w:i w:val="false"/>
                <w:color w:val="000000"/>
                <w:sz w:val="20"/>
              </w:rPr>
              <w:t>
- кедергі есебін, электр қозғалтқыш есебін таңдау тәсілдерін;</w:t>
            </w:r>
            <w:r>
              <w:br/>
            </w:r>
            <w:r>
              <w:rPr>
                <w:rFonts w:ascii="Times New Roman"/>
                <w:b w:val="false"/>
                <w:i w:val="false"/>
                <w:color w:val="000000"/>
                <w:sz w:val="20"/>
              </w:rPr>
              <w:t>
- электр жетекпен басқару тәсілдерін;</w:t>
            </w:r>
            <w:r>
              <w:br/>
            </w:r>
            <w:r>
              <w:rPr>
                <w:rFonts w:ascii="Times New Roman"/>
                <w:b w:val="false"/>
                <w:i w:val="false"/>
                <w:color w:val="000000"/>
                <w:sz w:val="20"/>
              </w:rPr>
              <w:t>
істей білу керек:</w:t>
            </w:r>
            <w:r>
              <w:br/>
            </w:r>
            <w:r>
              <w:rPr>
                <w:rFonts w:ascii="Times New Roman"/>
                <w:b w:val="false"/>
                <w:i w:val="false"/>
                <w:color w:val="000000"/>
                <w:sz w:val="20"/>
              </w:rPr>
              <w:t>
- автоматтандырылған жетектің сұлбасын жинауды;</w:t>
            </w:r>
            <w:r>
              <w:br/>
            </w:r>
            <w:r>
              <w:rPr>
                <w:rFonts w:ascii="Times New Roman"/>
                <w:b w:val="false"/>
                <w:i w:val="false"/>
                <w:color w:val="000000"/>
                <w:sz w:val="20"/>
              </w:rPr>
              <w:t>
- іске қосқыш, тежеуіш пен реттегіш кедергілердің есебін;</w:t>
            </w:r>
            <w:r>
              <w:br/>
            </w:r>
            <w:r>
              <w:rPr>
                <w:rFonts w:ascii="Times New Roman"/>
                <w:b w:val="false"/>
                <w:i w:val="false"/>
                <w:color w:val="000000"/>
                <w:sz w:val="20"/>
              </w:rPr>
              <w:t>
- жұмыс режимі мен қоршаған ортаға байланысты электр қозғалтқыштарды есептеу және таңдауды;</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Автоматтандырылған электр жетек</w:t>
            </w:r>
            <w:r>
              <w:br/>
            </w:r>
            <w:r>
              <w:rPr>
                <w:rFonts w:ascii="Times New Roman"/>
                <w:b w:val="false"/>
                <w:i w:val="false"/>
                <w:color w:val="000000"/>
                <w:sz w:val="20"/>
              </w:rPr>
              <w:t>
Электр жетек механикасы. Тұрақты ток қозғалтқыштарының электрмеханикалық қасиеттер. Айнымалы ток қозғалтқыштарының электрмеханикалық қасиеттер. Электр жетектердің жылдамдығын реттеу. Электр жетектердегі ауыспалы процестер. Іске қосу, тежеуіш пен реттеу кедергілердің есебі. Электр жетектердегі энергия және қуат шығындары. Қозғалтқыштарды таңдау. Электр жетектердің электрмеханикалық аппараттары және басқару құрылғылары. Электржетектің түйістіргіш-релелік басқаруы. Түйіспесіз аппараттарды қолдану арқылы электр жетекті басқару.</w:t>
            </w:r>
            <w:r>
              <w:br/>
            </w:r>
            <w:r>
              <w:rPr>
                <w:rFonts w:ascii="Times New Roman"/>
                <w:b w:val="false"/>
                <w:i w:val="false"/>
                <w:color w:val="000000"/>
                <w:sz w:val="20"/>
              </w:rPr>
              <w:t>
Үздіксіз жұмыс істейтін жүйе көмегімен электр жетекті басқару.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4</w:t>
            </w:r>
            <w:r>
              <w:br/>
            </w:r>
            <w:r>
              <w:rPr>
                <w:rFonts w:ascii="Times New Roman"/>
                <w:b w:val="false"/>
                <w:i w:val="false"/>
                <w:color w:val="000000"/>
                <w:sz w:val="20"/>
              </w:rPr>
              <w:t>
КҚ 5</w:t>
            </w:r>
            <w:r>
              <w:br/>
            </w:r>
            <w:r>
              <w:rPr>
                <w:rFonts w:ascii="Times New Roman"/>
                <w:b w:val="false"/>
                <w:i w:val="false"/>
                <w:color w:val="000000"/>
                <w:sz w:val="20"/>
              </w:rPr>
              <w:t>
AҚ 2</w:t>
            </w:r>
            <w:r>
              <w:br/>
            </w:r>
            <w:r>
              <w:rPr>
                <w:rFonts w:ascii="Times New Roman"/>
                <w:b w:val="false"/>
                <w:i w:val="false"/>
                <w:color w:val="000000"/>
                <w:sz w:val="20"/>
              </w:rPr>
              <w:t>
АҚ 8</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стандарттау тәсілдерін;</w:t>
            </w:r>
            <w:r>
              <w:br/>
            </w:r>
            <w:r>
              <w:rPr>
                <w:rFonts w:ascii="Times New Roman"/>
                <w:b w:val="false"/>
                <w:i w:val="false"/>
                <w:color w:val="000000"/>
                <w:sz w:val="20"/>
              </w:rPr>
              <w:t>
- жіктеу және кодтау бірыңғай жүйесі;  физикалық шамалардың бірліктер жүйесі;</w:t>
            </w:r>
            <w:r>
              <w:br/>
            </w:r>
            <w:r>
              <w:rPr>
                <w:rFonts w:ascii="Times New Roman"/>
                <w:b w:val="false"/>
                <w:i w:val="false"/>
                <w:color w:val="000000"/>
                <w:sz w:val="20"/>
              </w:rPr>
              <w:t>
- техникалық және электрлік өлшемдер негіздері;</w:t>
            </w:r>
            <w:r>
              <w:br/>
            </w:r>
            <w:r>
              <w:rPr>
                <w:rFonts w:ascii="Times New Roman"/>
                <w:b w:val="false"/>
                <w:i w:val="false"/>
                <w:color w:val="000000"/>
                <w:sz w:val="20"/>
              </w:rPr>
              <w:t xml:space="preserve">
- Мемлекеттік стандарт мен сертификаттау ережесі; </w:t>
            </w:r>
            <w:r>
              <w:br/>
            </w:r>
            <w:r>
              <w:rPr>
                <w:rFonts w:ascii="Times New Roman"/>
                <w:b w:val="false"/>
                <w:i w:val="false"/>
                <w:color w:val="000000"/>
                <w:sz w:val="20"/>
              </w:rPr>
              <w:t>
істей білу керек:</w:t>
            </w:r>
            <w:r>
              <w:br/>
            </w:r>
            <w:r>
              <w:rPr>
                <w:rFonts w:ascii="Times New Roman"/>
                <w:b w:val="false"/>
                <w:i w:val="false"/>
                <w:color w:val="000000"/>
                <w:sz w:val="20"/>
              </w:rPr>
              <w:t>
- ақпаратты оқу және кодтау;</w:t>
            </w:r>
            <w:r>
              <w:br/>
            </w:r>
            <w:r>
              <w:rPr>
                <w:rFonts w:ascii="Times New Roman"/>
                <w:b w:val="false"/>
                <w:i w:val="false"/>
                <w:color w:val="000000"/>
                <w:sz w:val="20"/>
              </w:rPr>
              <w:t>
- техникалық және электр өлшемдерін жүргізу; Мемлекеттік стандарттарға материалдың сай болуын анықтау;</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Стандарттау, метрологиялау және сертификаттау негіздері</w:t>
            </w:r>
            <w:r>
              <w:br/>
            </w:r>
            <w:r>
              <w:rPr>
                <w:rFonts w:ascii="Times New Roman"/>
                <w:b w:val="false"/>
                <w:i w:val="false"/>
                <w:color w:val="000000"/>
                <w:sz w:val="20"/>
              </w:rPr>
              <w:t xml:space="preserve">
Стандарттауддың негізгі басты мақсаты - сапалы өніммен қамтамасыздандыру, сондай-ақ оның жалпы сипаты, мақсаты, стандарттау принципі мен қызметі. Стандарттау тәсілі. Мемлекеттік стандарттау жүйесі. Мемлекетаралық, халықаралық және аумақтық стандарттау. Техникалық-экономикалық ақпараттың жіктеу және кодтау бірыңғай жүйесі. Техникалық және электр өлшемдер негіздері. Физикалық шамалардың өлшемдерін жариялау жүйесі. Өлшеу бірліктері мен мемлекеттік бақылауды қамтамасыз ету Мемлекеттік жүйесі. Сертификаттаудың негізгі мақсаты мен негіздері. Сертификаттау саласындағы құжаттама. Сертификаттау тәртібі. Сапа жүйесіндегі сертификаттау. Мемлекеттік стандарт пен сертификаттау ережесі.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KҚ 1</w:t>
            </w:r>
            <w:r>
              <w:br/>
            </w:r>
            <w:r>
              <w:rPr>
                <w:rFonts w:ascii="Times New Roman"/>
                <w:b w:val="false"/>
                <w:i w:val="false"/>
                <w:color w:val="000000"/>
                <w:sz w:val="20"/>
              </w:rPr>
              <w:t>
AҚ 7</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тұрақты ток машиналарының жұмыс принципін;</w:t>
            </w:r>
            <w:r>
              <w:br/>
            </w:r>
            <w:r>
              <w:rPr>
                <w:rFonts w:ascii="Times New Roman"/>
                <w:b w:val="false"/>
                <w:i w:val="false"/>
                <w:color w:val="000000"/>
                <w:sz w:val="20"/>
              </w:rPr>
              <w:t>
- тұрақты тоқ машиналарының құрылымын; якорлық орамдар құрылымын;</w:t>
            </w:r>
            <w:r>
              <w:br/>
            </w:r>
            <w:r>
              <w:rPr>
                <w:rFonts w:ascii="Times New Roman"/>
                <w:b w:val="false"/>
                <w:i w:val="false"/>
                <w:color w:val="000000"/>
                <w:sz w:val="20"/>
              </w:rPr>
              <w:t>
- машина магниттік тізбегінің есептеу тәсілдерін;</w:t>
            </w:r>
            <w:r>
              <w:br/>
            </w:r>
            <w:r>
              <w:rPr>
                <w:rFonts w:ascii="Times New Roman"/>
                <w:b w:val="false"/>
                <w:i w:val="false"/>
                <w:color w:val="000000"/>
                <w:sz w:val="20"/>
              </w:rPr>
              <w:t xml:space="preserve">
- коммутация процесінің маңызы, коммутация түрлері; </w:t>
            </w:r>
            <w:r>
              <w:br/>
            </w:r>
            <w:r>
              <w:rPr>
                <w:rFonts w:ascii="Times New Roman"/>
                <w:b w:val="false"/>
                <w:i w:val="false"/>
                <w:color w:val="000000"/>
                <w:sz w:val="20"/>
              </w:rPr>
              <w:t>
- тұрақты ток генераторларының жіктелуі; тұрақты ток генераторларының сипаты;</w:t>
            </w:r>
            <w:r>
              <w:br/>
            </w:r>
            <w:r>
              <w:rPr>
                <w:rFonts w:ascii="Times New Roman"/>
                <w:b w:val="false"/>
                <w:i w:val="false"/>
                <w:color w:val="000000"/>
                <w:sz w:val="20"/>
              </w:rPr>
              <w:t>
- тұрақты ток қозғалтқыштарының жұмыс принципі;</w:t>
            </w:r>
            <w:r>
              <w:br/>
            </w:r>
            <w:r>
              <w:rPr>
                <w:rFonts w:ascii="Times New Roman"/>
                <w:b w:val="false"/>
                <w:i w:val="false"/>
                <w:color w:val="000000"/>
                <w:sz w:val="20"/>
              </w:rPr>
              <w:t>
- тұрақты ток қозғалтқыштарының жіктелуі мен сипаты, тұрақты ток қозғалтқыштарының іске қосу тәсілдері;</w:t>
            </w:r>
            <w:r>
              <w:br/>
            </w:r>
            <w:r>
              <w:rPr>
                <w:rFonts w:ascii="Times New Roman"/>
                <w:b w:val="false"/>
                <w:i w:val="false"/>
                <w:color w:val="000000"/>
                <w:sz w:val="20"/>
              </w:rPr>
              <w:t>
- трансформаторлардың жұмыс принципі мен құрылымы; трансформаторлардың жұмыс істеу режимі;</w:t>
            </w:r>
            <w:r>
              <w:br/>
            </w:r>
            <w:r>
              <w:rPr>
                <w:rFonts w:ascii="Times New Roman"/>
                <w:b w:val="false"/>
                <w:i w:val="false"/>
                <w:color w:val="000000"/>
                <w:sz w:val="20"/>
              </w:rPr>
              <w:t>
-трансформаторларды параллель жұмысқа қосу жағдайы; жүктеме таралуы; үш орамалы трансформаторлар; электрмен дәнекерлеу трансформаторлар;</w:t>
            </w:r>
            <w:r>
              <w:br/>
            </w:r>
            <w:r>
              <w:rPr>
                <w:rFonts w:ascii="Times New Roman"/>
                <w:b w:val="false"/>
                <w:i w:val="false"/>
                <w:color w:val="000000"/>
                <w:sz w:val="20"/>
              </w:rPr>
              <w:t>
- активтік роторы бар синхрондық қозғалтқыштардың жұмыс принципі мен құрылымы; синхронды қозғалтқыштарды қолдану саласы;</w:t>
            </w:r>
            <w:r>
              <w:br/>
            </w:r>
            <w:r>
              <w:rPr>
                <w:rFonts w:ascii="Times New Roman"/>
                <w:b w:val="false"/>
                <w:i w:val="false"/>
                <w:color w:val="000000"/>
                <w:sz w:val="20"/>
              </w:rPr>
              <w:t>
- асинхронды қозғалтқыштың жұмыс принципі мен құрылымы;</w:t>
            </w:r>
            <w:r>
              <w:br/>
            </w:r>
            <w:r>
              <w:rPr>
                <w:rFonts w:ascii="Times New Roman"/>
                <w:b w:val="false"/>
                <w:i w:val="false"/>
                <w:color w:val="000000"/>
                <w:sz w:val="20"/>
              </w:rPr>
              <w:t>
- қысқа тұйықталу және фазалы роторы бар асинхронды қозғалтқыштың іске қосылу тәсілдері;</w:t>
            </w:r>
            <w:r>
              <w:br/>
            </w:r>
            <w:r>
              <w:rPr>
                <w:rFonts w:ascii="Times New Roman"/>
                <w:b w:val="false"/>
                <w:i w:val="false"/>
                <w:color w:val="000000"/>
                <w:sz w:val="20"/>
              </w:rPr>
              <w:t>
- бір қалыпты режимде үш фазалы қозғалтқышты қолдану;</w:t>
            </w:r>
            <w:r>
              <w:br/>
            </w:r>
            <w:r>
              <w:rPr>
                <w:rFonts w:ascii="Times New Roman"/>
                <w:b w:val="false"/>
                <w:i w:val="false"/>
                <w:color w:val="000000"/>
                <w:sz w:val="20"/>
              </w:rPr>
              <w:t>
істей білу керек:</w:t>
            </w:r>
            <w:r>
              <w:br/>
            </w:r>
            <w:r>
              <w:rPr>
                <w:rFonts w:ascii="Times New Roman"/>
                <w:b w:val="false"/>
                <w:i w:val="false"/>
                <w:color w:val="000000"/>
                <w:sz w:val="20"/>
              </w:rPr>
              <w:t xml:space="preserve">
- қосылу тобын анықтау; </w:t>
            </w:r>
            <w:r>
              <w:br/>
            </w:r>
            <w:r>
              <w:rPr>
                <w:rFonts w:ascii="Times New Roman"/>
                <w:b w:val="false"/>
                <w:i w:val="false"/>
                <w:color w:val="000000"/>
                <w:sz w:val="20"/>
              </w:rPr>
              <w:t xml:space="preserve">
- параллелді жұмыс трансформаторларын табу; </w:t>
            </w:r>
            <w:r>
              <w:br/>
            </w:r>
            <w:r>
              <w:rPr>
                <w:rFonts w:ascii="Times New Roman"/>
                <w:b w:val="false"/>
                <w:i w:val="false"/>
                <w:color w:val="000000"/>
                <w:sz w:val="20"/>
              </w:rPr>
              <w:t>
- синхронды реактивтік қозғалтқыштарды құрылымдық қабілетіне қарай анықтау;</w:t>
            </w:r>
            <w:r>
              <w:br/>
            </w:r>
            <w:r>
              <w:rPr>
                <w:rFonts w:ascii="Times New Roman"/>
                <w:b w:val="false"/>
                <w:i w:val="false"/>
                <w:color w:val="000000"/>
                <w:sz w:val="20"/>
              </w:rPr>
              <w:t>
- синхрондық қозғалтқышты қосу және жүктеу;</w:t>
            </w:r>
            <w:r>
              <w:br/>
            </w:r>
            <w:r>
              <w:rPr>
                <w:rFonts w:ascii="Times New Roman"/>
                <w:b w:val="false"/>
                <w:i w:val="false"/>
                <w:color w:val="000000"/>
                <w:sz w:val="20"/>
              </w:rPr>
              <w:t>
- асинхронды қозғалтқыштың сипаттамаларын талдау;</w:t>
            </w:r>
            <w:r>
              <w:br/>
            </w:r>
            <w:r>
              <w:rPr>
                <w:rFonts w:ascii="Times New Roman"/>
                <w:b w:val="false"/>
                <w:i w:val="false"/>
                <w:color w:val="000000"/>
                <w:sz w:val="20"/>
              </w:rPr>
              <w:t>
- асинхронды қозғалтқыштың жүрісін іске қосу;</w:t>
            </w:r>
            <w:r>
              <w:br/>
            </w:r>
            <w:r>
              <w:rPr>
                <w:rFonts w:ascii="Times New Roman"/>
                <w:b w:val="false"/>
                <w:i w:val="false"/>
                <w:color w:val="000000"/>
                <w:sz w:val="20"/>
              </w:rPr>
              <w:t>
- үш фазалы асинхронды қозғалтқыштың реверстеу;</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Электрлік машиналар </w:t>
            </w:r>
            <w:r>
              <w:br/>
            </w:r>
            <w:r>
              <w:rPr>
                <w:rFonts w:ascii="Times New Roman"/>
                <w:b w:val="false"/>
                <w:i w:val="false"/>
                <w:color w:val="000000"/>
                <w:sz w:val="20"/>
              </w:rPr>
              <w:t xml:space="preserve">
Тұрақты ток машина туралы жалпы мағлұмат. Тұрақты ток машинаның магниттік тізбегі. Жүктемедегі машинаның магниттік өрісі. Электр машиналардың пайдалы әрекет коэффициенті және шығындары. Тұрақты ток генераторлар. Тұрақты ток қозғалтқыштар. Айнымалы ток машиналардың жіктелуі және құрылымы. Коллекторсыз асинхронды машина туралы жаслпы мағлұмат. Асинхронды қозғалтқыштарды іске қосу. Бір фазалы және екі фазалы асинхронды машиналар. Синхронды машиналар туралы негізгі мәліметтер. Электр машиналарды қыздыру және суыту.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KҚ 1</w:t>
            </w:r>
            <w:r>
              <w:br/>
            </w:r>
            <w:r>
              <w:rPr>
                <w:rFonts w:ascii="Times New Roman"/>
                <w:b w:val="false"/>
                <w:i w:val="false"/>
                <w:color w:val="000000"/>
                <w:sz w:val="20"/>
              </w:rPr>
              <w:t>
KҚ 6</w:t>
            </w:r>
            <w:r>
              <w:br/>
            </w:r>
            <w:r>
              <w:rPr>
                <w:rFonts w:ascii="Times New Roman"/>
                <w:b w:val="false"/>
                <w:i w:val="false"/>
                <w:color w:val="000000"/>
                <w:sz w:val="20"/>
              </w:rPr>
              <w:t>
AҚ 3</w:t>
            </w:r>
            <w:r>
              <w:br/>
            </w:r>
            <w:r>
              <w:rPr>
                <w:rFonts w:ascii="Times New Roman"/>
                <w:b w:val="false"/>
                <w:i w:val="false"/>
                <w:color w:val="000000"/>
                <w:sz w:val="20"/>
              </w:rPr>
              <w:t>
AҚ 4</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еңбек қорғау құқықтық негіздері</w:t>
            </w:r>
            <w:r>
              <w:br/>
            </w:r>
            <w:r>
              <w:rPr>
                <w:rFonts w:ascii="Times New Roman"/>
                <w:b w:val="false"/>
                <w:i w:val="false"/>
                <w:color w:val="000000"/>
                <w:sz w:val="20"/>
              </w:rPr>
              <w:t>
- кәсіпорындарда ҚТ қызметі туралы ереже, еңбек қорғау жағдайын жақсарту түрлерін жоспарлау;</w:t>
            </w:r>
            <w:r>
              <w:br/>
            </w:r>
            <w:r>
              <w:rPr>
                <w:rFonts w:ascii="Times New Roman"/>
                <w:b w:val="false"/>
                <w:i w:val="false"/>
                <w:color w:val="000000"/>
                <w:sz w:val="20"/>
              </w:rPr>
              <w:t>
- адам ағзасына әсер ететін зиян өндірістік факторларымен күресу әдістері мен тәсілдерін;</w:t>
            </w:r>
            <w:r>
              <w:br/>
            </w:r>
            <w:r>
              <w:rPr>
                <w:rFonts w:ascii="Times New Roman"/>
                <w:b w:val="false"/>
                <w:i w:val="false"/>
                <w:color w:val="000000"/>
                <w:sz w:val="20"/>
              </w:rPr>
              <w:t>
- жұмыс орындарда еңбек жағдайын нормалау негіздері;</w:t>
            </w:r>
            <w:r>
              <w:br/>
            </w:r>
            <w:r>
              <w:rPr>
                <w:rFonts w:ascii="Times New Roman"/>
                <w:b w:val="false"/>
                <w:i w:val="false"/>
                <w:color w:val="000000"/>
                <w:sz w:val="20"/>
              </w:rPr>
              <w:t>
- адам ағзасына электр тоғының әсері; өндірісте электр құрылғыларымен жұмыс істейтін қызметкерлердің қауіпсіз еңбек етуін қамту;</w:t>
            </w:r>
            <w:r>
              <w:br/>
            </w:r>
            <w:r>
              <w:rPr>
                <w:rFonts w:ascii="Times New Roman"/>
                <w:b w:val="false"/>
                <w:i w:val="false"/>
                <w:color w:val="000000"/>
                <w:sz w:val="20"/>
              </w:rPr>
              <w:t>
- электр құрылғылары мен жұмыс жасауда ҚТ сақтау;</w:t>
            </w:r>
            <w:r>
              <w:br/>
            </w:r>
            <w:r>
              <w:rPr>
                <w:rFonts w:ascii="Times New Roman"/>
                <w:b w:val="false"/>
                <w:i w:val="false"/>
                <w:color w:val="000000"/>
                <w:sz w:val="20"/>
              </w:rPr>
              <w:t>
- өрт қауіпсіздігінің талаптары;</w:t>
            </w:r>
            <w:r>
              <w:br/>
            </w:r>
            <w:r>
              <w:rPr>
                <w:rFonts w:ascii="Times New Roman"/>
                <w:b w:val="false"/>
                <w:i w:val="false"/>
                <w:color w:val="000000"/>
                <w:sz w:val="20"/>
              </w:rPr>
              <w:t>
- өрт сөндіру тәсілдері;</w:t>
            </w:r>
            <w:r>
              <w:br/>
            </w:r>
            <w:r>
              <w:rPr>
                <w:rFonts w:ascii="Times New Roman"/>
                <w:b w:val="false"/>
                <w:i w:val="false"/>
                <w:color w:val="000000"/>
                <w:sz w:val="20"/>
              </w:rPr>
              <w:t>
- өндірістік жарақаттануды болдырмау әдістер мен тәсілдер;</w:t>
            </w:r>
            <w:r>
              <w:br/>
            </w:r>
            <w:r>
              <w:rPr>
                <w:rFonts w:ascii="Times New Roman"/>
                <w:b w:val="false"/>
                <w:i w:val="false"/>
                <w:color w:val="000000"/>
                <w:sz w:val="20"/>
              </w:rPr>
              <w:t>
- оқыс жағдайларды тудыратын техникалық зерттеу жұмысын ұйымдастыру және жүргізу;</w:t>
            </w:r>
            <w:r>
              <w:br/>
            </w:r>
            <w:r>
              <w:rPr>
                <w:rFonts w:ascii="Times New Roman"/>
                <w:b w:val="false"/>
                <w:i w:val="false"/>
                <w:color w:val="000000"/>
                <w:sz w:val="20"/>
              </w:rPr>
              <w:t>
істей білу керек:</w:t>
            </w:r>
            <w:r>
              <w:br/>
            </w:r>
            <w:r>
              <w:rPr>
                <w:rFonts w:ascii="Times New Roman"/>
                <w:b w:val="false"/>
                <w:i w:val="false"/>
                <w:color w:val="000000"/>
                <w:sz w:val="20"/>
              </w:rPr>
              <w:t>
- қауіпсіз еңбек қамтамасыз ету нормативтік және заңды құжаттарды пайдалану;</w:t>
            </w:r>
            <w:r>
              <w:br/>
            </w:r>
            <w:r>
              <w:rPr>
                <w:rFonts w:ascii="Times New Roman"/>
                <w:b w:val="false"/>
                <w:i w:val="false"/>
                <w:color w:val="000000"/>
                <w:sz w:val="20"/>
              </w:rPr>
              <w:t>
- қауіпсіз еңбек жөнінде дәрістер ұйымдастыру;</w:t>
            </w:r>
            <w:r>
              <w:br/>
            </w:r>
            <w:r>
              <w:rPr>
                <w:rFonts w:ascii="Times New Roman"/>
                <w:b w:val="false"/>
                <w:i w:val="false"/>
                <w:color w:val="000000"/>
                <w:sz w:val="20"/>
              </w:rPr>
              <w:t>
- зиян өндірістік факторлардың әсерінен қорғаныс құралдарды қолдану;</w:t>
            </w:r>
            <w:r>
              <w:br/>
            </w:r>
            <w:r>
              <w:rPr>
                <w:rFonts w:ascii="Times New Roman"/>
                <w:b w:val="false"/>
                <w:i w:val="false"/>
                <w:color w:val="000000"/>
                <w:sz w:val="20"/>
              </w:rPr>
              <w:t>
- электр ток жарақаттануда алғашқы көмек көрсету;</w:t>
            </w:r>
            <w:r>
              <w:br/>
            </w:r>
            <w:r>
              <w:rPr>
                <w:rFonts w:ascii="Times New Roman"/>
                <w:b w:val="false"/>
                <w:i w:val="false"/>
                <w:color w:val="000000"/>
                <w:sz w:val="20"/>
              </w:rPr>
              <w:t>
- қауіпсіздік ережесін пайдалану талаптарына сай электр жабдықтарының тексеру жұмысын жүргізу;</w:t>
            </w:r>
            <w:r>
              <w:br/>
            </w:r>
            <w:r>
              <w:rPr>
                <w:rFonts w:ascii="Times New Roman"/>
                <w:b w:val="false"/>
                <w:i w:val="false"/>
                <w:color w:val="000000"/>
                <w:sz w:val="20"/>
              </w:rPr>
              <w:t>
- электр токпен жарақаттанудан қорғаныс құралдарын таңдау және олардың жарамдылығын анықтау;</w:t>
            </w:r>
            <w:r>
              <w:br/>
            </w:r>
            <w:r>
              <w:rPr>
                <w:rFonts w:ascii="Times New Roman"/>
                <w:b w:val="false"/>
                <w:i w:val="false"/>
                <w:color w:val="000000"/>
                <w:sz w:val="20"/>
              </w:rPr>
              <w:t xml:space="preserve">
- өрт сөндіру құралдарын сынақтан өткізуді; </w:t>
            </w:r>
            <w:r>
              <w:br/>
            </w:r>
            <w:r>
              <w:rPr>
                <w:rFonts w:ascii="Times New Roman"/>
                <w:b w:val="false"/>
                <w:i w:val="false"/>
                <w:color w:val="000000"/>
                <w:sz w:val="20"/>
              </w:rPr>
              <w:t xml:space="preserve">
- өндірісте оқыс жағдайларды зерттеу және есеп құжаттаманы құрастыру;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қорғау</w:t>
            </w:r>
            <w:r>
              <w:br/>
            </w:r>
            <w:r>
              <w:rPr>
                <w:rFonts w:ascii="Times New Roman"/>
                <w:b w:val="false"/>
                <w:i w:val="false"/>
                <w:color w:val="000000"/>
                <w:sz w:val="20"/>
              </w:rPr>
              <w:t>
Еңбек қорғау құқықтық және ұйымдастыру мәселелер. Техника қауіпсіздіқ негіздері. Өндірістік санитария. Өрт қауіпсіздігінің негіздері. Әрекеттегі электр құрылғылары мен электрмен қамсыздандыру жүйесінде өндіріс жұмыстарының қауіпсіздік негіздері.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КҚ 6</w:t>
            </w:r>
            <w:r>
              <w:br/>
            </w:r>
            <w:r>
              <w:rPr>
                <w:rFonts w:ascii="Times New Roman"/>
                <w:b w:val="false"/>
                <w:i w:val="false"/>
                <w:color w:val="000000"/>
                <w:sz w:val="20"/>
              </w:rPr>
              <w:t>
АҚ 5</w:t>
            </w:r>
            <w:r>
              <w:br/>
            </w:r>
            <w:r>
              <w:rPr>
                <w:rFonts w:ascii="Times New Roman"/>
                <w:b w:val="false"/>
                <w:i w:val="false"/>
                <w:color w:val="000000"/>
                <w:sz w:val="20"/>
              </w:rPr>
              <w:t>
АҚ 8</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ЖКП11</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тіркеудегі және тіркелмеген құжаттарды;</w:t>
            </w:r>
            <w:r>
              <w:br/>
            </w:r>
            <w:r>
              <w:rPr>
                <w:rFonts w:ascii="Times New Roman"/>
                <w:b w:val="false"/>
                <w:i w:val="false"/>
                <w:color w:val="000000"/>
                <w:sz w:val="20"/>
              </w:rPr>
              <w:t>
- кіріс құжатынан іріктеу процесінде тіркеу формасына жазылатын мағлұмат;</w:t>
            </w:r>
            <w:r>
              <w:br/>
            </w:r>
            <w:r>
              <w:rPr>
                <w:rFonts w:ascii="Times New Roman"/>
                <w:b w:val="false"/>
                <w:i w:val="false"/>
                <w:color w:val="000000"/>
                <w:sz w:val="20"/>
              </w:rPr>
              <w:t>
- іс номенклатурасы мен құрау туралы анықтама;</w:t>
            </w:r>
            <w:r>
              <w:br/>
            </w:r>
            <w:r>
              <w:rPr>
                <w:rFonts w:ascii="Times New Roman"/>
                <w:b w:val="false"/>
                <w:i w:val="false"/>
                <w:color w:val="000000"/>
                <w:sz w:val="20"/>
              </w:rPr>
              <w:t xml:space="preserve">
- құру, ресімдеу және сақтау бойынша жұмысты ұйымдастыру нормативтік құжаттар; </w:t>
            </w:r>
            <w:r>
              <w:br/>
            </w:r>
            <w:r>
              <w:rPr>
                <w:rFonts w:ascii="Times New Roman"/>
                <w:b w:val="false"/>
                <w:i w:val="false"/>
                <w:color w:val="000000"/>
                <w:sz w:val="20"/>
              </w:rPr>
              <w:t>
- бланктің ішіне реквизиттерді орналастыру;</w:t>
            </w:r>
            <w:r>
              <w:br/>
            </w:r>
            <w:r>
              <w:rPr>
                <w:rFonts w:ascii="Times New Roman"/>
                <w:b w:val="false"/>
                <w:i w:val="false"/>
                <w:color w:val="000000"/>
                <w:sz w:val="20"/>
              </w:rPr>
              <w:t>
- бұйрық мазмұнын: жұмысқа қабылдау туралы; басқа жұмысқа ауыстыру туралы; өз еркімен жұмыстан шығу туралы, жұмыстан шығарылу туралы, ҚР «Еңбек туралы» Заңының 12, 17, 28, 31 баптарын;</w:t>
            </w:r>
            <w:r>
              <w:br/>
            </w:r>
            <w:r>
              <w:rPr>
                <w:rFonts w:ascii="Times New Roman"/>
                <w:b w:val="false"/>
                <w:i w:val="false"/>
                <w:color w:val="000000"/>
                <w:sz w:val="20"/>
              </w:rPr>
              <w:t>
- кепілдік хаттың мөрінің болуы туралы;</w:t>
            </w:r>
            <w:r>
              <w:br/>
            </w:r>
            <w:r>
              <w:rPr>
                <w:rFonts w:ascii="Times New Roman"/>
                <w:b w:val="false"/>
                <w:i w:val="false"/>
                <w:color w:val="000000"/>
                <w:sz w:val="20"/>
              </w:rPr>
              <w:t>
- жұмысқа тұрудағы қажетті құжаттардың түрін;</w:t>
            </w:r>
            <w:r>
              <w:br/>
            </w:r>
            <w:r>
              <w:rPr>
                <w:rFonts w:ascii="Times New Roman"/>
                <w:b w:val="false"/>
                <w:i w:val="false"/>
                <w:color w:val="000000"/>
                <w:sz w:val="20"/>
              </w:rPr>
              <w:t>
- жеке еңбек келісімшарт пунктерінің мазмұнын;</w:t>
            </w:r>
            <w:r>
              <w:br/>
            </w:r>
            <w:r>
              <w:rPr>
                <w:rFonts w:ascii="Times New Roman"/>
                <w:b w:val="false"/>
                <w:i w:val="false"/>
                <w:color w:val="000000"/>
                <w:sz w:val="20"/>
              </w:rPr>
              <w:t>
- «Ішкі еңбек тәртібінің Ережесін»</w:t>
            </w:r>
            <w:r>
              <w:br/>
            </w:r>
            <w:r>
              <w:rPr>
                <w:rFonts w:ascii="Times New Roman"/>
                <w:b w:val="false"/>
                <w:i w:val="false"/>
                <w:color w:val="000000"/>
                <w:sz w:val="20"/>
              </w:rPr>
              <w:t>
істей білу керек:</w:t>
            </w:r>
            <w:r>
              <w:br/>
            </w:r>
            <w:r>
              <w:rPr>
                <w:rFonts w:ascii="Times New Roman"/>
                <w:b w:val="false"/>
                <w:i w:val="false"/>
                <w:color w:val="000000"/>
                <w:sz w:val="20"/>
              </w:rPr>
              <w:t>
- анықтамалық әдебиетпен жұмыс жасау;</w:t>
            </w:r>
            <w:r>
              <w:br/>
            </w:r>
            <w:r>
              <w:rPr>
                <w:rFonts w:ascii="Times New Roman"/>
                <w:b w:val="false"/>
                <w:i w:val="false"/>
                <w:color w:val="000000"/>
                <w:sz w:val="20"/>
              </w:rPr>
              <w:t>
- құжаттардың барлық кезеңдерін технологиялық тізбек бойынша сипаттау;</w:t>
            </w:r>
            <w:r>
              <w:br/>
            </w:r>
            <w:r>
              <w:rPr>
                <w:rFonts w:ascii="Times New Roman"/>
                <w:b w:val="false"/>
                <w:i w:val="false"/>
                <w:color w:val="000000"/>
                <w:sz w:val="20"/>
              </w:rPr>
              <w:t>
- құжатқа заңды күшін енгізетін реквизиттерді толтыру;</w:t>
            </w:r>
            <w:r>
              <w:br/>
            </w:r>
            <w:r>
              <w:rPr>
                <w:rFonts w:ascii="Times New Roman"/>
                <w:b w:val="false"/>
                <w:i w:val="false"/>
                <w:color w:val="000000"/>
                <w:sz w:val="20"/>
              </w:rPr>
              <w:t>
- жоғарыда аталған бұйрықтарды өңдеу;</w:t>
            </w:r>
            <w:r>
              <w:br/>
            </w:r>
            <w:r>
              <w:rPr>
                <w:rFonts w:ascii="Times New Roman"/>
                <w:b w:val="false"/>
                <w:i w:val="false"/>
                <w:color w:val="000000"/>
                <w:sz w:val="20"/>
              </w:rPr>
              <w:t>
- бланктерде әртүрлі хаттарды реквизиттерімен өңдеу;</w:t>
            </w:r>
            <w:r>
              <w:br/>
            </w:r>
            <w:r>
              <w:rPr>
                <w:rFonts w:ascii="Times New Roman"/>
                <w:b w:val="false"/>
                <w:i w:val="false"/>
                <w:color w:val="000000"/>
                <w:sz w:val="20"/>
              </w:rPr>
              <w:t>
- актілер, анықтамалар, хаттамалар, қажетті реквизиттермен, телефонограммалар құру;</w:t>
            </w:r>
            <w:r>
              <w:br/>
            </w:r>
            <w:r>
              <w:rPr>
                <w:rFonts w:ascii="Times New Roman"/>
                <w:b w:val="false"/>
                <w:i w:val="false"/>
                <w:color w:val="000000"/>
                <w:sz w:val="20"/>
              </w:rPr>
              <w:t xml:space="preserve">
- түйіндеме, сенім хат, кепілдік хаттарды барлық қажетті реквизиттерімен толтыру; </w:t>
            </w:r>
            <w:r>
              <w:br/>
            </w:r>
            <w:r>
              <w:rPr>
                <w:rFonts w:ascii="Times New Roman"/>
                <w:b w:val="false"/>
                <w:i w:val="false"/>
                <w:color w:val="000000"/>
                <w:sz w:val="20"/>
              </w:rPr>
              <w:t>
- штаттық  кестесін құру;</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 іс жүргізу</w:t>
            </w:r>
            <w:r>
              <w:br/>
            </w:r>
            <w:r>
              <w:rPr>
                <w:rFonts w:ascii="Times New Roman"/>
                <w:b w:val="false"/>
                <w:i w:val="false"/>
                <w:color w:val="000000"/>
                <w:sz w:val="20"/>
              </w:rPr>
              <w:t>
Құжаттар, олардың жұмыс тәртібі, құжаттау тәсілдері, құжаттау жүйесі, құжаттардың құрылысы; іс жүргізуді ұйымдастыру технологиясы; істерді қалыптастыру, ұйымдастыру тәртібі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Арнайы пәндер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 xml:space="preserve">білу керек; </w:t>
            </w:r>
            <w:r>
              <w:br/>
            </w:r>
            <w:r>
              <w:rPr>
                <w:rFonts w:ascii="Times New Roman"/>
                <w:b w:val="false"/>
                <w:i w:val="false"/>
                <w:color w:val="000000"/>
                <w:sz w:val="20"/>
              </w:rPr>
              <w:t>
- электрмен жабдықтау сұлбасы, кәсіпорынның жүктеме кестесі; </w:t>
            </w:r>
            <w:r>
              <w:br/>
            </w:r>
            <w:r>
              <w:rPr>
                <w:rFonts w:ascii="Times New Roman"/>
                <w:b w:val="false"/>
                <w:i w:val="false"/>
                <w:color w:val="000000"/>
                <w:sz w:val="20"/>
              </w:rPr>
              <w:t xml:space="preserve">
- цех тораптардың электр жабдықтары құрылымы; </w:t>
            </w:r>
            <w:r>
              <w:br/>
            </w:r>
            <w:r>
              <w:rPr>
                <w:rFonts w:ascii="Times New Roman"/>
                <w:b w:val="false"/>
                <w:i w:val="false"/>
                <w:color w:val="000000"/>
                <w:sz w:val="20"/>
              </w:rPr>
              <w:t>
- электр жүктеме есебінің тәсілдері, күштік трансформаторлар, жетек және кабельдердің кернеуін, санын және қуатын есептеу әдістері;</w:t>
            </w:r>
            <w:r>
              <w:br/>
            </w:r>
            <w:r>
              <w:rPr>
                <w:rFonts w:ascii="Times New Roman"/>
                <w:b w:val="false"/>
                <w:i w:val="false"/>
                <w:color w:val="000000"/>
                <w:sz w:val="20"/>
              </w:rPr>
              <w:t>
- ғимараттарды электрмен қамсыздандыру сұлбасы, рауалы жүктемелер;</w:t>
            </w:r>
            <w:r>
              <w:br/>
            </w:r>
            <w:r>
              <w:rPr>
                <w:rFonts w:ascii="Times New Roman"/>
                <w:b w:val="false"/>
                <w:i w:val="false"/>
                <w:color w:val="000000"/>
                <w:sz w:val="20"/>
              </w:rPr>
              <w:t>
- электр желісін есептеу тәсілдері, электр жетек басқару және қорғаныс аппараттарын таңдау;</w:t>
            </w:r>
            <w:r>
              <w:br/>
            </w:r>
            <w:r>
              <w:rPr>
                <w:rFonts w:ascii="Times New Roman"/>
                <w:b w:val="false"/>
                <w:i w:val="false"/>
                <w:color w:val="000000"/>
                <w:sz w:val="20"/>
              </w:rPr>
              <w:t>
істей білу керек:</w:t>
            </w:r>
            <w:r>
              <w:br/>
            </w:r>
            <w:r>
              <w:rPr>
                <w:rFonts w:ascii="Times New Roman"/>
                <w:b w:val="false"/>
                <w:i w:val="false"/>
                <w:color w:val="000000"/>
                <w:sz w:val="20"/>
              </w:rPr>
              <w:t>
- электрмен қамсыздандыру сұлбасын оқу;</w:t>
            </w:r>
            <w:r>
              <w:br/>
            </w:r>
            <w:r>
              <w:rPr>
                <w:rFonts w:ascii="Times New Roman"/>
                <w:b w:val="false"/>
                <w:i w:val="false"/>
                <w:color w:val="000000"/>
                <w:sz w:val="20"/>
              </w:rPr>
              <w:t>
- жүктеме кестесін құру, қосалқы станциялардың орналасу жерін таңдау;</w:t>
            </w:r>
            <w:r>
              <w:br/>
            </w:r>
            <w:r>
              <w:rPr>
                <w:rFonts w:ascii="Times New Roman"/>
                <w:b w:val="false"/>
                <w:i w:val="false"/>
                <w:color w:val="000000"/>
                <w:sz w:val="20"/>
              </w:rPr>
              <w:t>
- 1000 В дейін және 1000 В –тан жоғары кернеудегі электр жабдықтары мен күштік трансформаторларды таңдау арқылы кәсіпорындар мен азаматтық ғимараттардың толық есебін жүргізу;</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 электрмен қамсыздандыру</w:t>
            </w:r>
            <w:r>
              <w:br/>
            </w:r>
            <w:r>
              <w:rPr>
                <w:rFonts w:ascii="Times New Roman"/>
                <w:b w:val="false"/>
                <w:i w:val="false"/>
                <w:color w:val="000000"/>
                <w:sz w:val="20"/>
              </w:rPr>
              <w:t xml:space="preserve">
Электрмен қамсыздандыру жалпы мәселелер. Электр жүктемелер. Цех бойындағы электр тораптар. Сандық ЭЕМ қолданумен электрмен қамсыздандыру жүйесіндегі техникалық- экономикалық есебінің негіздері. Электр энергияның сапасы. Күштік трансформаторлардың саны және қуатын таңдау. Кернеуді таңдау. Кабельдер сымдарының талсымдары мен қимасын таңдау. Кәсіпорынның қоректендіру қосалқы станцияларын орналастыру. Электрмен қамсыздандыру жүйесінде шиналар мен шина сымдар. Реактивтік қуаттың өтемақысы. Электр энергия қоректендіру көзі мен қабылдағыштардың бейтараптама режимі. Электр энергия шығындарын анықтау және электрлік балансы. Кәсіпорын электрмен қамсыздандыру жүйелер элементтерінің рауалы жүктемесі. Ғимараттарды электрмен жабдықтау. Электрлік жарықтандыру. Электржетек, басқару және қорғаныс аппаратура. Лифт қондырғылар. Ғимарат электр тораптарының есебі туралы ұғым және сұлба құру негіздері. Электртартылымдар мен электр құрылғылар.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2</w:t>
            </w:r>
            <w:r>
              <w:br/>
            </w:r>
            <w:r>
              <w:rPr>
                <w:rFonts w:ascii="Times New Roman"/>
                <w:b w:val="false"/>
                <w:i w:val="false"/>
                <w:color w:val="000000"/>
                <w:sz w:val="20"/>
              </w:rPr>
              <w:t>
КҚ 4</w:t>
            </w:r>
            <w:r>
              <w:br/>
            </w:r>
            <w:r>
              <w:rPr>
                <w:rFonts w:ascii="Times New Roman"/>
                <w:b w:val="false"/>
                <w:i w:val="false"/>
                <w:color w:val="000000"/>
                <w:sz w:val="20"/>
              </w:rPr>
              <w:t>
КҚ 5</w:t>
            </w:r>
            <w:r>
              <w:br/>
            </w:r>
            <w:r>
              <w:rPr>
                <w:rFonts w:ascii="Times New Roman"/>
                <w:b w:val="false"/>
                <w:i w:val="false"/>
                <w:color w:val="000000"/>
                <w:sz w:val="20"/>
              </w:rPr>
              <w:t>
АҚ 1-6</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xml:space="preserve">
- Пәнді игеру нәтижесінде оқушы </w:t>
            </w:r>
            <w:r>
              <w:rPr>
                <w:rFonts w:ascii="Times New Roman"/>
                <w:b/>
                <w:i w:val="false"/>
                <w:color w:val="000000"/>
                <w:sz w:val="20"/>
              </w:rPr>
              <w:t>білу керек:</w:t>
            </w:r>
            <w:r>
              <w:br/>
            </w:r>
            <w:r>
              <w:rPr>
                <w:rFonts w:ascii="Times New Roman"/>
                <w:b w:val="false"/>
                <w:i w:val="false"/>
                <w:color w:val="000000"/>
                <w:sz w:val="20"/>
              </w:rPr>
              <w:t>
- қоршаған орта жағдайлары мен жүктемеге байланысты механизмдер электр жабдықтарының жіктелуі;</w:t>
            </w:r>
            <w:r>
              <w:br/>
            </w:r>
            <w:r>
              <w:rPr>
                <w:rFonts w:ascii="Times New Roman"/>
                <w:b w:val="false"/>
                <w:i w:val="false"/>
                <w:color w:val="000000"/>
                <w:sz w:val="20"/>
              </w:rPr>
              <w:t>
- басқару және қорғаныс аппараттарын және электр жабдықтарын таңдау тәсілдері;</w:t>
            </w:r>
            <w:r>
              <w:br/>
            </w:r>
            <w:r>
              <w:rPr>
                <w:rFonts w:ascii="Times New Roman"/>
                <w:b w:val="false"/>
                <w:i w:val="false"/>
                <w:color w:val="000000"/>
                <w:sz w:val="20"/>
              </w:rPr>
              <w:t>
- электр жабдықтарын басқару сұлбаларын және техникалық пайдалану ережесі;</w:t>
            </w:r>
            <w:r>
              <w:br/>
            </w:r>
            <w:r>
              <w:rPr>
                <w:rFonts w:ascii="Times New Roman"/>
                <w:b w:val="false"/>
                <w:i w:val="false"/>
                <w:color w:val="000000"/>
                <w:sz w:val="20"/>
              </w:rPr>
              <w:t>
істей білу керек:</w:t>
            </w:r>
            <w:r>
              <w:br/>
            </w:r>
            <w:r>
              <w:rPr>
                <w:rFonts w:ascii="Times New Roman"/>
                <w:b w:val="false"/>
                <w:i w:val="false"/>
                <w:color w:val="000000"/>
                <w:sz w:val="20"/>
              </w:rPr>
              <w:t>
- электр жабдықтарды басқару сұлбасын құру және жинау;</w:t>
            </w:r>
            <w:r>
              <w:br/>
            </w:r>
            <w:r>
              <w:rPr>
                <w:rFonts w:ascii="Times New Roman"/>
                <w:b w:val="false"/>
                <w:i w:val="false"/>
                <w:color w:val="000000"/>
                <w:sz w:val="20"/>
              </w:rPr>
              <w:t>
- механикалық сипаттамалар және қоршаған орта жағдайларына байланысты электр қозғалтқыштары жинау;</w:t>
            </w:r>
            <w:r>
              <w:br/>
            </w:r>
            <w:r>
              <w:rPr>
                <w:rFonts w:ascii="Times New Roman"/>
                <w:b w:val="false"/>
                <w:i w:val="false"/>
                <w:color w:val="000000"/>
                <w:sz w:val="20"/>
              </w:rPr>
              <w:t>
- ағымды жөндеу жұмыстарын орындау, электр машиналар мен басқару аппаратураларының ақауларын табу;</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кәсіпорындардың электр жабдықтары</w:t>
            </w:r>
            <w:r>
              <w:br/>
            </w:r>
            <w:r>
              <w:rPr>
                <w:rFonts w:ascii="Times New Roman"/>
                <w:b w:val="false"/>
                <w:i w:val="false"/>
                <w:color w:val="000000"/>
                <w:sz w:val="20"/>
              </w:rPr>
              <w:t>
Электр қызуы қондырғылардың электр жабдықтары. Электрмен балқытып біріктіру қондырғылардың электр жабдықтары. Мосттық кранның электр жабдықтары. Лифт автоматтандыру және электр жабдықтары. Үздіксіз көлік механизмдері мен жер үстіндегі электр арбаның электр жабдықтары. Металл кесу станоктар туралы жалпы мағлұмат. Сорап қондырғылардың электр жабдықтары. Жарылыс және өрт қауіпті панажайлардың электр жабдықтары.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1-5</w:t>
            </w:r>
            <w:r>
              <w:br/>
            </w:r>
            <w:r>
              <w:rPr>
                <w:rFonts w:ascii="Times New Roman"/>
                <w:b w:val="false"/>
                <w:i w:val="false"/>
                <w:color w:val="000000"/>
                <w:sz w:val="20"/>
              </w:rPr>
              <w:t>
AҚ 2</w:t>
            </w:r>
            <w:r>
              <w:br/>
            </w:r>
            <w:r>
              <w:rPr>
                <w:rFonts w:ascii="Times New Roman"/>
                <w:b w:val="false"/>
                <w:i w:val="false"/>
                <w:color w:val="000000"/>
                <w:sz w:val="20"/>
              </w:rPr>
              <w:t>
АҚ 4</w:t>
            </w:r>
            <w:r>
              <w:br/>
            </w:r>
            <w:r>
              <w:rPr>
                <w:rFonts w:ascii="Times New Roman"/>
                <w:b w:val="false"/>
                <w:i w:val="false"/>
                <w:color w:val="000000"/>
                <w:sz w:val="20"/>
              </w:rPr>
              <w:t>
АҚ 5</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негізгі іске қосқыш қорғаныс органдарын;</w:t>
            </w:r>
            <w:r>
              <w:br/>
            </w:r>
            <w:r>
              <w:rPr>
                <w:rFonts w:ascii="Times New Roman"/>
                <w:b w:val="false"/>
                <w:i w:val="false"/>
                <w:color w:val="000000"/>
                <w:sz w:val="20"/>
              </w:rPr>
              <w:t>
- негізгі реле қорғанысының құрылымын, жұмыс істеу принципін;</w:t>
            </w:r>
            <w:r>
              <w:br/>
            </w:r>
            <w:r>
              <w:rPr>
                <w:rFonts w:ascii="Times New Roman"/>
                <w:b w:val="false"/>
                <w:i w:val="false"/>
                <w:color w:val="000000"/>
                <w:sz w:val="20"/>
              </w:rPr>
              <w:t>
- қосымша реленің құрылымын жұмыс істеу принципін;</w:t>
            </w:r>
            <w:r>
              <w:br/>
            </w:r>
            <w:r>
              <w:rPr>
                <w:rFonts w:ascii="Times New Roman"/>
                <w:b w:val="false"/>
                <w:i w:val="false"/>
                <w:color w:val="000000"/>
                <w:sz w:val="20"/>
              </w:rPr>
              <w:t>
- тоқты қорғаныстың принципі, релелік қорғаныстың қызметін;</w:t>
            </w:r>
            <w:r>
              <w:br/>
            </w:r>
            <w:r>
              <w:rPr>
                <w:rFonts w:ascii="Times New Roman"/>
                <w:b w:val="false"/>
                <w:i w:val="false"/>
                <w:color w:val="000000"/>
                <w:sz w:val="20"/>
              </w:rPr>
              <w:t>
- релелік қорғанысқа қойылатын талаптарын трансформатор қорғанысының қолдану саласы, орындалуы, жұмыс істеу принципін;</w:t>
            </w:r>
            <w:r>
              <w:br/>
            </w:r>
            <w:r>
              <w:rPr>
                <w:rFonts w:ascii="Times New Roman"/>
                <w:b w:val="false"/>
                <w:i w:val="false"/>
                <w:color w:val="000000"/>
                <w:sz w:val="20"/>
              </w:rPr>
              <w:t>
- электр қозғалтқыштың қорғанысының қолдану саласы, орындалуы, жұмыс істеу принципін;</w:t>
            </w:r>
            <w:r>
              <w:br/>
            </w:r>
            <w:r>
              <w:rPr>
                <w:rFonts w:ascii="Times New Roman"/>
                <w:b w:val="false"/>
                <w:i w:val="false"/>
                <w:color w:val="000000"/>
                <w:sz w:val="20"/>
              </w:rPr>
              <w:t>
- жиынтық шиналардағы қорғаныстың құрылымы жұмыс принципі, қолданылуын;</w:t>
            </w:r>
            <w:r>
              <w:br/>
            </w:r>
            <w:r>
              <w:rPr>
                <w:rFonts w:ascii="Times New Roman"/>
                <w:b w:val="false"/>
                <w:i w:val="false"/>
                <w:color w:val="000000"/>
                <w:sz w:val="20"/>
              </w:rPr>
              <w:t>
- ажыратқыштардың жұмыс істемеуінде құрылымдардың жұмыс принципін;</w:t>
            </w:r>
            <w:r>
              <w:br/>
            </w:r>
            <w:r>
              <w:rPr>
                <w:rFonts w:ascii="Times New Roman"/>
                <w:b w:val="false"/>
                <w:i w:val="false"/>
                <w:color w:val="000000"/>
                <w:sz w:val="20"/>
              </w:rPr>
              <w:t>
- РҚ, тоқ трансформаторларына автоматиканы қосылуының сұлбасын;</w:t>
            </w:r>
            <w:r>
              <w:br/>
            </w:r>
            <w:r>
              <w:rPr>
                <w:rFonts w:ascii="Times New Roman"/>
                <w:b w:val="false"/>
                <w:i w:val="false"/>
                <w:color w:val="000000"/>
                <w:sz w:val="20"/>
              </w:rPr>
              <w:t>
- сигнал беру және оның элементтерінің сұлбасын;</w:t>
            </w:r>
            <w:r>
              <w:br/>
            </w:r>
            <w:r>
              <w:rPr>
                <w:rFonts w:ascii="Times New Roman"/>
                <w:b w:val="false"/>
                <w:i w:val="false"/>
                <w:color w:val="000000"/>
                <w:sz w:val="20"/>
              </w:rPr>
              <w:t>
істей білу керек:</w:t>
            </w:r>
            <w:r>
              <w:br/>
            </w:r>
            <w:r>
              <w:rPr>
                <w:rFonts w:ascii="Times New Roman"/>
                <w:b w:val="false"/>
                <w:i w:val="false"/>
                <w:color w:val="000000"/>
                <w:sz w:val="20"/>
              </w:rPr>
              <w:t>
- негізгі реле, тоқ және кернеу параметрлерін реттеуді;</w:t>
            </w:r>
            <w:r>
              <w:br/>
            </w:r>
            <w:r>
              <w:rPr>
                <w:rFonts w:ascii="Times New Roman"/>
                <w:b w:val="false"/>
                <w:i w:val="false"/>
                <w:color w:val="000000"/>
                <w:sz w:val="20"/>
              </w:rPr>
              <w:t>
- қосымша реле параметрлерінің реттеуін орындауды;</w:t>
            </w:r>
            <w:r>
              <w:br/>
            </w:r>
            <w:r>
              <w:rPr>
                <w:rFonts w:ascii="Times New Roman"/>
                <w:b w:val="false"/>
                <w:i w:val="false"/>
                <w:color w:val="000000"/>
                <w:sz w:val="20"/>
              </w:rPr>
              <w:t>
- селективті релелік қорғаныс пен тез әрекет дәрежесін анықтауды;</w:t>
            </w:r>
            <w:r>
              <w:br/>
            </w:r>
            <w:r>
              <w:rPr>
                <w:rFonts w:ascii="Times New Roman"/>
                <w:b w:val="false"/>
                <w:i w:val="false"/>
                <w:color w:val="000000"/>
                <w:sz w:val="20"/>
              </w:rPr>
              <w:t>
- іске қосқыш қорғаныс құрылғыларының есебін;</w:t>
            </w:r>
            <w:r>
              <w:br/>
            </w:r>
            <w:r>
              <w:rPr>
                <w:rFonts w:ascii="Times New Roman"/>
                <w:b w:val="false"/>
                <w:i w:val="false"/>
                <w:color w:val="000000"/>
                <w:sz w:val="20"/>
              </w:rPr>
              <w:t>
- іске қосқыш қорғаныс тоқтарын анықтауды;</w:t>
            </w:r>
            <w:r>
              <w:br/>
            </w:r>
            <w:r>
              <w:rPr>
                <w:rFonts w:ascii="Times New Roman"/>
                <w:b w:val="false"/>
                <w:i w:val="false"/>
                <w:color w:val="000000"/>
                <w:sz w:val="20"/>
              </w:rPr>
              <w:t>
- жиынтық шина, ажыратқыштың резервтегі құрылғыларының сұлбасын оқуды;</w:t>
            </w:r>
            <w:r>
              <w:br/>
            </w:r>
            <w:r>
              <w:rPr>
                <w:rFonts w:ascii="Times New Roman"/>
                <w:b w:val="false"/>
                <w:i w:val="false"/>
                <w:color w:val="000000"/>
                <w:sz w:val="20"/>
              </w:rPr>
              <w:t>
- РҚ аспаптарына, ТТ автоматикасына қосуды;</w:t>
            </w:r>
            <w:r>
              <w:br/>
            </w:r>
            <w:r>
              <w:rPr>
                <w:rFonts w:ascii="Times New Roman"/>
                <w:b w:val="false"/>
                <w:i w:val="false"/>
                <w:color w:val="000000"/>
                <w:sz w:val="20"/>
              </w:rPr>
              <w:t>
- КТ автоматикасына қосуды;</w:t>
            </w:r>
            <w:r>
              <w:br/>
            </w:r>
            <w:r>
              <w:rPr>
                <w:rFonts w:ascii="Times New Roman"/>
                <w:b w:val="false"/>
                <w:i w:val="false"/>
                <w:color w:val="000000"/>
                <w:sz w:val="20"/>
              </w:rPr>
              <w:t>
- сигнал беру сұлбасын оқуды;</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Релелік қорғаныс</w:t>
            </w:r>
            <w:r>
              <w:br/>
            </w:r>
            <w:r>
              <w:rPr>
                <w:rFonts w:ascii="Times New Roman"/>
                <w:b w:val="false"/>
                <w:i w:val="false"/>
                <w:color w:val="000000"/>
                <w:sz w:val="20"/>
              </w:rPr>
              <w:t>
Электр жабдықтарының релелік қорғанысы. Электр жабдықтарының ақауларының түрлерін және дұрыс емес жұмыс режимі туралы негізгі ұғым. Релелік қорғанысқа қойылатын негізгі талаптар. Релелік қорғаныс қызметіндегі негізгі принциптер. Релелік қорғаныстың іске қосылудағы сигнал беруі. Релелік қорғаныстың негізгі элементтері. Реленің тікелей бірінші тізбекке және тоқ трансформаторы арқылы қосылу тәсілі. Релелік қорғанысты орнату трансформаторлардың, электр қозғалтқыштың электр беріліс желісінің қорғанысы. Тарату құрылғыларының жиынтық шиналарының жиынтық қорғанысы. Әрекеттегі және жалған қорғаныс жұмыстары. Сақтандырғыш қорғанысы. Релелік қорғаныстың оперативтік қызметі.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АҚ 1</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 xml:space="preserve">білу керек: </w:t>
            </w:r>
            <w:r>
              <w:br/>
            </w:r>
            <w:r>
              <w:rPr>
                <w:rFonts w:ascii="Times New Roman"/>
                <w:b w:val="false"/>
                <w:i w:val="false"/>
                <w:color w:val="000000"/>
                <w:sz w:val="20"/>
              </w:rPr>
              <w:t>
- қоршаған орта жағдайлары мен жүктемеге байланысты механизмдер электр жабдықтарының жіктелуі;</w:t>
            </w:r>
            <w:r>
              <w:br/>
            </w:r>
            <w:r>
              <w:rPr>
                <w:rFonts w:ascii="Times New Roman"/>
                <w:b w:val="false"/>
                <w:i w:val="false"/>
                <w:color w:val="000000"/>
                <w:sz w:val="20"/>
              </w:rPr>
              <w:t xml:space="preserve">
- cos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шамасы және оны арттыру әдістері</w:t>
            </w:r>
            <w:r>
              <w:br/>
            </w:r>
            <w:r>
              <w:rPr>
                <w:rFonts w:ascii="Times New Roman"/>
                <w:b w:val="false"/>
                <w:i w:val="false"/>
                <w:color w:val="000000"/>
                <w:sz w:val="20"/>
              </w:rPr>
              <w:t>
- шамдалдар түрлері мен жарық көздері;</w:t>
            </w:r>
            <w:r>
              <w:br/>
            </w:r>
            <w:r>
              <w:rPr>
                <w:rFonts w:ascii="Times New Roman"/>
                <w:b w:val="false"/>
                <w:i w:val="false"/>
                <w:color w:val="000000"/>
                <w:sz w:val="20"/>
              </w:rPr>
              <w:t>
- жерлендіру құрылымы</w:t>
            </w:r>
            <w:r>
              <w:br/>
            </w:r>
            <w:r>
              <w:rPr>
                <w:rFonts w:ascii="Times New Roman"/>
                <w:b w:val="false"/>
                <w:i w:val="false"/>
                <w:color w:val="000000"/>
                <w:sz w:val="20"/>
              </w:rPr>
              <w:t>
істей білу керек:</w:t>
            </w:r>
            <w:r>
              <w:br/>
            </w:r>
            <w:r>
              <w:rPr>
                <w:rFonts w:ascii="Times New Roman"/>
                <w:b w:val="false"/>
                <w:i w:val="false"/>
                <w:color w:val="000000"/>
                <w:sz w:val="20"/>
              </w:rPr>
              <w:t>
- жарықталу және кернеу шығыны бойынша есеп жүргізу;</w:t>
            </w:r>
            <w:r>
              <w:br/>
            </w:r>
            <w:r>
              <w:rPr>
                <w:rFonts w:ascii="Times New Roman"/>
                <w:b w:val="false"/>
                <w:i w:val="false"/>
                <w:color w:val="000000"/>
                <w:sz w:val="20"/>
              </w:rPr>
              <w:t>
- кернеу шығыны бойынша сымдар мен кабельдер таңдау;</w:t>
            </w:r>
            <w:r>
              <w:br/>
            </w:r>
            <w:r>
              <w:rPr>
                <w:rFonts w:ascii="Times New Roman"/>
                <w:b w:val="false"/>
                <w:i w:val="false"/>
                <w:color w:val="000000"/>
                <w:sz w:val="20"/>
              </w:rPr>
              <w:t>
- жарық көздері мен шамдалдарды таңдау</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 тораптар мен жарықтандыру.</w:t>
            </w:r>
            <w:r>
              <w:br/>
            </w:r>
            <w:r>
              <w:rPr>
                <w:rFonts w:ascii="Times New Roman"/>
                <w:b w:val="false"/>
                <w:i w:val="false"/>
                <w:color w:val="000000"/>
                <w:sz w:val="20"/>
              </w:rPr>
              <w:t>
Электр тораптар. Жіктелуі, құрылымдық орындалуы. Сымдар мен кабельдерді қыздыру және олардың қорғанысы. Кернеу шығыны бойынша ашық тораптардың электрлік есебі. Электрлік күштік және жарықтандыру тораптардың есебі. Қуат коэффициенті және оны жоғарлату тәсілдері. Электрлік жарықтандыру. Жарық шамалар мен бірліктер, жарық көздері мен жарықтандырғыш аспаптар. Жарықталуды нормалау және жарықтандыру қондырғылардың есебі. Электр қондырғыларды жерлендіру. Негізгі жарық техникалық көрсеткіштер мен шамалар. Жарық көздері мен шамалдар.</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2</w:t>
            </w:r>
            <w:r>
              <w:br/>
            </w:r>
            <w:r>
              <w:rPr>
                <w:rFonts w:ascii="Times New Roman"/>
                <w:b w:val="false"/>
                <w:i w:val="false"/>
                <w:color w:val="000000"/>
                <w:sz w:val="20"/>
              </w:rPr>
              <w:t>
АҚ 1</w:t>
            </w:r>
            <w:r>
              <w:br/>
            </w:r>
            <w:r>
              <w:rPr>
                <w:rFonts w:ascii="Times New Roman"/>
                <w:b w:val="false"/>
                <w:i w:val="false"/>
                <w:color w:val="000000"/>
                <w:sz w:val="20"/>
              </w:rPr>
              <w:t>
АҚ 8</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оқушы </w:t>
            </w:r>
            <w:r>
              <w:rPr>
                <w:rFonts w:ascii="Times New Roman"/>
                <w:b/>
                <w:i w:val="false"/>
                <w:color w:val="000000"/>
                <w:sz w:val="20"/>
              </w:rPr>
              <w:t>білу керек:</w:t>
            </w:r>
            <w:r>
              <w:br/>
            </w:r>
            <w:r>
              <w:rPr>
                <w:rFonts w:ascii="Times New Roman"/>
                <w:b w:val="false"/>
                <w:i w:val="false"/>
                <w:color w:val="000000"/>
                <w:sz w:val="20"/>
              </w:rPr>
              <w:t>
- 1000 В дейін және 1000 В жоғары кернеудегі электр жабдықтардың жөндеу және реттеу жұмыстарын ұйымдастыру ;</w:t>
            </w:r>
            <w:r>
              <w:br/>
            </w:r>
            <w:r>
              <w:rPr>
                <w:rFonts w:ascii="Times New Roman"/>
                <w:b w:val="false"/>
                <w:i w:val="false"/>
                <w:color w:val="000000"/>
                <w:sz w:val="20"/>
              </w:rPr>
              <w:t>
- сынау аспаптар мен аппараттардың тағайындалуы мен қолдануы;</w:t>
            </w:r>
            <w:r>
              <w:br/>
            </w:r>
            <w:r>
              <w:rPr>
                <w:rFonts w:ascii="Times New Roman"/>
                <w:b w:val="false"/>
                <w:i w:val="false"/>
                <w:color w:val="000000"/>
                <w:sz w:val="20"/>
              </w:rPr>
              <w:t>
- автоматика және релелік қорғаныс, жерлендіргіш құрылғылар, кабельдік желілерді сынау және реттеу әдістемесі;</w:t>
            </w:r>
            <w:r>
              <w:br/>
            </w:r>
            <w:r>
              <w:rPr>
                <w:rFonts w:ascii="Times New Roman"/>
                <w:b w:val="false"/>
                <w:i w:val="false"/>
                <w:color w:val="000000"/>
                <w:sz w:val="20"/>
              </w:rPr>
              <w:t>
істей білу керек:</w:t>
            </w:r>
            <w:r>
              <w:br/>
            </w:r>
            <w:r>
              <w:rPr>
                <w:rFonts w:ascii="Times New Roman"/>
                <w:b w:val="false"/>
                <w:i w:val="false"/>
                <w:color w:val="000000"/>
                <w:sz w:val="20"/>
              </w:rPr>
              <w:t>
- 1000В дейін және 1000 В жоғары кернеудегі электр жабдықтар, іске қосқыш аппаратуралардың  ағымды жөндеу жұмыстарын орындау;</w:t>
            </w:r>
            <w:r>
              <w:br/>
            </w:r>
            <w:r>
              <w:rPr>
                <w:rFonts w:ascii="Times New Roman"/>
                <w:b w:val="false"/>
                <w:i w:val="false"/>
                <w:color w:val="000000"/>
                <w:sz w:val="20"/>
              </w:rPr>
              <w:t>
- электр құрылғыларды монтаждау және жөндеу жұмыстарынан кейін реттеу жұмысын атқару;</w:t>
            </w:r>
            <w:r>
              <w:br/>
            </w:r>
            <w:r>
              <w:rPr>
                <w:rFonts w:ascii="Times New Roman"/>
                <w:b w:val="false"/>
                <w:i w:val="false"/>
                <w:color w:val="000000"/>
                <w:sz w:val="20"/>
              </w:rPr>
              <w:t>
- іске қосу реттеу және жөндеу жұмыстарын ұйымдастыру;</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жабдықтарды жөндеу, реттеу және сынақтау.</w:t>
            </w:r>
            <w:r>
              <w:br/>
            </w:r>
            <w:r>
              <w:rPr>
                <w:rFonts w:ascii="Times New Roman"/>
                <w:b w:val="false"/>
                <w:i w:val="false"/>
                <w:color w:val="000000"/>
                <w:sz w:val="20"/>
              </w:rPr>
              <w:t xml:space="preserve">
Күштік трансформаторларды жөндеу. Электр машиналарды жөндеу. 1000В жоғары кернеудегі қондырғылар мен тарату құрылғылардың электр аппараттарын жөндеу. Іске қосу –реттеу сынақтары үшін аппараттар мен аспаптар. Электр машиналарды сынақтан өткізу және реттеу. Трансформаторларды сынақтан өткізу және реттеу. Екінші реттік тізбектің сынағы мен реттелуі. Релелік қорғаныс, релелік-түйістіргіш аппаратура мен автоматика құрылғыларының сынағы мен реттелуі. Іске қосу-реттеу жұмыстарды ұйымдастыру және техникалық құжаттаманы құру. Сынақтар негізі. Сынақтардың көлемі мен нормасы. ЭРЦ сынақ станциялары. Сынақтардың көлемі, тәсілдері және жабдығы. Аппараттар мен аспаптардың сынағы. 35 кв дейін кернеудегі күштік кабель желісін сынау. Жерлендірілген құрылғыларды сынақтан өткізу.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4</w:t>
            </w:r>
            <w:r>
              <w:br/>
            </w:r>
            <w:r>
              <w:rPr>
                <w:rFonts w:ascii="Times New Roman"/>
                <w:b w:val="false"/>
                <w:i w:val="false"/>
                <w:color w:val="000000"/>
                <w:sz w:val="20"/>
              </w:rPr>
              <w:t>
AҚ 2</w:t>
            </w:r>
            <w:r>
              <w:br/>
            </w:r>
            <w:r>
              <w:rPr>
                <w:rFonts w:ascii="Times New Roman"/>
                <w:b w:val="false"/>
                <w:i w:val="false"/>
                <w:color w:val="000000"/>
                <w:sz w:val="20"/>
              </w:rPr>
              <w:t>
AҚ 3</w:t>
            </w:r>
            <w:r>
              <w:br/>
            </w:r>
            <w:r>
              <w:rPr>
                <w:rFonts w:ascii="Times New Roman"/>
                <w:b w:val="false"/>
                <w:i w:val="false"/>
                <w:color w:val="000000"/>
                <w:sz w:val="20"/>
              </w:rPr>
              <w:t>
АҚ 4</w:t>
            </w:r>
            <w:r>
              <w:br/>
            </w:r>
            <w:r>
              <w:rPr>
                <w:rFonts w:ascii="Times New Roman"/>
                <w:b w:val="false"/>
                <w:i w:val="false"/>
                <w:color w:val="000000"/>
                <w:sz w:val="20"/>
              </w:rPr>
              <w:t>
АҚ 5</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қондырғыларын құру ережелері, техникалық қажетке жарату ережелері, қауіпсіздік техникасы ережелері, ІІ топ дәрежедегі электр құрылғылар тұтынушылары;</w:t>
            </w:r>
            <w:r>
              <w:br/>
            </w:r>
            <w:r>
              <w:rPr>
                <w:rFonts w:ascii="Times New Roman"/>
                <w:b w:val="false"/>
                <w:i w:val="false"/>
                <w:color w:val="000000"/>
                <w:sz w:val="20"/>
              </w:rPr>
              <w:t>
істей білу керек:</w:t>
            </w:r>
            <w:r>
              <w:br/>
            </w:r>
            <w:r>
              <w:rPr>
                <w:rFonts w:ascii="Times New Roman"/>
                <w:b w:val="false"/>
                <w:i w:val="false"/>
                <w:color w:val="000000"/>
                <w:sz w:val="20"/>
              </w:rPr>
              <w:t>
- электр қондырғыларды қызметтендіру, пайдалану және монтаждық жұмыстарды атқару кезінде ұйымдастыру және техникалық шараларды орындау</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 қондырғыларын құру ережелері, техникалық қажетке жарату ережелері, қауіпсіздік техникасы ережелері. </w:t>
            </w:r>
            <w:r>
              <w:br/>
            </w:r>
            <w:r>
              <w:rPr>
                <w:rFonts w:ascii="Times New Roman"/>
                <w:b w:val="false"/>
                <w:i w:val="false"/>
                <w:color w:val="000000"/>
                <w:sz w:val="20"/>
              </w:rPr>
              <w:t>
Жалпы ережелер. Электр энергияның құбырлары. Қорғаныс және автоматика. Тарату құрылғылары мен қосалқы станциялар. Электр күштік құрылғылар. Арнайы құрылғылардың электр жабдықтары. Электр қондырғылар қажетке жаратуын ұйымдастыру. Жалпы тағайындалған электр қондырғылар мен электр жабдықтар. Арнайы тағайындалған электр жабдықтары. Тұтынушылар электр қондырғыларының аппараттар мен электр жабдықтарын сынақтан өткізу. Электр құрылғыларының техникалық ақауларын табу. Электр жабдықтарының және тұтынушы электр құрылғылар аппараттар сынағының нормасы. Техника қауіпсіздігінің жалпы ережелері. Қызметкерлерге қойылатын талаптар. Жедел қызмет көрсету. Еңбек қауіпсіздігін қамту ұйымдастыру шаралар. Кернеусіз техникалық шаралар. Механизмдер мен жүк көтергіш машиналарды қолдану арқылы жұмыс атқару. Электр өрісінің ықпалымен жүргізілетін жұмыстар. Кернеудегі оқшаулатқыштарды жуу және тазалау. Сынақтар мен өлшемдер.Әртүрлі электр құрылғыларын пайдаланудағы қосымша қауіпсіздік техникасы ережелері.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КҚ 1</w:t>
            </w:r>
            <w:r>
              <w:br/>
            </w:r>
            <w:r>
              <w:rPr>
                <w:rFonts w:ascii="Times New Roman"/>
                <w:b w:val="false"/>
                <w:i w:val="false"/>
                <w:color w:val="000000"/>
                <w:sz w:val="20"/>
              </w:rPr>
              <w:t>
AҚ 4</w:t>
            </w:r>
            <w:r>
              <w:br/>
            </w:r>
            <w:r>
              <w:rPr>
                <w:rFonts w:ascii="Times New Roman"/>
                <w:b w:val="false"/>
                <w:i w:val="false"/>
                <w:color w:val="000000"/>
                <w:sz w:val="20"/>
              </w:rPr>
              <w:t>
AҚ 5</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xml:space="preserve">
- сала және оның ҚР экономикасындағы мәні; </w:t>
            </w:r>
            <w:r>
              <w:br/>
            </w:r>
            <w:r>
              <w:rPr>
                <w:rFonts w:ascii="Times New Roman"/>
                <w:b w:val="false"/>
                <w:i w:val="false"/>
                <w:color w:val="000000"/>
                <w:sz w:val="20"/>
              </w:rPr>
              <w:t xml:space="preserve">
- кәсіпорынды басқару негіздері; </w:t>
            </w:r>
            <w:r>
              <w:br/>
            </w:r>
            <w:r>
              <w:rPr>
                <w:rFonts w:ascii="Times New Roman"/>
                <w:b w:val="false"/>
                <w:i w:val="false"/>
                <w:color w:val="000000"/>
                <w:sz w:val="20"/>
              </w:rPr>
              <w:t xml:space="preserve">
- өндірісті техникалық нормалау негіздері; </w:t>
            </w:r>
            <w:r>
              <w:br/>
            </w:r>
            <w:r>
              <w:rPr>
                <w:rFonts w:ascii="Times New Roman"/>
                <w:b w:val="false"/>
                <w:i w:val="false"/>
                <w:color w:val="000000"/>
                <w:sz w:val="20"/>
              </w:rPr>
              <w:t xml:space="preserve">
- өнеркәсіптегі еңбек өнімдері; </w:t>
            </w:r>
            <w:r>
              <w:br/>
            </w:r>
            <w:r>
              <w:rPr>
                <w:rFonts w:ascii="Times New Roman"/>
                <w:b w:val="false"/>
                <w:i w:val="false"/>
                <w:color w:val="000000"/>
                <w:sz w:val="20"/>
              </w:rPr>
              <w:t>
- өндірістің кемшіліктері, шығыны мен кірісі; өндірістің үнемді көрсеткіштері;</w:t>
            </w:r>
            <w:r>
              <w:br/>
            </w:r>
            <w:r>
              <w:rPr>
                <w:rFonts w:ascii="Times New Roman"/>
                <w:b w:val="false"/>
                <w:i w:val="false"/>
                <w:color w:val="000000"/>
                <w:sz w:val="20"/>
              </w:rPr>
              <w:t>
- кәсіпорындардың есеп беруі;</w:t>
            </w:r>
            <w:r>
              <w:br/>
            </w:r>
            <w:r>
              <w:rPr>
                <w:rFonts w:ascii="Times New Roman"/>
                <w:b w:val="false"/>
                <w:i w:val="false"/>
                <w:color w:val="000000"/>
                <w:sz w:val="20"/>
              </w:rPr>
              <w:t>
- өндірістік – шаруашылық қызметінің есебі мен нәтижесі;</w:t>
            </w:r>
            <w:r>
              <w:br/>
            </w:r>
            <w:r>
              <w:rPr>
                <w:rFonts w:ascii="Times New Roman"/>
                <w:b w:val="false"/>
                <w:i w:val="false"/>
                <w:color w:val="000000"/>
                <w:sz w:val="20"/>
              </w:rPr>
              <w:t>
істей білу керек:</w:t>
            </w:r>
            <w:r>
              <w:br/>
            </w:r>
            <w:r>
              <w:rPr>
                <w:rFonts w:ascii="Times New Roman"/>
                <w:b w:val="false"/>
                <w:i w:val="false"/>
                <w:color w:val="000000"/>
                <w:sz w:val="20"/>
              </w:rPr>
              <w:t>
- салалық кәсіпорынның сипаты;</w:t>
            </w:r>
            <w:r>
              <w:br/>
            </w:r>
            <w:r>
              <w:rPr>
                <w:rFonts w:ascii="Times New Roman"/>
                <w:b w:val="false"/>
                <w:i w:val="false"/>
                <w:color w:val="000000"/>
                <w:sz w:val="20"/>
              </w:rPr>
              <w:t>
- кәсіпорынның құрылымында бағытталу;</w:t>
            </w:r>
            <w:r>
              <w:br/>
            </w:r>
            <w:r>
              <w:rPr>
                <w:rFonts w:ascii="Times New Roman"/>
                <w:b w:val="false"/>
                <w:i w:val="false"/>
                <w:color w:val="000000"/>
                <w:sz w:val="20"/>
              </w:rPr>
              <w:t xml:space="preserve">
- кәсіпорынның өндірістік қорларын және мүлік айналымының негізгі көрсеткіштерін қолдану арқылы есеп беру; </w:t>
            </w:r>
            <w:r>
              <w:br/>
            </w:r>
            <w:r>
              <w:rPr>
                <w:rFonts w:ascii="Times New Roman"/>
                <w:b w:val="false"/>
                <w:i w:val="false"/>
                <w:color w:val="000000"/>
                <w:sz w:val="20"/>
              </w:rPr>
              <w:t>
- техникалық нормалау есебі; хронометражды бақылау жүргізіп оларды өңдеу;</w:t>
            </w:r>
            <w:r>
              <w:br/>
            </w:r>
            <w:r>
              <w:rPr>
                <w:rFonts w:ascii="Times New Roman"/>
                <w:b w:val="false"/>
                <w:i w:val="false"/>
                <w:color w:val="000000"/>
                <w:sz w:val="20"/>
              </w:rPr>
              <w:t>
- бөлімшелер штаттың , жалақы қорының есебі;</w:t>
            </w:r>
            <w:r>
              <w:br/>
            </w:r>
            <w:r>
              <w:rPr>
                <w:rFonts w:ascii="Times New Roman"/>
                <w:b w:val="false"/>
                <w:i w:val="false"/>
                <w:color w:val="000000"/>
                <w:sz w:val="20"/>
              </w:rPr>
              <w:t>
- негізгі өндірістік көрсеткіштерді жоспарлау;</w:t>
            </w:r>
            <w:r>
              <w:br/>
            </w:r>
            <w:r>
              <w:rPr>
                <w:rFonts w:ascii="Times New Roman"/>
                <w:b w:val="false"/>
                <w:i w:val="false"/>
                <w:color w:val="000000"/>
                <w:sz w:val="20"/>
              </w:rPr>
              <w:t>
- өзіндік бағалау және кіріс есебін анықтау;</w:t>
            </w:r>
            <w:r>
              <w:br/>
            </w:r>
            <w:r>
              <w:rPr>
                <w:rFonts w:ascii="Times New Roman"/>
                <w:b w:val="false"/>
                <w:i w:val="false"/>
                <w:color w:val="000000"/>
                <w:sz w:val="20"/>
              </w:rPr>
              <w:t>
- кірістің барлық түрлерін және үнемділікті анықтау;</w:t>
            </w:r>
            <w:r>
              <w:br/>
            </w:r>
            <w:r>
              <w:rPr>
                <w:rFonts w:ascii="Times New Roman"/>
                <w:b w:val="false"/>
                <w:i w:val="false"/>
                <w:color w:val="000000"/>
                <w:sz w:val="20"/>
              </w:rPr>
              <w:t>
- алғашқы құжаттамалау бланкілерді толтырып, кәсіпорын дүние мүлігін тексеру;</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br/>
            </w:r>
            <w:r>
              <w:rPr>
                <w:rFonts w:ascii="Times New Roman"/>
                <w:b w:val="false"/>
                <w:i w:val="false"/>
                <w:color w:val="000000"/>
                <w:sz w:val="20"/>
              </w:rPr>
              <w:t>
Нарықтық экономика жүйесінде энергетикалық және өндірістік кәсіпорындары мен олардың басқаруы. Экономикалық басқару механизмі. Өндірістік – шаруашылық қызметінің есебі мен нәтижесі.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КҚ 5</w:t>
            </w:r>
            <w:r>
              <w:br/>
            </w:r>
            <w:r>
              <w:rPr>
                <w:rFonts w:ascii="Times New Roman"/>
                <w:b w:val="false"/>
                <w:i w:val="false"/>
                <w:color w:val="000000"/>
                <w:sz w:val="20"/>
              </w:rPr>
              <w:t>
AҚ 7</w:t>
            </w:r>
          </w:p>
        </w:tc>
      </w:tr>
    </w:tbl>
    <w:p>
      <w:pPr>
        <w:spacing w:after="0"/>
        <w:ind w:left="0"/>
        <w:jc w:val="both"/>
      </w:pPr>
      <w:r>
        <w:rPr>
          <w:rFonts w:ascii="Times New Roman"/>
          <w:b w:val="false"/>
          <w:i w:val="false"/>
          <w:color w:val="000000"/>
          <w:sz w:val="28"/>
        </w:rPr>
        <w:t>      1.4 0910000 – «Электр және электр механикалық жабдықтар» (түрлері бойынша) мамандығы бойынша техникалық және кәсіптік білімнің орта буын маманы біліктілігінің білім оқу бағдарламасының құрылымы</w:t>
      </w:r>
    </w:p>
    <w:p>
      <w:pPr>
        <w:spacing w:after="0"/>
        <w:ind w:left="0"/>
        <w:jc w:val="both"/>
      </w:pPr>
      <w:r>
        <w:rPr>
          <w:rFonts w:ascii="Times New Roman"/>
          <w:b w:val="false"/>
          <w:i w:val="false"/>
          <w:color w:val="000000"/>
          <w:sz w:val="28"/>
        </w:rPr>
        <w:t>Оқу нысаны: күндізгі</w:t>
      </w:r>
      <w:r>
        <w:br/>
      </w:r>
      <w:r>
        <w:rPr>
          <w:rFonts w:ascii="Times New Roman"/>
          <w:b w:val="false"/>
          <w:i w:val="false"/>
          <w:color w:val="000000"/>
          <w:sz w:val="28"/>
        </w:rPr>
        <w:t xml:space="preserve">
негізгі орта білім беру базасында </w:t>
      </w:r>
      <w:r>
        <w:br/>
      </w:r>
      <w:r>
        <w:rPr>
          <w:rFonts w:ascii="Times New Roman"/>
          <w:b w:val="false"/>
          <w:i w:val="false"/>
          <w:color w:val="000000"/>
          <w:sz w:val="28"/>
        </w:rPr>
        <w:t>
Оқу мерзімі 3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9291"/>
        <w:gridCol w:w="6227"/>
        <w:gridCol w:w="1246"/>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циклдерінің қысқартылған атаулары</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кәсіптік модульдердің оқу циклдері</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кәсіптік модульдер бөлімдерінің аталуы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Құзыреттіліктің  қалыптастыру коды</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xml:space="preserve">
- кәсіптік қарым–қатынас жасау үшін тиісті көлемде қазақ (орыс) тілін; </w:t>
            </w:r>
            <w:r>
              <w:br/>
            </w:r>
            <w:r>
              <w:rPr>
                <w:rFonts w:ascii="Times New Roman"/>
                <w:b w:val="false"/>
                <w:i w:val="false"/>
                <w:color w:val="000000"/>
                <w:sz w:val="20"/>
              </w:rPr>
              <w:t>
істей білу керек:</w:t>
            </w:r>
            <w:r>
              <w:br/>
            </w:r>
            <w:r>
              <w:rPr>
                <w:rFonts w:ascii="Times New Roman"/>
                <w:b w:val="false"/>
                <w:i w:val="false"/>
                <w:color w:val="000000"/>
                <w:sz w:val="20"/>
              </w:rPr>
              <w:t>
- саладағы әрекет ететін терминологияларды қолданумен сөйлесу, құжаттарды оқу;</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қазақ (орыс) тілі</w:t>
            </w:r>
            <w:r>
              <w:rPr>
                <w:rFonts w:ascii="Times New Roman"/>
                <w:b w:val="false"/>
                <w:i w:val="false"/>
                <w:color w:val="000000"/>
                <w:sz w:val="20"/>
              </w:rPr>
              <w:t xml:space="preserve"> Қазақ (орыс) тілінің синтаксисі; мамандық бойынша терминология; кәсіби бағдарланған мәтіндерді (сөздікпен) аудару техникасы; кәсіби қарым-қатынас; тіл  дамыту.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3</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xml:space="preserve">
- кәсіптік қарым–қатынас жасау үшін тиісті көлемде шет тілін; </w:t>
            </w:r>
            <w:r>
              <w:br/>
            </w:r>
            <w:r>
              <w:rPr>
                <w:rFonts w:ascii="Times New Roman"/>
                <w:b w:val="false"/>
                <w:i w:val="false"/>
                <w:color w:val="000000"/>
                <w:sz w:val="20"/>
              </w:rPr>
              <w:t>
істей білу керек:</w:t>
            </w:r>
            <w:r>
              <w:br/>
            </w:r>
            <w:r>
              <w:rPr>
                <w:rFonts w:ascii="Times New Roman"/>
                <w:b w:val="false"/>
                <w:i w:val="false"/>
                <w:color w:val="000000"/>
                <w:sz w:val="20"/>
              </w:rPr>
              <w:t>
- саладағы әрекет ететін терминологияларды қолданумен сөйлесу, құжаттарды оқу;</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тілі (кәсіби)</w:t>
            </w:r>
            <w:r>
              <w:br/>
            </w:r>
            <w:r>
              <w:rPr>
                <w:rFonts w:ascii="Times New Roman"/>
                <w:b w:val="false"/>
                <w:i w:val="false"/>
                <w:color w:val="000000"/>
                <w:sz w:val="20"/>
              </w:rPr>
              <w:t>
Мамандық бойынша терминология; кәсіби бағдарланған мәтіндерді (сөздікпен) аудару техникасы; кәсіби қарым-қатынас; тіл дамыту.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3</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дене дайындығының нормативтерін;</w:t>
            </w:r>
            <w:r>
              <w:br/>
            </w:r>
            <w:r>
              <w:rPr>
                <w:rFonts w:ascii="Times New Roman"/>
                <w:b w:val="false"/>
                <w:i w:val="false"/>
                <w:color w:val="000000"/>
                <w:sz w:val="20"/>
              </w:rPr>
              <w:t>
- салауатты өмір салты туралы негізгі ұғымдар;</w:t>
            </w:r>
            <w:r>
              <w:br/>
            </w:r>
            <w:r>
              <w:rPr>
                <w:rFonts w:ascii="Times New Roman"/>
                <w:b w:val="false"/>
                <w:i w:val="false"/>
                <w:color w:val="000000"/>
                <w:sz w:val="20"/>
              </w:rPr>
              <w:t xml:space="preserve">
- нормативтерді орындау техникасы; </w:t>
            </w:r>
            <w:r>
              <w:br/>
            </w:r>
            <w:r>
              <w:rPr>
                <w:rFonts w:ascii="Times New Roman"/>
                <w:b w:val="false"/>
                <w:i w:val="false"/>
                <w:color w:val="000000"/>
                <w:sz w:val="20"/>
              </w:rPr>
              <w:t>
- оқу практикалық материал;</w:t>
            </w:r>
            <w:r>
              <w:br/>
            </w:r>
            <w:r>
              <w:rPr>
                <w:rFonts w:ascii="Times New Roman"/>
                <w:b w:val="false"/>
                <w:i w:val="false"/>
                <w:color w:val="000000"/>
                <w:sz w:val="20"/>
              </w:rPr>
              <w:t>
- оқу ойындарындағы жеке тактикалық міндеті, ойын тәртібі;</w:t>
            </w:r>
            <w:r>
              <w:br/>
            </w:r>
            <w:r>
              <w:rPr>
                <w:rFonts w:ascii="Times New Roman"/>
                <w:b w:val="false"/>
                <w:i w:val="false"/>
                <w:color w:val="000000"/>
                <w:sz w:val="20"/>
              </w:rPr>
              <w:t>
- жарыс өткізу жағдайында аралықтан өту;</w:t>
            </w:r>
            <w:r>
              <w:br/>
            </w:r>
            <w:r>
              <w:rPr>
                <w:rFonts w:ascii="Times New Roman"/>
                <w:b w:val="false"/>
                <w:i w:val="false"/>
                <w:color w:val="000000"/>
                <w:sz w:val="20"/>
              </w:rPr>
              <w:t>
істей білу керек:</w:t>
            </w:r>
            <w:r>
              <w:br/>
            </w:r>
            <w:r>
              <w:rPr>
                <w:rFonts w:ascii="Times New Roman"/>
                <w:b w:val="false"/>
                <w:i w:val="false"/>
                <w:color w:val="000000"/>
                <w:sz w:val="20"/>
              </w:rPr>
              <w:t xml:space="preserve">
- таңғы дене шынықтыруындағы жиынтықтар; </w:t>
            </w:r>
            <w:r>
              <w:br/>
            </w:r>
            <w:r>
              <w:rPr>
                <w:rFonts w:ascii="Times New Roman"/>
                <w:b w:val="false"/>
                <w:i w:val="false"/>
                <w:color w:val="000000"/>
                <w:sz w:val="20"/>
              </w:rPr>
              <w:t>
- жүгіру, секіру, граната лақтыру, ядро лақтырудан нормативтерді орындау;</w:t>
            </w:r>
            <w:r>
              <w:br/>
            </w:r>
            <w:r>
              <w:rPr>
                <w:rFonts w:ascii="Times New Roman"/>
                <w:b w:val="false"/>
                <w:i w:val="false"/>
                <w:color w:val="000000"/>
                <w:sz w:val="20"/>
              </w:rPr>
              <w:t>
- оқу ойындарында қолданған ойын тәсілдері мен жеке тактикалық міндеттерді сақтау;</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шынықтыру</w:t>
            </w:r>
            <w:r>
              <w:br/>
            </w:r>
            <w:r>
              <w:rPr>
                <w:rFonts w:ascii="Times New Roman"/>
                <w:b w:val="false"/>
                <w:i w:val="false"/>
                <w:color w:val="000000"/>
                <w:sz w:val="20"/>
              </w:rPr>
              <w:t>
Маманды дайындау үрдісінде дене шынықтыру ролі; салауатты өмір салтын сақтау, дене шынықтыру әлеуметті-биологиялық және психофизиологиялық негіздері; дене шынықтыру мен спорттық өзін-өзі жетілдіру негіздері.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Әлеуметтік-экономикалық пәндер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xml:space="preserve">
- негізгі ұғымдар; </w:t>
            </w:r>
            <w:r>
              <w:br/>
            </w:r>
            <w:r>
              <w:rPr>
                <w:rFonts w:ascii="Times New Roman"/>
                <w:b w:val="false"/>
                <w:i w:val="false"/>
                <w:color w:val="000000"/>
                <w:sz w:val="20"/>
              </w:rPr>
              <w:t>
- конфуцианство, даосизм, Қытай өнері туралы ұғымдар;</w:t>
            </w:r>
            <w:r>
              <w:br/>
            </w:r>
            <w:r>
              <w:rPr>
                <w:rFonts w:ascii="Times New Roman"/>
                <w:b w:val="false"/>
                <w:i w:val="false"/>
                <w:color w:val="000000"/>
                <w:sz w:val="20"/>
              </w:rPr>
              <w:t>
- Үнді мәдениетінің ерекшеліктері мен негізгі жетістіктері;</w:t>
            </w:r>
            <w:r>
              <w:br/>
            </w:r>
            <w:r>
              <w:rPr>
                <w:rFonts w:ascii="Times New Roman"/>
                <w:b w:val="false"/>
                <w:i w:val="false"/>
                <w:color w:val="000000"/>
                <w:sz w:val="20"/>
              </w:rPr>
              <w:t>
- Ислам, курайш, Мұхаммед, Құран, Алла, Мекке туралы ұғымдар;</w:t>
            </w:r>
            <w:r>
              <w:br/>
            </w:r>
            <w:r>
              <w:rPr>
                <w:rFonts w:ascii="Times New Roman"/>
                <w:b w:val="false"/>
                <w:i w:val="false"/>
                <w:color w:val="000000"/>
                <w:sz w:val="20"/>
              </w:rPr>
              <w:t xml:space="preserve">
- Христиан ілімі мен оның құндық ерекшеліктері; </w:t>
            </w:r>
            <w:r>
              <w:br/>
            </w:r>
            <w:r>
              <w:rPr>
                <w:rFonts w:ascii="Times New Roman"/>
                <w:b w:val="false"/>
                <w:i w:val="false"/>
                <w:color w:val="000000"/>
                <w:sz w:val="20"/>
              </w:rPr>
              <w:t>
- Франция мәдениеті: Ашель мәдениеті, проманьон, галлы, франки, әдебиет, философия</w:t>
            </w:r>
            <w:r>
              <w:br/>
            </w:r>
            <w:r>
              <w:rPr>
                <w:rFonts w:ascii="Times New Roman"/>
                <w:b w:val="false"/>
                <w:i w:val="false"/>
                <w:color w:val="000000"/>
                <w:sz w:val="20"/>
              </w:rPr>
              <w:t>
- көшпенділердің өмір тіршілігі мен құндылықтар жүйесі;</w:t>
            </w:r>
            <w:r>
              <w:br/>
            </w:r>
            <w:r>
              <w:rPr>
                <w:rFonts w:ascii="Times New Roman"/>
                <w:b w:val="false"/>
                <w:i w:val="false"/>
                <w:color w:val="000000"/>
                <w:sz w:val="20"/>
              </w:rPr>
              <w:t>
- орта ғасырдағы қазақ этносындағы мәдениет негізі туралы білім қалыптастыру;</w:t>
            </w:r>
            <w:r>
              <w:br/>
            </w:r>
            <w:r>
              <w:rPr>
                <w:rFonts w:ascii="Times New Roman"/>
                <w:b w:val="false"/>
                <w:i w:val="false"/>
                <w:color w:val="000000"/>
                <w:sz w:val="20"/>
              </w:rPr>
              <w:t>
- түрік және араб мәдениетінің Қазақстанның орта ғасырдағы мәдениетіне ықпалы;</w:t>
            </w:r>
            <w:r>
              <w:br/>
            </w:r>
            <w:r>
              <w:rPr>
                <w:rFonts w:ascii="Times New Roman"/>
                <w:b w:val="false"/>
                <w:i w:val="false"/>
                <w:color w:val="000000"/>
                <w:sz w:val="20"/>
              </w:rPr>
              <w:t>
істей білу керек:</w:t>
            </w:r>
            <w:r>
              <w:br/>
            </w:r>
            <w:r>
              <w:rPr>
                <w:rFonts w:ascii="Times New Roman"/>
                <w:b w:val="false"/>
                <w:i w:val="false"/>
                <w:color w:val="000000"/>
                <w:sz w:val="20"/>
              </w:rPr>
              <w:t>
- Қытай мәдениетінің ерекшеліктерін ашу;</w:t>
            </w:r>
            <w:r>
              <w:br/>
            </w:r>
            <w:r>
              <w:rPr>
                <w:rFonts w:ascii="Times New Roman"/>
                <w:b w:val="false"/>
                <w:i w:val="false"/>
                <w:color w:val="000000"/>
                <w:sz w:val="20"/>
              </w:rPr>
              <w:t>
- мәдениеттану ұғымдарын кеңінен қолдану;</w:t>
            </w:r>
            <w:r>
              <w:br/>
            </w:r>
            <w:r>
              <w:rPr>
                <w:rFonts w:ascii="Times New Roman"/>
                <w:b w:val="false"/>
                <w:i w:val="false"/>
                <w:color w:val="000000"/>
                <w:sz w:val="20"/>
              </w:rPr>
              <w:t>
- көшпенділердің материалдық және рухани мәдениетінің ерекшеліктерін ұғыну және көрсету;</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br/>
            </w:r>
            <w:r>
              <w:rPr>
                <w:rFonts w:ascii="Times New Roman"/>
                <w:b w:val="false"/>
                <w:i w:val="false"/>
                <w:color w:val="000000"/>
                <w:sz w:val="20"/>
              </w:rPr>
              <w:t>
Қазіргі мәдениет саясатының негізгі бағыттары; гуманизм туралы осы замандағы түсінік; мәдениет және өркениет, жалпы адамзат мәдениетінде ұлттылық; адам, қоғам, өркениет, мәдениет, ғылым.</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4</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философиялық, ғылыми және рухани әлем көрінісі туралы, адам тіршілігінің маңызы туралы ұғым;</w:t>
            </w:r>
            <w:r>
              <w:br/>
            </w:r>
            <w:r>
              <w:rPr>
                <w:rFonts w:ascii="Times New Roman"/>
                <w:b w:val="false"/>
                <w:i w:val="false"/>
                <w:color w:val="000000"/>
                <w:sz w:val="20"/>
              </w:rPr>
              <w:t>
- ғылыми және ғылыми ілімдердің мәні туралы, құрылымы, нысаны, әлеуметтік және этикалық мәселелері туралы ұғым;</w:t>
            </w:r>
            <w:r>
              <w:br/>
            </w:r>
            <w:r>
              <w:rPr>
                <w:rFonts w:ascii="Times New Roman"/>
                <w:b w:val="false"/>
                <w:i w:val="false"/>
                <w:color w:val="000000"/>
                <w:sz w:val="20"/>
              </w:rPr>
              <w:t>
істей білу керек:</w:t>
            </w:r>
            <w:r>
              <w:br/>
            </w:r>
            <w:r>
              <w:rPr>
                <w:rFonts w:ascii="Times New Roman"/>
                <w:b w:val="false"/>
                <w:i w:val="false"/>
                <w:color w:val="000000"/>
                <w:sz w:val="20"/>
              </w:rPr>
              <w:t>
- биологиялық, әлеуметтік дене бітімі және рухани бастамаларындағы адамның ұстау қабілетін, тіршілік ету маңыздылығын, өз еркімен және басқа ықпал арқылы әрекет жасау, өзін ұстау қабілетін анықтау;</w:t>
            </w:r>
            <w:r>
              <w:br/>
            </w:r>
            <w:r>
              <w:rPr>
                <w:rFonts w:ascii="Times New Roman"/>
                <w:b w:val="false"/>
                <w:i w:val="false"/>
                <w:color w:val="000000"/>
                <w:sz w:val="20"/>
              </w:rPr>
              <w:t>
- қоғамдағы адам арасындағы адамдар байланысында рухани нормаларды реттеу;</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негіздері</w:t>
            </w:r>
            <w:r>
              <w:br/>
            </w:r>
            <w:r>
              <w:rPr>
                <w:rFonts w:ascii="Times New Roman"/>
                <w:b w:val="false"/>
                <w:i w:val="false"/>
                <w:color w:val="000000"/>
                <w:sz w:val="20"/>
              </w:rPr>
              <w:t>
Қоғам динамикалық жүйе ретінде; қоғамдық қатынастардың түрі мен нысандары; қоғам мен табиғаттың диалектикасы.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4</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заң қайшылықтарын түсінуде әлеуметтік қадам жасау туралы ұғым алу;</w:t>
            </w:r>
            <w:r>
              <w:br/>
            </w:r>
            <w:r>
              <w:rPr>
                <w:rFonts w:ascii="Times New Roman"/>
                <w:b w:val="false"/>
                <w:i w:val="false"/>
                <w:color w:val="000000"/>
                <w:sz w:val="20"/>
              </w:rPr>
              <w:t>
- әлеуметтік құрылым, әлеуметтік жұптасу, әлеуметтік өзара әрекет туралы ұғым алу;</w:t>
            </w:r>
            <w:r>
              <w:br/>
            </w:r>
            <w:r>
              <w:rPr>
                <w:rFonts w:ascii="Times New Roman"/>
                <w:b w:val="false"/>
                <w:i w:val="false"/>
                <w:color w:val="000000"/>
                <w:sz w:val="20"/>
              </w:rPr>
              <w:t>
- тұлғаның социализациялау процесінің ерекшелігінің білу, реттеу формаларын білу;</w:t>
            </w:r>
            <w:r>
              <w:br/>
            </w:r>
            <w:r>
              <w:rPr>
                <w:rFonts w:ascii="Times New Roman"/>
                <w:b w:val="false"/>
                <w:i w:val="false"/>
                <w:color w:val="000000"/>
                <w:sz w:val="20"/>
              </w:rPr>
              <w:t xml:space="preserve">
істей білу керек: </w:t>
            </w:r>
            <w:r>
              <w:br/>
            </w:r>
            <w:r>
              <w:rPr>
                <w:rFonts w:ascii="Times New Roman"/>
                <w:b w:val="false"/>
                <w:i w:val="false"/>
                <w:color w:val="000000"/>
                <w:sz w:val="20"/>
              </w:rPr>
              <w:t>
- әлеуметтік қозғалысты және басқа әлеуметтік өзгерістер мен даму факторларын жетілдіру;</w:t>
            </w:r>
            <w:r>
              <w:br/>
            </w:r>
            <w:r>
              <w:rPr>
                <w:rFonts w:ascii="Times New Roman"/>
                <w:b w:val="false"/>
                <w:i w:val="false"/>
                <w:color w:val="000000"/>
                <w:sz w:val="20"/>
              </w:rPr>
              <w:t xml:space="preserve">
- билік маңыздылығын, саясаттың субъектілерін, саяси байланыспен процестерді айқындау (Қазақстанда және бүкіл әлемде); </w:t>
            </w:r>
            <w:r>
              <w:br/>
            </w:r>
            <w:r>
              <w:rPr>
                <w:rFonts w:ascii="Times New Roman"/>
                <w:b w:val="false"/>
                <w:i w:val="false"/>
                <w:color w:val="000000"/>
                <w:sz w:val="20"/>
              </w:rPr>
              <w:t>
- саяси жүйелер мен саяси режимдер туралы ұғым;</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Саясаттану және әлеуметтану негіздері</w:t>
            </w:r>
            <w:r>
              <w:br/>
            </w:r>
            <w:r>
              <w:rPr>
                <w:rFonts w:ascii="Times New Roman"/>
                <w:b w:val="false"/>
                <w:i w:val="false"/>
                <w:color w:val="000000"/>
                <w:sz w:val="20"/>
              </w:rPr>
              <w:t>
Әлеуметтік саясаттың негізгі бағыттары мен әлеуметтік құрылым өзгерісінің беталыстары; саяси партиялар, саяси қызмет; әлеуметтік - ұлттық және этноұлттық қарым-қатынастар; әлеуметтік қозғалыстар; саяси билік және билік қатынастары.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4</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экономика теориясының жалпы ережесі;</w:t>
            </w:r>
            <w:r>
              <w:br/>
            </w:r>
            <w:r>
              <w:rPr>
                <w:rFonts w:ascii="Times New Roman"/>
                <w:b w:val="false"/>
                <w:i w:val="false"/>
                <w:color w:val="000000"/>
                <w:sz w:val="20"/>
              </w:rPr>
              <w:t>
- елде және шет елдегі экономикалық жағдайлар;</w:t>
            </w:r>
            <w:r>
              <w:br/>
            </w:r>
            <w:r>
              <w:rPr>
                <w:rFonts w:ascii="Times New Roman"/>
                <w:b w:val="false"/>
                <w:i w:val="false"/>
                <w:color w:val="000000"/>
                <w:sz w:val="20"/>
              </w:rPr>
              <w:t>
- макро-, микро- экономиканың, салық туралы, ақша – несиелік, әлеуметтік және инвестициялық саясат негіздері;</w:t>
            </w:r>
            <w:r>
              <w:br/>
            </w:r>
            <w:r>
              <w:rPr>
                <w:rFonts w:ascii="Times New Roman"/>
                <w:b w:val="false"/>
                <w:i w:val="false"/>
                <w:color w:val="000000"/>
                <w:sz w:val="20"/>
              </w:rPr>
              <w:t>
істей білу керек:</w:t>
            </w:r>
            <w:r>
              <w:br/>
            </w:r>
            <w:r>
              <w:rPr>
                <w:rFonts w:ascii="Times New Roman"/>
                <w:b w:val="false"/>
                <w:i w:val="false"/>
                <w:color w:val="000000"/>
                <w:sz w:val="20"/>
              </w:rPr>
              <w:t>
- өз кәсіптік қызметінде бағытталу үшін экономикалық ақпарат табу және қолдану;</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негіздері</w:t>
            </w:r>
            <w:r>
              <w:br/>
            </w:r>
            <w:r>
              <w:rPr>
                <w:rFonts w:ascii="Times New Roman"/>
                <w:b w:val="false"/>
                <w:i w:val="false"/>
                <w:color w:val="000000"/>
                <w:sz w:val="20"/>
              </w:rPr>
              <w:t>
Дәстүрлі және нарықты экономиканың ерекшеліктері; Қазақстандағы экономикалық реформаның негізгі мазмұны; ел экономикасының құрылымы; несие-ақша және салық жүйесі; халықаралық еңбек бөлісі.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4</w:t>
            </w:r>
            <w:r>
              <w:br/>
            </w:r>
            <w:r>
              <w:rPr>
                <w:rFonts w:ascii="Times New Roman"/>
                <w:b w:val="false"/>
                <w:i w:val="false"/>
                <w:color w:val="000000"/>
                <w:sz w:val="20"/>
              </w:rPr>
              <w:t>
AҚ 7</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адам және азаматтардың құқығы мен бостандығы, оларды тарату механизмі;</w:t>
            </w:r>
            <w:r>
              <w:br/>
            </w:r>
            <w:r>
              <w:rPr>
                <w:rFonts w:ascii="Times New Roman"/>
                <w:b w:val="false"/>
                <w:i w:val="false"/>
                <w:color w:val="000000"/>
                <w:sz w:val="20"/>
              </w:rPr>
              <w:t>
- кәсіптік қызметте құқықтық және рухани этикалық нормаларды білу;</w:t>
            </w:r>
            <w:r>
              <w:br/>
            </w:r>
            <w:r>
              <w:rPr>
                <w:rFonts w:ascii="Times New Roman"/>
                <w:b w:val="false"/>
                <w:i w:val="false"/>
                <w:color w:val="000000"/>
                <w:sz w:val="20"/>
              </w:rPr>
              <w:t xml:space="preserve">
істей білу керек: </w:t>
            </w:r>
            <w:r>
              <w:br/>
            </w:r>
            <w:r>
              <w:rPr>
                <w:rFonts w:ascii="Times New Roman"/>
                <w:b w:val="false"/>
                <w:i w:val="false"/>
                <w:color w:val="000000"/>
                <w:sz w:val="20"/>
              </w:rPr>
              <w:t>
- маманның кәсіптік қызметін тұжырымдайтын нормативтік – құқықтық құжаттарды қолдану;</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негіздері</w:t>
            </w:r>
            <w:r>
              <w:br/>
            </w:r>
            <w:r>
              <w:rPr>
                <w:rFonts w:ascii="Times New Roman"/>
                <w:b w:val="false"/>
                <w:i w:val="false"/>
                <w:color w:val="000000"/>
                <w:sz w:val="20"/>
              </w:rPr>
              <w:t>
Құқық және мемлекет теория негіздері; мемлекеттік, әкімшілік, азаматтық, еңбек, қылмыстық  және отбасылық заңы; табиғатты құқықтық қорғау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w:t>
            </w:r>
            <w:r>
              <w:br/>
            </w:r>
            <w:r>
              <w:rPr>
                <w:rFonts w:ascii="Times New Roman"/>
                <w:b w:val="false"/>
                <w:i w:val="false"/>
                <w:color w:val="000000"/>
                <w:sz w:val="20"/>
              </w:rPr>
              <w:t>
БҚ 2</w:t>
            </w:r>
            <w:r>
              <w:br/>
            </w:r>
            <w:r>
              <w:rPr>
                <w:rFonts w:ascii="Times New Roman"/>
                <w:b w:val="false"/>
                <w:i w:val="false"/>
                <w:color w:val="000000"/>
                <w:sz w:val="20"/>
              </w:rPr>
              <w:t>
БҚ 4</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 xml:space="preserve">білу керек: </w:t>
            </w:r>
            <w:r>
              <w:br/>
            </w:r>
            <w:r>
              <w:rPr>
                <w:rFonts w:ascii="Times New Roman"/>
                <w:b w:val="false"/>
                <w:i w:val="false"/>
                <w:color w:val="000000"/>
                <w:sz w:val="20"/>
              </w:rPr>
              <w:t>
- МЖБС 2.303-68 бойынша түзулер, МЖБС 2.301-68 бойынша форматтар;</w:t>
            </w:r>
            <w:r>
              <w:br/>
            </w:r>
            <w:r>
              <w:rPr>
                <w:rFonts w:ascii="Times New Roman"/>
                <w:b w:val="false"/>
                <w:i w:val="false"/>
                <w:color w:val="000000"/>
                <w:sz w:val="20"/>
              </w:rPr>
              <w:t>
- МЖБС 2.304-68 сызба шрифтері бойынша;</w:t>
            </w:r>
            <w:r>
              <w:br/>
            </w:r>
            <w:r>
              <w:rPr>
                <w:rFonts w:ascii="Times New Roman"/>
                <w:b w:val="false"/>
                <w:i w:val="false"/>
                <w:color w:val="000000"/>
                <w:sz w:val="20"/>
              </w:rPr>
              <w:t>
- МЖБС 2.302-68 бойынша масшабтары;</w:t>
            </w:r>
            <w:r>
              <w:br/>
            </w:r>
            <w:r>
              <w:rPr>
                <w:rFonts w:ascii="Times New Roman"/>
                <w:b w:val="false"/>
                <w:i w:val="false"/>
                <w:color w:val="000000"/>
                <w:sz w:val="20"/>
              </w:rPr>
              <w:t>
- МЖБС 2.307-68 өлшемдер жазу тәртібін, түйісу түрлері;</w:t>
            </w:r>
            <w:r>
              <w:br/>
            </w:r>
            <w:r>
              <w:rPr>
                <w:rFonts w:ascii="Times New Roman"/>
                <w:b w:val="false"/>
                <w:i w:val="false"/>
                <w:color w:val="000000"/>
                <w:sz w:val="20"/>
              </w:rPr>
              <w:t>
- проекциялар жазығы, проекциалар осі, олардың белгілеу шарттары;</w:t>
            </w:r>
            <w:r>
              <w:br/>
            </w:r>
            <w:r>
              <w:rPr>
                <w:rFonts w:ascii="Times New Roman"/>
                <w:b w:val="false"/>
                <w:i w:val="false"/>
                <w:color w:val="000000"/>
                <w:sz w:val="20"/>
              </w:rPr>
              <w:t>
- қарапайым тіліктер туралы жалпы мәліметтер;</w:t>
            </w:r>
            <w:r>
              <w:br/>
            </w:r>
            <w:r>
              <w:rPr>
                <w:rFonts w:ascii="Times New Roman"/>
                <w:b w:val="false"/>
                <w:i w:val="false"/>
                <w:color w:val="000000"/>
                <w:sz w:val="20"/>
              </w:rPr>
              <w:t xml:space="preserve">
- ойықтар туралы жалпы мәліметтер. </w:t>
            </w:r>
            <w:r>
              <w:br/>
            </w:r>
            <w:r>
              <w:rPr>
                <w:rFonts w:ascii="Times New Roman"/>
                <w:b w:val="false"/>
                <w:i w:val="false"/>
                <w:color w:val="000000"/>
                <w:sz w:val="20"/>
              </w:rPr>
              <w:t>
- көріністер, күрделі тіліктер, қималар, шығару элементтер;</w:t>
            </w:r>
            <w:r>
              <w:br/>
            </w:r>
            <w:r>
              <w:rPr>
                <w:rFonts w:ascii="Times New Roman"/>
                <w:b w:val="false"/>
                <w:i w:val="false"/>
                <w:color w:val="000000"/>
                <w:sz w:val="20"/>
              </w:rPr>
              <w:t xml:space="preserve">
- құрастыру сызбалар орындау тәртібі; </w:t>
            </w:r>
            <w:r>
              <w:br/>
            </w:r>
            <w:r>
              <w:rPr>
                <w:rFonts w:ascii="Times New Roman"/>
                <w:b w:val="false"/>
                <w:i w:val="false"/>
                <w:color w:val="000000"/>
                <w:sz w:val="20"/>
              </w:rPr>
              <w:t>
- құрастыру сызбаларды оқу тәртібі;</w:t>
            </w:r>
            <w:r>
              <w:br/>
            </w:r>
            <w:r>
              <w:rPr>
                <w:rFonts w:ascii="Times New Roman"/>
                <w:b w:val="false"/>
                <w:i w:val="false"/>
                <w:color w:val="000000"/>
                <w:sz w:val="20"/>
              </w:rPr>
              <w:t>
істей білу керек:</w:t>
            </w:r>
            <w:r>
              <w:br/>
            </w:r>
            <w:r>
              <w:rPr>
                <w:rFonts w:ascii="Times New Roman"/>
                <w:b w:val="false"/>
                <w:i w:val="false"/>
                <w:color w:val="000000"/>
                <w:sz w:val="20"/>
              </w:rPr>
              <w:t xml:space="preserve">
- стандартқа сәйкес әр түрлі сызбаларды орындау; </w:t>
            </w:r>
            <w:r>
              <w:br/>
            </w:r>
            <w:r>
              <w:rPr>
                <w:rFonts w:ascii="Times New Roman"/>
                <w:b w:val="false"/>
                <w:i w:val="false"/>
                <w:color w:val="000000"/>
                <w:sz w:val="20"/>
              </w:rPr>
              <w:t>
- стандарттық шрифтпен сызбаларда жазба жазу;</w:t>
            </w:r>
            <w:r>
              <w:br/>
            </w:r>
            <w:r>
              <w:rPr>
                <w:rFonts w:ascii="Times New Roman"/>
                <w:b w:val="false"/>
                <w:i w:val="false"/>
                <w:color w:val="000000"/>
                <w:sz w:val="20"/>
              </w:rPr>
              <w:t>
- берілген масштаб бойынша бөлшектердің сызбасын орындау, масштабын анықтау;</w:t>
            </w:r>
            <w:r>
              <w:br/>
            </w:r>
            <w:r>
              <w:rPr>
                <w:rFonts w:ascii="Times New Roman"/>
                <w:b w:val="false"/>
                <w:i w:val="false"/>
                <w:color w:val="000000"/>
                <w:sz w:val="20"/>
              </w:rPr>
              <w:t>
- қарапайым форма бөлшектердің сызбасында өлшемдерді белгілеу;</w:t>
            </w:r>
            <w:r>
              <w:br/>
            </w:r>
            <w:r>
              <w:rPr>
                <w:rFonts w:ascii="Times New Roman"/>
                <w:b w:val="false"/>
                <w:i w:val="false"/>
                <w:color w:val="000000"/>
                <w:sz w:val="20"/>
              </w:rPr>
              <w:t>
- қарапайым тіліктерді қолдану арқылы модельдердің жиынтық сызбаларын орындау;</w:t>
            </w:r>
            <w:r>
              <w:br/>
            </w:r>
            <w:r>
              <w:rPr>
                <w:rFonts w:ascii="Times New Roman"/>
                <w:b w:val="false"/>
                <w:i w:val="false"/>
                <w:color w:val="000000"/>
                <w:sz w:val="20"/>
              </w:rPr>
              <w:t>
- бөлшектердің күрделі тіліктер мен қимасын орындау;</w:t>
            </w:r>
            <w:r>
              <w:br/>
            </w:r>
            <w:r>
              <w:rPr>
                <w:rFonts w:ascii="Times New Roman"/>
                <w:b w:val="false"/>
                <w:i w:val="false"/>
                <w:color w:val="000000"/>
                <w:sz w:val="20"/>
              </w:rPr>
              <w:t>
- МЖБС сай сұлбаларды оқу, құрау, өңдеу;</w:t>
            </w:r>
            <w:r>
              <w:br/>
            </w:r>
            <w:r>
              <w:rPr>
                <w:rFonts w:ascii="Times New Roman"/>
                <w:b w:val="false"/>
                <w:i w:val="false"/>
                <w:color w:val="000000"/>
                <w:sz w:val="20"/>
              </w:rPr>
              <w:t>
- Жиынтық сызбаларды оқу және орындау, спецификация құрастыру;</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br/>
            </w:r>
            <w:r>
              <w:rPr>
                <w:rFonts w:ascii="Times New Roman"/>
                <w:b w:val="false"/>
                <w:i w:val="false"/>
                <w:color w:val="000000"/>
                <w:sz w:val="20"/>
              </w:rPr>
              <w:t>
Сызбалардың графикалық өңделуі. Сызу геометриясы мен проекциялық сызу негіздері. Машина құрылысының сызуы. Сызуды орындау жалпы ережелер.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AҚ 6</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келесіні </w:t>
            </w:r>
            <w:r>
              <w:rPr>
                <w:rFonts w:ascii="Times New Roman"/>
                <w:b/>
                <w:i w:val="false"/>
                <w:color w:val="000000"/>
                <w:sz w:val="20"/>
              </w:rPr>
              <w:t>білу керек:</w:t>
            </w:r>
            <w:r>
              <w:br/>
            </w:r>
            <w:r>
              <w:rPr>
                <w:rFonts w:ascii="Times New Roman"/>
                <w:b w:val="false"/>
                <w:i w:val="false"/>
                <w:color w:val="000000"/>
                <w:sz w:val="20"/>
              </w:rPr>
              <w:t>
- статика аксиомасы, жуық нүкте шегінде күшті анықтау ережесі;</w:t>
            </w:r>
            <w:r>
              <w:br/>
            </w:r>
            <w:r>
              <w:rPr>
                <w:rFonts w:ascii="Times New Roman"/>
                <w:b w:val="false"/>
                <w:i w:val="false"/>
                <w:color w:val="000000"/>
                <w:sz w:val="20"/>
              </w:rPr>
              <w:t>
- кіріс және өздік орналасқан күштің жазық жүйесінің тепе – теңдік теңдеулер;</w:t>
            </w:r>
            <w:r>
              <w:br/>
            </w:r>
            <w:r>
              <w:rPr>
                <w:rFonts w:ascii="Times New Roman"/>
                <w:b w:val="false"/>
                <w:i w:val="false"/>
                <w:color w:val="000000"/>
                <w:sz w:val="20"/>
              </w:rPr>
              <w:t>
- күрделі қималардың ауырлық орталығын анықтау формуласы;</w:t>
            </w:r>
            <w:r>
              <w:br/>
            </w:r>
            <w:r>
              <w:rPr>
                <w:rFonts w:ascii="Times New Roman"/>
                <w:b w:val="false"/>
                <w:i w:val="false"/>
                <w:color w:val="000000"/>
                <w:sz w:val="20"/>
              </w:rPr>
              <w:t>
- созылу, сығылу, кесу, мыжу, сынау, бугілу кезіндегі күштік факторларды анықтау формуласы;</w:t>
            </w:r>
            <w:r>
              <w:br/>
            </w:r>
            <w:r>
              <w:rPr>
                <w:rFonts w:ascii="Times New Roman"/>
                <w:b w:val="false"/>
                <w:i w:val="false"/>
                <w:color w:val="000000"/>
                <w:sz w:val="20"/>
              </w:rPr>
              <w:t>
- көлденең күштің эпюрін құру, тиісті кернеудің, айнымалы күштің, көлденең күштің және бүгілу сәттерін реттілігі;</w:t>
            </w:r>
            <w:r>
              <w:br/>
            </w:r>
            <w:r>
              <w:rPr>
                <w:rFonts w:ascii="Times New Roman"/>
                <w:b w:val="false"/>
                <w:i w:val="false"/>
                <w:color w:val="000000"/>
                <w:sz w:val="20"/>
              </w:rPr>
              <w:t xml:space="preserve">
- тегіс телімде және дененің айнымалы қозғалысындағы тұрақты күшпен қуаттың жұмысын анықтау формуласы; ретімен қосылған механизмдердің пайдалы әрекет коэффициенті; </w:t>
            </w:r>
            <w:r>
              <w:br/>
            </w:r>
            <w:r>
              <w:rPr>
                <w:rFonts w:ascii="Times New Roman"/>
                <w:b w:val="false"/>
                <w:i w:val="false"/>
                <w:color w:val="000000"/>
                <w:sz w:val="20"/>
              </w:rPr>
              <w:t>
- машиналар мен машина бөлшектеріне қойылатын негізгі талаптары;</w:t>
            </w:r>
            <w:r>
              <w:br/>
            </w:r>
            <w:r>
              <w:rPr>
                <w:rFonts w:ascii="Times New Roman"/>
                <w:b w:val="false"/>
                <w:i w:val="false"/>
                <w:color w:val="000000"/>
                <w:sz w:val="20"/>
              </w:rPr>
              <w:t xml:space="preserve">
- берілістің белгілеу шарттары; механизмдердің кинематикалық сұлбасы; </w:t>
            </w:r>
            <w:r>
              <w:br/>
            </w:r>
            <w:r>
              <w:rPr>
                <w:rFonts w:ascii="Times New Roman"/>
                <w:b w:val="false"/>
                <w:i w:val="false"/>
                <w:color w:val="000000"/>
                <w:sz w:val="20"/>
              </w:rPr>
              <w:t>
- тік тісті және тік емес тісті берілістердің міндеті мен ерекшеліктері;</w:t>
            </w:r>
            <w:r>
              <w:br/>
            </w:r>
            <w:r>
              <w:rPr>
                <w:rFonts w:ascii="Times New Roman"/>
                <w:b w:val="false"/>
                <w:i w:val="false"/>
                <w:color w:val="000000"/>
                <w:sz w:val="20"/>
              </w:rPr>
              <w:t>
- ішпектер материалдарының қолданылуы, құрылымы, орны, жұмысы;</w:t>
            </w:r>
            <w:r>
              <w:br/>
            </w:r>
            <w:r>
              <w:rPr>
                <w:rFonts w:ascii="Times New Roman"/>
                <w:b w:val="false"/>
                <w:i w:val="false"/>
                <w:color w:val="000000"/>
                <w:sz w:val="20"/>
              </w:rPr>
              <w:t>
- осьтер мен валдар, редукторларды қолдануы, құрылымы, орны, жұмысы;</w:t>
            </w:r>
            <w:r>
              <w:br/>
            </w:r>
            <w:r>
              <w:rPr>
                <w:rFonts w:ascii="Times New Roman"/>
                <w:b w:val="false"/>
                <w:i w:val="false"/>
                <w:color w:val="000000"/>
                <w:sz w:val="20"/>
              </w:rPr>
              <w:t>
істей білу керек:</w:t>
            </w:r>
            <w:r>
              <w:br/>
            </w:r>
            <w:r>
              <w:rPr>
                <w:rFonts w:ascii="Times New Roman"/>
                <w:b w:val="false"/>
                <w:i w:val="false"/>
                <w:color w:val="000000"/>
                <w:sz w:val="20"/>
              </w:rPr>
              <w:t xml:space="preserve">
- тепе теңдік теңдеуін құру және шамамен белгісізді табу; </w:t>
            </w:r>
            <w:r>
              <w:br/>
            </w:r>
            <w:r>
              <w:rPr>
                <w:rFonts w:ascii="Times New Roman"/>
                <w:b w:val="false"/>
                <w:i w:val="false"/>
                <w:color w:val="000000"/>
                <w:sz w:val="20"/>
              </w:rPr>
              <w:t xml:space="preserve">
- шамалы нүктеге қарағанда күш сәтін анықтау; консолды, екі тіректі балкалар және басқа да денелердің тірек реакцияларын анықтау; брустың көлденең қимасында жүктеме түрлерін анықтау; </w:t>
            </w:r>
            <w:r>
              <w:br/>
            </w:r>
            <w:r>
              <w:rPr>
                <w:rFonts w:ascii="Times New Roman"/>
                <w:b w:val="false"/>
                <w:i w:val="false"/>
                <w:color w:val="000000"/>
                <w:sz w:val="20"/>
              </w:rPr>
              <w:t>
- көлденең күштің, қажетті кернеудің, айнымалы сәттердің, бүгілу сәттерінің эпюрін;</w:t>
            </w:r>
            <w:r>
              <w:br/>
            </w:r>
            <w:r>
              <w:rPr>
                <w:rFonts w:ascii="Times New Roman"/>
                <w:b w:val="false"/>
                <w:i w:val="false"/>
                <w:color w:val="000000"/>
                <w:sz w:val="20"/>
              </w:rPr>
              <w:t>
- созуда, ығыстыруда, кесуде, бүгуде есептің үш түрін орындау;</w:t>
            </w:r>
            <w:r>
              <w:br/>
            </w:r>
            <w:r>
              <w:rPr>
                <w:rFonts w:ascii="Times New Roman"/>
                <w:b w:val="false"/>
                <w:i w:val="false"/>
                <w:color w:val="000000"/>
                <w:sz w:val="20"/>
              </w:rPr>
              <w:t>
- оқу үшін механизмдердің кинематикалық сұлбасын құруда шартты беріліс белгілерін қолдану;</w:t>
            </w:r>
            <w:r>
              <w:br/>
            </w:r>
            <w:r>
              <w:rPr>
                <w:rFonts w:ascii="Times New Roman"/>
                <w:b w:val="false"/>
                <w:i w:val="false"/>
                <w:color w:val="000000"/>
                <w:sz w:val="20"/>
              </w:rPr>
              <w:t>
- бұрыштық жылдамдықты, айнымалы сәттерді, барлық валдарда қуатты, жеке беріліс сатыларындағы байланысты анықтау;</w:t>
            </w:r>
            <w:r>
              <w:br/>
            </w:r>
            <w:r>
              <w:rPr>
                <w:rFonts w:ascii="Times New Roman"/>
                <w:b w:val="false"/>
                <w:i w:val="false"/>
                <w:color w:val="000000"/>
                <w:sz w:val="20"/>
              </w:rPr>
              <w:t>
- тіс берілістерінің негізгі өлшемдеріндегі геометриялық есепті жүргізу</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механика негіздері</w:t>
            </w:r>
            <w:r>
              <w:br/>
            </w:r>
            <w:r>
              <w:rPr>
                <w:rFonts w:ascii="Times New Roman"/>
                <w:b w:val="false"/>
                <w:i w:val="false"/>
                <w:color w:val="000000"/>
                <w:sz w:val="20"/>
              </w:rPr>
              <w:t>
Статика: байланыс реакциясы, жазық және аралық күш жүйесінің тепе – теңдік жағдайы, күштің жұптық теориясы, жазық фигуралардың ауырлық орталығы. Кинематика: нүктелердің кинематикалық сипаты, нүкте қозғалысының теңдеуі, қатты денелердің нүкте қозғалысындағы жылдамдығы. Динамика: кіріс және айнымалы қозғалыстағы жұмыс пен қуатты анықтау, пайдалы жұмыс коэффициенті. Материалдардың кедергісі: ішкі және сыртқы күштер, қиысудың геометриялық сипаты; кернеу және диформациялар; төзімділік, тұрақтылығын есептеу, әр деформация түрлеріндегі тұрақтылық. Машиналар мен механизмдер бөлшектері: механизмдер мен машиналардың бөлшектері туралы негізгі ұғым. Берілістер: цилиндрлік, тістік, тізбектік, ремендік. Сырғу және тербеліс ішпектер. Тіректер. Ирек оймалы және шпондық қосылыстар.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KҚ 1</w:t>
            </w:r>
            <w:r>
              <w:br/>
            </w:r>
            <w:r>
              <w:rPr>
                <w:rFonts w:ascii="Times New Roman"/>
                <w:b w:val="false"/>
                <w:i w:val="false"/>
                <w:color w:val="000000"/>
                <w:sz w:val="20"/>
              </w:rPr>
              <w:t>
KҚ 5</w:t>
            </w:r>
            <w:r>
              <w:br/>
            </w:r>
            <w:r>
              <w:rPr>
                <w:rFonts w:ascii="Times New Roman"/>
                <w:b w:val="false"/>
                <w:i w:val="false"/>
                <w:color w:val="000000"/>
                <w:sz w:val="20"/>
              </w:rPr>
              <w:t>
AҚ 8</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өрісінің сипаттамалары;</w:t>
            </w:r>
            <w:r>
              <w:br/>
            </w:r>
            <w:r>
              <w:rPr>
                <w:rFonts w:ascii="Times New Roman"/>
                <w:b w:val="false"/>
                <w:i w:val="false"/>
                <w:color w:val="000000"/>
                <w:sz w:val="20"/>
              </w:rPr>
              <w:t>
- тұрақты ток тізбегінің негізгі параметрлері; электр энергия көзінің электр қозғаушы күш;</w:t>
            </w:r>
            <w:r>
              <w:br/>
            </w:r>
            <w:r>
              <w:rPr>
                <w:rFonts w:ascii="Times New Roman"/>
                <w:b w:val="false"/>
                <w:i w:val="false"/>
                <w:color w:val="000000"/>
                <w:sz w:val="20"/>
              </w:rPr>
              <w:t>
- электромагниттік индукция заңы;</w:t>
            </w:r>
            <w:r>
              <w:br/>
            </w:r>
            <w:r>
              <w:rPr>
                <w:rFonts w:ascii="Times New Roman"/>
                <w:b w:val="false"/>
                <w:i w:val="false"/>
                <w:color w:val="000000"/>
                <w:sz w:val="20"/>
              </w:rPr>
              <w:t xml:space="preserve">
- әр түрлі жүйедегі аспаптардың құрылымы; </w:t>
            </w:r>
            <w:r>
              <w:br/>
            </w:r>
            <w:r>
              <w:rPr>
                <w:rFonts w:ascii="Times New Roman"/>
                <w:b w:val="false"/>
                <w:i w:val="false"/>
                <w:color w:val="000000"/>
                <w:sz w:val="20"/>
              </w:rPr>
              <w:t>
- тұрақты токқа қарай айнымалы токтың артықшылығы; айнымалы токтың сипаттамалары;</w:t>
            </w:r>
            <w:r>
              <w:br/>
            </w:r>
            <w:r>
              <w:rPr>
                <w:rFonts w:ascii="Times New Roman"/>
                <w:b w:val="false"/>
                <w:i w:val="false"/>
                <w:color w:val="000000"/>
                <w:sz w:val="20"/>
              </w:rPr>
              <w:t>
- үш фазалы тұтынушылардың қосылу сұлбалары; үш фазалы тізбекті есептеу тәсілі мен ережесі;</w:t>
            </w:r>
            <w:r>
              <w:br/>
            </w:r>
            <w:r>
              <w:rPr>
                <w:rFonts w:ascii="Times New Roman"/>
                <w:b w:val="false"/>
                <w:i w:val="false"/>
                <w:color w:val="000000"/>
                <w:sz w:val="20"/>
              </w:rPr>
              <w:t>
- электр жетек құрамы, электр жетектер түрлері, электр жетектің жұмыс режимі;</w:t>
            </w:r>
            <w:r>
              <w:br/>
            </w:r>
            <w:r>
              <w:rPr>
                <w:rFonts w:ascii="Times New Roman"/>
                <w:b w:val="false"/>
                <w:i w:val="false"/>
                <w:color w:val="000000"/>
                <w:sz w:val="20"/>
              </w:rPr>
              <w:t xml:space="preserve">
- электр станциялар түрлері, электр беріліс желілері мен трансформаторлық  қосалқы станциялардың құрылымы туралы жалпы мағлұмат; </w:t>
            </w:r>
            <w:r>
              <w:br/>
            </w:r>
            <w:r>
              <w:rPr>
                <w:rFonts w:ascii="Times New Roman"/>
                <w:b w:val="false"/>
                <w:i w:val="false"/>
                <w:color w:val="000000"/>
                <w:sz w:val="20"/>
              </w:rPr>
              <w:t>
істей білу керек:</w:t>
            </w:r>
            <w:r>
              <w:br/>
            </w:r>
            <w:r>
              <w:rPr>
                <w:rFonts w:ascii="Times New Roman"/>
                <w:b w:val="false"/>
                <w:i w:val="false"/>
                <w:color w:val="000000"/>
                <w:sz w:val="20"/>
              </w:rPr>
              <w:t>
- өткізгіш кедергісін, Ом заңы бойынша ток өлшеу, электр ток жұмысы мен қуатын есептеу;</w:t>
            </w:r>
            <w:r>
              <w:br/>
            </w:r>
            <w:r>
              <w:rPr>
                <w:rFonts w:ascii="Times New Roman"/>
                <w:b w:val="false"/>
                <w:i w:val="false"/>
                <w:color w:val="000000"/>
                <w:sz w:val="20"/>
              </w:rPr>
              <w:t>
- тік және айналмалы орауыштың  индуктивтігін анықтау;</w:t>
            </w:r>
            <w:r>
              <w:br/>
            </w:r>
            <w:r>
              <w:rPr>
                <w:rFonts w:ascii="Times New Roman"/>
                <w:b w:val="false"/>
                <w:i w:val="false"/>
                <w:color w:val="000000"/>
                <w:sz w:val="20"/>
              </w:rPr>
              <w:t>
- аспаптың шкала белгісі бойынша  сипаттама беру;</w:t>
            </w:r>
            <w:r>
              <w:br/>
            </w:r>
            <w:r>
              <w:rPr>
                <w:rFonts w:ascii="Times New Roman"/>
                <w:b w:val="false"/>
                <w:i w:val="false"/>
                <w:color w:val="000000"/>
                <w:sz w:val="20"/>
              </w:rPr>
              <w:t>
- үш фазалы симметриялы емес  және симметриялы тізбектің есебін орындау;</w:t>
            </w:r>
            <w:r>
              <w:br/>
            </w:r>
            <w:r>
              <w:rPr>
                <w:rFonts w:ascii="Times New Roman"/>
                <w:b w:val="false"/>
                <w:i w:val="false"/>
                <w:color w:val="000000"/>
                <w:sz w:val="20"/>
              </w:rPr>
              <w:t>
- түйістіргіш-релелік басқару сұлбасын оқу;</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 теория негіздері</w:t>
            </w:r>
            <w:r>
              <w:br/>
            </w:r>
            <w:r>
              <w:rPr>
                <w:rFonts w:ascii="Times New Roman"/>
                <w:b w:val="false"/>
                <w:i w:val="false"/>
                <w:color w:val="000000"/>
                <w:sz w:val="20"/>
              </w:rPr>
              <w:t xml:space="preserve">
Тұрақты бір фазалы және үш фазалы синусоидалы токтардың электр тізбегі; тұрақты және айнымалы ток электр машиналар; күштік трансформаторлар, трансформаторлардың арнайы түрлері. Электр энергия тудыру, жеткізу және тарату туралы жалпы мағлұмат.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KҚ 1</w:t>
            </w:r>
            <w:r>
              <w:br/>
            </w:r>
            <w:r>
              <w:rPr>
                <w:rFonts w:ascii="Times New Roman"/>
                <w:b w:val="false"/>
                <w:i w:val="false"/>
                <w:color w:val="000000"/>
                <w:sz w:val="20"/>
              </w:rPr>
              <w:t>
KҚ 5</w:t>
            </w:r>
            <w:r>
              <w:br/>
            </w:r>
            <w:r>
              <w:rPr>
                <w:rFonts w:ascii="Times New Roman"/>
                <w:b w:val="false"/>
                <w:i w:val="false"/>
                <w:color w:val="000000"/>
                <w:sz w:val="20"/>
              </w:rPr>
              <w:t>
AҚ 8</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әртүрлі дискреттік аспаптардың құрылымы, жұмыс қызметі, негізгі техникалық параметрлер, маркалануы, белгілеу шарттары және қолдану саласы;</w:t>
            </w:r>
            <w:r>
              <w:br/>
            </w:r>
            <w:r>
              <w:rPr>
                <w:rFonts w:ascii="Times New Roman"/>
                <w:b w:val="false"/>
                <w:i w:val="false"/>
                <w:color w:val="000000"/>
                <w:sz w:val="20"/>
              </w:rPr>
              <w:t>
- негізгі типтік сұлбалар, қоректендіру көзі мен түрлендіргіш құрылғыларды құрастыру негіздері;</w:t>
            </w:r>
            <w:r>
              <w:br/>
            </w:r>
            <w:r>
              <w:rPr>
                <w:rFonts w:ascii="Times New Roman"/>
                <w:b w:val="false"/>
                <w:i w:val="false"/>
                <w:color w:val="000000"/>
                <w:sz w:val="20"/>
              </w:rPr>
              <w:t>
- сұлбаның әр элементінің тағайындалуы;</w:t>
            </w:r>
            <w:r>
              <w:br/>
            </w:r>
            <w:r>
              <w:rPr>
                <w:rFonts w:ascii="Times New Roman"/>
                <w:b w:val="false"/>
                <w:i w:val="false"/>
                <w:color w:val="000000"/>
                <w:sz w:val="20"/>
              </w:rPr>
              <w:t>
- сұлба жұмысын ақындайтын негізгі кестелер;</w:t>
            </w:r>
            <w:r>
              <w:br/>
            </w:r>
            <w:r>
              <w:rPr>
                <w:rFonts w:ascii="Times New Roman"/>
                <w:b w:val="false"/>
                <w:i w:val="false"/>
                <w:color w:val="000000"/>
                <w:sz w:val="20"/>
              </w:rPr>
              <w:t>
- төменгі жиіліктегі күшейткіш каскадтардың сұлбасын, көп каскадты күшейткіштер, қуаттық күшейткіштер, тұрақты ток күшейткіштер, операциялық күшейткіштердің сұлбасын құру негіздері;</w:t>
            </w:r>
            <w:r>
              <w:br/>
            </w:r>
            <w:r>
              <w:rPr>
                <w:rFonts w:ascii="Times New Roman"/>
                <w:b w:val="false"/>
                <w:i w:val="false"/>
                <w:color w:val="000000"/>
                <w:sz w:val="20"/>
              </w:rPr>
              <w:t>
- сұлбаның әр элементінің тағайындалуы;</w:t>
            </w:r>
            <w:r>
              <w:br/>
            </w:r>
            <w:r>
              <w:rPr>
                <w:rFonts w:ascii="Times New Roman"/>
                <w:b w:val="false"/>
                <w:i w:val="false"/>
                <w:color w:val="000000"/>
                <w:sz w:val="20"/>
              </w:rPr>
              <w:t xml:space="preserve">
- генераторлар мен импульсты құрылғыларының типтік сұлбасының жұмысы және құрастыру негіздері; </w:t>
            </w:r>
            <w:r>
              <w:br/>
            </w:r>
            <w:r>
              <w:rPr>
                <w:rFonts w:ascii="Times New Roman"/>
                <w:b w:val="false"/>
                <w:i w:val="false"/>
                <w:color w:val="000000"/>
                <w:sz w:val="20"/>
              </w:rPr>
              <w:t xml:space="preserve">
- электроника дамыту көріністер туралы; </w:t>
            </w:r>
            <w:r>
              <w:br/>
            </w:r>
            <w:r>
              <w:rPr>
                <w:rFonts w:ascii="Times New Roman"/>
                <w:b w:val="false"/>
                <w:i w:val="false"/>
                <w:color w:val="000000"/>
                <w:sz w:val="20"/>
              </w:rPr>
              <w:t>
істей білу керек:</w:t>
            </w:r>
            <w:r>
              <w:br/>
            </w:r>
            <w:r>
              <w:rPr>
                <w:rFonts w:ascii="Times New Roman"/>
                <w:b w:val="false"/>
                <w:i w:val="false"/>
                <w:color w:val="000000"/>
                <w:sz w:val="20"/>
              </w:rPr>
              <w:t xml:space="preserve">
- зертханалық жұмыстарды жүргізу үшін сұлбаларды жинау; </w:t>
            </w:r>
            <w:r>
              <w:br/>
            </w:r>
            <w:r>
              <w:rPr>
                <w:rFonts w:ascii="Times New Roman"/>
                <w:b w:val="false"/>
                <w:i w:val="false"/>
                <w:color w:val="000000"/>
                <w:sz w:val="20"/>
              </w:rPr>
              <w:t xml:space="preserve">
- техникалық және анықтамалық әдебиет каталогтарын пайдалану; </w:t>
            </w:r>
            <w:r>
              <w:br/>
            </w:r>
            <w:r>
              <w:rPr>
                <w:rFonts w:ascii="Times New Roman"/>
                <w:b w:val="false"/>
                <w:i w:val="false"/>
                <w:color w:val="000000"/>
                <w:sz w:val="20"/>
              </w:rPr>
              <w:t>
- қарапайым типтік сұлбаларды оқу және құрау;</w:t>
            </w:r>
            <w:r>
              <w:br/>
            </w:r>
            <w:r>
              <w:rPr>
                <w:rFonts w:ascii="Times New Roman"/>
                <w:b w:val="false"/>
                <w:i w:val="false"/>
                <w:color w:val="000000"/>
                <w:sz w:val="20"/>
              </w:rPr>
              <w:t>
- негізгі есептік байланыс бойынша есептер жүргізу;</w:t>
            </w:r>
            <w:r>
              <w:br/>
            </w:r>
            <w:r>
              <w:rPr>
                <w:rFonts w:ascii="Times New Roman"/>
                <w:b w:val="false"/>
                <w:i w:val="false"/>
                <w:color w:val="000000"/>
                <w:sz w:val="20"/>
              </w:rPr>
              <w:t>
- типтік сұлбалардың кемшіліктері мен жетістіктерін талдау;</w:t>
            </w:r>
            <w:r>
              <w:br/>
            </w:r>
            <w:r>
              <w:rPr>
                <w:rFonts w:ascii="Times New Roman"/>
                <w:b w:val="false"/>
                <w:i w:val="false"/>
                <w:color w:val="000000"/>
                <w:sz w:val="20"/>
              </w:rPr>
              <w:t>
- импульстық құрылғы мен қарапайым логикалық элементтер негізінде күрделі емес электронды сұлбаларды оқу және құрау;</w:t>
            </w:r>
            <w:r>
              <w:br/>
            </w:r>
            <w:r>
              <w:rPr>
                <w:rFonts w:ascii="Times New Roman"/>
                <w:b w:val="false"/>
                <w:i w:val="false"/>
                <w:color w:val="000000"/>
                <w:sz w:val="20"/>
              </w:rPr>
              <w:t xml:space="preserve">
- микропроцессорлық техника элементтері негізінде қарапайым электронды сұлбаларды оқу және құрау;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техника негіздері</w:t>
            </w:r>
            <w:r>
              <w:br/>
            </w:r>
            <w:r>
              <w:rPr>
                <w:rFonts w:ascii="Times New Roman"/>
                <w:b w:val="false"/>
                <w:i w:val="false"/>
                <w:color w:val="000000"/>
                <w:sz w:val="20"/>
              </w:rPr>
              <w:t>
Электрвакуумды және газбен разрядтауыш аспаптар, электрондық түзеткіштер, стабилизаторлар, күшейткіштер мен генераторлар. Микроэлектроника интегралды сұлбалары.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KҚ 1</w:t>
            </w:r>
            <w:r>
              <w:br/>
            </w:r>
            <w:r>
              <w:rPr>
                <w:rFonts w:ascii="Times New Roman"/>
                <w:b w:val="false"/>
                <w:i w:val="false"/>
                <w:color w:val="000000"/>
                <w:sz w:val="20"/>
              </w:rPr>
              <w:t>
AҚ 9</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xml:space="preserve">
- металдардың жіктелуі; </w:t>
            </w:r>
            <w:r>
              <w:br/>
            </w:r>
            <w:r>
              <w:rPr>
                <w:rFonts w:ascii="Times New Roman"/>
                <w:b w:val="false"/>
                <w:i w:val="false"/>
                <w:color w:val="000000"/>
                <w:sz w:val="20"/>
              </w:rPr>
              <w:t>
- Fe – C қорытпалар мен түсті металдардың қасиеттері;</w:t>
            </w:r>
            <w:r>
              <w:br/>
            </w:r>
            <w:r>
              <w:rPr>
                <w:rFonts w:ascii="Times New Roman"/>
                <w:b w:val="false"/>
                <w:i w:val="false"/>
                <w:color w:val="000000"/>
                <w:sz w:val="20"/>
              </w:rPr>
              <w:t>
- болат пен шойын, түсті металдар мен қорытпалардың маркалауы;</w:t>
            </w:r>
            <w:r>
              <w:br/>
            </w:r>
            <w:r>
              <w:rPr>
                <w:rFonts w:ascii="Times New Roman"/>
                <w:b w:val="false"/>
                <w:i w:val="false"/>
                <w:color w:val="000000"/>
                <w:sz w:val="20"/>
              </w:rPr>
              <w:t>
- өткізгіш материал кедергісінің әр-түрлі факторлардан тәуелділігі;</w:t>
            </w:r>
            <w:r>
              <w:br/>
            </w:r>
            <w:r>
              <w:rPr>
                <w:rFonts w:ascii="Times New Roman"/>
                <w:b w:val="false"/>
                <w:i w:val="false"/>
                <w:color w:val="000000"/>
                <w:sz w:val="20"/>
              </w:rPr>
              <w:t xml:space="preserve">
- сымдар мен кабелдердің маркалауы, қолдану саласы; </w:t>
            </w:r>
            <w:r>
              <w:br/>
            </w:r>
            <w:r>
              <w:rPr>
                <w:rFonts w:ascii="Times New Roman"/>
                <w:b w:val="false"/>
                <w:i w:val="false"/>
                <w:color w:val="000000"/>
                <w:sz w:val="20"/>
              </w:rPr>
              <w:t>
- электр оқшаулағыш материалдардың қасиеті;</w:t>
            </w:r>
            <w:r>
              <w:br/>
            </w:r>
            <w:r>
              <w:rPr>
                <w:rFonts w:ascii="Times New Roman"/>
                <w:b w:val="false"/>
                <w:i w:val="false"/>
                <w:color w:val="000000"/>
                <w:sz w:val="20"/>
              </w:rPr>
              <w:t>
- газды диэлектриктердің электр өткізгіштігі;</w:t>
            </w:r>
            <w:r>
              <w:br/>
            </w:r>
            <w:r>
              <w:rPr>
                <w:rFonts w:ascii="Times New Roman"/>
                <w:b w:val="false"/>
                <w:i w:val="false"/>
                <w:color w:val="000000"/>
                <w:sz w:val="20"/>
              </w:rPr>
              <w:t>
- сұйық диэлектриктердің электр төзімділігіне әсер ету факторлар; сұйық диэлектриктердің кемшіліктері мен жетістіктері;</w:t>
            </w:r>
            <w:r>
              <w:br/>
            </w:r>
            <w:r>
              <w:rPr>
                <w:rFonts w:ascii="Times New Roman"/>
                <w:b w:val="false"/>
                <w:i w:val="false"/>
                <w:color w:val="000000"/>
                <w:sz w:val="20"/>
              </w:rPr>
              <w:t>
- пластмасса кемшіліктері мен жетістіктері, оларды қолдану саласы;</w:t>
            </w:r>
            <w:r>
              <w:br/>
            </w:r>
            <w:r>
              <w:rPr>
                <w:rFonts w:ascii="Times New Roman"/>
                <w:b w:val="false"/>
                <w:i w:val="false"/>
                <w:color w:val="000000"/>
                <w:sz w:val="20"/>
              </w:rPr>
              <w:t>
- резина кемшіліктері мен жетістіктері, оны қолдану саласы;</w:t>
            </w:r>
            <w:r>
              <w:br/>
            </w:r>
            <w:r>
              <w:rPr>
                <w:rFonts w:ascii="Times New Roman"/>
                <w:b w:val="false"/>
                <w:i w:val="false"/>
                <w:color w:val="000000"/>
                <w:sz w:val="20"/>
              </w:rPr>
              <w:t xml:space="preserve">
- лак, эмаль, компаунд маркалау; оларға қойылатын негізгі талаптар, қолдану саласы; </w:t>
            </w:r>
            <w:r>
              <w:br/>
            </w:r>
            <w:r>
              <w:rPr>
                <w:rFonts w:ascii="Times New Roman"/>
                <w:b w:val="false"/>
                <w:i w:val="false"/>
                <w:color w:val="000000"/>
                <w:sz w:val="20"/>
              </w:rPr>
              <w:t>
- кигіз материалдарының тағайындалуы; олардың электр төзімділігін арттыру тәсілдері;</w:t>
            </w:r>
            <w:r>
              <w:br/>
            </w:r>
            <w:r>
              <w:rPr>
                <w:rFonts w:ascii="Times New Roman"/>
                <w:b w:val="false"/>
                <w:i w:val="false"/>
                <w:color w:val="000000"/>
                <w:sz w:val="20"/>
              </w:rPr>
              <w:t>
- слюда негізінде электр оқшаулағыш материалдардың жіктелуі;</w:t>
            </w:r>
            <w:r>
              <w:br/>
            </w:r>
            <w:r>
              <w:rPr>
                <w:rFonts w:ascii="Times New Roman"/>
                <w:b w:val="false"/>
                <w:i w:val="false"/>
                <w:color w:val="000000"/>
                <w:sz w:val="20"/>
              </w:rPr>
              <w:t>
- электр химикалық керамика мен шынының жіктелуі;</w:t>
            </w:r>
            <w:r>
              <w:br/>
            </w:r>
            <w:r>
              <w:rPr>
                <w:rFonts w:ascii="Times New Roman"/>
                <w:b w:val="false"/>
                <w:i w:val="false"/>
                <w:color w:val="000000"/>
                <w:sz w:val="20"/>
              </w:rPr>
              <w:t>
- сыртқы ортадан жартылай өткізгіштік материалдардың тәуелділігі;</w:t>
            </w:r>
            <w:r>
              <w:br/>
            </w:r>
            <w:r>
              <w:rPr>
                <w:rFonts w:ascii="Times New Roman"/>
                <w:b w:val="false"/>
                <w:i w:val="false"/>
                <w:color w:val="000000"/>
                <w:sz w:val="20"/>
              </w:rPr>
              <w:t>
- магниттік материалдардың негізгі сипаты;</w:t>
            </w:r>
            <w:r>
              <w:br/>
            </w:r>
            <w:r>
              <w:rPr>
                <w:rFonts w:ascii="Times New Roman"/>
                <w:b w:val="false"/>
                <w:i w:val="false"/>
                <w:color w:val="000000"/>
                <w:sz w:val="20"/>
              </w:rPr>
              <w:t xml:space="preserve">
- қосымша материалдар; жұмсақ және қатты дәнекерлердің сипаты; </w:t>
            </w:r>
            <w:r>
              <w:br/>
            </w:r>
            <w:r>
              <w:rPr>
                <w:rFonts w:ascii="Times New Roman"/>
                <w:b w:val="false"/>
                <w:i w:val="false"/>
                <w:color w:val="000000"/>
                <w:sz w:val="20"/>
              </w:rPr>
              <w:t>
істей білу керек:</w:t>
            </w:r>
            <w:r>
              <w:br/>
            </w:r>
            <w:r>
              <w:rPr>
                <w:rFonts w:ascii="Times New Roman"/>
                <w:b w:val="false"/>
                <w:i w:val="false"/>
                <w:color w:val="000000"/>
                <w:sz w:val="20"/>
              </w:rPr>
              <w:t>
- құрамына қарай қорытпалардың сипатын беру;</w:t>
            </w:r>
            <w:r>
              <w:br/>
            </w:r>
            <w:r>
              <w:rPr>
                <w:rFonts w:ascii="Times New Roman"/>
                <w:b w:val="false"/>
                <w:i w:val="false"/>
                <w:color w:val="000000"/>
                <w:sz w:val="20"/>
              </w:rPr>
              <w:t>
- өткізгіш материалдардың жіктеу;</w:t>
            </w:r>
            <w:r>
              <w:br/>
            </w:r>
            <w:r>
              <w:rPr>
                <w:rFonts w:ascii="Times New Roman"/>
                <w:b w:val="false"/>
                <w:i w:val="false"/>
                <w:color w:val="000000"/>
                <w:sz w:val="20"/>
              </w:rPr>
              <w:t>
- сымдар мен кабелдердің маркаларын білу;</w:t>
            </w:r>
            <w:r>
              <w:br/>
            </w:r>
            <w:r>
              <w:rPr>
                <w:rFonts w:ascii="Times New Roman"/>
                <w:b w:val="false"/>
                <w:i w:val="false"/>
                <w:color w:val="000000"/>
                <w:sz w:val="20"/>
              </w:rPr>
              <w:t>
- электр оқшаулағыш материалдардың электр төзімділігін анықтау;</w:t>
            </w:r>
            <w:r>
              <w:br/>
            </w:r>
            <w:r>
              <w:rPr>
                <w:rFonts w:ascii="Times New Roman"/>
                <w:b w:val="false"/>
                <w:i w:val="false"/>
                <w:color w:val="000000"/>
                <w:sz w:val="20"/>
              </w:rPr>
              <w:t>
- магниттік материалдардың түрін анықтау;</w:t>
            </w:r>
            <w:r>
              <w:br/>
            </w:r>
            <w:r>
              <w:rPr>
                <w:rFonts w:ascii="Times New Roman"/>
                <w:b w:val="false"/>
                <w:i w:val="false"/>
                <w:color w:val="000000"/>
                <w:sz w:val="20"/>
              </w:rPr>
              <w:t>
- дәнекер мен флюстерді таңдау;</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Электрматериалтану</w:t>
            </w:r>
            <w:r>
              <w:br/>
            </w:r>
            <w:r>
              <w:rPr>
                <w:rFonts w:ascii="Times New Roman"/>
                <w:b w:val="false"/>
                <w:i w:val="false"/>
                <w:color w:val="000000"/>
                <w:sz w:val="20"/>
              </w:rPr>
              <w:t xml:space="preserve">
Заттардың құрылымы туралы жалпы мәліметтер. Электр материалдардың жіктелуі. Өткізгіш материалдар. Жартылай өткізгіш материалдар. Диэлектрикалық материалдар. Магниттік материалдар. Электрондық техника өнімдері үшін қолданылатын материалдар.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KҚ 3</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өлшегіш аспаптардың шамасын тағайындау;</w:t>
            </w:r>
            <w:r>
              <w:br/>
            </w:r>
            <w:r>
              <w:rPr>
                <w:rFonts w:ascii="Times New Roman"/>
                <w:b w:val="false"/>
                <w:i w:val="false"/>
                <w:color w:val="000000"/>
                <w:sz w:val="20"/>
              </w:rPr>
              <w:t>
- өлшегіш аспаптардың  тағайындалуы;</w:t>
            </w:r>
            <w:r>
              <w:br/>
            </w:r>
            <w:r>
              <w:rPr>
                <w:rFonts w:ascii="Times New Roman"/>
                <w:b w:val="false"/>
                <w:i w:val="false"/>
                <w:color w:val="000000"/>
                <w:sz w:val="20"/>
              </w:rPr>
              <w:t>
- өлшегіш шамаларды түрлендіру тәсілдері;</w:t>
            </w:r>
            <w:r>
              <w:br/>
            </w:r>
            <w:r>
              <w:rPr>
                <w:rFonts w:ascii="Times New Roman"/>
                <w:b w:val="false"/>
                <w:i w:val="false"/>
                <w:color w:val="000000"/>
                <w:sz w:val="20"/>
              </w:rPr>
              <w:t>
- электр заңы;</w:t>
            </w:r>
            <w:r>
              <w:br/>
            </w:r>
            <w:r>
              <w:rPr>
                <w:rFonts w:ascii="Times New Roman"/>
                <w:b w:val="false"/>
                <w:i w:val="false"/>
                <w:color w:val="000000"/>
                <w:sz w:val="20"/>
              </w:rPr>
              <w:t>
- потенциометрдің жұмыс принципі; өлшеу шамаларды сандық түрге айналдыру тәсілдер;</w:t>
            </w:r>
            <w:r>
              <w:br/>
            </w:r>
            <w:r>
              <w:rPr>
                <w:rFonts w:ascii="Times New Roman"/>
                <w:b w:val="false"/>
                <w:i w:val="false"/>
                <w:color w:val="000000"/>
                <w:sz w:val="20"/>
              </w:rPr>
              <w:t>
- тіркеу аспаптар мен түрлендіргіштердің жұмыс принципі;</w:t>
            </w:r>
            <w:r>
              <w:br/>
            </w:r>
            <w:r>
              <w:rPr>
                <w:rFonts w:ascii="Times New Roman"/>
                <w:b w:val="false"/>
                <w:i w:val="false"/>
                <w:color w:val="000000"/>
                <w:sz w:val="20"/>
              </w:rPr>
              <w:t>
істей білу керек:</w:t>
            </w:r>
            <w:r>
              <w:br/>
            </w:r>
            <w:r>
              <w:rPr>
                <w:rFonts w:ascii="Times New Roman"/>
                <w:b w:val="false"/>
                <w:i w:val="false"/>
                <w:color w:val="000000"/>
                <w:sz w:val="20"/>
              </w:rPr>
              <w:t>
- зертханалық жұмыстарда  өлшеу бірліктері мен формулаларды қолдануды;</w:t>
            </w:r>
            <w:r>
              <w:br/>
            </w:r>
            <w:r>
              <w:rPr>
                <w:rFonts w:ascii="Times New Roman"/>
                <w:b w:val="false"/>
                <w:i w:val="false"/>
                <w:color w:val="000000"/>
                <w:sz w:val="20"/>
              </w:rPr>
              <w:t xml:space="preserve">
- шунт кедергісін және қосымша кедергіні есептеу; </w:t>
            </w:r>
            <w:r>
              <w:br/>
            </w:r>
            <w:r>
              <w:rPr>
                <w:rFonts w:ascii="Times New Roman"/>
                <w:b w:val="false"/>
                <w:i w:val="false"/>
                <w:color w:val="000000"/>
                <w:sz w:val="20"/>
              </w:rPr>
              <w:t>
- өлшегіш трансформаторларды таңдау;</w:t>
            </w:r>
            <w:r>
              <w:br/>
            </w:r>
            <w:r>
              <w:rPr>
                <w:rFonts w:ascii="Times New Roman"/>
                <w:b w:val="false"/>
                <w:i w:val="false"/>
                <w:color w:val="000000"/>
                <w:sz w:val="20"/>
              </w:rPr>
              <w:t>
- электр тізбектің параметрлерін анықтау;</w:t>
            </w:r>
            <w:r>
              <w:br/>
            </w:r>
            <w:r>
              <w:rPr>
                <w:rFonts w:ascii="Times New Roman"/>
                <w:b w:val="false"/>
                <w:i w:val="false"/>
                <w:color w:val="000000"/>
                <w:sz w:val="20"/>
              </w:rPr>
              <w:t xml:space="preserve">
- нақты аспаптарды қолдану және қосылу сұлбаларын орындау; </w:t>
            </w:r>
            <w:r>
              <w:br/>
            </w:r>
            <w:r>
              <w:rPr>
                <w:rFonts w:ascii="Times New Roman"/>
                <w:b w:val="false"/>
                <w:i w:val="false"/>
                <w:color w:val="000000"/>
                <w:sz w:val="20"/>
              </w:rPr>
              <w:t>
- тіркеу аспап таңдау және оның жұмыс принципін игеру.</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 өлшемдер</w:t>
            </w:r>
            <w:r>
              <w:br/>
            </w:r>
            <w:r>
              <w:rPr>
                <w:rFonts w:ascii="Times New Roman"/>
                <w:b w:val="false"/>
                <w:i w:val="false"/>
                <w:color w:val="000000"/>
                <w:sz w:val="20"/>
              </w:rPr>
              <w:t xml:space="preserve">
Электрлік түрлендіргіштер. Аспаптардың Мемлекеттік жүйесі (АМЖ). Электр өлшегіш аспаптар мен электр өлшемдер. Температура, қысым, деңгейді, заттың саны мен шығынын, заттың физикалық – химиялық қасиеті. Ақпаратты айқындау құрылымы. Техникалық өлшемдер. Универсал және арнайы өлшем құралдары. Желілік шамадағы құралдарын таңдау.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KҚ 1</w:t>
            </w:r>
            <w:r>
              <w:br/>
            </w:r>
            <w:r>
              <w:rPr>
                <w:rFonts w:ascii="Times New Roman"/>
                <w:b w:val="false"/>
                <w:i w:val="false"/>
                <w:color w:val="000000"/>
                <w:sz w:val="20"/>
              </w:rPr>
              <w:t>
AҚ 9</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жетек негіздерін;</w:t>
            </w:r>
            <w:r>
              <w:br/>
            </w:r>
            <w:r>
              <w:rPr>
                <w:rFonts w:ascii="Times New Roman"/>
                <w:b w:val="false"/>
                <w:i w:val="false"/>
                <w:color w:val="000000"/>
                <w:sz w:val="20"/>
              </w:rPr>
              <w:t xml:space="preserve">
- электр жетектегі ауыспалы процестерді; </w:t>
            </w:r>
            <w:r>
              <w:br/>
            </w:r>
            <w:r>
              <w:rPr>
                <w:rFonts w:ascii="Times New Roman"/>
                <w:b w:val="false"/>
                <w:i w:val="false"/>
                <w:color w:val="000000"/>
                <w:sz w:val="20"/>
              </w:rPr>
              <w:t>
- электр жетекпен басқару сұлбасын;</w:t>
            </w:r>
            <w:r>
              <w:br/>
            </w:r>
            <w:r>
              <w:rPr>
                <w:rFonts w:ascii="Times New Roman"/>
                <w:b w:val="false"/>
                <w:i w:val="false"/>
                <w:color w:val="000000"/>
                <w:sz w:val="20"/>
              </w:rPr>
              <w:t>
- кедергі есебін, электр қозғалтқыш есебін таңдау тәсілдерін;</w:t>
            </w:r>
            <w:r>
              <w:br/>
            </w:r>
            <w:r>
              <w:rPr>
                <w:rFonts w:ascii="Times New Roman"/>
                <w:b w:val="false"/>
                <w:i w:val="false"/>
                <w:color w:val="000000"/>
                <w:sz w:val="20"/>
              </w:rPr>
              <w:t>
- электр жетекпен басқару тәсілдерін;</w:t>
            </w:r>
            <w:r>
              <w:br/>
            </w:r>
            <w:r>
              <w:rPr>
                <w:rFonts w:ascii="Times New Roman"/>
                <w:b w:val="false"/>
                <w:i w:val="false"/>
                <w:color w:val="000000"/>
                <w:sz w:val="20"/>
              </w:rPr>
              <w:t>
істей білу керек:</w:t>
            </w:r>
            <w:r>
              <w:br/>
            </w:r>
            <w:r>
              <w:rPr>
                <w:rFonts w:ascii="Times New Roman"/>
                <w:b w:val="false"/>
                <w:i w:val="false"/>
                <w:color w:val="000000"/>
                <w:sz w:val="20"/>
              </w:rPr>
              <w:t>
- автоматтандырылған жетектің сұлбасын жинауды;</w:t>
            </w:r>
            <w:r>
              <w:br/>
            </w:r>
            <w:r>
              <w:rPr>
                <w:rFonts w:ascii="Times New Roman"/>
                <w:b w:val="false"/>
                <w:i w:val="false"/>
                <w:color w:val="000000"/>
                <w:sz w:val="20"/>
              </w:rPr>
              <w:t>
- іске қосқыш, тежеуіш пен реттегіш кедергілердің есебін;</w:t>
            </w:r>
            <w:r>
              <w:br/>
            </w:r>
            <w:r>
              <w:rPr>
                <w:rFonts w:ascii="Times New Roman"/>
                <w:b w:val="false"/>
                <w:i w:val="false"/>
                <w:color w:val="000000"/>
                <w:sz w:val="20"/>
              </w:rPr>
              <w:t>
- жұмыс режимі мен қоршаған ортаға байланысты электр қозғалтқыштарды есептеу және таңдауды;</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Автоматтандырылған электр жетек</w:t>
            </w:r>
            <w:r>
              <w:br/>
            </w:r>
            <w:r>
              <w:rPr>
                <w:rFonts w:ascii="Times New Roman"/>
                <w:b w:val="false"/>
                <w:i w:val="false"/>
                <w:color w:val="000000"/>
                <w:sz w:val="20"/>
              </w:rPr>
              <w:t>
Электр жетек механикасы. Тұрақты ток қозғалтқыштарының электрмеханикалық қасиеттер. Айнымалы ток қозғалтқыштарының электрмеханикалық қасиеттер. Электр жетектердің жылдамдығын реттеу. Электр жетектердегі ауыспалы процестер. Іске қосу, тежеуіш пен реттеу кедергілердің есебі. Электр жетектердегі энергия және қуат шығындары. Қозғалтқыштарды таңдау. Электр жетектердің электрмеханикалық аппараттары және басқару құрылғылары. Электржетектің түйістіргіш-релелік басқаруы. Түйіспесіз аппараттарды қолдану арқылы электр жетекті басқару.</w:t>
            </w:r>
            <w:r>
              <w:br/>
            </w:r>
            <w:r>
              <w:rPr>
                <w:rFonts w:ascii="Times New Roman"/>
                <w:b w:val="false"/>
                <w:i w:val="false"/>
                <w:color w:val="000000"/>
                <w:sz w:val="20"/>
              </w:rPr>
              <w:t>
Үздіксіз жұмыс істейтін жүйе көмегімен электр жетекті басқару.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4</w:t>
            </w:r>
            <w:r>
              <w:br/>
            </w:r>
            <w:r>
              <w:rPr>
                <w:rFonts w:ascii="Times New Roman"/>
                <w:b w:val="false"/>
                <w:i w:val="false"/>
                <w:color w:val="000000"/>
                <w:sz w:val="20"/>
              </w:rPr>
              <w:t>
КҚ 5</w:t>
            </w:r>
            <w:r>
              <w:br/>
            </w:r>
            <w:r>
              <w:rPr>
                <w:rFonts w:ascii="Times New Roman"/>
                <w:b w:val="false"/>
                <w:i w:val="false"/>
                <w:color w:val="000000"/>
                <w:sz w:val="20"/>
              </w:rPr>
              <w:t>
AҚ 2</w:t>
            </w:r>
            <w:r>
              <w:br/>
            </w:r>
            <w:r>
              <w:rPr>
                <w:rFonts w:ascii="Times New Roman"/>
                <w:b w:val="false"/>
                <w:i w:val="false"/>
                <w:color w:val="000000"/>
                <w:sz w:val="20"/>
              </w:rPr>
              <w:t>
АҚ 8</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стандарттау тәсілдерін;</w:t>
            </w:r>
            <w:r>
              <w:br/>
            </w:r>
            <w:r>
              <w:rPr>
                <w:rFonts w:ascii="Times New Roman"/>
                <w:b w:val="false"/>
                <w:i w:val="false"/>
                <w:color w:val="000000"/>
                <w:sz w:val="20"/>
              </w:rPr>
              <w:t>
- жіктеу және кодтау бірыңғай жүйесі;  физикалық шамалардың бірліктер жүйесі;</w:t>
            </w:r>
            <w:r>
              <w:br/>
            </w:r>
            <w:r>
              <w:rPr>
                <w:rFonts w:ascii="Times New Roman"/>
                <w:b w:val="false"/>
                <w:i w:val="false"/>
                <w:color w:val="000000"/>
                <w:sz w:val="20"/>
              </w:rPr>
              <w:t>
- техникалық және электрлік өлшемдер негіздері;</w:t>
            </w:r>
            <w:r>
              <w:br/>
            </w:r>
            <w:r>
              <w:rPr>
                <w:rFonts w:ascii="Times New Roman"/>
                <w:b w:val="false"/>
                <w:i w:val="false"/>
                <w:color w:val="000000"/>
                <w:sz w:val="20"/>
              </w:rPr>
              <w:t xml:space="preserve">
- Мемлекеттік стандарт мен сертификаттау ережесі; </w:t>
            </w:r>
            <w:r>
              <w:br/>
            </w:r>
            <w:r>
              <w:rPr>
                <w:rFonts w:ascii="Times New Roman"/>
                <w:b w:val="false"/>
                <w:i w:val="false"/>
                <w:color w:val="000000"/>
                <w:sz w:val="20"/>
              </w:rPr>
              <w:t>
істей білу керек:</w:t>
            </w:r>
            <w:r>
              <w:br/>
            </w:r>
            <w:r>
              <w:rPr>
                <w:rFonts w:ascii="Times New Roman"/>
                <w:b w:val="false"/>
                <w:i w:val="false"/>
                <w:color w:val="000000"/>
                <w:sz w:val="20"/>
              </w:rPr>
              <w:t>
- ақпаратты оқу және кодтау;</w:t>
            </w:r>
            <w:r>
              <w:br/>
            </w:r>
            <w:r>
              <w:rPr>
                <w:rFonts w:ascii="Times New Roman"/>
                <w:b w:val="false"/>
                <w:i w:val="false"/>
                <w:color w:val="000000"/>
                <w:sz w:val="20"/>
              </w:rPr>
              <w:t>
- техникалық және электр өлшемдерін жүргізу; Мемлекеттік стандарттарға материалдың сай болуын анықтау;</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Стандарттау, метрологиялау және сертификаттау негіздері</w:t>
            </w:r>
            <w:r>
              <w:br/>
            </w:r>
            <w:r>
              <w:rPr>
                <w:rFonts w:ascii="Times New Roman"/>
                <w:b w:val="false"/>
                <w:i w:val="false"/>
                <w:color w:val="000000"/>
                <w:sz w:val="20"/>
              </w:rPr>
              <w:t xml:space="preserve">
Стандарттаудың негізгі басты мақсаты - сапалы өніммен қамтамасыздандыру, сондай-ақ оның жалпы сипаты, мақсаты, стандарттау принципі мен қызметі. Стандарттау тәсілі. Мемлекеттік стандарттау жүйесі. Мемлекетаралық, халықаралық және аумақтық стандарттау. Техникалық-экономикалық ақпараттың жіктеу және кодтау бірыңғай жүйесі. Техникалық және электр өлшемдер негіздері. Физикалық шамалардың өлшемдерін жариялау жүйесі. Өлшеу бірліктері мен мемлекеттік бақылауды қамтамасыз ету Мемлекеттік жүйесі. Сертификаттаудың негізгі мақсаты мен негіздері. Сертификаттау саласындағы құжаттама. Сертификаттау тәртібі. Сапа жүйесіндегі сертификаттау. Мемлекеттік стандарт пен сертификаттау ережесі.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KҚ 1</w:t>
            </w:r>
            <w:r>
              <w:br/>
            </w:r>
            <w:r>
              <w:rPr>
                <w:rFonts w:ascii="Times New Roman"/>
                <w:b w:val="false"/>
                <w:i w:val="false"/>
                <w:color w:val="000000"/>
                <w:sz w:val="20"/>
              </w:rPr>
              <w:t>
AҚ 7</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09</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тұрақты ток машиналарының жұмыс принципін;</w:t>
            </w:r>
            <w:r>
              <w:br/>
            </w:r>
            <w:r>
              <w:rPr>
                <w:rFonts w:ascii="Times New Roman"/>
                <w:b w:val="false"/>
                <w:i w:val="false"/>
                <w:color w:val="000000"/>
                <w:sz w:val="20"/>
              </w:rPr>
              <w:t>
- тұрақты тоқ машиналарының құрылымын;  якорлық орамдар құрылымын;</w:t>
            </w:r>
            <w:r>
              <w:br/>
            </w:r>
            <w:r>
              <w:rPr>
                <w:rFonts w:ascii="Times New Roman"/>
                <w:b w:val="false"/>
                <w:i w:val="false"/>
                <w:color w:val="000000"/>
                <w:sz w:val="20"/>
              </w:rPr>
              <w:t>
- машина магниттік тізбегінің есептеу тәсілдерін;</w:t>
            </w:r>
            <w:r>
              <w:br/>
            </w:r>
            <w:r>
              <w:rPr>
                <w:rFonts w:ascii="Times New Roman"/>
                <w:b w:val="false"/>
                <w:i w:val="false"/>
                <w:color w:val="000000"/>
                <w:sz w:val="20"/>
              </w:rPr>
              <w:t xml:space="preserve">
- коммутация процесінің маңызы, коммутация түрлері; </w:t>
            </w:r>
            <w:r>
              <w:br/>
            </w:r>
            <w:r>
              <w:rPr>
                <w:rFonts w:ascii="Times New Roman"/>
                <w:b w:val="false"/>
                <w:i w:val="false"/>
                <w:color w:val="000000"/>
                <w:sz w:val="20"/>
              </w:rPr>
              <w:t>
- тұрақты ток генераторларының жіктелуі; тұрақты ток генераторларының сипаты;</w:t>
            </w:r>
            <w:r>
              <w:br/>
            </w:r>
            <w:r>
              <w:rPr>
                <w:rFonts w:ascii="Times New Roman"/>
                <w:b w:val="false"/>
                <w:i w:val="false"/>
                <w:color w:val="000000"/>
                <w:sz w:val="20"/>
              </w:rPr>
              <w:t>
- тұрақты ток қозғалтқыштарының жұмыс принципі;</w:t>
            </w:r>
            <w:r>
              <w:br/>
            </w:r>
            <w:r>
              <w:rPr>
                <w:rFonts w:ascii="Times New Roman"/>
                <w:b w:val="false"/>
                <w:i w:val="false"/>
                <w:color w:val="000000"/>
                <w:sz w:val="20"/>
              </w:rPr>
              <w:t>
- тұрақты ток қозғалтқыштарының жіктелуі мен сипаты, тұрақты ток қозғалтқыштарының іске қосу тәсілдері;</w:t>
            </w:r>
            <w:r>
              <w:br/>
            </w:r>
            <w:r>
              <w:rPr>
                <w:rFonts w:ascii="Times New Roman"/>
                <w:b w:val="false"/>
                <w:i w:val="false"/>
                <w:color w:val="000000"/>
                <w:sz w:val="20"/>
              </w:rPr>
              <w:t>
- трансформаторлардың жұмыс принципі мен құрылымы; трансформаторлардың жұмыс істеу режимі;</w:t>
            </w:r>
            <w:r>
              <w:br/>
            </w:r>
            <w:r>
              <w:rPr>
                <w:rFonts w:ascii="Times New Roman"/>
                <w:b w:val="false"/>
                <w:i w:val="false"/>
                <w:color w:val="000000"/>
                <w:sz w:val="20"/>
              </w:rPr>
              <w:t>
-трансформаторларды параллель жұмысқа қосу жағдайы; жүктеме таралуы; үш орамалы трансформаторлар; электрмен дәнекерлеу трансформаторлар;</w:t>
            </w:r>
            <w:r>
              <w:br/>
            </w:r>
            <w:r>
              <w:rPr>
                <w:rFonts w:ascii="Times New Roman"/>
                <w:b w:val="false"/>
                <w:i w:val="false"/>
                <w:color w:val="000000"/>
                <w:sz w:val="20"/>
              </w:rPr>
              <w:t>
- активтік роторы бар синхрондық қозғалтқыштардың жұмыс  принципі мен құрылымы; синхронды қозғалтқыштарды қолдану саласы;</w:t>
            </w:r>
            <w:r>
              <w:br/>
            </w:r>
            <w:r>
              <w:rPr>
                <w:rFonts w:ascii="Times New Roman"/>
                <w:b w:val="false"/>
                <w:i w:val="false"/>
                <w:color w:val="000000"/>
                <w:sz w:val="20"/>
              </w:rPr>
              <w:t>
- асинхронды қозғалтқыштың жұмыс принципі мен құрылымы;</w:t>
            </w:r>
            <w:r>
              <w:br/>
            </w:r>
            <w:r>
              <w:rPr>
                <w:rFonts w:ascii="Times New Roman"/>
                <w:b w:val="false"/>
                <w:i w:val="false"/>
                <w:color w:val="000000"/>
                <w:sz w:val="20"/>
              </w:rPr>
              <w:t>
- қысқа тұйықталу және фазалы роторы бар асинхронды қозғалтқыштың іске қосылу тәсілдері;</w:t>
            </w:r>
            <w:r>
              <w:br/>
            </w:r>
            <w:r>
              <w:rPr>
                <w:rFonts w:ascii="Times New Roman"/>
                <w:b w:val="false"/>
                <w:i w:val="false"/>
                <w:color w:val="000000"/>
                <w:sz w:val="20"/>
              </w:rPr>
              <w:t>
- бір қалыпты режимде үш фазалы қозғалтқышты қолдану;</w:t>
            </w:r>
            <w:r>
              <w:br/>
            </w:r>
            <w:r>
              <w:rPr>
                <w:rFonts w:ascii="Times New Roman"/>
                <w:b w:val="false"/>
                <w:i w:val="false"/>
                <w:color w:val="000000"/>
                <w:sz w:val="20"/>
              </w:rPr>
              <w:t>
істей білу керек:</w:t>
            </w:r>
            <w:r>
              <w:br/>
            </w:r>
            <w:r>
              <w:rPr>
                <w:rFonts w:ascii="Times New Roman"/>
                <w:b w:val="false"/>
                <w:i w:val="false"/>
                <w:color w:val="000000"/>
                <w:sz w:val="20"/>
              </w:rPr>
              <w:t>
- қосылу тобын анықтау;</w:t>
            </w:r>
            <w:r>
              <w:br/>
            </w:r>
            <w:r>
              <w:rPr>
                <w:rFonts w:ascii="Times New Roman"/>
                <w:b w:val="false"/>
                <w:i w:val="false"/>
                <w:color w:val="000000"/>
                <w:sz w:val="20"/>
              </w:rPr>
              <w:t xml:space="preserve">
- параллелді жұмыс трансформаторларын табу; </w:t>
            </w:r>
            <w:r>
              <w:br/>
            </w:r>
            <w:r>
              <w:rPr>
                <w:rFonts w:ascii="Times New Roman"/>
                <w:b w:val="false"/>
                <w:i w:val="false"/>
                <w:color w:val="000000"/>
                <w:sz w:val="20"/>
              </w:rPr>
              <w:t>
- синхронды реактивтік қозғалтқыштарды құрылымдық қабілетіне қарай анықтау;</w:t>
            </w:r>
            <w:r>
              <w:br/>
            </w:r>
            <w:r>
              <w:rPr>
                <w:rFonts w:ascii="Times New Roman"/>
                <w:b w:val="false"/>
                <w:i w:val="false"/>
                <w:color w:val="000000"/>
                <w:sz w:val="20"/>
              </w:rPr>
              <w:t>
- синхрондық қозғалтқышты қосу және жүктеу;</w:t>
            </w:r>
            <w:r>
              <w:br/>
            </w:r>
            <w:r>
              <w:rPr>
                <w:rFonts w:ascii="Times New Roman"/>
                <w:b w:val="false"/>
                <w:i w:val="false"/>
                <w:color w:val="000000"/>
                <w:sz w:val="20"/>
              </w:rPr>
              <w:t>
- асинхронды қозғалтқыштың сипаттамаларын талдау;</w:t>
            </w:r>
            <w:r>
              <w:br/>
            </w:r>
            <w:r>
              <w:rPr>
                <w:rFonts w:ascii="Times New Roman"/>
                <w:b w:val="false"/>
                <w:i w:val="false"/>
                <w:color w:val="000000"/>
                <w:sz w:val="20"/>
              </w:rPr>
              <w:t>
- асинхронды қозғалтқыштың жүрісін іске қосу;</w:t>
            </w:r>
            <w:r>
              <w:br/>
            </w:r>
            <w:r>
              <w:rPr>
                <w:rFonts w:ascii="Times New Roman"/>
                <w:b w:val="false"/>
                <w:i w:val="false"/>
                <w:color w:val="000000"/>
                <w:sz w:val="20"/>
              </w:rPr>
              <w:t>
- үш фазалы асинхронды қозғалтқыштың реверстеу;</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 машиналар</w:t>
            </w:r>
            <w:r>
              <w:br/>
            </w:r>
            <w:r>
              <w:rPr>
                <w:rFonts w:ascii="Times New Roman"/>
                <w:b w:val="false"/>
                <w:i w:val="false"/>
                <w:color w:val="000000"/>
                <w:sz w:val="20"/>
              </w:rPr>
              <w:t xml:space="preserve">
Тұрақты ток машина туралы жалпы мағлұмат. Тұрақты ток машинаның магниттік тізбегі. Жүктемедегі машинаның магниттік өрісі. Электр машиналардың пайдалы әрекет коэффициенті және шығындары. Тұрақты ток генераторлар. Тұрақты ток қозғалтқыштар. Айнымалы ток машиналардың жіктелуі және құрылымы. Коллекторсыз асинхронды машина туралы жалпы мағлұмат. Асинхронды қозғалтқыштарды іске қосу. Бір фазалы және екі фазалы асинхронды машиналар. Синхронды машиналар туралы негізгі мәліметтер. Электр машиналарды қыздыру және суыту.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KҚ 1</w:t>
            </w:r>
            <w:r>
              <w:br/>
            </w:r>
            <w:r>
              <w:rPr>
                <w:rFonts w:ascii="Times New Roman"/>
                <w:b w:val="false"/>
                <w:i w:val="false"/>
                <w:color w:val="000000"/>
                <w:sz w:val="20"/>
              </w:rPr>
              <w:t>
KҚ 6</w:t>
            </w:r>
            <w:r>
              <w:br/>
            </w:r>
            <w:r>
              <w:rPr>
                <w:rFonts w:ascii="Times New Roman"/>
                <w:b w:val="false"/>
                <w:i w:val="false"/>
                <w:color w:val="000000"/>
                <w:sz w:val="20"/>
              </w:rPr>
              <w:t>
AҚ 3</w:t>
            </w:r>
            <w:r>
              <w:br/>
            </w:r>
            <w:r>
              <w:rPr>
                <w:rFonts w:ascii="Times New Roman"/>
                <w:b w:val="false"/>
                <w:i w:val="false"/>
                <w:color w:val="000000"/>
                <w:sz w:val="20"/>
              </w:rPr>
              <w:t>
AҚ 4</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10</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еңбек қорғау құқықтық негіздері</w:t>
            </w:r>
            <w:r>
              <w:br/>
            </w:r>
            <w:r>
              <w:rPr>
                <w:rFonts w:ascii="Times New Roman"/>
                <w:b w:val="false"/>
                <w:i w:val="false"/>
                <w:color w:val="000000"/>
                <w:sz w:val="20"/>
              </w:rPr>
              <w:t>
- кәсіпорындарда ҚТ қызметі туралы ереже, еңбек қорғау жағдайын жақсарту түрлерін жоспарлау;</w:t>
            </w:r>
            <w:r>
              <w:br/>
            </w:r>
            <w:r>
              <w:rPr>
                <w:rFonts w:ascii="Times New Roman"/>
                <w:b w:val="false"/>
                <w:i w:val="false"/>
                <w:color w:val="000000"/>
                <w:sz w:val="20"/>
              </w:rPr>
              <w:t>
- адам ағзасына әсер ететін зиян өндірістік факторларымен күресу әдістері мен тәсілдерін;</w:t>
            </w:r>
            <w:r>
              <w:br/>
            </w:r>
            <w:r>
              <w:rPr>
                <w:rFonts w:ascii="Times New Roman"/>
                <w:b w:val="false"/>
                <w:i w:val="false"/>
                <w:color w:val="000000"/>
                <w:sz w:val="20"/>
              </w:rPr>
              <w:t>
- жұмыс орындарда еңбек жағдайын нормалау  негіздері;</w:t>
            </w:r>
            <w:r>
              <w:br/>
            </w:r>
            <w:r>
              <w:rPr>
                <w:rFonts w:ascii="Times New Roman"/>
                <w:b w:val="false"/>
                <w:i w:val="false"/>
                <w:color w:val="000000"/>
                <w:sz w:val="20"/>
              </w:rPr>
              <w:t>
- адам ағзасына электр тоғының әсері; өндірісте электр құрылғыларымен жұмыс істейтін  қызметкерлердің қауіпсіз еңбек етуін қамту;</w:t>
            </w:r>
            <w:r>
              <w:br/>
            </w:r>
            <w:r>
              <w:rPr>
                <w:rFonts w:ascii="Times New Roman"/>
                <w:b w:val="false"/>
                <w:i w:val="false"/>
                <w:color w:val="000000"/>
                <w:sz w:val="20"/>
              </w:rPr>
              <w:t>
- электр құрылғылары мен жұмыс жасауда ҚТ сақтау;</w:t>
            </w:r>
            <w:r>
              <w:br/>
            </w:r>
            <w:r>
              <w:rPr>
                <w:rFonts w:ascii="Times New Roman"/>
                <w:b w:val="false"/>
                <w:i w:val="false"/>
                <w:color w:val="000000"/>
                <w:sz w:val="20"/>
              </w:rPr>
              <w:t>
- өрт қауіпсіздігінің талаптары;</w:t>
            </w:r>
            <w:r>
              <w:br/>
            </w:r>
            <w:r>
              <w:rPr>
                <w:rFonts w:ascii="Times New Roman"/>
                <w:b w:val="false"/>
                <w:i w:val="false"/>
                <w:color w:val="000000"/>
                <w:sz w:val="20"/>
              </w:rPr>
              <w:t>
- өрт сөндіру тәсілдері;</w:t>
            </w:r>
            <w:r>
              <w:br/>
            </w:r>
            <w:r>
              <w:rPr>
                <w:rFonts w:ascii="Times New Roman"/>
                <w:b w:val="false"/>
                <w:i w:val="false"/>
                <w:color w:val="000000"/>
                <w:sz w:val="20"/>
              </w:rPr>
              <w:t>
- өндірістік жарақаттануды болдырмау әдістер мен тәсілдер;</w:t>
            </w:r>
            <w:r>
              <w:br/>
            </w:r>
            <w:r>
              <w:rPr>
                <w:rFonts w:ascii="Times New Roman"/>
                <w:b w:val="false"/>
                <w:i w:val="false"/>
                <w:color w:val="000000"/>
                <w:sz w:val="20"/>
              </w:rPr>
              <w:t>
- оқыс жағдайларды тудыратын техникалық зерттеу жұмысын ұйымдастыру және жүргізу;</w:t>
            </w:r>
            <w:r>
              <w:br/>
            </w:r>
            <w:r>
              <w:rPr>
                <w:rFonts w:ascii="Times New Roman"/>
                <w:b w:val="false"/>
                <w:i w:val="false"/>
                <w:color w:val="000000"/>
                <w:sz w:val="20"/>
              </w:rPr>
              <w:t>
істей білу керек:</w:t>
            </w:r>
            <w:r>
              <w:br/>
            </w:r>
            <w:r>
              <w:rPr>
                <w:rFonts w:ascii="Times New Roman"/>
                <w:b w:val="false"/>
                <w:i w:val="false"/>
                <w:color w:val="000000"/>
                <w:sz w:val="20"/>
              </w:rPr>
              <w:t>
- қауіпсіз еңбек қамтамасыз ету нормативтік және заңды құжаттарды пайдалану;</w:t>
            </w:r>
            <w:r>
              <w:br/>
            </w:r>
            <w:r>
              <w:rPr>
                <w:rFonts w:ascii="Times New Roman"/>
                <w:b w:val="false"/>
                <w:i w:val="false"/>
                <w:color w:val="000000"/>
                <w:sz w:val="20"/>
              </w:rPr>
              <w:t>
- қауіпсіз еңбек жөнінде дәрістер ұйымдастыру;</w:t>
            </w:r>
            <w:r>
              <w:br/>
            </w:r>
            <w:r>
              <w:rPr>
                <w:rFonts w:ascii="Times New Roman"/>
                <w:b w:val="false"/>
                <w:i w:val="false"/>
                <w:color w:val="000000"/>
                <w:sz w:val="20"/>
              </w:rPr>
              <w:t>
- зиян өндірістік факторлардың әсерінен қорғаныс құралдарды қолдану;</w:t>
            </w:r>
            <w:r>
              <w:br/>
            </w:r>
            <w:r>
              <w:rPr>
                <w:rFonts w:ascii="Times New Roman"/>
                <w:b w:val="false"/>
                <w:i w:val="false"/>
                <w:color w:val="000000"/>
                <w:sz w:val="20"/>
              </w:rPr>
              <w:t>
- электр ток жарақаттануда алғашқы көмек көрсету;</w:t>
            </w:r>
            <w:r>
              <w:br/>
            </w:r>
            <w:r>
              <w:rPr>
                <w:rFonts w:ascii="Times New Roman"/>
                <w:b w:val="false"/>
                <w:i w:val="false"/>
                <w:color w:val="000000"/>
                <w:sz w:val="20"/>
              </w:rPr>
              <w:t>
- қауіпсіздік ережесін пайдалану талаптарына сай электр жабдықтарының тексеру жұмысын жүргізу;</w:t>
            </w:r>
            <w:r>
              <w:br/>
            </w:r>
            <w:r>
              <w:rPr>
                <w:rFonts w:ascii="Times New Roman"/>
                <w:b w:val="false"/>
                <w:i w:val="false"/>
                <w:color w:val="000000"/>
                <w:sz w:val="20"/>
              </w:rPr>
              <w:t>
- электр токпен жарақаттанудан қорғаныс құралдарын таңдау және олардың жарамдылығын анықтау;</w:t>
            </w:r>
            <w:r>
              <w:br/>
            </w:r>
            <w:r>
              <w:rPr>
                <w:rFonts w:ascii="Times New Roman"/>
                <w:b w:val="false"/>
                <w:i w:val="false"/>
                <w:color w:val="000000"/>
                <w:sz w:val="20"/>
              </w:rPr>
              <w:t xml:space="preserve">
- өрт сөндіру құралдарын  сынақтан өткізуді; </w:t>
            </w:r>
            <w:r>
              <w:br/>
            </w:r>
            <w:r>
              <w:rPr>
                <w:rFonts w:ascii="Times New Roman"/>
                <w:b w:val="false"/>
                <w:i w:val="false"/>
                <w:color w:val="000000"/>
                <w:sz w:val="20"/>
              </w:rPr>
              <w:t xml:space="preserve">
- өндірісте оқыс жағдайларды зерттеу және  есеп құжаттаманы құрастыру;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қорғау</w:t>
            </w:r>
            <w:r>
              <w:br/>
            </w:r>
            <w:r>
              <w:rPr>
                <w:rFonts w:ascii="Times New Roman"/>
                <w:b w:val="false"/>
                <w:i w:val="false"/>
                <w:color w:val="000000"/>
                <w:sz w:val="20"/>
              </w:rPr>
              <w:t>
Еңбек қорғау құқықтық және ұйымдастыру мәселелер. Техника қауіпсіздік негіздері. Өндірістік санитария. Өрт қауіпсіздігінің негіздері. Әрекеттегі электр құрылғылары мен электрмен қамсыздандыру жүйесінде өндіріс жұмыстарының қауіпсіздік негіздері.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БҚ 5</w:t>
            </w:r>
            <w:r>
              <w:br/>
            </w:r>
            <w:r>
              <w:rPr>
                <w:rFonts w:ascii="Times New Roman"/>
                <w:b w:val="false"/>
                <w:i w:val="false"/>
                <w:color w:val="000000"/>
                <w:sz w:val="20"/>
              </w:rPr>
              <w:t>
КҚ 6</w:t>
            </w:r>
            <w:r>
              <w:br/>
            </w:r>
            <w:r>
              <w:rPr>
                <w:rFonts w:ascii="Times New Roman"/>
                <w:b w:val="false"/>
                <w:i w:val="false"/>
                <w:color w:val="000000"/>
                <w:sz w:val="20"/>
              </w:rPr>
              <w:t>
АҚ 5</w:t>
            </w:r>
            <w:r>
              <w:br/>
            </w:r>
            <w:r>
              <w:rPr>
                <w:rFonts w:ascii="Times New Roman"/>
                <w:b w:val="false"/>
                <w:i w:val="false"/>
                <w:color w:val="000000"/>
                <w:sz w:val="20"/>
              </w:rPr>
              <w:t>
АҚ 8</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11</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тіркеудегі және тіркелмеген құжаттарды;</w:t>
            </w:r>
            <w:r>
              <w:br/>
            </w:r>
            <w:r>
              <w:rPr>
                <w:rFonts w:ascii="Times New Roman"/>
                <w:b w:val="false"/>
                <w:i w:val="false"/>
                <w:color w:val="000000"/>
                <w:sz w:val="20"/>
              </w:rPr>
              <w:t>
- кіріс құжатынан іріктеу процесінде тіркеу формасына жазылатын мағлұмат;</w:t>
            </w:r>
            <w:r>
              <w:br/>
            </w:r>
            <w:r>
              <w:rPr>
                <w:rFonts w:ascii="Times New Roman"/>
                <w:b w:val="false"/>
                <w:i w:val="false"/>
                <w:color w:val="000000"/>
                <w:sz w:val="20"/>
              </w:rPr>
              <w:t>
- іс номенклатурасы мен құрау туралы анықтама;</w:t>
            </w:r>
            <w:r>
              <w:br/>
            </w:r>
            <w:r>
              <w:rPr>
                <w:rFonts w:ascii="Times New Roman"/>
                <w:b w:val="false"/>
                <w:i w:val="false"/>
                <w:color w:val="000000"/>
                <w:sz w:val="20"/>
              </w:rPr>
              <w:t xml:space="preserve">
- құру, ресімдеу және сақтау бойынша жұмысты ұйымдастыру нормативтік құжаттар; </w:t>
            </w:r>
            <w:r>
              <w:br/>
            </w:r>
            <w:r>
              <w:rPr>
                <w:rFonts w:ascii="Times New Roman"/>
                <w:b w:val="false"/>
                <w:i w:val="false"/>
                <w:color w:val="000000"/>
                <w:sz w:val="20"/>
              </w:rPr>
              <w:t>
- бланктің ішіне реквизиттерді орналастыру;</w:t>
            </w:r>
            <w:r>
              <w:br/>
            </w:r>
            <w:r>
              <w:rPr>
                <w:rFonts w:ascii="Times New Roman"/>
                <w:b w:val="false"/>
                <w:i w:val="false"/>
                <w:color w:val="000000"/>
                <w:sz w:val="20"/>
              </w:rPr>
              <w:t>
- бұйрық мазмұнын: жұмысқа қабылдау туралы; басқа жұмысқа ауыстыру туралы; өз еркімен жұмыстан шығу туралы, жұмыстан шығарылу туралы, ҚР «Еңбек туралы» Заңының 12, 17, 28, 31 баптарын;</w:t>
            </w:r>
            <w:r>
              <w:br/>
            </w:r>
            <w:r>
              <w:rPr>
                <w:rFonts w:ascii="Times New Roman"/>
                <w:b w:val="false"/>
                <w:i w:val="false"/>
                <w:color w:val="000000"/>
                <w:sz w:val="20"/>
              </w:rPr>
              <w:t>
- кепілдік хаттың мөрінің болуы туралы;</w:t>
            </w:r>
            <w:r>
              <w:br/>
            </w:r>
            <w:r>
              <w:rPr>
                <w:rFonts w:ascii="Times New Roman"/>
                <w:b w:val="false"/>
                <w:i w:val="false"/>
                <w:color w:val="000000"/>
                <w:sz w:val="20"/>
              </w:rPr>
              <w:t>
- жұмысқа тұрудағы қажетті құжаттардың түрін;</w:t>
            </w:r>
            <w:r>
              <w:br/>
            </w:r>
            <w:r>
              <w:rPr>
                <w:rFonts w:ascii="Times New Roman"/>
                <w:b w:val="false"/>
                <w:i w:val="false"/>
                <w:color w:val="000000"/>
                <w:sz w:val="20"/>
              </w:rPr>
              <w:t>
- жеке еңбек келісімшарт пунктерінің мазмұнын;</w:t>
            </w:r>
            <w:r>
              <w:br/>
            </w:r>
            <w:r>
              <w:rPr>
                <w:rFonts w:ascii="Times New Roman"/>
                <w:b w:val="false"/>
                <w:i w:val="false"/>
                <w:color w:val="000000"/>
                <w:sz w:val="20"/>
              </w:rPr>
              <w:t>
- «Ішкі еңбек тәртібінің Ережесін»</w:t>
            </w:r>
            <w:r>
              <w:br/>
            </w:r>
            <w:r>
              <w:rPr>
                <w:rFonts w:ascii="Times New Roman"/>
                <w:b w:val="false"/>
                <w:i w:val="false"/>
                <w:color w:val="000000"/>
                <w:sz w:val="20"/>
              </w:rPr>
              <w:t>
істей білу керек:</w:t>
            </w:r>
            <w:r>
              <w:br/>
            </w:r>
            <w:r>
              <w:rPr>
                <w:rFonts w:ascii="Times New Roman"/>
                <w:b w:val="false"/>
                <w:i w:val="false"/>
                <w:color w:val="000000"/>
                <w:sz w:val="20"/>
              </w:rPr>
              <w:t>
- анықтамалық әдебиетпен жұмыс жасау;</w:t>
            </w:r>
            <w:r>
              <w:br/>
            </w:r>
            <w:r>
              <w:rPr>
                <w:rFonts w:ascii="Times New Roman"/>
                <w:b w:val="false"/>
                <w:i w:val="false"/>
                <w:color w:val="000000"/>
                <w:sz w:val="20"/>
              </w:rPr>
              <w:t>
- құжаттардың барлық кезеңдерін технологиялық тізбек бойынша сипаттау;</w:t>
            </w:r>
            <w:r>
              <w:br/>
            </w:r>
            <w:r>
              <w:rPr>
                <w:rFonts w:ascii="Times New Roman"/>
                <w:b w:val="false"/>
                <w:i w:val="false"/>
                <w:color w:val="000000"/>
                <w:sz w:val="20"/>
              </w:rPr>
              <w:t>
- құжатқа заңды күшін енгізетін реквизиттерді толтыру;</w:t>
            </w:r>
            <w:r>
              <w:br/>
            </w:r>
            <w:r>
              <w:rPr>
                <w:rFonts w:ascii="Times New Roman"/>
                <w:b w:val="false"/>
                <w:i w:val="false"/>
                <w:color w:val="000000"/>
                <w:sz w:val="20"/>
              </w:rPr>
              <w:t>
- жоғарыда аталған бұйрықтарды өңдеу;</w:t>
            </w:r>
            <w:r>
              <w:br/>
            </w:r>
            <w:r>
              <w:rPr>
                <w:rFonts w:ascii="Times New Roman"/>
                <w:b w:val="false"/>
                <w:i w:val="false"/>
                <w:color w:val="000000"/>
                <w:sz w:val="20"/>
              </w:rPr>
              <w:t>
- бланктерде әртүрлі хаттарды реквизиттерімен өңдеу;</w:t>
            </w:r>
            <w:r>
              <w:br/>
            </w:r>
            <w:r>
              <w:rPr>
                <w:rFonts w:ascii="Times New Roman"/>
                <w:b w:val="false"/>
                <w:i w:val="false"/>
                <w:color w:val="000000"/>
                <w:sz w:val="20"/>
              </w:rPr>
              <w:t>
- актілер, анықтамалар, хаттамалар, қажетті реквизиттермен, телефонограммалар құру;</w:t>
            </w:r>
            <w:r>
              <w:br/>
            </w:r>
            <w:r>
              <w:rPr>
                <w:rFonts w:ascii="Times New Roman"/>
                <w:b w:val="false"/>
                <w:i w:val="false"/>
                <w:color w:val="000000"/>
                <w:sz w:val="20"/>
              </w:rPr>
              <w:t xml:space="preserve">
- түйіндеме, сенім хат, кепілдік хаттарды барлық қажетті реквизиттерімен толтыру; </w:t>
            </w:r>
            <w:r>
              <w:br/>
            </w:r>
            <w:r>
              <w:rPr>
                <w:rFonts w:ascii="Times New Roman"/>
                <w:b w:val="false"/>
                <w:i w:val="false"/>
                <w:color w:val="000000"/>
                <w:sz w:val="20"/>
              </w:rPr>
              <w:t>
- штаттық  кестесін құру;</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 іс жүргізу</w:t>
            </w:r>
            <w:r>
              <w:br/>
            </w:r>
            <w:r>
              <w:rPr>
                <w:rFonts w:ascii="Times New Roman"/>
                <w:b w:val="false"/>
                <w:i w:val="false"/>
                <w:color w:val="000000"/>
                <w:sz w:val="20"/>
              </w:rPr>
              <w:t>
Құжаттар, олардың жұмыс тәртібі, құжаттау тәсілдері, құжаттау жүйесі, құжаттардың құрылысы; іс жүргізуді ұйымдастыру технологиясы; істерді қалыптастыру, ұйымдастыру тәртібі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Арнайы пәндер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электрмен жабдықтау сұлбасы, кәсіпорынның жүктеме кестесі; </w:t>
            </w:r>
            <w:r>
              <w:br/>
            </w:r>
            <w:r>
              <w:rPr>
                <w:rFonts w:ascii="Times New Roman"/>
                <w:b w:val="false"/>
                <w:i w:val="false"/>
                <w:color w:val="000000"/>
                <w:sz w:val="20"/>
              </w:rPr>
              <w:t xml:space="preserve">
- цех тораптардың электр жабдықтары құрылымы; </w:t>
            </w:r>
            <w:r>
              <w:br/>
            </w:r>
            <w:r>
              <w:rPr>
                <w:rFonts w:ascii="Times New Roman"/>
                <w:b w:val="false"/>
                <w:i w:val="false"/>
                <w:color w:val="000000"/>
                <w:sz w:val="20"/>
              </w:rPr>
              <w:t>
- электр жүктеме есебінің тәсілдері, күштік трансформаторлар, жетек және кабельдердің кернеуін, санын және қуатын есептеу әдістері;</w:t>
            </w:r>
            <w:r>
              <w:br/>
            </w:r>
            <w:r>
              <w:rPr>
                <w:rFonts w:ascii="Times New Roman"/>
                <w:b w:val="false"/>
                <w:i w:val="false"/>
                <w:color w:val="000000"/>
                <w:sz w:val="20"/>
              </w:rPr>
              <w:t>
- ғимараттарды электрмен қамсыздандыру сұлбасы, рауалы жүктемелер;</w:t>
            </w:r>
            <w:r>
              <w:br/>
            </w:r>
            <w:r>
              <w:rPr>
                <w:rFonts w:ascii="Times New Roman"/>
                <w:b w:val="false"/>
                <w:i w:val="false"/>
                <w:color w:val="000000"/>
                <w:sz w:val="20"/>
              </w:rPr>
              <w:t>
- электр желісін есептеу тәсілдері, электр жетек басқару және қорғаныс аппараттарын таңдау;</w:t>
            </w:r>
            <w:r>
              <w:br/>
            </w:r>
            <w:r>
              <w:rPr>
                <w:rFonts w:ascii="Times New Roman"/>
                <w:b w:val="false"/>
                <w:i w:val="false"/>
                <w:color w:val="000000"/>
                <w:sz w:val="20"/>
              </w:rPr>
              <w:t>
істей білу керек:</w:t>
            </w:r>
            <w:r>
              <w:br/>
            </w:r>
            <w:r>
              <w:rPr>
                <w:rFonts w:ascii="Times New Roman"/>
                <w:b w:val="false"/>
                <w:i w:val="false"/>
                <w:color w:val="000000"/>
                <w:sz w:val="20"/>
              </w:rPr>
              <w:t>
- электрмен қамсыздандыру сұлбасын оқу;</w:t>
            </w:r>
            <w:r>
              <w:br/>
            </w:r>
            <w:r>
              <w:rPr>
                <w:rFonts w:ascii="Times New Roman"/>
                <w:b w:val="false"/>
                <w:i w:val="false"/>
                <w:color w:val="000000"/>
                <w:sz w:val="20"/>
              </w:rPr>
              <w:t>
- жүктеме кестесін құру, қосалқы станциялардың орналасу жерін таңдау;</w:t>
            </w:r>
            <w:r>
              <w:br/>
            </w:r>
            <w:r>
              <w:rPr>
                <w:rFonts w:ascii="Times New Roman"/>
                <w:b w:val="false"/>
                <w:i w:val="false"/>
                <w:color w:val="000000"/>
                <w:sz w:val="20"/>
              </w:rPr>
              <w:t>
- 1000 В дейін және 1000 В–тан жоғары кернеудегі электр жабдықтары мен күштік трансформаторларды таңдау арқылы кәсіпорындар мен азаматтық ғимараттардың толық есебін жүргізу;</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 электрмен қамсыздандыру</w:t>
            </w:r>
            <w:r>
              <w:br/>
            </w:r>
            <w:r>
              <w:rPr>
                <w:rFonts w:ascii="Times New Roman"/>
                <w:b w:val="false"/>
                <w:i w:val="false"/>
                <w:color w:val="000000"/>
                <w:sz w:val="20"/>
              </w:rPr>
              <w:t xml:space="preserve">
Электрмен қамсыздандыру жалпы мәселелер. Электр жүктемелер. Цех бойындағы электр тораптар. Сандық ЭЕМ қолданумен электрмен қамсыздандыру жүйесіндегі техникалық- экономикалық есебінің негіздері. Электр энергияның сапасы. Күштік трансформаторлардың саны және қуатын таңдау. Кернеуді таңдау. Кабельдер сымдарының талсымдары мен қимасын таңдау. Кәсіпорынның қоректендіру қосалқы станцияларын орналастыру. Электрмен қамсыздандыру жүйесінде шиналар мен шина сымдар. Реактивтік қуаттың өтемақысы. Электр энергия қоректендіру көзі мен қабылдағыштардың бейтараптама режимі. Электр энергия шығындарын анықтау және электрлік балансы. Кәсіпорын электрмен қамсыздандыру жүйелер элементтерінің рауалы жүктемесі. Ғимараттарды электрмен жабдықтау. Электрлік жарықтандыру. Электржетек, басқару және қорғаныс аппаратура. Лифт қондырғылар. Ғимарат электр тораптарының есебі туралы ұғым және сұлба құру негіздері. Электртартылымдар мен электр құрылғылар.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2</w:t>
            </w:r>
            <w:r>
              <w:br/>
            </w:r>
            <w:r>
              <w:rPr>
                <w:rFonts w:ascii="Times New Roman"/>
                <w:b w:val="false"/>
                <w:i w:val="false"/>
                <w:color w:val="000000"/>
                <w:sz w:val="20"/>
              </w:rPr>
              <w:t>
КҚ 4</w:t>
            </w:r>
            <w:r>
              <w:br/>
            </w:r>
            <w:r>
              <w:rPr>
                <w:rFonts w:ascii="Times New Roman"/>
                <w:b w:val="false"/>
                <w:i w:val="false"/>
                <w:color w:val="000000"/>
                <w:sz w:val="20"/>
              </w:rPr>
              <w:t>
КҚ 5</w:t>
            </w:r>
            <w:r>
              <w:br/>
            </w:r>
            <w:r>
              <w:rPr>
                <w:rFonts w:ascii="Times New Roman"/>
                <w:b w:val="false"/>
                <w:i w:val="false"/>
                <w:color w:val="000000"/>
                <w:sz w:val="20"/>
              </w:rPr>
              <w:t>
АҚ 1-6</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xml:space="preserve">
- Пәнді игеру нәтижесінде оқушы </w:t>
            </w:r>
            <w:r>
              <w:rPr>
                <w:rFonts w:ascii="Times New Roman"/>
                <w:b/>
                <w:i w:val="false"/>
                <w:color w:val="000000"/>
                <w:sz w:val="20"/>
              </w:rPr>
              <w:t>білу керек:</w:t>
            </w:r>
            <w:r>
              <w:br/>
            </w:r>
            <w:r>
              <w:rPr>
                <w:rFonts w:ascii="Times New Roman"/>
                <w:b w:val="false"/>
                <w:i w:val="false"/>
                <w:color w:val="000000"/>
                <w:sz w:val="20"/>
              </w:rPr>
              <w:t>
- қоршаған орта жағдайлары мен жүктемеге байланысты механизмдер электр жабдықтарының жіктелуі;</w:t>
            </w:r>
            <w:r>
              <w:br/>
            </w:r>
            <w:r>
              <w:rPr>
                <w:rFonts w:ascii="Times New Roman"/>
                <w:b w:val="false"/>
                <w:i w:val="false"/>
                <w:color w:val="000000"/>
                <w:sz w:val="20"/>
              </w:rPr>
              <w:t>
- басқару және қорғаныс аппараттарын және электр жабдықтарын таңдау тәсілдері;</w:t>
            </w:r>
            <w:r>
              <w:br/>
            </w:r>
            <w:r>
              <w:rPr>
                <w:rFonts w:ascii="Times New Roman"/>
                <w:b w:val="false"/>
                <w:i w:val="false"/>
                <w:color w:val="000000"/>
                <w:sz w:val="20"/>
              </w:rPr>
              <w:t>
- электр жабдықтарын басқару сұлбаларын және техникалық пайдалану ережесі;</w:t>
            </w:r>
            <w:r>
              <w:br/>
            </w:r>
            <w:r>
              <w:rPr>
                <w:rFonts w:ascii="Times New Roman"/>
                <w:b w:val="false"/>
                <w:i w:val="false"/>
                <w:color w:val="000000"/>
                <w:sz w:val="20"/>
              </w:rPr>
              <w:t>
істей білу керек:</w:t>
            </w:r>
            <w:r>
              <w:br/>
            </w:r>
            <w:r>
              <w:rPr>
                <w:rFonts w:ascii="Times New Roman"/>
                <w:b w:val="false"/>
                <w:i w:val="false"/>
                <w:color w:val="000000"/>
                <w:sz w:val="20"/>
              </w:rPr>
              <w:t>
- электр жабдықтарды басқару сұлбасын құру және жинау;</w:t>
            </w:r>
            <w:r>
              <w:br/>
            </w:r>
            <w:r>
              <w:rPr>
                <w:rFonts w:ascii="Times New Roman"/>
                <w:b w:val="false"/>
                <w:i w:val="false"/>
                <w:color w:val="000000"/>
                <w:sz w:val="20"/>
              </w:rPr>
              <w:t>
- механикалық сипаттамалар және қоршаған орта жағдайларына байланысты электр қозғалтқыштары жинау;</w:t>
            </w:r>
            <w:r>
              <w:br/>
            </w:r>
            <w:r>
              <w:rPr>
                <w:rFonts w:ascii="Times New Roman"/>
                <w:b w:val="false"/>
                <w:i w:val="false"/>
                <w:color w:val="000000"/>
                <w:sz w:val="20"/>
              </w:rPr>
              <w:t>
- ағымды жөндеу жұмыстарын орындау, электр машиналар мен басқару аппаратураларының ақауларын табу;</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кәсіпорындардың электр жабдықтары</w:t>
            </w:r>
            <w:r>
              <w:br/>
            </w:r>
            <w:r>
              <w:rPr>
                <w:rFonts w:ascii="Times New Roman"/>
                <w:b w:val="false"/>
                <w:i w:val="false"/>
                <w:color w:val="000000"/>
                <w:sz w:val="20"/>
              </w:rPr>
              <w:t>
Электр қызуы қондырғылардың электр жабдықтары. Электрмен балқытып біріктіру қондырғылардың электр жабдықтары. Мосттық кранның электр жабдықтары. Лифт автоматтандыру және электр жабдықтары. Үздіксіз көлік механизмдері мен жер үстіндегі электр арбаның электр жабдықтары. Металл кесу станоктар туралы жалпы мағлұмат. Сорап қондырғылардың электр жабдықтары. Жарылыс және өрт қауіпті панажайлардың электр жабдықтары.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1-5</w:t>
            </w:r>
            <w:r>
              <w:br/>
            </w:r>
            <w:r>
              <w:rPr>
                <w:rFonts w:ascii="Times New Roman"/>
                <w:b w:val="false"/>
                <w:i w:val="false"/>
                <w:color w:val="000000"/>
                <w:sz w:val="20"/>
              </w:rPr>
              <w:t>
AҚ 2</w:t>
            </w:r>
            <w:r>
              <w:br/>
            </w:r>
            <w:r>
              <w:rPr>
                <w:rFonts w:ascii="Times New Roman"/>
                <w:b w:val="false"/>
                <w:i w:val="false"/>
                <w:color w:val="000000"/>
                <w:sz w:val="20"/>
              </w:rPr>
              <w:t>
АҚ 4</w:t>
            </w:r>
            <w:r>
              <w:br/>
            </w:r>
            <w:r>
              <w:rPr>
                <w:rFonts w:ascii="Times New Roman"/>
                <w:b w:val="false"/>
                <w:i w:val="false"/>
                <w:color w:val="000000"/>
                <w:sz w:val="20"/>
              </w:rPr>
              <w:t>
АҚ 5</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негізгі іске қосқыш қорғаныс органдарын;</w:t>
            </w:r>
            <w:r>
              <w:br/>
            </w:r>
            <w:r>
              <w:rPr>
                <w:rFonts w:ascii="Times New Roman"/>
                <w:b w:val="false"/>
                <w:i w:val="false"/>
                <w:color w:val="000000"/>
                <w:sz w:val="20"/>
              </w:rPr>
              <w:t>
- негізгі реле қорғанысының құрылымын, жұмыс істеу принципін;</w:t>
            </w:r>
            <w:r>
              <w:br/>
            </w:r>
            <w:r>
              <w:rPr>
                <w:rFonts w:ascii="Times New Roman"/>
                <w:b w:val="false"/>
                <w:i w:val="false"/>
                <w:color w:val="000000"/>
                <w:sz w:val="20"/>
              </w:rPr>
              <w:t>
- қосымша реленің құрылымын жұмыс істеу принципін;</w:t>
            </w:r>
            <w:r>
              <w:br/>
            </w:r>
            <w:r>
              <w:rPr>
                <w:rFonts w:ascii="Times New Roman"/>
                <w:b w:val="false"/>
                <w:i w:val="false"/>
                <w:color w:val="000000"/>
                <w:sz w:val="20"/>
              </w:rPr>
              <w:t>
- тоқты қорғаныстың принципі, релелік қорғаныстың қызметін;</w:t>
            </w:r>
            <w:r>
              <w:br/>
            </w:r>
            <w:r>
              <w:rPr>
                <w:rFonts w:ascii="Times New Roman"/>
                <w:b w:val="false"/>
                <w:i w:val="false"/>
                <w:color w:val="000000"/>
                <w:sz w:val="20"/>
              </w:rPr>
              <w:t>
- релелік қорғанысқа қойылатын талаптарын трансформатор қорғанысының қолдану саласы, орындалуы, жұмыс істеу принципін;</w:t>
            </w:r>
            <w:r>
              <w:br/>
            </w:r>
            <w:r>
              <w:rPr>
                <w:rFonts w:ascii="Times New Roman"/>
                <w:b w:val="false"/>
                <w:i w:val="false"/>
                <w:color w:val="000000"/>
                <w:sz w:val="20"/>
              </w:rPr>
              <w:t>
- электр қозғалтқыштың қорғанысының қолдану саласы, орындалуы, жұмыс істеу принципін;</w:t>
            </w:r>
            <w:r>
              <w:br/>
            </w:r>
            <w:r>
              <w:rPr>
                <w:rFonts w:ascii="Times New Roman"/>
                <w:b w:val="false"/>
                <w:i w:val="false"/>
                <w:color w:val="000000"/>
                <w:sz w:val="20"/>
              </w:rPr>
              <w:t>
- жиынтық шиналардағы қорғаныстың құрылымы жұмыс принципі, қолданылуын;</w:t>
            </w:r>
            <w:r>
              <w:br/>
            </w:r>
            <w:r>
              <w:rPr>
                <w:rFonts w:ascii="Times New Roman"/>
                <w:b w:val="false"/>
                <w:i w:val="false"/>
                <w:color w:val="000000"/>
                <w:sz w:val="20"/>
              </w:rPr>
              <w:t>
- ажыратқыштардың жұмыс істемеуінде құрылымдардың жұмыс принципін;</w:t>
            </w:r>
            <w:r>
              <w:br/>
            </w:r>
            <w:r>
              <w:rPr>
                <w:rFonts w:ascii="Times New Roman"/>
                <w:b w:val="false"/>
                <w:i w:val="false"/>
                <w:color w:val="000000"/>
                <w:sz w:val="20"/>
              </w:rPr>
              <w:t>
- РҚ, тоқ трансформаторларына автоматиканы қосылуының сұлбасын;</w:t>
            </w:r>
            <w:r>
              <w:br/>
            </w:r>
            <w:r>
              <w:rPr>
                <w:rFonts w:ascii="Times New Roman"/>
                <w:b w:val="false"/>
                <w:i w:val="false"/>
                <w:color w:val="000000"/>
                <w:sz w:val="20"/>
              </w:rPr>
              <w:t>
- сигнал беру және оның элементтерінің сұлбасын;</w:t>
            </w:r>
            <w:r>
              <w:br/>
            </w:r>
            <w:r>
              <w:rPr>
                <w:rFonts w:ascii="Times New Roman"/>
                <w:b w:val="false"/>
                <w:i w:val="false"/>
                <w:color w:val="000000"/>
                <w:sz w:val="20"/>
              </w:rPr>
              <w:t>
істей білу керек:</w:t>
            </w:r>
            <w:r>
              <w:br/>
            </w:r>
            <w:r>
              <w:rPr>
                <w:rFonts w:ascii="Times New Roman"/>
                <w:b w:val="false"/>
                <w:i w:val="false"/>
                <w:color w:val="000000"/>
                <w:sz w:val="20"/>
              </w:rPr>
              <w:t>
- негізгі реле, тоқ және кернеу параметрлерін реттеуді;</w:t>
            </w:r>
            <w:r>
              <w:br/>
            </w:r>
            <w:r>
              <w:rPr>
                <w:rFonts w:ascii="Times New Roman"/>
                <w:b w:val="false"/>
                <w:i w:val="false"/>
                <w:color w:val="000000"/>
                <w:sz w:val="20"/>
              </w:rPr>
              <w:t>
- қосымша реле параметрлерінің реттеуін орындауды;</w:t>
            </w:r>
            <w:r>
              <w:br/>
            </w:r>
            <w:r>
              <w:rPr>
                <w:rFonts w:ascii="Times New Roman"/>
                <w:b w:val="false"/>
                <w:i w:val="false"/>
                <w:color w:val="000000"/>
                <w:sz w:val="20"/>
              </w:rPr>
              <w:t>
- селективті релелік қорғаныс пен тез әрекет дәрежесін анықтауды;</w:t>
            </w:r>
            <w:r>
              <w:br/>
            </w:r>
            <w:r>
              <w:rPr>
                <w:rFonts w:ascii="Times New Roman"/>
                <w:b w:val="false"/>
                <w:i w:val="false"/>
                <w:color w:val="000000"/>
                <w:sz w:val="20"/>
              </w:rPr>
              <w:t>
- іске қосқыш қорғаныс құрылғыларының есебін;</w:t>
            </w:r>
            <w:r>
              <w:br/>
            </w:r>
            <w:r>
              <w:rPr>
                <w:rFonts w:ascii="Times New Roman"/>
                <w:b w:val="false"/>
                <w:i w:val="false"/>
                <w:color w:val="000000"/>
                <w:sz w:val="20"/>
              </w:rPr>
              <w:t>
- іске қосқыш қорғаныс тоқтарын анықтауды;</w:t>
            </w:r>
            <w:r>
              <w:br/>
            </w:r>
            <w:r>
              <w:rPr>
                <w:rFonts w:ascii="Times New Roman"/>
                <w:b w:val="false"/>
                <w:i w:val="false"/>
                <w:color w:val="000000"/>
                <w:sz w:val="20"/>
              </w:rPr>
              <w:t>
- жиынтық шина, ажыратқыштың резервтегі құрылғыларының сұлбасын оқуды;</w:t>
            </w:r>
            <w:r>
              <w:br/>
            </w:r>
            <w:r>
              <w:rPr>
                <w:rFonts w:ascii="Times New Roman"/>
                <w:b w:val="false"/>
                <w:i w:val="false"/>
                <w:color w:val="000000"/>
                <w:sz w:val="20"/>
              </w:rPr>
              <w:t>
- РҚ аспаптарына, ТТ автоматикасына қосуды;</w:t>
            </w:r>
            <w:r>
              <w:br/>
            </w:r>
            <w:r>
              <w:rPr>
                <w:rFonts w:ascii="Times New Roman"/>
                <w:b w:val="false"/>
                <w:i w:val="false"/>
                <w:color w:val="000000"/>
                <w:sz w:val="20"/>
              </w:rPr>
              <w:t>
- КТ автоматикасына қосуды;</w:t>
            </w:r>
            <w:r>
              <w:br/>
            </w:r>
            <w:r>
              <w:rPr>
                <w:rFonts w:ascii="Times New Roman"/>
                <w:b w:val="false"/>
                <w:i w:val="false"/>
                <w:color w:val="000000"/>
                <w:sz w:val="20"/>
              </w:rPr>
              <w:t>
- сигнал беру сұлбасын оқуды;</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Релелік қорғаныс</w:t>
            </w:r>
            <w:r>
              <w:br/>
            </w:r>
            <w:r>
              <w:rPr>
                <w:rFonts w:ascii="Times New Roman"/>
                <w:b w:val="false"/>
                <w:i w:val="false"/>
                <w:color w:val="000000"/>
                <w:sz w:val="20"/>
              </w:rPr>
              <w:t>
Электр жабдықтарының релелік қорғанысы. Электр жабдықтарының ақауларының түрлерін және дұрыс емес жұмыс режимі туралы негізгі ұғым. Релелік қорғанысқа қойылатын негізгі талаптар. Релелік қорғаныс қызметіндегі негізгі принциптер. Релелік қорғаныстың іске қосылудағы сигнал беруі. Релелік қорғаныстың негізгі элементтері. Реленің тікелей бірінші тізбекке және тоқ трансформаторы арқылы қосылу тәсілі. Релелік қорғанысты орнату трансформаторлардың, электр қозғалтқыштың электр беріліс желісінің қорғанысы. Тарату құрылғыларының жиынтық шиналарының жиынтық қорғанысы. Әрекеттегі және жалған қорғаныс жұмыстары. Сақтандырғыш қорғанысы. Релелік қорғаныстың оперативтік қызметі.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АҚ 1</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 xml:space="preserve">білу керек: </w:t>
            </w:r>
            <w:r>
              <w:br/>
            </w:r>
            <w:r>
              <w:rPr>
                <w:rFonts w:ascii="Times New Roman"/>
                <w:b w:val="false"/>
                <w:i w:val="false"/>
                <w:color w:val="000000"/>
                <w:sz w:val="20"/>
              </w:rPr>
              <w:t>
- қоршаған орта жағдайлары мен жүктемеге байланысты механизмдер электр жабдықтарының жіктелуі;</w:t>
            </w:r>
            <w:r>
              <w:br/>
            </w:r>
            <w:r>
              <w:rPr>
                <w:rFonts w:ascii="Times New Roman"/>
                <w:b w:val="false"/>
                <w:i w:val="false"/>
                <w:color w:val="000000"/>
                <w:sz w:val="20"/>
              </w:rPr>
              <w:t xml:space="preserve">
- cos </w:t>
            </w:r>
            <w:r>
              <w:drawing>
                <wp:inline distT="0" distB="0" distL="0" distR="0">
                  <wp:extent cx="1651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152400"/>
                          </a:xfrm>
                          <a:prstGeom prst="rect">
                            <a:avLst/>
                          </a:prstGeom>
                        </pic:spPr>
                      </pic:pic>
                    </a:graphicData>
                  </a:graphic>
                </wp:inline>
              </w:drawing>
            </w:r>
            <w:r>
              <w:rPr>
                <w:rFonts w:ascii="Times New Roman"/>
                <w:b w:val="false"/>
                <w:i w:val="false"/>
                <w:color w:val="000000"/>
                <w:sz w:val="20"/>
              </w:rPr>
              <w:t>шамасы және оны арттыру әдістері</w:t>
            </w:r>
            <w:r>
              <w:br/>
            </w:r>
            <w:r>
              <w:rPr>
                <w:rFonts w:ascii="Times New Roman"/>
                <w:b w:val="false"/>
                <w:i w:val="false"/>
                <w:color w:val="000000"/>
                <w:sz w:val="20"/>
              </w:rPr>
              <w:t>
- шамдалдар түрлері мен жарық көздері;</w:t>
            </w:r>
            <w:r>
              <w:br/>
            </w:r>
            <w:r>
              <w:rPr>
                <w:rFonts w:ascii="Times New Roman"/>
                <w:b w:val="false"/>
                <w:i w:val="false"/>
                <w:color w:val="000000"/>
                <w:sz w:val="20"/>
              </w:rPr>
              <w:t>
- жерлендіру құрылымы</w:t>
            </w:r>
            <w:r>
              <w:br/>
            </w:r>
            <w:r>
              <w:rPr>
                <w:rFonts w:ascii="Times New Roman"/>
                <w:b w:val="false"/>
                <w:i w:val="false"/>
                <w:color w:val="000000"/>
                <w:sz w:val="20"/>
              </w:rPr>
              <w:t>
істей білу керек:</w:t>
            </w:r>
            <w:r>
              <w:br/>
            </w:r>
            <w:r>
              <w:rPr>
                <w:rFonts w:ascii="Times New Roman"/>
                <w:b w:val="false"/>
                <w:i w:val="false"/>
                <w:color w:val="000000"/>
                <w:sz w:val="20"/>
              </w:rPr>
              <w:t>
- жарықталу және кернеу шығыны бойынша есеп жүргізу;</w:t>
            </w:r>
            <w:r>
              <w:br/>
            </w:r>
            <w:r>
              <w:rPr>
                <w:rFonts w:ascii="Times New Roman"/>
                <w:b w:val="false"/>
                <w:i w:val="false"/>
                <w:color w:val="000000"/>
                <w:sz w:val="20"/>
              </w:rPr>
              <w:t>
- кернеу шығыны бойынша сымдар мен кабельдер таңдау;</w:t>
            </w:r>
            <w:r>
              <w:br/>
            </w:r>
            <w:r>
              <w:rPr>
                <w:rFonts w:ascii="Times New Roman"/>
                <w:b w:val="false"/>
                <w:i w:val="false"/>
                <w:color w:val="000000"/>
                <w:sz w:val="20"/>
              </w:rPr>
              <w:t>
- жарық көздері мен шамдалдарды таңдау</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 тораптар мен жарықтандыру.</w:t>
            </w:r>
            <w:r>
              <w:br/>
            </w:r>
            <w:r>
              <w:rPr>
                <w:rFonts w:ascii="Times New Roman"/>
                <w:b w:val="false"/>
                <w:i w:val="false"/>
                <w:color w:val="000000"/>
                <w:sz w:val="20"/>
              </w:rPr>
              <w:t>
Электр тораптар. Жіктелуі, құрылымдық орындалуы. Сымдар мен кабельдерді қыздыру және олардың қорғанысы. Кернеу шығыны бойынша ашық тораптардың электрлік есебі. Электрлік күштік және жарықтандыру тораптардың есебі. Қуат коэффициенті және оны жоғарлату тәсілдері. Электрлік жарықтандыру. Жарық шамалар мен бірліктер, жарық көздері мен жарықтандырғыш аспаптар. Жарықталуды нормалау және жарықтандыру қондырғылардың есебі. Электр қондырғыларды жерлендіру. Негізгі жарық техникалық көрсеткіштер мен шамалар. Жарық көздері мен шамдалдар. Жарықтандыру есебі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2</w:t>
            </w:r>
            <w:r>
              <w:br/>
            </w:r>
            <w:r>
              <w:rPr>
                <w:rFonts w:ascii="Times New Roman"/>
                <w:b w:val="false"/>
                <w:i w:val="false"/>
                <w:color w:val="000000"/>
                <w:sz w:val="20"/>
              </w:rPr>
              <w:t>
АҚ 1</w:t>
            </w:r>
            <w:r>
              <w:br/>
            </w:r>
            <w:r>
              <w:rPr>
                <w:rFonts w:ascii="Times New Roman"/>
                <w:b w:val="false"/>
                <w:i w:val="false"/>
                <w:color w:val="000000"/>
                <w:sz w:val="20"/>
              </w:rPr>
              <w:t>
АҚ 8</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- 1000 В дейін және 1000 В жоғары кернеудегі электр жабдықтардың жөндеу және реттеу жұмыстарын ұйымдастыру ;</w:t>
            </w:r>
            <w:r>
              <w:br/>
            </w:r>
            <w:r>
              <w:rPr>
                <w:rFonts w:ascii="Times New Roman"/>
                <w:b w:val="false"/>
                <w:i w:val="false"/>
                <w:color w:val="000000"/>
                <w:sz w:val="20"/>
              </w:rPr>
              <w:t>
- сынау аспаптар мен аппараттардың тағайындалуы мен қолдануы;</w:t>
            </w:r>
            <w:r>
              <w:br/>
            </w:r>
            <w:r>
              <w:rPr>
                <w:rFonts w:ascii="Times New Roman"/>
                <w:b w:val="false"/>
                <w:i w:val="false"/>
                <w:color w:val="000000"/>
                <w:sz w:val="20"/>
              </w:rPr>
              <w:t>
- автоматика және релелік қорғаныс, жерлендіргіш құрылғылар, кабельдік желілерді сынау және реттеу әдістемесі;</w:t>
            </w:r>
            <w:r>
              <w:br/>
            </w:r>
            <w:r>
              <w:rPr>
                <w:rFonts w:ascii="Times New Roman"/>
                <w:b w:val="false"/>
                <w:i w:val="false"/>
                <w:color w:val="000000"/>
                <w:sz w:val="20"/>
              </w:rPr>
              <w:t>
істей білу керек:</w:t>
            </w:r>
            <w:r>
              <w:br/>
            </w:r>
            <w:r>
              <w:rPr>
                <w:rFonts w:ascii="Times New Roman"/>
                <w:b w:val="false"/>
                <w:i w:val="false"/>
                <w:color w:val="000000"/>
                <w:sz w:val="20"/>
              </w:rPr>
              <w:t>
- 1000В дейін және 1000 В жоғары кернеудегі электр жабдықтар, іске қосқыш аппаратуралардың ағымды жөндеу жұмыстарын орындау;</w:t>
            </w:r>
            <w:r>
              <w:br/>
            </w:r>
            <w:r>
              <w:rPr>
                <w:rFonts w:ascii="Times New Roman"/>
                <w:b w:val="false"/>
                <w:i w:val="false"/>
                <w:color w:val="000000"/>
                <w:sz w:val="20"/>
              </w:rPr>
              <w:t>
- электр құрылғыларды монтаждау және жөндеу жұмыстарынан кейін реттеу жұмысын атқару;</w:t>
            </w:r>
            <w:r>
              <w:br/>
            </w:r>
            <w:r>
              <w:rPr>
                <w:rFonts w:ascii="Times New Roman"/>
                <w:b w:val="false"/>
                <w:i w:val="false"/>
                <w:color w:val="000000"/>
                <w:sz w:val="20"/>
              </w:rPr>
              <w:t>
- іске қосу реттеу және жөндеу жұмыстарын ұйымдастыру;</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жабдықтарды жөндеу, реттеу және сынақтау.</w:t>
            </w:r>
            <w:r>
              <w:br/>
            </w:r>
            <w:r>
              <w:rPr>
                <w:rFonts w:ascii="Times New Roman"/>
                <w:b w:val="false"/>
                <w:i w:val="false"/>
                <w:color w:val="000000"/>
                <w:sz w:val="20"/>
              </w:rPr>
              <w:t xml:space="preserve">
Күштік трансформаторларды жөндеу. Электр машиналарды жөндеу. 1000В жоғары кернеудегі қондырғылар мен тарату құрылғылардың электр аппараттарын жөндеу. Іске қосу –реттеу сынақтары үшін аппараттар мен аспаптар. Электр машиналарды сынақтан өткізу және реттеу. Трансформаторларды сынақтан өткізу және реттеу. Екінші реттік тізбектің сынағы мен реттелуі. Релелік қорғаныс, релелік-түйістіргіш аппаратура мен автоматика құрылғыларының сынағы мен реттелуі. Іске қосу-реттеу жұмыстарды ұйымдастыру және техникалық құжаттаманы құру. Сынақтар негізі. Сынақтардың көлемі мен нормасы. ЭРЦ сынақ станциялары. Сынақтардың көлемі, тәсілдері және жабдығы. Аппараттар мен аспаптардың сынағы. 35 кв дейін кернеудегі күштік кабель желісін сынау. Жерлендірілген құрылғыларды сынақтан өткізу.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4</w:t>
            </w:r>
            <w:r>
              <w:br/>
            </w:r>
            <w:r>
              <w:rPr>
                <w:rFonts w:ascii="Times New Roman"/>
                <w:b w:val="false"/>
                <w:i w:val="false"/>
                <w:color w:val="000000"/>
                <w:sz w:val="20"/>
              </w:rPr>
              <w:t>
AҚ 2</w:t>
            </w:r>
            <w:r>
              <w:br/>
            </w:r>
            <w:r>
              <w:rPr>
                <w:rFonts w:ascii="Times New Roman"/>
                <w:b w:val="false"/>
                <w:i w:val="false"/>
                <w:color w:val="000000"/>
                <w:sz w:val="20"/>
              </w:rPr>
              <w:t>
AҚ 3</w:t>
            </w:r>
            <w:r>
              <w:br/>
            </w:r>
            <w:r>
              <w:rPr>
                <w:rFonts w:ascii="Times New Roman"/>
                <w:b w:val="false"/>
                <w:i w:val="false"/>
                <w:color w:val="000000"/>
                <w:sz w:val="20"/>
              </w:rPr>
              <w:t>
АҚ 4</w:t>
            </w:r>
            <w:r>
              <w:br/>
            </w:r>
            <w:r>
              <w:rPr>
                <w:rFonts w:ascii="Times New Roman"/>
                <w:b w:val="false"/>
                <w:i w:val="false"/>
                <w:color w:val="000000"/>
                <w:sz w:val="20"/>
              </w:rPr>
              <w:t>
АҚ 5</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 электр қондырғыларын құру ережелері, техникалық қажетке жарату ережелері, қауіпсіздік техникасы ережелері, ІІ топ дәрежедегі электр құрылғылар тұтынушылары;</w:t>
            </w:r>
            <w:r>
              <w:br/>
            </w:r>
            <w:r>
              <w:rPr>
                <w:rFonts w:ascii="Times New Roman"/>
                <w:b w:val="false"/>
                <w:i w:val="false"/>
                <w:color w:val="000000"/>
                <w:sz w:val="20"/>
              </w:rPr>
              <w:t>
істей білу керек:</w:t>
            </w:r>
            <w:r>
              <w:br/>
            </w:r>
            <w:r>
              <w:rPr>
                <w:rFonts w:ascii="Times New Roman"/>
                <w:b w:val="false"/>
                <w:i w:val="false"/>
                <w:color w:val="000000"/>
                <w:sz w:val="20"/>
              </w:rPr>
              <w:t>
- электр қондырғыларды қызметтендіру, пайдалану және монтаждық жұмыстарды атқару кезінде ұйымдастыру және техникалық шараларды орындау</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қондырғыларын құру ережелері, техникалық қажетке жарату ережелері, қауіпсіздік техникасы ережелері.</w:t>
            </w:r>
            <w:r>
              <w:br/>
            </w:r>
            <w:r>
              <w:rPr>
                <w:rFonts w:ascii="Times New Roman"/>
                <w:b w:val="false"/>
                <w:i w:val="false"/>
                <w:color w:val="000000"/>
                <w:sz w:val="20"/>
              </w:rPr>
              <w:t>
Жалпы ережелер. Электр энергияның құбырлары. Қорғаныс және автоматика. Тарату құрылғылары мен қосалқы станциялар. Электр күштік құрылғылар. Арнайы құрылғылардың электр жабдықтары. Электр қондырғылар қажетке жаратуын ұйымдастыру. Жалпы тағайындалған электр қондырғылар мен электр жабдықтар. Арнайы тағайындалған электр жабдықтары. Тұтынушылар электр қондырғыларының аппараттар мен электр жабдықтарын сынақтан өткізу. Электр құрылғыларының техникалық ақауларын табу. Электр жабдықтарының және тұтынушы электр құрылғылар аппараттар сынағының нормасы. Техника қауіпсіздігінің жалпы ережелері. Қызметкерлерге қойылатын талаптар. Жедел қызмет көрсету. Еңбек қауіпсіздігін қамту ұйымдастыру шаралар. Кернеусіз техникалық шаралар. Механизмдер мен жүк көтергіш машиналарды қолдану арқылы жұмыс атқару. Электр өрісінің ықпалымен жүргізілетін жұмыстар. Кернеудегі оқшаулатқыштарды жуу және тазалау. Сынақтар мен өлшемдер.Әртүрлі электр құрылғыларын пайдаланудағы қосымша қауіпсіздік техникасы ережелері.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w:t>
            </w:r>
            <w:r>
              <w:br/>
            </w:r>
            <w:r>
              <w:rPr>
                <w:rFonts w:ascii="Times New Roman"/>
                <w:b w:val="false"/>
                <w:i w:val="false"/>
                <w:color w:val="000000"/>
                <w:sz w:val="20"/>
              </w:rPr>
              <w:t>
КҚ 1</w:t>
            </w:r>
            <w:r>
              <w:br/>
            </w:r>
            <w:r>
              <w:rPr>
                <w:rFonts w:ascii="Times New Roman"/>
                <w:b w:val="false"/>
                <w:i w:val="false"/>
                <w:color w:val="000000"/>
                <w:sz w:val="20"/>
              </w:rPr>
              <w:t>
AҚ 4</w:t>
            </w:r>
            <w:r>
              <w:br/>
            </w:r>
            <w:r>
              <w:rPr>
                <w:rFonts w:ascii="Times New Roman"/>
                <w:b w:val="false"/>
                <w:i w:val="false"/>
                <w:color w:val="000000"/>
                <w:sz w:val="20"/>
              </w:rPr>
              <w:t>
AҚ 5</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9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игеру нәтижесінде білім алушы </w:t>
            </w:r>
            <w:r>
              <w:rPr>
                <w:rFonts w:ascii="Times New Roman"/>
                <w:b/>
                <w:i w:val="false"/>
                <w:color w:val="000000"/>
                <w:sz w:val="20"/>
              </w:rPr>
              <w:t>білу керек:</w:t>
            </w:r>
            <w:r>
              <w:br/>
            </w:r>
            <w:r>
              <w:rPr>
                <w:rFonts w:ascii="Times New Roman"/>
                <w:b w:val="false"/>
                <w:i w:val="false"/>
                <w:color w:val="000000"/>
                <w:sz w:val="20"/>
              </w:rPr>
              <w:t xml:space="preserve">
- сала және оның ҚР экономикасындағы мәні; </w:t>
            </w:r>
            <w:r>
              <w:br/>
            </w:r>
            <w:r>
              <w:rPr>
                <w:rFonts w:ascii="Times New Roman"/>
                <w:b w:val="false"/>
                <w:i w:val="false"/>
                <w:color w:val="000000"/>
                <w:sz w:val="20"/>
              </w:rPr>
              <w:t xml:space="preserve">
- кәсіпорынды басқару негіздері; </w:t>
            </w:r>
            <w:r>
              <w:br/>
            </w:r>
            <w:r>
              <w:rPr>
                <w:rFonts w:ascii="Times New Roman"/>
                <w:b w:val="false"/>
                <w:i w:val="false"/>
                <w:color w:val="000000"/>
                <w:sz w:val="20"/>
              </w:rPr>
              <w:t xml:space="preserve">
- өндірісті техникалық нормалау негіздері; </w:t>
            </w:r>
            <w:r>
              <w:br/>
            </w:r>
            <w:r>
              <w:rPr>
                <w:rFonts w:ascii="Times New Roman"/>
                <w:b w:val="false"/>
                <w:i w:val="false"/>
                <w:color w:val="000000"/>
                <w:sz w:val="20"/>
              </w:rPr>
              <w:t xml:space="preserve">
- өнеркәсіптегі еңбек өнімдері; </w:t>
            </w:r>
            <w:r>
              <w:br/>
            </w:r>
            <w:r>
              <w:rPr>
                <w:rFonts w:ascii="Times New Roman"/>
                <w:b w:val="false"/>
                <w:i w:val="false"/>
                <w:color w:val="000000"/>
                <w:sz w:val="20"/>
              </w:rPr>
              <w:t>
- өндірістің кемшіліктері, шығыны мен кірісі; өндірістің үнемді көрсеткіштері;</w:t>
            </w:r>
            <w:r>
              <w:br/>
            </w:r>
            <w:r>
              <w:rPr>
                <w:rFonts w:ascii="Times New Roman"/>
                <w:b w:val="false"/>
                <w:i w:val="false"/>
                <w:color w:val="000000"/>
                <w:sz w:val="20"/>
              </w:rPr>
              <w:t>
- кәсіпорындардың есеп беруі;</w:t>
            </w:r>
            <w:r>
              <w:br/>
            </w:r>
            <w:r>
              <w:rPr>
                <w:rFonts w:ascii="Times New Roman"/>
                <w:b w:val="false"/>
                <w:i w:val="false"/>
                <w:color w:val="000000"/>
                <w:sz w:val="20"/>
              </w:rPr>
              <w:t>
- өндірістік – шаруашылық қызметінің есебі мен нәтижесі;</w:t>
            </w:r>
            <w:r>
              <w:br/>
            </w:r>
            <w:r>
              <w:rPr>
                <w:rFonts w:ascii="Times New Roman"/>
                <w:b w:val="false"/>
                <w:i w:val="false"/>
                <w:color w:val="000000"/>
                <w:sz w:val="20"/>
              </w:rPr>
              <w:t>
істей білу керек:</w:t>
            </w:r>
            <w:r>
              <w:br/>
            </w:r>
            <w:r>
              <w:rPr>
                <w:rFonts w:ascii="Times New Roman"/>
                <w:b w:val="false"/>
                <w:i w:val="false"/>
                <w:color w:val="000000"/>
                <w:sz w:val="20"/>
              </w:rPr>
              <w:t>
- салалық кәсіпорынның сипаты;</w:t>
            </w:r>
            <w:r>
              <w:br/>
            </w:r>
            <w:r>
              <w:rPr>
                <w:rFonts w:ascii="Times New Roman"/>
                <w:b w:val="false"/>
                <w:i w:val="false"/>
                <w:color w:val="000000"/>
                <w:sz w:val="20"/>
              </w:rPr>
              <w:t>
- кәсіпорынның құрылымында бағытталу;</w:t>
            </w:r>
            <w:r>
              <w:br/>
            </w:r>
            <w:r>
              <w:rPr>
                <w:rFonts w:ascii="Times New Roman"/>
                <w:b w:val="false"/>
                <w:i w:val="false"/>
                <w:color w:val="000000"/>
                <w:sz w:val="20"/>
              </w:rPr>
              <w:t xml:space="preserve">
- кәсіпорынның өндірістік қорларын және мүлік айналымының негізгі көрсеткіштерін қолдану арқылы есеп беру; </w:t>
            </w:r>
            <w:r>
              <w:br/>
            </w:r>
            <w:r>
              <w:rPr>
                <w:rFonts w:ascii="Times New Roman"/>
                <w:b w:val="false"/>
                <w:i w:val="false"/>
                <w:color w:val="000000"/>
                <w:sz w:val="20"/>
              </w:rPr>
              <w:t>
- техникалық нормалау есебі; хронометражды бақылау жүргізіп оларды өңдеу;</w:t>
            </w:r>
            <w:r>
              <w:br/>
            </w:r>
            <w:r>
              <w:rPr>
                <w:rFonts w:ascii="Times New Roman"/>
                <w:b w:val="false"/>
                <w:i w:val="false"/>
                <w:color w:val="000000"/>
                <w:sz w:val="20"/>
              </w:rPr>
              <w:t>
- бөлімшелер штаттың , жалақы қорының есебі;</w:t>
            </w:r>
            <w:r>
              <w:br/>
            </w:r>
            <w:r>
              <w:rPr>
                <w:rFonts w:ascii="Times New Roman"/>
                <w:b w:val="false"/>
                <w:i w:val="false"/>
                <w:color w:val="000000"/>
                <w:sz w:val="20"/>
              </w:rPr>
              <w:t>
- негізгі өндірістік көрсеткіштерді жоспарлау;</w:t>
            </w:r>
            <w:r>
              <w:br/>
            </w:r>
            <w:r>
              <w:rPr>
                <w:rFonts w:ascii="Times New Roman"/>
                <w:b w:val="false"/>
                <w:i w:val="false"/>
                <w:color w:val="000000"/>
                <w:sz w:val="20"/>
              </w:rPr>
              <w:t>
- өзіндік бағалау және кіріс есебін анықтау;</w:t>
            </w:r>
            <w:r>
              <w:br/>
            </w:r>
            <w:r>
              <w:rPr>
                <w:rFonts w:ascii="Times New Roman"/>
                <w:b w:val="false"/>
                <w:i w:val="false"/>
                <w:color w:val="000000"/>
                <w:sz w:val="20"/>
              </w:rPr>
              <w:t>
- кірістің барлық түрлерін және үнемділікті анықтау;</w:t>
            </w:r>
            <w:r>
              <w:br/>
            </w:r>
            <w:r>
              <w:rPr>
                <w:rFonts w:ascii="Times New Roman"/>
                <w:b w:val="false"/>
                <w:i w:val="false"/>
                <w:color w:val="000000"/>
                <w:sz w:val="20"/>
              </w:rPr>
              <w:t>
- алғашқы құжаттамалау бланкілерді толтырып, кәсіпорын дүние мүлігін тексеру;</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br/>
            </w:r>
            <w:r>
              <w:rPr>
                <w:rFonts w:ascii="Times New Roman"/>
                <w:b w:val="false"/>
                <w:i w:val="false"/>
                <w:color w:val="000000"/>
                <w:sz w:val="20"/>
              </w:rPr>
              <w:t>
Нарықтық экономика жүйесінде энергетикалық және өндірістік кәсіпорындары мен олардың басқаруы. Экономикалық басқару механизмі. Өндірістік – шаруашылық қызметінің есебі мен нәтижесі.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w:t>
            </w:r>
            <w:r>
              <w:br/>
            </w:r>
            <w:r>
              <w:rPr>
                <w:rFonts w:ascii="Times New Roman"/>
                <w:b w:val="false"/>
                <w:i w:val="false"/>
                <w:color w:val="000000"/>
                <w:sz w:val="20"/>
              </w:rPr>
              <w:t>
КҚ 5</w:t>
            </w:r>
            <w:r>
              <w:br/>
            </w:r>
            <w:r>
              <w:rPr>
                <w:rFonts w:ascii="Times New Roman"/>
                <w:b w:val="false"/>
                <w:i w:val="false"/>
                <w:color w:val="000000"/>
                <w:sz w:val="20"/>
              </w:rPr>
              <w:t>
AҚ 7</w:t>
            </w:r>
          </w:p>
        </w:tc>
      </w:tr>
    </w:tbl>
    <w:bookmarkStart w:name="z25"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 268 бұйрығына 146-қосымша</w:t>
      </w:r>
    </w:p>
    <w:bookmarkEnd w:id="25"/>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 </w:t>
      </w:r>
    </w:p>
    <w:p>
      <w:pPr>
        <w:spacing w:after="0"/>
        <w:ind w:left="0"/>
        <w:jc w:val="both"/>
      </w:pPr>
      <w:r>
        <w:rPr>
          <w:rFonts w:ascii="Times New Roman"/>
          <w:b w:val="false"/>
          <w:i w:val="false"/>
          <w:color w:val="000000"/>
          <w:sz w:val="28"/>
        </w:rPr>
        <w:t>Білімнің коды мен бейіні: 0900000 – Энергетика</w:t>
      </w:r>
      <w:r>
        <w:br/>
      </w:r>
      <w:r>
        <w:rPr>
          <w:rFonts w:ascii="Times New Roman"/>
          <w:b w:val="false"/>
          <w:i w:val="false"/>
          <w:color w:val="000000"/>
          <w:sz w:val="28"/>
        </w:rPr>
        <w:t>
Мамандығы: «Электр және электрлі механикалық жабдықтарды техникалық</w:t>
      </w:r>
      <w:r>
        <w:br/>
      </w:r>
      <w:r>
        <w:rPr>
          <w:rFonts w:ascii="Times New Roman"/>
          <w:b w:val="false"/>
          <w:i w:val="false"/>
          <w:color w:val="000000"/>
          <w:sz w:val="28"/>
        </w:rPr>
        <w:t>
пайдалану, қызмет көрсету және жөндеу (түрлері бойынша)»</w:t>
      </w:r>
      <w:r>
        <w:br/>
      </w:r>
      <w:r>
        <w:rPr>
          <w:rFonts w:ascii="Times New Roman"/>
          <w:b w:val="false"/>
          <w:i w:val="false"/>
          <w:color w:val="000000"/>
          <w:sz w:val="28"/>
        </w:rPr>
        <w:t>
Біліктіліктері:</w:t>
      </w:r>
      <w:r>
        <w:br/>
      </w:r>
      <w:r>
        <w:rPr>
          <w:rFonts w:ascii="Times New Roman"/>
          <w:b w:val="false"/>
          <w:i w:val="false"/>
          <w:color w:val="000000"/>
          <w:sz w:val="28"/>
        </w:rPr>
        <w:t>
      091102 2 – Кезекші және жабдықтарды жөндеу жөніндегі электр</w:t>
      </w:r>
      <w:r>
        <w:br/>
      </w:r>
      <w:r>
        <w:rPr>
          <w:rFonts w:ascii="Times New Roman"/>
          <w:b w:val="false"/>
          <w:i w:val="false"/>
          <w:color w:val="000000"/>
          <w:sz w:val="28"/>
        </w:rPr>
        <w:t>
                 слесарі (слесарь)</w:t>
      </w:r>
      <w:r>
        <w:br/>
      </w:r>
      <w:r>
        <w:rPr>
          <w:rFonts w:ascii="Times New Roman"/>
          <w:b w:val="false"/>
          <w:i w:val="false"/>
          <w:color w:val="000000"/>
          <w:sz w:val="28"/>
        </w:rPr>
        <w:t>
      091103 2 – Электр жабдықтарын жөндеу және қызмет көрсету</w:t>
      </w:r>
      <w:r>
        <w:br/>
      </w:r>
      <w:r>
        <w:rPr>
          <w:rFonts w:ascii="Times New Roman"/>
          <w:b w:val="false"/>
          <w:i w:val="false"/>
          <w:color w:val="000000"/>
          <w:sz w:val="28"/>
        </w:rPr>
        <w:t>
                 жөніндегі электр монтері</w:t>
      </w:r>
    </w:p>
    <w:p>
      <w:pPr>
        <w:spacing w:after="0"/>
        <w:ind w:left="0"/>
        <w:jc w:val="both"/>
      </w:pPr>
      <w:r>
        <w:rPr>
          <w:rFonts w:ascii="Times New Roman"/>
          <w:b w:val="false"/>
          <w:i w:val="false"/>
          <w:color w:val="000000"/>
          <w:sz w:val="28"/>
        </w:rPr>
        <w:t>Оқу нысаны: күндізгі</w:t>
      </w:r>
      <w:r>
        <w:br/>
      </w:r>
      <w:r>
        <w:rPr>
          <w:rFonts w:ascii="Times New Roman"/>
          <w:b w:val="false"/>
          <w:i w:val="false"/>
          <w:color w:val="000000"/>
          <w:sz w:val="28"/>
        </w:rPr>
        <w:t>
Нормативтік оқу мерзімі: 2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5"/>
        <w:gridCol w:w="7343"/>
        <w:gridCol w:w="1651"/>
        <w:gridCol w:w="1284"/>
        <w:gridCol w:w="1651"/>
        <w:gridCol w:w="918"/>
        <w:gridCol w:w="1285"/>
        <w:gridCol w:w="1653"/>
      </w:tblGrid>
      <w:tr>
        <w:trPr>
          <w:trHeight w:val="495" w:hRule="atLeast"/>
        </w:trPr>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w:t>
            </w:r>
          </w:p>
        </w:tc>
        <w:tc>
          <w:tcPr>
            <w:tcW w:w="7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Циклдар мен оқу пәндерінің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уақытының көлемі (сағ)</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Курстық оқу</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Бақылау нысаны</w:t>
            </w:r>
            <w:r>
              <w:br/>
            </w:r>
            <w:r>
              <w:rPr>
                <w:rFonts w:ascii="Times New Roman"/>
                <w:b w:val="false"/>
                <w:i w:val="false"/>
                <w:color w:val="000000"/>
                <w:sz w:val="20"/>
              </w:rPr>
              <w:t>
</w:t>
            </w:r>
            <w:r>
              <w:rPr>
                <w:rFonts w:ascii="Times New Roman"/>
                <w:b/>
                <w:i w:val="false"/>
                <w:color w:val="000000"/>
                <w:sz w:val="20"/>
              </w:rPr>
              <w:t>Оқу курсы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Теориялық сабақтар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Зертханалық және практикалық сабақтар</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Курстық жоба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8</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және орыс әдебиеті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және астрономия</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Сызу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Сынақ </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Электротехниканың теориялық негіздері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88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Сынақ </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Электротехникалық материалдар және өлшемдер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Сынақ </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Электрлік машиналар мен трансформаторлар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05</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Компьютерлік технология негіздері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Сынақ </w:t>
            </w:r>
          </w:p>
        </w:tc>
      </w:tr>
      <w:tr>
        <w:trPr>
          <w:trHeight w:val="28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Біліктілік: </w:t>
            </w:r>
            <w:r>
              <w:br/>
            </w:r>
            <w:r>
              <w:rPr>
                <w:rFonts w:ascii="Times New Roman"/>
                <w:b w:val="false"/>
                <w:i w:val="false"/>
                <w:color w:val="000000"/>
                <w:sz w:val="20"/>
              </w:rPr>
              <w:t>
091102 2 – Кезекші және жабдықтарды жөндеу жөніндегі электр слесарі (слесарь)</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Кәсіпорындардың электржабдығы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28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Кәсіпорындарды электрмен қамтамасыздандыру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80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Электржетегінің негіздері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АП 04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Еңбекті қорғау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05</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Сала экономикасы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28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06</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Электржабдығын жөндеу және қызмет көрсету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28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w:t>
            </w:r>
            <w:r>
              <w:br/>
            </w:r>
            <w:r>
              <w:rPr>
                <w:rFonts w:ascii="Times New Roman"/>
                <w:b w:val="false"/>
                <w:i w:val="false"/>
                <w:color w:val="000000"/>
                <w:sz w:val="20"/>
              </w:rPr>
              <w:t>
091103 2 – Электр жабдықтарын жөндеу және қызмет көрсету жөнінде электр монтері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Кәсіпорындардың электржабдығы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28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Кәсіпорындарды электрмен қамтамасыздандыру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80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Электржетегінің негіздері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Еңбекті қорғау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05</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Сала экономикасы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40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28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06</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Электр қондырғыларын жөндеу және қызмет көрсету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90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28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07</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Күштік және жарықтандыру қондырғыларын монтаждау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70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50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20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w:t>
            </w:r>
          </w:p>
        </w:tc>
      </w:tr>
      <w:tr>
        <w:trPr>
          <w:trHeight w:val="28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БҰАП 00</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Вариативті бөлім (білім беру ұйымымен анықталатын пәндер)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Сынақ</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Теориялық оқудың барлық уақыты: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2520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КП 00</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Кәсіптік практика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1692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оқу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оқу-өндірістік</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технологиялық</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АА 00</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аралық аттестаттау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ҚА 00</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қорытынды аттестаттау емтиханы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КДДБ 00</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оқудың қорытындысы: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4320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Консультациялар (максимум)</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Ф</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Факультативтік сабақтар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уақытының барлығы: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4760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Start w:name="z26"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 268 бұйрығына 147-қосымша</w:t>
      </w:r>
    </w:p>
    <w:bookmarkEnd w:id="26"/>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Білімнің коды мен бейіні: 0900000 – Энергетика</w:t>
      </w:r>
      <w:r>
        <w:br/>
      </w:r>
      <w:r>
        <w:rPr>
          <w:rFonts w:ascii="Times New Roman"/>
          <w:b w:val="false"/>
          <w:i w:val="false"/>
          <w:color w:val="000000"/>
          <w:sz w:val="28"/>
        </w:rPr>
        <w:t>
Мамандығы: «Электр және электрлі механикалық жабдықтарды техникалық</w:t>
      </w:r>
      <w:r>
        <w:br/>
      </w:r>
      <w:r>
        <w:rPr>
          <w:rFonts w:ascii="Times New Roman"/>
          <w:b w:val="false"/>
          <w:i w:val="false"/>
          <w:color w:val="000000"/>
          <w:sz w:val="28"/>
        </w:rPr>
        <w:t>
пайдалану, қызмет көрсету және жөндеу (түрлері бойынша)»</w:t>
      </w:r>
      <w:r>
        <w:br/>
      </w:r>
      <w:r>
        <w:rPr>
          <w:rFonts w:ascii="Times New Roman"/>
          <w:b w:val="false"/>
          <w:i w:val="false"/>
          <w:color w:val="000000"/>
          <w:sz w:val="28"/>
        </w:rPr>
        <w:t>
Біліктіліктері:</w:t>
      </w:r>
      <w:r>
        <w:br/>
      </w:r>
      <w:r>
        <w:rPr>
          <w:rFonts w:ascii="Times New Roman"/>
          <w:b w:val="false"/>
          <w:i w:val="false"/>
          <w:color w:val="000000"/>
          <w:sz w:val="28"/>
        </w:rPr>
        <w:t>
      091102 2 – Кезекші және жабдықтарды жөндеу жөніндегі электр</w:t>
      </w:r>
      <w:r>
        <w:br/>
      </w:r>
      <w:r>
        <w:rPr>
          <w:rFonts w:ascii="Times New Roman"/>
          <w:b w:val="false"/>
          <w:i w:val="false"/>
          <w:color w:val="000000"/>
          <w:sz w:val="28"/>
        </w:rPr>
        <w:t>
                 слесарі (слесарь)</w:t>
      </w:r>
      <w:r>
        <w:br/>
      </w:r>
      <w:r>
        <w:rPr>
          <w:rFonts w:ascii="Times New Roman"/>
          <w:b w:val="false"/>
          <w:i w:val="false"/>
          <w:color w:val="000000"/>
          <w:sz w:val="28"/>
        </w:rPr>
        <w:t>
      091103 2 – Электр жабдықтарын жөндеу және қызмет көрсету</w:t>
      </w:r>
      <w:r>
        <w:br/>
      </w:r>
      <w:r>
        <w:rPr>
          <w:rFonts w:ascii="Times New Roman"/>
          <w:b w:val="false"/>
          <w:i w:val="false"/>
          <w:color w:val="000000"/>
          <w:sz w:val="28"/>
        </w:rPr>
        <w:t>
                 жөніндегі электр монтері</w:t>
      </w:r>
    </w:p>
    <w:p>
      <w:pPr>
        <w:spacing w:after="0"/>
        <w:ind w:left="0"/>
        <w:jc w:val="both"/>
      </w:pPr>
      <w:r>
        <w:rPr>
          <w:rFonts w:ascii="Times New Roman"/>
          <w:b w:val="false"/>
          <w:i w:val="false"/>
          <w:color w:val="000000"/>
          <w:sz w:val="28"/>
        </w:rPr>
        <w:t>Оқу нысаны: күндізгі</w:t>
      </w:r>
      <w:r>
        <w:br/>
      </w:r>
      <w:r>
        <w:rPr>
          <w:rFonts w:ascii="Times New Roman"/>
          <w:b w:val="false"/>
          <w:i w:val="false"/>
          <w:color w:val="000000"/>
          <w:sz w:val="28"/>
        </w:rPr>
        <w:t>
Нормативтік оқу мерзімі: 1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6631"/>
        <w:gridCol w:w="2274"/>
        <w:gridCol w:w="1326"/>
        <w:gridCol w:w="1895"/>
        <w:gridCol w:w="947"/>
        <w:gridCol w:w="1326"/>
        <w:gridCol w:w="1707"/>
      </w:tblGrid>
      <w:tr>
        <w:trPr>
          <w:trHeight w:val="255" w:hRule="atLeast"/>
        </w:trPr>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w:t>
            </w:r>
          </w:p>
        </w:tc>
        <w:tc>
          <w:tcPr>
            <w:tcW w:w="6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Циклдар мен оқу пәндерінің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уақытының көлемі (сағ)</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Бақылау нысаны</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ішінен</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курсы</w:t>
            </w:r>
          </w:p>
        </w:tc>
        <w:tc>
          <w:tcPr>
            <w:tcW w:w="0" w:type="auto"/>
            <w:vMerge/>
            <w:tcBorders>
              <w:top w:val="nil"/>
              <w:left w:val="single" w:color="cfcfcf" w:sz="5"/>
              <w:bottom w:val="single" w:color="cfcfcf" w:sz="5"/>
              <w:right w:val="single" w:color="cfcfcf" w:sz="5"/>
            </w:tcBorders>
          </w:tcPr>
          <w:p/>
        </w:tc>
      </w:tr>
      <w:tr>
        <w:trPr>
          <w:trHeight w:val="1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Теориялық сабақтар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Зертханалық және практикалық сабақтар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Курстық жоба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303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ЖГП 01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Кәсіби қазақ тілі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ЖГП 02</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Кәсіби шетел тілі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ЖГП 03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Қазақстан тарихы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ЖГП 04</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Дене тәрбиесі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164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146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Электротехниканың теориялық негіздері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материалдар және өлшемдер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04</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Электрлік машиналар және трансформаторлар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05</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Компьютерлік технология негіздері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w:t>
            </w:r>
            <w:r>
              <w:br/>
            </w:r>
            <w:r>
              <w:rPr>
                <w:rFonts w:ascii="Times New Roman"/>
                <w:b w:val="false"/>
                <w:i w:val="false"/>
                <w:color w:val="000000"/>
                <w:sz w:val="20"/>
              </w:rPr>
              <w:t>
091102 2 – Кезекші және жабдықтарды жөндеу жөніндегі электр слесарі (слесарь)</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408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Кәсіпорындардың электржабдығы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9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02</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Кәсіпорындарды электрмен қамтамасыздандыру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9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Электржетегінің негіздері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9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АП 04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Еңбекті қорғау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05</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Сала экономикасы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06</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 қондырғыларын жөндеу және қызмет көрсету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w:t>
            </w:r>
            <w:r>
              <w:br/>
            </w:r>
            <w:r>
              <w:rPr>
                <w:rFonts w:ascii="Times New Roman"/>
                <w:b w:val="false"/>
                <w:i w:val="false"/>
                <w:color w:val="000000"/>
                <w:sz w:val="20"/>
              </w:rPr>
              <w:t>
091103 2 – Электр жабдықтарын жөндеу және қызмет көрсету жөнінде электр монтері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404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Кәсіпорындардың электржабдығы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02</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Кәсіпорындарды электрмен қамтамасыздандыру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Электржетегінің негіздері</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АП 04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Еңбекті қорғау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05</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Сала экономикасы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06</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 қондырғыларын жөндеу және қызмет көрсету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07</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Күштік және тарату қондырғыларын монтаждау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БҰАП 00</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Вариативті бөлім (білім беру ұйымымен анықталатын пәндер)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Теориялық оқу уақытының барлығы: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1260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КП 00</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Кәсіптік практика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1548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оқу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оқу-өндірістік</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технологиялық</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АА 00</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аралық аттестаттау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ҚА 00</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қорытынды аттестаттау емтиханы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КДДБ 00</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оқудың қорытындысы: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Консультациялар (максимум)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Ф</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Факультативтік сабақтар</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уақытының барлық сағат саны: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3096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Start w:name="z27"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148-қосымша  </w:t>
      </w:r>
    </w:p>
    <w:bookmarkEnd w:id="27"/>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Білімнің коды мен бейіні: 0900000 – Энергетика</w:t>
      </w:r>
      <w:r>
        <w:br/>
      </w:r>
      <w:r>
        <w:rPr>
          <w:rFonts w:ascii="Times New Roman"/>
          <w:b w:val="false"/>
          <w:i w:val="false"/>
          <w:color w:val="000000"/>
          <w:sz w:val="28"/>
        </w:rPr>
        <w:t>
Мамандығы: «Электр және электрлі механикалық жабдықтарды техникалық</w:t>
      </w:r>
      <w:r>
        <w:br/>
      </w:r>
      <w:r>
        <w:rPr>
          <w:rFonts w:ascii="Times New Roman"/>
          <w:b w:val="false"/>
          <w:i w:val="false"/>
          <w:color w:val="000000"/>
          <w:sz w:val="28"/>
        </w:rPr>
        <w:t>
пайдалану, қызмет көрсету және жөндеу (түрлері бойынша)»</w:t>
      </w:r>
      <w:r>
        <w:br/>
      </w:r>
      <w:r>
        <w:rPr>
          <w:rFonts w:ascii="Times New Roman"/>
          <w:b w:val="false"/>
          <w:i w:val="false"/>
          <w:color w:val="000000"/>
          <w:sz w:val="28"/>
        </w:rPr>
        <w:t>
Біліктіліктері:</w:t>
      </w:r>
      <w:r>
        <w:br/>
      </w:r>
      <w:r>
        <w:rPr>
          <w:rFonts w:ascii="Times New Roman"/>
          <w:b w:val="false"/>
          <w:i w:val="false"/>
          <w:color w:val="000000"/>
          <w:sz w:val="28"/>
        </w:rPr>
        <w:t>
«Кәсіпорындар мен азаматтық ғимараттардың электрлік және электр</w:t>
      </w:r>
      <w:r>
        <w:br/>
      </w:r>
      <w:r>
        <w:rPr>
          <w:rFonts w:ascii="Times New Roman"/>
          <w:b w:val="false"/>
          <w:i w:val="false"/>
          <w:color w:val="000000"/>
          <w:sz w:val="28"/>
        </w:rPr>
        <w:t>
механикалық жабдығына техникалық пайдалану, қызмет көрсету және</w:t>
      </w:r>
      <w:r>
        <w:br/>
      </w:r>
      <w:r>
        <w:rPr>
          <w:rFonts w:ascii="Times New Roman"/>
          <w:b w:val="false"/>
          <w:i w:val="false"/>
          <w:color w:val="000000"/>
          <w:sz w:val="28"/>
        </w:rPr>
        <w:t>
жөндеу»</w:t>
      </w:r>
      <w:r>
        <w:br/>
      </w:r>
      <w:r>
        <w:rPr>
          <w:rFonts w:ascii="Times New Roman"/>
          <w:b w:val="false"/>
          <w:i w:val="false"/>
          <w:color w:val="000000"/>
          <w:sz w:val="28"/>
        </w:rPr>
        <w:t>
«Қалалық жолаушылар көлігінің электрлік және электр механикалық</w:t>
      </w:r>
      <w:r>
        <w:br/>
      </w:r>
      <w:r>
        <w:rPr>
          <w:rFonts w:ascii="Times New Roman"/>
          <w:b w:val="false"/>
          <w:i w:val="false"/>
          <w:color w:val="000000"/>
          <w:sz w:val="28"/>
        </w:rPr>
        <w:t>
жабдығын техникалық пайдалану, қызмет көрсету және жөндеу»</w:t>
      </w:r>
      <w:r>
        <w:br/>
      </w:r>
      <w:r>
        <w:rPr>
          <w:rFonts w:ascii="Times New Roman"/>
          <w:b w:val="false"/>
          <w:i w:val="false"/>
          <w:color w:val="000000"/>
          <w:sz w:val="28"/>
        </w:rPr>
        <w:t>
«Металлургия кәсіпорындарының электрлік және электр механикалық</w:t>
      </w:r>
      <w:r>
        <w:br/>
      </w:r>
      <w:r>
        <w:rPr>
          <w:rFonts w:ascii="Times New Roman"/>
          <w:b w:val="false"/>
          <w:i w:val="false"/>
          <w:color w:val="000000"/>
          <w:sz w:val="28"/>
        </w:rPr>
        <w:t>
жабдығын техникалық пайдалану, қызмет көрсету және жөндеу»</w:t>
      </w:r>
    </w:p>
    <w:p>
      <w:pPr>
        <w:spacing w:after="0"/>
        <w:ind w:left="0"/>
        <w:jc w:val="both"/>
      </w:pPr>
      <w:r>
        <w:rPr>
          <w:rFonts w:ascii="Times New Roman"/>
          <w:b w:val="false"/>
          <w:i w:val="false"/>
          <w:color w:val="000000"/>
          <w:sz w:val="28"/>
        </w:rPr>
        <w:t>Оқу нысаны: күндізгі</w:t>
      </w:r>
      <w:r>
        <w:br/>
      </w:r>
      <w:r>
        <w:rPr>
          <w:rFonts w:ascii="Times New Roman"/>
          <w:b w:val="false"/>
          <w:i w:val="false"/>
          <w:color w:val="000000"/>
          <w:sz w:val="28"/>
        </w:rPr>
        <w:t>
Нормативтік оқу мерзімі: 3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7579"/>
        <w:gridCol w:w="1705"/>
        <w:gridCol w:w="1326"/>
        <w:gridCol w:w="1326"/>
        <w:gridCol w:w="1137"/>
        <w:gridCol w:w="1326"/>
        <w:gridCol w:w="1707"/>
      </w:tblGrid>
      <w:tr>
        <w:trPr>
          <w:trHeight w:val="360" w:hRule="atLeast"/>
        </w:trPr>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w:t>
            </w:r>
          </w:p>
        </w:tc>
        <w:tc>
          <w:tcPr>
            <w:tcW w:w="7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Циклдар мен оқу пәндерінің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уақытының көлемі (сағ)</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Бақылау нысаны</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ішінен</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курсы</w:t>
            </w:r>
          </w:p>
        </w:tc>
        <w:tc>
          <w:tcPr>
            <w:tcW w:w="0" w:type="auto"/>
            <w:vMerge/>
            <w:tcBorders>
              <w:top w:val="nil"/>
              <w:left w:val="single" w:color="cfcfcf" w:sz="5"/>
              <w:bottom w:val="single" w:color="cfcfcf" w:sz="5"/>
              <w:right w:val="single" w:color="cfcfcf" w:sz="5"/>
            </w:tcBorders>
          </w:tcP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Теориялық сабақтар</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Зертханалық және практикалық сабақтар</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Курстық жоба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882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628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әдебиеті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тарих</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және астрономия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449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ЖГП 01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Кәсіби қазақ (орыс) тілі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ЖГП 02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Кәсіби шетел тілі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ЖГП 04</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Дене тәрбиесі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ӘЭП 01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Мәдениеттану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ӘЭП 02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Философия негіздері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ӘЭП 03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Экономика негіздері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13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ӘЭП 04</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Саясаттану және әлеуметтану негіздері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ӘЭП 05</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Құқық негіздері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478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296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Сызу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Техникалық механика негіздері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Электротехниканың теориялық негіздері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04</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Электротехникалық материалдар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05</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Электрлік өлшемдер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06</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Өнеркәсіптік электроника негіздері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07</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Электрлік машиналар мен трансформаторлар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08</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Компьютерлік технология негіздері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091101 3 – «Электромеханик»</w:t>
            </w:r>
            <w:r>
              <w:br/>
            </w:r>
            <w:r>
              <w:rPr>
                <w:rFonts w:ascii="Times New Roman"/>
                <w:b w:val="false"/>
                <w:i w:val="false"/>
                <w:color w:val="000000"/>
                <w:sz w:val="20"/>
              </w:rPr>
              <w:t>
Мамандандыру: «Кәсіпорындар мен азаматтық ғимараттардың электрлік және электр механикалық жабдығын техникалық пайдалану, қызмет көрсету және жөндеу»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Кәсіпорындар мен азаматтық ғимараттардың электржабдығы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Электржабдығын пайдалану және жөндеу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Электржетегінің негіздері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04</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Электржетегін автоматтық басқару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05</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Кәсіпорындар мен азаматтық ғимараттарды электрмен қамсыздандыру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06</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Электржабдығын баптау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07</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Сала экономикасы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08</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Еңбекті қорғау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785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193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091101 3 – «Электромеханик»</w:t>
            </w:r>
            <w:r>
              <w:br/>
            </w:r>
            <w:r>
              <w:rPr>
                <w:rFonts w:ascii="Times New Roman"/>
                <w:b w:val="false"/>
                <w:i w:val="false"/>
                <w:color w:val="000000"/>
                <w:sz w:val="20"/>
              </w:rPr>
              <w:t>
Мамандандыру: «Қалалық жолаушылар көлігінің электрлік және электр механикалық жабдығын техникалық пайдалану, қызмет көрсету және жөндеу»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Мамандыққа кіріспе</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Электрлік тартым</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Жолаушылар көлігінің механикалық жабдығы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04</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Жылжымалы құрамның электрлік жабдығы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05</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Жолаушылар көлігіне техникалық қызмет көрсету және жөндеу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06</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Басқарудың электронды жүйелері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07</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Жолаушылар көлігінің тартымдық қосалқы станциялары, түйіспелік және кабелдік тораптары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08</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Қалалық көлік қозғалысын ұйымдастыру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09</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Сала экономикасы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10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Еңбекті қорғау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11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Автокөліктерді электрмен жабдықтау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Автокөліктер мен қозғалтқыштар теориясы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Сынақ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238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091101  3 – Мамандандыру: «Металлургия кәсіпорындарының электрлік және электр механикалық жабдығын  техникалық пайдалану, қызмет көрсету және жөндеу»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Металлургия кәсіпорындарының электржабдығы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Электржабдығын пайдалану және жөндеу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Электржетегінің негіздері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Сынақ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04</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Электржетегін автоматтық басқару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05</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Металлургия кәсіпорындарын электрмен қамсыздандыру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06</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Электржабдығын баптау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07</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Сала экономикасы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08</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Еңбекті қорғау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БҰАП 00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Вариативті бөлім (білім беру ұйымымен анықталатын пәндер)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Теориялық оқу уақытының барлығы: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3960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КП 00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Кәсіптік практика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1584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оқу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оқу-өндірістік</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технологиялық</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диплом алдындағы (материалдарды жинау және дипломдық жобаны орындау)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216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АА 00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аралық аттестаттау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ҚА 00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қорытынды аттестаттау: дипломдық жобаны қорғау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КДДБ 00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оқудың қорытындысы: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5760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Консультациялар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Ф</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Факультативтік сабақтар</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уақытының барлық сағат саны: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6588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Start w:name="z28"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149-қосымша </w:t>
      </w:r>
    </w:p>
    <w:bookmarkEnd w:id="28"/>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Білімнің коды мен бейіні: 0900000 – Энергетика</w:t>
      </w:r>
      <w:r>
        <w:br/>
      </w:r>
      <w:r>
        <w:rPr>
          <w:rFonts w:ascii="Times New Roman"/>
          <w:b w:val="false"/>
          <w:i w:val="false"/>
          <w:color w:val="000000"/>
          <w:sz w:val="28"/>
        </w:rPr>
        <w:t>
Мамандығы: «Электр және электрлі механикалық жабдықтарды техникалық</w:t>
      </w:r>
      <w:r>
        <w:br/>
      </w:r>
      <w:r>
        <w:rPr>
          <w:rFonts w:ascii="Times New Roman"/>
          <w:b w:val="false"/>
          <w:i w:val="false"/>
          <w:color w:val="000000"/>
          <w:sz w:val="28"/>
        </w:rPr>
        <w:t>
пайдалану, қызмет көрсету және жөндеу (түрлері бойынша)»</w:t>
      </w:r>
      <w:r>
        <w:br/>
      </w:r>
      <w:r>
        <w:rPr>
          <w:rFonts w:ascii="Times New Roman"/>
          <w:b w:val="false"/>
          <w:i w:val="false"/>
          <w:color w:val="000000"/>
          <w:sz w:val="28"/>
        </w:rPr>
        <w:t>
Біліктіліктері:</w:t>
      </w:r>
      <w:r>
        <w:br/>
      </w:r>
      <w:r>
        <w:rPr>
          <w:rFonts w:ascii="Times New Roman"/>
          <w:b w:val="false"/>
          <w:i w:val="false"/>
          <w:color w:val="000000"/>
          <w:sz w:val="28"/>
        </w:rPr>
        <w:t>
«Кәсіпорындар мен азаматтық ғимараттардың электрлік және электр</w:t>
      </w:r>
      <w:r>
        <w:br/>
      </w:r>
      <w:r>
        <w:rPr>
          <w:rFonts w:ascii="Times New Roman"/>
          <w:b w:val="false"/>
          <w:i w:val="false"/>
          <w:color w:val="000000"/>
          <w:sz w:val="28"/>
        </w:rPr>
        <w:t>
механикалық жабдығын техникалық пайдалану, қызмет көрсету және</w:t>
      </w:r>
      <w:r>
        <w:br/>
      </w:r>
      <w:r>
        <w:rPr>
          <w:rFonts w:ascii="Times New Roman"/>
          <w:b w:val="false"/>
          <w:i w:val="false"/>
          <w:color w:val="000000"/>
          <w:sz w:val="28"/>
        </w:rPr>
        <w:t>
жөндеу»</w:t>
      </w:r>
      <w:r>
        <w:br/>
      </w:r>
      <w:r>
        <w:rPr>
          <w:rFonts w:ascii="Times New Roman"/>
          <w:b w:val="false"/>
          <w:i w:val="false"/>
          <w:color w:val="000000"/>
          <w:sz w:val="28"/>
        </w:rPr>
        <w:t>
«Қалалық жолаушылар көлігінің электрлік және электр механикалық</w:t>
      </w:r>
      <w:r>
        <w:br/>
      </w:r>
      <w:r>
        <w:rPr>
          <w:rFonts w:ascii="Times New Roman"/>
          <w:b w:val="false"/>
          <w:i w:val="false"/>
          <w:color w:val="000000"/>
          <w:sz w:val="28"/>
        </w:rPr>
        <w:t>
жабдығын техникалық пайдалану, қызмет көрсету және жөндеу»</w:t>
      </w:r>
      <w:r>
        <w:br/>
      </w:r>
      <w:r>
        <w:rPr>
          <w:rFonts w:ascii="Times New Roman"/>
          <w:b w:val="false"/>
          <w:i w:val="false"/>
          <w:color w:val="000000"/>
          <w:sz w:val="28"/>
        </w:rPr>
        <w:t>
«Металлургия кәсіпорындарының электрлік және электр механикалық</w:t>
      </w:r>
      <w:r>
        <w:br/>
      </w:r>
      <w:r>
        <w:rPr>
          <w:rFonts w:ascii="Times New Roman"/>
          <w:b w:val="false"/>
          <w:i w:val="false"/>
          <w:color w:val="000000"/>
          <w:sz w:val="28"/>
        </w:rPr>
        <w:t>
жабдығын техникалық пайдалану, қызмет көрсету және жөндеу»</w:t>
      </w:r>
    </w:p>
    <w:p>
      <w:pPr>
        <w:spacing w:after="0"/>
        <w:ind w:left="0"/>
        <w:jc w:val="both"/>
      </w:pPr>
      <w:r>
        <w:rPr>
          <w:rFonts w:ascii="Times New Roman"/>
          <w:b w:val="false"/>
          <w:i w:val="false"/>
          <w:color w:val="000000"/>
          <w:sz w:val="28"/>
        </w:rPr>
        <w:t>Оқу нысаны: күндізгі</w:t>
      </w:r>
      <w:r>
        <w:br/>
      </w:r>
      <w:r>
        <w:rPr>
          <w:rFonts w:ascii="Times New Roman"/>
          <w:b w:val="false"/>
          <w:i w:val="false"/>
          <w:color w:val="000000"/>
          <w:sz w:val="28"/>
        </w:rPr>
        <w:t>
Нормативтік оқу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5"/>
        <w:gridCol w:w="7422"/>
        <w:gridCol w:w="1670"/>
        <w:gridCol w:w="1484"/>
        <w:gridCol w:w="1670"/>
        <w:gridCol w:w="928"/>
        <w:gridCol w:w="1299"/>
        <w:gridCol w:w="1672"/>
      </w:tblGrid>
      <w:tr>
        <w:trPr>
          <w:trHeight w:val="435" w:hRule="atLeast"/>
        </w:trPr>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Индекс</w:t>
            </w:r>
          </w:p>
        </w:tc>
        <w:tc>
          <w:tcPr>
            <w:tcW w:w="7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Циклдар мен оқу пәндерінің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уақытының көлемі (сағ)</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Курстық оқу</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Бақылау нысаны</w:t>
            </w:r>
            <w:r>
              <w:br/>
            </w:r>
            <w:r>
              <w:rPr>
                <w:rFonts w:ascii="Times New Roman"/>
                <w:b w:val="false"/>
                <w:i w:val="false"/>
                <w:color w:val="000000"/>
                <w:sz w:val="20"/>
              </w:rPr>
              <w:t>
Оқу курсы</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0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Теориялық сабақтар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Зертханалық және практикалық сабақтар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Курстық жоба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r>
      <w:tr>
        <w:trPr>
          <w:trHeight w:val="3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484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400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ЖГП 01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Кәсіби қазақ тілі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ЖГП 02</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Кәсіби шетел тілі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ЖГП 03</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Қазақстан тарихы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ЖГП 04</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Дене тәрбиесі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ӘЭП 01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Мәдениеттану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ӘЭП 02</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Философия негіздері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ӘЭП 03</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Экономика негіздері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ӘЭП 04</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Саясаттану және әлеуметтану негіздері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ӘЭП 05</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Құқық негіздері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791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495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296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Сызу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02</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Техникалық механика негіздері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03</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Электротехниканың теориялық негіздері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04</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Электротехникалық материалдар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05</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Электрлік өлшемдер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06</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Өнеркәсіптік электроника негіздері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07</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Электрлік машиналар мен трансформаторлар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ЖКП 08</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Компьютерлік технология негіздері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1048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724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238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Біліктілік: </w:t>
            </w:r>
            <w:r>
              <w:br/>
            </w:r>
            <w:r>
              <w:rPr>
                <w:rFonts w:ascii="Times New Roman"/>
                <w:b w:val="false"/>
                <w:i w:val="false"/>
                <w:color w:val="000000"/>
                <w:sz w:val="20"/>
              </w:rPr>
              <w:t>
091101 3 – «Электромеханик»</w:t>
            </w:r>
            <w:r>
              <w:br/>
            </w:r>
            <w:r>
              <w:rPr>
                <w:rFonts w:ascii="Times New Roman"/>
                <w:b w:val="false"/>
                <w:i w:val="false"/>
                <w:color w:val="000000"/>
                <w:sz w:val="20"/>
              </w:rPr>
              <w:t>
Мамандандыру: «Кәсіпорындар мен азаматтық ғимараттардың электрлік және электр механикалық жабдығын техникалық пайдалану, қызмет көрсету және жөндеу»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Кәсіпорындар мен азаматтық ғимараттардың электржабдығы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02</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Электржабдығын пайдалану және жөндеу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03</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Электржетегінің негіздері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04</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Электржетегін автоматтық басқару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r>
      <w:tr>
        <w:trPr>
          <w:trHeight w:val="3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05</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Кәсіпорындар мен азаматтық ғимараттарды электрмен қамсыздандыру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06</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Электржабдығын баптау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07</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Сала экономикасы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08</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Еңбекті қорғау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1048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779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193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Біліктілік: </w:t>
            </w:r>
            <w:r>
              <w:br/>
            </w:r>
            <w:r>
              <w:rPr>
                <w:rFonts w:ascii="Times New Roman"/>
                <w:b w:val="false"/>
                <w:i w:val="false"/>
                <w:color w:val="000000"/>
                <w:sz w:val="20"/>
              </w:rPr>
              <w:t>
091101 3 – «Электромеханик»</w:t>
            </w:r>
            <w:r>
              <w:br/>
            </w:r>
            <w:r>
              <w:rPr>
                <w:rFonts w:ascii="Times New Roman"/>
                <w:b w:val="false"/>
                <w:i w:val="false"/>
                <w:color w:val="000000"/>
                <w:sz w:val="20"/>
              </w:rPr>
              <w:t xml:space="preserve">
Мамандандыру: «Қалалық жолаушылар көлігінің электрлік және электр механикалық жабдығынтехникалық пайдалану, қызмет көрсету және жөндеу»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Мамандыққа кіріспе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02</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Электрлік тартым</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03</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Жолаушылар көлігінің механикалық жабдығы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04</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Жылжымалы құрамның электрлік жабдығы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05</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Жолаушылар көлігіне техникалық қызмет көрсету және жөндеу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06</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Басқарудың электронды жүйелері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3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07</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Қалалық электрлік көліктің тартымдық қосалқы станциялары, түйіспелік және кабелдік тораптары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08</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Қалалық көлік қозғалысын ұйымдастыру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09</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xml:space="preserve">Сала экономикасы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10</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Еңбекті қорғау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11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Автокөліктердің электржабдығы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12</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Автокөліктер мен қозғалтқыштар теориясы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1048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724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238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Біліктілік: </w:t>
            </w:r>
            <w:r>
              <w:br/>
            </w:r>
            <w:r>
              <w:rPr>
                <w:rFonts w:ascii="Times New Roman"/>
                <w:b w:val="false"/>
                <w:i w:val="false"/>
                <w:color w:val="000000"/>
                <w:sz w:val="20"/>
              </w:rPr>
              <w:t>
091101 3 – «Электромеханик»</w:t>
            </w:r>
            <w:r>
              <w:br/>
            </w:r>
            <w:r>
              <w:rPr>
                <w:rFonts w:ascii="Times New Roman"/>
                <w:b w:val="false"/>
                <w:i w:val="false"/>
                <w:color w:val="000000"/>
                <w:sz w:val="20"/>
              </w:rPr>
              <w:t>
Мамандандыру: «Металлургия кәсіпорындарының электрлік және электр механикалық жабдығын техникалық пайдалану, қызмет көрсету және жөндеу»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Металлургия кәсіпорындарының электржабдығы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02</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Электржабдығын пайдалану және жөндеу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03</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Электржетегінің негіздері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04</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Электржетегін автоматтық басқару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05</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Металлургия кәсіпорындарын электрмен қамсыздандыру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06</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Электржабдығын баптау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07</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Сала экономикасы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АП 08</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Еңбекті қорғау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БҰАП 00</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Вариативті бөлім (білім беру ұйымымен анықталатын пәндер)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Теориялық оқудың барлық уақыты: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2556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КП 00</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Кәсіптік практика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1584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оқу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оқу-өндірістік</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технологиялық</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 диплом алдындағы (материалдарды жинау және дипломдық жобаны орындау)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АА 00</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аралық аттестаттау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ҚА 00</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қорытынды аттестаттау: дипломдық жобаны қорғау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КДДБ 00</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деңгейін бағалау және біліктілікті беру</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оқудың қорытындысы: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4320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Консультациялар (максимум)</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Ф</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1d1b11"/>
                <w:sz w:val="20"/>
              </w:rPr>
              <w:t>Факультативтік сабақтар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уақытының барлық сағаттары: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4960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Start w:name="z29"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 268 бұйрығына 150-қосымша</w:t>
      </w:r>
    </w:p>
    <w:bookmarkEnd w:id="29"/>
    <w:p>
      <w:pPr>
        <w:spacing w:after="0"/>
        <w:ind w:left="0"/>
        <w:jc w:val="both"/>
      </w:pPr>
      <w:r>
        <w:rPr>
          <w:rFonts w:ascii="Times New Roman"/>
          <w:b w:val="false"/>
          <w:i w:val="false"/>
          <w:color w:val="000000"/>
          <w:sz w:val="28"/>
        </w:rPr>
        <w:t>0911000 – «Электр және электрлі механикалық жабдықтарды техникалық пайдалану, қызмет көрсету және жөндеу (түрлері бойынша)» мамандығы бойынша техникалық және кәсіптік білім деңгейлерінен білім оқу бағдарламасының құрылымы</w:t>
      </w:r>
    </w:p>
    <w:p>
      <w:pPr>
        <w:spacing w:after="0"/>
        <w:ind w:left="0"/>
        <w:jc w:val="both"/>
      </w:pPr>
      <w:r>
        <w:rPr>
          <w:rFonts w:ascii="Times New Roman"/>
          <w:b w:val="false"/>
          <w:i w:val="false"/>
          <w:color w:val="000000"/>
          <w:sz w:val="28"/>
        </w:rPr>
        <w:t>1.1 «Электр және электрлі механикалық жабдықтарды техникалық пайдалану, қызмет көрсету және жөндеу (түрлері бойынша)» мамандығы бойынша техникалық және кәсіптік білімнің жоғары деңгей біліктілігінің білім оқу бағдарламасы құрылымы</w:t>
      </w:r>
    </w:p>
    <w:p>
      <w:pPr>
        <w:spacing w:after="0"/>
        <w:ind w:left="0"/>
        <w:jc w:val="both"/>
      </w:pPr>
      <w:r>
        <w:rPr>
          <w:rFonts w:ascii="Times New Roman"/>
          <w:b w:val="false"/>
          <w:i w:val="false"/>
          <w:color w:val="000000"/>
          <w:sz w:val="28"/>
        </w:rPr>
        <w:t>Оқу мерзімі: 2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7312"/>
        <w:gridCol w:w="7312"/>
        <w:gridCol w:w="1876"/>
      </w:tblGrid>
      <w:tr>
        <w:trPr>
          <w:trHeight w:val="87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қысқартылған атауы (коды)</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кәсіптік модульдердің оқу циклдері</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модульдердің пәндері мен бөлімдерінің атаулары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Қалыптастырылатын құзыреттілік коды</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МЖБП 00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пәндерінің модулі</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КМ 02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модуль</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МЖМБС 2.303-68* бойынша сызықтарды, МЖМБС 2.301-68* бойынша форматтарды,</w:t>
            </w:r>
            <w:r>
              <w:br/>
            </w:r>
            <w:r>
              <w:rPr>
                <w:rFonts w:ascii="Times New Roman"/>
                <w:b w:val="false"/>
                <w:i w:val="false"/>
                <w:color w:val="000000"/>
                <w:sz w:val="20"/>
              </w:rPr>
              <w:t>
- МЖМБС 2.304-81 бойынша; сызба шрифттерін;</w:t>
            </w:r>
            <w:r>
              <w:br/>
            </w:r>
            <w:r>
              <w:rPr>
                <w:rFonts w:ascii="Times New Roman"/>
                <w:b w:val="false"/>
                <w:i w:val="false"/>
                <w:color w:val="000000"/>
                <w:sz w:val="20"/>
              </w:rPr>
              <w:t>
- МЖМБС 2.302-68 бойынша масштабтарды, МЖМБС 2.307-68* бойынша өлшемдерді салу ережелерін, жанасу түрлерін;</w:t>
            </w:r>
            <w:r>
              <w:br/>
            </w:r>
            <w:r>
              <w:rPr>
                <w:rFonts w:ascii="Times New Roman"/>
                <w:b w:val="false"/>
                <w:i w:val="false"/>
                <w:color w:val="000000"/>
                <w:sz w:val="20"/>
              </w:rPr>
              <w:t>
меңгеруі керек:</w:t>
            </w:r>
            <w:r>
              <w:br/>
            </w:r>
            <w:r>
              <w:rPr>
                <w:rFonts w:ascii="Times New Roman"/>
                <w:b w:val="false"/>
                <w:i w:val="false"/>
                <w:color w:val="000000"/>
                <w:sz w:val="20"/>
              </w:rPr>
              <w:t>
- стандартты сақтай отырып, әртүрлі сызықтарды сызуды;</w:t>
            </w:r>
            <w:r>
              <w:br/>
            </w:r>
            <w:r>
              <w:rPr>
                <w:rFonts w:ascii="Times New Roman"/>
                <w:b w:val="false"/>
                <w:i w:val="false"/>
                <w:color w:val="000000"/>
                <w:sz w:val="20"/>
              </w:rPr>
              <w:t>
- сызбаларда стандартты шрифтпен жазу жазуды;</w:t>
            </w:r>
            <w:r>
              <w:br/>
            </w:r>
            <w:r>
              <w:rPr>
                <w:rFonts w:ascii="Times New Roman"/>
                <w:b w:val="false"/>
                <w:i w:val="false"/>
                <w:color w:val="000000"/>
                <w:sz w:val="20"/>
              </w:rPr>
              <w:t>
- сызба масштабын анықтауды, берілген масштабта тетіктерді сыза алу;</w:t>
            </w:r>
            <w:r>
              <w:br/>
            </w:r>
            <w:r>
              <w:rPr>
                <w:rFonts w:ascii="Times New Roman"/>
                <w:b w:val="false"/>
                <w:i w:val="false"/>
                <w:color w:val="000000"/>
                <w:sz w:val="20"/>
              </w:rPr>
              <w:t>
- сызбада қарапайым нысандағы тетіктердің өлшемін жасау;</w:t>
            </w:r>
            <w:r>
              <w:br/>
            </w:r>
            <w:r>
              <w:rPr>
                <w:rFonts w:ascii="Times New Roman"/>
                <w:b w:val="false"/>
                <w:i w:val="false"/>
                <w:color w:val="000000"/>
                <w:sz w:val="20"/>
              </w:rPr>
              <w:t>
- электрлік сұлбаларды оқу.</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br/>
            </w:r>
            <w:r>
              <w:rPr>
                <w:rFonts w:ascii="Times New Roman"/>
                <w:b w:val="false"/>
                <w:i w:val="false"/>
                <w:color w:val="000000"/>
                <w:sz w:val="20"/>
              </w:rPr>
              <w:t xml:space="preserve">
ЕСКД, МЖМБС кіріспесі, түсінік; сызбалардың графикалық ресімделуі; сызба сызықтары; сызба форматтары; сызбаларда жазулар жазу; масштабтар; өлшемдер салу; тетіктердің контурларын орындау тәсілдері; </w:t>
            </w:r>
            <w:r>
              <w:br/>
            </w:r>
            <w:r>
              <w:rPr>
                <w:rFonts w:ascii="Times New Roman"/>
                <w:b w:val="false"/>
                <w:i w:val="false"/>
                <w:color w:val="000000"/>
                <w:sz w:val="20"/>
              </w:rPr>
              <w:t>
сызбалар мен нобайларды орындаудың жалпы ережелері; құрама сызба; берілістер; құрама сызбаларды оқу және детальдау; сұлбалардағы шартты, графикалық белгілеулер; мамандық бойынша сұлбалар.</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3,5,7</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негізгі электрлік және магниттік құбылыстарды; </w:t>
            </w:r>
            <w:r>
              <w:br/>
            </w:r>
            <w:r>
              <w:rPr>
                <w:rFonts w:ascii="Times New Roman"/>
                <w:b w:val="false"/>
                <w:i w:val="false"/>
                <w:color w:val="000000"/>
                <w:sz w:val="20"/>
              </w:rPr>
              <w:t>
- теориялық электротехникада жиі қолданылатын терминдері мен анықтамаларын;</w:t>
            </w:r>
            <w:r>
              <w:br/>
            </w:r>
            <w:r>
              <w:rPr>
                <w:rFonts w:ascii="Times New Roman"/>
                <w:b w:val="false"/>
                <w:i w:val="false"/>
                <w:color w:val="000000"/>
                <w:sz w:val="20"/>
              </w:rPr>
              <w:t>
- электрлік есептік сұлбаларда (алмастыру сұлбалаларында) қолданылатын электр тізбектері элементтерінің шартты графикалық белгілерін;</w:t>
            </w:r>
            <w:r>
              <w:br/>
            </w:r>
            <w:r>
              <w:rPr>
                <w:rFonts w:ascii="Times New Roman"/>
                <w:b w:val="false"/>
                <w:i w:val="false"/>
                <w:color w:val="000000"/>
                <w:sz w:val="20"/>
              </w:rPr>
              <w:t>
- электрлік және магниттік шамалардың өлшем бірліктері мен әріптік таңбаларын;</w:t>
            </w:r>
            <w:r>
              <w:br/>
            </w:r>
            <w:r>
              <w:rPr>
                <w:rFonts w:ascii="Times New Roman"/>
                <w:b w:val="false"/>
                <w:i w:val="false"/>
                <w:color w:val="000000"/>
                <w:sz w:val="20"/>
              </w:rPr>
              <w:t>
меңгеруі керек:</w:t>
            </w:r>
            <w:r>
              <w:br/>
            </w:r>
            <w:r>
              <w:rPr>
                <w:rFonts w:ascii="Times New Roman"/>
                <w:b w:val="false"/>
                <w:i w:val="false"/>
                <w:color w:val="000000"/>
                <w:sz w:val="20"/>
              </w:rPr>
              <w:t>
- электрлік сұлбаларды оқу;</w:t>
            </w:r>
            <w:r>
              <w:br/>
            </w:r>
            <w:r>
              <w:rPr>
                <w:rFonts w:ascii="Times New Roman"/>
                <w:b w:val="false"/>
                <w:i w:val="false"/>
                <w:color w:val="000000"/>
                <w:sz w:val="20"/>
              </w:rPr>
              <w:t>
- электрлік шамалардың параметрлері анықтау;</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Электротехниканың теориялық негіздері:</w:t>
            </w:r>
            <w:r>
              <w:br/>
            </w:r>
            <w:r>
              <w:rPr>
                <w:rFonts w:ascii="Times New Roman"/>
                <w:b w:val="false"/>
                <w:i w:val="false"/>
                <w:color w:val="000000"/>
                <w:sz w:val="20"/>
              </w:rPr>
              <w:t>
тұрақты токтың электр тізбектері; электр өрісі туралы ұғым; электр тогы, оның физикалық мәні және есептеу әдістері; кедергі, өтімділік; электр тізбегінің байланыстырушы заңдар; тұрақты және айнымалы ток электр тізбегін есептеу; тұрақты және айнымалы ток сызықсыз тізбектері; есептеу ұғымдары мен әдістері; синусоидалы емес токтың электр тізбектері; есептеу ұғымдары мен әдістері; электр тізбектеріндегі өтпелі процестер; тарату параметрлерімен электр тізбектері.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3,4</w:t>
            </w:r>
            <w:r>
              <w:br/>
            </w:r>
            <w:r>
              <w:rPr>
                <w:rFonts w:ascii="Times New Roman"/>
                <w:b w:val="false"/>
                <w:i w:val="false"/>
                <w:color w:val="000000"/>
                <w:sz w:val="20"/>
              </w:rPr>
              <w:t>
5,7</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электротехникалық материалдардың құрылысы, </w:t>
            </w:r>
            <w:r>
              <w:br/>
            </w:r>
            <w:r>
              <w:rPr>
                <w:rFonts w:ascii="Times New Roman"/>
                <w:b w:val="false"/>
                <w:i w:val="false"/>
                <w:color w:val="000000"/>
                <w:sz w:val="20"/>
              </w:rPr>
              <w:t xml:space="preserve">
- электротехникалық материалдардың қолданылу саласын; </w:t>
            </w:r>
            <w:r>
              <w:br/>
            </w:r>
            <w:r>
              <w:rPr>
                <w:rFonts w:ascii="Times New Roman"/>
                <w:b w:val="false"/>
                <w:i w:val="false"/>
                <w:color w:val="000000"/>
                <w:sz w:val="20"/>
              </w:rPr>
              <w:t>
- электр өлшеу аспаптарының типтерін, құрылғысын, жұмыс принципін, сипаттамасын және қолданылу саласын;</w:t>
            </w:r>
            <w:r>
              <w:br/>
            </w:r>
            <w:r>
              <w:rPr>
                <w:rFonts w:ascii="Times New Roman"/>
                <w:b w:val="false"/>
                <w:i w:val="false"/>
                <w:color w:val="000000"/>
                <w:sz w:val="20"/>
              </w:rPr>
              <w:t>
- желілік өлшемдерді өлшеу құралдарын, құрылғысын, жұмыс принципін;</w:t>
            </w:r>
            <w:r>
              <w:br/>
            </w:r>
            <w:r>
              <w:rPr>
                <w:rFonts w:ascii="Times New Roman"/>
                <w:b w:val="false"/>
                <w:i w:val="false"/>
                <w:color w:val="000000"/>
                <w:sz w:val="20"/>
              </w:rPr>
              <w:t>
- электрлік, магниттік және электрлік емес шамалардың өлшеу тәсілдерін;</w:t>
            </w:r>
            <w:r>
              <w:br/>
            </w:r>
            <w:r>
              <w:rPr>
                <w:rFonts w:ascii="Times New Roman"/>
                <w:b w:val="false"/>
                <w:i w:val="false"/>
                <w:color w:val="000000"/>
                <w:sz w:val="20"/>
              </w:rPr>
              <w:t>
меңгеруі керек:</w:t>
            </w:r>
            <w:r>
              <w:br/>
            </w:r>
            <w:r>
              <w:rPr>
                <w:rFonts w:ascii="Times New Roman"/>
                <w:b w:val="false"/>
                <w:i w:val="false"/>
                <w:color w:val="000000"/>
                <w:sz w:val="20"/>
              </w:rPr>
              <w:t>
- сымдар мен кабельдердің маркаларын ашып оқуды;</w:t>
            </w:r>
            <w:r>
              <w:br/>
            </w:r>
            <w:r>
              <w:rPr>
                <w:rFonts w:ascii="Times New Roman"/>
                <w:b w:val="false"/>
                <w:i w:val="false"/>
                <w:color w:val="000000"/>
                <w:sz w:val="20"/>
              </w:rPr>
              <w:t>
- электр тізбегінің параметрлерін анықтауды;</w:t>
            </w:r>
            <w:r>
              <w:br/>
            </w:r>
            <w:r>
              <w:rPr>
                <w:rFonts w:ascii="Times New Roman"/>
                <w:b w:val="false"/>
                <w:i w:val="false"/>
                <w:color w:val="000000"/>
                <w:sz w:val="20"/>
              </w:rPr>
              <w:t>
- дәл өлшейтін аспаптарды пайдалануды және қосу сұлбаларын орындауды;</w:t>
            </w:r>
            <w:r>
              <w:br/>
            </w:r>
            <w:r>
              <w:rPr>
                <w:rFonts w:ascii="Times New Roman"/>
                <w:b w:val="false"/>
                <w:i w:val="false"/>
                <w:color w:val="000000"/>
                <w:sz w:val="20"/>
              </w:rPr>
              <w:t>
- штанген құралдарды, микрометрлік өлшеу құралдарын, индикатор аспаптарын пайдалануды;</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Электротехникалық материалдар және өлшемдер:</w:t>
            </w:r>
            <w:r>
              <w:br/>
            </w:r>
            <w:r>
              <w:rPr>
                <w:rFonts w:ascii="Times New Roman"/>
                <w:b w:val="false"/>
                <w:i w:val="false"/>
                <w:color w:val="000000"/>
                <w:sz w:val="20"/>
              </w:rPr>
              <w:t>
металдардың қасиеттері; темірдің көміртекті қоспалары; түсті металдар мен олардың қоспалары; магниттік материалдар; магниттік қатты электротехникалық материалдар; өткізгіштік материалдар; сымдар, шиналар, кабельдер; жартылай өткізгіш материалдар: қасиеттері, қолданылу саласы; электр оқшаулау материалдары; диэлектриктердің физикасы; физикалық-механикалық сипаттамалары; газ тәрізді диэлектриктер; полярлану материалдары; электр оқшаулау материалдары және компаундтар; резеңкелер; электр оқшаулау слюдасы, керамика, шыны; қабатты пластмассалар;</w:t>
            </w:r>
            <w:r>
              <w:br/>
            </w:r>
            <w:r>
              <w:rPr>
                <w:rFonts w:ascii="Times New Roman"/>
                <w:b w:val="false"/>
                <w:i w:val="false"/>
                <w:color w:val="000000"/>
                <w:sz w:val="20"/>
              </w:rPr>
              <w:t>
электр шамаларын өлшеу құралдары; өлшеу аспаптары туралы ұғым; электрлік және магниттік шамаларды өлшеу; электр тізбектерінің параметрлерін өлшеу; қуатты және электр энергиясын өлшеу; кернеуді өлшеу әдістері туралы ұғым; тіркеуші аспаптар; электрлік емес шамаларды түрлендіргіштермен өлшеу; температураны өлшеу тәсілдері туралы ұғым; техникалық өлшеу негіздері; метрология және өлшеу қателіктері туралы ұғым; сызықтық өлшемдерді өлшеу құралдары; тетіктерді жасау және өлшеу қателіктері туралы ұғым; СЭВ рұқсат беру мен орнатудың бірыңғай жүйесі;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3,4</w:t>
            </w:r>
            <w:r>
              <w:br/>
            </w:r>
            <w:r>
              <w:rPr>
                <w:rFonts w:ascii="Times New Roman"/>
                <w:b w:val="false"/>
                <w:i w:val="false"/>
                <w:color w:val="000000"/>
                <w:sz w:val="20"/>
              </w:rPr>
              <w:t>
5,7</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 машиналар мен трансформаторлардың жұмыс істеу қағидасын, конструкциясын, қолданылу саласын;</w:t>
            </w:r>
            <w:r>
              <w:br/>
            </w:r>
            <w:r>
              <w:rPr>
                <w:rFonts w:ascii="Times New Roman"/>
                <w:b w:val="false"/>
                <w:i w:val="false"/>
                <w:color w:val="000000"/>
                <w:sz w:val="20"/>
              </w:rPr>
              <w:t>
меңгеруі керек:</w:t>
            </w:r>
            <w:r>
              <w:br/>
            </w:r>
            <w:r>
              <w:rPr>
                <w:rFonts w:ascii="Times New Roman"/>
                <w:b w:val="false"/>
                <w:i w:val="false"/>
                <w:color w:val="000000"/>
                <w:sz w:val="20"/>
              </w:rPr>
              <w:t xml:space="preserve">
- құралымы мен паспорттық мәліметтері бойынша электр машиналары мен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 машиналар және трансформаторлар:</w:t>
            </w:r>
            <w:r>
              <w:br/>
            </w:r>
            <w:r>
              <w:rPr>
                <w:rFonts w:ascii="Times New Roman"/>
                <w:b w:val="false"/>
                <w:i w:val="false"/>
                <w:color w:val="000000"/>
                <w:sz w:val="20"/>
              </w:rPr>
              <w:t xml:space="preserve">
тұрақты ток машиналарының құралымы мен жұмыс қағидасы; </w:t>
            </w:r>
            <w:r>
              <w:br/>
            </w:r>
            <w:r>
              <w:rPr>
                <w:rFonts w:ascii="Times New Roman"/>
                <w:b w:val="false"/>
                <w:i w:val="false"/>
                <w:color w:val="000000"/>
                <w:sz w:val="20"/>
              </w:rPr>
              <w:t xml:space="preserve">
тұрақты ток генераторлары; қоздыру тәсілдері; генераторлардың сипаттамалары; тұрақты ток қозғалтқыштары; қозғалтқыштардың жұмыс қағидасы, қосу; жұмыстық сипаттамалары; трансформаторлардың құралымы мен жұмыс қағидасы; трансформаторларды жалғау топтары мен сұлбалары; автотрансформаторлар, үш орамды және арнайы трансформаторлар; синхронды генераторлардың құралымы мен жұмыс қағидасы; синхронды және асинхронды қозғалтқыштардың жұмыс қағидасы мен құралымы;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3,4,5,7</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жоғары деңгей тілдерінде алгоритмдеу және бағдарламалау негіздерін;</w:t>
            </w:r>
            <w:r>
              <w:br/>
            </w:r>
            <w:r>
              <w:rPr>
                <w:rFonts w:ascii="Times New Roman"/>
                <w:b w:val="false"/>
                <w:i w:val="false"/>
                <w:color w:val="000000"/>
                <w:sz w:val="20"/>
              </w:rPr>
              <w:t>
- компьютерді пайдаланушыға баптау;</w:t>
            </w:r>
            <w:r>
              <w:br/>
            </w:r>
            <w:r>
              <w:rPr>
                <w:rFonts w:ascii="Times New Roman"/>
                <w:b w:val="false"/>
                <w:i w:val="false"/>
                <w:color w:val="000000"/>
                <w:sz w:val="20"/>
              </w:rPr>
              <w:t>
- офистік бағдарламалармен жұмысты;</w:t>
            </w:r>
            <w:r>
              <w:br/>
            </w:r>
            <w:r>
              <w:rPr>
                <w:rFonts w:ascii="Times New Roman"/>
                <w:b w:val="false"/>
                <w:i w:val="false"/>
                <w:color w:val="000000"/>
                <w:sz w:val="20"/>
              </w:rPr>
              <w:t>
меңгеруі керек:</w:t>
            </w:r>
            <w:r>
              <w:br/>
            </w:r>
            <w:r>
              <w:rPr>
                <w:rFonts w:ascii="Times New Roman"/>
                <w:b w:val="false"/>
                <w:i w:val="false"/>
                <w:color w:val="000000"/>
                <w:sz w:val="20"/>
              </w:rPr>
              <w:t>
- ОЖ орнықтыруды;</w:t>
            </w:r>
            <w:r>
              <w:br/>
            </w:r>
            <w:r>
              <w:rPr>
                <w:rFonts w:ascii="Times New Roman"/>
                <w:b w:val="false"/>
                <w:i w:val="false"/>
                <w:color w:val="000000"/>
                <w:sz w:val="20"/>
              </w:rPr>
              <w:t>
- мәтінді формативтеу және түзету; кестелерді құру және түзету;</w:t>
            </w:r>
            <w:r>
              <w:br/>
            </w:r>
            <w:r>
              <w:rPr>
                <w:rFonts w:ascii="Times New Roman"/>
                <w:b w:val="false"/>
                <w:i w:val="false"/>
                <w:color w:val="000000"/>
                <w:sz w:val="20"/>
              </w:rPr>
              <w:t>
- ақпаратты алу және жіберу үшін локальды және басты торапты пайдалану.</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Компьютерлік технология негіздері: </w:t>
            </w:r>
            <w:r>
              <w:rPr>
                <w:rFonts w:ascii="Times New Roman"/>
                <w:b w:val="false"/>
                <w:i w:val="false"/>
                <w:color w:val="000000"/>
                <w:sz w:val="20"/>
              </w:rPr>
              <w:t>Windows ОЖ;  Microsoft Word мәтіндік редакторы; Ехсеl электронды кестесі; Мәліметтер базасы; Компьютерлік тораптар; Аuto Саd графикалық редакторы; курстық жобалауда ЭЕМ пайдалану; автоматтандырылған жұмыс орындары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091102 2 – Кезекші және жабдықтарды жөніндегі  электр слесарі (слесарь)</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электржабдығының негізгі типтерін;</w:t>
            </w:r>
            <w:r>
              <w:br/>
            </w:r>
            <w:r>
              <w:rPr>
                <w:rFonts w:ascii="Times New Roman"/>
                <w:b w:val="false"/>
                <w:i w:val="false"/>
                <w:color w:val="000000"/>
                <w:sz w:val="20"/>
              </w:rPr>
              <w:t>
меңгеруі керек:</w:t>
            </w:r>
            <w:r>
              <w:br/>
            </w:r>
            <w:r>
              <w:rPr>
                <w:rFonts w:ascii="Times New Roman"/>
                <w:b w:val="false"/>
                <w:i w:val="false"/>
                <w:color w:val="000000"/>
                <w:sz w:val="20"/>
              </w:rPr>
              <w:t>
- электрмен жарықтандыру үшін аппаратураны таңдауды, сымдардың қимасын таңдауды, сымдардың төсеу тәсілдерін;</w:t>
            </w:r>
            <w:r>
              <w:br/>
            </w:r>
            <w:r>
              <w:rPr>
                <w:rFonts w:ascii="Times New Roman"/>
                <w:b w:val="false"/>
                <w:i w:val="false"/>
                <w:color w:val="000000"/>
                <w:sz w:val="20"/>
              </w:rPr>
              <w:t>
- электржабдығының типтерін таңдауды, температураны реттеу тәсілдерін;</w:t>
            </w:r>
            <w:r>
              <w:br/>
            </w:r>
            <w:r>
              <w:rPr>
                <w:rFonts w:ascii="Times New Roman"/>
                <w:b w:val="false"/>
                <w:i w:val="false"/>
                <w:color w:val="000000"/>
                <w:sz w:val="20"/>
              </w:rPr>
              <w:t>
- дәнекерлеу аппараты мен электржабдығының типін таңдау;</w:t>
            </w:r>
            <w:r>
              <w:br/>
            </w:r>
            <w:r>
              <w:rPr>
                <w:rFonts w:ascii="Times New Roman"/>
                <w:b w:val="false"/>
                <w:i w:val="false"/>
                <w:color w:val="000000"/>
                <w:sz w:val="20"/>
              </w:rPr>
              <w:t>
- ПУЭ бойынша В немесе П категориясына сәйкес электрмашиналары мен электржабдығын таңдауды;</w:t>
            </w:r>
            <w:r>
              <w:br/>
            </w:r>
            <w:r>
              <w:rPr>
                <w:rFonts w:ascii="Times New Roman"/>
                <w:b w:val="false"/>
                <w:i w:val="false"/>
                <w:color w:val="000000"/>
                <w:sz w:val="20"/>
              </w:rPr>
              <w:t>
- күрделі емес сұлбаларды құруды; түйіспейтін электржетегін қолдануды;</w:t>
            </w:r>
            <w:r>
              <w:br/>
            </w:r>
            <w:r>
              <w:rPr>
                <w:rFonts w:ascii="Times New Roman"/>
                <w:b w:val="false"/>
                <w:i w:val="false"/>
                <w:color w:val="000000"/>
                <w:sz w:val="20"/>
              </w:rPr>
              <w:t>
- әрбір механизм үшін электр қозғалтқышының типі мен қуатын таңдауды;</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электржабдығы:</w:t>
            </w:r>
            <w:r>
              <w:br/>
            </w:r>
            <w:r>
              <w:rPr>
                <w:rFonts w:ascii="Times New Roman"/>
                <w:b w:val="false"/>
                <w:i w:val="false"/>
                <w:color w:val="000000"/>
                <w:sz w:val="20"/>
              </w:rPr>
              <w:t xml:space="preserve">
электрлік жарықтандыру – жарық техникасы негіздері, жарық көздері; жарықтандыру аспаптары, олардың типтері, сипаттамалары; электр термиялық қондырғылар: электр термиялық қондырғылардың жіктелуі; кедергілер пеші; қыздыру элементтерін есептеу, </w:t>
            </w:r>
            <w:r>
              <w:br/>
            </w:r>
            <w:r>
              <w:rPr>
                <w:rFonts w:ascii="Times New Roman"/>
                <w:b w:val="false"/>
                <w:i w:val="false"/>
                <w:color w:val="000000"/>
                <w:sz w:val="20"/>
              </w:rPr>
              <w:t>
температураны автоматтық реттеу; доғалы пештердің электржабдығы, доға қуатын автоматтық реттеу; құралымдық пештер мен қондырғылардың электржабдығы; тұрақты және айнымалы токтың дәнекерлеу қондырғыларының электржабдығы; көтеру-тиеу қондырғыларының, крандардың; жүктік және жолаушылар лифтінің; үздіксіз көлік механизмдерінің, компрессорлардың, сорғылардың металл кесетін станоктардың электржабдығы; жарылуға және өртке қауіпті орынжайлардағы электржабдығы; тарату қондырғылары мен 35 кВ дейінгі кернеумен тарату құрылғылары мен трансформаторлардың электржабдығы.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АҚ8</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энергетикалық жүйелер туралы негізгі мәліметтерді;</w:t>
            </w:r>
            <w:r>
              <w:br/>
            </w:r>
            <w:r>
              <w:rPr>
                <w:rFonts w:ascii="Times New Roman"/>
                <w:b w:val="false"/>
                <w:i w:val="false"/>
                <w:color w:val="000000"/>
                <w:sz w:val="20"/>
              </w:rPr>
              <w:t xml:space="preserve">
- 1000В дейін және одан жоғары кернеумен қорғаныстық коммутациялық аппаратура құрылғысын; </w:t>
            </w:r>
            <w:r>
              <w:br/>
            </w:r>
            <w:r>
              <w:rPr>
                <w:rFonts w:ascii="Times New Roman"/>
                <w:b w:val="false"/>
                <w:i w:val="false"/>
                <w:color w:val="000000"/>
                <w:sz w:val="20"/>
              </w:rPr>
              <w:t>
- электр станциялары мен қосалқы станциялардың электржабдығы мен электр беріліс желілерінің таралуын;</w:t>
            </w:r>
            <w:r>
              <w:br/>
            </w:r>
            <w:r>
              <w:rPr>
                <w:rFonts w:ascii="Times New Roman"/>
                <w:b w:val="false"/>
                <w:i w:val="false"/>
                <w:color w:val="000000"/>
                <w:sz w:val="20"/>
              </w:rPr>
              <w:t>
- энергожүйелеріндегі релелік қорғаныс пен автоматиканың теориялық негіздерін;</w:t>
            </w:r>
            <w:r>
              <w:br/>
            </w:r>
            <w:r>
              <w:rPr>
                <w:rFonts w:ascii="Times New Roman"/>
                <w:b w:val="false"/>
                <w:i w:val="false"/>
                <w:color w:val="000000"/>
                <w:sz w:val="20"/>
              </w:rPr>
              <w:t>
- ішкі атмосфералық асқын кернеулер мен асқын кернеуден қорғауды;</w:t>
            </w:r>
            <w:r>
              <w:br/>
            </w:r>
            <w:r>
              <w:rPr>
                <w:rFonts w:ascii="Times New Roman"/>
                <w:b w:val="false"/>
                <w:i w:val="false"/>
                <w:color w:val="000000"/>
                <w:sz w:val="20"/>
              </w:rPr>
              <w:t>
меңгеруі керек:</w:t>
            </w:r>
            <w:r>
              <w:br/>
            </w:r>
            <w:r>
              <w:rPr>
                <w:rFonts w:ascii="Times New Roman"/>
                <w:b w:val="false"/>
                <w:i w:val="false"/>
                <w:color w:val="000000"/>
                <w:sz w:val="20"/>
              </w:rPr>
              <w:t>
- техникалық талаптарға сәйкес қажетті жабдықты таңдауды;</w:t>
            </w:r>
            <w:r>
              <w:br/>
            </w:r>
            <w:r>
              <w:rPr>
                <w:rFonts w:ascii="Times New Roman"/>
                <w:b w:val="false"/>
                <w:i w:val="false"/>
                <w:color w:val="000000"/>
                <w:sz w:val="20"/>
              </w:rPr>
              <w:t>
- техникалық талаптарға сәйкес жетекті таңдауды;</w:t>
            </w:r>
            <w:r>
              <w:br/>
            </w:r>
            <w:r>
              <w:rPr>
                <w:rFonts w:ascii="Times New Roman"/>
                <w:b w:val="false"/>
                <w:i w:val="false"/>
                <w:color w:val="000000"/>
                <w:sz w:val="20"/>
              </w:rPr>
              <w:t>
- жарықтандыру қондырғыларының электр сұлбаларын құруды;</w:t>
            </w:r>
            <w:r>
              <w:br/>
            </w:r>
            <w:r>
              <w:rPr>
                <w:rFonts w:ascii="Times New Roman"/>
                <w:b w:val="false"/>
                <w:i w:val="false"/>
                <w:color w:val="000000"/>
                <w:sz w:val="20"/>
              </w:rPr>
              <w:t>
- электр тораптарындағы кернеу шығынын анықтауды;</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 электрмен қамтамасыздандыру:</w:t>
            </w:r>
            <w:r>
              <w:br/>
            </w:r>
            <w:r>
              <w:rPr>
                <w:rFonts w:ascii="Times New Roman"/>
                <w:b w:val="false"/>
                <w:i w:val="false"/>
                <w:color w:val="000000"/>
                <w:sz w:val="20"/>
              </w:rPr>
              <w:t>
электр станцияларының белгіленуі және типтері және олардың жұмыс режимдері; электр энергиясын тұтынушыларға берудің құрылымдық сұлбалары; 1000В жоғары кернеумен электр станциялары мен қосалқы станциялардың негізгі электржабдығы; 1000В жоғары жоғары кернеумен электр станциялары мен қосалқы станциялардың энергиясын тарату; 1000В дейін кернеуге күштік және жарықтандыру электр жабдығы туралы жалпы мәліметтер; үздіксіз электрмен қамсыздандырудың талап етілетін дәрежесі және жұмыс режимдері бойынша электр энергиясы қабылдағыштарының жіктелуі; 1000В дейінгі кернеуге негізгі қорғаныстық және коммутациялық аппаратура; электр торабын орындау және құралымдық құру; электр жүктемелерінің кестесі және негізгі шамаларды анықтау және белгілеу; кәсіпорындарды зауыт ішілік электрмен қамтамасыздандыру; цехтік және трансформаторлық қосалқы станциялар; басты төмендеткіш және тарату қосалқы станциялары; электр қондырғыларындағы жерлендіру және нөлдеу;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АҚ5</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механизм қозғалтқыштарын таңдау және тексеру шарттарын;</w:t>
            </w:r>
            <w:r>
              <w:br/>
            </w:r>
            <w:r>
              <w:rPr>
                <w:rFonts w:ascii="Times New Roman"/>
                <w:b w:val="false"/>
                <w:i w:val="false"/>
                <w:color w:val="000000"/>
                <w:sz w:val="20"/>
              </w:rPr>
              <w:t>
- жылдамдықты реттеу және электржетегі жұмысының тұрақтылығын анықтау тәсілдерін.</w:t>
            </w:r>
            <w:r>
              <w:br/>
            </w:r>
            <w:r>
              <w:rPr>
                <w:rFonts w:ascii="Times New Roman"/>
                <w:b w:val="false"/>
                <w:i w:val="false"/>
                <w:color w:val="000000"/>
                <w:sz w:val="20"/>
              </w:rPr>
              <w:t>
меңгеруі керек:</w:t>
            </w:r>
            <w:r>
              <w:br/>
            </w:r>
            <w:r>
              <w:rPr>
                <w:rFonts w:ascii="Times New Roman"/>
                <w:b w:val="false"/>
                <w:i w:val="false"/>
                <w:color w:val="000000"/>
                <w:sz w:val="20"/>
              </w:rPr>
              <w:t>
- электржетегінің электрлік және электр механикалық параметрлерін есептеуді;</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Электржетегінің негіздері: </w:t>
            </w:r>
            <w:r>
              <w:br/>
            </w:r>
            <w:r>
              <w:rPr>
                <w:rFonts w:ascii="Times New Roman"/>
                <w:b w:val="false"/>
                <w:i w:val="false"/>
                <w:color w:val="000000"/>
                <w:sz w:val="20"/>
              </w:rPr>
              <w:t>
электржетек механикасы:</w:t>
            </w:r>
            <w:r>
              <w:br/>
            </w:r>
            <w:r>
              <w:rPr>
                <w:rFonts w:ascii="Times New Roman"/>
                <w:b w:val="false"/>
                <w:i w:val="false"/>
                <w:color w:val="000000"/>
                <w:sz w:val="20"/>
              </w:rPr>
              <w:t>
электржетегінің механикалық бөлігінің құрылымы мен есептік сұлбасы; электржетегінің орнықпаған механикалық қозғалысы; тұрақты ток қозғалтқышымен электржетегі: тәуелсіз қоздырудың тұрақты ток қозғалтқышымен электржетегі, тізбектей қоздыру тұрақты ток қозғалтқышымен электржетегі; электржетегінің энергетикасы, электрқозғалтқышын таңдау; электржетегі жұмысының энергетикалық көрсеткіштері, қуатты есептеу, электрқозғалтқыштарын таңдау және тексеру.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еңбекті қорғаудың негізгі міндеттері мен құқықтық негіздерін;</w:t>
            </w:r>
            <w:r>
              <w:br/>
            </w:r>
            <w:r>
              <w:rPr>
                <w:rFonts w:ascii="Times New Roman"/>
                <w:b w:val="false"/>
                <w:i w:val="false"/>
                <w:color w:val="000000"/>
                <w:sz w:val="20"/>
              </w:rPr>
              <w:t>
- электр қондырғыларына қызмет көрсету кезінде қауіпсіздік техникасының ережелерін;</w:t>
            </w:r>
            <w:r>
              <w:br/>
            </w:r>
            <w:r>
              <w:rPr>
                <w:rFonts w:ascii="Times New Roman"/>
                <w:b w:val="false"/>
                <w:i w:val="false"/>
                <w:color w:val="000000"/>
                <w:sz w:val="20"/>
              </w:rPr>
              <w:t>
- өртке қарсы техника ережелерін және өндірістік санитария ережелерін;</w:t>
            </w:r>
            <w:r>
              <w:br/>
            </w:r>
            <w:r>
              <w:rPr>
                <w:rFonts w:ascii="Times New Roman"/>
                <w:b w:val="false"/>
                <w:i w:val="false"/>
                <w:color w:val="000000"/>
                <w:sz w:val="20"/>
              </w:rPr>
              <w:t>
- нұсқаулық түрлерін;</w:t>
            </w:r>
            <w:r>
              <w:br/>
            </w:r>
            <w:r>
              <w:rPr>
                <w:rFonts w:ascii="Times New Roman"/>
                <w:b w:val="false"/>
                <w:i w:val="false"/>
                <w:color w:val="000000"/>
                <w:sz w:val="20"/>
              </w:rPr>
              <w:t>
меңгеруі керек:</w:t>
            </w:r>
            <w:r>
              <w:br/>
            </w:r>
            <w:r>
              <w:rPr>
                <w:rFonts w:ascii="Times New Roman"/>
                <w:b w:val="false"/>
                <w:i w:val="false"/>
                <w:color w:val="000000"/>
                <w:sz w:val="20"/>
              </w:rPr>
              <w:t>
- 1000В дейін электр қондырғыларындағы негізгі және қосымша қорғаныс құралдарын пайдалану;</w:t>
            </w:r>
            <w:r>
              <w:br/>
            </w:r>
            <w:r>
              <w:rPr>
                <w:rFonts w:ascii="Times New Roman"/>
                <w:b w:val="false"/>
                <w:i w:val="false"/>
                <w:color w:val="000000"/>
                <w:sz w:val="20"/>
              </w:rPr>
              <w:t>
- торапта адамға электр тогы әсерінің қауіптілік дәрежесін анықтауды;</w:t>
            </w:r>
            <w:r>
              <w:br/>
            </w:r>
            <w:r>
              <w:rPr>
                <w:rFonts w:ascii="Times New Roman"/>
                <w:b w:val="false"/>
                <w:i w:val="false"/>
                <w:color w:val="000000"/>
                <w:sz w:val="20"/>
              </w:rPr>
              <w:t>
- зардап шегушінің күйін бағалау және алғашқы көмек көрсету;</w:t>
            </w:r>
            <w:r>
              <w:br/>
            </w:r>
            <w:r>
              <w:rPr>
                <w:rFonts w:ascii="Times New Roman"/>
                <w:b w:val="false"/>
                <w:i w:val="false"/>
                <w:color w:val="000000"/>
                <w:sz w:val="20"/>
              </w:rPr>
              <w:t>
- кернеудің болмауын тексеру және ауыстырып жерлендіруін қою;</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br/>
            </w:r>
            <w:r>
              <w:rPr>
                <w:rFonts w:ascii="Times New Roman"/>
                <w:b w:val="false"/>
                <w:i w:val="false"/>
                <w:color w:val="000000"/>
                <w:sz w:val="20"/>
              </w:rPr>
              <w:t>
еңбекті қорғаудың құқықтық және ұйымдастырушылық сұрақтары; еңбек заңнамасының негіздері; өндірісте және жұмыс орынында еңбекті қорғау бойынша жұмыстарды ұйымдастыру; электрлік қауіпсіздік; электр және электр магниттік өріс пен электр тогының адамға әсері; электр тогымен жарақаттанудан қорғау шаралары және электр, электрмагниттік өрістің әсері; қадамдық кернеу, жанасу кернеуі; қорғаныс құралдары; тиеу-түсіру жұмыстарында қауіпсіздік шаралары; қорғаныс құралдары; өндірістік санитария; жалпы талаптар; сумен жабдықтау, канализация, жұмыс аймағының ауасы; жарықтандыру; вибрация; шу; бақытсыз жағдайда дәрігерге дейінгі көмек көрсету; өрт қауіпсіздігі негіздері; энергетикадағы жанғыш заттар; жарылуға қауіпті заттар; өртке жарылуға қауіптілік; өрт сигнализациясы; өрт сөндіру құралдары; электрқондырғыларында және электрмен қамсыздандыру жүйелерінде жұмыстарды орындау кезіндегі қауіпсіздік техникасының негізгі талаптары;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АҚ7</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мекеме және еңбек төлемі саласында кәсіпорындарды басқарудың экономикалық механизмінің жұмысын;</w:t>
            </w:r>
            <w:r>
              <w:br/>
            </w:r>
            <w:r>
              <w:rPr>
                <w:rFonts w:ascii="Times New Roman"/>
                <w:b w:val="false"/>
                <w:i w:val="false"/>
                <w:color w:val="000000"/>
                <w:sz w:val="20"/>
              </w:rPr>
              <w:t>
меңгеруі керек:</w:t>
            </w:r>
            <w:r>
              <w:br/>
            </w:r>
            <w:r>
              <w:rPr>
                <w:rFonts w:ascii="Times New Roman"/>
                <w:b w:val="false"/>
                <w:i w:val="false"/>
                <w:color w:val="000000"/>
                <w:sz w:val="20"/>
              </w:rPr>
              <w:t>
- жұмыс жобаларының техника экономикалық дәлелдері мен сметалық құжаттамасын құру үшін экономикалық есептерді орындау;</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br/>
            </w:r>
            <w:r>
              <w:rPr>
                <w:rFonts w:ascii="Times New Roman"/>
                <w:b w:val="false"/>
                <w:i w:val="false"/>
                <w:color w:val="000000"/>
                <w:sz w:val="20"/>
              </w:rPr>
              <w:t>
нарықтық қатынас жүйесіндегі сала кәсіпорыны; менеджмент; еңбекті ғылыми ұйымдастыру; сала кәсіпорынында техникалық нормалау негіздері; еңбек өнімділігі; сала кәсіпорынында еңбек төлемін ұйымдастыру; нарықтық экономика жағдайларында Қазақстан Республикасының салық жүйесі; сала кәсіпорынының өндірістік-шаруашылық іс-әрекетін есепке алу және талдау негіздері.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түйіндік сынап тексеру, кейбір элементтерді қабылдау туралы негізгі мәліметтерді; тексеріп іске қосу және кешендік тексеру туралы;</w:t>
            </w:r>
            <w:r>
              <w:br/>
            </w:r>
            <w:r>
              <w:rPr>
                <w:rFonts w:ascii="Times New Roman"/>
                <w:b w:val="false"/>
                <w:i w:val="false"/>
                <w:color w:val="000000"/>
                <w:sz w:val="20"/>
              </w:rPr>
              <w:t>
- кабелдік желіге техникалық құжаттауды;</w:t>
            </w:r>
            <w:r>
              <w:br/>
            </w:r>
            <w:r>
              <w:rPr>
                <w:rFonts w:ascii="Times New Roman"/>
                <w:b w:val="false"/>
                <w:i w:val="false"/>
                <w:color w:val="000000"/>
                <w:sz w:val="20"/>
              </w:rPr>
              <w:t>
- кәсіпорынның электржабдығын монтаждауға талаптарды;</w:t>
            </w:r>
            <w:r>
              <w:br/>
            </w:r>
            <w:r>
              <w:rPr>
                <w:rFonts w:ascii="Times New Roman"/>
                <w:b w:val="false"/>
                <w:i w:val="false"/>
                <w:color w:val="000000"/>
                <w:sz w:val="20"/>
              </w:rPr>
              <w:t>
- жөндеу және монтаждық жұмыстардың технологиясын;</w:t>
            </w:r>
            <w:r>
              <w:br/>
            </w:r>
            <w:r>
              <w:rPr>
                <w:rFonts w:ascii="Times New Roman"/>
                <w:b w:val="false"/>
                <w:i w:val="false"/>
                <w:color w:val="000000"/>
                <w:sz w:val="20"/>
              </w:rPr>
              <w:t>
- электржабдығын пайдалану ережелерін;</w:t>
            </w:r>
            <w:r>
              <w:br/>
            </w:r>
            <w:r>
              <w:rPr>
                <w:rFonts w:ascii="Times New Roman"/>
                <w:b w:val="false"/>
                <w:i w:val="false"/>
                <w:color w:val="000000"/>
                <w:sz w:val="20"/>
              </w:rPr>
              <w:t xml:space="preserve">
- кейбір жұмыс түрлерін өндіру кезіндегі қауіпсіздік шараларын; </w:t>
            </w:r>
            <w:r>
              <w:br/>
            </w:r>
            <w:r>
              <w:rPr>
                <w:rFonts w:ascii="Times New Roman"/>
                <w:b w:val="false"/>
                <w:i w:val="false"/>
                <w:color w:val="000000"/>
                <w:sz w:val="20"/>
              </w:rPr>
              <w:t>
- жөндеу түрлерін; жөндеу циклдерін; жөндеу жоспарлары мен жүйесін; жөндеу құжаттамасын; жөндеуді ұйымдастыру жүйелерін; электр жөндеу цехының құрылымын;</w:t>
            </w:r>
            <w:r>
              <w:br/>
            </w:r>
            <w:r>
              <w:rPr>
                <w:rFonts w:ascii="Times New Roman"/>
                <w:b w:val="false"/>
                <w:i w:val="false"/>
                <w:color w:val="000000"/>
                <w:sz w:val="20"/>
              </w:rPr>
              <w:t>
меңгеруі керек:</w:t>
            </w:r>
            <w:r>
              <w:br/>
            </w:r>
            <w:r>
              <w:rPr>
                <w:rFonts w:ascii="Times New Roman"/>
                <w:b w:val="false"/>
                <w:i w:val="false"/>
                <w:color w:val="000000"/>
                <w:sz w:val="20"/>
              </w:rPr>
              <w:t xml:space="preserve">
- жоғары кернеумен оқшауламаны сынауды; </w:t>
            </w:r>
            <w:r>
              <w:br/>
            </w:r>
            <w:r>
              <w:rPr>
                <w:rFonts w:ascii="Times New Roman"/>
                <w:b w:val="false"/>
                <w:i w:val="false"/>
                <w:color w:val="000000"/>
                <w:sz w:val="20"/>
              </w:rPr>
              <w:t>
- машинаның токтық жүктемесін және кернеуін өлшеу; вибрация мен саңылауды өлшеуді;</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Электржабдығына қызмет көрсету және жөндеу:</w:t>
            </w:r>
            <w:r>
              <w:br/>
            </w:r>
            <w:r>
              <w:rPr>
                <w:rFonts w:ascii="Times New Roman"/>
                <w:b w:val="false"/>
                <w:i w:val="false"/>
                <w:color w:val="000000"/>
                <w:sz w:val="20"/>
              </w:rPr>
              <w:t>
электржабдығын пайдалану: кәсіпорынның жөнделген электржабдығын пайдалануды ұйымдастыру және қабылдау; кәсіпорынның ішкі электр тораптарын және жарықталуын пайдалану; 35 кВ дейін ауа желілерін, кабель желілерін, трансформаторлық қосалқы станцияларды және тарату құрылғыларын, электржетектерін, электр пештері мен электрмен дәнекерлеу қондырғыларын, крандар мен көтергіштердің электржабдығын пайдалану; электржабдығын оперативті басқару; кәсіпорындар мен азаматтық ғимараттардың ішкі жарықтындырылуын, 35 кВ дейінгі кернеумен әуе желілерін, 10 кВ кернеумен кабелдік желілерді, қосалқы станциялардың трансформаторлары мен электржабдығын, тұрақты және айнымалы токтың электр машиналарын, қосып-реттеу аппаратурасын жөндеу; кәсіпорындар мен азаматтық ғимараттардың ішкі электр тораптарының электржабдығын, 10 кВ кернеумен әуе желілерін, 10кВ кернеумен кабелдік желілерді, трансформаторлық қосалқы станциялардың электржабдығын, электрқозғалтқыштарды, басқару аппаратурасын, крандар мен көтергіштердің электржабдығын монтаждау.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1,2,3</w:t>
            </w:r>
            <w:r>
              <w:br/>
            </w:r>
            <w:r>
              <w:rPr>
                <w:rFonts w:ascii="Times New Roman"/>
                <w:b w:val="false"/>
                <w:i w:val="false"/>
                <w:color w:val="000000"/>
                <w:sz w:val="20"/>
              </w:rPr>
              <w:t>
4</w:t>
            </w:r>
            <w:r>
              <w:br/>
            </w:r>
            <w:r>
              <w:rPr>
                <w:rFonts w:ascii="Times New Roman"/>
                <w:b w:val="false"/>
                <w:i w:val="false"/>
                <w:color w:val="000000"/>
                <w:sz w:val="20"/>
              </w:rPr>
              <w:t>
АҚ</w:t>
            </w:r>
            <w:r>
              <w:br/>
            </w:r>
            <w:r>
              <w:rPr>
                <w:rFonts w:ascii="Times New Roman"/>
                <w:b w:val="false"/>
                <w:i w:val="false"/>
                <w:color w:val="000000"/>
                <w:sz w:val="20"/>
              </w:rPr>
              <w:t>
4,8</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091103 2 – Электр жабдықтарын жөндеу және қызмет көрсету жөніндегі электр монтері*</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электржабдығының негізгі типтерін;</w:t>
            </w:r>
            <w:r>
              <w:br/>
            </w:r>
            <w:r>
              <w:rPr>
                <w:rFonts w:ascii="Times New Roman"/>
                <w:b w:val="false"/>
                <w:i w:val="false"/>
                <w:color w:val="000000"/>
                <w:sz w:val="20"/>
              </w:rPr>
              <w:t>
меңгеруі керек:</w:t>
            </w:r>
            <w:r>
              <w:br/>
            </w:r>
            <w:r>
              <w:rPr>
                <w:rFonts w:ascii="Times New Roman"/>
                <w:b w:val="false"/>
                <w:i w:val="false"/>
                <w:color w:val="000000"/>
                <w:sz w:val="20"/>
              </w:rPr>
              <w:t>
- электрмен жарықтандыру үшін аппаратураны таңдауды, сымдардың қимасын таңдауды, сымдардың төсеу тәсілдерін;</w:t>
            </w:r>
            <w:r>
              <w:br/>
            </w:r>
            <w:r>
              <w:rPr>
                <w:rFonts w:ascii="Times New Roman"/>
                <w:b w:val="false"/>
                <w:i w:val="false"/>
                <w:color w:val="000000"/>
                <w:sz w:val="20"/>
              </w:rPr>
              <w:t>
- электржабдығының типтерін таңдауды, температураны реттеу тәсілдерін;</w:t>
            </w:r>
            <w:r>
              <w:br/>
            </w:r>
            <w:r>
              <w:rPr>
                <w:rFonts w:ascii="Times New Roman"/>
                <w:b w:val="false"/>
                <w:i w:val="false"/>
                <w:color w:val="000000"/>
                <w:sz w:val="20"/>
              </w:rPr>
              <w:t>
- дәнекерлеу аппараты мен электржабдығының типін таңдау;</w:t>
            </w:r>
            <w:r>
              <w:br/>
            </w:r>
            <w:r>
              <w:rPr>
                <w:rFonts w:ascii="Times New Roman"/>
                <w:b w:val="false"/>
                <w:i w:val="false"/>
                <w:color w:val="000000"/>
                <w:sz w:val="20"/>
              </w:rPr>
              <w:t>
- ПУЭ бойынша В немесе П категориясына сәйкес электрмашиналары мен электржабдығын таңдауды;</w:t>
            </w:r>
            <w:r>
              <w:br/>
            </w:r>
            <w:r>
              <w:rPr>
                <w:rFonts w:ascii="Times New Roman"/>
                <w:b w:val="false"/>
                <w:i w:val="false"/>
                <w:color w:val="000000"/>
                <w:sz w:val="20"/>
              </w:rPr>
              <w:t>
- күрделі емес сұлбаларды құруды; түйіспейтін электржетегін қолдануды;</w:t>
            </w:r>
            <w:r>
              <w:br/>
            </w:r>
            <w:r>
              <w:rPr>
                <w:rFonts w:ascii="Times New Roman"/>
                <w:b w:val="false"/>
                <w:i w:val="false"/>
                <w:color w:val="000000"/>
                <w:sz w:val="20"/>
              </w:rPr>
              <w:t>
- әрбір механизм үшін электр қозғалтқышының типі мен қуатын таңдауды;</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электржабдығы:</w:t>
            </w:r>
            <w:r>
              <w:br/>
            </w:r>
            <w:r>
              <w:rPr>
                <w:rFonts w:ascii="Times New Roman"/>
                <w:b w:val="false"/>
                <w:i w:val="false"/>
                <w:color w:val="000000"/>
                <w:sz w:val="20"/>
              </w:rPr>
              <w:t>
электрлік жарықтандыру – жарық техникасы негіздері, жарық көздері; жарықтандыру аспаптары, олардың типтері, сипаттамалары; электр термиялық қондырғылар: электр термиялық қондырғылардың жіктелуі; кедергілер пеші; қыздыру элементтерін есептеу, температураны автоматтық реттеу; доғалы пештердің электржабдығы, доға қуатын автоматтық реттеу; құралымдық пештер мен қондырғылардың электржабдығы; тұрақты және айнымалы токтың дәнекерлеу қондырғыларының электржабдығы; көтеру-тиеу қондырғыларының, крандардың; жүктік және жолаушылар лифтінің; үздіксіз көлік механизмдерінің, компрессорлардың, сорғылардың металл кесетін станоктардың электржабдығы; жарылуға және өртке қауіпті орынжайлардағы электржабдығы; тарату қондырғылары мен 35 кВ дейінгі кернеумен тарату құрылғылары мен трансформаторлардың электржабдығы.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r>
              <w:br/>
            </w:r>
            <w:r>
              <w:rPr>
                <w:rFonts w:ascii="Times New Roman"/>
                <w:b w:val="false"/>
                <w:i w:val="false"/>
                <w:color w:val="000000"/>
                <w:sz w:val="20"/>
              </w:rPr>
              <w:t>
АҚ1</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энергетикалық жүйелер туралы негізгі мәліметтерді;</w:t>
            </w:r>
            <w:r>
              <w:br/>
            </w:r>
            <w:r>
              <w:rPr>
                <w:rFonts w:ascii="Times New Roman"/>
                <w:b w:val="false"/>
                <w:i w:val="false"/>
                <w:color w:val="000000"/>
                <w:sz w:val="20"/>
              </w:rPr>
              <w:t xml:space="preserve">
- 1000В дейін және одан жоғары кернеумен қорғаныстық коммутациялық аппаратура құрылғысын; </w:t>
            </w:r>
            <w:r>
              <w:br/>
            </w:r>
            <w:r>
              <w:rPr>
                <w:rFonts w:ascii="Times New Roman"/>
                <w:b w:val="false"/>
                <w:i w:val="false"/>
                <w:color w:val="000000"/>
                <w:sz w:val="20"/>
              </w:rPr>
              <w:t>
- электр станциялары мен қосалқы станциялардың электржабдығы мен электр беріліс желілерінің таралуын;</w:t>
            </w:r>
            <w:r>
              <w:br/>
            </w:r>
            <w:r>
              <w:rPr>
                <w:rFonts w:ascii="Times New Roman"/>
                <w:b w:val="false"/>
                <w:i w:val="false"/>
                <w:color w:val="000000"/>
                <w:sz w:val="20"/>
              </w:rPr>
              <w:t>
- энергожүйелеріндегі релелік қорғаныс пен автоматиканың теориялық негіздерін;</w:t>
            </w:r>
            <w:r>
              <w:br/>
            </w:r>
            <w:r>
              <w:rPr>
                <w:rFonts w:ascii="Times New Roman"/>
                <w:b w:val="false"/>
                <w:i w:val="false"/>
                <w:color w:val="000000"/>
                <w:sz w:val="20"/>
              </w:rPr>
              <w:t>
- ішкі атмосфералық асқын кернеулер мен асқын кернеуден қорғауды;</w:t>
            </w:r>
            <w:r>
              <w:br/>
            </w:r>
            <w:r>
              <w:rPr>
                <w:rFonts w:ascii="Times New Roman"/>
                <w:b w:val="false"/>
                <w:i w:val="false"/>
                <w:color w:val="000000"/>
                <w:sz w:val="20"/>
              </w:rPr>
              <w:t>
меңгеруі керек:</w:t>
            </w:r>
            <w:r>
              <w:br/>
            </w:r>
            <w:r>
              <w:rPr>
                <w:rFonts w:ascii="Times New Roman"/>
                <w:b w:val="false"/>
                <w:i w:val="false"/>
                <w:color w:val="000000"/>
                <w:sz w:val="20"/>
              </w:rPr>
              <w:t>
- техникалық талаптарға сәйкес қажетті жабдықты таңдауды;</w:t>
            </w:r>
            <w:r>
              <w:br/>
            </w:r>
            <w:r>
              <w:rPr>
                <w:rFonts w:ascii="Times New Roman"/>
                <w:b w:val="false"/>
                <w:i w:val="false"/>
                <w:color w:val="000000"/>
                <w:sz w:val="20"/>
              </w:rPr>
              <w:t>
- техникалық талаптарға сәйкес жетекті таңдауды;</w:t>
            </w:r>
            <w:r>
              <w:br/>
            </w:r>
            <w:r>
              <w:rPr>
                <w:rFonts w:ascii="Times New Roman"/>
                <w:b w:val="false"/>
                <w:i w:val="false"/>
                <w:color w:val="000000"/>
                <w:sz w:val="20"/>
              </w:rPr>
              <w:t>
- жарықтандыру қондырғыларының электр сұлбаларын құруды;</w:t>
            </w:r>
            <w:r>
              <w:br/>
            </w:r>
            <w:r>
              <w:rPr>
                <w:rFonts w:ascii="Times New Roman"/>
                <w:b w:val="false"/>
                <w:i w:val="false"/>
                <w:color w:val="000000"/>
                <w:sz w:val="20"/>
              </w:rPr>
              <w:t>
- электр тораптарындағы кернеу шығынын анықтауды;</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 электрмен қамтамасыздандыру:</w:t>
            </w:r>
            <w:r>
              <w:br/>
            </w:r>
            <w:r>
              <w:rPr>
                <w:rFonts w:ascii="Times New Roman"/>
                <w:b w:val="false"/>
                <w:i w:val="false"/>
                <w:color w:val="000000"/>
                <w:sz w:val="20"/>
              </w:rPr>
              <w:t>
электр станцияларының белгіленуі және типтері және олардың жұмыс режимдері; электр энергиясын тұтынушыларға берудің құрылымдық сұлбалары; 1000В жоғары кернеумен электр станциялары мен қосалқы станциялардың негізгі электржабдығы; 1000В жоғары жоғары кернеумен электр станциялары мен қосалқы станциялардың энергиясын тарату; 1000В дейін кернеуге күштік және жарықтандыру электр жабдығы туралы жалпы мәліметтер; үздіксіз электрмен қамсыздандырудың талап етілетін дәрежесі және жұмыс режимдері бойынша электр энергиясы қабылдағыштарының жіктелуі; 1000В дейінгі кернеуге негізгі қорғаныстық және коммутациялық аппаратура; электр торабын орындау және құралымдық құру; электр жүктемелерінің кестесі және негізгі шамаларды анықтау және белгілеу; кәсіпорындарды зауыт ішілік электрмен қамтамасыздандыру; цехтік және трансформаторлық қосалқы станциялар; басты төмендеткіш және тарату қосалқы станциялары; электр қондырғыларындағы жерлендіру және нөлдеу;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механизм қозғалтқыштарын таңдау және тексеру шарттарын;</w:t>
            </w:r>
            <w:r>
              <w:br/>
            </w:r>
            <w:r>
              <w:rPr>
                <w:rFonts w:ascii="Times New Roman"/>
                <w:b w:val="false"/>
                <w:i w:val="false"/>
                <w:color w:val="000000"/>
                <w:sz w:val="20"/>
              </w:rPr>
              <w:t>
- электржетегінің жұмысқа беріктігін анықтау және жылдамдықты реттеу тәсілдерін.</w:t>
            </w:r>
            <w:r>
              <w:br/>
            </w:r>
            <w:r>
              <w:rPr>
                <w:rFonts w:ascii="Times New Roman"/>
                <w:b w:val="false"/>
                <w:i w:val="false"/>
                <w:color w:val="000000"/>
                <w:sz w:val="20"/>
              </w:rPr>
              <w:t>
меңгеруі керек:</w:t>
            </w:r>
            <w:r>
              <w:br/>
            </w:r>
            <w:r>
              <w:rPr>
                <w:rFonts w:ascii="Times New Roman"/>
                <w:b w:val="false"/>
                <w:i w:val="false"/>
                <w:color w:val="000000"/>
                <w:sz w:val="20"/>
              </w:rPr>
              <w:t xml:space="preserve">
- электржетегінің электрлік және электр механикалық параметрлерін есептеуді; </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Электржетегінің негіздері: </w:t>
            </w:r>
            <w:r>
              <w:br/>
            </w:r>
            <w:r>
              <w:rPr>
                <w:rFonts w:ascii="Times New Roman"/>
                <w:b w:val="false"/>
                <w:i w:val="false"/>
                <w:color w:val="000000"/>
                <w:sz w:val="20"/>
              </w:rPr>
              <w:t>
электржетегінің механикасы; электржетегінің механикалық бөлігінің құрылымы мен есептік сұлбалары; электржетегінің орнықпаған механикалық қозғалысы; электржетегінің координаталарын реттеу ұғымы; тұрақты ток қозғалтқыштарымен электржетегі; тәуелді қоздыру тұрақты тогының қозғалтқыштарымен электржетегі, тізбектей қоздыру тұрақты тогының қозғалтқыштарымен электржетегі; асинхронды және синхронды айнымалы ток қозғалтқыштарымен электржетегі; электржетегінің энергетикасы, электр қозғалтқыштарын таңдау – электржетегі жұмысының энергетикалық көрсеткіштері, электр қозғалтқыштарының қуатын есептеу, таңдау және тексеру.</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4,7</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еңбекті қорғаудың негізгі міндеттері мен құқықтық негіздерін;</w:t>
            </w:r>
            <w:r>
              <w:br/>
            </w:r>
            <w:r>
              <w:rPr>
                <w:rFonts w:ascii="Times New Roman"/>
                <w:b w:val="false"/>
                <w:i w:val="false"/>
                <w:color w:val="000000"/>
                <w:sz w:val="20"/>
              </w:rPr>
              <w:t>
- электр қондырғыларына қызмет көрсету кезінде қауіпсіздік техникасының ережелерін;</w:t>
            </w:r>
            <w:r>
              <w:br/>
            </w:r>
            <w:r>
              <w:rPr>
                <w:rFonts w:ascii="Times New Roman"/>
                <w:b w:val="false"/>
                <w:i w:val="false"/>
                <w:color w:val="000000"/>
                <w:sz w:val="20"/>
              </w:rPr>
              <w:t>
- өртке қарсы техника ережелерін және өндірістік санитария ережелерін;</w:t>
            </w:r>
            <w:r>
              <w:br/>
            </w:r>
            <w:r>
              <w:rPr>
                <w:rFonts w:ascii="Times New Roman"/>
                <w:b w:val="false"/>
                <w:i w:val="false"/>
                <w:color w:val="000000"/>
                <w:sz w:val="20"/>
              </w:rPr>
              <w:t>
- нұсқаулық түрлерін;</w:t>
            </w:r>
            <w:r>
              <w:br/>
            </w:r>
            <w:r>
              <w:rPr>
                <w:rFonts w:ascii="Times New Roman"/>
                <w:b w:val="false"/>
                <w:i w:val="false"/>
                <w:color w:val="000000"/>
                <w:sz w:val="20"/>
              </w:rPr>
              <w:t>
меңгеруі керек:</w:t>
            </w:r>
            <w:r>
              <w:br/>
            </w:r>
            <w:r>
              <w:rPr>
                <w:rFonts w:ascii="Times New Roman"/>
                <w:b w:val="false"/>
                <w:i w:val="false"/>
                <w:color w:val="000000"/>
                <w:sz w:val="20"/>
              </w:rPr>
              <w:t>
- 1000В дейін электр қондырғыларындағы негізгі және қосымша қорғаныс құралдарын пайдалану;</w:t>
            </w:r>
            <w:r>
              <w:br/>
            </w:r>
            <w:r>
              <w:rPr>
                <w:rFonts w:ascii="Times New Roman"/>
                <w:b w:val="false"/>
                <w:i w:val="false"/>
                <w:color w:val="000000"/>
                <w:sz w:val="20"/>
              </w:rPr>
              <w:t>
- торапта адамға электр тогы әсерінің қауіптілік дәрежесін анықтауды;</w:t>
            </w:r>
            <w:r>
              <w:br/>
            </w:r>
            <w:r>
              <w:rPr>
                <w:rFonts w:ascii="Times New Roman"/>
                <w:b w:val="false"/>
                <w:i w:val="false"/>
                <w:color w:val="000000"/>
                <w:sz w:val="20"/>
              </w:rPr>
              <w:t>
- зардап шегушінің күйін бағалау және алғашқы көмек көрсету;</w:t>
            </w:r>
            <w:r>
              <w:br/>
            </w:r>
            <w:r>
              <w:rPr>
                <w:rFonts w:ascii="Times New Roman"/>
                <w:b w:val="false"/>
                <w:i w:val="false"/>
                <w:color w:val="000000"/>
                <w:sz w:val="20"/>
              </w:rPr>
              <w:t>
- кернеудің болмауын тексеру және ауыстырып жерлендіруін қою;</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br/>
            </w:r>
            <w:r>
              <w:rPr>
                <w:rFonts w:ascii="Times New Roman"/>
                <w:b w:val="false"/>
                <w:i w:val="false"/>
                <w:color w:val="000000"/>
                <w:sz w:val="20"/>
              </w:rPr>
              <w:t xml:space="preserve">
еңбекті қорғаудың құқықтық және ұйымдастырушылық сұрақтары; еңбек заңнамасының негіздері; өндірісте және жұмыс орынында еңбекті қорғау бойынша жұмыстарды ұйымдастыру; электрлік қауіпсіздік; электр және электр магниттік өріс пен электр тогының адамға әсері; электр тогымен жарақаттанудан қорғау шаралары және электр, электрмагниттік өрістің әсері; қадамдық кернеу, жанасу кернеуі; қорғаныс құралдары; тиеу-түсіру жұмыстарында қауіпсіздік шаралары; қорғаныс құралдары; өндірістік санитария; жалпы талаптар; сумен жабдықтау, канализация, жұмыс аймағының ауасы; жарықтандыру; вибрация; шу; бақытсыз жағдайда дәрігерге дейінгі көмек көрсету; өрт қауіпсіздігі негіздері; энергетикадағы жанғыш заттар; жарылуға қауіпті заттар; өртке жарылуға қауіптілік; өрт сигнализациясы; өрт сөндіру құралдары; электрқондырғыларында және электрмен қамсыздандыру жүйелерінде жұмыстарды орындау кезіндегі қауіпсіздік техникасының негізгі талаптары;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АҚ</w:t>
            </w:r>
            <w:r>
              <w:br/>
            </w:r>
            <w:r>
              <w:rPr>
                <w:rFonts w:ascii="Times New Roman"/>
                <w:b w:val="false"/>
                <w:i w:val="false"/>
                <w:color w:val="000000"/>
                <w:sz w:val="20"/>
              </w:rPr>
              <w:t>
11</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мекеме және еңбек төлемі саласында кәсіпорындарды басқарудың экономикалық механизмінің жұмысын;</w:t>
            </w:r>
            <w:r>
              <w:br/>
            </w:r>
            <w:r>
              <w:rPr>
                <w:rFonts w:ascii="Times New Roman"/>
                <w:b w:val="false"/>
                <w:i w:val="false"/>
                <w:color w:val="000000"/>
                <w:sz w:val="20"/>
              </w:rPr>
              <w:t>
меңгеруі керек:</w:t>
            </w:r>
            <w:r>
              <w:br/>
            </w:r>
            <w:r>
              <w:rPr>
                <w:rFonts w:ascii="Times New Roman"/>
                <w:b w:val="false"/>
                <w:i w:val="false"/>
                <w:color w:val="000000"/>
                <w:sz w:val="20"/>
              </w:rPr>
              <w:t>
- жұмыс жобаларының техника экономикалық дәлелдері мен сметалық құжаттамасын құру үшін экономикалық есептерді орындау;</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br/>
            </w:r>
            <w:r>
              <w:rPr>
                <w:rFonts w:ascii="Times New Roman"/>
                <w:b w:val="false"/>
                <w:i w:val="false"/>
                <w:color w:val="000000"/>
                <w:sz w:val="20"/>
              </w:rPr>
              <w:t>
нарықтық қатынас жүйесіндегі сала кәсіпорыны; менеджмент; еңбекті ғылыми ұйымдастыру; сала кәсіпорынында техникалық нормалау негіздері; еңбек өнімділігі; сала кәсіпорынында еңбек төлемін ұйымдастыру; нарықтық экономика жағдайларында Қазақстан Республикасының салық жүйесі; сала кәсіпорынының өндірістік-шаруашылық іс-әрекетін есепке алу және талдау негіздері.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4,7</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түйіндік сынап тексеру, кейбір элементтерді қабылдау туралы негізгі мәліметтерді; тексеріп іске қосу және кешендік тексеру туралы;</w:t>
            </w:r>
            <w:r>
              <w:br/>
            </w:r>
            <w:r>
              <w:rPr>
                <w:rFonts w:ascii="Times New Roman"/>
                <w:b w:val="false"/>
                <w:i w:val="false"/>
                <w:color w:val="000000"/>
                <w:sz w:val="20"/>
              </w:rPr>
              <w:t>
- кабельдік желіге техникалық құжаттауды;</w:t>
            </w:r>
            <w:r>
              <w:br/>
            </w:r>
            <w:r>
              <w:rPr>
                <w:rFonts w:ascii="Times New Roman"/>
                <w:b w:val="false"/>
                <w:i w:val="false"/>
                <w:color w:val="000000"/>
                <w:sz w:val="20"/>
              </w:rPr>
              <w:t>
- жөндеу жұмыстарының технологиясын;</w:t>
            </w:r>
            <w:r>
              <w:br/>
            </w:r>
            <w:r>
              <w:rPr>
                <w:rFonts w:ascii="Times New Roman"/>
                <w:b w:val="false"/>
                <w:i w:val="false"/>
                <w:color w:val="000000"/>
                <w:sz w:val="20"/>
              </w:rPr>
              <w:t>
- электржабдығын пайдалану ережелерін;</w:t>
            </w:r>
            <w:r>
              <w:br/>
            </w:r>
            <w:r>
              <w:rPr>
                <w:rFonts w:ascii="Times New Roman"/>
                <w:b w:val="false"/>
                <w:i w:val="false"/>
                <w:color w:val="000000"/>
                <w:sz w:val="20"/>
              </w:rPr>
              <w:t xml:space="preserve">
- кейбір жұмыс түрлерін өндіру кезіндегі қауіпсіздік шараларын; </w:t>
            </w:r>
            <w:r>
              <w:br/>
            </w:r>
            <w:r>
              <w:rPr>
                <w:rFonts w:ascii="Times New Roman"/>
                <w:b w:val="false"/>
                <w:i w:val="false"/>
                <w:color w:val="000000"/>
                <w:sz w:val="20"/>
              </w:rPr>
              <w:t>
- жөндеу түрлерін; жөндеу циклдерін; жөндеу жоспарлары мен жүйесін; жөндеу құжаттамасын; жөндеуді ұйымдастыру жүйелерін; электр жөндеу цехының құрылымын;</w:t>
            </w:r>
            <w:r>
              <w:br/>
            </w:r>
            <w:r>
              <w:rPr>
                <w:rFonts w:ascii="Times New Roman"/>
                <w:b w:val="false"/>
                <w:i w:val="false"/>
                <w:color w:val="000000"/>
                <w:sz w:val="20"/>
              </w:rPr>
              <w:t>
меңгеруі керек:</w:t>
            </w:r>
            <w:r>
              <w:br/>
            </w:r>
            <w:r>
              <w:rPr>
                <w:rFonts w:ascii="Times New Roman"/>
                <w:b w:val="false"/>
                <w:i w:val="false"/>
                <w:color w:val="000000"/>
                <w:sz w:val="20"/>
              </w:rPr>
              <w:t xml:space="preserve">
- жоғары кернеумен оқшауламаны сынауды; </w:t>
            </w:r>
            <w:r>
              <w:br/>
            </w:r>
            <w:r>
              <w:rPr>
                <w:rFonts w:ascii="Times New Roman"/>
                <w:b w:val="false"/>
                <w:i w:val="false"/>
                <w:color w:val="000000"/>
                <w:sz w:val="20"/>
              </w:rPr>
              <w:t>
- машинаның токтық жүктемесін және кернеуін өлшеу; вибрация мен саңылауды өлшеуді;</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Электржабдығына қызмет көрсету және жөндеу:</w:t>
            </w:r>
            <w:r>
              <w:br/>
            </w:r>
            <w:r>
              <w:rPr>
                <w:rFonts w:ascii="Times New Roman"/>
                <w:b w:val="false"/>
                <w:i w:val="false"/>
                <w:color w:val="000000"/>
                <w:sz w:val="20"/>
              </w:rPr>
              <w:t xml:space="preserve">
электржабдығын пайдалану: кәсіпорынның жөнделген электржабдығын пайдалануды ұйымдастыру және қабылдау; кәсіпорынның ішкі электр тораптарын және жарықталуын пайдалану; 35 кВ дейін ауа желілерін, кабель желілерін, трансформаторлық қосалқы станцияларды және тарату құрылғыларын, электржетектерін, электр пештері мен электрмен дәнекерлеу қондырғыларын, крандар мен көтергіштердің электржабдығын пайдалану; электржабдығын оперативті басқару; кәсіпорындар мен азаматтық ғимараттардың ішкі жарықтындырылуын жөндеу, 35 кВ дейінгі кернеумен әуе желілерін, 10 кВ кернеумен кабелдік желілерді, қосалқы станциялардың трансформаторлары мен электржабдығын, тұрақты және айнымалы токтың электр машиналарын, қосып-реттеу аппаратурасын жөндеу;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4,5</w:t>
            </w:r>
            <w:r>
              <w:br/>
            </w:r>
            <w:r>
              <w:rPr>
                <w:rFonts w:ascii="Times New Roman"/>
                <w:b w:val="false"/>
                <w:i w:val="false"/>
                <w:color w:val="000000"/>
                <w:sz w:val="20"/>
              </w:rPr>
              <w:t>
АҚ</w:t>
            </w:r>
            <w:r>
              <w:br/>
            </w:r>
            <w:r>
              <w:rPr>
                <w:rFonts w:ascii="Times New Roman"/>
                <w:b w:val="false"/>
                <w:i w:val="false"/>
                <w:color w:val="000000"/>
                <w:sz w:val="20"/>
              </w:rPr>
              <w:t>
1,4,5</w:t>
            </w:r>
            <w:r>
              <w:br/>
            </w:r>
            <w:r>
              <w:rPr>
                <w:rFonts w:ascii="Times New Roman"/>
                <w:b w:val="false"/>
                <w:i w:val="false"/>
                <w:color w:val="000000"/>
                <w:sz w:val="20"/>
              </w:rPr>
              <w:t>
8</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кабельдік желіге техникалық құжаттаманы;</w:t>
            </w:r>
            <w:r>
              <w:br/>
            </w:r>
            <w:r>
              <w:rPr>
                <w:rFonts w:ascii="Times New Roman"/>
                <w:b w:val="false"/>
                <w:i w:val="false"/>
                <w:color w:val="000000"/>
                <w:sz w:val="20"/>
              </w:rPr>
              <w:t>
- күштік және жарықтандыру электр қондырғыларын монтаждауға талаптарды;</w:t>
            </w:r>
            <w:r>
              <w:br/>
            </w:r>
            <w:r>
              <w:rPr>
                <w:rFonts w:ascii="Times New Roman"/>
                <w:b w:val="false"/>
                <w:i w:val="false"/>
                <w:color w:val="000000"/>
                <w:sz w:val="20"/>
              </w:rPr>
              <w:t>
- монтаждық жұмыстардың технологиясын;</w:t>
            </w:r>
            <w:r>
              <w:br/>
            </w:r>
            <w:r>
              <w:rPr>
                <w:rFonts w:ascii="Times New Roman"/>
                <w:b w:val="false"/>
                <w:i w:val="false"/>
                <w:color w:val="000000"/>
                <w:sz w:val="20"/>
              </w:rPr>
              <w:t>
- монтаждық жұмыстарды жасау кезінде қауіпсіздік шараларын;</w:t>
            </w:r>
            <w:r>
              <w:br/>
            </w:r>
            <w:r>
              <w:rPr>
                <w:rFonts w:ascii="Times New Roman"/>
                <w:b w:val="false"/>
                <w:i w:val="false"/>
                <w:color w:val="000000"/>
                <w:sz w:val="20"/>
              </w:rPr>
              <w:t>
меңгеруі керек:</w:t>
            </w:r>
            <w:r>
              <w:br/>
            </w:r>
            <w:r>
              <w:rPr>
                <w:rFonts w:ascii="Times New Roman"/>
                <w:b w:val="false"/>
                <w:i w:val="false"/>
                <w:color w:val="000000"/>
                <w:sz w:val="20"/>
              </w:rPr>
              <w:t>
- люминистентті жарықтандыруды тексеру, монтаждау және жөндеу;</w:t>
            </w:r>
            <w:r>
              <w:br/>
            </w:r>
            <w:r>
              <w:rPr>
                <w:rFonts w:ascii="Times New Roman"/>
                <w:b w:val="false"/>
                <w:i w:val="false"/>
                <w:color w:val="000000"/>
                <w:sz w:val="20"/>
              </w:rPr>
              <w:t>
- жоғары кернеумен</w:t>
            </w:r>
            <w:r>
              <w:br/>
            </w:r>
            <w:r>
              <w:rPr>
                <w:rFonts w:ascii="Times New Roman"/>
                <w:b w:val="false"/>
                <w:i w:val="false"/>
                <w:color w:val="000000"/>
                <w:sz w:val="20"/>
              </w:rPr>
              <w:t xml:space="preserve">
оқшауламаны сынауды; </w:t>
            </w:r>
            <w:r>
              <w:br/>
            </w:r>
            <w:r>
              <w:rPr>
                <w:rFonts w:ascii="Times New Roman"/>
                <w:b w:val="false"/>
                <w:i w:val="false"/>
                <w:color w:val="000000"/>
                <w:sz w:val="20"/>
              </w:rPr>
              <w:t>
- машинаның токтық жүктемесін және кернеуін өлшеуді.</w:t>
            </w:r>
          </w:p>
        </w:tc>
        <w:tc>
          <w:tcPr>
            <w:tcW w:w="7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Күштік және жарықтандыру қондырғыларын монтаждау:</w:t>
            </w:r>
            <w:r>
              <w:br/>
            </w:r>
            <w:r>
              <w:rPr>
                <w:rFonts w:ascii="Times New Roman"/>
                <w:b w:val="false"/>
                <w:i w:val="false"/>
                <w:color w:val="000000"/>
                <w:sz w:val="20"/>
              </w:rPr>
              <w:t>
люминистентті жарықтандыруды тексеру, монтаждау және жөндеу; кәсіпорындар мен азаматтық ғимараттардың ішкі электржабдығын монтаждау; 10 кВ дейін кернеумен ауа желілері, 10 кВ дейін кернеумен кабель желілері электржабдығы, трансформаторлы қосалқы станциялардың электржабдығы, электр қозғалтқыштар, басқару аппаратуралары, крандар мен көтергіштердің электржабдығы.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2,6</w:t>
            </w:r>
            <w:r>
              <w:br/>
            </w:r>
            <w:r>
              <w:rPr>
                <w:rFonts w:ascii="Times New Roman"/>
                <w:b w:val="false"/>
                <w:i w:val="false"/>
                <w:color w:val="000000"/>
                <w:sz w:val="20"/>
              </w:rPr>
              <w:t>
АҚ4</w:t>
            </w:r>
          </w:p>
        </w:tc>
      </w:tr>
    </w:tbl>
    <w:p>
      <w:pPr>
        <w:spacing w:after="0"/>
        <w:ind w:left="0"/>
        <w:jc w:val="both"/>
      </w:pPr>
      <w:r>
        <w:rPr>
          <w:rFonts w:ascii="Times New Roman"/>
          <w:b w:val="false"/>
          <w:i w:val="false"/>
          <w:color w:val="000000"/>
          <w:sz w:val="28"/>
        </w:rPr>
        <w:t>      1.2 «Электр және электрлі механикалық жабдықтарды техникалық</w:t>
      </w:r>
      <w:r>
        <w:br/>
      </w:r>
      <w:r>
        <w:rPr>
          <w:rFonts w:ascii="Times New Roman"/>
          <w:b w:val="false"/>
          <w:i w:val="false"/>
          <w:color w:val="000000"/>
          <w:sz w:val="28"/>
        </w:rPr>
        <w:t>
пайдалану, қызмет көрсету және жөндеу (түрлері бойынша)» мамандығы</w:t>
      </w:r>
      <w:r>
        <w:br/>
      </w:r>
      <w:r>
        <w:rPr>
          <w:rFonts w:ascii="Times New Roman"/>
          <w:b w:val="false"/>
          <w:i w:val="false"/>
          <w:color w:val="000000"/>
          <w:sz w:val="28"/>
        </w:rPr>
        <w:t>
бойынша техникалық және кәсіптік білімнің жоғары деңгей</w:t>
      </w:r>
      <w:r>
        <w:br/>
      </w:r>
      <w:r>
        <w:rPr>
          <w:rFonts w:ascii="Times New Roman"/>
          <w:b w:val="false"/>
          <w:i w:val="false"/>
          <w:color w:val="000000"/>
          <w:sz w:val="28"/>
        </w:rPr>
        <w:t>
біліктілігінің білім оқу бағдарламасы құрылымы</w:t>
      </w:r>
    </w:p>
    <w:p>
      <w:pPr>
        <w:spacing w:after="0"/>
        <w:ind w:left="0"/>
        <w:jc w:val="both"/>
      </w:pPr>
      <w:r>
        <w:rPr>
          <w:rFonts w:ascii="Times New Roman"/>
          <w:b w:val="false"/>
          <w:i w:val="false"/>
          <w:color w:val="000000"/>
          <w:sz w:val="28"/>
        </w:rPr>
        <w:t>2 Кесте                                     Оқу мерзімі: 1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6979"/>
        <w:gridCol w:w="7531"/>
        <w:gridCol w:w="1470"/>
      </w:tblGrid>
      <w:tr>
        <w:trPr>
          <w:trHeight w:val="163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қысқартылған атауы (коды)</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кәсіптік модульдердің оқу циклдері</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модульдердің пәндері мен бөлімдерінің атаулары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Қалыптастырыын құзыреттілік коды</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мемлекеттік тілді және кәсіптік бағдарлы мәтіндерді (сөздікпен) оқып, аудару үшін қажетті лексикалық (1200-1400 лексикалық бірлік) және грамматикалық минимумды меңгеру;</w:t>
            </w:r>
            <w:r>
              <w:br/>
            </w:r>
            <w:r>
              <w:rPr>
                <w:rFonts w:ascii="Times New Roman"/>
                <w:b w:val="false"/>
                <w:i w:val="false"/>
                <w:color w:val="000000"/>
                <w:sz w:val="20"/>
              </w:rPr>
              <w:t>
меңгеруі керек:</w:t>
            </w:r>
            <w:r>
              <w:br/>
            </w:r>
            <w:r>
              <w:rPr>
                <w:rFonts w:ascii="Times New Roman"/>
                <w:b w:val="false"/>
                <w:i w:val="false"/>
                <w:color w:val="000000"/>
                <w:sz w:val="20"/>
              </w:rPr>
              <w:t>
- кәсіптік лексиканы сауатты пайдалану, өзінің кәсіптік іс-әрекетінде қазақ тілінен білімдерін пайдалану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Кәсіби қазақ тілі </w:t>
            </w:r>
            <w:r>
              <w:br/>
            </w:r>
            <w:r>
              <w:rPr>
                <w:rFonts w:ascii="Times New Roman"/>
                <w:b w:val="false"/>
                <w:i w:val="false"/>
                <w:color w:val="000000"/>
                <w:sz w:val="20"/>
              </w:rPr>
              <w:t>
(оқу қазақ тілінде жүргізілмейтін топтарда):</w:t>
            </w:r>
            <w:r>
              <w:br/>
            </w:r>
            <w:r>
              <w:rPr>
                <w:rFonts w:ascii="Times New Roman"/>
                <w:b w:val="false"/>
                <w:i w:val="false"/>
                <w:color w:val="000000"/>
                <w:sz w:val="20"/>
              </w:rPr>
              <w:t>
кәсіптік тілдің рөлі: мамандық бойынша терминология; кәсіптік бағдарлы мәтіндерді оқу және аудару техникасы (сөздікпен); кәсіптік қарым-қатынас; мамандыққа бағытталған мәтіндер бойынша әңгіме, сұхбат құрастыру; мемлекеттік тілде іс жүргізу негіздері.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4,7</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кәсіптік қарым-қатынас жасауға қажетті мамандық бойынша лексика-грамматикалық материалды;</w:t>
            </w:r>
            <w:r>
              <w:br/>
            </w:r>
            <w:r>
              <w:rPr>
                <w:rFonts w:ascii="Times New Roman"/>
                <w:b w:val="false"/>
                <w:i w:val="false"/>
                <w:color w:val="000000"/>
                <w:sz w:val="20"/>
              </w:rPr>
              <w:t>
меңгеруі керек:</w:t>
            </w:r>
            <w:r>
              <w:br/>
            </w:r>
            <w:r>
              <w:rPr>
                <w:rFonts w:ascii="Times New Roman"/>
                <w:b w:val="false"/>
                <w:i w:val="false"/>
                <w:color w:val="000000"/>
                <w:sz w:val="20"/>
              </w:rPr>
              <w:t>
- тілдік іс-әрекет түрлерін және сөйлеу нысандарын ажырату (ауызша, жазбаша, монологтік, диалогтік);</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br/>
            </w:r>
            <w:r>
              <w:rPr>
                <w:rFonts w:ascii="Times New Roman"/>
                <w:b w:val="false"/>
                <w:i w:val="false"/>
                <w:color w:val="000000"/>
                <w:sz w:val="20"/>
              </w:rPr>
              <w:t>
мамандық бойынша кәсіптік қарым-қатынас жасауға қажетті лексика-грамматикалық материалды;</w:t>
            </w:r>
            <w:r>
              <w:br/>
            </w:r>
            <w:r>
              <w:rPr>
                <w:rFonts w:ascii="Times New Roman"/>
                <w:b w:val="false"/>
                <w:i w:val="false"/>
                <w:color w:val="000000"/>
                <w:sz w:val="20"/>
              </w:rPr>
              <w:t>
сөйлесудің әртүрлі түрлері мен тілдік нысандарды (ауызша, жазбаша, монологтік, диалогтік);</w:t>
            </w:r>
            <w:r>
              <w:br/>
            </w:r>
            <w:r>
              <w:rPr>
                <w:rFonts w:ascii="Times New Roman"/>
                <w:b w:val="false"/>
                <w:i w:val="false"/>
                <w:color w:val="000000"/>
                <w:sz w:val="20"/>
              </w:rPr>
              <w:t>
кәсіптік бағдарлы мәтіндерді аудару техникасы.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4,7</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Қазақстан тарихын;</w:t>
            </w:r>
            <w:r>
              <w:br/>
            </w:r>
            <w:r>
              <w:rPr>
                <w:rFonts w:ascii="Times New Roman"/>
                <w:b w:val="false"/>
                <w:i w:val="false"/>
                <w:color w:val="000000"/>
                <w:sz w:val="20"/>
              </w:rPr>
              <w:t>
- қазақ халқының қалыптасуын; көшпенді өркениеттің пайдалы болуын;</w:t>
            </w:r>
            <w:r>
              <w:br/>
            </w:r>
            <w:r>
              <w:rPr>
                <w:rFonts w:ascii="Times New Roman"/>
                <w:b w:val="false"/>
                <w:i w:val="false"/>
                <w:color w:val="000000"/>
                <w:sz w:val="20"/>
              </w:rPr>
              <w:t>
- Ұлы Жібек жолын және оның тарихи маңызын;</w:t>
            </w:r>
            <w:r>
              <w:br/>
            </w:r>
            <w:r>
              <w:rPr>
                <w:rFonts w:ascii="Times New Roman"/>
                <w:b w:val="false"/>
                <w:i w:val="false"/>
                <w:color w:val="000000"/>
                <w:sz w:val="20"/>
              </w:rPr>
              <w:t>
- Қазақстанның Ресей құрамына қосылуын;</w:t>
            </w:r>
            <w:r>
              <w:br/>
            </w:r>
            <w:r>
              <w:rPr>
                <w:rFonts w:ascii="Times New Roman"/>
                <w:b w:val="false"/>
                <w:i w:val="false"/>
                <w:color w:val="000000"/>
                <w:sz w:val="20"/>
              </w:rPr>
              <w:t>
- ХVІІ-ХVІІІ ғ.ғ. жоңғар шапқыншылығына қарсы тәуелсіздік үшін ұлт-азаттық күресін.</w:t>
            </w:r>
            <w:r>
              <w:br/>
            </w:r>
            <w:r>
              <w:rPr>
                <w:rFonts w:ascii="Times New Roman"/>
                <w:b w:val="false"/>
                <w:i w:val="false"/>
                <w:color w:val="000000"/>
                <w:sz w:val="20"/>
              </w:rPr>
              <w:t>
- ХХ ғ.ғ 20-80 жылдағы қозғалыстар мен көтерілістерді;</w:t>
            </w:r>
            <w:r>
              <w:br/>
            </w:r>
            <w:r>
              <w:rPr>
                <w:rFonts w:ascii="Times New Roman"/>
                <w:b w:val="false"/>
                <w:i w:val="false"/>
                <w:color w:val="000000"/>
                <w:sz w:val="20"/>
              </w:rPr>
              <w:t>
- ХХ ғ 20-30 жылдары Қазақстан мәдениетін; қазақтардың бүкіләлемдік құрылтайын;</w:t>
            </w:r>
            <w:r>
              <w:br/>
            </w:r>
            <w:r>
              <w:rPr>
                <w:rFonts w:ascii="Times New Roman"/>
                <w:b w:val="false"/>
                <w:i w:val="false"/>
                <w:color w:val="000000"/>
                <w:sz w:val="20"/>
              </w:rPr>
              <w:t>
- Алматыдағы 1986 жылғы желтоқсан оқиғасы</w:t>
            </w:r>
            <w:r>
              <w:br/>
            </w:r>
            <w:r>
              <w:rPr>
                <w:rFonts w:ascii="Times New Roman"/>
                <w:b w:val="false"/>
                <w:i w:val="false"/>
                <w:color w:val="000000"/>
                <w:sz w:val="20"/>
              </w:rPr>
              <w:t>
- тамыз бүлігі және оның құлауы; ҚР Мемлекеттік тәуелсіздігін;</w:t>
            </w:r>
            <w:r>
              <w:br/>
            </w:r>
            <w:r>
              <w:rPr>
                <w:rFonts w:ascii="Times New Roman"/>
                <w:b w:val="false"/>
                <w:i w:val="false"/>
                <w:color w:val="000000"/>
                <w:sz w:val="20"/>
              </w:rPr>
              <w:t>
меңгеруі керек:</w:t>
            </w:r>
            <w:r>
              <w:br/>
            </w:r>
            <w:r>
              <w:rPr>
                <w:rFonts w:ascii="Times New Roman"/>
                <w:b w:val="false"/>
                <w:i w:val="false"/>
                <w:color w:val="000000"/>
                <w:sz w:val="20"/>
              </w:rPr>
              <w:t>
- қысқаша археологиялық әңгіме құруды;</w:t>
            </w:r>
            <w:r>
              <w:br/>
            </w:r>
            <w:r>
              <w:rPr>
                <w:rFonts w:ascii="Times New Roman"/>
                <w:b w:val="false"/>
                <w:i w:val="false"/>
                <w:color w:val="000000"/>
                <w:sz w:val="20"/>
              </w:rPr>
              <w:t>
- көшпелі мал шаруашылығының пайда болу себептерін ашуды;</w:t>
            </w:r>
            <w:r>
              <w:br/>
            </w:r>
            <w:r>
              <w:rPr>
                <w:rFonts w:ascii="Times New Roman"/>
                <w:b w:val="false"/>
                <w:i w:val="false"/>
                <w:color w:val="000000"/>
                <w:sz w:val="20"/>
              </w:rPr>
              <w:t>
- көтерелістердің құлау себептерін талдау;</w:t>
            </w:r>
            <w:r>
              <w:br/>
            </w:r>
            <w:r>
              <w:rPr>
                <w:rFonts w:ascii="Times New Roman"/>
                <w:b w:val="false"/>
                <w:i w:val="false"/>
                <w:color w:val="000000"/>
                <w:sz w:val="20"/>
              </w:rPr>
              <w:t>
- ЖЭС мәнін ашуды, коллективтендіруді;</w:t>
            </w:r>
            <w:r>
              <w:br/>
            </w:r>
            <w:r>
              <w:rPr>
                <w:rFonts w:ascii="Times New Roman"/>
                <w:b w:val="false"/>
                <w:i w:val="false"/>
                <w:color w:val="000000"/>
                <w:sz w:val="20"/>
              </w:rPr>
              <w:t>
- 20-30 жылдары этнодемократиялық жағдайды, репрессиялар мен депортацияларды сипаттауды;</w:t>
            </w:r>
            <w:r>
              <w:br/>
            </w:r>
            <w:r>
              <w:rPr>
                <w:rFonts w:ascii="Times New Roman"/>
                <w:b w:val="false"/>
                <w:i w:val="false"/>
                <w:color w:val="000000"/>
                <w:sz w:val="20"/>
              </w:rPr>
              <w:t>
- картамен жұмыс істеу;</w:t>
            </w:r>
            <w:r>
              <w:br/>
            </w:r>
            <w:r>
              <w:rPr>
                <w:rFonts w:ascii="Times New Roman"/>
                <w:b w:val="false"/>
                <w:i w:val="false"/>
                <w:color w:val="000000"/>
                <w:sz w:val="20"/>
              </w:rPr>
              <w:t>
- қазақ диаспорасының пайда болу себептерін ашуды;</w:t>
            </w:r>
            <w:r>
              <w:br/>
            </w:r>
            <w:r>
              <w:rPr>
                <w:rFonts w:ascii="Times New Roman"/>
                <w:b w:val="false"/>
                <w:i w:val="false"/>
                <w:color w:val="000000"/>
                <w:sz w:val="20"/>
              </w:rPr>
              <w:t>
- Ұлы Отан соғысында және соғыстан кейінгі кезеңде Қазақстанның рөлін ашуды.</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тарихы:</w:t>
            </w:r>
            <w:r>
              <w:br/>
            </w:r>
            <w:r>
              <w:rPr>
                <w:rFonts w:ascii="Times New Roman"/>
                <w:b w:val="false"/>
                <w:i w:val="false"/>
                <w:color w:val="000000"/>
                <w:sz w:val="20"/>
              </w:rPr>
              <w:t xml:space="preserve">
негізгі мектеп курсы бойынша білім алушылардың білім қорытындылары; </w:t>
            </w:r>
            <w:r>
              <w:br/>
            </w:r>
            <w:r>
              <w:rPr>
                <w:rFonts w:ascii="Times New Roman"/>
                <w:b w:val="false"/>
                <w:i w:val="false"/>
                <w:color w:val="000000"/>
                <w:sz w:val="20"/>
              </w:rPr>
              <w:t>
өзінің орнауында қазақ халқының тарихи және мәдени даму жолдары;</w:t>
            </w:r>
            <w:r>
              <w:br/>
            </w:r>
            <w:r>
              <w:rPr>
                <w:rFonts w:ascii="Times New Roman"/>
                <w:b w:val="false"/>
                <w:i w:val="false"/>
                <w:color w:val="000000"/>
                <w:sz w:val="20"/>
              </w:rPr>
              <w:t>
көшпенділердің өркениеті;</w:t>
            </w:r>
            <w:r>
              <w:br/>
            </w:r>
            <w:r>
              <w:rPr>
                <w:rFonts w:ascii="Times New Roman"/>
                <w:b w:val="false"/>
                <w:i w:val="false"/>
                <w:color w:val="000000"/>
                <w:sz w:val="20"/>
              </w:rPr>
              <w:t>
көшпелі мемлекеттің пайда болу жолдары;</w:t>
            </w:r>
            <w:r>
              <w:br/>
            </w:r>
            <w:r>
              <w:rPr>
                <w:rFonts w:ascii="Times New Roman"/>
                <w:b w:val="false"/>
                <w:i w:val="false"/>
                <w:color w:val="000000"/>
                <w:sz w:val="20"/>
              </w:rPr>
              <w:t>
көшпенділердің рухани мәдениеті;</w:t>
            </w:r>
            <w:r>
              <w:br/>
            </w:r>
            <w:r>
              <w:rPr>
                <w:rFonts w:ascii="Times New Roman"/>
                <w:b w:val="false"/>
                <w:i w:val="false"/>
                <w:color w:val="000000"/>
                <w:sz w:val="20"/>
              </w:rPr>
              <w:t>
Қазақстанның Ресейге қосылуы алдында ішкі саяси жағдайы;</w:t>
            </w:r>
            <w:r>
              <w:br/>
            </w:r>
            <w:r>
              <w:rPr>
                <w:rFonts w:ascii="Times New Roman"/>
                <w:b w:val="false"/>
                <w:i w:val="false"/>
                <w:color w:val="000000"/>
                <w:sz w:val="20"/>
              </w:rPr>
              <w:t>
ұлт-азаттық көтерілістер мен қозғалыстар;</w:t>
            </w:r>
            <w:r>
              <w:br/>
            </w:r>
            <w:r>
              <w:rPr>
                <w:rFonts w:ascii="Times New Roman"/>
                <w:b w:val="false"/>
                <w:i w:val="false"/>
                <w:color w:val="000000"/>
                <w:sz w:val="20"/>
              </w:rPr>
              <w:t>
ХХғ басындағы саяси партиялар мен ағымдардың мәні;</w:t>
            </w:r>
            <w:r>
              <w:br/>
            </w:r>
            <w:r>
              <w:rPr>
                <w:rFonts w:ascii="Times New Roman"/>
                <w:b w:val="false"/>
                <w:i w:val="false"/>
                <w:color w:val="000000"/>
                <w:sz w:val="20"/>
              </w:rPr>
              <w:t>
ХХғ 20-30 жылдары Қазақстанның әлеуметтік-экономикалық, қоғамдық-саяси жағдайы;</w:t>
            </w:r>
            <w:r>
              <w:br/>
            </w:r>
            <w:r>
              <w:rPr>
                <w:rFonts w:ascii="Times New Roman"/>
                <w:b w:val="false"/>
                <w:i w:val="false"/>
                <w:color w:val="000000"/>
                <w:sz w:val="20"/>
              </w:rPr>
              <w:t>
Кеңес үкіметінің алғашқы жылдарында этнодемографиялық жағдайлар;</w:t>
            </w:r>
            <w:r>
              <w:br/>
            </w:r>
            <w:r>
              <w:rPr>
                <w:rFonts w:ascii="Times New Roman"/>
                <w:b w:val="false"/>
                <w:i w:val="false"/>
                <w:color w:val="000000"/>
                <w:sz w:val="20"/>
              </w:rPr>
              <w:t>
коммунистік партия және комсомол;</w:t>
            </w:r>
            <w:r>
              <w:br/>
            </w:r>
            <w:r>
              <w:rPr>
                <w:rFonts w:ascii="Times New Roman"/>
                <w:b w:val="false"/>
                <w:i w:val="false"/>
                <w:color w:val="000000"/>
                <w:sz w:val="20"/>
              </w:rPr>
              <w:t>
Ұлы Отан соғысында және соғыстан кейінгі кезеңде Қазақстанның рөлі;</w:t>
            </w:r>
            <w:r>
              <w:br/>
            </w:r>
            <w:r>
              <w:rPr>
                <w:rFonts w:ascii="Times New Roman"/>
                <w:b w:val="false"/>
                <w:i w:val="false"/>
                <w:color w:val="000000"/>
                <w:sz w:val="20"/>
              </w:rPr>
              <w:t>
50-80 жылдары Қазақстанның әлеуметтік-экономикалық, қоғамдық-саяси жағдайы;</w:t>
            </w:r>
            <w:r>
              <w:br/>
            </w:r>
            <w:r>
              <w:rPr>
                <w:rFonts w:ascii="Times New Roman"/>
                <w:b w:val="false"/>
                <w:i w:val="false"/>
                <w:color w:val="000000"/>
                <w:sz w:val="20"/>
              </w:rPr>
              <w:t>
Қазақстан КСРО-ның кризисі және құлауы кезеңінде;</w:t>
            </w:r>
            <w:r>
              <w:br/>
            </w:r>
            <w:r>
              <w:rPr>
                <w:rFonts w:ascii="Times New Roman"/>
                <w:b w:val="false"/>
                <w:i w:val="false"/>
                <w:color w:val="000000"/>
                <w:sz w:val="20"/>
              </w:rPr>
              <w:t>
Тәуелсіздік алған соң Қазақстан Республикасының саяси және қоғамдық өзгерістері.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5,7</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дене тәрбиесінің әлеуметтік-биологиялық және психофизиологиялық негіздерін;</w:t>
            </w:r>
            <w:r>
              <w:br/>
            </w:r>
            <w:r>
              <w:rPr>
                <w:rFonts w:ascii="Times New Roman"/>
                <w:b w:val="false"/>
                <w:i w:val="false"/>
                <w:color w:val="000000"/>
                <w:sz w:val="20"/>
              </w:rPr>
              <w:t>
- өзін-өзі спорттық және шынықтырып жетілдіру негіздерін;</w:t>
            </w:r>
            <w:r>
              <w:br/>
            </w:r>
            <w:r>
              <w:rPr>
                <w:rFonts w:ascii="Times New Roman"/>
                <w:b w:val="false"/>
                <w:i w:val="false"/>
                <w:color w:val="000000"/>
                <w:sz w:val="20"/>
              </w:rPr>
              <w:t>
меңгеруі керек:</w:t>
            </w:r>
            <w:r>
              <w:br/>
            </w:r>
            <w:r>
              <w:rPr>
                <w:rFonts w:ascii="Times New Roman"/>
                <w:b w:val="false"/>
                <w:i w:val="false"/>
                <w:color w:val="000000"/>
                <w:sz w:val="20"/>
              </w:rPr>
              <w:t>
- денсаулығын сақтап, нығайту үшін дене тәрбиесінен алған білімдерін қолдануды.</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br/>
            </w:r>
            <w:r>
              <w:rPr>
                <w:rFonts w:ascii="Times New Roman"/>
                <w:b w:val="false"/>
                <w:i w:val="false"/>
                <w:color w:val="000000"/>
                <w:sz w:val="20"/>
              </w:rPr>
              <w:t>
маман дайындауда дене тәрбиесінің рөлі, оның салауатты өмір салтын қалыптастыру; дене тәрбиесінің әлеуметтік-биологиялық және психофизиологиялық негіздері; өзін-өзі спорттық және шынықтырып жетілдіру негіздері; кәсіптік-қолданбалы дене шынықтыру дайындығы.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БҚ5</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КМ 00</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модуль</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МЖМБС 2.303-68* бойынша сызықтарды, МЖМБС 2.301-68* бойынша форматтарды,</w:t>
            </w:r>
            <w:r>
              <w:br/>
            </w:r>
            <w:r>
              <w:rPr>
                <w:rFonts w:ascii="Times New Roman"/>
                <w:b w:val="false"/>
                <w:i w:val="false"/>
                <w:color w:val="000000"/>
                <w:sz w:val="20"/>
              </w:rPr>
              <w:t>
- МЖМБС 2.304-81 бойынша; сызба шрифттерін;</w:t>
            </w:r>
            <w:r>
              <w:br/>
            </w:r>
            <w:r>
              <w:rPr>
                <w:rFonts w:ascii="Times New Roman"/>
                <w:b w:val="false"/>
                <w:i w:val="false"/>
                <w:color w:val="000000"/>
                <w:sz w:val="20"/>
              </w:rPr>
              <w:t>
- МЖМБС 2.302-68 бойынша масштабтарды, МЖМБС 2.307-68* бойынша өлшемдерді салу ережелерін, жанасу түрлерін;</w:t>
            </w:r>
            <w:r>
              <w:br/>
            </w:r>
            <w:r>
              <w:rPr>
                <w:rFonts w:ascii="Times New Roman"/>
                <w:b w:val="false"/>
                <w:i w:val="false"/>
                <w:color w:val="000000"/>
                <w:sz w:val="20"/>
              </w:rPr>
              <w:t>
меңгеруі керек:</w:t>
            </w:r>
            <w:r>
              <w:br/>
            </w:r>
            <w:r>
              <w:rPr>
                <w:rFonts w:ascii="Times New Roman"/>
                <w:b w:val="false"/>
                <w:i w:val="false"/>
                <w:color w:val="000000"/>
                <w:sz w:val="20"/>
              </w:rPr>
              <w:t>
- стандартты сақтай отырып, әртүрлі сызықтарды сызуды;</w:t>
            </w:r>
            <w:r>
              <w:br/>
            </w:r>
            <w:r>
              <w:rPr>
                <w:rFonts w:ascii="Times New Roman"/>
                <w:b w:val="false"/>
                <w:i w:val="false"/>
                <w:color w:val="000000"/>
                <w:sz w:val="20"/>
              </w:rPr>
              <w:t>
- сызбаларда стандартты шрифтпен жазу жазуды;</w:t>
            </w:r>
            <w:r>
              <w:br/>
            </w:r>
            <w:r>
              <w:rPr>
                <w:rFonts w:ascii="Times New Roman"/>
                <w:b w:val="false"/>
                <w:i w:val="false"/>
                <w:color w:val="000000"/>
                <w:sz w:val="20"/>
              </w:rPr>
              <w:t>
- сызба масштабын анықтауды, берілген масштабта тетіктерді сыза алу;</w:t>
            </w:r>
            <w:r>
              <w:br/>
            </w:r>
            <w:r>
              <w:rPr>
                <w:rFonts w:ascii="Times New Roman"/>
                <w:b w:val="false"/>
                <w:i w:val="false"/>
                <w:color w:val="000000"/>
                <w:sz w:val="20"/>
              </w:rPr>
              <w:t>
- сызбада қарапайым нысандағы тетіктердің өлшемін жасау;</w:t>
            </w:r>
            <w:r>
              <w:br/>
            </w:r>
            <w:r>
              <w:rPr>
                <w:rFonts w:ascii="Times New Roman"/>
                <w:b w:val="false"/>
                <w:i w:val="false"/>
                <w:color w:val="000000"/>
                <w:sz w:val="20"/>
              </w:rPr>
              <w:t>
- электрлік сұлбаларды оқу.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br/>
            </w:r>
            <w:r>
              <w:rPr>
                <w:rFonts w:ascii="Times New Roman"/>
                <w:b w:val="false"/>
                <w:i w:val="false"/>
                <w:color w:val="000000"/>
                <w:sz w:val="20"/>
              </w:rPr>
              <w:t xml:space="preserve">
ЕСКД, МЖМБС кіріспесі, түсінік; сызбалардың графикалық ресімделуі; сызба сызықтары; сызба форматтары; сызбаларда жазулар жазу; масштабтар; өлшемдер салу; тетіктердің контурларын орындау тәсілдері; </w:t>
            </w:r>
            <w:r>
              <w:br/>
            </w:r>
            <w:r>
              <w:rPr>
                <w:rFonts w:ascii="Times New Roman"/>
                <w:b w:val="false"/>
                <w:i w:val="false"/>
                <w:color w:val="000000"/>
                <w:sz w:val="20"/>
              </w:rPr>
              <w:t>
сызбалар мен нобайларды орындаудың жалпы ережелері; құрама сызба; берілістер; құрама сызбаларды оқу және детальдау; сұлбалардағы шартты, графикалық белгілеулер; мамандық бойынша сұлбалар.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3,5,7</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негізгі электрлік және магниттік құбылыстарды; </w:t>
            </w:r>
            <w:r>
              <w:br/>
            </w:r>
            <w:r>
              <w:rPr>
                <w:rFonts w:ascii="Times New Roman"/>
                <w:b w:val="false"/>
                <w:i w:val="false"/>
                <w:color w:val="000000"/>
                <w:sz w:val="20"/>
              </w:rPr>
              <w:t>
- теориялық электротехникада жиі қолданылатын терминдері мен анықтамаларын;</w:t>
            </w:r>
            <w:r>
              <w:br/>
            </w:r>
            <w:r>
              <w:rPr>
                <w:rFonts w:ascii="Times New Roman"/>
                <w:b w:val="false"/>
                <w:i w:val="false"/>
                <w:color w:val="000000"/>
                <w:sz w:val="20"/>
              </w:rPr>
              <w:t>
- электрлік есептік сұлбаларда (алмастыру сұлбалаларында) қолданылатын электр тізбектері элементтерінің шартты графикалық белгілерін;</w:t>
            </w:r>
            <w:r>
              <w:br/>
            </w:r>
            <w:r>
              <w:rPr>
                <w:rFonts w:ascii="Times New Roman"/>
                <w:b w:val="false"/>
                <w:i w:val="false"/>
                <w:color w:val="000000"/>
                <w:sz w:val="20"/>
              </w:rPr>
              <w:t>
- электрлік және магниттік шамалардың өлшем бірліктері мен әріптік таңбаларын;</w:t>
            </w:r>
            <w:r>
              <w:br/>
            </w:r>
            <w:r>
              <w:rPr>
                <w:rFonts w:ascii="Times New Roman"/>
                <w:b w:val="false"/>
                <w:i w:val="false"/>
                <w:color w:val="000000"/>
                <w:sz w:val="20"/>
              </w:rPr>
              <w:t>
меңгеруі керек:</w:t>
            </w:r>
            <w:r>
              <w:br/>
            </w:r>
            <w:r>
              <w:rPr>
                <w:rFonts w:ascii="Times New Roman"/>
                <w:b w:val="false"/>
                <w:i w:val="false"/>
                <w:color w:val="000000"/>
                <w:sz w:val="20"/>
              </w:rPr>
              <w:t>
- электрлік сұлбаларды оқу;</w:t>
            </w:r>
            <w:r>
              <w:br/>
            </w:r>
            <w:r>
              <w:rPr>
                <w:rFonts w:ascii="Times New Roman"/>
                <w:b w:val="false"/>
                <w:i w:val="false"/>
                <w:color w:val="000000"/>
                <w:sz w:val="20"/>
              </w:rPr>
              <w:t>
- электрлік шамалардың параметрлері анықтау;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Электротехниканың теориялық негіздері:</w:t>
            </w:r>
            <w:r>
              <w:br/>
            </w:r>
            <w:r>
              <w:rPr>
                <w:rFonts w:ascii="Times New Roman"/>
                <w:b w:val="false"/>
                <w:i w:val="false"/>
                <w:color w:val="000000"/>
                <w:sz w:val="20"/>
              </w:rPr>
              <w:t>
тұрақты токтың электр тізбектері; электр өрісі туралы ұғым; электр тогы, оның физикалық мәні және есептеу әдістері; кедергі, өтімділік; электр тізбегінің байланыстырушы заңдар; тұрақты және айнымалы ток электр тізбегін есептеу; тұрақты және айнымалы ток сызықсыз тізбектері; есептеу ұғымдары мен әдістері; синусоидалы емес токтың электр тізбектері; есептеу ұғымдары мен әдістері; электр тізбектеріндегі өтпелі процестер; тарату параметрлерімен электр тізбектері.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3,4</w:t>
            </w:r>
            <w:r>
              <w:br/>
            </w:r>
            <w:r>
              <w:rPr>
                <w:rFonts w:ascii="Times New Roman"/>
                <w:b w:val="false"/>
                <w:i w:val="false"/>
                <w:color w:val="000000"/>
                <w:sz w:val="20"/>
              </w:rPr>
              <w:t>
5,7</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электротехникалық материалдардың құрылысы, </w:t>
            </w:r>
            <w:r>
              <w:br/>
            </w:r>
            <w:r>
              <w:rPr>
                <w:rFonts w:ascii="Times New Roman"/>
                <w:b w:val="false"/>
                <w:i w:val="false"/>
                <w:color w:val="000000"/>
                <w:sz w:val="20"/>
              </w:rPr>
              <w:t xml:space="preserve">
- электротехникалық материалдардың қолданылу саласын; </w:t>
            </w:r>
            <w:r>
              <w:br/>
            </w:r>
            <w:r>
              <w:rPr>
                <w:rFonts w:ascii="Times New Roman"/>
                <w:b w:val="false"/>
                <w:i w:val="false"/>
                <w:color w:val="000000"/>
                <w:sz w:val="20"/>
              </w:rPr>
              <w:t>
- электр өлшеу аспаптарының типтерін, құрылғысын, жұмыс принципін, сипаттамасын және қолданылу саласын;</w:t>
            </w:r>
            <w:r>
              <w:br/>
            </w:r>
            <w:r>
              <w:rPr>
                <w:rFonts w:ascii="Times New Roman"/>
                <w:b w:val="false"/>
                <w:i w:val="false"/>
                <w:color w:val="000000"/>
                <w:sz w:val="20"/>
              </w:rPr>
              <w:t>
- желілік өлшемдерді өлшеу құралдарын, құрылғысын, жұмыс принципін;</w:t>
            </w:r>
            <w:r>
              <w:br/>
            </w:r>
            <w:r>
              <w:rPr>
                <w:rFonts w:ascii="Times New Roman"/>
                <w:b w:val="false"/>
                <w:i w:val="false"/>
                <w:color w:val="000000"/>
                <w:sz w:val="20"/>
              </w:rPr>
              <w:t>
- электрлік, магниттік және электрлік емес шамалардың өлшеу тәсілдерін;</w:t>
            </w:r>
            <w:r>
              <w:br/>
            </w:r>
            <w:r>
              <w:rPr>
                <w:rFonts w:ascii="Times New Roman"/>
                <w:b w:val="false"/>
                <w:i w:val="false"/>
                <w:color w:val="000000"/>
                <w:sz w:val="20"/>
              </w:rPr>
              <w:t>
меңгеруі керек:</w:t>
            </w:r>
            <w:r>
              <w:br/>
            </w:r>
            <w:r>
              <w:rPr>
                <w:rFonts w:ascii="Times New Roman"/>
                <w:b w:val="false"/>
                <w:i w:val="false"/>
                <w:color w:val="000000"/>
                <w:sz w:val="20"/>
              </w:rPr>
              <w:t>
- сымдар мен кабельдердің маркаларын ашып оқуды;</w:t>
            </w:r>
            <w:r>
              <w:br/>
            </w:r>
            <w:r>
              <w:rPr>
                <w:rFonts w:ascii="Times New Roman"/>
                <w:b w:val="false"/>
                <w:i w:val="false"/>
                <w:color w:val="000000"/>
                <w:sz w:val="20"/>
              </w:rPr>
              <w:t>
- электр тізбегінің параметрлерін анықтауды;</w:t>
            </w:r>
            <w:r>
              <w:br/>
            </w:r>
            <w:r>
              <w:rPr>
                <w:rFonts w:ascii="Times New Roman"/>
                <w:b w:val="false"/>
                <w:i w:val="false"/>
                <w:color w:val="000000"/>
                <w:sz w:val="20"/>
              </w:rPr>
              <w:t>
- дәл өлшейтін аспаптарды пайдалануды және қосу сұлбаларын орындауды;</w:t>
            </w:r>
            <w:r>
              <w:br/>
            </w:r>
            <w:r>
              <w:rPr>
                <w:rFonts w:ascii="Times New Roman"/>
                <w:b w:val="false"/>
                <w:i w:val="false"/>
                <w:color w:val="000000"/>
                <w:sz w:val="20"/>
              </w:rPr>
              <w:t>
- штанген құралдарды, микрометрлік өлшеу құралдарын, индикатор аспаптарын пайдалануды;</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Электротехникалық материалдар және өлшемдер:</w:t>
            </w:r>
            <w:r>
              <w:br/>
            </w:r>
            <w:r>
              <w:rPr>
                <w:rFonts w:ascii="Times New Roman"/>
                <w:b w:val="false"/>
                <w:i w:val="false"/>
                <w:color w:val="000000"/>
                <w:sz w:val="20"/>
              </w:rPr>
              <w:t>
металдардың қасиеттері; темірдің көміртекті қоспалары; түсті металдар мен олардың қоспалары; магниттік материалдар; магниттік қатты электротехникалық материалдар; өткізгіштік материалдар; сымдар, шиналар, кабельдер; жартылай өткізгіш материалдар: қасиеттері, қолданылу саласы; электр оқшаулау материалдары; диэлектриктердің физикасы; физикалық-механикалық сипаттамалары; газ тәрізді диэлектриктер; полярлану материалдары; электр оқшаулау материалдары және компаундтар; резеңкелер; электр оқшаулау слюдасы, керамика, шыны; қабатты пластмассалар;</w:t>
            </w:r>
            <w:r>
              <w:br/>
            </w:r>
            <w:r>
              <w:rPr>
                <w:rFonts w:ascii="Times New Roman"/>
                <w:b w:val="false"/>
                <w:i w:val="false"/>
                <w:color w:val="000000"/>
                <w:sz w:val="20"/>
              </w:rPr>
              <w:t>
электр шамаларын өлшеу құралдары; өлшеу аспаптары туралы ұғым; электрлік және магниттік шамаларды өлшеу; электр тізбектерінің параметрлерін өлшеу; қуатты және электр энергиясын өлшеу; кернеуді өлшеу әдістері туралы ұғым; тіркеуші аспаптар; электрлік емес шамаларды түрлендіргіштермен өлшеу; температураны өлшеу тәсілдері туралы ұғым; техникалық өлшеу негіздері; метрология және өлшеу қателіктері туралы ұғым; сызықтық өлшемдерді өлшеу құралдары; тетіктерді жасау және өлшеу қателіктері туралы ұғым; СЭВ рұқсат беру мен орнатудың бірыңғай жүйесі;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3,4</w:t>
            </w:r>
            <w:r>
              <w:br/>
            </w:r>
            <w:r>
              <w:rPr>
                <w:rFonts w:ascii="Times New Roman"/>
                <w:b w:val="false"/>
                <w:i w:val="false"/>
                <w:color w:val="000000"/>
                <w:sz w:val="20"/>
              </w:rPr>
              <w:t>
5,7</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 машиналар мен трансформаторлардың жұмыс істеу қағидасын, конструкциясын, қолданылу саласын;</w:t>
            </w:r>
            <w:r>
              <w:br/>
            </w:r>
            <w:r>
              <w:rPr>
                <w:rFonts w:ascii="Times New Roman"/>
                <w:b w:val="false"/>
                <w:i w:val="false"/>
                <w:color w:val="000000"/>
                <w:sz w:val="20"/>
              </w:rPr>
              <w:t>
меңгеруі керек:</w:t>
            </w:r>
            <w:r>
              <w:br/>
            </w:r>
            <w:r>
              <w:rPr>
                <w:rFonts w:ascii="Times New Roman"/>
                <w:b w:val="false"/>
                <w:i w:val="false"/>
                <w:color w:val="000000"/>
                <w:sz w:val="20"/>
              </w:rPr>
              <w:t xml:space="preserve">
- құралымы мен паспорттық мәліметтері бойынша электр машиналары мен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 машиналар және трансформаторлар:</w:t>
            </w:r>
            <w:r>
              <w:br/>
            </w:r>
            <w:r>
              <w:rPr>
                <w:rFonts w:ascii="Times New Roman"/>
                <w:b w:val="false"/>
                <w:i w:val="false"/>
                <w:color w:val="000000"/>
                <w:sz w:val="20"/>
              </w:rPr>
              <w:t xml:space="preserve">
тұрақты ток машиналарының құралымы мен жұмыс қағидасы; тұрақты ток генераторлары; қоздыру тәсілдері; генераторлардың сипаттамалары; тұрақты ток қозғалтқыштары; қозғалтқыштардың жұмыс қағидасы, қосу; жұмыстық сипаттамалары; трансформаторлардың құралымы мен жұмыс қағидасы; трансформаторларды жалғау топтары мен сұлбалары; автотрансформаторлар, үш орамды және арнайы трансформаторлар; синхронды генераторлардың құралымы мен жұмыс қағидасы; синхронды және асинхронды қозғалтқыштардың жұмыс қағидасы мен құралымы;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3,4,57</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жоғары деңгей тілдерінде алгоритмдеу және бағдарламалау негіздерін;</w:t>
            </w:r>
            <w:r>
              <w:br/>
            </w:r>
            <w:r>
              <w:rPr>
                <w:rFonts w:ascii="Times New Roman"/>
                <w:b w:val="false"/>
                <w:i w:val="false"/>
                <w:color w:val="000000"/>
                <w:sz w:val="20"/>
              </w:rPr>
              <w:t>
- компьютерді пайдаланушыға баптау;</w:t>
            </w:r>
            <w:r>
              <w:br/>
            </w:r>
            <w:r>
              <w:rPr>
                <w:rFonts w:ascii="Times New Roman"/>
                <w:b w:val="false"/>
                <w:i w:val="false"/>
                <w:color w:val="000000"/>
                <w:sz w:val="20"/>
              </w:rPr>
              <w:t>
- офистік бағдарламалармен жұмысты;</w:t>
            </w:r>
            <w:r>
              <w:br/>
            </w:r>
            <w:r>
              <w:rPr>
                <w:rFonts w:ascii="Times New Roman"/>
                <w:b w:val="false"/>
                <w:i w:val="false"/>
                <w:color w:val="000000"/>
                <w:sz w:val="20"/>
              </w:rPr>
              <w:t>
меңгеруі керек:</w:t>
            </w:r>
            <w:r>
              <w:br/>
            </w:r>
            <w:r>
              <w:rPr>
                <w:rFonts w:ascii="Times New Roman"/>
                <w:b w:val="false"/>
                <w:i w:val="false"/>
                <w:color w:val="000000"/>
                <w:sz w:val="20"/>
              </w:rPr>
              <w:t>
- ОЖ орнықтыруды;</w:t>
            </w:r>
            <w:r>
              <w:br/>
            </w:r>
            <w:r>
              <w:rPr>
                <w:rFonts w:ascii="Times New Roman"/>
                <w:b w:val="false"/>
                <w:i w:val="false"/>
                <w:color w:val="000000"/>
                <w:sz w:val="20"/>
              </w:rPr>
              <w:t>
- мәтінді формативтеу және түзету; кестелерді құру және түзету;</w:t>
            </w:r>
            <w:r>
              <w:br/>
            </w:r>
            <w:r>
              <w:rPr>
                <w:rFonts w:ascii="Times New Roman"/>
                <w:b w:val="false"/>
                <w:i w:val="false"/>
                <w:color w:val="000000"/>
                <w:sz w:val="20"/>
              </w:rPr>
              <w:t>
- ақпаратты алу және жіберу үшін локальды және басты торапты пайдалану.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Компьютерлік технология негіздері: </w:t>
            </w:r>
            <w:r>
              <w:rPr>
                <w:rFonts w:ascii="Times New Roman"/>
                <w:b w:val="false"/>
                <w:i w:val="false"/>
                <w:color w:val="000000"/>
                <w:sz w:val="20"/>
              </w:rPr>
              <w:t>Windows ОЖ; Microsoft Word мәтіндік редакторы; Ехсеl электронды кестесі; Мәліметтер базасы; Компьютерлік тораптар; Аuto Саd графикалық редакторы; курстық жобалауда ЭЕМ пайдалану; автоматтандырылған жұмыс орындары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091102 2 – Кезекші және жабдықтарды жөніндегі электр слесарі (слесарь)</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электржабдығының негізгі типтерін;</w:t>
            </w:r>
            <w:r>
              <w:br/>
            </w:r>
            <w:r>
              <w:rPr>
                <w:rFonts w:ascii="Times New Roman"/>
                <w:b w:val="false"/>
                <w:i w:val="false"/>
                <w:color w:val="000000"/>
                <w:sz w:val="20"/>
              </w:rPr>
              <w:t>
меңгеруі керек:</w:t>
            </w:r>
            <w:r>
              <w:br/>
            </w:r>
            <w:r>
              <w:rPr>
                <w:rFonts w:ascii="Times New Roman"/>
                <w:b w:val="false"/>
                <w:i w:val="false"/>
                <w:color w:val="000000"/>
                <w:sz w:val="20"/>
              </w:rPr>
              <w:t>
- электрмен жарықтандыру үшін аппаратураны таңдауды, сымдардың қимасын таңдауды, сымдардың төсеу тәсілдерін;</w:t>
            </w:r>
            <w:r>
              <w:br/>
            </w:r>
            <w:r>
              <w:rPr>
                <w:rFonts w:ascii="Times New Roman"/>
                <w:b w:val="false"/>
                <w:i w:val="false"/>
                <w:color w:val="000000"/>
                <w:sz w:val="20"/>
              </w:rPr>
              <w:t>
- электржабдығының типтерін таңдауды, температураны реттеу тәсілдерін;</w:t>
            </w:r>
            <w:r>
              <w:br/>
            </w:r>
            <w:r>
              <w:rPr>
                <w:rFonts w:ascii="Times New Roman"/>
                <w:b w:val="false"/>
                <w:i w:val="false"/>
                <w:color w:val="000000"/>
                <w:sz w:val="20"/>
              </w:rPr>
              <w:t>
- дәнекерлеу аппараты мен электржабдығының типін таңдау;</w:t>
            </w:r>
            <w:r>
              <w:br/>
            </w:r>
            <w:r>
              <w:rPr>
                <w:rFonts w:ascii="Times New Roman"/>
                <w:b w:val="false"/>
                <w:i w:val="false"/>
                <w:color w:val="000000"/>
                <w:sz w:val="20"/>
              </w:rPr>
              <w:t>
- ПУЭ бойынша В немесе П категориясына сәйкес электрмашиналары мен электржабдығын таңдауды;</w:t>
            </w:r>
            <w:r>
              <w:br/>
            </w:r>
            <w:r>
              <w:rPr>
                <w:rFonts w:ascii="Times New Roman"/>
                <w:b w:val="false"/>
                <w:i w:val="false"/>
                <w:color w:val="000000"/>
                <w:sz w:val="20"/>
              </w:rPr>
              <w:t>
- күрделі емес сұлбаларды құруды; түйіспейтін электржетегін қолдануды;</w:t>
            </w:r>
            <w:r>
              <w:br/>
            </w:r>
            <w:r>
              <w:rPr>
                <w:rFonts w:ascii="Times New Roman"/>
                <w:b w:val="false"/>
                <w:i w:val="false"/>
                <w:color w:val="000000"/>
                <w:sz w:val="20"/>
              </w:rPr>
              <w:t>
- әрбір механизм үшін электр қозғалтқышының типі мен қуатын таңдауды;</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электржабдығы:</w:t>
            </w:r>
            <w:r>
              <w:br/>
            </w:r>
            <w:r>
              <w:rPr>
                <w:rFonts w:ascii="Times New Roman"/>
                <w:b w:val="false"/>
                <w:i w:val="false"/>
                <w:color w:val="000000"/>
                <w:sz w:val="20"/>
              </w:rPr>
              <w:t xml:space="preserve">
электрлік жарықтандыру – жарық техникасы негіздері, жарық көздері; жарықтандыру аспаптары, олардың типтері, сипаттамалары; электр термиялық қондырғылар: электр термиялық қондырғылардың жіктелуі; кедергілер пеші; қыздыру элементтерін есептеу, </w:t>
            </w:r>
            <w:r>
              <w:br/>
            </w:r>
            <w:r>
              <w:rPr>
                <w:rFonts w:ascii="Times New Roman"/>
                <w:b w:val="false"/>
                <w:i w:val="false"/>
                <w:color w:val="000000"/>
                <w:sz w:val="20"/>
              </w:rPr>
              <w:t>
температураны автоматтық реттеу; доғалы пештердің электржабдығы, доға қуатын автоматтық реттеу; құралымдық пештер мен қондырғылардың электржабдығы; тұрақты және айнымалы токтың дәнекерлеу қондырғыларының электржабдығы; көтеру-тиеу қондырғыларының, крандардың; жүктік және жолаушылар лифтінің; үздіксіз көлік механизмдерінің, компрессорлардың, сорғылардың металл кесетін станоктардың электржабдығы; жарылуға және өртке қауіпті орынжайлардағы электржабдығы; тарату қондырғылары мен 35 кВ дейінгі кернеумен тарату құрылғылары мен трансформаторлардың электржабдығы.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АҚ8</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энергетикалық жүйелер туралы негізгі мәліметтерді;</w:t>
            </w:r>
            <w:r>
              <w:br/>
            </w:r>
            <w:r>
              <w:rPr>
                <w:rFonts w:ascii="Times New Roman"/>
                <w:b w:val="false"/>
                <w:i w:val="false"/>
                <w:color w:val="000000"/>
                <w:sz w:val="20"/>
              </w:rPr>
              <w:t xml:space="preserve">
- 1000В дейін және одан жоғары кернеумен қорғаныстық коммутациялық аппаратура құрылғысын; </w:t>
            </w:r>
            <w:r>
              <w:br/>
            </w:r>
            <w:r>
              <w:rPr>
                <w:rFonts w:ascii="Times New Roman"/>
                <w:b w:val="false"/>
                <w:i w:val="false"/>
                <w:color w:val="000000"/>
                <w:sz w:val="20"/>
              </w:rPr>
              <w:t>
- электр станциялары мен қосалқы станциялардың электржабдығы мен электр беріліс желілерінің таралуын;</w:t>
            </w:r>
            <w:r>
              <w:br/>
            </w:r>
            <w:r>
              <w:rPr>
                <w:rFonts w:ascii="Times New Roman"/>
                <w:b w:val="false"/>
                <w:i w:val="false"/>
                <w:color w:val="000000"/>
                <w:sz w:val="20"/>
              </w:rPr>
              <w:t xml:space="preserve">
- энергожүйелеріндегі релелік қорғаныс пен автоматиканың теориялық негіздерін; </w:t>
            </w:r>
            <w:r>
              <w:br/>
            </w:r>
            <w:r>
              <w:rPr>
                <w:rFonts w:ascii="Times New Roman"/>
                <w:b w:val="false"/>
                <w:i w:val="false"/>
                <w:color w:val="000000"/>
                <w:sz w:val="20"/>
              </w:rPr>
              <w:t>
- ішкі атмосфералық асқын кернеулер мен асқын кернеуден қорғауды;</w:t>
            </w:r>
            <w:r>
              <w:br/>
            </w:r>
            <w:r>
              <w:rPr>
                <w:rFonts w:ascii="Times New Roman"/>
                <w:b w:val="false"/>
                <w:i w:val="false"/>
                <w:color w:val="000000"/>
                <w:sz w:val="20"/>
              </w:rPr>
              <w:t>
меңгеруі керек:</w:t>
            </w:r>
            <w:r>
              <w:br/>
            </w:r>
            <w:r>
              <w:rPr>
                <w:rFonts w:ascii="Times New Roman"/>
                <w:b w:val="false"/>
                <w:i w:val="false"/>
                <w:color w:val="000000"/>
                <w:sz w:val="20"/>
              </w:rPr>
              <w:t xml:space="preserve">
- техникалық талаптарға сәйкес қажетті жабдықты таңдауды; </w:t>
            </w:r>
            <w:r>
              <w:br/>
            </w:r>
            <w:r>
              <w:rPr>
                <w:rFonts w:ascii="Times New Roman"/>
                <w:b w:val="false"/>
                <w:i w:val="false"/>
                <w:color w:val="000000"/>
                <w:sz w:val="20"/>
              </w:rPr>
              <w:t>
- техникалық талаптарға сәйкес жетекті таңдауды;</w:t>
            </w:r>
            <w:r>
              <w:br/>
            </w:r>
            <w:r>
              <w:rPr>
                <w:rFonts w:ascii="Times New Roman"/>
                <w:b w:val="false"/>
                <w:i w:val="false"/>
                <w:color w:val="000000"/>
                <w:sz w:val="20"/>
              </w:rPr>
              <w:t>
- жарықтандыру қондырғыларының электр сұлбаларын құруды;</w:t>
            </w:r>
            <w:r>
              <w:br/>
            </w:r>
            <w:r>
              <w:rPr>
                <w:rFonts w:ascii="Times New Roman"/>
                <w:b w:val="false"/>
                <w:i w:val="false"/>
                <w:color w:val="000000"/>
                <w:sz w:val="20"/>
              </w:rPr>
              <w:t>
- электр тораптарындағы кернеу шығынын анықтауды;</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 электрмен қамтамасыздандыру:</w:t>
            </w:r>
            <w:r>
              <w:br/>
            </w:r>
            <w:r>
              <w:rPr>
                <w:rFonts w:ascii="Times New Roman"/>
                <w:b w:val="false"/>
                <w:i w:val="false"/>
                <w:color w:val="000000"/>
                <w:sz w:val="20"/>
              </w:rPr>
              <w:t>
электр станцияларының белгіленуі және типтері және олардың жұмыс режимдері; электр энергиясын тұтынушыларға берудің құрылымдық сұлбалары; 1000В жоғары кернеумен электр станциялары мен қосалқы станциялардың негізгі электржабдығы; 1000В жоғары жоғары кернеумен электр станциялары мен қосалқы станциялардың энергиясын тарату; 1000В дейін кернеуге күштік және жарықтандыру электр жабдығы туралы жалпы мәліметтер; үздіксіз электрмен қамсыздандырудың талап етілетін дәрежесі және жұмыс режимдері бойынша электр энергиясы қабылдағыштарының жіктелуі; 1000В дейінгі кернеуге негізгі қорғаныстық және коммутациялық аппаратура; электр торабын орындау және құралымдық құру; электр жүктемелерінің кестесі және негізгі шамаларды анықтау және белгілеу; кәсіпорындарды зауыт ішілік электрмен қамтамасыздандыру; цехтік және трансформаторлық қосалқы станциялар; басты төмендеткіш және тарату қосалқы станциялары; электр қондырғыларындағы жерлендіру және нөлдеу;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АҚ5</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механизм қозғалтқыштарын таңдау және тексеру шарттарын;</w:t>
            </w:r>
            <w:r>
              <w:br/>
            </w:r>
            <w:r>
              <w:rPr>
                <w:rFonts w:ascii="Times New Roman"/>
                <w:b w:val="false"/>
                <w:i w:val="false"/>
                <w:color w:val="000000"/>
                <w:sz w:val="20"/>
              </w:rPr>
              <w:t>
- жылдамдықты реттеу және электржетегі жұмысының тұрақтылығын анықтау тәсілдерін.</w:t>
            </w:r>
            <w:r>
              <w:br/>
            </w:r>
            <w:r>
              <w:rPr>
                <w:rFonts w:ascii="Times New Roman"/>
                <w:b w:val="false"/>
                <w:i w:val="false"/>
                <w:color w:val="000000"/>
                <w:sz w:val="20"/>
              </w:rPr>
              <w:t>
меңгеруі керек:</w:t>
            </w:r>
            <w:r>
              <w:br/>
            </w:r>
            <w:r>
              <w:rPr>
                <w:rFonts w:ascii="Times New Roman"/>
                <w:b w:val="false"/>
                <w:i w:val="false"/>
                <w:color w:val="000000"/>
                <w:sz w:val="20"/>
              </w:rPr>
              <w:t>
- электржетегінің электрлік және электр механикалық параметрлерін есептеуді;</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Электржетегінің негіздері:</w:t>
            </w:r>
            <w:r>
              <w:br/>
            </w:r>
            <w:r>
              <w:rPr>
                <w:rFonts w:ascii="Times New Roman"/>
                <w:b w:val="false"/>
                <w:i w:val="false"/>
                <w:color w:val="000000"/>
                <w:sz w:val="20"/>
              </w:rPr>
              <w:t>
электржетек механикасы:</w:t>
            </w:r>
            <w:r>
              <w:br/>
            </w:r>
            <w:r>
              <w:rPr>
                <w:rFonts w:ascii="Times New Roman"/>
                <w:b w:val="false"/>
                <w:i w:val="false"/>
                <w:color w:val="000000"/>
                <w:sz w:val="20"/>
              </w:rPr>
              <w:t>
электржетегінің механикалық бөлігінің құрылымы мен есептік сұлбасы; электржетегінің орнықпаған механикалық қозғалысы; тұрақты ток қозғалтқышымен электржетегі:тәуелсіз қоздырудың тұрақты ток қозғалтқышымен электржетегі, тізбектей қоздыру тұрақты ток қозғалтқышымен электржетегі; электржетегінің энергетикасы, электрқозғалтқышын таңдау; электржетегі жұмысының энергетикалық көрсеткіштері, қуатты есептеу, электрқозғалтқыштарын таңдау және тексеру.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еңбекті қорғаудың негізгі міндеттері мен құқықтық негіздерін;</w:t>
            </w:r>
            <w:r>
              <w:br/>
            </w:r>
            <w:r>
              <w:rPr>
                <w:rFonts w:ascii="Times New Roman"/>
                <w:b w:val="false"/>
                <w:i w:val="false"/>
                <w:color w:val="000000"/>
                <w:sz w:val="20"/>
              </w:rPr>
              <w:t>
- электр қондырғыларына қызмет көрсету кезінде қауіпсіздік техникасының ережелерін;</w:t>
            </w:r>
            <w:r>
              <w:br/>
            </w:r>
            <w:r>
              <w:rPr>
                <w:rFonts w:ascii="Times New Roman"/>
                <w:b w:val="false"/>
                <w:i w:val="false"/>
                <w:color w:val="000000"/>
                <w:sz w:val="20"/>
              </w:rPr>
              <w:t>
- өртке қарсы техника ережелерін және өндірістік санитария ережелерін;</w:t>
            </w:r>
            <w:r>
              <w:br/>
            </w:r>
            <w:r>
              <w:rPr>
                <w:rFonts w:ascii="Times New Roman"/>
                <w:b w:val="false"/>
                <w:i w:val="false"/>
                <w:color w:val="000000"/>
                <w:sz w:val="20"/>
              </w:rPr>
              <w:t>
- нұсқаулық түрлерін;</w:t>
            </w:r>
            <w:r>
              <w:br/>
            </w:r>
            <w:r>
              <w:rPr>
                <w:rFonts w:ascii="Times New Roman"/>
                <w:b w:val="false"/>
                <w:i w:val="false"/>
                <w:color w:val="000000"/>
                <w:sz w:val="20"/>
              </w:rPr>
              <w:t>
меңгеруі керек:</w:t>
            </w:r>
            <w:r>
              <w:br/>
            </w:r>
            <w:r>
              <w:rPr>
                <w:rFonts w:ascii="Times New Roman"/>
                <w:b w:val="false"/>
                <w:i w:val="false"/>
                <w:color w:val="000000"/>
                <w:sz w:val="20"/>
              </w:rPr>
              <w:t>
- 1000В дейін электр қондырғыларындағы негізгі және қосымша қорғаныс құралдарын пайдалану;</w:t>
            </w:r>
            <w:r>
              <w:br/>
            </w:r>
            <w:r>
              <w:rPr>
                <w:rFonts w:ascii="Times New Roman"/>
                <w:b w:val="false"/>
                <w:i w:val="false"/>
                <w:color w:val="000000"/>
                <w:sz w:val="20"/>
              </w:rPr>
              <w:t>
- торапта адамға электр тогы әсерінің қауіптілік дәрежесін анықтауды;</w:t>
            </w:r>
            <w:r>
              <w:br/>
            </w:r>
            <w:r>
              <w:rPr>
                <w:rFonts w:ascii="Times New Roman"/>
                <w:b w:val="false"/>
                <w:i w:val="false"/>
                <w:color w:val="000000"/>
                <w:sz w:val="20"/>
              </w:rPr>
              <w:t>
- зардап шегушінің күйін бағалау және алғашқы көмек көрсету;</w:t>
            </w:r>
            <w:r>
              <w:br/>
            </w:r>
            <w:r>
              <w:rPr>
                <w:rFonts w:ascii="Times New Roman"/>
                <w:b w:val="false"/>
                <w:i w:val="false"/>
                <w:color w:val="000000"/>
                <w:sz w:val="20"/>
              </w:rPr>
              <w:t>
- кернеудің болмауын тексеру және ауыстырып жерлендіруін қою;</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br/>
            </w:r>
            <w:r>
              <w:rPr>
                <w:rFonts w:ascii="Times New Roman"/>
                <w:b w:val="false"/>
                <w:i w:val="false"/>
                <w:color w:val="000000"/>
                <w:sz w:val="20"/>
              </w:rPr>
              <w:t>
еңбекті қорғаудың құқықтық және ұйымдастырушылық сұрақтары; еңбек заңнамасының негіздері; өндірісте және жұмыс орынында еңбекті қорғау бойынша жұмыстарды ұйымдастыру; электрлік қауіпсіздік; электр және электр магниттік өріс пен электр тогының адамға әсері; электр тогымен жарақаттанудан қорғау шаралары және электр, электрмагниттік өрістің әсері; қадамдық кернеу, жанасу кернеуі; қорғаныс құралдары; тиеу-түсіру жұмыстарында қауіпсіздік шаралары; қорғаныс құралдары; өндірістік санитария; жалпы талаптар; сумен жабдықтау, канализация, жұмыс аймағының ауасы; жарықтандыру; вибрация; шу; бақытсыз жағдайда дәрігерге дейінгі көмек көрсету; өрт қауіпсіздігі негіздері; энергетикадағы жанғыш заттар; жарылуға қауіпті заттар; өртке жарылуға қауіптілік; өрт сигнализациясы; өрт сөндіру құралдары; электрқондырғыларында және электрмен қамсыздандыру жүйелерінде жұмыстарды орындау кезіндегі қауіпсіздік техникасының негізгі талаптары;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АҚ7</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мекеме және еңбек төлемі саласында кәсіпорындарды басқарудың экономикалық механизмінің жұмысын;</w:t>
            </w:r>
            <w:r>
              <w:br/>
            </w:r>
            <w:r>
              <w:rPr>
                <w:rFonts w:ascii="Times New Roman"/>
                <w:b w:val="false"/>
                <w:i w:val="false"/>
                <w:color w:val="000000"/>
                <w:sz w:val="20"/>
              </w:rPr>
              <w:t>
меңгеруі керек:</w:t>
            </w:r>
            <w:r>
              <w:br/>
            </w:r>
            <w:r>
              <w:rPr>
                <w:rFonts w:ascii="Times New Roman"/>
                <w:b w:val="false"/>
                <w:i w:val="false"/>
                <w:color w:val="000000"/>
                <w:sz w:val="20"/>
              </w:rPr>
              <w:t>
- жұмыс жобаларының техника экономикалық дәлелдері мен сметалық құжаттамасын құру үшін экономикалық есептерді орындау;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br/>
            </w:r>
            <w:r>
              <w:rPr>
                <w:rFonts w:ascii="Times New Roman"/>
                <w:b w:val="false"/>
                <w:i w:val="false"/>
                <w:color w:val="000000"/>
                <w:sz w:val="20"/>
              </w:rPr>
              <w:t>
нарықтық қатынас жүйесіндегі сала кәсіпорыны; менеджмент; еңбекті ғылыми ұйымдастыру; сала кәсіпорынында техникалық нормалау негіздері; еңбек өнімділігі; сала кәсіпорынында еңбек төлемін ұйымдастыру; нарықтық экономика жағдайларында Қазақстан Республикасының салық жүйесі; сала кәсіпорынының өндірістік-шаруашылық іс-әрекетін есепке алу және талдау негіздері.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түйіндік сынап тексеру, кейбір элементтерді қабылдау туралы негізгі мәліметтерді; тексеріп іске қосу және кешендік тексеру туралы;</w:t>
            </w:r>
            <w:r>
              <w:br/>
            </w:r>
            <w:r>
              <w:rPr>
                <w:rFonts w:ascii="Times New Roman"/>
                <w:b w:val="false"/>
                <w:i w:val="false"/>
                <w:color w:val="000000"/>
                <w:sz w:val="20"/>
              </w:rPr>
              <w:t>
- кабелдік желіге техникалық құжаттауды;</w:t>
            </w:r>
            <w:r>
              <w:br/>
            </w:r>
            <w:r>
              <w:rPr>
                <w:rFonts w:ascii="Times New Roman"/>
                <w:b w:val="false"/>
                <w:i w:val="false"/>
                <w:color w:val="000000"/>
                <w:sz w:val="20"/>
              </w:rPr>
              <w:t>
- кәсіпорынның электржабдығын монтаждауға талаптарды;</w:t>
            </w:r>
            <w:r>
              <w:br/>
            </w:r>
            <w:r>
              <w:rPr>
                <w:rFonts w:ascii="Times New Roman"/>
                <w:b w:val="false"/>
                <w:i w:val="false"/>
                <w:color w:val="000000"/>
                <w:sz w:val="20"/>
              </w:rPr>
              <w:t>
- жөндеу және монтаждық жұмыстардың технологиясын;</w:t>
            </w:r>
            <w:r>
              <w:br/>
            </w:r>
            <w:r>
              <w:rPr>
                <w:rFonts w:ascii="Times New Roman"/>
                <w:b w:val="false"/>
                <w:i w:val="false"/>
                <w:color w:val="000000"/>
                <w:sz w:val="20"/>
              </w:rPr>
              <w:t>
- электржабдығын пайдалану ережелерін;</w:t>
            </w:r>
            <w:r>
              <w:br/>
            </w:r>
            <w:r>
              <w:rPr>
                <w:rFonts w:ascii="Times New Roman"/>
                <w:b w:val="false"/>
                <w:i w:val="false"/>
                <w:color w:val="000000"/>
                <w:sz w:val="20"/>
              </w:rPr>
              <w:t xml:space="preserve">
- кейбір жұмыс түрлерін өндіру кезіндегі қауіпсіздік шараларын; </w:t>
            </w:r>
            <w:r>
              <w:br/>
            </w:r>
            <w:r>
              <w:rPr>
                <w:rFonts w:ascii="Times New Roman"/>
                <w:b w:val="false"/>
                <w:i w:val="false"/>
                <w:color w:val="000000"/>
                <w:sz w:val="20"/>
              </w:rPr>
              <w:t>
- жөндеу түрлерін; жөндеу циклдерін; жөндеу жоспарлары мен жүйесін; жөндеу құжаттамасын; жөндеуді ұйымдастыру жүйелерін; электр жөндеу цехының құрылымын;</w:t>
            </w:r>
            <w:r>
              <w:br/>
            </w:r>
            <w:r>
              <w:rPr>
                <w:rFonts w:ascii="Times New Roman"/>
                <w:b w:val="false"/>
                <w:i w:val="false"/>
                <w:color w:val="000000"/>
                <w:sz w:val="20"/>
              </w:rPr>
              <w:t>
меңгеруі керек:</w:t>
            </w:r>
            <w:r>
              <w:br/>
            </w:r>
            <w:r>
              <w:rPr>
                <w:rFonts w:ascii="Times New Roman"/>
                <w:b w:val="false"/>
                <w:i w:val="false"/>
                <w:color w:val="000000"/>
                <w:sz w:val="20"/>
              </w:rPr>
              <w:t xml:space="preserve">
- жоғары кернеумен оқшауламаны сынауды; </w:t>
            </w:r>
            <w:r>
              <w:br/>
            </w:r>
            <w:r>
              <w:rPr>
                <w:rFonts w:ascii="Times New Roman"/>
                <w:b w:val="false"/>
                <w:i w:val="false"/>
                <w:color w:val="000000"/>
                <w:sz w:val="20"/>
              </w:rPr>
              <w:t>
- машинаның токтық жүктемесін және кернеуін өлшеу; вибрация мен саңылауды өлшеуді;</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Электржабдығына қызмет көрсету және жөндеу:</w:t>
            </w:r>
            <w:r>
              <w:br/>
            </w:r>
            <w:r>
              <w:rPr>
                <w:rFonts w:ascii="Times New Roman"/>
                <w:b w:val="false"/>
                <w:i w:val="false"/>
                <w:color w:val="000000"/>
                <w:sz w:val="20"/>
              </w:rPr>
              <w:t xml:space="preserve">
электржабдығын пайдалану: кәсіпорынның жөнделген электржабдығын пайдалануды ұйымдастыру және қабылдау; кәсіпорынның ішкі электр тораптарын және жарықталуын пайдалану; 35 кВ дейін ауа желілерін, кабель желілерін, трансформаторлық қосалқы станцияларды және тарату құрылғыларын, электржетектерін, электр пештері мен электрмен дәнекерлеу қондырғыларын, крандар мен көтергіштердің электржабдығын пайдалану; электржабдығын оперативті басқару; кәсіпорындар мен азаматтық ғимараттардың ішкі жарықтындырылуын, 35 кВ дейінгі кернеумен әуе желілерін, 10 кВ кернеумен кабелдік желілерді, қосалқы станциялардың трансформаторлары мен электржабдығын, тұрақты және айнымалы токтың электр машиналарын, қосып-реттеу аппаратурасын жөндеу; кәсіпорындар мен азаматтық ғимараттардың ішкі электр тораптарының электржабдығын, 10 кВ кернеумен әуе желілерін, 10кВ кернеумен кабелдік желілерді, трансформаторлық қосалқы станциялардың электржабдығын, электрқозғалтқыштарды, басқару аппаратурасын, крандар мен көтергіштердің электржабдығын монтаждау.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1,2,3</w:t>
            </w:r>
            <w:r>
              <w:br/>
            </w:r>
            <w:r>
              <w:rPr>
                <w:rFonts w:ascii="Times New Roman"/>
                <w:b w:val="false"/>
                <w:i w:val="false"/>
                <w:color w:val="000000"/>
                <w:sz w:val="20"/>
              </w:rPr>
              <w:t>
4</w:t>
            </w:r>
            <w:r>
              <w:br/>
            </w:r>
            <w:r>
              <w:rPr>
                <w:rFonts w:ascii="Times New Roman"/>
                <w:b w:val="false"/>
                <w:i w:val="false"/>
                <w:color w:val="000000"/>
                <w:sz w:val="20"/>
              </w:rPr>
              <w:t>
АҚ</w:t>
            </w:r>
            <w:r>
              <w:br/>
            </w:r>
            <w:r>
              <w:rPr>
                <w:rFonts w:ascii="Times New Roman"/>
                <w:b w:val="false"/>
                <w:i w:val="false"/>
                <w:color w:val="000000"/>
                <w:sz w:val="20"/>
              </w:rPr>
              <w:t>
4,8</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091103 2 – Электр жабдықтарын жөндеу және қызмет көрсету жөніндегі электр монтері*</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электржабдығының негізгі типтерін;</w:t>
            </w:r>
            <w:r>
              <w:br/>
            </w:r>
            <w:r>
              <w:rPr>
                <w:rFonts w:ascii="Times New Roman"/>
                <w:b w:val="false"/>
                <w:i w:val="false"/>
                <w:color w:val="000000"/>
                <w:sz w:val="20"/>
              </w:rPr>
              <w:t>
меңгеруі керек:</w:t>
            </w:r>
            <w:r>
              <w:br/>
            </w:r>
            <w:r>
              <w:rPr>
                <w:rFonts w:ascii="Times New Roman"/>
                <w:b w:val="false"/>
                <w:i w:val="false"/>
                <w:color w:val="000000"/>
                <w:sz w:val="20"/>
              </w:rPr>
              <w:t>
- электрмен жарықтандыру үшін аппаратураны таңдауды, сымдардың қимасын таңдауды, сымдардың төсеу тәсілдерін;</w:t>
            </w:r>
            <w:r>
              <w:br/>
            </w:r>
            <w:r>
              <w:rPr>
                <w:rFonts w:ascii="Times New Roman"/>
                <w:b w:val="false"/>
                <w:i w:val="false"/>
                <w:color w:val="000000"/>
                <w:sz w:val="20"/>
              </w:rPr>
              <w:t>
- электржабдығының типтерін таңдауды, температураны реттеу тәсілдерін;</w:t>
            </w:r>
            <w:r>
              <w:br/>
            </w:r>
            <w:r>
              <w:rPr>
                <w:rFonts w:ascii="Times New Roman"/>
                <w:b w:val="false"/>
                <w:i w:val="false"/>
                <w:color w:val="000000"/>
                <w:sz w:val="20"/>
              </w:rPr>
              <w:t>
- дәнекерлеу аппараты мен электржабдығының типін таңдау;</w:t>
            </w:r>
            <w:r>
              <w:br/>
            </w:r>
            <w:r>
              <w:rPr>
                <w:rFonts w:ascii="Times New Roman"/>
                <w:b w:val="false"/>
                <w:i w:val="false"/>
                <w:color w:val="000000"/>
                <w:sz w:val="20"/>
              </w:rPr>
              <w:t>
- ПУЭ бойынша В немесе П категориясына сәйкес электрмашиналары мен электржабдығын таңдауды;</w:t>
            </w:r>
            <w:r>
              <w:br/>
            </w:r>
            <w:r>
              <w:rPr>
                <w:rFonts w:ascii="Times New Roman"/>
                <w:b w:val="false"/>
                <w:i w:val="false"/>
                <w:color w:val="000000"/>
                <w:sz w:val="20"/>
              </w:rPr>
              <w:t>
- күрделі емес сұлбаларды құруды; түйіспейтін электржетегін қолдануды;</w:t>
            </w:r>
            <w:r>
              <w:br/>
            </w:r>
            <w:r>
              <w:rPr>
                <w:rFonts w:ascii="Times New Roman"/>
                <w:b w:val="false"/>
                <w:i w:val="false"/>
                <w:color w:val="000000"/>
                <w:sz w:val="20"/>
              </w:rPr>
              <w:t>
- әрбір механизм үшін электр қозғалтқышының типі мен қуатын таңдауды;</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электржабдығы:</w:t>
            </w:r>
            <w:r>
              <w:br/>
            </w:r>
            <w:r>
              <w:rPr>
                <w:rFonts w:ascii="Times New Roman"/>
                <w:b w:val="false"/>
                <w:i w:val="false"/>
                <w:color w:val="000000"/>
                <w:sz w:val="20"/>
              </w:rPr>
              <w:t>
электрлік жарықтандыру – жарық техникасы негіздері, жарық көздері; жарықтандыру аспаптары, олардың типтері, сипаттамалары; электр термиялық қондырғылар: электр термиялық қондырғылардың жіктелуі; кедергілер пеші; қыздыру элементтерін есептеу, температураны автоматтық реттеу; доғалы пештердің электржабдығы, доға қуатын автоматтық реттеу; құралымдық пештер мен қондырғылардың электржабдығы; тұрақты және айнымалы токтың дәнекерлеу қондырғыларының электржабдығы; көтеру-тиеу қондырғыларының, крандардың; жүктік және жолаушылар лифтінің; үздіксіз көлік механизмдерінің, компрессорлардың, сорғылардың металл кесетін станоктардың электржабдығы; жарылуға және өртке қауіпті орынжайлардағы электржабдығы; тарату қондырғылары мен 35 кВ дейінгі кернеумен тарату құрылғылары мен трансформаторлардың электржабдығы.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r>
              <w:br/>
            </w:r>
            <w:r>
              <w:rPr>
                <w:rFonts w:ascii="Times New Roman"/>
                <w:b w:val="false"/>
                <w:i w:val="false"/>
                <w:color w:val="000000"/>
                <w:sz w:val="20"/>
              </w:rPr>
              <w:t>
АҚ1</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энергетикалық жүйелер туралы негізгі мәліметтерді;</w:t>
            </w:r>
            <w:r>
              <w:br/>
            </w:r>
            <w:r>
              <w:rPr>
                <w:rFonts w:ascii="Times New Roman"/>
                <w:b w:val="false"/>
                <w:i w:val="false"/>
                <w:color w:val="000000"/>
                <w:sz w:val="20"/>
              </w:rPr>
              <w:t xml:space="preserve">
- 1000В дейін және одан жоғары кернеумен қорғаныстық коммутациялық аппаратура құрылғысын; </w:t>
            </w:r>
            <w:r>
              <w:br/>
            </w:r>
            <w:r>
              <w:rPr>
                <w:rFonts w:ascii="Times New Roman"/>
                <w:b w:val="false"/>
                <w:i w:val="false"/>
                <w:color w:val="000000"/>
                <w:sz w:val="20"/>
              </w:rPr>
              <w:t>
- электр станциялары мен қосалқы станциялардың электржабдығы мен электр беріліс желілерінің таралуын;</w:t>
            </w:r>
            <w:r>
              <w:br/>
            </w:r>
            <w:r>
              <w:rPr>
                <w:rFonts w:ascii="Times New Roman"/>
                <w:b w:val="false"/>
                <w:i w:val="false"/>
                <w:color w:val="000000"/>
                <w:sz w:val="20"/>
              </w:rPr>
              <w:t>
- энергожүйелеріндегі релелік қорғаныс пен автоматиканың теориялық негіздерін;</w:t>
            </w:r>
            <w:r>
              <w:br/>
            </w:r>
            <w:r>
              <w:rPr>
                <w:rFonts w:ascii="Times New Roman"/>
                <w:b w:val="false"/>
                <w:i w:val="false"/>
                <w:color w:val="000000"/>
                <w:sz w:val="20"/>
              </w:rPr>
              <w:t>
- ішкі атмосфералық асқын кернеулер мен асқын кернеуден қорғауды;</w:t>
            </w:r>
            <w:r>
              <w:br/>
            </w:r>
            <w:r>
              <w:rPr>
                <w:rFonts w:ascii="Times New Roman"/>
                <w:b w:val="false"/>
                <w:i w:val="false"/>
                <w:color w:val="000000"/>
                <w:sz w:val="20"/>
              </w:rPr>
              <w:t>
меңгеруі керек:</w:t>
            </w:r>
            <w:r>
              <w:br/>
            </w:r>
            <w:r>
              <w:rPr>
                <w:rFonts w:ascii="Times New Roman"/>
                <w:b w:val="false"/>
                <w:i w:val="false"/>
                <w:color w:val="000000"/>
                <w:sz w:val="20"/>
              </w:rPr>
              <w:t>
- техникалық талаптарға сәйкес қажетті жабдықты таңдауды;</w:t>
            </w:r>
            <w:r>
              <w:br/>
            </w:r>
            <w:r>
              <w:rPr>
                <w:rFonts w:ascii="Times New Roman"/>
                <w:b w:val="false"/>
                <w:i w:val="false"/>
                <w:color w:val="000000"/>
                <w:sz w:val="20"/>
              </w:rPr>
              <w:t>
- техникалық талаптарға сәйкес жетекті таңдауды;</w:t>
            </w:r>
            <w:r>
              <w:br/>
            </w:r>
            <w:r>
              <w:rPr>
                <w:rFonts w:ascii="Times New Roman"/>
                <w:b w:val="false"/>
                <w:i w:val="false"/>
                <w:color w:val="000000"/>
                <w:sz w:val="20"/>
              </w:rPr>
              <w:t>
- жарықтандыру қондырғыларының электр сұлбаларын құруды;</w:t>
            </w:r>
            <w:r>
              <w:br/>
            </w:r>
            <w:r>
              <w:rPr>
                <w:rFonts w:ascii="Times New Roman"/>
                <w:b w:val="false"/>
                <w:i w:val="false"/>
                <w:color w:val="000000"/>
                <w:sz w:val="20"/>
              </w:rPr>
              <w:t>
- электр тораптарындағы кернеу шығынын анықтауды;</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 электрмен қамтамасыздандыру:</w:t>
            </w:r>
            <w:r>
              <w:br/>
            </w:r>
            <w:r>
              <w:rPr>
                <w:rFonts w:ascii="Times New Roman"/>
                <w:b w:val="false"/>
                <w:i w:val="false"/>
                <w:color w:val="000000"/>
                <w:sz w:val="20"/>
              </w:rPr>
              <w:t>
электр станцияларының белгіленуі және типтері және олардың жұмыс режимдері; электр энергиясын тұтынушыларға берудің құрылымдық сұлбалары; 1000В жоғары кернеумен электр станциялары мен қосалқы станциялардың негізгі электржабдығы; 1000В жоғары жоғары кернеумен электр станциялары мен қосалқы станциялардың энергиясын тарату; 1000В дейін кернеуге күштік және жарықтандыру электр жабдығы туралы жалпы мәліметтер; үздіксіз электрмен қамсыздандырудың талап етілетін дәрежесі және жұмыс режимдері бойынша электр энергиясы қабылдағыштарының жіктелуі; 1000В дейінгі кернеуге негізгі қорғаныстық және коммутациялық аппаратура; электр торабын орындау және құралымдық құру; электр жүктемелерінің кестесі және негізгі шамаларды анықтау және белгілеу; кәсіпорындарды зауыт ішілік электрмен қамтамасыздандыру; цехтік және трансформаторлық қосалқы станциялар; басты төмендеткіш және тарату қосалқы станциялары; электр қондырғыларындағы жерлендіру және нөлдеу;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механизм қозғалтқыштарын таңдау және тексеру шарттарын;</w:t>
            </w:r>
            <w:r>
              <w:br/>
            </w:r>
            <w:r>
              <w:rPr>
                <w:rFonts w:ascii="Times New Roman"/>
                <w:b w:val="false"/>
                <w:i w:val="false"/>
                <w:color w:val="000000"/>
                <w:sz w:val="20"/>
              </w:rPr>
              <w:t>
- электржетегінің жұмысқа беріктігін анықтау және жылдамдықты реттеу тәсілдерін.</w:t>
            </w:r>
            <w:r>
              <w:br/>
            </w:r>
            <w:r>
              <w:rPr>
                <w:rFonts w:ascii="Times New Roman"/>
                <w:b w:val="false"/>
                <w:i w:val="false"/>
                <w:color w:val="000000"/>
                <w:sz w:val="20"/>
              </w:rPr>
              <w:t>
меңгеруі керек:</w:t>
            </w:r>
            <w:r>
              <w:br/>
            </w:r>
            <w:r>
              <w:rPr>
                <w:rFonts w:ascii="Times New Roman"/>
                <w:b w:val="false"/>
                <w:i w:val="false"/>
                <w:color w:val="000000"/>
                <w:sz w:val="20"/>
              </w:rPr>
              <w:t xml:space="preserve">
- электржетегінің электрлік және электр механикалық параметрлерін есептеуді;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Электржетегінің негіздері: </w:t>
            </w:r>
            <w:r>
              <w:br/>
            </w:r>
            <w:r>
              <w:rPr>
                <w:rFonts w:ascii="Times New Roman"/>
                <w:b w:val="false"/>
                <w:i w:val="false"/>
                <w:color w:val="000000"/>
                <w:sz w:val="20"/>
              </w:rPr>
              <w:t>
электржетегінің механикасы; электржетегінің механикалық бөлігінің құрылымы мен есептік сұлбалары; электржетегінің орнықпаған механикалық қозғалысы; электржетегінің координаталарын реттеу ұғымы; тұрақты ток қозғалтқыштарымен электржетегі; тәуелді қоздыру тұрақты тогының қозғалтқыштарымен электржетегі, тізбектей қоздыру тұрақты тогының қозғалтқыштарымен электржетегі; асинхронды және синхронды айнымалы ток қозғалтқыштарымен электржетегі; электржетегінің энергетикасы, электр қозғалтқыштарын таңдау – электржетегі жұмысының энергетикалық көрсеткіштері, электр қозғалтқыштарының қуатын есептеу, таңдау және тексеру.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4,7</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еңбекті қорғаудың негізгі міндеттері мен құқықтық негіздерін;</w:t>
            </w:r>
            <w:r>
              <w:br/>
            </w:r>
            <w:r>
              <w:rPr>
                <w:rFonts w:ascii="Times New Roman"/>
                <w:b w:val="false"/>
                <w:i w:val="false"/>
                <w:color w:val="000000"/>
                <w:sz w:val="20"/>
              </w:rPr>
              <w:t>
- электр қондырғыларына қызмет көрсету кезінде қауіпсіздік техникасының ережелерін;</w:t>
            </w:r>
            <w:r>
              <w:br/>
            </w:r>
            <w:r>
              <w:rPr>
                <w:rFonts w:ascii="Times New Roman"/>
                <w:b w:val="false"/>
                <w:i w:val="false"/>
                <w:color w:val="000000"/>
                <w:sz w:val="20"/>
              </w:rPr>
              <w:t>
- өртке қарсы техника ережелерін және өндірістік санитария ережелерін;</w:t>
            </w:r>
            <w:r>
              <w:br/>
            </w:r>
            <w:r>
              <w:rPr>
                <w:rFonts w:ascii="Times New Roman"/>
                <w:b w:val="false"/>
                <w:i w:val="false"/>
                <w:color w:val="000000"/>
                <w:sz w:val="20"/>
              </w:rPr>
              <w:t>
- нұсқаулық түрлерін;</w:t>
            </w:r>
            <w:r>
              <w:br/>
            </w:r>
            <w:r>
              <w:rPr>
                <w:rFonts w:ascii="Times New Roman"/>
                <w:b w:val="false"/>
                <w:i w:val="false"/>
                <w:color w:val="000000"/>
                <w:sz w:val="20"/>
              </w:rPr>
              <w:t>
меңгеруі керек:</w:t>
            </w:r>
            <w:r>
              <w:br/>
            </w:r>
            <w:r>
              <w:rPr>
                <w:rFonts w:ascii="Times New Roman"/>
                <w:b w:val="false"/>
                <w:i w:val="false"/>
                <w:color w:val="000000"/>
                <w:sz w:val="20"/>
              </w:rPr>
              <w:t>
- 1000В дейін электр қондырғыларындағы негізгі және қосымша қорғаныс құралдарын пайдалану;</w:t>
            </w:r>
            <w:r>
              <w:br/>
            </w:r>
            <w:r>
              <w:rPr>
                <w:rFonts w:ascii="Times New Roman"/>
                <w:b w:val="false"/>
                <w:i w:val="false"/>
                <w:color w:val="000000"/>
                <w:sz w:val="20"/>
              </w:rPr>
              <w:t>
- торапта адамға электр тогы әсерінің қауіптілік дәрежесін анықтауды;</w:t>
            </w:r>
            <w:r>
              <w:br/>
            </w:r>
            <w:r>
              <w:rPr>
                <w:rFonts w:ascii="Times New Roman"/>
                <w:b w:val="false"/>
                <w:i w:val="false"/>
                <w:color w:val="000000"/>
                <w:sz w:val="20"/>
              </w:rPr>
              <w:t xml:space="preserve">
- зардап шегушінің күйін бағалау және алғашқы көмек көрсету; </w:t>
            </w:r>
            <w:r>
              <w:br/>
            </w:r>
            <w:r>
              <w:rPr>
                <w:rFonts w:ascii="Times New Roman"/>
                <w:b w:val="false"/>
                <w:i w:val="false"/>
                <w:color w:val="000000"/>
                <w:sz w:val="20"/>
              </w:rPr>
              <w:t>
- кернеудің болмауын тексеру және ауыстырып жерлендіруін қою;</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br/>
            </w:r>
            <w:r>
              <w:rPr>
                <w:rFonts w:ascii="Times New Roman"/>
                <w:b w:val="false"/>
                <w:i w:val="false"/>
                <w:color w:val="000000"/>
                <w:sz w:val="20"/>
              </w:rPr>
              <w:t xml:space="preserve">
еңбекті қорғаудың құқықтық және ұйымдастырушылық сұрақтары; еңбек заңнамасының негіздері; өндірісте және жұмыс орынында еңбекті қорғау бойынша жұмыстарды ұйымдастыру; электрлік қауіпсіздік; электр және электр магниттік өріс пен электр тогының адамға әсері; электр тогымен жарақаттанудан қорғау шаралары және электр, электрмагниттік өрістің әсері; қадамдық кернеу, жанасу кернеуі; қорғаныс құралдары; тиеу-түсіру жұмыстарында қауіпсіздік шаралары; қорғаныс құралдары; өндірістік санитария; жалпы талаптар; сумен жабдықтау, канализация, жұмыс аймағының ауасы; жарықтандыру; вибрация; шу; бақытсыз жағдайда дәрігерге дейінгі көмек көрсету; өрт қауіпсіздігі негіздері; энергетикадағы жанғыш заттар; жарылуға қауіпті заттар; өртке жарылуға қауіптілік; өрт сигнализациясы; өрт сөндіру құралдары; электрқондырғыларында және электрмен қамсыздандыру жүйелерінде жұмыстарды орындау кезіндегі қауіпсіздік техникасының негізгі талаптары;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АҚ 11</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мекеме және еңбек төлемі саласында кәсіпорындарды басқарудың экономикалық механизмінің жұмысын;</w:t>
            </w:r>
            <w:r>
              <w:br/>
            </w:r>
            <w:r>
              <w:rPr>
                <w:rFonts w:ascii="Times New Roman"/>
                <w:b w:val="false"/>
                <w:i w:val="false"/>
                <w:color w:val="000000"/>
                <w:sz w:val="20"/>
              </w:rPr>
              <w:t>
меңгеруі керек:</w:t>
            </w:r>
            <w:r>
              <w:br/>
            </w:r>
            <w:r>
              <w:rPr>
                <w:rFonts w:ascii="Times New Roman"/>
                <w:b w:val="false"/>
                <w:i w:val="false"/>
                <w:color w:val="000000"/>
                <w:sz w:val="20"/>
              </w:rPr>
              <w:t>
- жұмыс жобаларының техника экономикалық дәлелдері мен сметалық құжаттамасын құру үшін экономикалық есептерді орындау;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br/>
            </w:r>
            <w:r>
              <w:rPr>
                <w:rFonts w:ascii="Times New Roman"/>
                <w:b w:val="false"/>
                <w:i w:val="false"/>
                <w:color w:val="000000"/>
                <w:sz w:val="20"/>
              </w:rPr>
              <w:t>
нарықтық қатынас жүйесіндегі сала кәсіпорыны; менеджмент; еңбекті ғылыми ұйымдастыру; сала кәсіпорынында техникалық нормалау негіздері; еңбек өнімділігі; сала кәсіпорынында еңбек төлемін ұйымдастыру; нарықтық экономика жағдайларында Қазақстан Республикасының салық жүйесі; сала кәсіпорынының өндірістік-шаруашылық іс-әрекетін есепке алу және талдау негіздері.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4,7</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түйіндік сынап тексеру, кейбір элементтерді қабылдау туралы негізгі мәліметтерді; тексеріп іске қосу және кешендік тексеру туралы;</w:t>
            </w:r>
            <w:r>
              <w:br/>
            </w:r>
            <w:r>
              <w:rPr>
                <w:rFonts w:ascii="Times New Roman"/>
                <w:b w:val="false"/>
                <w:i w:val="false"/>
                <w:color w:val="000000"/>
                <w:sz w:val="20"/>
              </w:rPr>
              <w:t>
- кабелдік желіге техникалық құжаттауды;</w:t>
            </w:r>
            <w:r>
              <w:br/>
            </w:r>
            <w:r>
              <w:rPr>
                <w:rFonts w:ascii="Times New Roman"/>
                <w:b w:val="false"/>
                <w:i w:val="false"/>
                <w:color w:val="000000"/>
                <w:sz w:val="20"/>
              </w:rPr>
              <w:t>
- жөндеу жұмыстарының технологиясын;</w:t>
            </w:r>
            <w:r>
              <w:br/>
            </w:r>
            <w:r>
              <w:rPr>
                <w:rFonts w:ascii="Times New Roman"/>
                <w:b w:val="false"/>
                <w:i w:val="false"/>
                <w:color w:val="000000"/>
                <w:sz w:val="20"/>
              </w:rPr>
              <w:t>
- электржабдығын пайдалану ережелерін;</w:t>
            </w:r>
            <w:r>
              <w:br/>
            </w:r>
            <w:r>
              <w:rPr>
                <w:rFonts w:ascii="Times New Roman"/>
                <w:b w:val="false"/>
                <w:i w:val="false"/>
                <w:color w:val="000000"/>
                <w:sz w:val="20"/>
              </w:rPr>
              <w:t xml:space="preserve">
- кейбір жұмыс түрлерін өндіру кезіндегі қауіпсіздік шараларын; </w:t>
            </w:r>
            <w:r>
              <w:br/>
            </w:r>
            <w:r>
              <w:rPr>
                <w:rFonts w:ascii="Times New Roman"/>
                <w:b w:val="false"/>
                <w:i w:val="false"/>
                <w:color w:val="000000"/>
                <w:sz w:val="20"/>
              </w:rPr>
              <w:t>
- жөндеу түрлерін; жөндеу циклдерін; жөндеу жоспарлары мен жүйесін; жөндеу құжаттамасын; жөндеуді ұйымдастыру жүйелерін; электр жөндеу цехының құрылымын;</w:t>
            </w:r>
            <w:r>
              <w:br/>
            </w:r>
            <w:r>
              <w:rPr>
                <w:rFonts w:ascii="Times New Roman"/>
                <w:b w:val="false"/>
                <w:i w:val="false"/>
                <w:color w:val="000000"/>
                <w:sz w:val="20"/>
              </w:rPr>
              <w:t>
меңгеруі керек:</w:t>
            </w:r>
            <w:r>
              <w:br/>
            </w:r>
            <w:r>
              <w:rPr>
                <w:rFonts w:ascii="Times New Roman"/>
                <w:b w:val="false"/>
                <w:i w:val="false"/>
                <w:color w:val="000000"/>
                <w:sz w:val="20"/>
              </w:rPr>
              <w:t xml:space="preserve">
- жоғары кернеумен оқшауламаны сынауды; </w:t>
            </w:r>
            <w:r>
              <w:br/>
            </w:r>
            <w:r>
              <w:rPr>
                <w:rFonts w:ascii="Times New Roman"/>
                <w:b w:val="false"/>
                <w:i w:val="false"/>
                <w:color w:val="000000"/>
                <w:sz w:val="20"/>
              </w:rPr>
              <w:t>
- машинаның токтық жүктемесін және кернеуін өлшеу; вибрация мен саңылауды өлшеуді;</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қондырғыларын жөндеу және қызмет көрсету:</w:t>
            </w:r>
            <w:r>
              <w:br/>
            </w:r>
            <w:r>
              <w:rPr>
                <w:rFonts w:ascii="Times New Roman"/>
                <w:b w:val="false"/>
                <w:i w:val="false"/>
                <w:color w:val="000000"/>
                <w:sz w:val="20"/>
              </w:rPr>
              <w:t xml:space="preserve">
электржабдығын пайдалану: кәсіпорынның жөнделген электржабдығын пайдалануды ұйымдастыру және қабылдау; кәсіпорынның ішкі электр тораптарын және жарықталуын пайдалану; 35 кВ дейін ауа желілерін, кабель желілерін, трансформаторлық қосалқы станцияларды және тарату құрылғыларын, электржетектерін, электр пештері мен электрмен дәнекерлеу қондырғыларын, крандар мен көтергіштердің электржабдығын пайдалану; электржабдығын оперативті басқару; кәсіпорындар мен азаматтық ғимараттардың ішкі жарықтындырылуын, 35 кВ дейінгі кернеумен әуе желілерін, 10 кВ кернеумен кабелдік желілерді, қосалқы станциялардың трансформаторлары мен электржабдығын, тұрақты және айнымалы токтың электр машиналарын, қосып-реттеу аппаратурасын жөндеу;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4,5</w:t>
            </w:r>
            <w:r>
              <w:br/>
            </w:r>
            <w:r>
              <w:rPr>
                <w:rFonts w:ascii="Times New Roman"/>
                <w:b w:val="false"/>
                <w:i w:val="false"/>
                <w:color w:val="000000"/>
                <w:sz w:val="20"/>
              </w:rPr>
              <w:t>
АҚ</w:t>
            </w:r>
            <w:r>
              <w:br/>
            </w:r>
            <w:r>
              <w:rPr>
                <w:rFonts w:ascii="Times New Roman"/>
                <w:b w:val="false"/>
                <w:i w:val="false"/>
                <w:color w:val="000000"/>
                <w:sz w:val="20"/>
              </w:rPr>
              <w:t>
1,4,5</w:t>
            </w:r>
            <w:r>
              <w:br/>
            </w:r>
            <w:r>
              <w:rPr>
                <w:rFonts w:ascii="Times New Roman"/>
                <w:b w:val="false"/>
                <w:i w:val="false"/>
                <w:color w:val="000000"/>
                <w:sz w:val="20"/>
              </w:rPr>
              <w:t>
8</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кабельдік желіге техникалық құжаттаманы;</w:t>
            </w:r>
            <w:r>
              <w:br/>
            </w:r>
            <w:r>
              <w:rPr>
                <w:rFonts w:ascii="Times New Roman"/>
                <w:b w:val="false"/>
                <w:i w:val="false"/>
                <w:color w:val="000000"/>
                <w:sz w:val="20"/>
              </w:rPr>
              <w:t>
- күштік және жарықтандыру электр қондырғыларын монтаждауға талаптарды;</w:t>
            </w:r>
            <w:r>
              <w:br/>
            </w:r>
            <w:r>
              <w:rPr>
                <w:rFonts w:ascii="Times New Roman"/>
                <w:b w:val="false"/>
                <w:i w:val="false"/>
                <w:color w:val="000000"/>
                <w:sz w:val="20"/>
              </w:rPr>
              <w:t>
- монтаждық жұмыстардың технологиясын;</w:t>
            </w:r>
            <w:r>
              <w:br/>
            </w:r>
            <w:r>
              <w:rPr>
                <w:rFonts w:ascii="Times New Roman"/>
                <w:b w:val="false"/>
                <w:i w:val="false"/>
                <w:color w:val="000000"/>
                <w:sz w:val="20"/>
              </w:rPr>
              <w:t>
- монтаждық жұмыстарды жасау кезінде қауіпсіздік шараларын;</w:t>
            </w:r>
            <w:r>
              <w:br/>
            </w:r>
            <w:r>
              <w:rPr>
                <w:rFonts w:ascii="Times New Roman"/>
                <w:b w:val="false"/>
                <w:i w:val="false"/>
                <w:color w:val="000000"/>
                <w:sz w:val="20"/>
              </w:rPr>
              <w:t>
меңгеруі керек:</w:t>
            </w:r>
            <w:r>
              <w:br/>
            </w:r>
            <w:r>
              <w:rPr>
                <w:rFonts w:ascii="Times New Roman"/>
                <w:b w:val="false"/>
                <w:i w:val="false"/>
                <w:color w:val="000000"/>
                <w:sz w:val="20"/>
              </w:rPr>
              <w:t>
- люминистентті жарықтандыруды тексеру, монтаждау және жөндеу;</w:t>
            </w:r>
            <w:r>
              <w:br/>
            </w:r>
            <w:r>
              <w:rPr>
                <w:rFonts w:ascii="Times New Roman"/>
                <w:b w:val="false"/>
                <w:i w:val="false"/>
                <w:color w:val="000000"/>
                <w:sz w:val="20"/>
              </w:rPr>
              <w:t>
- жоғары кернеумен</w:t>
            </w:r>
            <w:r>
              <w:br/>
            </w:r>
            <w:r>
              <w:rPr>
                <w:rFonts w:ascii="Times New Roman"/>
                <w:b w:val="false"/>
                <w:i w:val="false"/>
                <w:color w:val="000000"/>
                <w:sz w:val="20"/>
              </w:rPr>
              <w:t>
оқшауламаны сынауды;</w:t>
            </w:r>
            <w:r>
              <w:br/>
            </w:r>
            <w:r>
              <w:rPr>
                <w:rFonts w:ascii="Times New Roman"/>
                <w:b w:val="false"/>
                <w:i w:val="false"/>
                <w:color w:val="000000"/>
                <w:sz w:val="20"/>
              </w:rPr>
              <w:t>
- машинаның токтық жүктемесін және кернеуін өлшеуді.</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Күштік және жарықтандыру қондырғыларын монтаждау:</w:t>
            </w:r>
            <w:r>
              <w:br/>
            </w:r>
            <w:r>
              <w:rPr>
                <w:rFonts w:ascii="Times New Roman"/>
                <w:b w:val="false"/>
                <w:i w:val="false"/>
                <w:color w:val="000000"/>
                <w:sz w:val="20"/>
              </w:rPr>
              <w:t>
люминистентті жарықтандыруды тексеру, монтаждау және жөндеу; кәсіпорындар мен азаматтық ғимараттардың ішкі электржабдығын монтаждау; 10 кВ дейін кернеумен ауа желілері, 10 кВ дейін кернеумен кабель желілері электржабдығы, трансформаторлы қосалқы станциялардың электржабдығы, электр қозғалтқыштар, басқару аппаратуралары, крандар мен көтергіштердің электржабдығы.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2,6 АҚ4</w:t>
            </w:r>
          </w:p>
        </w:tc>
      </w:tr>
    </w:tbl>
    <w:p>
      <w:pPr>
        <w:spacing w:after="0"/>
        <w:ind w:left="0"/>
        <w:jc w:val="both"/>
      </w:pPr>
      <w:r>
        <w:rPr>
          <w:rFonts w:ascii="Times New Roman"/>
          <w:b w:val="false"/>
          <w:i w:val="false"/>
          <w:color w:val="000000"/>
          <w:sz w:val="28"/>
        </w:rPr>
        <w:t>      1.3 0911000 – «Электр және электрлі механикалық жабдықтарды техникалық пайдалану, қызмет көрсету және жөндеу (түрлері бойынша)» мамандығы бойынша техникалық және кәсіптік білімнің орта буын мамандарының біліктілік деңгейлерінің білім оқу бағдарламасы құрылымы</w:t>
      </w:r>
    </w:p>
    <w:p>
      <w:pPr>
        <w:spacing w:after="0"/>
        <w:ind w:left="0"/>
        <w:jc w:val="both"/>
      </w:pPr>
      <w:r>
        <w:rPr>
          <w:rFonts w:ascii="Times New Roman"/>
          <w:b w:val="false"/>
          <w:i w:val="false"/>
          <w:color w:val="000000"/>
          <w:sz w:val="28"/>
        </w:rPr>
        <w:t>3 Кесте                                     Оқу мерзімі: 3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2387"/>
        <w:gridCol w:w="4592"/>
        <w:gridCol w:w="7531"/>
        <w:gridCol w:w="1654"/>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қысқартылған атауы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кәсіптік модульдердің оқу циклдері</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модульдердің пәндері мен бөлімдерінің атаулары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Қалыптастырылатын құзыреттілік коды</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ЖБПМ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пәндерінің модулі</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мемлекеттік тілді және кәсіптік бағдарлы мәтіндерді (сөздікпен) оқып, аудару үшін қажетті лексикалық (1200-1400 лексикалық бірлік) және грамматикалық минимумды меңгеру; </w:t>
            </w:r>
            <w:r>
              <w:br/>
            </w:r>
            <w:r>
              <w:rPr>
                <w:rFonts w:ascii="Times New Roman"/>
                <w:b w:val="false"/>
                <w:i w:val="false"/>
                <w:color w:val="000000"/>
                <w:sz w:val="20"/>
              </w:rPr>
              <w:t>
- мемлекеттік тілде іс жүргізуді; құжаттау қызметінің құрылымын, лауазымдық құрылымды, техникалық құралдардың көмегімен құжаттау технологиясын;</w:t>
            </w:r>
            <w:r>
              <w:br/>
            </w:r>
            <w:r>
              <w:rPr>
                <w:rFonts w:ascii="Times New Roman"/>
                <w:b w:val="false"/>
                <w:i w:val="false"/>
                <w:color w:val="000000"/>
                <w:sz w:val="20"/>
              </w:rPr>
              <w:t>
меңгеруі керек:</w:t>
            </w:r>
            <w:r>
              <w:br/>
            </w:r>
            <w:r>
              <w:rPr>
                <w:rFonts w:ascii="Times New Roman"/>
                <w:b w:val="false"/>
                <w:i w:val="false"/>
                <w:color w:val="000000"/>
                <w:sz w:val="20"/>
              </w:rPr>
              <w:t>
- кәсіптік лексиканы сауатты пайдалану, өзінің кәсіптік іс-әрекетінде қазақ тілінен білімдерін пайдалану;</w:t>
            </w:r>
            <w:r>
              <w:br/>
            </w:r>
            <w:r>
              <w:rPr>
                <w:rFonts w:ascii="Times New Roman"/>
                <w:b w:val="false"/>
                <w:i w:val="false"/>
                <w:color w:val="000000"/>
                <w:sz w:val="20"/>
              </w:rPr>
              <w:t xml:space="preserve">
- әкімшілік-ұйымдық құжаттарды, мемлекеттік тілде қызметтік хат алысуды құрып, ресімдеуді;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Кәсіби қазақ тілі </w:t>
            </w:r>
            <w:r>
              <w:br/>
            </w:r>
            <w:r>
              <w:rPr>
                <w:rFonts w:ascii="Times New Roman"/>
                <w:b w:val="false"/>
                <w:i w:val="false"/>
                <w:color w:val="000000"/>
                <w:sz w:val="20"/>
              </w:rPr>
              <w:t>
(оқу қазақ тілінде жүргізілмейтін топтарда): кәсіптік тілдің рөлі: мамандық бойынша терминология; кәсіптік бағдарлы мәтіндерді оқу және аудару техникасы (сөздікпен); кәсіптік қарым-қатынас; мамандыққа бағытталған мәтіндер бойынша әңгіме, сұхбат құрастыру; іс жүргізу бойынша сөздікпен жұмыс істеу; құжаттармен қамтамасыз ету сұрақтары бойынша нормативтік-әдістемелік құжаттарды, құжаттарды шаблондаудан түсінік, әкімшілік-ұйымдық құжаттардың тізіміне кіретін құжаттарды құрудың ережелерін; әкімшілік-ұйымдастырушылық құжаттардың тізіміне кіретін құжаттарды құру ережелері.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БҚ3,4,6</w:t>
            </w:r>
          </w:p>
        </w:tc>
      </w:tr>
      <w:tr>
        <w:trPr>
          <w:trHeight w:val="3285"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w:t>
            </w:r>
            <w:r>
              <w:rPr>
                <w:rFonts w:ascii="Times New Roman"/>
                <w:b/>
                <w:i w:val="false"/>
                <w:color w:val="000000"/>
                <w:sz w:val="20"/>
              </w:rPr>
              <w:t xml:space="preserve"> білуі керек</w:t>
            </w:r>
            <w:r>
              <w:br/>
            </w:r>
            <w:r>
              <w:rPr>
                <w:rFonts w:ascii="Times New Roman"/>
                <w:b w:val="false"/>
                <w:i w:val="false"/>
                <w:color w:val="000000"/>
                <w:sz w:val="20"/>
              </w:rPr>
              <w:t>
- кәсіптік қарым-қатынас жасауға қажетті мамандық бойынша лексика-грамматикалық материалды;</w:t>
            </w:r>
            <w:r>
              <w:rPr>
                <w:rFonts w:ascii="Times New Roman"/>
                <w:b/>
                <w:i w:val="false"/>
                <w:color w:val="000000"/>
                <w:sz w:val="20"/>
              </w:rPr>
              <w:t>меңгеруі керек:</w:t>
            </w:r>
            <w:r>
              <w:br/>
            </w:r>
            <w:r>
              <w:rPr>
                <w:rFonts w:ascii="Times New Roman"/>
                <w:b w:val="false"/>
                <w:i w:val="false"/>
                <w:color w:val="000000"/>
                <w:sz w:val="20"/>
              </w:rPr>
              <w:t>
- тілдік іс-әрекет түрлерін және сөйлеу нысандарын ажырату (ауызша, жазбаша, монологтік, диалогтік);</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br/>
            </w:r>
            <w:r>
              <w:rPr>
                <w:rFonts w:ascii="Times New Roman"/>
                <w:b w:val="false"/>
                <w:i w:val="false"/>
                <w:color w:val="000000"/>
                <w:sz w:val="20"/>
              </w:rPr>
              <w:t>
мамандық бойынша кәсіптік қарым-қатынас жасауға қажетті лексика-грамматикалық материалды;</w:t>
            </w:r>
            <w:r>
              <w:br/>
            </w:r>
            <w:r>
              <w:rPr>
                <w:rFonts w:ascii="Times New Roman"/>
                <w:b w:val="false"/>
                <w:i w:val="false"/>
                <w:color w:val="000000"/>
                <w:sz w:val="20"/>
              </w:rPr>
              <w:t>
сөйлесудің әртүрлі түрлері мен тілдік нысандарды (ауызша, жазбаша, монологтік, диалогтік);</w:t>
            </w:r>
            <w:r>
              <w:br/>
            </w:r>
            <w:r>
              <w:rPr>
                <w:rFonts w:ascii="Times New Roman"/>
                <w:b w:val="false"/>
                <w:i w:val="false"/>
                <w:color w:val="000000"/>
                <w:sz w:val="20"/>
              </w:rPr>
              <w:t>
кәсіптік бағдарлы мәтіндерді аудару техникасы.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w:t>
            </w:r>
            <w:r>
              <w:br/>
            </w: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дене тәрбиесінің әлеуметтік-биологиялық және психофизиологиялық негіздерін;</w:t>
            </w:r>
            <w:r>
              <w:br/>
            </w:r>
            <w:r>
              <w:rPr>
                <w:rFonts w:ascii="Times New Roman"/>
                <w:b w:val="false"/>
                <w:i w:val="false"/>
                <w:color w:val="000000"/>
                <w:sz w:val="20"/>
              </w:rPr>
              <w:t>
- өзін-өзі спорттық және шынықтырып жетілдіру негіздерін;</w:t>
            </w:r>
            <w:r>
              <w:br/>
            </w:r>
            <w:r>
              <w:rPr>
                <w:rFonts w:ascii="Times New Roman"/>
                <w:b w:val="false"/>
                <w:i w:val="false"/>
                <w:color w:val="000000"/>
                <w:sz w:val="20"/>
              </w:rPr>
              <w:t>
меңгеруі керек:</w:t>
            </w:r>
            <w:r>
              <w:br/>
            </w:r>
            <w:r>
              <w:rPr>
                <w:rFonts w:ascii="Times New Roman"/>
                <w:b w:val="false"/>
                <w:i w:val="false"/>
                <w:color w:val="000000"/>
                <w:sz w:val="20"/>
              </w:rPr>
              <w:t>
- денсаулығын сақтап, нығайту үшін дене тәрбиесінен алған білімдерін қолдануды.</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br/>
            </w:r>
            <w:r>
              <w:rPr>
                <w:rFonts w:ascii="Times New Roman"/>
                <w:b w:val="false"/>
                <w:i w:val="false"/>
                <w:color w:val="000000"/>
                <w:sz w:val="20"/>
              </w:rPr>
              <w:t>
маман дайындауда дене тәрбиесінің рөлі, оның салауатты өмір салтын қалыптастыру; дене тәрбиесінің әлеуметтік-биологиялық және психофизиологиялық негіздері; өзін-өзі спорттық және шынықтырып жетілдіру негіздері; кәсіптік-қолданбалы дене шынықтыру дайындығы.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негізгі ұғымдарды;</w:t>
            </w:r>
            <w:r>
              <w:br/>
            </w:r>
            <w:r>
              <w:rPr>
                <w:rFonts w:ascii="Times New Roman"/>
                <w:b w:val="false"/>
                <w:i w:val="false"/>
                <w:color w:val="000000"/>
                <w:sz w:val="20"/>
              </w:rPr>
              <w:t>
- конфуцианство; даосизм ұғымдарын; Қытайдың өнерін; иероглификасын; пейзаж суреттерін;</w:t>
            </w:r>
            <w:r>
              <w:br/>
            </w:r>
            <w:r>
              <w:rPr>
                <w:rFonts w:ascii="Times New Roman"/>
                <w:b w:val="false"/>
                <w:i w:val="false"/>
                <w:color w:val="000000"/>
                <w:sz w:val="20"/>
              </w:rPr>
              <w:t>
- индия мәдениетінің ерекшеліктерін және оның негізгі жетістіктерін.</w:t>
            </w:r>
            <w:r>
              <w:br/>
            </w:r>
            <w:r>
              <w:rPr>
                <w:rFonts w:ascii="Times New Roman"/>
                <w:b w:val="false"/>
                <w:i w:val="false"/>
                <w:color w:val="000000"/>
                <w:sz w:val="20"/>
              </w:rPr>
              <w:t>
- ислам; курайш ұғымдарын; Мухаммед; Құран; Аллах; Мекке;</w:t>
            </w:r>
            <w:r>
              <w:br/>
            </w:r>
            <w:r>
              <w:rPr>
                <w:rFonts w:ascii="Times New Roman"/>
                <w:b w:val="false"/>
                <w:i w:val="false"/>
                <w:color w:val="000000"/>
                <w:sz w:val="20"/>
              </w:rPr>
              <w:t>
- христиан оқуларының негізгі принциптерін және оның құндылық бағыттарын;</w:t>
            </w:r>
            <w:r>
              <w:br/>
            </w:r>
            <w:r>
              <w:rPr>
                <w:rFonts w:ascii="Times New Roman"/>
                <w:b w:val="false"/>
                <w:i w:val="false"/>
                <w:color w:val="000000"/>
                <w:sz w:val="20"/>
              </w:rPr>
              <w:t>
- Франция мәдениетін; Ашель мәдениетін; проманьондар, галлалар, франктар, әдебиеті, философиясы;</w:t>
            </w:r>
            <w:r>
              <w:br/>
            </w:r>
            <w:r>
              <w:rPr>
                <w:rFonts w:ascii="Times New Roman"/>
                <w:b w:val="false"/>
                <w:i w:val="false"/>
                <w:color w:val="000000"/>
                <w:sz w:val="20"/>
              </w:rPr>
              <w:t>
- көшпенділердің өмір сүрулері мен құндылық жүйесі туралы;</w:t>
            </w:r>
            <w:r>
              <w:br/>
            </w:r>
            <w:r>
              <w:rPr>
                <w:rFonts w:ascii="Times New Roman"/>
                <w:b w:val="false"/>
                <w:i w:val="false"/>
                <w:color w:val="000000"/>
                <w:sz w:val="20"/>
              </w:rPr>
              <w:t>
- орта ғасыр кезеңінде қазақ этносының мәдени негізі туралы білімдерін қалыптастыру;</w:t>
            </w:r>
            <w:r>
              <w:br/>
            </w:r>
            <w:r>
              <w:rPr>
                <w:rFonts w:ascii="Times New Roman"/>
                <w:b w:val="false"/>
                <w:i w:val="false"/>
                <w:color w:val="000000"/>
                <w:sz w:val="20"/>
              </w:rPr>
              <w:t xml:space="preserve">
- түрік және араб мәдениетінің орта ғасырдағы Қазақстан мәдениетіне әсері туралы; </w:t>
            </w:r>
            <w:r>
              <w:rPr>
                <w:rFonts w:ascii="Times New Roman"/>
                <w:b/>
                <w:i w:val="false"/>
                <w:color w:val="000000"/>
                <w:sz w:val="20"/>
              </w:rPr>
              <w:t>меңгеруі керек:</w:t>
            </w:r>
            <w:r>
              <w:br/>
            </w:r>
            <w:r>
              <w:rPr>
                <w:rFonts w:ascii="Times New Roman"/>
                <w:b w:val="false"/>
                <w:i w:val="false"/>
                <w:color w:val="000000"/>
                <w:sz w:val="20"/>
              </w:rPr>
              <w:t>
- қытай мәдениетінің ерекшеліктерін ашу;</w:t>
            </w:r>
            <w:r>
              <w:br/>
            </w:r>
            <w:r>
              <w:rPr>
                <w:rFonts w:ascii="Times New Roman"/>
                <w:b w:val="false"/>
                <w:i w:val="false"/>
                <w:color w:val="000000"/>
                <w:sz w:val="20"/>
              </w:rPr>
              <w:t>
мәдениеттану ұғымдарын еркін пайдалану;</w:t>
            </w:r>
            <w:r>
              <w:br/>
            </w:r>
            <w:r>
              <w:rPr>
                <w:rFonts w:ascii="Times New Roman"/>
                <w:b w:val="false"/>
                <w:i w:val="false"/>
                <w:color w:val="000000"/>
                <w:sz w:val="20"/>
              </w:rPr>
              <w:t>
- көшпенділердің материалдық және рухани мәдениетінің ерекшелігін, оның қоғамдық мәдени өмірдегі орнын көрсету.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br/>
            </w:r>
            <w:r>
              <w:rPr>
                <w:rFonts w:ascii="Times New Roman"/>
                <w:b w:val="false"/>
                <w:i w:val="false"/>
                <w:color w:val="000000"/>
                <w:sz w:val="20"/>
              </w:rPr>
              <w:t>
мәдениеттану және оның қоғамдық өмірдегі рөлі;</w:t>
            </w:r>
            <w:r>
              <w:br/>
            </w:r>
            <w:r>
              <w:rPr>
                <w:rFonts w:ascii="Times New Roman"/>
                <w:b w:val="false"/>
                <w:i w:val="false"/>
                <w:color w:val="000000"/>
                <w:sz w:val="20"/>
              </w:rPr>
              <w:t>
мәдениетті зерттеудегі бағыттардың алуан түрлілігі;</w:t>
            </w:r>
            <w:r>
              <w:br/>
            </w:r>
            <w:r>
              <w:rPr>
                <w:rFonts w:ascii="Times New Roman"/>
                <w:b w:val="false"/>
                <w:i w:val="false"/>
                <w:color w:val="000000"/>
                <w:sz w:val="20"/>
              </w:rPr>
              <w:t>
мәдениет және өркениет; мәдениеттің орнауы; мәдениеттің конфуциан-даосистік түрі; мәдениеттің индо-буддалық түрі;</w:t>
            </w:r>
            <w:r>
              <w:br/>
            </w:r>
            <w:r>
              <w:rPr>
                <w:rFonts w:ascii="Times New Roman"/>
                <w:b w:val="false"/>
                <w:i w:val="false"/>
                <w:color w:val="000000"/>
                <w:sz w:val="20"/>
              </w:rPr>
              <w:t>
ислам мәдениеті әлемі; мәдениеттің христиандық түрі;</w:t>
            </w:r>
            <w:r>
              <w:br/>
            </w:r>
            <w:r>
              <w:rPr>
                <w:rFonts w:ascii="Times New Roman"/>
                <w:b w:val="false"/>
                <w:i w:val="false"/>
                <w:color w:val="000000"/>
                <w:sz w:val="20"/>
              </w:rPr>
              <w:t xml:space="preserve">
батыс еуропалық мәдениет және оның қазіргі әлемнің дамуына әсері; </w:t>
            </w:r>
            <w:r>
              <w:br/>
            </w:r>
            <w:r>
              <w:rPr>
                <w:rFonts w:ascii="Times New Roman"/>
                <w:b w:val="false"/>
                <w:i w:val="false"/>
                <w:color w:val="000000"/>
                <w:sz w:val="20"/>
              </w:rPr>
              <w:t>
африка мәдениетінің ерекшелігі мен бірегейлігі;</w:t>
            </w:r>
            <w:r>
              <w:br/>
            </w:r>
            <w:r>
              <w:rPr>
                <w:rFonts w:ascii="Times New Roman"/>
                <w:b w:val="false"/>
                <w:i w:val="false"/>
                <w:color w:val="000000"/>
                <w:sz w:val="20"/>
              </w:rPr>
              <w:t>
расизм проблемасы;</w:t>
            </w:r>
            <w:r>
              <w:br/>
            </w:r>
            <w:r>
              <w:rPr>
                <w:rFonts w:ascii="Times New Roman"/>
                <w:b w:val="false"/>
                <w:i w:val="false"/>
                <w:color w:val="000000"/>
                <w:sz w:val="20"/>
              </w:rPr>
              <w:t>
көшпенді өркениеттің пайда болуы және бірегейлігі;</w:t>
            </w:r>
            <w:r>
              <w:br/>
            </w:r>
            <w:r>
              <w:rPr>
                <w:rFonts w:ascii="Times New Roman"/>
                <w:b w:val="false"/>
                <w:i w:val="false"/>
                <w:color w:val="000000"/>
                <w:sz w:val="20"/>
              </w:rPr>
              <w:t>
Орта ғасырдағы Қазақстан мәдениеті;</w:t>
            </w:r>
            <w:r>
              <w:br/>
            </w:r>
            <w:r>
              <w:rPr>
                <w:rFonts w:ascii="Times New Roman"/>
                <w:b w:val="false"/>
                <w:i w:val="false"/>
                <w:color w:val="000000"/>
                <w:sz w:val="20"/>
              </w:rPr>
              <w:t>
17-19 ғасырдағы қазақтардың мәдени салттары;</w:t>
            </w:r>
            <w:r>
              <w:br/>
            </w:r>
            <w:r>
              <w:rPr>
                <w:rFonts w:ascii="Times New Roman"/>
                <w:b w:val="false"/>
                <w:i w:val="false"/>
                <w:color w:val="000000"/>
                <w:sz w:val="20"/>
              </w:rPr>
              <w:t>
қазіргі Қазақстанның мәдениеті;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4,7,8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w:t>
            </w:r>
            <w:r>
              <w:rPr>
                <w:rFonts w:ascii="Times New Roman"/>
                <w:b/>
                <w:i w:val="false"/>
                <w:color w:val="000000"/>
                <w:sz w:val="20"/>
              </w:rPr>
              <w:t xml:space="preserve"> білуі керек</w:t>
            </w:r>
            <w:r>
              <w:br/>
            </w:r>
            <w:r>
              <w:rPr>
                <w:rFonts w:ascii="Times New Roman"/>
                <w:b w:val="false"/>
                <w:i w:val="false"/>
                <w:color w:val="000000"/>
                <w:sz w:val="20"/>
              </w:rPr>
              <w:t>
- негізгі философиялық ұғымдарды: философияның негізгі сұрағы, диалектика, диалектика заңдары, сана, таным, болмыс;</w:t>
            </w:r>
            <w:r>
              <w:br/>
            </w:r>
            <w:r>
              <w:rPr>
                <w:rFonts w:ascii="Times New Roman"/>
                <w:b w:val="false"/>
                <w:i w:val="false"/>
                <w:color w:val="000000"/>
                <w:sz w:val="20"/>
              </w:rPr>
              <w:t>
- болмыстың жалпы сұрақтары, танымның жалпы сұрақтары, қоғамның өмір сүруі мен дамуы, адамның маңызды және жалпы проблемалары;</w:t>
            </w:r>
            <w:r>
              <w:br/>
            </w:r>
            <w:r>
              <w:rPr>
                <w:rFonts w:ascii="Times New Roman"/>
                <w:b w:val="false"/>
                <w:i w:val="false"/>
                <w:color w:val="000000"/>
                <w:sz w:val="20"/>
              </w:rPr>
              <w:t>
меңгеруі керек:</w:t>
            </w:r>
            <w:r>
              <w:br/>
            </w:r>
            <w:r>
              <w:rPr>
                <w:rFonts w:ascii="Times New Roman"/>
                <w:b w:val="false"/>
                <w:i w:val="false"/>
                <w:color w:val="000000"/>
                <w:sz w:val="20"/>
              </w:rPr>
              <w:t>
- негізгі философиялық білімге еркін сүйене білу, сол немесе басқа сындарды сынау және дәлелдеу, ақиқаттың әртүрлі құбылыстары арасындағы өзара байланысты, қоршаған шындыққа қарама-қайшылықты талдау.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негіздері:</w:t>
            </w:r>
            <w:r>
              <w:br/>
            </w:r>
            <w:r>
              <w:rPr>
                <w:rFonts w:ascii="Times New Roman"/>
                <w:b w:val="false"/>
                <w:i w:val="false"/>
                <w:color w:val="000000"/>
                <w:sz w:val="20"/>
              </w:rPr>
              <w:t>
философия және оның қоғамдағы рөлі; философияның тарихи типтері; материя және сана; диалектика және оның альтернативасы; қоғамның философиялық ұғымы; таным теориясы; қоғамдық сана және оның нысандарының алуан түрлілігі; адам болмысы философия проблемалары ретінде; адам қоғамдық қарым-қатынастар объектісі және субъектісі ретінде.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7,8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экономикалық теорияның жалпы ережелерін;</w:t>
            </w:r>
            <w:r>
              <w:br/>
            </w:r>
            <w:r>
              <w:rPr>
                <w:rFonts w:ascii="Times New Roman"/>
                <w:b w:val="false"/>
                <w:i w:val="false"/>
                <w:color w:val="000000"/>
                <w:sz w:val="20"/>
              </w:rPr>
              <w:t>
- елімізде және шетелдерде экономикалық жағдайлар;</w:t>
            </w:r>
            <w:r>
              <w:br/>
            </w:r>
            <w:r>
              <w:rPr>
                <w:rFonts w:ascii="Times New Roman"/>
                <w:b w:val="false"/>
                <w:i w:val="false"/>
                <w:color w:val="000000"/>
                <w:sz w:val="20"/>
              </w:rPr>
              <w:t>
- макро және микро экономика негіздерін, салық, ақша-несиелік, әлеуметтік және инвестициялық саясат негіздері;</w:t>
            </w:r>
            <w:r>
              <w:br/>
            </w:r>
            <w:r>
              <w:rPr>
                <w:rFonts w:ascii="Times New Roman"/>
                <w:b w:val="false"/>
                <w:i w:val="false"/>
                <w:color w:val="000000"/>
                <w:sz w:val="20"/>
              </w:rPr>
              <w:t>
меңгеруі керек:</w:t>
            </w:r>
            <w:r>
              <w:br/>
            </w:r>
            <w:r>
              <w:rPr>
                <w:rFonts w:ascii="Times New Roman"/>
                <w:b w:val="false"/>
                <w:i w:val="false"/>
                <w:color w:val="000000"/>
                <w:sz w:val="20"/>
              </w:rPr>
              <w:t>
- өзінің кәсіптік іс-әрекетіндегі ыңғайына қажетті экономикалық ақпаратты тауып, пайдалану.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негіздері:</w:t>
            </w:r>
            <w:r>
              <w:br/>
            </w:r>
            <w:r>
              <w:rPr>
                <w:rFonts w:ascii="Times New Roman"/>
                <w:b w:val="false"/>
                <w:i w:val="false"/>
                <w:color w:val="000000"/>
                <w:sz w:val="20"/>
              </w:rPr>
              <w:t>
Мақсаттарды, негізгі ұғымдарды, функцияларды, мәнін, қағидаларын; жеке меншік нысандары мен түрлері, жеке меншікті басқару;</w:t>
            </w:r>
            <w:r>
              <w:br/>
            </w:r>
            <w:r>
              <w:rPr>
                <w:rFonts w:ascii="Times New Roman"/>
                <w:b w:val="false"/>
                <w:i w:val="false"/>
                <w:color w:val="000000"/>
                <w:sz w:val="20"/>
              </w:rPr>
              <w:t>
жоспарлардың түрлері, олардың негізгі кезеңдері, мазмұны, стратегиялық жоспарлау; жоспарларды экономикалық негіздеу және болжам жасау әдістерін; бизнес-жоспарлау; экономикалық талдау; тауарды халықтық тұтыну нарығының күйін және қызмет көрсетуді талдау; нарықтық инфрақұрылым.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7,9,</w:t>
            </w:r>
            <w:r>
              <w:br/>
            </w:r>
            <w:r>
              <w:rPr>
                <w:rFonts w:ascii="Times New Roman"/>
                <w:b w:val="false"/>
                <w:i w:val="false"/>
                <w:color w:val="000000"/>
                <w:sz w:val="20"/>
              </w:rPr>
              <w:t>
10</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негізгі саяси ұғымдарды: билік, билік ресурстары, биліктің заңдылығы, саяси жүйе,  саяси тәртіп, мемлекет, мемлекеттік басқару нысандары, мемлекеттік орналасу нысандары, саяси партиялар, партиялық жүйелер, саяси элита, саяси көшбасшылық, геосаясат;</w:t>
            </w:r>
            <w:r>
              <w:br/>
            </w:r>
            <w:r>
              <w:rPr>
                <w:rFonts w:ascii="Times New Roman"/>
                <w:b w:val="false"/>
                <w:i w:val="false"/>
                <w:color w:val="000000"/>
                <w:sz w:val="20"/>
              </w:rPr>
              <w:t>
- саяси ғылым пәні мен әдісін;</w:t>
            </w:r>
            <w:r>
              <w:br/>
            </w:r>
            <w:r>
              <w:rPr>
                <w:rFonts w:ascii="Times New Roman"/>
                <w:b w:val="false"/>
                <w:i w:val="false"/>
                <w:color w:val="000000"/>
                <w:sz w:val="20"/>
              </w:rPr>
              <w:t>
меңгеруі керек:</w:t>
            </w:r>
            <w:r>
              <w:br/>
            </w:r>
            <w:r>
              <w:rPr>
                <w:rFonts w:ascii="Times New Roman"/>
                <w:b w:val="false"/>
                <w:i w:val="false"/>
                <w:color w:val="000000"/>
                <w:sz w:val="20"/>
              </w:rPr>
              <w:t>
- халықаралық саяси процестерді талдау, геосаяси жағдайды, Қазақстанның қазіргі өмірде орны мен рөлін;</w:t>
            </w:r>
            <w:r>
              <w:br/>
            </w:r>
            <w:r>
              <w:rPr>
                <w:rFonts w:ascii="Times New Roman"/>
                <w:b w:val="false"/>
                <w:i w:val="false"/>
                <w:color w:val="000000"/>
                <w:sz w:val="20"/>
              </w:rPr>
              <w:t>
- саяси мәдениет дағдыларын меңгеруді;</w:t>
            </w:r>
            <w:r>
              <w:br/>
            </w:r>
            <w:r>
              <w:rPr>
                <w:rFonts w:ascii="Times New Roman"/>
                <w:b w:val="false"/>
                <w:i w:val="false"/>
                <w:color w:val="000000"/>
                <w:sz w:val="20"/>
              </w:rPr>
              <w:t>
- күнделікті өмірде және кәсіптік іс-әрекетте саяси білімдерін қолдану.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Саясаттану және әлеуметтану негіздері:</w:t>
            </w:r>
            <w:r>
              <w:br/>
            </w:r>
            <w:r>
              <w:rPr>
                <w:rFonts w:ascii="Times New Roman"/>
                <w:b w:val="false"/>
                <w:i w:val="false"/>
                <w:color w:val="000000"/>
                <w:sz w:val="20"/>
              </w:rPr>
              <w:t>
саясаттану пәні; саясаттану білімінің құрылымы; саяси ойдың тарихы; билік адамдар арасындағы еркін қарым-қатынас ретінде; үкіметті заңды деп танушылық және қағидалары; саяси жүйе үкімет механизмі ретінде; саяси тәртіп; мемлекет саяси институт ретінде; саяси партиялар және партиялық жүйелер; саяси элита; саяси көшбасшылық; саяси идеологиялар; дүние жүзілік саяси процесс; Қазақстан Республикасының ішкі саяси стратегиясы; әлеуметтану ғылым ретінде; негізгі әлеуметтік ұғымдар.</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4,7,8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-адам мен азаматтың құқықтары мен бостандықтарын; оларды жүзеге асыру механизмдерін;</w:t>
            </w:r>
            <w:r>
              <w:br/>
            </w:r>
            <w:r>
              <w:rPr>
                <w:rFonts w:ascii="Times New Roman"/>
                <w:b w:val="false"/>
                <w:i w:val="false"/>
                <w:color w:val="000000"/>
                <w:sz w:val="20"/>
              </w:rPr>
              <w:t>
- кәсіптік іс-әрекет саласында құқықтық және адамшылық-этикалық нормаларды білу;</w:t>
            </w:r>
            <w:r>
              <w:br/>
            </w:r>
            <w:r>
              <w:rPr>
                <w:rFonts w:ascii="Times New Roman"/>
                <w:b w:val="false"/>
                <w:i w:val="false"/>
                <w:color w:val="000000"/>
                <w:sz w:val="20"/>
              </w:rPr>
              <w:t>
меңгеруі керек:</w:t>
            </w:r>
            <w:r>
              <w:br/>
            </w:r>
            <w:r>
              <w:rPr>
                <w:rFonts w:ascii="Times New Roman"/>
                <w:b w:val="false"/>
                <w:i w:val="false"/>
                <w:color w:val="000000"/>
                <w:sz w:val="20"/>
              </w:rPr>
              <w:t>
- маманның кәсіптік іс-әрекетін белгілейтін нормативтік-құқықтық құжаттарды пайдалана алу.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негіздері:</w:t>
            </w:r>
            <w:r>
              <w:br/>
            </w:r>
            <w:r>
              <w:rPr>
                <w:rFonts w:ascii="Times New Roman"/>
                <w:b w:val="false"/>
                <w:i w:val="false"/>
                <w:color w:val="000000"/>
                <w:sz w:val="20"/>
              </w:rPr>
              <w:t>
Құқық, ұғым, жүйе қайнар көздері, Қазақстан Республикасының Конституциясы – құқықтық жүйе ядросы;</w:t>
            </w:r>
            <w:r>
              <w:br/>
            </w:r>
            <w:r>
              <w:rPr>
                <w:rFonts w:ascii="Times New Roman"/>
                <w:b w:val="false"/>
                <w:i w:val="false"/>
                <w:color w:val="000000"/>
                <w:sz w:val="20"/>
              </w:rPr>
              <w:t>
Адам құқығының жалпы қоғамдық декларациясы, тұлға, құқық, құқықтық мемлекет, заңдық жауапкершілік және оның түрлері, құқықтың негізгі салалары, Қазақстан Республикасының сот жүйесі, құқық қорғау органдары.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4,7,8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КМ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модуль</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w:t>
            </w:r>
            <w:r>
              <w:rPr>
                <w:rFonts w:ascii="Times New Roman"/>
                <w:b/>
                <w:i w:val="false"/>
                <w:color w:val="000000"/>
                <w:sz w:val="20"/>
              </w:rPr>
              <w:t xml:space="preserve"> білуі керек</w:t>
            </w:r>
            <w:r>
              <w:br/>
            </w:r>
            <w:r>
              <w:rPr>
                <w:rFonts w:ascii="Times New Roman"/>
                <w:b w:val="false"/>
                <w:i w:val="false"/>
                <w:color w:val="000000"/>
                <w:sz w:val="20"/>
              </w:rPr>
              <w:t>
- МЖМБС 2.303-68* бойынша сызықтарды, МЖМБС 2.301-68* бойынша форматтарды,</w:t>
            </w:r>
            <w:r>
              <w:br/>
            </w:r>
            <w:r>
              <w:rPr>
                <w:rFonts w:ascii="Times New Roman"/>
                <w:b w:val="false"/>
                <w:i w:val="false"/>
                <w:color w:val="000000"/>
                <w:sz w:val="20"/>
              </w:rPr>
              <w:t>
- МЖМБС 2.304-81 бойынша;</w:t>
            </w:r>
            <w:r>
              <w:br/>
            </w:r>
            <w:r>
              <w:rPr>
                <w:rFonts w:ascii="Times New Roman"/>
                <w:b w:val="false"/>
                <w:i w:val="false"/>
                <w:color w:val="000000"/>
                <w:sz w:val="20"/>
              </w:rPr>
              <w:t>
сызба шрифттерін;</w:t>
            </w:r>
            <w:r>
              <w:br/>
            </w:r>
            <w:r>
              <w:rPr>
                <w:rFonts w:ascii="Times New Roman"/>
                <w:b w:val="false"/>
                <w:i w:val="false"/>
                <w:color w:val="000000"/>
                <w:sz w:val="20"/>
              </w:rPr>
              <w:t>
- МЖМБС 2.302-68 бойынша масштабтарды, МЖМБС 2.307-68* бойынша өлшемдерді салу ережелерін, жанасу түрлерін;</w:t>
            </w:r>
            <w:r>
              <w:br/>
            </w:r>
            <w:r>
              <w:rPr>
                <w:rFonts w:ascii="Times New Roman"/>
                <w:b w:val="false"/>
                <w:i w:val="false"/>
                <w:color w:val="000000"/>
                <w:sz w:val="20"/>
              </w:rPr>
              <w:t>
меңгеруі керек:</w:t>
            </w:r>
            <w:r>
              <w:br/>
            </w:r>
            <w:r>
              <w:rPr>
                <w:rFonts w:ascii="Times New Roman"/>
                <w:b w:val="false"/>
                <w:i w:val="false"/>
                <w:color w:val="000000"/>
                <w:sz w:val="20"/>
              </w:rPr>
              <w:t>
стандартты сақтай отырып, әртүрлі сызықтарды сызуды;</w:t>
            </w:r>
            <w:r>
              <w:br/>
            </w:r>
            <w:r>
              <w:rPr>
                <w:rFonts w:ascii="Times New Roman"/>
                <w:b w:val="false"/>
                <w:i w:val="false"/>
                <w:color w:val="000000"/>
                <w:sz w:val="20"/>
              </w:rPr>
              <w:t xml:space="preserve">
- сызбаларда стандартты шрифтпен жазу жазуды; </w:t>
            </w:r>
            <w:r>
              <w:br/>
            </w:r>
            <w:r>
              <w:rPr>
                <w:rFonts w:ascii="Times New Roman"/>
                <w:b w:val="false"/>
                <w:i w:val="false"/>
                <w:color w:val="000000"/>
                <w:sz w:val="20"/>
              </w:rPr>
              <w:t>
- сызба масштабын анықтауды, берілген масштабта тетіктерді сыза алу;</w:t>
            </w:r>
            <w:r>
              <w:br/>
            </w:r>
            <w:r>
              <w:rPr>
                <w:rFonts w:ascii="Times New Roman"/>
                <w:b w:val="false"/>
                <w:i w:val="false"/>
                <w:color w:val="000000"/>
                <w:sz w:val="20"/>
              </w:rPr>
              <w:t xml:space="preserve">
- сызбада қарапайым нысандағы тетіктердің өлшемін жасау; </w:t>
            </w:r>
            <w:r>
              <w:br/>
            </w:r>
            <w:r>
              <w:rPr>
                <w:rFonts w:ascii="Times New Roman"/>
                <w:b w:val="false"/>
                <w:i w:val="false"/>
                <w:color w:val="000000"/>
                <w:sz w:val="20"/>
              </w:rPr>
              <w:t>
- әртүрлі жанасулар мен лекалды қисықтарды орындау.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br/>
            </w:r>
            <w:r>
              <w:rPr>
                <w:rFonts w:ascii="Times New Roman"/>
                <w:b w:val="false"/>
                <w:i w:val="false"/>
                <w:color w:val="000000"/>
                <w:sz w:val="20"/>
              </w:rPr>
              <w:t>
ЕСКД, МЖМБС кіріспесі, түсінік; сызбалардың графикалық ресімделуі; сызба сызықтары; сызба форматтары; сызбаларда жазулар жазу; масштабтар; өлшемдер салу; тетіктердің контурларын орындау тәсілдері; проекциялық сызба және техникалық сурет салу; геометриялық денелердің аксонометриялық проекциялары; геометриялық денелердің толық қиылысуы; геометриялық денелердің өзара қиылысуы; проекциялық сызу; техникалық сызу; сызбалар мен нобайларды орындаудың жалпы ережелері; құрама сызба; берілістер; құрама сызбаларды оқу және детальдау; сұлбалардағы шартты, графикалық белгілеулер; мамандық бойынша сұлбалар.</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КҚ 1</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w:t>
            </w:r>
            <w:r>
              <w:rPr>
                <w:rFonts w:ascii="Times New Roman"/>
                <w:b/>
                <w:i w:val="false"/>
                <w:color w:val="000000"/>
                <w:sz w:val="20"/>
              </w:rPr>
              <w:t xml:space="preserve"> білуі керек</w:t>
            </w:r>
            <w:r>
              <w:br/>
            </w:r>
            <w:r>
              <w:rPr>
                <w:rFonts w:ascii="Times New Roman"/>
                <w:b w:val="false"/>
                <w:i w:val="false"/>
                <w:color w:val="000000"/>
                <w:sz w:val="20"/>
              </w:rPr>
              <w:t xml:space="preserve">
- статиканың негізгі ұғымдарын, күштердің жазықтық жүйесін; күш моменттерін, кинематика және динамика элементтерін; </w:t>
            </w:r>
            <w:r>
              <w:br/>
            </w:r>
            <w:r>
              <w:rPr>
                <w:rFonts w:ascii="Times New Roman"/>
                <w:b w:val="false"/>
                <w:i w:val="false"/>
                <w:color w:val="000000"/>
                <w:sz w:val="20"/>
              </w:rPr>
              <w:t>
меңгеруі керек:</w:t>
            </w:r>
            <w:r>
              <w:br/>
            </w:r>
            <w:r>
              <w:rPr>
                <w:rFonts w:ascii="Times New Roman"/>
                <w:b w:val="false"/>
                <w:i w:val="false"/>
                <w:color w:val="000000"/>
                <w:sz w:val="20"/>
              </w:rPr>
              <w:t>
- механикалық жүйелердің беріктіктігін тексеріп есептеу;</w:t>
            </w:r>
            <w:r>
              <w:br/>
            </w:r>
            <w:r>
              <w:rPr>
                <w:rFonts w:ascii="Times New Roman"/>
                <w:b w:val="false"/>
                <w:i w:val="false"/>
                <w:color w:val="000000"/>
                <w:sz w:val="20"/>
              </w:rPr>
              <w:t>
- механизмнің қажетті түрін таңдау, механизмдер мен құралымдардың құрама бірліктерінің конструкциялық ерекшеліктері.</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механика негіздері:</w:t>
            </w:r>
            <w:r>
              <w:br/>
            </w:r>
            <w:r>
              <w:rPr>
                <w:rFonts w:ascii="Times New Roman"/>
                <w:b w:val="false"/>
                <w:i w:val="false"/>
                <w:color w:val="000000"/>
                <w:sz w:val="20"/>
              </w:rPr>
              <w:t>
статика; статика аксиомалары, күш жүйелері, материалдар кедергісі; деформацияланған күйдің түрлері: созылу (сығылу), ығысу, айналдыру, тура иілу, күрделі деформация; беріктікке есептеу; механизмдер мен машиналардың тетіктері; механизмдер мен машиналардың кинематикалық сұлбаларын оқу және құру; әртүрлі беріліс буындарының негізгі өлшемін геометриялық есептеу.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3,7</w:t>
            </w:r>
            <w:r>
              <w:br/>
            </w:r>
            <w:r>
              <w:rPr>
                <w:rFonts w:ascii="Times New Roman"/>
                <w:b w:val="false"/>
                <w:i w:val="false"/>
                <w:color w:val="000000"/>
                <w:sz w:val="20"/>
              </w:rPr>
              <w:t>
КҚ1</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оқу нәтижесінде білім алушы</w:t>
            </w:r>
            <w:r>
              <w:rPr>
                <w:rFonts w:ascii="Times New Roman"/>
                <w:b/>
                <w:i w:val="false"/>
                <w:color w:val="000000"/>
                <w:sz w:val="20"/>
              </w:rPr>
              <w:t xml:space="preserve"> білуі керек</w:t>
            </w:r>
            <w:r>
              <w:br/>
            </w:r>
            <w:r>
              <w:rPr>
                <w:rFonts w:ascii="Times New Roman"/>
                <w:b w:val="false"/>
                <w:i w:val="false"/>
                <w:color w:val="000000"/>
                <w:sz w:val="20"/>
              </w:rPr>
              <w:t>
- негізгі электрлік және магниттік құбылыстарды, олардың физикалық мәні мен практикада пайдалану мүмкіндігін;</w:t>
            </w:r>
            <w:r>
              <w:br/>
            </w:r>
            <w:r>
              <w:rPr>
                <w:rFonts w:ascii="Times New Roman"/>
                <w:b w:val="false"/>
                <w:i w:val="false"/>
                <w:color w:val="000000"/>
                <w:sz w:val="20"/>
              </w:rPr>
              <w:t xml:space="preserve">
- электротехника негізделген физикалық заңдарды және осы заңдардан шығатын салдарды; есептеу ережелері мен әдістерін; </w:t>
            </w:r>
            <w:r>
              <w:br/>
            </w:r>
            <w:r>
              <w:rPr>
                <w:rFonts w:ascii="Times New Roman"/>
                <w:b w:val="false"/>
                <w:i w:val="false"/>
                <w:color w:val="000000"/>
                <w:sz w:val="20"/>
              </w:rPr>
              <w:t>
- теориялық электротехниканың жиі қолданылатын терминдері мен анықтамаларын;</w:t>
            </w:r>
            <w:r>
              <w:br/>
            </w:r>
            <w:r>
              <w:rPr>
                <w:rFonts w:ascii="Times New Roman"/>
                <w:b w:val="false"/>
                <w:i w:val="false"/>
                <w:color w:val="000000"/>
                <w:sz w:val="20"/>
              </w:rPr>
              <w:t>
- электрлік есептік сұлбаларда (алмастыру сұлбалаларында) қолданылатын электр тізбектері элементтерінің шартты графикалық белгілерін;</w:t>
            </w:r>
            <w:r>
              <w:br/>
            </w:r>
            <w:r>
              <w:rPr>
                <w:rFonts w:ascii="Times New Roman"/>
                <w:b w:val="false"/>
                <w:i w:val="false"/>
                <w:color w:val="000000"/>
                <w:sz w:val="20"/>
              </w:rPr>
              <w:t>
- электрлік және магниттік шамалардың өлшем бірліктері мен әріптік таңбаларын;</w:t>
            </w:r>
            <w:r>
              <w:br/>
            </w:r>
            <w:r>
              <w:rPr>
                <w:rFonts w:ascii="Times New Roman"/>
                <w:b w:val="false"/>
                <w:i w:val="false"/>
                <w:color w:val="000000"/>
                <w:sz w:val="20"/>
              </w:rPr>
              <w:t>
меңгеруі керек:</w:t>
            </w:r>
            <w:r>
              <w:br/>
            </w:r>
            <w:r>
              <w:rPr>
                <w:rFonts w:ascii="Times New Roman"/>
                <w:b w:val="false"/>
                <w:i w:val="false"/>
                <w:color w:val="000000"/>
                <w:sz w:val="20"/>
              </w:rPr>
              <w:t>
- тұрақты және айнымалы токтың электрлік тізбектерін есептеу;</w:t>
            </w:r>
            <w:r>
              <w:br/>
            </w:r>
            <w:r>
              <w:rPr>
                <w:rFonts w:ascii="Times New Roman"/>
                <w:b w:val="false"/>
                <w:i w:val="false"/>
                <w:color w:val="000000"/>
                <w:sz w:val="20"/>
              </w:rPr>
              <w:t>
- электрлік машиналар мен трансформаторларды оқуда электр магниттік индукция заңдарын қолдану;</w:t>
            </w:r>
            <w:r>
              <w:br/>
            </w:r>
            <w:r>
              <w:rPr>
                <w:rFonts w:ascii="Times New Roman"/>
                <w:b w:val="false"/>
                <w:i w:val="false"/>
                <w:color w:val="000000"/>
                <w:sz w:val="20"/>
              </w:rPr>
              <w:t>
- электр шамаларының параметрлері мен өтпелі процестердің өту уақытын анықтау;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Электротехниканың теориялық негіздері:</w:t>
            </w:r>
            <w:r>
              <w:rPr>
                <w:rFonts w:ascii="Times New Roman"/>
                <w:b w:val="false"/>
                <w:i w:val="false"/>
                <w:color w:val="000000"/>
                <w:sz w:val="20"/>
              </w:rPr>
              <w:t>тұрақты токтың электр тізбектері; электр өрісі, потенциалдар және потенциалдар айырымы туралы ұғым; электр тогы, оның физикалық мәні және есептеу әдістері; кедергі, өтімділік; электр қозғаушы күш; электр тізбегінің байланыстырушы параметрлері; электр магниттік өріс және оның құраушылары; магниттік және электр тізбектерінде өтетін электр магниттік үрдістер; магниттік тізбектерді есептеу; электр магниттік индукция; синусоидалы токтың электр тізбектері; айнымалы және тұрақты токтың электр тізбектерін есептеу; айнымалы және тұрақты токтың желілік емес тізбектері; есептеу ұғымдары мен әдістері; синусоидалы емес токтың электр тізбектері; есептеу ұғымдары мен әдістері; электр тізбектеріндегі өтпелі үрдістер; тарату параметрлерімен электр тізбектері.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1,3,7</w:t>
            </w:r>
            <w:r>
              <w:br/>
            </w:r>
            <w:r>
              <w:rPr>
                <w:rFonts w:ascii="Times New Roman"/>
                <w:b w:val="false"/>
                <w:i w:val="false"/>
                <w:color w:val="000000"/>
                <w:sz w:val="20"/>
              </w:rPr>
              <w:t>
КҚ5</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электротехникалық материалдардың құрылысы, олардың электрлік, магниттік, жылулық, механикалық және физика-химиялық сипаттамаларын;</w:t>
            </w:r>
            <w:r>
              <w:br/>
            </w:r>
            <w:r>
              <w:rPr>
                <w:rFonts w:ascii="Times New Roman"/>
                <w:b w:val="false"/>
                <w:i w:val="false"/>
                <w:color w:val="000000"/>
                <w:sz w:val="20"/>
              </w:rPr>
              <w:t>
- электр техникалық материалдардың қолданылу саласын және алу тәсілдерін;</w:t>
            </w:r>
            <w:r>
              <w:br/>
            </w:r>
            <w:r>
              <w:rPr>
                <w:rFonts w:ascii="Times New Roman"/>
                <w:b w:val="false"/>
                <w:i w:val="false"/>
                <w:color w:val="000000"/>
                <w:sz w:val="20"/>
              </w:rPr>
              <w:t>
меңгеруі керек:</w:t>
            </w:r>
            <w:r>
              <w:br/>
            </w:r>
            <w:r>
              <w:rPr>
                <w:rFonts w:ascii="Times New Roman"/>
                <w:b w:val="false"/>
                <w:i w:val="false"/>
                <w:color w:val="000000"/>
                <w:sz w:val="20"/>
              </w:rPr>
              <w:t>
- өткізгіштік материалдарды жіктеуді;</w:t>
            </w:r>
            <w:r>
              <w:br/>
            </w:r>
            <w:r>
              <w:rPr>
                <w:rFonts w:ascii="Times New Roman"/>
                <w:b w:val="false"/>
                <w:i w:val="false"/>
                <w:color w:val="000000"/>
                <w:sz w:val="20"/>
              </w:rPr>
              <w:t>
- сымдар мен кабелдердің таңбаларын ашып оқу;</w:t>
            </w:r>
            <w:r>
              <w:br/>
            </w:r>
            <w:r>
              <w:rPr>
                <w:rFonts w:ascii="Times New Roman"/>
                <w:b w:val="false"/>
                <w:i w:val="false"/>
                <w:color w:val="000000"/>
                <w:sz w:val="20"/>
              </w:rPr>
              <w:t>
- өндіріс талаптарына сәйкес электртехникалық материалды таңдау;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Электротехникалық материалдар: </w:t>
            </w:r>
            <w:r>
              <w:rPr>
                <w:rFonts w:ascii="Times New Roman"/>
                <w:b w:val="false"/>
                <w:i w:val="false"/>
                <w:color w:val="000000"/>
                <w:sz w:val="20"/>
              </w:rPr>
              <w:t>металдардың құрылысы мен қасиеттерін; темірдің көміртекті қоспалары; түсті металдар мен олардың қоспалары; магниттік материалдар; магниттік жұмсақ электротехникалық материалдар; магниттік қатты электротехникалық материалдар; өткізгіштік материалдар; өткізгіш материалдардың жіктелуі; сымдар, шиналар, кабелдер; жартылай өткізгіш материалдар: қасиеттері, қолданылу саласы; электр оқшаулау материалдары; диэлектриктердің физикасы; физикалық-механикалық сипаттамалары; газ тәрізді диэлектриктер; полярлану материалдары; электр оқшаулау материалдары және компаундтар; резеңкелер; электр оқшаулау слюдасы, керамика, шыны; қабатты пластмассалар.</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3,7</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метрологияның негізгі ережелерін; электр өлшеу аспаптарының типтерін, </w:t>
            </w:r>
            <w:r>
              <w:br/>
            </w:r>
            <w:r>
              <w:rPr>
                <w:rFonts w:ascii="Times New Roman"/>
                <w:b w:val="false"/>
                <w:i w:val="false"/>
                <w:color w:val="000000"/>
                <w:sz w:val="20"/>
              </w:rPr>
              <w:t>
құрылғысын, жұмыс істеу принциптерін, сипаттамалары мен қолданылу саласын; өлшеу қателіктерін табу әдістемесін; электрлік, магниттік және электрлік емес шамаларды өлшеу тәсілдерін; өлшеу шектерін кеңейту тәсілдерін;</w:t>
            </w:r>
            <w:r>
              <w:br/>
            </w:r>
            <w:r>
              <w:rPr>
                <w:rFonts w:ascii="Times New Roman"/>
                <w:b w:val="false"/>
                <w:i w:val="false"/>
                <w:color w:val="000000"/>
                <w:sz w:val="20"/>
              </w:rPr>
              <w:t>
меңгеруі керек:</w:t>
            </w:r>
            <w:r>
              <w:br/>
            </w:r>
            <w:r>
              <w:rPr>
                <w:rFonts w:ascii="Times New Roman"/>
                <w:b w:val="false"/>
                <w:i w:val="false"/>
                <w:color w:val="000000"/>
                <w:sz w:val="20"/>
              </w:rPr>
              <w:t>
- зертханалық жұмыстарды орындау кезінде өлшем бірліктері мен формулаларын пайдалану;</w:t>
            </w:r>
            <w:r>
              <w:br/>
            </w:r>
            <w:r>
              <w:rPr>
                <w:rFonts w:ascii="Times New Roman"/>
                <w:b w:val="false"/>
                <w:i w:val="false"/>
                <w:color w:val="000000"/>
                <w:sz w:val="20"/>
              </w:rPr>
              <w:t>
- шунт кедергісін және қосымша кедергілерді анықтау;</w:t>
            </w:r>
            <w:r>
              <w:br/>
            </w:r>
            <w:r>
              <w:rPr>
                <w:rFonts w:ascii="Times New Roman"/>
                <w:b w:val="false"/>
                <w:i w:val="false"/>
                <w:color w:val="000000"/>
                <w:sz w:val="20"/>
              </w:rPr>
              <w:t>
- өлшеу трансформаторларын таңдау;</w:t>
            </w:r>
            <w:r>
              <w:br/>
            </w:r>
            <w:r>
              <w:rPr>
                <w:rFonts w:ascii="Times New Roman"/>
                <w:b w:val="false"/>
                <w:i w:val="false"/>
                <w:color w:val="000000"/>
                <w:sz w:val="20"/>
              </w:rPr>
              <w:t>
- электр тізбектерінің параметрлерін анықтау;</w:t>
            </w:r>
            <w:r>
              <w:br/>
            </w:r>
            <w:r>
              <w:rPr>
                <w:rFonts w:ascii="Times New Roman"/>
                <w:b w:val="false"/>
                <w:i w:val="false"/>
                <w:color w:val="000000"/>
                <w:sz w:val="20"/>
              </w:rPr>
              <w:t>
- дәл аспаптарды пайдалану және қосу сұлбаларын орындау;</w:t>
            </w:r>
            <w:r>
              <w:br/>
            </w:r>
            <w:r>
              <w:rPr>
                <w:rFonts w:ascii="Times New Roman"/>
                <w:b w:val="false"/>
                <w:i w:val="false"/>
                <w:color w:val="000000"/>
                <w:sz w:val="20"/>
              </w:rPr>
              <w:t>
- тіркеу аспабын таңдап алу.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 өлшемдер:</w:t>
            </w:r>
            <w:r>
              <w:br/>
            </w:r>
            <w:r>
              <w:rPr>
                <w:rFonts w:ascii="Times New Roman"/>
                <w:b w:val="false"/>
                <w:i w:val="false"/>
                <w:color w:val="000000"/>
                <w:sz w:val="20"/>
              </w:rPr>
              <w:t>
метрология негіздері; электрлік шамаларды өлшеу құралдары; ұқсас электр өлшеу аспаптары, өлшеу тізбектері; өлшеу аспаптары және өлшеу шектерін кеңейту тәсілдері туралы ұғым; электрлік және магниттік шамаларды өлшеу; электр тізбектерінің параметрлерін өлшеу, электр энергиясы мен қуатын өлшеу; салыстыру аспаптары: компенсаторлар, потенциометрлер, электронды, сандық аспаптар; электр қозғаушы күштерді, кернеуді үлгілі әдіспен өлшеу туралы ұғым; электрлік емес шамаларды өлшеу; тіркеу аспаптары; электрлік емес шамаларды түрлендіргіштермен өлшеу; тіркеу әдістері, температураны өлшеу тәсілдері туралы ұғым.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3,7</w:t>
            </w:r>
            <w:r>
              <w:br/>
            </w:r>
            <w:r>
              <w:rPr>
                <w:rFonts w:ascii="Times New Roman"/>
                <w:b w:val="false"/>
                <w:i w:val="false"/>
                <w:color w:val="000000"/>
                <w:sz w:val="20"/>
              </w:rPr>
              <w:t>
КҚ 7</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шамалардың терминологиясын, өлшемділігін және олардың негізгі арақатынастарын;</w:t>
            </w:r>
            <w:r>
              <w:br/>
            </w:r>
            <w:r>
              <w:rPr>
                <w:rFonts w:ascii="Times New Roman"/>
                <w:b w:val="false"/>
                <w:i w:val="false"/>
                <w:color w:val="000000"/>
                <w:sz w:val="20"/>
              </w:rPr>
              <w:t>
- электронды, иондық, жартылай өткізгіш аспаптардың құрылғысы мен сипаттамасын;</w:t>
            </w:r>
            <w:r>
              <w:br/>
            </w:r>
            <w:r>
              <w:rPr>
                <w:rFonts w:ascii="Times New Roman"/>
                <w:b w:val="false"/>
                <w:i w:val="false"/>
                <w:color w:val="000000"/>
                <w:sz w:val="20"/>
              </w:rPr>
              <w:t>
- өнеркәсіптік электроника аспаптары мен құрылғыларын пайдалану шарттары мен қолданылу саласын;</w:t>
            </w:r>
            <w:r>
              <w:br/>
            </w:r>
            <w:r>
              <w:rPr>
                <w:rFonts w:ascii="Times New Roman"/>
                <w:b w:val="false"/>
                <w:i w:val="false"/>
                <w:color w:val="000000"/>
                <w:sz w:val="20"/>
              </w:rPr>
              <w:t>
меңгеруі керек:</w:t>
            </w:r>
            <w:r>
              <w:br/>
            </w:r>
            <w:r>
              <w:rPr>
                <w:rFonts w:ascii="Times New Roman"/>
                <w:b w:val="false"/>
                <w:i w:val="false"/>
                <w:color w:val="000000"/>
                <w:sz w:val="20"/>
              </w:rPr>
              <w:t>
- типтік электронды сұлбаларды оқу;</w:t>
            </w:r>
            <w:r>
              <w:br/>
            </w:r>
            <w:r>
              <w:rPr>
                <w:rFonts w:ascii="Times New Roman"/>
                <w:b w:val="false"/>
                <w:i w:val="false"/>
                <w:color w:val="000000"/>
                <w:sz w:val="20"/>
              </w:rPr>
              <w:t xml:space="preserve">
- электронды аспаптар мен құрылғыларды зертханалық зерттеу бойынша эксперименттер орындау, техникалық және анықтама әдебиетті пайдалану; </w:t>
            </w:r>
            <w:r>
              <w:br/>
            </w:r>
            <w:r>
              <w:rPr>
                <w:rFonts w:ascii="Times New Roman"/>
                <w:b w:val="false"/>
                <w:i w:val="false"/>
                <w:color w:val="000000"/>
                <w:sz w:val="20"/>
              </w:rPr>
              <w:t>
- негізгі есептік арақатынастар бойынша есептер шығару;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Өнеркәсіптік электроника негіздері:</w:t>
            </w:r>
            <w:r>
              <w:br/>
            </w:r>
            <w:r>
              <w:rPr>
                <w:rFonts w:ascii="Times New Roman"/>
                <w:b w:val="false"/>
                <w:i w:val="false"/>
                <w:color w:val="000000"/>
                <w:sz w:val="20"/>
              </w:rPr>
              <w:t>
электр вакуумдық және иондық аспаптар; жартылай өткізгіш аспаптар: диодтар, транзисторлар, тиристорлар; интегралды микросұлбалар; күшейткіштер; қорек көздері: түзеткіштер, жазу сүзгілері, кернеу көбейткіштері, тұрақтандырғыштар, жиілік инверторлары мен түрлендіргіштері; желілік тербеліс генераторлары; импульсті және сандық құрылғы элементтері; микропроцессорлық техника элементтері.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3,7</w:t>
            </w:r>
            <w:r>
              <w:br/>
            </w:r>
            <w:r>
              <w:rPr>
                <w:rFonts w:ascii="Times New Roman"/>
                <w:b w:val="false"/>
                <w:i w:val="false"/>
                <w:color w:val="000000"/>
                <w:sz w:val="20"/>
              </w:rPr>
              <w:t>
КҚ</w:t>
            </w:r>
            <w:r>
              <w:br/>
            </w:r>
            <w:r>
              <w:rPr>
                <w:rFonts w:ascii="Times New Roman"/>
                <w:b w:val="false"/>
                <w:i w:val="false"/>
                <w:color w:val="000000"/>
                <w:sz w:val="20"/>
              </w:rPr>
              <w:t>
7,8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 машиналары мен трансформаторлардың жұмыс істеу қағидасы негізінде жатқан электр магниттік және электр механикалық процестерді;</w:t>
            </w:r>
            <w:r>
              <w:br/>
            </w:r>
            <w:r>
              <w:rPr>
                <w:rFonts w:ascii="Times New Roman"/>
                <w:b w:val="false"/>
                <w:i w:val="false"/>
                <w:color w:val="000000"/>
                <w:sz w:val="20"/>
              </w:rPr>
              <w:t>
- электр машиналары мен трансформаторлардың негізгі қасиеттерін, құралымдық ерекшеліктерін және сипаттамаларын; қолданылу саласын;</w:t>
            </w:r>
            <w:r>
              <w:br/>
            </w:r>
            <w:r>
              <w:rPr>
                <w:rFonts w:ascii="Times New Roman"/>
                <w:b w:val="false"/>
                <w:i w:val="false"/>
                <w:color w:val="000000"/>
                <w:sz w:val="20"/>
              </w:rPr>
              <w:t>
меңгеруі керек:</w:t>
            </w:r>
            <w:r>
              <w:br/>
            </w:r>
            <w:r>
              <w:rPr>
                <w:rFonts w:ascii="Times New Roman"/>
                <w:b w:val="false"/>
                <w:i w:val="false"/>
                <w:color w:val="000000"/>
                <w:sz w:val="20"/>
              </w:rPr>
              <w:t>
- құралымы мен паспорттық мәліметтері бойынша электр машиналары мен трансформатордың типін анықтауды;</w:t>
            </w:r>
            <w:r>
              <w:br/>
            </w:r>
            <w:r>
              <w:rPr>
                <w:rFonts w:ascii="Times New Roman"/>
                <w:b w:val="false"/>
                <w:i w:val="false"/>
                <w:color w:val="000000"/>
                <w:sz w:val="20"/>
              </w:rPr>
              <w:t>
- қозғалтқыштардың сұлбасын құруды және сипаттамаларын алуды;</w:t>
            </w:r>
            <w:r>
              <w:br/>
            </w:r>
            <w:r>
              <w:rPr>
                <w:rFonts w:ascii="Times New Roman"/>
                <w:b w:val="false"/>
                <w:i w:val="false"/>
                <w:color w:val="000000"/>
                <w:sz w:val="20"/>
              </w:rPr>
              <w:t>
- якорь орамаларының параметрлерін есептеу және ашық сұлбаларын орындау бойынша; тұрақты токтың магниттік тізбегін есептеу; тұрақты токтың магниттік тізбегін есептеу; коллекторлық машиналардың айналу жиілігі мен электр магниттік моментінің ЭҚК есептеу бойынша есептер шығару</w:t>
            </w:r>
            <w:r>
              <w:br/>
            </w:r>
            <w:r>
              <w:rPr>
                <w:rFonts w:ascii="Times New Roman"/>
                <w:b w:val="false"/>
                <w:i w:val="false"/>
                <w:color w:val="000000"/>
                <w:sz w:val="20"/>
              </w:rPr>
              <w:t>
- трансформаторлардың параметрлері мен сипаттамаларын есептеу бойынша есептер шығару; параллель қосылған трансформаторлар арасындағы жүктемені тарату бойынша; үш фазалы асинхронды қозғалтқыштардың жұмыс сипаттамаларын есептеу және құру бойынша; синхронды машиналардың шығындары мен ПӘК есептеу бойынша есептер шығару;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машиналар және трансформаторлар:</w:t>
            </w:r>
            <w:r>
              <w:br/>
            </w:r>
            <w:r>
              <w:rPr>
                <w:rFonts w:ascii="Times New Roman"/>
                <w:b w:val="false"/>
                <w:i w:val="false"/>
                <w:color w:val="000000"/>
                <w:sz w:val="20"/>
              </w:rPr>
              <w:t xml:space="preserve">
тұрақты ток машиналарының құралымы мен жұмыс қағидасы; </w:t>
            </w:r>
            <w:r>
              <w:br/>
            </w:r>
            <w:r>
              <w:rPr>
                <w:rFonts w:ascii="Times New Roman"/>
                <w:b w:val="false"/>
                <w:i w:val="false"/>
                <w:color w:val="000000"/>
                <w:sz w:val="20"/>
              </w:rPr>
              <w:t>
тұрақты ток машиналарының магниттік тізбегі; коммутация; тұрақты ток генераторлары; қоздыру тәсілдері; генераторлардың сипаттамалары; тұрақты ток қозғалтқыштары; қозғалтқыштардың жұмыс қағидасы, қосу; жұмыстық сипаттамалары; айналу жиілігін реттеу; трансформаторлардың құралымы мен жұмыс қағидасы; жұмыс режимдері; трансформаторларды жалғау топтары мен сұлбалары; автотрансформаторлар, үш орамды және арнайы трансформаторлар; синхронды генераторлардың құралымы мен жұмыс қағидасы; активті және реактивті қуатты реттеу; тораптағы синхронды генераторлардың параллель жұмысы; синхрондау әдістері; синхронды қозғалтқыштардың жұмыс қағидасы мен құралымы; арнайы белгіленетін синхронды қозғалтқыштар; асинхронды қозғалтқыштардың жұмыс қағидасы мен құралымы; асинхронды қозғалтқыштардың физикалық процестері, іске қосу, жұмыс сипаттамалары</w:t>
            </w:r>
            <w:r>
              <w:rPr>
                <w:rFonts w:ascii="Times New Roman"/>
                <w:b w:val="false"/>
                <w:i w:val="false"/>
                <w:color w:val="000000"/>
                <w:sz w:val="20"/>
              </w:rPr>
              <w:t>.</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w:t>
            </w:r>
            <w:r>
              <w:br/>
            </w:r>
            <w:r>
              <w:rPr>
                <w:rFonts w:ascii="Times New Roman"/>
                <w:b w:val="false"/>
                <w:i w:val="false"/>
                <w:color w:val="000000"/>
                <w:sz w:val="20"/>
              </w:rPr>
              <w:t>
1,3,7</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жоғары деңгей тілдерінде алгоритмдеу және бағдарламалау негіздерін;</w:t>
            </w:r>
            <w:r>
              <w:br/>
            </w:r>
            <w:r>
              <w:rPr>
                <w:rFonts w:ascii="Times New Roman"/>
                <w:b w:val="false"/>
                <w:i w:val="false"/>
                <w:color w:val="000000"/>
                <w:sz w:val="20"/>
              </w:rPr>
              <w:t>
- компьютерді пайдаланушыға баптау;</w:t>
            </w:r>
            <w:r>
              <w:br/>
            </w:r>
            <w:r>
              <w:rPr>
                <w:rFonts w:ascii="Times New Roman"/>
                <w:b w:val="false"/>
                <w:i w:val="false"/>
                <w:color w:val="000000"/>
                <w:sz w:val="20"/>
              </w:rPr>
              <w:t>
- тораптағы жұмысты;</w:t>
            </w:r>
            <w:r>
              <w:br/>
            </w:r>
            <w:r>
              <w:rPr>
                <w:rFonts w:ascii="Times New Roman"/>
                <w:b w:val="false"/>
                <w:i w:val="false"/>
                <w:color w:val="000000"/>
                <w:sz w:val="20"/>
              </w:rPr>
              <w:t>
- офистік бағдарламалармен жұмысты;</w:t>
            </w:r>
            <w:r>
              <w:br/>
            </w:r>
            <w:r>
              <w:rPr>
                <w:rFonts w:ascii="Times New Roman"/>
                <w:b w:val="false"/>
                <w:i w:val="false"/>
                <w:color w:val="000000"/>
                <w:sz w:val="20"/>
              </w:rPr>
              <w:t>
меңгеруі керек:</w:t>
            </w:r>
            <w:r>
              <w:br/>
            </w:r>
            <w:r>
              <w:rPr>
                <w:rFonts w:ascii="Times New Roman"/>
                <w:b w:val="false"/>
                <w:i w:val="false"/>
                <w:color w:val="000000"/>
                <w:sz w:val="20"/>
              </w:rPr>
              <w:t>
- ОЖ орнықтыруды;</w:t>
            </w:r>
            <w:r>
              <w:br/>
            </w:r>
            <w:r>
              <w:rPr>
                <w:rFonts w:ascii="Times New Roman"/>
                <w:b w:val="false"/>
                <w:i w:val="false"/>
                <w:color w:val="000000"/>
                <w:sz w:val="20"/>
              </w:rPr>
              <w:t>
- мәтінді формативтеу және түзету;</w:t>
            </w:r>
            <w:r>
              <w:br/>
            </w:r>
            <w:r>
              <w:rPr>
                <w:rFonts w:ascii="Times New Roman"/>
                <w:b w:val="false"/>
                <w:i w:val="false"/>
                <w:color w:val="000000"/>
                <w:sz w:val="20"/>
              </w:rPr>
              <w:t>
- ақпаратты алу және жіберу үшін локальды және басты торапты пайдалану;</w:t>
            </w:r>
            <w:r>
              <w:br/>
            </w:r>
            <w:r>
              <w:rPr>
                <w:rFonts w:ascii="Times New Roman"/>
                <w:b w:val="false"/>
                <w:i w:val="false"/>
                <w:color w:val="000000"/>
                <w:sz w:val="20"/>
              </w:rPr>
              <w:t>
- сызбаны құруды және түзетуді</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Компьютерлік технология негіздері: </w:t>
            </w:r>
            <w:r>
              <w:br/>
            </w:r>
            <w:r>
              <w:rPr>
                <w:rFonts w:ascii="Times New Roman"/>
                <w:b w:val="false"/>
                <w:i w:val="false"/>
                <w:color w:val="000000"/>
                <w:sz w:val="20"/>
              </w:rPr>
              <w:t>
Windows ОЖ; Microsoft Word мәтіндік редакторы; Ехсеl электронды кестесі; Мәліметтер базасы; Компьютерлік тораптар; Аuto Саd графикалық редакторы; курстық жобалауда ЭЕМ пайдалану; автоматтандырылған жұмыс орындары.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БҚ5</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электржабдығының негізгі типтерін;</w:t>
            </w:r>
            <w:r>
              <w:br/>
            </w:r>
            <w:r>
              <w:rPr>
                <w:rFonts w:ascii="Times New Roman"/>
                <w:b w:val="false"/>
                <w:i w:val="false"/>
                <w:color w:val="000000"/>
                <w:sz w:val="20"/>
              </w:rPr>
              <w:t>
меңгеруі керек:</w:t>
            </w:r>
            <w:r>
              <w:br/>
            </w:r>
            <w:r>
              <w:rPr>
                <w:rFonts w:ascii="Times New Roman"/>
                <w:b w:val="false"/>
                <w:i w:val="false"/>
                <w:color w:val="000000"/>
                <w:sz w:val="20"/>
              </w:rPr>
              <w:t>
- электрмен жарықтандыру үшін аппаратураны таңдауды, сымдардың қимасын таңдауды, сымдардың төсеу тәсілдерін;</w:t>
            </w:r>
            <w:r>
              <w:br/>
            </w:r>
            <w:r>
              <w:rPr>
                <w:rFonts w:ascii="Times New Roman"/>
                <w:b w:val="false"/>
                <w:i w:val="false"/>
                <w:color w:val="000000"/>
                <w:sz w:val="20"/>
              </w:rPr>
              <w:t>
- электржабдығының типтерін таңдауды, температураны реттеу тәсілдерін;</w:t>
            </w:r>
            <w:r>
              <w:br/>
            </w:r>
            <w:r>
              <w:rPr>
                <w:rFonts w:ascii="Times New Roman"/>
                <w:b w:val="false"/>
                <w:i w:val="false"/>
                <w:color w:val="000000"/>
                <w:sz w:val="20"/>
              </w:rPr>
              <w:t>
- дәнекерлеу аппараты мен электржабдығының типін таңдау;</w:t>
            </w:r>
            <w:r>
              <w:br/>
            </w:r>
            <w:r>
              <w:rPr>
                <w:rFonts w:ascii="Times New Roman"/>
                <w:b w:val="false"/>
                <w:i w:val="false"/>
                <w:color w:val="000000"/>
                <w:sz w:val="20"/>
              </w:rPr>
              <w:t>
- крандар мен лифттердің барлық механизмдеріне есептеуді, таңдауды және тексеруді;</w:t>
            </w:r>
            <w:r>
              <w:br/>
            </w:r>
            <w:r>
              <w:rPr>
                <w:rFonts w:ascii="Times New Roman"/>
                <w:b w:val="false"/>
                <w:i w:val="false"/>
                <w:color w:val="000000"/>
                <w:sz w:val="20"/>
              </w:rPr>
              <w:t>
- ПУЭ бойынша В немесе П категориясына сәйкес электрмашиналары мен электржабдығын таңдауды;</w:t>
            </w:r>
            <w:r>
              <w:br/>
            </w:r>
            <w:r>
              <w:rPr>
                <w:rFonts w:ascii="Times New Roman"/>
                <w:b w:val="false"/>
                <w:i w:val="false"/>
                <w:color w:val="000000"/>
                <w:sz w:val="20"/>
              </w:rPr>
              <w:t>
- күрделі емес сұлбаларды құруды; түйіспейтін электржетегін қолдануды;</w:t>
            </w:r>
            <w:r>
              <w:br/>
            </w:r>
            <w:r>
              <w:rPr>
                <w:rFonts w:ascii="Times New Roman"/>
                <w:b w:val="false"/>
                <w:i w:val="false"/>
                <w:color w:val="000000"/>
                <w:sz w:val="20"/>
              </w:rPr>
              <w:t>
- әрбір механизм үшін электр қозғалтқышының типі мен қуатын таңдауды;</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кәсіпорындар мен азаматтық ғимараттардың электрлік және электр механикалық жабдығын техникалық пайдалану және қызмет көрсету;</w:t>
            </w:r>
            <w:r>
              <w:br/>
            </w:r>
            <w:r>
              <w:rPr>
                <w:rFonts w:ascii="Times New Roman"/>
                <w:b w:val="false"/>
                <w:i w:val="false"/>
                <w:color w:val="000000"/>
                <w:sz w:val="20"/>
              </w:rPr>
              <w:t>
- технологиялық қондырғылар мен жалпы өнеркәсіптік механизмдердің электржабдығын техникалық пайдалану және қызмет көрсету;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 мен азаматтық ғимараттардың электржабдығы:</w:t>
            </w:r>
            <w:r>
              <w:br/>
            </w:r>
            <w:r>
              <w:rPr>
                <w:rFonts w:ascii="Times New Roman"/>
                <w:b w:val="false"/>
                <w:i w:val="false"/>
                <w:color w:val="000000"/>
                <w:sz w:val="20"/>
              </w:rPr>
              <w:t>
электрлік жарықтандыру – жарық техникасы негіздері, жарық көздері; жарықтандыру аспаптары, олардың типтері, сипаттамалары; жарық техникалық есептеу; жарықтандыру электр тораптарын есептеу; электр термиялық қондырғылар: электр термиялық қондырғылардың жіктелуі; кедергілер пеші; қыздыру элементтерін есептеу, температураны автоматтық реттеу; доғалы пештердің электржабдығы, доға қуатын автоматтық реттеу; құралымдық пештер мен қондырғылардың электржабдығы; тұрақты және айнымалы токтың дәнекерлеу қондырғыларының электржабдығы; көтеру-тиеу қондырғыларының, крандардың; жүктік және жолаушылар лифтінің; үздіксіз көлік механизмдерінің, компрессорлардың, сорғылардың металл кесетін станоктардың электржабдығы; азаматтық ғимараттардың электржабдығы; тарату қондырғылары мен 35 кВ дейінгі кернеумен тарату құрылғылары мен трансформаторлардың электржабдығы.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1,2,3</w:t>
            </w:r>
            <w:r>
              <w:br/>
            </w:r>
            <w:r>
              <w:rPr>
                <w:rFonts w:ascii="Times New Roman"/>
                <w:b w:val="false"/>
                <w:i w:val="false"/>
                <w:color w:val="000000"/>
                <w:sz w:val="20"/>
              </w:rPr>
              <w:t>
КҚ</w:t>
            </w:r>
            <w:r>
              <w:br/>
            </w:r>
            <w:r>
              <w:rPr>
                <w:rFonts w:ascii="Times New Roman"/>
                <w:b w:val="false"/>
                <w:i w:val="false"/>
                <w:color w:val="000000"/>
                <w:sz w:val="20"/>
              </w:rPr>
              <w:t>
3,4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түйіндік тексеру, жеке элементтерді қабылдау туралы; бастапқы қосып көру және кешендік тексеру туралы негізгі мәліметтерді; </w:t>
            </w:r>
            <w:r>
              <w:br/>
            </w:r>
            <w:r>
              <w:rPr>
                <w:rFonts w:ascii="Times New Roman"/>
                <w:b w:val="false"/>
                <w:i w:val="false"/>
                <w:color w:val="000000"/>
                <w:sz w:val="20"/>
              </w:rPr>
              <w:t>
- кабелдік желіге техникалық құжаттаманы;</w:t>
            </w:r>
            <w:r>
              <w:br/>
            </w:r>
            <w:r>
              <w:rPr>
                <w:rFonts w:ascii="Times New Roman"/>
                <w:b w:val="false"/>
                <w:i w:val="false"/>
                <w:color w:val="000000"/>
                <w:sz w:val="20"/>
              </w:rPr>
              <w:t>
- оперативті ауыстырып-қосу өндірісінің тәртібін;</w:t>
            </w:r>
            <w:r>
              <w:br/>
            </w:r>
            <w:r>
              <w:rPr>
                <w:rFonts w:ascii="Times New Roman"/>
                <w:b w:val="false"/>
                <w:i w:val="false"/>
                <w:color w:val="000000"/>
                <w:sz w:val="20"/>
              </w:rPr>
              <w:t>
- кәсіпорындардың электржабдығын монтаждауға талаптарды;</w:t>
            </w:r>
            <w:r>
              <w:br/>
            </w:r>
            <w:r>
              <w:rPr>
                <w:rFonts w:ascii="Times New Roman"/>
                <w:b w:val="false"/>
                <w:i w:val="false"/>
                <w:color w:val="000000"/>
                <w:sz w:val="20"/>
              </w:rPr>
              <w:t>
- жөндеу және монтаждау жұмыстарының технологиясын;</w:t>
            </w:r>
            <w:r>
              <w:br/>
            </w:r>
            <w:r>
              <w:rPr>
                <w:rFonts w:ascii="Times New Roman"/>
                <w:b w:val="false"/>
                <w:i w:val="false"/>
                <w:color w:val="000000"/>
                <w:sz w:val="20"/>
              </w:rPr>
              <w:t>
- электржабдығын пайдалану ережелерін;</w:t>
            </w:r>
            <w:r>
              <w:br/>
            </w:r>
            <w:r>
              <w:rPr>
                <w:rFonts w:ascii="Times New Roman"/>
                <w:b w:val="false"/>
                <w:i w:val="false"/>
                <w:color w:val="000000"/>
                <w:sz w:val="20"/>
              </w:rPr>
              <w:t>
- кейбір жұмыс түрлерін жасау кезіндегі қауіпсіздік шараларын;</w:t>
            </w:r>
            <w:r>
              <w:br/>
            </w:r>
            <w:r>
              <w:rPr>
                <w:rFonts w:ascii="Times New Roman"/>
                <w:b w:val="false"/>
                <w:i w:val="false"/>
                <w:color w:val="000000"/>
                <w:sz w:val="20"/>
              </w:rPr>
              <w:t>
- жөндеу түрлерін; жөндеу циклдерін; жөндеу жүйелері мен жоспарларын; жөндеу құжаттамасын; жөндеуді ұйымдастырды; электр жөндеу цехы құрылымын;</w:t>
            </w:r>
            <w:r>
              <w:br/>
            </w:r>
            <w:r>
              <w:rPr>
                <w:rFonts w:ascii="Times New Roman"/>
                <w:b w:val="false"/>
                <w:i w:val="false"/>
                <w:color w:val="000000"/>
                <w:sz w:val="20"/>
              </w:rPr>
              <w:t>
меңгеруі керек:</w:t>
            </w:r>
            <w:r>
              <w:br/>
            </w:r>
            <w:r>
              <w:rPr>
                <w:rFonts w:ascii="Times New Roman"/>
                <w:b w:val="false"/>
                <w:i w:val="false"/>
                <w:color w:val="000000"/>
                <w:sz w:val="20"/>
              </w:rPr>
              <w:t>
- оқшауламаны жоғары кернеумен сынауды;</w:t>
            </w:r>
            <w:r>
              <w:br/>
            </w:r>
            <w:r>
              <w:rPr>
                <w:rFonts w:ascii="Times New Roman"/>
                <w:b w:val="false"/>
                <w:i w:val="false"/>
                <w:color w:val="000000"/>
                <w:sz w:val="20"/>
              </w:rPr>
              <w:t>
- машинаның токтық жүктемесін өлшеуді; вибрация мен саңылауларды өлшеуді;</w:t>
            </w:r>
            <w:r>
              <w:br/>
            </w:r>
            <w:r>
              <w:rPr>
                <w:rFonts w:ascii="Times New Roman"/>
                <w:b w:val="false"/>
                <w:i w:val="false"/>
                <w:color w:val="000000"/>
                <w:sz w:val="20"/>
              </w:rPr>
              <w:t>
- тренажерлерде оперативті ауыстырып қосуды орындау;</w:t>
            </w:r>
            <w:r>
              <w:br/>
            </w:r>
            <w:r>
              <w:rPr>
                <w:rFonts w:ascii="Times New Roman"/>
                <w:b w:val="false"/>
                <w:i w:val="false"/>
                <w:color w:val="000000"/>
                <w:sz w:val="20"/>
              </w:rPr>
              <w:t>
- электржабдығын жөндеуге тораптық кестелер құруды;</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жөндеу кестелері мен технологиялық карталарын құру;</w:t>
            </w:r>
            <w:r>
              <w:br/>
            </w:r>
            <w:r>
              <w:rPr>
                <w:rFonts w:ascii="Times New Roman"/>
                <w:b w:val="false"/>
                <w:i w:val="false"/>
                <w:color w:val="000000"/>
                <w:sz w:val="20"/>
              </w:rPr>
              <w:t xml:space="preserve">
- электржабдығының техникалық паспорттарымен жұмысты; </w:t>
            </w:r>
            <w:r>
              <w:br/>
            </w:r>
            <w:r>
              <w:rPr>
                <w:rFonts w:ascii="Times New Roman"/>
                <w:b w:val="false"/>
                <w:i w:val="false"/>
                <w:color w:val="000000"/>
                <w:sz w:val="20"/>
              </w:rPr>
              <w:t>
- бақылау-өлшеу аспаптарын, слесарлық жұмыстарды атқаратын құралдарды пайдалану;</w:t>
            </w:r>
            <w:r>
              <w:br/>
            </w:r>
            <w:r>
              <w:rPr>
                <w:rFonts w:ascii="Times New Roman"/>
                <w:b w:val="false"/>
                <w:i w:val="false"/>
                <w:color w:val="000000"/>
                <w:sz w:val="20"/>
              </w:rPr>
              <w:t>
- электр берілістің әуелік желілері элементтерін және жарықтандыру электр сымдарын монтаждау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Электржабдығын пайдалану және жөндеу:</w:t>
            </w:r>
            <w:r>
              <w:br/>
            </w:r>
            <w:r>
              <w:rPr>
                <w:rFonts w:ascii="Times New Roman"/>
                <w:b w:val="false"/>
                <w:i w:val="false"/>
                <w:color w:val="000000"/>
                <w:sz w:val="20"/>
              </w:rPr>
              <w:t xml:space="preserve">
электржабдығын пайдалану: кәсіпорындар мен азаматтық ғимараттардың жөнделген электржабдығын пайдалануды және қабылдауды ұйымдастыру; ішкі электр тораптарын пайдалану және кәсіпорындар мен азаматтық ғимараттарды, 35 кВ дейінгі кернеумен әуе желілерін, кабелдік желілерді, трансформаторлық қосалқы станциялар мен тарату құрылғыларын, электржетектерін, электр пештерін және электрмен дәнекерлеу қондырғыларын жарықтандыру; электржабдығын оперативті басқару; кәсіпорындар мен азаматтық ғимараттардың ішкі кәсіпорындар мен азаматтық ғимараттардың электр тораптары мен жарық жүйесін,  35 кВ дейін кернеумен әуе желілерін, 10 кВ дейінгі кернеумен кабелдік желілерді, трансформаторлар мен қосалқы станциялардың электржабдығын, тұрақты және айнымалы ток электр машиналарын, қосып реттеу аппаратурасын жөндеу; кәсіпорындар мен азаматтық ғимараттардың ішкі электр тораптарының электржабдығын, 10 кВ дейін кернеумен әуе желілерін, трансформаторлық қосалқы станциялардың электржабдығын, электрқозғалтқыштарды, басқару аппаратурасын, крандар мен көтергіштердің электржабдығын монтаждау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1,2,3</w:t>
            </w:r>
            <w:r>
              <w:br/>
            </w:r>
            <w:r>
              <w:rPr>
                <w:rFonts w:ascii="Times New Roman"/>
                <w:b w:val="false"/>
                <w:i w:val="false"/>
                <w:color w:val="000000"/>
                <w:sz w:val="20"/>
              </w:rPr>
              <w:t>
АҚ</w:t>
            </w:r>
            <w:r>
              <w:br/>
            </w:r>
            <w:r>
              <w:rPr>
                <w:rFonts w:ascii="Times New Roman"/>
                <w:b w:val="false"/>
                <w:i w:val="false"/>
                <w:color w:val="000000"/>
                <w:sz w:val="20"/>
              </w:rPr>
              <w:t>
2,6,9</w:t>
            </w:r>
            <w:r>
              <w:br/>
            </w:r>
            <w:r>
              <w:rPr>
                <w:rFonts w:ascii="Times New Roman"/>
                <w:b w:val="false"/>
                <w:i w:val="false"/>
                <w:color w:val="000000"/>
                <w:sz w:val="20"/>
              </w:rPr>
              <w:t>
10</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 жетегін басқару сұлбаларын; - механизм қозғалтқыштарын таңдау және тексеру шарттарын;</w:t>
            </w:r>
            <w:r>
              <w:br/>
            </w:r>
            <w:r>
              <w:rPr>
                <w:rFonts w:ascii="Times New Roman"/>
                <w:b w:val="false"/>
                <w:i w:val="false"/>
                <w:color w:val="000000"/>
                <w:sz w:val="20"/>
              </w:rPr>
              <w:t>
- жылдамдықты реттеу және электржетегі жұмысының тұрақтылығын анықтау тәсілдерін.</w:t>
            </w:r>
            <w:r>
              <w:br/>
            </w:r>
            <w:r>
              <w:rPr>
                <w:rFonts w:ascii="Times New Roman"/>
                <w:b w:val="false"/>
                <w:i w:val="false"/>
                <w:color w:val="000000"/>
                <w:sz w:val="20"/>
              </w:rPr>
              <w:t>
меңгеруі керек:</w:t>
            </w:r>
            <w:r>
              <w:br/>
            </w:r>
            <w:r>
              <w:rPr>
                <w:rFonts w:ascii="Times New Roman"/>
                <w:b w:val="false"/>
                <w:i w:val="false"/>
                <w:color w:val="000000"/>
                <w:sz w:val="20"/>
              </w:rPr>
              <w:t>
- электржетегінің электрлік және электр механикалық параметрлерін есептеуді;</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ЭП кинематикалық сұлбасын құру;</w:t>
            </w:r>
            <w:r>
              <w:br/>
            </w:r>
            <w:r>
              <w:rPr>
                <w:rFonts w:ascii="Times New Roman"/>
                <w:b w:val="false"/>
                <w:i w:val="false"/>
                <w:color w:val="000000"/>
                <w:sz w:val="20"/>
              </w:rPr>
              <w:t>
- инерция моменттерін анықтау;</w:t>
            </w:r>
            <w:r>
              <w:br/>
            </w:r>
            <w:r>
              <w:rPr>
                <w:rFonts w:ascii="Times New Roman"/>
                <w:b w:val="false"/>
                <w:i w:val="false"/>
                <w:color w:val="000000"/>
                <w:sz w:val="20"/>
              </w:rPr>
              <w:t>
- электр жетегін қосудың қарапайым сұлбаларын монтаждау;</w:t>
            </w:r>
            <w:r>
              <w:br/>
            </w:r>
            <w:r>
              <w:rPr>
                <w:rFonts w:ascii="Times New Roman"/>
                <w:b w:val="false"/>
                <w:i w:val="false"/>
                <w:color w:val="000000"/>
                <w:sz w:val="20"/>
              </w:rPr>
              <w:t>
- қозғалтқышты торапқа қосудың қарапайым сұлбаларын монтаждау;</w:t>
            </w:r>
            <w:r>
              <w:br/>
            </w:r>
            <w:r>
              <w:rPr>
                <w:rFonts w:ascii="Times New Roman"/>
                <w:b w:val="false"/>
                <w:i w:val="false"/>
                <w:color w:val="000000"/>
                <w:sz w:val="20"/>
              </w:rPr>
              <w:t>
- электрқозғалтқышын торапқа қосу.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Электржетегінің негіздері:</w:t>
            </w:r>
            <w:r>
              <w:br/>
            </w:r>
            <w:r>
              <w:rPr>
                <w:rFonts w:ascii="Times New Roman"/>
                <w:b w:val="false"/>
                <w:i w:val="false"/>
                <w:color w:val="000000"/>
                <w:sz w:val="20"/>
              </w:rPr>
              <w:t>
электржетек механикасы:</w:t>
            </w:r>
            <w:r>
              <w:br/>
            </w:r>
            <w:r>
              <w:rPr>
                <w:rFonts w:ascii="Times New Roman"/>
                <w:b w:val="false"/>
                <w:i w:val="false"/>
                <w:color w:val="000000"/>
                <w:sz w:val="20"/>
              </w:rPr>
              <w:t>
электржетегінің механикалық бөлігінің құрылымы мен есептік сұлбасы; электржетегінің орнықпаған механикалық қозғалысы; электржетегінің координаталарын реттеу ұғымы; тұрақты ток қозғалтқышымен электржетегі:тәуелсіз қоздырудың тұрақты ток қозғалтқышымен электржетегі, тізбектей қоздыру тұрақты ток қозғалтқышымен электржетегі; электржетегінің энергетикасы, электрқозғалтқышын таңдау; электржетегі жұмысының энергетикалық көрсеткіштері, қуатты таңдау, электрқозғалтқыштарын таңдау және тексеру.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1,2,3</w:t>
            </w:r>
            <w:r>
              <w:br/>
            </w:r>
            <w:r>
              <w:rPr>
                <w:rFonts w:ascii="Times New Roman"/>
                <w:b w:val="false"/>
                <w:i w:val="false"/>
                <w:color w:val="000000"/>
                <w:sz w:val="20"/>
              </w:rPr>
              <w:t>
КҚ</w:t>
            </w:r>
            <w:r>
              <w:br/>
            </w:r>
            <w:r>
              <w:rPr>
                <w:rFonts w:ascii="Times New Roman"/>
                <w:b w:val="false"/>
                <w:i w:val="false"/>
                <w:color w:val="000000"/>
                <w:sz w:val="20"/>
              </w:rPr>
              <w:t>
2,3</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электржетегін басқару сұлбаларын;</w:t>
            </w:r>
            <w:r>
              <w:br/>
            </w:r>
            <w:r>
              <w:rPr>
                <w:rFonts w:ascii="Times New Roman"/>
                <w:b w:val="false"/>
                <w:i w:val="false"/>
                <w:color w:val="000000"/>
                <w:sz w:val="20"/>
              </w:rPr>
              <w:t>
- автоматтандырылған электржетегінің құрылымдық сұлбаларын;</w:t>
            </w:r>
            <w:r>
              <w:br/>
            </w:r>
            <w:r>
              <w:rPr>
                <w:rFonts w:ascii="Times New Roman"/>
                <w:b w:val="false"/>
                <w:i w:val="false"/>
                <w:color w:val="000000"/>
                <w:sz w:val="20"/>
              </w:rPr>
              <w:t>
- кері байланыстардың негізгі түрлерін;</w:t>
            </w:r>
            <w:r>
              <w:br/>
            </w:r>
            <w:r>
              <w:rPr>
                <w:rFonts w:ascii="Times New Roman"/>
                <w:b w:val="false"/>
                <w:i w:val="false"/>
                <w:color w:val="000000"/>
                <w:sz w:val="20"/>
              </w:rPr>
              <w:t>
- басқару сұлбаларының ұқсас және дискретті элементтерін;</w:t>
            </w:r>
            <w:r>
              <w:br/>
            </w:r>
            <w:r>
              <w:rPr>
                <w:rFonts w:ascii="Times New Roman"/>
                <w:b w:val="false"/>
                <w:i w:val="false"/>
                <w:color w:val="000000"/>
                <w:sz w:val="20"/>
              </w:rPr>
              <w:t>
- басқару сұлбаларының типтік түйіндерін; жартылай өткізгіш күштік түрлендіргіштермен электржетегінің тұйық сұлбаларын;</w:t>
            </w:r>
            <w:r>
              <w:br/>
            </w:r>
            <w:r>
              <w:rPr>
                <w:rFonts w:ascii="Times New Roman"/>
                <w:b w:val="false"/>
                <w:i w:val="false"/>
                <w:color w:val="000000"/>
                <w:sz w:val="20"/>
              </w:rPr>
              <w:t>
- іздік электржетегін құру қағидасын;</w:t>
            </w:r>
            <w:r>
              <w:br/>
            </w:r>
            <w:r>
              <w:rPr>
                <w:rFonts w:ascii="Times New Roman"/>
                <w:b w:val="false"/>
                <w:i w:val="false"/>
                <w:color w:val="000000"/>
                <w:sz w:val="20"/>
              </w:rPr>
              <w:t>
меңгеруі керек:</w:t>
            </w:r>
            <w:r>
              <w:br/>
            </w:r>
            <w:r>
              <w:rPr>
                <w:rFonts w:ascii="Times New Roman"/>
                <w:b w:val="false"/>
                <w:i w:val="false"/>
                <w:color w:val="000000"/>
                <w:sz w:val="20"/>
              </w:rPr>
              <w:t>
- негізгі параметрлері бойынша аппараттарды таңдауды;</w:t>
            </w:r>
            <w:r>
              <w:br/>
            </w:r>
            <w:r>
              <w:rPr>
                <w:rFonts w:ascii="Times New Roman"/>
                <w:b w:val="false"/>
                <w:i w:val="false"/>
                <w:color w:val="000000"/>
                <w:sz w:val="20"/>
              </w:rPr>
              <w:t>
- тұрақты және айнымалы токтың қосу қозғалтқыштарының күрделі емес қағидалық сұлбаларын құру;</w:t>
            </w:r>
            <w:r>
              <w:br/>
            </w:r>
            <w:r>
              <w:rPr>
                <w:rFonts w:ascii="Times New Roman"/>
                <w:b w:val="false"/>
                <w:i w:val="false"/>
                <w:color w:val="000000"/>
                <w:sz w:val="20"/>
              </w:rPr>
              <w:t>
- күрделі емес ЭП САУ сенімділігін есептеу;</w:t>
            </w:r>
            <w:r>
              <w:br/>
            </w:r>
            <w:r>
              <w:rPr>
                <w:rFonts w:ascii="Times New Roman"/>
                <w:b w:val="false"/>
                <w:i w:val="false"/>
                <w:color w:val="000000"/>
                <w:sz w:val="20"/>
              </w:rPr>
              <w:t>
- әрбір элементтің үздіксіз жұмыс коэффициентін анықтауды;</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күрделі емес сұлбаларды монтаждау;</w:t>
            </w:r>
            <w:r>
              <w:br/>
            </w:r>
            <w:r>
              <w:rPr>
                <w:rFonts w:ascii="Times New Roman"/>
                <w:b w:val="false"/>
                <w:i w:val="false"/>
                <w:color w:val="000000"/>
                <w:sz w:val="20"/>
              </w:rPr>
              <w:t>
- ақаулықтарды жою;</w:t>
            </w:r>
            <w:r>
              <w:br/>
            </w:r>
            <w:r>
              <w:rPr>
                <w:rFonts w:ascii="Times New Roman"/>
                <w:b w:val="false"/>
                <w:i w:val="false"/>
                <w:color w:val="000000"/>
                <w:sz w:val="20"/>
              </w:rPr>
              <w:t>
- электржетегінің сенімділігін арттырудың практикалық әдістерін пайдалану.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Электржетегін автоматтық басқару:</w:t>
            </w:r>
            <w:r>
              <w:br/>
            </w:r>
            <w:r>
              <w:rPr>
                <w:rFonts w:ascii="Times New Roman"/>
                <w:b w:val="false"/>
                <w:i w:val="false"/>
                <w:color w:val="000000"/>
                <w:sz w:val="20"/>
              </w:rPr>
              <w:t>
электржетегінің ажыратылған құрылғылары: электржетегін басқарудың ажыратылған жүйелерінің элементтері мен құрылғылары; тұрақты және айнымалы ток электржетегін басқарудың ажыратылған жүйелері; электржетегінің тұйықталған құрылғылары: электржетегін басқару сұлбаларының элементтері мен құрылғылары, электржетегін басқарудың тұйық жүйелері; бағдарламалық басқарумен электржетектері: электржетегін бағдарламалық басқару жүйелерінің жіктелуі; сандық бағдарламалық басқарумен электржетегінің жүйесі; электржетегін сенімділігін анықтау және негізгі ұғымдар, сенімділікті есептеу және арттыру әдістері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1,2,3</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энергетикалық жүйелер туралы негізгі мәліметтерді;</w:t>
            </w:r>
            <w:r>
              <w:br/>
            </w:r>
            <w:r>
              <w:rPr>
                <w:rFonts w:ascii="Times New Roman"/>
                <w:b w:val="false"/>
                <w:i w:val="false"/>
                <w:color w:val="000000"/>
                <w:sz w:val="20"/>
              </w:rPr>
              <w:t>
- электр энергиясын тұтынушылардың электрлік жүктемесін анықтау әдістерін; - 1000В дейін және одан жоғары кернеумен қорғаныстық коммутациялық аппаратура құрылғысын;</w:t>
            </w:r>
            <w:r>
              <w:br/>
            </w:r>
            <w:r>
              <w:rPr>
                <w:rFonts w:ascii="Times New Roman"/>
                <w:b w:val="false"/>
                <w:i w:val="false"/>
                <w:color w:val="000000"/>
                <w:sz w:val="20"/>
              </w:rPr>
              <w:t>
- электр станциялары мен қосалқы станциялардың электржабдығы мен электр беріліс желілерінің құралымдық ерекшеліктерін;</w:t>
            </w:r>
            <w:r>
              <w:br/>
            </w:r>
            <w:r>
              <w:rPr>
                <w:rFonts w:ascii="Times New Roman"/>
                <w:b w:val="false"/>
                <w:i w:val="false"/>
                <w:color w:val="000000"/>
                <w:sz w:val="20"/>
              </w:rPr>
              <w:t>
- энергожүйелеріндегі релелік қорғаныс пен автоматиканың теориялық негіздерін;</w:t>
            </w:r>
            <w:r>
              <w:br/>
            </w:r>
            <w:r>
              <w:rPr>
                <w:rFonts w:ascii="Times New Roman"/>
                <w:b w:val="false"/>
                <w:i w:val="false"/>
                <w:color w:val="000000"/>
                <w:sz w:val="20"/>
              </w:rPr>
              <w:t>
- ішкі атмосфералық асқын кернеулер мен асқын кернеуден қорғауды;</w:t>
            </w:r>
            <w:r>
              <w:br/>
            </w:r>
            <w:r>
              <w:rPr>
                <w:rFonts w:ascii="Times New Roman"/>
                <w:b w:val="false"/>
                <w:i w:val="false"/>
                <w:color w:val="000000"/>
                <w:sz w:val="20"/>
              </w:rPr>
              <w:t>
меңгеруі керек:</w:t>
            </w:r>
            <w:r>
              <w:br/>
            </w:r>
            <w:r>
              <w:rPr>
                <w:rFonts w:ascii="Times New Roman"/>
                <w:b w:val="false"/>
                <w:i w:val="false"/>
                <w:color w:val="000000"/>
                <w:sz w:val="20"/>
              </w:rPr>
              <w:t>
- техникалық талаптарға сәйкес қажетті жабдықты таңдауды;</w:t>
            </w:r>
            <w:r>
              <w:br/>
            </w:r>
            <w:r>
              <w:rPr>
                <w:rFonts w:ascii="Times New Roman"/>
                <w:b w:val="false"/>
                <w:i w:val="false"/>
                <w:color w:val="000000"/>
                <w:sz w:val="20"/>
              </w:rPr>
              <w:t>
- техникалық талаптарға сәйкес жетекті таңдауды;</w:t>
            </w:r>
            <w:r>
              <w:br/>
            </w:r>
            <w:r>
              <w:rPr>
                <w:rFonts w:ascii="Times New Roman"/>
                <w:b w:val="false"/>
                <w:i w:val="false"/>
                <w:color w:val="000000"/>
                <w:sz w:val="20"/>
              </w:rPr>
              <w:t>
- жарықтандыру қондырғыларының электр сұлбаларын құруды;</w:t>
            </w:r>
            <w:r>
              <w:br/>
            </w:r>
            <w:r>
              <w:rPr>
                <w:rFonts w:ascii="Times New Roman"/>
                <w:b w:val="false"/>
                <w:i w:val="false"/>
                <w:color w:val="000000"/>
                <w:sz w:val="20"/>
              </w:rPr>
              <w:t>
- қажетті компенсациялық қуатты есептеуді және каталог бойынша оны таңдауды;</w:t>
            </w:r>
            <w:r>
              <w:br/>
            </w:r>
            <w:r>
              <w:rPr>
                <w:rFonts w:ascii="Times New Roman"/>
                <w:b w:val="false"/>
                <w:i w:val="false"/>
                <w:color w:val="000000"/>
                <w:sz w:val="20"/>
              </w:rPr>
              <w:t>
- жақын жатқан сымдар мен кабелдерді ортаның жағдайына, температураға және санына байланысты коэффициентін анықтауды;</w:t>
            </w:r>
            <w:r>
              <w:br/>
            </w:r>
            <w:r>
              <w:rPr>
                <w:rFonts w:ascii="Times New Roman"/>
                <w:b w:val="false"/>
                <w:i w:val="false"/>
                <w:color w:val="000000"/>
                <w:sz w:val="20"/>
              </w:rPr>
              <w:t>
- өткізгіш өнімнің қимасын таңдау бойынша, рұқсат етілетін ток және токтың экономикалық тығыздығы бойынша есептеу;</w:t>
            </w:r>
            <w:r>
              <w:br/>
            </w:r>
            <w:r>
              <w:rPr>
                <w:rFonts w:ascii="Times New Roman"/>
                <w:b w:val="false"/>
                <w:i w:val="false"/>
                <w:color w:val="000000"/>
                <w:sz w:val="20"/>
              </w:rPr>
              <w:t>
- электр тораптарындағы кернеу шығынын анықтауды;</w:t>
            </w:r>
            <w:r>
              <w:br/>
            </w:r>
            <w:r>
              <w:rPr>
                <w:rFonts w:ascii="Times New Roman"/>
                <w:b w:val="false"/>
                <w:i w:val="false"/>
                <w:color w:val="000000"/>
                <w:sz w:val="20"/>
              </w:rPr>
              <w:t>
- электрмен қамсыздандыру сұлбаларына байланысты цехтық трансформаторлық қосалқы станцияларды құралымдауды;</w:t>
            </w:r>
            <w:r>
              <w:br/>
            </w:r>
            <w:r>
              <w:rPr>
                <w:rFonts w:ascii="Times New Roman"/>
                <w:b w:val="false"/>
                <w:i w:val="false"/>
                <w:color w:val="000000"/>
                <w:sz w:val="20"/>
              </w:rPr>
              <w:t>
- басты төмендеткіш қосалқы станцияларды құралымдауды;</w:t>
            </w:r>
            <w:r>
              <w:br/>
            </w:r>
            <w:r>
              <w:rPr>
                <w:rFonts w:ascii="Times New Roman"/>
                <w:b w:val="false"/>
                <w:i w:val="false"/>
                <w:color w:val="000000"/>
                <w:sz w:val="20"/>
              </w:rPr>
              <w:t>
- жерлендіру құрылғыларын есептеу және оларды орындау;</w:t>
            </w:r>
            <w:r>
              <w:br/>
            </w:r>
            <w:r>
              <w:rPr>
                <w:rFonts w:ascii="Times New Roman"/>
                <w:b w:val="false"/>
                <w:i w:val="false"/>
                <w:color w:val="000000"/>
                <w:sz w:val="20"/>
              </w:rPr>
              <w:t>
- электржабдығының әртүрлі түрлерінің оқшауламасын сынау; асқын кернеуден қорғау сұлбаларын құруды, найзағайдың тура соққысынан қорғау есебін жасауды;</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сұлбаларды оқу және құру;</w:t>
            </w:r>
            <w:r>
              <w:br/>
            </w:r>
            <w:r>
              <w:rPr>
                <w:rFonts w:ascii="Times New Roman"/>
                <w:b w:val="false"/>
                <w:i w:val="false"/>
                <w:color w:val="000000"/>
                <w:sz w:val="20"/>
              </w:rPr>
              <w:t>
- электрмен қамсыздандыру жүйесінде қысқа тұйықталу тогын есептеу;</w:t>
            </w:r>
            <w:r>
              <w:br/>
            </w:r>
            <w:r>
              <w:rPr>
                <w:rFonts w:ascii="Times New Roman"/>
                <w:b w:val="false"/>
                <w:i w:val="false"/>
                <w:color w:val="000000"/>
                <w:sz w:val="20"/>
              </w:rPr>
              <w:t>
- реакторды таңдау және тексеру;</w:t>
            </w:r>
            <w:r>
              <w:br/>
            </w:r>
            <w:r>
              <w:rPr>
                <w:rFonts w:ascii="Times New Roman"/>
                <w:b w:val="false"/>
                <w:i w:val="false"/>
                <w:color w:val="000000"/>
                <w:sz w:val="20"/>
              </w:rPr>
              <w:t>
- қысқа тұйықталу тогының беріктігіне шиналарды таңдау және тексеру;</w:t>
            </w:r>
            <w:r>
              <w:br/>
            </w:r>
            <w:r>
              <w:rPr>
                <w:rFonts w:ascii="Times New Roman"/>
                <w:b w:val="false"/>
                <w:i w:val="false"/>
                <w:color w:val="000000"/>
                <w:sz w:val="20"/>
              </w:rPr>
              <w:t>
- цехтық қосалқы станциялардың 0,4 кВ шиналарында электр жүктемелерін есептеу;</w:t>
            </w:r>
            <w:r>
              <w:br/>
            </w:r>
            <w:r>
              <w:rPr>
                <w:rFonts w:ascii="Times New Roman"/>
                <w:b w:val="false"/>
                <w:i w:val="false"/>
                <w:color w:val="000000"/>
                <w:sz w:val="20"/>
              </w:rPr>
              <w:t>
- найзағайдың тура соққысынан қорғауды есептеу;</w:t>
            </w:r>
            <w:r>
              <w:br/>
            </w:r>
            <w:r>
              <w:rPr>
                <w:rFonts w:ascii="Times New Roman"/>
                <w:b w:val="false"/>
                <w:i w:val="false"/>
                <w:color w:val="000000"/>
                <w:sz w:val="20"/>
              </w:rPr>
              <w:t>
- өткізгіш өнімнің қимасын таңдау бойынша, рұқсат етілетін ток және токтың экономикалық тығыздығы бойынша есептеу;</w:t>
            </w:r>
            <w:r>
              <w:br/>
            </w:r>
            <w:r>
              <w:rPr>
                <w:rFonts w:ascii="Times New Roman"/>
                <w:b w:val="false"/>
                <w:i w:val="false"/>
                <w:color w:val="000000"/>
                <w:sz w:val="20"/>
              </w:rPr>
              <w:t>
- жерлендіру құрылғыларын есептеу және орындауды.</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 мен азаматтық ғимараттарды электрмен қамтамасыздандыру:</w:t>
            </w:r>
            <w:r>
              <w:br/>
            </w:r>
            <w:r>
              <w:rPr>
                <w:rFonts w:ascii="Times New Roman"/>
                <w:b w:val="false"/>
                <w:i w:val="false"/>
                <w:color w:val="000000"/>
                <w:sz w:val="20"/>
              </w:rPr>
              <w:t>
электр станцияларының белгіленуі және типтері және олардың жұмыс режимдері; электр энергиясын тұтынушыларға берудің құрылымдық сұлбалары; 1000В жоғары кернеумен электр станциялары мен қосалқы станциялардың негізгі электржабдығы; 1000В жоғары жоғары кернеумен электр станциялары мен қосалқы станциялардың энергиясын тарату; 1000В дейін кернеуге күштік және жарықтандыру электр жабдығы туралы жалпы мәліметтер; үздіксіз электрмен қамсыздандырудың талап етілетін дәрежесі және жұмыс режимдері бойынша электр энергиясы қабылдағыштарының жіктелуі; 1000В дейінгі кернеуге негізгі қорғаныстық және коммутациялық аппаратура; электр торабын орындау және құралымдық құру; электр жүктемелерінің кестесі және негізгі шамаларды анықтау және белгілеу; 1000В дейін кернеумен электр қондырғыларында электр жүктемелерін есептеу; жарықтандыру тораптарында электр жүктемелерін есептеу; реактивті қуаттың кернеуі мен компенсациясын реттеу; 1000В дейін кернеумен электр тораптарын қорғау; кернеу шығыны бойынша электр тораптарын таңдау және есептеу; кәсіпорындарды зауыт ішілік электрмен қамсыздандыру, қысқа тұйықталулар, қысқа тұйықталу токтарының шамаларын есептеу; қысқа тұйықталу токтарының әсерін ескере отырып, қосалқы станцияларда жоғары вольтты ток өткел бөліктер мен аппараттарды таңдау; жүктеме картограммасы; қосалқы станциялардың сапасы мен орналастыру жерін таңдау; жоғары кернеу электр жүктемелерін есептеу; қосалқы станцияларда трансформатор саны мен қуатын таңдау; цехтық және трансформаторлық қосалқы станциялар; басты төмендеткіш және тарату қосалқы станциялары; электр қондырғыларындағы жерлендіру және нөлдеу; электрмен қамсыздандырудың релелік қорғанысы мен автоматтандыруы: релелік қорғаныстың негізгі ұғымдары мен түрлері, релелік қорғаныстың негізгі ұғымдары мен түрлері, электрмен қамсыздандырудың жеке элементтерін, электрмен қамсыздандыру жүйелерін сигналдау және есепке алу жүйелерін қорғау; электрмен қамсыздандыру жүйелерінде жоғары кернеу техникасының элементтері: жоғары вольтты электржабдығының оқшауламасы мен электр тораптарын, ішкі және атмосфералық асқын кернеулерді сынау және асқын кернеуден қорғау.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w:t>
            </w:r>
            <w:r>
              <w:br/>
            </w:r>
            <w:r>
              <w:rPr>
                <w:rFonts w:ascii="Times New Roman"/>
                <w:b w:val="false"/>
                <w:i w:val="false"/>
                <w:color w:val="000000"/>
                <w:sz w:val="20"/>
              </w:rPr>
              <w:t>
3,7</w:t>
            </w:r>
            <w:r>
              <w:br/>
            </w:r>
            <w:r>
              <w:rPr>
                <w:rFonts w:ascii="Times New Roman"/>
                <w:b w:val="false"/>
                <w:i w:val="false"/>
                <w:color w:val="000000"/>
                <w:sz w:val="20"/>
              </w:rPr>
              <w:t>
КҚ</w:t>
            </w:r>
            <w:r>
              <w:br/>
            </w:r>
            <w:r>
              <w:rPr>
                <w:rFonts w:ascii="Times New Roman"/>
                <w:b w:val="false"/>
                <w:i w:val="false"/>
                <w:color w:val="000000"/>
                <w:sz w:val="20"/>
              </w:rPr>
              <w:t>
3,4,5</w:t>
            </w:r>
            <w:r>
              <w:br/>
            </w:r>
            <w:r>
              <w:rPr>
                <w:rFonts w:ascii="Times New Roman"/>
                <w:b w:val="false"/>
                <w:i w:val="false"/>
                <w:color w:val="000000"/>
                <w:sz w:val="20"/>
              </w:rPr>
              <w:t>
6,7,8</w:t>
            </w:r>
            <w:r>
              <w:br/>
            </w:r>
            <w:r>
              <w:rPr>
                <w:rFonts w:ascii="Times New Roman"/>
                <w:b w:val="false"/>
                <w:i w:val="false"/>
                <w:color w:val="000000"/>
                <w:sz w:val="20"/>
              </w:rPr>
              <w:t>
АҚ4</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пайдаланудағы электржабдығының қосып, реттеу жұмысын ұйымдастыруды және оның құрамын;</w:t>
            </w:r>
            <w:r>
              <w:br/>
            </w:r>
            <w:r>
              <w:rPr>
                <w:rFonts w:ascii="Times New Roman"/>
                <w:b w:val="false"/>
                <w:i w:val="false"/>
                <w:color w:val="000000"/>
                <w:sz w:val="20"/>
              </w:rPr>
              <w:t xml:space="preserve">
- жұмыс кезіндегі қауіпсіздік ережелерін; </w:t>
            </w:r>
            <w:r>
              <w:br/>
            </w:r>
            <w:r>
              <w:rPr>
                <w:rFonts w:ascii="Times New Roman"/>
                <w:b w:val="false"/>
                <w:i w:val="false"/>
                <w:color w:val="000000"/>
                <w:sz w:val="20"/>
              </w:rPr>
              <w:t>
- электр  қондырғыларын баптау кезіндегі өлшеу техникасын;</w:t>
            </w:r>
            <w:r>
              <w:br/>
            </w:r>
            <w:r>
              <w:rPr>
                <w:rFonts w:ascii="Times New Roman"/>
                <w:b w:val="false"/>
                <w:i w:val="false"/>
                <w:color w:val="000000"/>
                <w:sz w:val="20"/>
              </w:rPr>
              <w:t>
- электр қондырғыларын сынау көлемін;</w:t>
            </w:r>
            <w:r>
              <w:br/>
            </w:r>
            <w:r>
              <w:rPr>
                <w:rFonts w:ascii="Times New Roman"/>
                <w:b w:val="false"/>
                <w:i w:val="false"/>
                <w:color w:val="000000"/>
                <w:sz w:val="20"/>
              </w:rPr>
              <w:t>
меңгеруі керек:</w:t>
            </w:r>
            <w:r>
              <w:br/>
            </w:r>
            <w:r>
              <w:rPr>
                <w:rFonts w:ascii="Times New Roman"/>
                <w:b w:val="false"/>
                <w:i w:val="false"/>
                <w:color w:val="000000"/>
                <w:sz w:val="20"/>
              </w:rPr>
              <w:t>
- сынау және баптау үшін жұмыс орнын ұйымдастыруды;</w:t>
            </w:r>
            <w:r>
              <w:br/>
            </w:r>
            <w:r>
              <w:rPr>
                <w:rFonts w:ascii="Times New Roman"/>
                <w:b w:val="false"/>
                <w:i w:val="false"/>
                <w:color w:val="000000"/>
                <w:sz w:val="20"/>
              </w:rPr>
              <w:t xml:space="preserve">
- оқшаулама кедергісін өлшеуді; диэлектрлік шығын бұрышының тангенсін өлшеу; оқшауламаны арттырылған кернеумен сынау; ажыратқыштардың уақытша және жедел сипаттамаларын алу; </w:t>
            </w:r>
            <w:r>
              <w:br/>
            </w:r>
            <w:r>
              <w:rPr>
                <w:rFonts w:ascii="Times New Roman"/>
                <w:b w:val="false"/>
                <w:i w:val="false"/>
                <w:color w:val="000000"/>
                <w:sz w:val="20"/>
              </w:rPr>
              <w:t>
- күштік кабелді арттырылған кернеумен сынау; күштік кабелдің бүлінулерін табу; сынау протоколын ресімдеу;</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электржабдығын, басқару сұлбаларын, қорғаныс және сигналдауды тексеру, сынау және баптау;</w:t>
            </w:r>
            <w:r>
              <w:br/>
            </w:r>
            <w:r>
              <w:rPr>
                <w:rFonts w:ascii="Times New Roman"/>
                <w:b w:val="false"/>
                <w:i w:val="false"/>
                <w:color w:val="000000"/>
                <w:sz w:val="20"/>
              </w:rPr>
              <w:t>
- жиілік өлшеуішпен, фаза өлшеуішпен, фаза индикаторымен жұмыс;</w:t>
            </w:r>
            <w:r>
              <w:br/>
            </w:r>
            <w:r>
              <w:rPr>
                <w:rFonts w:ascii="Times New Roman"/>
                <w:b w:val="false"/>
                <w:i w:val="false"/>
                <w:color w:val="000000"/>
                <w:sz w:val="20"/>
              </w:rPr>
              <w:t>
- тұрақты ток көпірімен, секундомермен және термометрмен жұмыс;</w:t>
            </w:r>
            <w:r>
              <w:br/>
            </w:r>
            <w:r>
              <w:rPr>
                <w:rFonts w:ascii="Times New Roman"/>
                <w:b w:val="false"/>
                <w:i w:val="false"/>
                <w:color w:val="000000"/>
                <w:sz w:val="20"/>
              </w:rPr>
              <w:t>
- мегомметрмен, жоғары кернеу сынау аппараттарымен жұмыс істеу;</w:t>
            </w:r>
            <w:r>
              <w:br/>
            </w:r>
            <w:r>
              <w:rPr>
                <w:rFonts w:ascii="Times New Roman"/>
                <w:b w:val="false"/>
                <w:i w:val="false"/>
                <w:color w:val="000000"/>
                <w:sz w:val="20"/>
              </w:rPr>
              <w:t>
- сынау сұлбаларында аппаратураларды пайдалану.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Электржабдығын баптау: </w:t>
            </w:r>
            <w:r>
              <w:br/>
            </w:r>
            <w:r>
              <w:rPr>
                <w:rFonts w:ascii="Times New Roman"/>
                <w:b w:val="false"/>
                <w:i w:val="false"/>
                <w:color w:val="000000"/>
                <w:sz w:val="20"/>
              </w:rPr>
              <w:t>
қосу және баптау жұмыстарын дайындау және ұйымдастыру; электр қондырғыларын баптау кезіндегі өлшеу техникасы; электр қондырғыларын сынау көлемі; 1000В дейін кернеумен аппараттарды: түйістіргіштерді, магниттік қосқыштарды, электрмагниттік және жылулық релені, автоматтық ажыратқыштарды, түйіспейтін автоматтық ажыратқыштар мен магниттік күшейткіштерді баптау; қосалқы станциялардың электржабдығын баптау: күштік трансформаторларды, күштік кабелдік желілерді, ток және кернеу өлшеу трансформаторларын, майлы ажыратқыштарды, әуелік ажыратқыштарды, 1000В жоғары кернеумен жинақ тарату құрылғыларын сынау және баптау; релелік қорғаныс сұлбаларын тексеру және баптау; электр жетегін баптау: электр машиналарын тексеру және сынау; асинхронды және синхронды қозғалтқыштармен реттелетін электржетегін баптау; тұрақты ток қозғалтқыштарымен жетекті баптау; тұрақты токтың жиілік-реттелетін тиристорлық электр жетектерін баптау; басқарудың сандық жүйелерін және басқарудың бағдарламалық құрылғыларын баптау.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w:t>
            </w:r>
            <w:r>
              <w:br/>
            </w:r>
            <w:r>
              <w:rPr>
                <w:rFonts w:ascii="Times New Roman"/>
                <w:b w:val="false"/>
                <w:i w:val="false"/>
                <w:color w:val="000000"/>
                <w:sz w:val="20"/>
              </w:rPr>
              <w:t>
3,7</w:t>
            </w:r>
            <w:r>
              <w:br/>
            </w:r>
            <w:r>
              <w:rPr>
                <w:rFonts w:ascii="Times New Roman"/>
                <w:b w:val="false"/>
                <w:i w:val="false"/>
                <w:color w:val="000000"/>
                <w:sz w:val="20"/>
              </w:rPr>
              <w:t>
КҚ9</w:t>
            </w:r>
            <w:r>
              <w:br/>
            </w:r>
            <w:r>
              <w:rPr>
                <w:rFonts w:ascii="Times New Roman"/>
                <w:b w:val="false"/>
                <w:i w:val="false"/>
                <w:color w:val="000000"/>
                <w:sz w:val="20"/>
              </w:rPr>
              <w:t>
АҚ</w:t>
            </w:r>
            <w:r>
              <w:br/>
            </w:r>
            <w:r>
              <w:rPr>
                <w:rFonts w:ascii="Times New Roman"/>
                <w:b w:val="false"/>
                <w:i w:val="false"/>
                <w:color w:val="000000"/>
                <w:sz w:val="20"/>
              </w:rPr>
              <w:t>
4,6,</w:t>
            </w:r>
            <w:r>
              <w:br/>
            </w:r>
            <w:r>
              <w:rPr>
                <w:rFonts w:ascii="Times New Roman"/>
                <w:b w:val="false"/>
                <w:i w:val="false"/>
                <w:color w:val="000000"/>
                <w:sz w:val="20"/>
              </w:rPr>
              <w:t>
10</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өнеркәсіп  және энергетика кәсіпорындары мен олардың құрылымдарын басқару негіздері;</w:t>
            </w:r>
            <w:r>
              <w:br/>
            </w:r>
            <w:r>
              <w:rPr>
                <w:rFonts w:ascii="Times New Roman"/>
                <w:b w:val="false"/>
                <w:i w:val="false"/>
                <w:color w:val="000000"/>
                <w:sz w:val="20"/>
              </w:rPr>
              <w:t>
- кәсіпорын мүлігінің құрамын, қозғалысын және есебін;</w:t>
            </w:r>
            <w:r>
              <w:br/>
            </w:r>
            <w:r>
              <w:rPr>
                <w:rFonts w:ascii="Times New Roman"/>
                <w:b w:val="false"/>
                <w:i w:val="false"/>
                <w:color w:val="000000"/>
                <w:sz w:val="20"/>
              </w:rPr>
              <w:t>
- мекеме және еңбек төлемі саласында кәсіпорындарды басқарудың экономикалық механизмінің жұмысын;</w:t>
            </w:r>
            <w:r>
              <w:br/>
            </w:r>
            <w:r>
              <w:rPr>
                <w:rFonts w:ascii="Times New Roman"/>
                <w:b w:val="false"/>
                <w:i w:val="false"/>
                <w:color w:val="000000"/>
                <w:sz w:val="20"/>
              </w:rPr>
              <w:t>
- өнеркәсіп пен энергетика кәсіпорнында есеп беру түрлерін;</w:t>
            </w:r>
            <w:r>
              <w:br/>
            </w:r>
            <w:r>
              <w:rPr>
                <w:rFonts w:ascii="Times New Roman"/>
                <w:b w:val="false"/>
                <w:i w:val="false"/>
                <w:color w:val="000000"/>
                <w:sz w:val="20"/>
              </w:rPr>
              <w:t>
- өнеркәсіп пен энергетика кәсіпорындарының өндірістік-шаруашылық талдау негіздерін;</w:t>
            </w:r>
            <w:r>
              <w:br/>
            </w:r>
            <w:r>
              <w:rPr>
                <w:rFonts w:ascii="Times New Roman"/>
                <w:b w:val="false"/>
                <w:i w:val="false"/>
                <w:color w:val="000000"/>
                <w:sz w:val="20"/>
              </w:rPr>
              <w:t>
меңгеруі керек:</w:t>
            </w:r>
            <w:r>
              <w:br/>
            </w:r>
            <w:r>
              <w:rPr>
                <w:rFonts w:ascii="Times New Roman"/>
                <w:b w:val="false"/>
                <w:i w:val="false"/>
                <w:color w:val="000000"/>
                <w:sz w:val="20"/>
              </w:rPr>
              <w:t>
- жұмыс жобаларының технико-экономикалық негіздемелерін және сметалық құжаттамасын құру үшін экономикалық есептер орындау;</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технико-экономикалық негіздемелерін және сметалық құжаттамасын құру үшін экономикалық есеп.</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br/>
            </w:r>
            <w:r>
              <w:rPr>
                <w:rFonts w:ascii="Times New Roman"/>
                <w:b w:val="false"/>
                <w:i w:val="false"/>
                <w:color w:val="000000"/>
                <w:sz w:val="20"/>
              </w:rPr>
              <w:t>
нарықтық қатынас жүйесіндегі сала кәсіпорыны; менеджмент; басқарудың негізгі қағидалары мен әдістері; маркетинг; сала кәсіпорынының өндірістік қорлары; сала кәсіпорынының капитал салымы мен капиталдық құрылысы; негізгі және көмекші өндіріс мекемесі; еңбекті ғылыми ұйымдастыру; сала кәсіпорынында техникалық нормалау негіздері; еңбек өнімділігі; сала кәсіпорынында еңбек төлемін ұйымдастыру; нарықтық экономика жағдайларында Қазақстан Республикасының салық жүйесі; кәсіпорынның қаржылық іс-әрекетін банктік реттеу; сала кәсіпорынының өндірістік-шаруашылық іс-әрекетін есепке алу және талдау негіздері.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1,9</w:t>
            </w:r>
            <w:r>
              <w:br/>
            </w:r>
            <w:r>
              <w:rPr>
                <w:rFonts w:ascii="Times New Roman"/>
                <w:b w:val="false"/>
                <w:i w:val="false"/>
                <w:color w:val="000000"/>
                <w:sz w:val="20"/>
              </w:rPr>
              <w:t>
КҚ 11</w:t>
            </w:r>
            <w:r>
              <w:br/>
            </w:r>
            <w:r>
              <w:rPr>
                <w:rFonts w:ascii="Times New Roman"/>
                <w:b w:val="false"/>
                <w:i w:val="false"/>
                <w:color w:val="000000"/>
                <w:sz w:val="20"/>
              </w:rPr>
              <w:t>
АҚ 10</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еңбекті қорғаудың негізгі міндеттері мен құқықтық негіздерін;</w:t>
            </w:r>
            <w:r>
              <w:br/>
            </w:r>
            <w:r>
              <w:rPr>
                <w:rFonts w:ascii="Times New Roman"/>
                <w:b w:val="false"/>
                <w:i w:val="false"/>
                <w:color w:val="000000"/>
                <w:sz w:val="20"/>
              </w:rPr>
              <w:t>
- электр қондырғыларына қызмет көрсету кезінде қауіпсіздік техникасының ережелерін;</w:t>
            </w:r>
            <w:r>
              <w:br/>
            </w:r>
            <w:r>
              <w:rPr>
                <w:rFonts w:ascii="Times New Roman"/>
                <w:b w:val="false"/>
                <w:i w:val="false"/>
                <w:color w:val="000000"/>
                <w:sz w:val="20"/>
              </w:rPr>
              <w:t>
- өртке қарсы техника ережелерін және өндірістік санитария ережелерін;</w:t>
            </w:r>
            <w:r>
              <w:br/>
            </w:r>
            <w:r>
              <w:rPr>
                <w:rFonts w:ascii="Times New Roman"/>
                <w:b w:val="false"/>
                <w:i w:val="false"/>
                <w:color w:val="000000"/>
                <w:sz w:val="20"/>
              </w:rPr>
              <w:t>
- нұсқаулық түрлерін;</w:t>
            </w:r>
            <w:r>
              <w:br/>
            </w:r>
            <w:r>
              <w:rPr>
                <w:rFonts w:ascii="Times New Roman"/>
                <w:b w:val="false"/>
                <w:i w:val="false"/>
                <w:color w:val="000000"/>
                <w:sz w:val="20"/>
              </w:rPr>
              <w:t>
меңгеруі керек:</w:t>
            </w:r>
            <w:r>
              <w:br/>
            </w:r>
            <w:r>
              <w:rPr>
                <w:rFonts w:ascii="Times New Roman"/>
                <w:b w:val="false"/>
                <w:i w:val="false"/>
                <w:color w:val="000000"/>
                <w:sz w:val="20"/>
              </w:rPr>
              <w:t>
- 1000В дейін электр қондырғыларындағы негізгі және қосымша қорғаныс құралдарын пайдалану;</w:t>
            </w:r>
            <w:r>
              <w:br/>
            </w:r>
            <w:r>
              <w:rPr>
                <w:rFonts w:ascii="Times New Roman"/>
                <w:b w:val="false"/>
                <w:i w:val="false"/>
                <w:color w:val="000000"/>
                <w:sz w:val="20"/>
              </w:rPr>
              <w:t>
- торапта адамға электр тогы әсерінің қауіптілік дәрежесін анықтауды;</w:t>
            </w:r>
            <w:r>
              <w:br/>
            </w:r>
            <w:r>
              <w:rPr>
                <w:rFonts w:ascii="Times New Roman"/>
                <w:b w:val="false"/>
                <w:i w:val="false"/>
                <w:color w:val="000000"/>
                <w:sz w:val="20"/>
              </w:rPr>
              <w:t>
- зардап шегушінің күйін бағалау және алғашқы көмек көрсету;</w:t>
            </w:r>
            <w:r>
              <w:br/>
            </w:r>
            <w:r>
              <w:rPr>
                <w:rFonts w:ascii="Times New Roman"/>
                <w:b w:val="false"/>
                <w:i w:val="false"/>
                <w:color w:val="000000"/>
                <w:sz w:val="20"/>
              </w:rPr>
              <w:t>
- кернеудің болмауын тексеру және ауыстырып жерлендіруін қою;</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- 1000В дейінгі кернеу көрсеткіштерімен жұмыс;</w:t>
            </w:r>
            <w:r>
              <w:br/>
            </w:r>
            <w:r>
              <w:rPr>
                <w:rFonts w:ascii="Times New Roman"/>
                <w:b w:val="false"/>
                <w:i w:val="false"/>
                <w:color w:val="000000"/>
                <w:sz w:val="20"/>
              </w:rPr>
              <w:t>
- кернеудің болмауын тексеру;</w:t>
            </w:r>
            <w:r>
              <w:br/>
            </w:r>
            <w:r>
              <w:rPr>
                <w:rFonts w:ascii="Times New Roman"/>
                <w:b w:val="false"/>
                <w:i w:val="false"/>
                <w:color w:val="000000"/>
                <w:sz w:val="20"/>
              </w:rPr>
              <w:t xml:space="preserve">
- ауыстырып жерлендіру қосу;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br/>
            </w:r>
            <w:r>
              <w:rPr>
                <w:rFonts w:ascii="Times New Roman"/>
                <w:b w:val="false"/>
                <w:i w:val="false"/>
                <w:color w:val="000000"/>
                <w:sz w:val="20"/>
              </w:rPr>
              <w:t xml:space="preserve">
еңбекті қорғаудың құқықтық және ұйымдастырушылық сұрақтары; еңбек заңнамасының негіздері; өндірісте және жұмыс орынында еңбекті қорғау бойынша жұмыстарды ұйымдастыру; электрлік қауіпсіздік; электр және электр магниттік өріс пен электр тогының адамға әсері; электр тогымен жарақаттанудан қорғау шаралары және электр, электрмагниттік өрістің әсері; қадамдық кернеу, жанасу кернеуі; қорғаныс құралдары; тиеу-түсіру жұмыстарында қауіпсіздік шаралары; қорғаныс құралдары; өндірістік санитария; жалпы талаптар; сумен жабдықтау, канализация, жұмыс аймағының ауасы; жарықтандыру; вибрация; шу; бақытсыз жағдайда дәрігерге дейінгі көмек көрсету; өрт қауіпсіздігі негіздері; энергетикадағы жанғыш заттар; жарылуға қауіпті заттар; өртке жарылуға қауіптілік; өрт сигнализациясы; өрт сөндіру құралдары; электрқондырғыларында және электрмен қамсыздандыру жүйелерінде жұмыстарды орындау кезіндегі қауіпсіздік техникасының негізгі талаптары;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2,3,</w:t>
            </w:r>
            <w:r>
              <w:br/>
            </w:r>
            <w:r>
              <w:rPr>
                <w:rFonts w:ascii="Times New Roman"/>
                <w:b w:val="false"/>
                <w:i w:val="false"/>
                <w:color w:val="000000"/>
                <w:sz w:val="20"/>
              </w:rPr>
              <w:t>
10</w:t>
            </w:r>
            <w:r>
              <w:br/>
            </w:r>
            <w:r>
              <w:rPr>
                <w:rFonts w:ascii="Times New Roman"/>
                <w:b w:val="false"/>
                <w:i w:val="false"/>
                <w:color w:val="000000"/>
                <w:sz w:val="20"/>
              </w:rPr>
              <w:t>
КҚ</w:t>
            </w:r>
            <w:r>
              <w:br/>
            </w:r>
            <w:r>
              <w:rPr>
                <w:rFonts w:ascii="Times New Roman"/>
                <w:b w:val="false"/>
                <w:i w:val="false"/>
                <w:color w:val="000000"/>
                <w:sz w:val="20"/>
              </w:rPr>
              <w:t>
9,10</w:t>
            </w:r>
            <w:r>
              <w:br/>
            </w:r>
            <w:r>
              <w:rPr>
                <w:rFonts w:ascii="Times New Roman"/>
                <w:b w:val="false"/>
                <w:i w:val="false"/>
                <w:color w:val="000000"/>
                <w:sz w:val="20"/>
              </w:rPr>
              <w:t>
АҚ7</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мамандықтың біліктілік сипаттамасын;</w:t>
            </w:r>
            <w:r>
              <w:br/>
            </w:r>
            <w:r>
              <w:rPr>
                <w:rFonts w:ascii="Times New Roman"/>
                <w:b w:val="false"/>
                <w:i w:val="false"/>
                <w:color w:val="000000"/>
                <w:sz w:val="20"/>
              </w:rPr>
              <w:t>
- кейбір көлік түрлерінің артықшылықтары мен кемшіліктерін, олардың қаланың көгалдандырылуына және экологияға әсерін;</w:t>
            </w:r>
            <w:r>
              <w:br/>
            </w:r>
            <w:r>
              <w:rPr>
                <w:rFonts w:ascii="Times New Roman"/>
                <w:b w:val="false"/>
                <w:i w:val="false"/>
                <w:color w:val="000000"/>
                <w:sz w:val="20"/>
              </w:rPr>
              <w:t>
меңгеруі керек:</w:t>
            </w:r>
            <w:r>
              <w:br/>
            </w:r>
            <w:r>
              <w:rPr>
                <w:rFonts w:ascii="Times New Roman"/>
                <w:b w:val="false"/>
                <w:i w:val="false"/>
                <w:color w:val="000000"/>
                <w:sz w:val="20"/>
              </w:rPr>
              <w:t>
- автобустың, трамвайдың, троллейбустың жұмыс көрсеткіштерін және олардың тұрғындар саны әртүрлі қалаларда олардың қолданушылығын салыстыру;</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вагонды іске қосуға дайындау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Мамандыққа кіріспе:</w:t>
            </w:r>
            <w:r>
              <w:br/>
            </w:r>
            <w:r>
              <w:rPr>
                <w:rFonts w:ascii="Times New Roman"/>
                <w:b w:val="false"/>
                <w:i w:val="false"/>
                <w:color w:val="000000"/>
                <w:sz w:val="20"/>
              </w:rPr>
              <w:t>
Қазақстан Республикасында, алыс және жақын шетелдерде жолаушылар көлігінің даму болашағы; трамвай мен троллейбустың жылжымалы бөлігінің типтерін; қалалық көліктің қазіргі қала өміріндегі рөлі; трамвай-троллейбусты басқару қызметінің белгіленуі; арнайы пәндердің сұрақтарын шешуде жалпы кәсіптік пәндер циклі бойынша білімдерін қолдану.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1,3,8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 тартымының жіктелуін, белгіленуін және сипатын;</w:t>
            </w:r>
            <w:r>
              <w:br/>
            </w:r>
            <w:r>
              <w:rPr>
                <w:rFonts w:ascii="Times New Roman"/>
                <w:b w:val="false"/>
                <w:i w:val="false"/>
                <w:color w:val="000000"/>
                <w:sz w:val="20"/>
              </w:rPr>
              <w:t>
- жылжымалы құрамның қозғалыс теориясын;</w:t>
            </w:r>
            <w:r>
              <w:br/>
            </w:r>
            <w:r>
              <w:rPr>
                <w:rFonts w:ascii="Times New Roman"/>
                <w:b w:val="false"/>
                <w:i w:val="false"/>
                <w:color w:val="000000"/>
                <w:sz w:val="20"/>
              </w:rPr>
              <w:t>
- қала көшелері мен жолдарының жіктелуін, жобалануын және құрылғысын;</w:t>
            </w:r>
            <w:r>
              <w:br/>
            </w:r>
            <w:r>
              <w:rPr>
                <w:rFonts w:ascii="Times New Roman"/>
                <w:b w:val="false"/>
                <w:i w:val="false"/>
                <w:color w:val="000000"/>
                <w:sz w:val="20"/>
              </w:rPr>
              <w:t>
- трамвайдың рельстік жолдарын;</w:t>
            </w:r>
            <w:r>
              <w:br/>
            </w:r>
            <w:r>
              <w:rPr>
                <w:rFonts w:ascii="Times New Roman"/>
                <w:b w:val="false"/>
                <w:i w:val="false"/>
                <w:color w:val="000000"/>
                <w:sz w:val="20"/>
              </w:rPr>
              <w:t>
меңгеруі керек:</w:t>
            </w:r>
            <w:r>
              <w:br/>
            </w:r>
            <w:r>
              <w:rPr>
                <w:rFonts w:ascii="Times New Roman"/>
                <w:b w:val="false"/>
                <w:i w:val="false"/>
                <w:color w:val="000000"/>
                <w:sz w:val="20"/>
              </w:rPr>
              <w:t>
- тартымдық есептерді орындау;</w:t>
            </w:r>
            <w:r>
              <w:br/>
            </w:r>
            <w:r>
              <w:rPr>
                <w:rFonts w:ascii="Times New Roman"/>
                <w:b w:val="false"/>
                <w:i w:val="false"/>
                <w:color w:val="000000"/>
                <w:sz w:val="20"/>
              </w:rPr>
              <w:t>
- таңдап алынған көлік түрін қолдануды дәлелдеу;</w:t>
            </w:r>
            <w:r>
              <w:br/>
            </w:r>
            <w:r>
              <w:rPr>
                <w:rFonts w:ascii="Times New Roman"/>
                <w:b w:val="false"/>
                <w:i w:val="false"/>
                <w:color w:val="000000"/>
                <w:sz w:val="20"/>
              </w:rPr>
              <w:t>
- әртүрлі қоздыру жүйелерінің тартымдық электрқозғалтқыштарын салыстыру;</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нақты жағдайлардан шығып, таңдап алынған көлік түрінің жарамдылығын талдау;</w:t>
            </w:r>
            <w:r>
              <w:br/>
            </w:r>
            <w:r>
              <w:rPr>
                <w:rFonts w:ascii="Times New Roman"/>
                <w:b w:val="false"/>
                <w:i w:val="false"/>
                <w:color w:val="000000"/>
                <w:sz w:val="20"/>
              </w:rPr>
              <w:t>
- жылжымалы құрамның қозғалыстарының графиктерін құру;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 тартым:</w:t>
            </w:r>
            <w:r>
              <w:br/>
            </w:r>
            <w:r>
              <w:rPr>
                <w:rFonts w:ascii="Times New Roman"/>
                <w:b w:val="false"/>
                <w:i w:val="false"/>
                <w:color w:val="000000"/>
                <w:sz w:val="20"/>
              </w:rPr>
              <w:t>
электр тартымының жіктелуін; жылжымалы құрам қозғалысының механикасы; жүру уақыты, хабарлау уақыты, кодтық жылдамдық, хабарлау жылдамдығы туралы түсінік; тұрақты токтың тартымдық электрқозғалтқышының сипаттамаларын; жылжымалы құрамның жылдамдығын іске қосу және реттеу, жылжымалы құрамды тежеу; жылжымалы құрамның қисық қозғалыстарын құру; электр энергиясының шығындары; тартымдық электр қозғалтқышының қуатын тексеру; қала көшелері мен жолдарының жіктелуі, жобалау және салу; трамвайдың рельстік жолдары.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1,2,3</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трамвай вагондарының, троллейбустардың және автобустардың механикалық жабдығының (соның ішінде пневматикалық, гидравликалық) түйіндері мен тетіктерінің белгіленуі, құрылғысы, жұмыс қағидасын;</w:t>
            </w:r>
            <w:r>
              <w:br/>
            </w:r>
            <w:r>
              <w:rPr>
                <w:rFonts w:ascii="Times New Roman"/>
                <w:b w:val="false"/>
                <w:i w:val="false"/>
                <w:color w:val="000000"/>
                <w:sz w:val="20"/>
              </w:rPr>
              <w:t>
- жылжымалы құрамның сипаттамасы мен жіктелуін, жылжымалы құрамның механикалық және пневматикалық жабдығының белгіленуі мен құралымын;</w:t>
            </w:r>
            <w:r>
              <w:br/>
            </w:r>
            <w:r>
              <w:rPr>
                <w:rFonts w:ascii="Times New Roman"/>
                <w:b w:val="false"/>
                <w:i w:val="false"/>
                <w:color w:val="000000"/>
                <w:sz w:val="20"/>
              </w:rPr>
              <w:t>
- трамвай вагондарының, троллейбустардың және автобустардың механикалық жабдығының түйіндері мен тетіктерін жасайтын материалдарды;</w:t>
            </w:r>
            <w:r>
              <w:br/>
            </w:r>
            <w:r>
              <w:rPr>
                <w:rFonts w:ascii="Times New Roman"/>
                <w:b w:val="false"/>
                <w:i w:val="false"/>
                <w:color w:val="000000"/>
                <w:sz w:val="20"/>
              </w:rPr>
              <w:t>
меңгеруі керек:</w:t>
            </w:r>
            <w:r>
              <w:br/>
            </w:r>
            <w:r>
              <w:rPr>
                <w:rFonts w:ascii="Times New Roman"/>
                <w:b w:val="false"/>
                <w:i w:val="false"/>
                <w:color w:val="000000"/>
                <w:sz w:val="20"/>
              </w:rPr>
              <w:t>
- механикалық, электрлік, пневматикалық және гидравликалық жабдықтың түйіндері мен агрегаттарын сыртқы түріне байланысты атауларын анықтау;</w:t>
            </w:r>
            <w:r>
              <w:br/>
            </w:r>
            <w:r>
              <w:rPr>
                <w:rFonts w:ascii="Times New Roman"/>
                <w:b w:val="false"/>
                <w:i w:val="false"/>
                <w:color w:val="000000"/>
                <w:sz w:val="20"/>
              </w:rPr>
              <w:t>
- трамвай вагондарының, троллейбустардың және автобустардың күштік берілістерін жүргізу;</w:t>
            </w:r>
            <w:r>
              <w:br/>
            </w:r>
            <w:r>
              <w:rPr>
                <w:rFonts w:ascii="Times New Roman"/>
                <w:b w:val="false"/>
                <w:i w:val="false"/>
                <w:color w:val="000000"/>
                <w:sz w:val="20"/>
              </w:rPr>
              <w:t>
- жылжымалы құрамды алмай ұсақ ақаулықтарды жою;</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механизмдерді талдау және жинау, құрау, жинау және реттеу жұмыстарын орындау кезінде арнайы құралдарды және айлабұйымдарды пайдалану;</w:t>
            </w:r>
            <w:r>
              <w:br/>
            </w:r>
            <w:r>
              <w:rPr>
                <w:rFonts w:ascii="Times New Roman"/>
                <w:b w:val="false"/>
                <w:i w:val="false"/>
                <w:color w:val="000000"/>
                <w:sz w:val="20"/>
              </w:rPr>
              <w:t>
- трамвай вагондарының, троллейбустардың және автобустардың күштік берілістерін есептеу.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Жолаушылар көлігінің механикалық жабдығы: </w:t>
            </w:r>
            <w:r>
              <w:br/>
            </w:r>
            <w:r>
              <w:rPr>
                <w:rFonts w:ascii="Times New Roman"/>
                <w:b w:val="false"/>
                <w:i w:val="false"/>
                <w:color w:val="000000"/>
                <w:sz w:val="20"/>
              </w:rPr>
              <w:t>
қалалық жолаушылар көлігінің жылжымалы құрамының сипаттамасы және жіктелуі; трамвай вагондарының, троллейбустардың және автобустардың кузовы; троллейбус шассиі; трамвайлардың доңғалақ жұптары және троллейбустар мен автобустардың доңғалақтары мен шиналары; трамвай вагондарының, троллейбустардың және автобустардың рессорлық аспағы; трамвай вагондарының, троллейбустардың және автобустардың күштік берілістері; трамвайлардың, троллейбустардың, автобустардың механикалық тежеу жүйелері; троллейбустардың көпірлері мен осьтері; трамвай вагондарын, троллейбустардың, автобустардың майлау карталары; жылжымалы құрамның пневматикалық жабдық жүйелері; ЭК 4В компрессорлары; арындық жүйелер, трамвайлардың, троллейбустардың, автобустардың пневможүйесі; олардың аппараттары; трамвайлардың, троллейбустардың тежегіш жүйелері және олардың аппараттары; кузовқа қызмет көрсету жүйелері, олардың аппараттары.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w:t>
            </w:r>
            <w:r>
              <w:br/>
            </w:r>
            <w:r>
              <w:rPr>
                <w:rFonts w:ascii="Times New Roman"/>
                <w:b w:val="false"/>
                <w:i w:val="false"/>
                <w:color w:val="000000"/>
                <w:sz w:val="20"/>
              </w:rPr>
              <w:t>
3,7</w:t>
            </w:r>
            <w:r>
              <w:br/>
            </w:r>
            <w:r>
              <w:rPr>
                <w:rFonts w:ascii="Times New Roman"/>
                <w:b w:val="false"/>
                <w:i w:val="false"/>
                <w:color w:val="000000"/>
                <w:sz w:val="20"/>
              </w:rPr>
              <w:t>
КҚ</w:t>
            </w:r>
            <w:r>
              <w:br/>
            </w:r>
            <w:r>
              <w:rPr>
                <w:rFonts w:ascii="Times New Roman"/>
                <w:b w:val="false"/>
                <w:i w:val="false"/>
                <w:color w:val="000000"/>
                <w:sz w:val="20"/>
              </w:rPr>
              <w:t>
3,4</w:t>
            </w:r>
            <w:r>
              <w:br/>
            </w:r>
            <w:r>
              <w:rPr>
                <w:rFonts w:ascii="Times New Roman"/>
                <w:b w:val="false"/>
                <w:i w:val="false"/>
                <w:color w:val="000000"/>
                <w:sz w:val="20"/>
              </w:rPr>
              <w:t>
АҚ</w:t>
            </w:r>
            <w:r>
              <w:br/>
            </w:r>
            <w:r>
              <w:rPr>
                <w:rFonts w:ascii="Times New Roman"/>
                <w:b w:val="false"/>
                <w:i w:val="false"/>
                <w:color w:val="000000"/>
                <w:sz w:val="20"/>
              </w:rPr>
              <w:t>
4,6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трамвай мен троллейбустардың қазіргі типтерінің электр жабдықтары мен электр сұлбаларының барлық элементтерінің техникалық мәліметтерін;</w:t>
            </w:r>
            <w:r>
              <w:br/>
            </w:r>
            <w:r>
              <w:rPr>
                <w:rFonts w:ascii="Times New Roman"/>
                <w:b w:val="false"/>
                <w:i w:val="false"/>
                <w:color w:val="000000"/>
                <w:sz w:val="20"/>
              </w:rPr>
              <w:t>
- тартымдық электрқозғалтқыштар мен көмекші электр машиналарын, трамвай мен тролейбустардың тартымдық электрқозғалтқыштары және көмекші электр машиналарын, электр сұлбаларын;</w:t>
            </w:r>
            <w:r>
              <w:br/>
            </w:r>
            <w:r>
              <w:rPr>
                <w:rFonts w:ascii="Times New Roman"/>
                <w:b w:val="false"/>
                <w:i w:val="false"/>
                <w:color w:val="000000"/>
                <w:sz w:val="20"/>
              </w:rPr>
              <w:t>
меңгеруі керек:</w:t>
            </w:r>
            <w:r>
              <w:br/>
            </w:r>
            <w:r>
              <w:rPr>
                <w:rFonts w:ascii="Times New Roman"/>
                <w:b w:val="false"/>
                <w:i w:val="false"/>
                <w:color w:val="000000"/>
                <w:sz w:val="20"/>
              </w:rPr>
              <w:t>
- электр машиналарын жөндеуді;</w:t>
            </w:r>
            <w:r>
              <w:br/>
            </w:r>
            <w:r>
              <w:rPr>
                <w:rFonts w:ascii="Times New Roman"/>
                <w:b w:val="false"/>
                <w:i w:val="false"/>
                <w:color w:val="000000"/>
                <w:sz w:val="20"/>
              </w:rPr>
              <w:t>
- ток қабылдағыштардың жұмысын тексеруді, жөндеу және реттеуді жүргізу;</w:t>
            </w:r>
            <w:r>
              <w:br/>
            </w:r>
            <w:r>
              <w:rPr>
                <w:rFonts w:ascii="Times New Roman"/>
                <w:b w:val="false"/>
                <w:i w:val="false"/>
                <w:color w:val="000000"/>
                <w:sz w:val="20"/>
              </w:rPr>
              <w:t xml:space="preserve">
- реостаттардың, кедергілердің және индуктивті шунттардың жұмысқа қабілеттіліктерін тексеру; </w:t>
            </w:r>
            <w:r>
              <w:br/>
            </w:r>
            <w:r>
              <w:rPr>
                <w:rFonts w:ascii="Times New Roman"/>
                <w:b w:val="false"/>
                <w:i w:val="false"/>
                <w:color w:val="000000"/>
                <w:sz w:val="20"/>
              </w:rPr>
              <w:t>
- электржабдығын қорғау аппараттарын жөндеуді және параметрлерін таңдап алуды;</w:t>
            </w:r>
            <w:r>
              <w:br/>
            </w:r>
            <w:r>
              <w:rPr>
                <w:rFonts w:ascii="Times New Roman"/>
                <w:b w:val="false"/>
                <w:i w:val="false"/>
                <w:color w:val="000000"/>
                <w:sz w:val="20"/>
              </w:rPr>
              <w:t>
- көмекші электржабдығының ерекше ақауларын жоюды;</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электр машиналарының ақаулықтарын анықтау;</w:t>
            </w:r>
            <w:r>
              <w:br/>
            </w:r>
            <w:r>
              <w:rPr>
                <w:rFonts w:ascii="Times New Roman"/>
                <w:b w:val="false"/>
                <w:i w:val="false"/>
                <w:color w:val="000000"/>
                <w:sz w:val="20"/>
              </w:rPr>
              <w:t>
- ток қабылдағыштардың ақаулықтарын анықтау және жою;</w:t>
            </w:r>
            <w:r>
              <w:br/>
            </w:r>
            <w:r>
              <w:rPr>
                <w:rFonts w:ascii="Times New Roman"/>
                <w:b w:val="false"/>
                <w:i w:val="false"/>
                <w:color w:val="000000"/>
                <w:sz w:val="20"/>
              </w:rPr>
              <w:t>
- кедергілер реостаттарын және индуктивті шунттарды жөндеу немесе ауыстыру;</w:t>
            </w:r>
            <w:r>
              <w:br/>
            </w:r>
            <w:r>
              <w:rPr>
                <w:rFonts w:ascii="Times New Roman"/>
                <w:b w:val="false"/>
                <w:i w:val="false"/>
                <w:color w:val="000000"/>
                <w:sz w:val="20"/>
              </w:rPr>
              <w:t>
- қорғаныс аппараттарының алдағы уақытта пайдалануға жарамдылығын анықтау;</w:t>
            </w:r>
            <w:r>
              <w:br/>
            </w:r>
            <w:r>
              <w:rPr>
                <w:rFonts w:ascii="Times New Roman"/>
                <w:b w:val="false"/>
                <w:i w:val="false"/>
                <w:color w:val="000000"/>
                <w:sz w:val="20"/>
              </w:rPr>
              <w:t>
- ТЭД басқарудың қарапайым сұлбаларын құру.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құрамның электрлік жабдығы:</w:t>
            </w:r>
            <w:r>
              <w:br/>
            </w:r>
            <w:r>
              <w:rPr>
                <w:rFonts w:ascii="Times New Roman"/>
                <w:b w:val="false"/>
                <w:i w:val="false"/>
                <w:color w:val="000000"/>
                <w:sz w:val="20"/>
              </w:rPr>
              <w:t>
жылжымалы құрамның электрлік жабдығының жалпы сипаттамасы; тартымдық электрқозғалтқыштары және көмекші электр машиналары; ток қабылдағыштар; реостаттар және резисторлар; жеке және топтық жетекпен коммутациялық аппараттар; басқару релесі және қорғаныс аппараттары; тартымдық қозғалтқыштарды басқару жүйесі; жүргізушінің контролері, реостаттық ауыстырып-қосқыштар, қосып-тежеу кедергілері; басқарудың жанама автоматтық жүйесімен трамвай вагондарының электр сұлбасы; автоматтық басқару жүйесімен троллейбустардың электр сұлбасы; электрлік жылжымалы құрамда тиристорлық-импульстіқ басқару; көмекші белгіленетін электрлік жабдық; трамвай вагондарының, троллейбустардың және автобустардың көмекші электр тізбектері.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1,2,3</w:t>
            </w:r>
            <w:r>
              <w:br/>
            </w:r>
            <w:r>
              <w:rPr>
                <w:rFonts w:ascii="Times New Roman"/>
                <w:b w:val="false"/>
                <w:i w:val="false"/>
                <w:color w:val="000000"/>
                <w:sz w:val="20"/>
              </w:rPr>
              <w:t>
7</w:t>
            </w:r>
            <w:r>
              <w:br/>
            </w:r>
            <w:r>
              <w:rPr>
                <w:rFonts w:ascii="Times New Roman"/>
                <w:b w:val="false"/>
                <w:i w:val="false"/>
                <w:color w:val="000000"/>
                <w:sz w:val="20"/>
              </w:rPr>
              <w:t>
КҚ 1</w:t>
            </w:r>
            <w:r>
              <w:br/>
            </w:r>
            <w:r>
              <w:rPr>
                <w:rFonts w:ascii="Times New Roman"/>
                <w:b w:val="false"/>
                <w:i w:val="false"/>
                <w:color w:val="000000"/>
                <w:sz w:val="20"/>
              </w:rPr>
              <w:t>
АҚ7</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техникалық қызмет көрсету және жөндеу әдістерін, жылжымалы құрамға қызмет көрсету және жөндеу бойынша бағдарламаларды есептеу; </w:t>
            </w:r>
            <w:r>
              <w:br/>
            </w:r>
            <w:r>
              <w:rPr>
                <w:rFonts w:ascii="Times New Roman"/>
                <w:b w:val="false"/>
                <w:i w:val="false"/>
                <w:color w:val="000000"/>
                <w:sz w:val="20"/>
              </w:rPr>
              <w:t xml:space="preserve">
- түйіндер мен агрегаттарды құраудың технологиялық процестерін; </w:t>
            </w:r>
            <w:r>
              <w:br/>
            </w:r>
            <w:r>
              <w:rPr>
                <w:rFonts w:ascii="Times New Roman"/>
                <w:b w:val="false"/>
                <w:i w:val="false"/>
                <w:color w:val="000000"/>
                <w:sz w:val="20"/>
              </w:rPr>
              <w:t>
- пайдалану депосы, автобус парктері және жөндеу зауыттары жағдайында жұмыстарды ұйымдастыруды;</w:t>
            </w:r>
            <w:r>
              <w:br/>
            </w:r>
            <w:r>
              <w:rPr>
                <w:rFonts w:ascii="Times New Roman"/>
                <w:b w:val="false"/>
                <w:i w:val="false"/>
                <w:color w:val="000000"/>
                <w:sz w:val="20"/>
              </w:rPr>
              <w:t>
- жылжымалы құрамға техникалық қызмет көрсетуді ұйымдастыру, пайдалану-жөндеу базалары, жылжымалы құрамды жөндеу;</w:t>
            </w:r>
            <w:r>
              <w:br/>
            </w:r>
            <w:r>
              <w:rPr>
                <w:rFonts w:ascii="Times New Roman"/>
                <w:b w:val="false"/>
                <w:i w:val="false"/>
                <w:color w:val="000000"/>
                <w:sz w:val="20"/>
              </w:rPr>
              <w:t>
- жолаушылар көлігінің жылжымалы құрамы үшін пайдалану және жөндеу базаларын жобалау негіздерін;</w:t>
            </w:r>
            <w:r>
              <w:br/>
            </w:r>
            <w:r>
              <w:rPr>
                <w:rFonts w:ascii="Times New Roman"/>
                <w:b w:val="false"/>
                <w:i w:val="false"/>
                <w:color w:val="000000"/>
                <w:sz w:val="20"/>
              </w:rPr>
              <w:t>
меңгеруі керек:</w:t>
            </w:r>
            <w:r>
              <w:br/>
            </w:r>
            <w:r>
              <w:rPr>
                <w:rFonts w:ascii="Times New Roman"/>
                <w:b w:val="false"/>
                <w:i w:val="false"/>
                <w:color w:val="000000"/>
                <w:sz w:val="20"/>
              </w:rPr>
              <w:t>
- ЕО, ТО-1, ТО-2 бойынша қарапайым технологиялық операциялар орындау;</w:t>
            </w:r>
            <w:r>
              <w:br/>
            </w:r>
            <w:r>
              <w:rPr>
                <w:rFonts w:ascii="Times New Roman"/>
                <w:b w:val="false"/>
                <w:i w:val="false"/>
                <w:color w:val="000000"/>
                <w:sz w:val="20"/>
              </w:rPr>
              <w:t>
- ТО және жөндеуде бригада еңбегін ұйымдастыру;</w:t>
            </w:r>
            <w:r>
              <w:br/>
            </w:r>
            <w:r>
              <w:rPr>
                <w:rFonts w:ascii="Times New Roman"/>
                <w:b w:val="false"/>
                <w:i w:val="false"/>
                <w:color w:val="000000"/>
                <w:sz w:val="20"/>
              </w:rPr>
              <w:t>
- ЕО өткізу бойынша бригада жұмысын ұйымдастыру;</w:t>
            </w:r>
            <w:r>
              <w:br/>
            </w:r>
            <w:r>
              <w:rPr>
                <w:rFonts w:ascii="Times New Roman"/>
                <w:b w:val="false"/>
                <w:i w:val="false"/>
                <w:color w:val="000000"/>
                <w:sz w:val="20"/>
              </w:rPr>
              <w:t>
- электржабдығының сұлбасында ақауларды анықтау;</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ҚР қабылданған ТО және жөндеу жүйесін пайдалану;</w:t>
            </w:r>
            <w:r>
              <w:br/>
            </w:r>
            <w:r>
              <w:rPr>
                <w:rFonts w:ascii="Times New Roman"/>
                <w:b w:val="false"/>
                <w:i w:val="false"/>
                <w:color w:val="000000"/>
                <w:sz w:val="20"/>
              </w:rPr>
              <w:t>
- қозғалыс қауіпсіздігіне әсер ететін түйіндер бойынша ЕО технологиялық операцияларды орындау;</w:t>
            </w:r>
            <w:r>
              <w:br/>
            </w:r>
            <w:r>
              <w:rPr>
                <w:rFonts w:ascii="Times New Roman"/>
                <w:b w:val="false"/>
                <w:i w:val="false"/>
                <w:color w:val="000000"/>
                <w:sz w:val="20"/>
              </w:rPr>
              <w:t>
- ТО-1 технологиялық операцияларын орындау;</w:t>
            </w:r>
            <w:r>
              <w:br/>
            </w:r>
            <w:r>
              <w:rPr>
                <w:rFonts w:ascii="Times New Roman"/>
                <w:b w:val="false"/>
                <w:i w:val="false"/>
                <w:color w:val="000000"/>
                <w:sz w:val="20"/>
              </w:rPr>
              <w:t xml:space="preserve">
- тетіктерді механикалық өңдеудің технологиялық операцияларын әзірлеу; </w:t>
            </w:r>
            <w:r>
              <w:br/>
            </w:r>
            <w:r>
              <w:rPr>
                <w:rFonts w:ascii="Times New Roman"/>
                <w:b w:val="false"/>
                <w:i w:val="false"/>
                <w:color w:val="000000"/>
                <w:sz w:val="20"/>
              </w:rPr>
              <w:t>
- жоспарлы жөндеу графиктерін құру.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Жолаушылар көлігіне техникалық қызмет көрсету және жөндеу: </w:t>
            </w:r>
            <w:r>
              <w:br/>
            </w:r>
            <w:r>
              <w:rPr>
                <w:rFonts w:ascii="Times New Roman"/>
                <w:b w:val="false"/>
                <w:i w:val="false"/>
                <w:color w:val="000000"/>
                <w:sz w:val="20"/>
              </w:rPr>
              <w:t>
жылжымалы құрамның сенімділік теориясы; машина тетіктерінің сипаттық тозулары, олардың өсу жиілігі, үйкелетін жұптарда шектік тозулар мен саңылаулар, тетіктердің ақауын табу әдістері, жасырын ақаулықтарды табу тәсілдері; техникалық қызмет көрсету жүйелері және олардың қолданылу саласы; автобус парктерінің жіктелуі және жабдығы, жолаушылар көлігіне техникалық қызмет көрсету және жөндеу әдістері; техникалық қызмет көрсету бойынша белгіленетін жұмыстардың көлемі; жылжымалы құрамның техникалық күйін техникалық пайдалану Ережелерінің талаптары; жылжымалы құрамды зауыттық жөндеу технологиясы; депоны, автобус парктерін жобалау негіздері жөндеу бойынша жылдық өндірістік бағдарлама; кәсіпорындардың құрамы, жабдықты таңдау; өндірістік аудандарды есептеу; депоның парктерді технологиялық жоспары; түйіндер мен агрегаттарды құрудың технологиялық үрдісін жасау; вагон жөндеу және троллейбус жөндеу шеберханаларын технологиялық жоспарлау; депоның, автобус парктерінің техникалық құжаттамасы.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w:t>
            </w:r>
            <w:r>
              <w:br/>
            </w:r>
            <w:r>
              <w:rPr>
                <w:rFonts w:ascii="Times New Roman"/>
                <w:b w:val="false"/>
                <w:i w:val="false"/>
                <w:color w:val="000000"/>
                <w:sz w:val="20"/>
              </w:rPr>
              <w:t>
3,7</w:t>
            </w:r>
            <w:r>
              <w:br/>
            </w:r>
            <w:r>
              <w:rPr>
                <w:rFonts w:ascii="Times New Roman"/>
                <w:b w:val="false"/>
                <w:i w:val="false"/>
                <w:color w:val="000000"/>
                <w:sz w:val="20"/>
              </w:rPr>
              <w:t>
КҚ</w:t>
            </w:r>
            <w:r>
              <w:br/>
            </w:r>
            <w:r>
              <w:rPr>
                <w:rFonts w:ascii="Times New Roman"/>
                <w:b w:val="false"/>
                <w:i w:val="false"/>
                <w:color w:val="000000"/>
                <w:sz w:val="20"/>
              </w:rPr>
              <w:t>
2,3</w:t>
            </w:r>
            <w:r>
              <w:br/>
            </w:r>
            <w:r>
              <w:rPr>
                <w:rFonts w:ascii="Times New Roman"/>
                <w:b w:val="false"/>
                <w:i w:val="false"/>
                <w:color w:val="000000"/>
                <w:sz w:val="20"/>
              </w:rPr>
              <w:t>
4,5</w:t>
            </w:r>
            <w:r>
              <w:br/>
            </w:r>
            <w:r>
              <w:rPr>
                <w:rFonts w:ascii="Times New Roman"/>
                <w:b w:val="false"/>
                <w:i w:val="false"/>
                <w:color w:val="000000"/>
                <w:sz w:val="20"/>
              </w:rPr>
              <w:t>
ТҚ</w:t>
            </w:r>
            <w:r>
              <w:br/>
            </w:r>
            <w:r>
              <w:rPr>
                <w:rFonts w:ascii="Times New Roman"/>
                <w:b w:val="false"/>
                <w:i w:val="false"/>
                <w:color w:val="000000"/>
                <w:sz w:val="20"/>
              </w:rPr>
              <w:t>
АҚ</w:t>
            </w:r>
            <w:r>
              <w:br/>
            </w:r>
            <w:r>
              <w:rPr>
                <w:rFonts w:ascii="Times New Roman"/>
                <w:b w:val="false"/>
                <w:i w:val="false"/>
                <w:color w:val="000000"/>
                <w:sz w:val="20"/>
              </w:rPr>
              <w:t>
2,10,12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импульсті құрылғылардың жұмыс режимдері мен олардың параметрлерін;</w:t>
            </w:r>
            <w:r>
              <w:br/>
            </w:r>
            <w:r>
              <w:rPr>
                <w:rFonts w:ascii="Times New Roman"/>
                <w:b w:val="false"/>
                <w:i w:val="false"/>
                <w:color w:val="000000"/>
                <w:sz w:val="20"/>
              </w:rPr>
              <w:t xml:space="preserve">
- тиристорлы-импульстік реттеумен ЭПС басқару жүйесін; </w:t>
            </w:r>
            <w:r>
              <w:br/>
            </w:r>
            <w:r>
              <w:rPr>
                <w:rFonts w:ascii="Times New Roman"/>
                <w:b w:val="false"/>
                <w:i w:val="false"/>
                <w:color w:val="000000"/>
                <w:sz w:val="20"/>
              </w:rPr>
              <w:t xml:space="preserve">
- қалалық электр көлігінде басқарудың электронды жүйелерімен ЭПС жабдықтарын және сұлбаларын; </w:t>
            </w:r>
            <w:r>
              <w:br/>
            </w:r>
            <w:r>
              <w:rPr>
                <w:rFonts w:ascii="Times New Roman"/>
                <w:b w:val="false"/>
                <w:i w:val="false"/>
                <w:color w:val="000000"/>
                <w:sz w:val="20"/>
              </w:rPr>
              <w:t>
меңгеруі керек:</w:t>
            </w:r>
            <w:r>
              <w:br/>
            </w:r>
            <w:r>
              <w:rPr>
                <w:rFonts w:ascii="Times New Roman"/>
                <w:b w:val="false"/>
                <w:i w:val="false"/>
                <w:color w:val="000000"/>
                <w:sz w:val="20"/>
              </w:rPr>
              <w:t>
- берілген жұмыс шарттары үшін қажетті жартылай өткізгіш аспаптарды таңдау; ТЭД іске қосудың әртүрлі сұлбаларын салыстыру және берілген жұмыс режимдері үшін ең басымын таңдап алу;</w:t>
            </w:r>
            <w:r>
              <w:br/>
            </w:r>
            <w:r>
              <w:rPr>
                <w:rFonts w:ascii="Times New Roman"/>
                <w:b w:val="false"/>
                <w:i w:val="false"/>
                <w:color w:val="000000"/>
                <w:sz w:val="20"/>
              </w:rPr>
              <w:t>
- электронды басқару жүйесіндегі ақаулықтарды табуды және жоюды;</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басқару сұлбасында жөнделмеген түйіндерді анықтау; басқару блогын баптау;</w:t>
            </w:r>
            <w:r>
              <w:br/>
            </w:r>
            <w:r>
              <w:rPr>
                <w:rFonts w:ascii="Times New Roman"/>
                <w:b w:val="false"/>
                <w:i w:val="false"/>
                <w:color w:val="000000"/>
                <w:sz w:val="20"/>
              </w:rPr>
              <w:t>
- аспаптың көмегімен ақаулықтарды анықтау.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Басқарудың электронды жүйелері:</w:t>
            </w:r>
            <w:r>
              <w:br/>
            </w:r>
            <w:r>
              <w:rPr>
                <w:rFonts w:ascii="Times New Roman"/>
                <w:b w:val="false"/>
                <w:i w:val="false"/>
                <w:color w:val="000000"/>
                <w:sz w:val="20"/>
              </w:rPr>
              <w:t>
электронды жүйелерде қолданылатын жартылай өткізгіш аспаптар, жіктелуі, жұмыс параметрлері, сұлбаларда белгіленуі; трамвай мен троллейбустарды тежеу және айдау кезінде сұлба жұмысы; КТМ-5М3 вагонының тиристорлық зарядтау құрылғысы; электронды басқару жүйелеріндегі ақаулықтар және оларды жою тәсілдері.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1,2,3</w:t>
            </w:r>
            <w:r>
              <w:br/>
            </w:r>
            <w:r>
              <w:rPr>
                <w:rFonts w:ascii="Times New Roman"/>
                <w:b w:val="false"/>
                <w:i w:val="false"/>
                <w:color w:val="000000"/>
                <w:sz w:val="20"/>
              </w:rPr>
              <w:t>
7</w:t>
            </w:r>
            <w:r>
              <w:br/>
            </w:r>
            <w:r>
              <w:rPr>
                <w:rFonts w:ascii="Times New Roman"/>
                <w:b w:val="false"/>
                <w:i w:val="false"/>
                <w:color w:val="000000"/>
                <w:sz w:val="20"/>
              </w:rPr>
              <w:t>
КҚ 1</w:t>
            </w:r>
            <w:r>
              <w:br/>
            </w:r>
            <w:r>
              <w:rPr>
                <w:rFonts w:ascii="Times New Roman"/>
                <w:b w:val="false"/>
                <w:i w:val="false"/>
                <w:color w:val="000000"/>
                <w:sz w:val="20"/>
              </w:rPr>
              <w:t>
АҚ9</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тартымдық тораптың жұмыс</w:t>
            </w:r>
            <w:r>
              <w:br/>
            </w:r>
            <w:r>
              <w:rPr>
                <w:rFonts w:ascii="Times New Roman"/>
                <w:b w:val="false"/>
                <w:i w:val="false"/>
                <w:color w:val="000000"/>
                <w:sz w:val="20"/>
              </w:rPr>
              <w:t>
ерекшеліктерін; түйіспелік аспалар мен ұстап тұратын құрылғылардың типтері мен құралымын; кабелдік желілердің құралымын, монтаждау және пайдалану ережелері; тартымдық қосалқы станциялардың құрылымы мен жіктелуін, олардың қоректік сұлбаларын;</w:t>
            </w:r>
            <w:r>
              <w:br/>
            </w:r>
            <w:r>
              <w:rPr>
                <w:rFonts w:ascii="Times New Roman"/>
                <w:b w:val="false"/>
                <w:i w:val="false"/>
                <w:color w:val="000000"/>
                <w:sz w:val="20"/>
              </w:rPr>
              <w:t>
меңгеруі керек:</w:t>
            </w:r>
            <w:r>
              <w:br/>
            </w:r>
            <w:r>
              <w:rPr>
                <w:rFonts w:ascii="Times New Roman"/>
                <w:b w:val="false"/>
                <w:i w:val="false"/>
                <w:color w:val="000000"/>
                <w:sz w:val="20"/>
              </w:rPr>
              <w:t>
- желілердің телімін қарау көлемін анықтау;</w:t>
            </w:r>
            <w:r>
              <w:br/>
            </w:r>
            <w:r>
              <w:rPr>
                <w:rFonts w:ascii="Times New Roman"/>
                <w:b w:val="false"/>
                <w:i w:val="false"/>
                <w:color w:val="000000"/>
                <w:sz w:val="20"/>
              </w:rPr>
              <w:t>
- кабелдік желілерді жөндеу және монтаждау бойынша жұмысты дұрыс ұйымдастыру;</w:t>
            </w:r>
            <w:r>
              <w:br/>
            </w:r>
            <w:r>
              <w:rPr>
                <w:rFonts w:ascii="Times New Roman"/>
                <w:b w:val="false"/>
                <w:i w:val="false"/>
                <w:color w:val="000000"/>
                <w:sz w:val="20"/>
              </w:rPr>
              <w:t>
- телімде өткізілген өлшеулердің қорытындысын талдау;</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түйіспелік торап телімінің күйін бағалау;</w:t>
            </w:r>
            <w:r>
              <w:br/>
            </w:r>
            <w:r>
              <w:rPr>
                <w:rFonts w:ascii="Times New Roman"/>
                <w:b w:val="false"/>
                <w:i w:val="false"/>
                <w:color w:val="000000"/>
                <w:sz w:val="20"/>
              </w:rPr>
              <w:t>
- кабелдік желілердің бүлінген жерлерін анықтау;</w:t>
            </w:r>
            <w:r>
              <w:br/>
            </w:r>
            <w:r>
              <w:rPr>
                <w:rFonts w:ascii="Times New Roman"/>
                <w:b w:val="false"/>
                <w:i w:val="false"/>
                <w:color w:val="000000"/>
                <w:sz w:val="20"/>
              </w:rPr>
              <w:t>
- адасқан токтарды өлшеу.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электр көлігінің тартымдық қосалқы станциялары, түйіспелік және кабелдік тораптары:</w:t>
            </w:r>
            <w:r>
              <w:br/>
            </w:r>
            <w:r>
              <w:rPr>
                <w:rFonts w:ascii="Times New Roman"/>
                <w:b w:val="false"/>
                <w:i w:val="false"/>
                <w:color w:val="000000"/>
                <w:sz w:val="20"/>
              </w:rPr>
              <w:t>
түйіспелік тораптың дайындау материалдары және аспалық арматура; түйіспелік тораппен ток қабылдағыштың өзара әсері; түйіспелік тораптың тірейтін және ұстап тұратын құралымдары; кабелдік желілерді монтаждау және пайдалану; тартымдық қосалқы станциялар туралы жалпы мәліметтер; айнымалы және түзету тогының тарату құрылғыларының құрылғысы және пайдалану; тартымдық қосалқы станциялардың сұлбалары; трамвайдың рельстік торабы.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1,2,3</w:t>
            </w:r>
            <w:r>
              <w:br/>
            </w:r>
            <w:r>
              <w:rPr>
                <w:rFonts w:ascii="Times New Roman"/>
                <w:b w:val="false"/>
                <w:i w:val="false"/>
                <w:color w:val="000000"/>
                <w:sz w:val="20"/>
              </w:rPr>
              <w:t>
7</w:t>
            </w:r>
            <w:r>
              <w:br/>
            </w:r>
            <w:r>
              <w:rPr>
                <w:rFonts w:ascii="Times New Roman"/>
                <w:b w:val="false"/>
                <w:i w:val="false"/>
                <w:color w:val="000000"/>
                <w:sz w:val="20"/>
              </w:rPr>
              <w:t>
АҚ</w:t>
            </w:r>
            <w:r>
              <w:br/>
            </w:r>
            <w:r>
              <w:rPr>
                <w:rFonts w:ascii="Times New Roman"/>
                <w:b w:val="false"/>
                <w:i w:val="false"/>
                <w:color w:val="000000"/>
                <w:sz w:val="20"/>
              </w:rPr>
              <w:t>
7,8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жолаушылар ағынын; бағдар жүйесін; көліктің өткізу және тасымалдау қабілетін; қозғалыс аралықтарын;</w:t>
            </w:r>
            <w:r>
              <w:br/>
            </w:r>
            <w:r>
              <w:rPr>
                <w:rFonts w:ascii="Times New Roman"/>
                <w:b w:val="false"/>
                <w:i w:val="false"/>
                <w:color w:val="000000"/>
                <w:sz w:val="20"/>
              </w:rPr>
              <w:t>
- келіп жету туралы және поездердің қозғалу кестесі туралы түсінік;</w:t>
            </w:r>
            <w:r>
              <w:br/>
            </w:r>
            <w:r>
              <w:rPr>
                <w:rFonts w:ascii="Times New Roman"/>
                <w:b w:val="false"/>
                <w:i w:val="false"/>
                <w:color w:val="000000"/>
                <w:sz w:val="20"/>
              </w:rPr>
              <w:t>
- поездердің қозғалыс кестесін;</w:t>
            </w:r>
            <w:r>
              <w:br/>
            </w:r>
            <w:r>
              <w:rPr>
                <w:rFonts w:ascii="Times New Roman"/>
                <w:b w:val="false"/>
                <w:i w:val="false"/>
                <w:color w:val="000000"/>
                <w:sz w:val="20"/>
              </w:rPr>
              <w:t>
меңгеруі керек:</w:t>
            </w:r>
            <w:r>
              <w:br/>
            </w:r>
            <w:r>
              <w:rPr>
                <w:rFonts w:ascii="Times New Roman"/>
                <w:b w:val="false"/>
                <w:i w:val="false"/>
                <w:color w:val="000000"/>
                <w:sz w:val="20"/>
              </w:rPr>
              <w:t>
- көліктік қызмет көрсетудің бағдарлық сұлбаларының варианттарын есептеу;</w:t>
            </w:r>
            <w:r>
              <w:br/>
            </w:r>
            <w:r>
              <w:rPr>
                <w:rFonts w:ascii="Times New Roman"/>
                <w:b w:val="false"/>
                <w:i w:val="false"/>
                <w:color w:val="000000"/>
                <w:sz w:val="20"/>
              </w:rPr>
              <w:t>
- әрекеттегі торапта жолаушылар ағыны туралы ақпаратты жинау және өңдеуді;</w:t>
            </w:r>
            <w:r>
              <w:br/>
            </w:r>
            <w:r>
              <w:rPr>
                <w:rFonts w:ascii="Times New Roman"/>
                <w:b w:val="false"/>
                <w:i w:val="false"/>
                <w:color w:val="000000"/>
                <w:sz w:val="20"/>
              </w:rPr>
              <w:t>
- қозғалысты жедел басқару міндеттерін шешуді;</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ұзақ бағдарды екі қысқаға ауыстырудың тиімділігін анықтау;</w:t>
            </w:r>
            <w:r>
              <w:br/>
            </w:r>
            <w:r>
              <w:rPr>
                <w:rFonts w:ascii="Times New Roman"/>
                <w:b w:val="false"/>
                <w:i w:val="false"/>
                <w:color w:val="000000"/>
                <w:sz w:val="20"/>
              </w:rPr>
              <w:t>
- қозғалыс жылдамдығын есептеу.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жолаушылар көлігінің қозғалысын ұйымдастыру:</w:t>
            </w:r>
            <w:r>
              <w:br/>
            </w:r>
            <w:r>
              <w:rPr>
                <w:rFonts w:ascii="Times New Roman"/>
                <w:b w:val="false"/>
                <w:i w:val="false"/>
                <w:color w:val="000000"/>
                <w:sz w:val="20"/>
              </w:rPr>
              <w:t>
қаланың бағдарлы жүйесі; поезда халыққа қызмет көрсетудің ерекшеліктері; жолаушылар ағынына қызмет көрсетудің әдістері; көлік торабын желілік салу; жылжымалы құрам қозғалысының кестесі; желіде жылжымалы құрам бірлігінің қажетті мөлшерін анықтау; бұзылған қозғалысты қалпына келтіру әдістері; қозғалыс кестесінің түрлері және мәні; қозғалысты басқарудың диспетчерлік жүйесі; диспетчерлік басшылықтың ұйымдастырушылық құрылымы.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1,2,3</w:t>
            </w:r>
            <w:r>
              <w:br/>
            </w:r>
            <w:r>
              <w:rPr>
                <w:rFonts w:ascii="Times New Roman"/>
                <w:b w:val="false"/>
                <w:i w:val="false"/>
                <w:color w:val="000000"/>
                <w:sz w:val="20"/>
              </w:rPr>
              <w:t>
7</w:t>
            </w:r>
            <w:r>
              <w:br/>
            </w:r>
            <w:r>
              <w:rPr>
                <w:rFonts w:ascii="Times New Roman"/>
                <w:b w:val="false"/>
                <w:i w:val="false"/>
                <w:color w:val="000000"/>
                <w:sz w:val="20"/>
              </w:rPr>
              <w:t>
КҚ8</w:t>
            </w:r>
            <w:r>
              <w:br/>
            </w:r>
            <w:r>
              <w:rPr>
                <w:rFonts w:ascii="Times New Roman"/>
                <w:b w:val="false"/>
                <w:i w:val="false"/>
                <w:color w:val="000000"/>
                <w:sz w:val="20"/>
              </w:rPr>
              <w:t>
АҚ5</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өнеркәсіп пен энергетика және олардың құрылымын</w:t>
            </w:r>
            <w:r>
              <w:br/>
            </w:r>
            <w:r>
              <w:rPr>
                <w:rFonts w:ascii="Times New Roman"/>
                <w:b w:val="false"/>
                <w:i w:val="false"/>
                <w:color w:val="000000"/>
                <w:sz w:val="20"/>
              </w:rPr>
              <w:t>
- кәсіпорын мүлігінің құрамын, қозғалысын және есепке алуды;</w:t>
            </w:r>
            <w:r>
              <w:br/>
            </w:r>
            <w:r>
              <w:rPr>
                <w:rFonts w:ascii="Times New Roman"/>
                <w:b w:val="false"/>
                <w:i w:val="false"/>
                <w:color w:val="000000"/>
                <w:sz w:val="20"/>
              </w:rPr>
              <w:t xml:space="preserve">
- ұйым және еңбек төлемі саласында кәсіпорынды басқарудың экономикалық механизмінің әрекетін; </w:t>
            </w:r>
            <w:r>
              <w:br/>
            </w:r>
            <w:r>
              <w:rPr>
                <w:rFonts w:ascii="Times New Roman"/>
                <w:b w:val="false"/>
                <w:i w:val="false"/>
                <w:color w:val="000000"/>
                <w:sz w:val="20"/>
              </w:rPr>
              <w:t>
- өнеркәсіп және энергетика кәсіпорындарында есепке алу мен есеп берушіліктің түрлерін;</w:t>
            </w:r>
            <w:r>
              <w:br/>
            </w:r>
            <w:r>
              <w:rPr>
                <w:rFonts w:ascii="Times New Roman"/>
                <w:b w:val="false"/>
                <w:i w:val="false"/>
                <w:color w:val="000000"/>
                <w:sz w:val="20"/>
              </w:rPr>
              <w:t>
- өнеркәсіп пен энергетика кәсіпорындарының өндірістік-шаруашылығын талдау негіздерін;</w:t>
            </w:r>
            <w:r>
              <w:br/>
            </w:r>
            <w:r>
              <w:rPr>
                <w:rFonts w:ascii="Times New Roman"/>
                <w:b w:val="false"/>
                <w:i w:val="false"/>
                <w:color w:val="000000"/>
                <w:sz w:val="20"/>
              </w:rPr>
              <w:t>
меңгеруі керек:</w:t>
            </w:r>
            <w:r>
              <w:br/>
            </w:r>
            <w:r>
              <w:rPr>
                <w:rFonts w:ascii="Times New Roman"/>
                <w:b w:val="false"/>
                <w:i w:val="false"/>
                <w:color w:val="000000"/>
                <w:sz w:val="20"/>
              </w:rPr>
              <w:t>
- жұмыс жобаларының техника экономикалық дәлелдері мен сметалық құжаттамасын құру үшін экономикалық есептерді орындау;</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жұмыс жобаларының техника экономикалық дәлелдері мен сметалық құжаттамасын құру үшін экономикалық есептеу.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br/>
            </w:r>
            <w:r>
              <w:rPr>
                <w:rFonts w:ascii="Times New Roman"/>
                <w:b w:val="false"/>
                <w:i w:val="false"/>
                <w:color w:val="000000"/>
                <w:sz w:val="20"/>
              </w:rPr>
              <w:t>
нарықтық қатынастар жүйесіндегі сала кәсіпорыны; менеджмент; басқарудың негізгі қағидалары мен әдістері; маркетинг; сала кәсіпорынының өндірістік қорлары; сала кәсіпорынының капиталдық салымдары мен капиталдық құрылысы; негізгі және көмекші өндірісті ұйымдастыру; еңбекті ғылыми ұйымдастыру; сала кәсіпорынының техникалық нормалау негіздері; еңбек өнімділігі; сала кәсіпорынында еңбек төлемін ұйымдастыру; нарықтық экономика жағдайында Қазақстан Республикасының салық жүйесі; кәсіпорынның қаржылық іс-әрекетін реттеу; сала кәсіпорынында жоспарлауды ұйымдастыру; сала кәсіпорынында өндірістік-шаруашылық іс-әрекетті есепке алу және талдау негіздері.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1,9</w:t>
            </w:r>
            <w:r>
              <w:br/>
            </w:r>
            <w:r>
              <w:rPr>
                <w:rFonts w:ascii="Times New Roman"/>
                <w:b w:val="false"/>
                <w:i w:val="false"/>
                <w:color w:val="000000"/>
                <w:sz w:val="20"/>
              </w:rPr>
              <w:t>
КҚ2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еңбекті қорғаудың негізгі міндеттері мен құқықтық негіздерін; ж.қ. қызмет көрсету кезіндегі қауіпсіздік техникасының ережелерін; өртке қарсы техника және өндірістік санитария ережелерін; </w:t>
            </w:r>
            <w:r>
              <w:br/>
            </w:r>
            <w:r>
              <w:rPr>
                <w:rFonts w:ascii="Times New Roman"/>
                <w:b w:val="false"/>
                <w:i w:val="false"/>
                <w:color w:val="000000"/>
                <w:sz w:val="20"/>
              </w:rPr>
              <w:t>
- қалалық электр көлігі кәсіпорынында еңбектің қауіпсіз жағдайларын ұйымдастыру және қамтамасыз ету;</w:t>
            </w:r>
            <w:r>
              <w:br/>
            </w:r>
            <w:r>
              <w:rPr>
                <w:rFonts w:ascii="Times New Roman"/>
                <w:b w:val="false"/>
                <w:i w:val="false"/>
                <w:color w:val="000000"/>
                <w:sz w:val="20"/>
              </w:rPr>
              <w:t>
меңгеруі керек:</w:t>
            </w:r>
            <w:r>
              <w:br/>
            </w:r>
            <w:r>
              <w:rPr>
                <w:rFonts w:ascii="Times New Roman"/>
                <w:b w:val="false"/>
                <w:i w:val="false"/>
                <w:color w:val="000000"/>
                <w:sz w:val="20"/>
              </w:rPr>
              <w:t>
- Н-1; БТ нысаны бойынша актілер құру;</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зардап шегушіге дәрігерге дейінгі көмек көрсету.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Еңбекті қорғау: </w:t>
            </w:r>
            <w:r>
              <w:br/>
            </w:r>
            <w:r>
              <w:rPr>
                <w:rFonts w:ascii="Times New Roman"/>
                <w:b w:val="false"/>
                <w:i w:val="false"/>
                <w:color w:val="000000"/>
                <w:sz w:val="20"/>
              </w:rPr>
              <w:t>
еңбекті қорғаудың жалпы сұрақтары, еңбекті қорғау қызметінің міндеттері мен ұйымдастыру; электр қондырғыларындағы электрлік қауіпсіздік, электр тогының қауіптілігі, дәрігерге дейінгі көмек көрсету шаралары, қорғаныс шаралары және қорғаныс құралдары; арнайы телімдерде жылжымалы құрамға техникалық қызмет көрсету мен жөндеу кезінде, электр монтаждық жұмыс кезіндегі қауіпсіздік техникасы; өндірістік жарақаттану себептерін талдау; бақытсыз жағдайларда құжаттарды ресімдеу.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2,3,6</w:t>
            </w:r>
            <w:r>
              <w:br/>
            </w:r>
            <w:r>
              <w:rPr>
                <w:rFonts w:ascii="Times New Roman"/>
                <w:b w:val="false"/>
                <w:i w:val="false"/>
                <w:color w:val="000000"/>
                <w:sz w:val="20"/>
              </w:rPr>
              <w:t>
КҚ9</w:t>
            </w:r>
            <w:r>
              <w:br/>
            </w:r>
            <w:r>
              <w:rPr>
                <w:rFonts w:ascii="Times New Roman"/>
                <w:b w:val="false"/>
                <w:i w:val="false"/>
                <w:color w:val="000000"/>
                <w:sz w:val="20"/>
              </w:rPr>
              <w:t>
АҚ</w:t>
            </w:r>
            <w:r>
              <w:br/>
            </w:r>
            <w:r>
              <w:rPr>
                <w:rFonts w:ascii="Times New Roman"/>
                <w:b w:val="false"/>
                <w:i w:val="false"/>
                <w:color w:val="000000"/>
                <w:sz w:val="20"/>
              </w:rPr>
              <w:t>
13</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электржабдығының құрылымдық сұлбасы мен белгіленуін; </w:t>
            </w:r>
            <w:r>
              <w:br/>
            </w:r>
            <w:r>
              <w:rPr>
                <w:rFonts w:ascii="Times New Roman"/>
                <w:b w:val="false"/>
                <w:i w:val="false"/>
                <w:color w:val="000000"/>
                <w:sz w:val="20"/>
              </w:rPr>
              <w:t xml:space="preserve">
- оталдыру жүйесінің жалпы құрылымын; </w:t>
            </w:r>
            <w:r>
              <w:br/>
            </w:r>
            <w:r>
              <w:rPr>
                <w:rFonts w:ascii="Times New Roman"/>
                <w:b w:val="false"/>
                <w:i w:val="false"/>
                <w:color w:val="000000"/>
                <w:sz w:val="20"/>
              </w:rPr>
              <w:t>
- жүргізушіні ақпаратпен қамтамасыз ету;</w:t>
            </w:r>
            <w:r>
              <w:br/>
            </w:r>
            <w:r>
              <w:rPr>
                <w:rFonts w:ascii="Times New Roman"/>
                <w:b w:val="false"/>
                <w:i w:val="false"/>
                <w:color w:val="000000"/>
                <w:sz w:val="20"/>
              </w:rPr>
              <w:t>
- дыбыстық дабыл аспаптарын;</w:t>
            </w:r>
            <w:r>
              <w:br/>
            </w:r>
            <w:r>
              <w:rPr>
                <w:rFonts w:ascii="Times New Roman"/>
                <w:b w:val="false"/>
                <w:i w:val="false"/>
                <w:color w:val="000000"/>
                <w:sz w:val="20"/>
              </w:rPr>
              <w:t>
- жетектік құрылғыларды;</w:t>
            </w:r>
            <w:r>
              <w:br/>
            </w:r>
            <w:r>
              <w:rPr>
                <w:rFonts w:ascii="Times New Roman"/>
                <w:b w:val="false"/>
                <w:i w:val="false"/>
                <w:color w:val="000000"/>
                <w:sz w:val="20"/>
              </w:rPr>
              <w:t>
меңгеруі керек:</w:t>
            </w:r>
            <w:r>
              <w:br/>
            </w:r>
            <w:r>
              <w:rPr>
                <w:rFonts w:ascii="Times New Roman"/>
                <w:b w:val="false"/>
                <w:i w:val="false"/>
                <w:color w:val="000000"/>
                <w:sz w:val="20"/>
              </w:rPr>
              <w:t>
- автокөліктердің соғылуының алдын алу жүйесінің (АСАЖ) жұмыс істеу алгоритмін орындауды;</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Автокөліктердің электржабдығы: </w:t>
            </w:r>
            <w:r>
              <w:br/>
            </w:r>
            <w:r>
              <w:rPr>
                <w:rFonts w:ascii="Times New Roman"/>
                <w:b w:val="false"/>
                <w:i w:val="false"/>
                <w:color w:val="000000"/>
                <w:sz w:val="20"/>
              </w:rPr>
              <w:t>
энергетикалық қамтамасыз ету; іске қосылу және оталу жүйесі; жарық техникалық жабдық; бақылау-ақпараттық қамтамасыз ету; қозғалтқыш жүйелерін басқарудағы электроника; трансмиссияны басқарудағы электроника; қосымша жабдықты басқарудағы электроника; қосымша жылыту жүйелерін басқарудағы автоматика; автокөліктің электрлік және электронды жабдығының даму болашағы.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1,2,37</w:t>
            </w:r>
            <w:r>
              <w:br/>
            </w:r>
            <w:r>
              <w:rPr>
                <w:rFonts w:ascii="Times New Roman"/>
                <w:b w:val="false"/>
                <w:i w:val="false"/>
                <w:color w:val="000000"/>
                <w:sz w:val="20"/>
              </w:rPr>
              <w:t>
КҚ1</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қозғалтқыштардың жіктелуі мен жұмыс процестерін; </w:t>
            </w:r>
            <w:r>
              <w:br/>
            </w:r>
            <w:r>
              <w:rPr>
                <w:rFonts w:ascii="Times New Roman"/>
                <w:b w:val="false"/>
                <w:i w:val="false"/>
                <w:color w:val="000000"/>
                <w:sz w:val="20"/>
              </w:rPr>
              <w:t xml:space="preserve">
- отындардың құрамы мен қасиеттерін; </w:t>
            </w:r>
            <w:r>
              <w:br/>
            </w:r>
            <w:r>
              <w:rPr>
                <w:rFonts w:ascii="Times New Roman"/>
                <w:b w:val="false"/>
                <w:i w:val="false"/>
                <w:color w:val="000000"/>
                <w:sz w:val="20"/>
              </w:rPr>
              <w:t>
- газ алмасу процестерін;</w:t>
            </w:r>
            <w:r>
              <w:br/>
            </w:r>
            <w:r>
              <w:rPr>
                <w:rFonts w:ascii="Times New Roman"/>
                <w:b w:val="false"/>
                <w:i w:val="false"/>
                <w:color w:val="000000"/>
                <w:sz w:val="20"/>
              </w:rPr>
              <w:t>
- қозғалтқыштары механикалық шығындарды;</w:t>
            </w:r>
            <w:r>
              <w:br/>
            </w:r>
            <w:r>
              <w:rPr>
                <w:rFonts w:ascii="Times New Roman"/>
                <w:b w:val="false"/>
                <w:i w:val="false"/>
                <w:color w:val="000000"/>
                <w:sz w:val="20"/>
              </w:rPr>
              <w:t>
- қозғалтқыштардың конструкциясын;</w:t>
            </w:r>
            <w:r>
              <w:br/>
            </w:r>
            <w:r>
              <w:rPr>
                <w:rFonts w:ascii="Times New Roman"/>
                <w:b w:val="false"/>
                <w:i w:val="false"/>
                <w:color w:val="000000"/>
                <w:sz w:val="20"/>
              </w:rPr>
              <w:t>
- автокөлік қасиеттерін, оларды бағалау және анықтау параметрлерін;</w:t>
            </w:r>
            <w:r>
              <w:br/>
            </w:r>
            <w:r>
              <w:rPr>
                <w:rFonts w:ascii="Times New Roman"/>
                <w:b w:val="false"/>
                <w:i w:val="false"/>
                <w:color w:val="000000"/>
                <w:sz w:val="20"/>
              </w:rPr>
              <w:t>
меңгеруі керек:</w:t>
            </w:r>
            <w:r>
              <w:br/>
            </w:r>
            <w:r>
              <w:rPr>
                <w:rFonts w:ascii="Times New Roman"/>
                <w:b w:val="false"/>
                <w:i w:val="false"/>
                <w:color w:val="000000"/>
                <w:sz w:val="20"/>
              </w:rPr>
              <w:t>
- автокөліктің пайдаланушылық қасиетіне теориялық талдау жүргізуде;</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Автокөліктер және қозғалтқыштар теориясы: </w:t>
            </w:r>
            <w:r>
              <w:br/>
            </w:r>
            <w:r>
              <w:rPr>
                <w:rFonts w:ascii="Times New Roman"/>
                <w:b w:val="false"/>
                <w:i w:val="false"/>
                <w:color w:val="000000"/>
                <w:sz w:val="20"/>
              </w:rPr>
              <w:t>
қозғалтқыштардың теориясы, динамикасы және конструкциясы; қозғалтқыштардың жіктелуі; жылу қозғалтқыштары; поршенді ДВС; қозғалтқыштың жұмыс процестері; қозғалтқыштың энергетикалық балансы мен экономико-энергетикалық көрсеткіштері; қозғалтқышты жылдамдату әдістері; қозғалтқыш сипаттамалары туралы ұғым; отын және олардың қасиеттері; отынның құрамы мен қасиеттері; қозғалтқыштың сипаттамалары; автокөлік теориясы; автокөліктің эксплуатациялық қасиеттері; автокөліктің тартым-динамикалық көрсеткіштері; автокөліктің тежелуі; автокөліктің отын үнемділігі; автокөліктің беріктігі мен басқарылушылығы; автокөлік жүрісінің өтімділігі мен біркелкілігі.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БҚ1,2,3,7</w:t>
            </w:r>
            <w:r>
              <w:br/>
            </w:r>
            <w:r>
              <w:rPr>
                <w:rFonts w:ascii="Times New Roman"/>
                <w:b w:val="false"/>
                <w:i w:val="false"/>
                <w:color w:val="000000"/>
                <w:sz w:val="20"/>
              </w:rPr>
              <w:t>
КҚ1</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электржабдығының негізгі типтерін: көтеру-тасымалдау механизмдері мен машиналарының, электр термиялық қондырғылардың; металл кесетін станоктардың; қара және түсті металлургия кәсіпорындарының; тарату құрылғыларының, трансформаторлық қосалқы станциялардың, 35 кВ дейінгі кернеумен кабелдік және әуелік желілердің электрберілістерін;</w:t>
            </w:r>
            <w:r>
              <w:br/>
            </w:r>
            <w:r>
              <w:rPr>
                <w:rFonts w:ascii="Times New Roman"/>
                <w:b w:val="false"/>
                <w:i w:val="false"/>
                <w:color w:val="000000"/>
                <w:sz w:val="20"/>
              </w:rPr>
              <w:t>
меңгеруі керек:</w:t>
            </w:r>
            <w:r>
              <w:br/>
            </w:r>
            <w:r>
              <w:rPr>
                <w:rFonts w:ascii="Times New Roman"/>
                <w:b w:val="false"/>
                <w:i w:val="false"/>
                <w:color w:val="000000"/>
                <w:sz w:val="20"/>
              </w:rPr>
              <w:t>
- жарық көзін, шамдалдарды таңдауды;</w:t>
            </w:r>
            <w:r>
              <w:br/>
            </w:r>
            <w:r>
              <w:rPr>
                <w:rFonts w:ascii="Times New Roman"/>
                <w:b w:val="false"/>
                <w:i w:val="false"/>
                <w:color w:val="000000"/>
                <w:sz w:val="20"/>
              </w:rPr>
              <w:t>
- электрмен жарықтандыру үшін аппаратураны таңдауды, сымдардың қимасын таңдауды, сымдарды төсеу тәсілдерін;</w:t>
            </w:r>
            <w:r>
              <w:br/>
            </w:r>
            <w:r>
              <w:rPr>
                <w:rFonts w:ascii="Times New Roman"/>
                <w:b w:val="false"/>
                <w:i w:val="false"/>
                <w:color w:val="000000"/>
                <w:sz w:val="20"/>
              </w:rPr>
              <w:t>
- электржабдығының типін таңдауды, температураны реттеу тәсілдерін;</w:t>
            </w:r>
            <w:r>
              <w:br/>
            </w:r>
            <w:r>
              <w:rPr>
                <w:rFonts w:ascii="Times New Roman"/>
                <w:b w:val="false"/>
                <w:i w:val="false"/>
                <w:color w:val="000000"/>
                <w:sz w:val="20"/>
              </w:rPr>
              <w:t>
- дәнекерлеу аппараты мен электржабдығының типін таңдауды;</w:t>
            </w:r>
            <w:r>
              <w:br/>
            </w:r>
            <w:r>
              <w:rPr>
                <w:rFonts w:ascii="Times New Roman"/>
                <w:b w:val="false"/>
                <w:i w:val="false"/>
                <w:color w:val="000000"/>
                <w:sz w:val="20"/>
              </w:rPr>
              <w:t>
- крандар мен лифттердің барлық механизмдеріне электр қозғалтқыштарын есептеуді, таңдауды және тексеруді;</w:t>
            </w:r>
            <w:r>
              <w:br/>
            </w:r>
            <w:r>
              <w:rPr>
                <w:rFonts w:ascii="Times New Roman"/>
                <w:b w:val="false"/>
                <w:i w:val="false"/>
                <w:color w:val="000000"/>
                <w:sz w:val="20"/>
              </w:rPr>
              <w:t>
- электржетегін, басқару, қорғау, коммутация аппараттарын есептеуді және таңдауды;</w:t>
            </w:r>
            <w:r>
              <w:br/>
            </w:r>
            <w:r>
              <w:rPr>
                <w:rFonts w:ascii="Times New Roman"/>
                <w:b w:val="false"/>
                <w:i w:val="false"/>
                <w:color w:val="000000"/>
                <w:sz w:val="20"/>
              </w:rPr>
              <w:t>
- ПУЭ бойынша В немесе П категориясына сәйкес электрмашиналары мен электржабдығын таңдауды;</w:t>
            </w:r>
            <w:r>
              <w:br/>
            </w:r>
            <w:r>
              <w:rPr>
                <w:rFonts w:ascii="Times New Roman"/>
                <w:b w:val="false"/>
                <w:i w:val="false"/>
                <w:color w:val="000000"/>
                <w:sz w:val="20"/>
              </w:rPr>
              <w:t>
- әрбір механизм үшін электрқозғалтқышының типін таңдауды;</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қара және түсті металлургия кәсіпорынының электрлік және электр механикалық жабдығын техникалық пайдалану және қызмет көрсету; - технологиялық қондырғылар мен жалпы өнеркәсіптік механизмдердің электр жабдығын техникалық пайдалану және қызмет көрсету;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 кәсіпорынының электржабдығы:</w:t>
            </w:r>
            <w:r>
              <w:br/>
            </w:r>
            <w:r>
              <w:rPr>
                <w:rFonts w:ascii="Times New Roman"/>
                <w:b w:val="false"/>
                <w:i w:val="false"/>
                <w:color w:val="000000"/>
                <w:sz w:val="20"/>
              </w:rPr>
              <w:t>
электрлік жарықтандыру – жарық техникасының негіздері; электр термиялық қондырғылар: олардың жіктелуі; кедергілер пеші; доғалы пештердің электржабдығы; индукциялық пештердің және қондырғылардың электржабдығы; индукциялық қондырғыларды басқару сұлбалары; дәнекерлеу қондырғыларының электржабдығы; дәнекерлеу түрлендіргіштері, дәнекерлеу қондырғыларының автоматандырылуы; көтеру-тасымалдау қондырғыларының электржабдығы; крандардың электржетектері мен электржабдығын есептеу және таңдау; көтеру крандарын релелік-түйіспелік және түйістірмей басқару; магниттік және грейферлік крандар; крандарды басқару сұлбалары; жүктік және жолаушылар лифттерінің электржабдығы; ағындық-көлік жүйелері механизмдерінің электржабдығы; үздіксіз көліктің электржабдығы; жарылуға және өртке қауіпті орынжайлардағы электржабдық; қара металлургия кәсіпорынының электржабдығы; түсті металлургия кәсіпорынының электржабдығы; байыту фабрикаларының электржабдығы; ұсатқыш, диірмен, байыту механизмдерінің, электрмагниттік айырғыштардың, қоюлатқыштардың, концентраттарды құрғату механизмдерінің электржетектерінің ерекшеліктері; металлургия цехтарының электржабдығы: шихта құрғатқыштарының, күйдіру пештерінің, агломерациялық машиналардың, конвертерлердің, құю машиналарының, электргазтазарту механизмдерінің; электр сүзгілерінің типтері.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1,2,3</w:t>
            </w:r>
            <w:r>
              <w:br/>
            </w:r>
            <w:r>
              <w:rPr>
                <w:rFonts w:ascii="Times New Roman"/>
                <w:b w:val="false"/>
                <w:i w:val="false"/>
                <w:color w:val="000000"/>
                <w:sz w:val="20"/>
              </w:rPr>
              <w:t>
7</w:t>
            </w:r>
            <w:r>
              <w:br/>
            </w:r>
            <w:r>
              <w:rPr>
                <w:rFonts w:ascii="Times New Roman"/>
                <w:b w:val="false"/>
                <w:i w:val="false"/>
                <w:color w:val="000000"/>
                <w:sz w:val="20"/>
              </w:rPr>
              <w:t>
КҚ2</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rPr>
                <w:rFonts w:ascii="Times New Roman"/>
                <w:b w:val="false"/>
                <w:i w:val="false"/>
                <w:color w:val="000000"/>
                <w:sz w:val="20"/>
              </w:rPr>
              <w:t> </w:t>
            </w:r>
            <w:r>
              <w:br/>
            </w:r>
            <w:r>
              <w:rPr>
                <w:rFonts w:ascii="Times New Roman"/>
                <w:b w:val="false"/>
                <w:i w:val="false"/>
                <w:color w:val="000000"/>
                <w:sz w:val="20"/>
              </w:rPr>
              <w:t xml:space="preserve">
- түйіндік сынау туралы; қосып көру және кешендік сынау туралы негізгі мәліметтерді; </w:t>
            </w:r>
            <w:r>
              <w:br/>
            </w:r>
            <w:r>
              <w:rPr>
                <w:rFonts w:ascii="Times New Roman"/>
                <w:b w:val="false"/>
                <w:i w:val="false"/>
                <w:color w:val="000000"/>
                <w:sz w:val="20"/>
              </w:rPr>
              <w:t>
- кабелдік желіге техникалық құжаттауды;</w:t>
            </w:r>
            <w:r>
              <w:br/>
            </w:r>
            <w:r>
              <w:rPr>
                <w:rFonts w:ascii="Times New Roman"/>
                <w:b w:val="false"/>
                <w:i w:val="false"/>
                <w:color w:val="000000"/>
                <w:sz w:val="20"/>
              </w:rPr>
              <w:t xml:space="preserve">
- оперативті ауыстырып қосу өндірісінің тәртібін; </w:t>
            </w:r>
            <w:r>
              <w:br/>
            </w:r>
            <w:r>
              <w:rPr>
                <w:rFonts w:ascii="Times New Roman"/>
                <w:b w:val="false"/>
                <w:i w:val="false"/>
                <w:color w:val="000000"/>
                <w:sz w:val="20"/>
              </w:rPr>
              <w:t>
- кәсіпорынның электржабдығын монтаждауға талаптарды;</w:t>
            </w:r>
            <w:r>
              <w:br/>
            </w:r>
            <w:r>
              <w:rPr>
                <w:rFonts w:ascii="Times New Roman"/>
                <w:b w:val="false"/>
                <w:i w:val="false"/>
                <w:color w:val="000000"/>
                <w:sz w:val="20"/>
              </w:rPr>
              <w:t>
- жөндеу және монтаждық жұмыстардың технологиясын;</w:t>
            </w:r>
            <w:r>
              <w:br/>
            </w:r>
            <w:r>
              <w:rPr>
                <w:rFonts w:ascii="Times New Roman"/>
                <w:b w:val="false"/>
                <w:i w:val="false"/>
                <w:color w:val="000000"/>
                <w:sz w:val="20"/>
              </w:rPr>
              <w:t>
- электржабдығын пайдалану ережелерін;</w:t>
            </w:r>
            <w:r>
              <w:br/>
            </w:r>
            <w:r>
              <w:rPr>
                <w:rFonts w:ascii="Times New Roman"/>
                <w:b w:val="false"/>
                <w:i w:val="false"/>
                <w:color w:val="000000"/>
                <w:sz w:val="20"/>
              </w:rPr>
              <w:t>
- кейбір жұмыс түрлерін өндіру кезіндегі қауіпсіздік шараларын;</w:t>
            </w:r>
            <w:r>
              <w:br/>
            </w:r>
            <w:r>
              <w:rPr>
                <w:rFonts w:ascii="Times New Roman"/>
                <w:b w:val="false"/>
                <w:i w:val="false"/>
                <w:color w:val="000000"/>
                <w:sz w:val="20"/>
              </w:rPr>
              <w:t>
- жөндеу түрлерін; жөндеу циклдерін және жөндеу жоспарларын; жөндеу құжаттамасын; жөндеуді ұйымдастыру жүйелерін; электр жөндеу цехының құрылымын;</w:t>
            </w:r>
            <w:r>
              <w:br/>
            </w:r>
            <w:r>
              <w:rPr>
                <w:rFonts w:ascii="Times New Roman"/>
                <w:b w:val="false"/>
                <w:i w:val="false"/>
                <w:color w:val="000000"/>
                <w:sz w:val="20"/>
              </w:rPr>
              <w:t>
меңгеруі керек:</w:t>
            </w:r>
            <w:r>
              <w:br/>
            </w:r>
            <w:r>
              <w:rPr>
                <w:rFonts w:ascii="Times New Roman"/>
                <w:b w:val="false"/>
                <w:i w:val="false"/>
                <w:color w:val="000000"/>
                <w:sz w:val="20"/>
              </w:rPr>
              <w:t xml:space="preserve">
- жоғары кернеумен оқшауламаны сынауды; </w:t>
            </w:r>
            <w:r>
              <w:br/>
            </w:r>
            <w:r>
              <w:rPr>
                <w:rFonts w:ascii="Times New Roman"/>
                <w:b w:val="false"/>
                <w:i w:val="false"/>
                <w:color w:val="000000"/>
                <w:sz w:val="20"/>
              </w:rPr>
              <w:t>
- машинаның токтық жүктемесін және кернеуін өлшеу; вибрация мен саңылауды өлшеуді;</w:t>
            </w:r>
            <w:r>
              <w:br/>
            </w:r>
            <w:r>
              <w:rPr>
                <w:rFonts w:ascii="Times New Roman"/>
                <w:b w:val="false"/>
                <w:i w:val="false"/>
                <w:color w:val="000000"/>
                <w:sz w:val="20"/>
              </w:rPr>
              <w:t>
- трансформаторларды жүктеу және қайта жүктеу коэффициентін анықтауды;</w:t>
            </w:r>
            <w:r>
              <w:br/>
            </w:r>
            <w:r>
              <w:rPr>
                <w:rFonts w:ascii="Times New Roman"/>
                <w:b w:val="false"/>
                <w:i w:val="false"/>
                <w:color w:val="000000"/>
                <w:sz w:val="20"/>
              </w:rPr>
              <w:t xml:space="preserve">
- тарату құрылғыларын тексеруді, түйіспелердің күйін бақылауды; </w:t>
            </w:r>
            <w:r>
              <w:br/>
            </w:r>
            <w:r>
              <w:rPr>
                <w:rFonts w:ascii="Times New Roman"/>
                <w:b w:val="false"/>
                <w:i w:val="false"/>
                <w:color w:val="000000"/>
                <w:sz w:val="20"/>
              </w:rPr>
              <w:t>
- тренажерде оперативті ауыстырып-қосуды орындау;</w:t>
            </w:r>
            <w:r>
              <w:br/>
            </w:r>
            <w:r>
              <w:rPr>
                <w:rFonts w:ascii="Times New Roman"/>
                <w:b w:val="false"/>
                <w:i w:val="false"/>
                <w:color w:val="000000"/>
                <w:sz w:val="20"/>
              </w:rPr>
              <w:t>
- электржабдығын жөндеуге тораптық кестелерді құруды;</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жөндеудің кестелері мен технологиялық карталарын құру;</w:t>
            </w:r>
            <w:r>
              <w:br/>
            </w:r>
            <w:r>
              <w:rPr>
                <w:rFonts w:ascii="Times New Roman"/>
                <w:b w:val="false"/>
                <w:i w:val="false"/>
                <w:color w:val="000000"/>
                <w:sz w:val="20"/>
              </w:rPr>
              <w:t>
- электржабдығының техникалық паспорттарымен жұмыс;</w:t>
            </w:r>
            <w:r>
              <w:br/>
            </w:r>
            <w:r>
              <w:rPr>
                <w:rFonts w:ascii="Times New Roman"/>
                <w:b w:val="false"/>
                <w:i w:val="false"/>
                <w:color w:val="000000"/>
                <w:sz w:val="20"/>
              </w:rPr>
              <w:t>
- бақылау-өлшеу аспаптарын, слесарлық жұмыстарды орындау үшін құралдарды пайдалану;</w:t>
            </w:r>
            <w:r>
              <w:br/>
            </w:r>
            <w:r>
              <w:rPr>
                <w:rFonts w:ascii="Times New Roman"/>
                <w:b w:val="false"/>
                <w:i w:val="false"/>
                <w:color w:val="000000"/>
                <w:sz w:val="20"/>
              </w:rPr>
              <w:t>
- электрберілістің әуе желілерінің жарықтандыру сымдарын, элементтерін монтаждау.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Электржабдығын пайдалану және жөндеу:</w:t>
            </w:r>
            <w:r>
              <w:br/>
            </w:r>
            <w:r>
              <w:rPr>
                <w:rFonts w:ascii="Times New Roman"/>
                <w:b w:val="false"/>
                <w:i w:val="false"/>
                <w:color w:val="000000"/>
                <w:sz w:val="20"/>
              </w:rPr>
              <w:t>
электржабдығын пайдалану: металлургия кәсіпорынының жөнделген электржабдығын пайдалануды ұйымдастыру және қабылдау; ішкі электр тораптарын пайдалану және металлургия кәсіпорындарын, 35 кВ дейін әуелік желілерді, кабелдік желілерді, трансформаторлық қосалқы станциялар мен тарату құрылғыларын, электржетектерін, электр пештері мен электрмен дәнекерлеу қондырғыларын, крандар мен көтергіштердің электржабдығын пайдалану; электржабдығын оперативті басқару; кәсіпорындар мен азаматтық ғимараттардың ішкі электр тораптары мен жарықтындырылуын, 35 кВ дейінгі кернеумен әуе желілерін, 10 кВ кернеумен кабелдік желілерді, қосалқы станциялардың трансформаторлары мен электржабдығын, тұрақты және айнымалы токтың электр машиналарын, қосып-реттеу аппаратурасын жөндеу; кәсіпорындар мен азаматтық ғимараттардың ішкі электр тораптарының электржабдығын, 10 кВ кернеумен әуе желілерін, 10кВ кернеумен кабелдік желілерді, трансформаторлық қосалқы станциялардың электржабдығын, электрқозғалтқыштарды, басқару аппаратурасын, крандар мен көтергіштердің электржабдығын монтаждау.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1,2,3</w:t>
            </w:r>
            <w:r>
              <w:br/>
            </w:r>
            <w:r>
              <w:rPr>
                <w:rFonts w:ascii="Times New Roman"/>
                <w:b w:val="false"/>
                <w:i w:val="false"/>
                <w:color w:val="000000"/>
                <w:sz w:val="20"/>
              </w:rPr>
              <w:t>
7 АҚ</w:t>
            </w:r>
            <w:r>
              <w:br/>
            </w:r>
            <w:r>
              <w:rPr>
                <w:rFonts w:ascii="Times New Roman"/>
                <w:b w:val="false"/>
                <w:i w:val="false"/>
                <w:color w:val="000000"/>
                <w:sz w:val="20"/>
              </w:rPr>
              <w:t>
2,4,5</w:t>
            </w:r>
            <w:r>
              <w:br/>
            </w:r>
            <w:r>
              <w:rPr>
                <w:rFonts w:ascii="Times New Roman"/>
                <w:b w:val="false"/>
                <w:i w:val="false"/>
                <w:color w:val="000000"/>
                <w:sz w:val="20"/>
              </w:rPr>
              <w:t>
6,9,</w:t>
            </w:r>
            <w:r>
              <w:br/>
            </w:r>
            <w:r>
              <w:rPr>
                <w:rFonts w:ascii="Times New Roman"/>
                <w:b w:val="false"/>
                <w:i w:val="false"/>
                <w:color w:val="000000"/>
                <w:sz w:val="20"/>
              </w:rPr>
              <w:t>
10</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электржетегін басқару сұлбаларын;</w:t>
            </w:r>
            <w:r>
              <w:br/>
            </w:r>
            <w:r>
              <w:rPr>
                <w:rFonts w:ascii="Times New Roman"/>
                <w:b w:val="false"/>
                <w:i w:val="false"/>
                <w:color w:val="000000"/>
                <w:sz w:val="20"/>
              </w:rPr>
              <w:t>
- механизм қозғалтқыштарын таңдау және тексеру шарттарын;</w:t>
            </w:r>
            <w:r>
              <w:br/>
            </w:r>
            <w:r>
              <w:rPr>
                <w:rFonts w:ascii="Times New Roman"/>
                <w:b w:val="false"/>
                <w:i w:val="false"/>
                <w:color w:val="000000"/>
                <w:sz w:val="20"/>
              </w:rPr>
              <w:t>
- электржетегінің жұмысқа беріктігін анықтау және жылдамдықты реттеу тәсілдерін.</w:t>
            </w:r>
            <w:r>
              <w:br/>
            </w:r>
            <w:r>
              <w:rPr>
                <w:rFonts w:ascii="Times New Roman"/>
                <w:b w:val="false"/>
                <w:i w:val="false"/>
                <w:color w:val="000000"/>
                <w:sz w:val="20"/>
              </w:rPr>
              <w:t>
меңгеруі керек:</w:t>
            </w:r>
            <w:r>
              <w:br/>
            </w:r>
            <w:r>
              <w:rPr>
                <w:rFonts w:ascii="Times New Roman"/>
                <w:b w:val="false"/>
                <w:i w:val="false"/>
                <w:color w:val="000000"/>
                <w:sz w:val="20"/>
              </w:rPr>
              <w:t xml:space="preserve">
- электржетегінің электрлік және электр механикалық параметрлерін есептеуді; </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ЭП кинематикалық сұлбасын құру;</w:t>
            </w:r>
            <w:r>
              <w:br/>
            </w:r>
            <w:r>
              <w:rPr>
                <w:rFonts w:ascii="Times New Roman"/>
                <w:b w:val="false"/>
                <w:i w:val="false"/>
                <w:color w:val="000000"/>
                <w:sz w:val="20"/>
              </w:rPr>
              <w:t>
- инерция моменттерін анықтау;</w:t>
            </w:r>
            <w:r>
              <w:br/>
            </w:r>
            <w:r>
              <w:rPr>
                <w:rFonts w:ascii="Times New Roman"/>
                <w:b w:val="false"/>
                <w:i w:val="false"/>
                <w:color w:val="000000"/>
                <w:sz w:val="20"/>
              </w:rPr>
              <w:t>
- электржетегін қосудың қарапайым сұлбаларын монтаждау;</w:t>
            </w:r>
            <w:r>
              <w:br/>
            </w:r>
            <w:r>
              <w:rPr>
                <w:rFonts w:ascii="Times New Roman"/>
                <w:b w:val="false"/>
                <w:i w:val="false"/>
                <w:color w:val="000000"/>
                <w:sz w:val="20"/>
              </w:rPr>
              <w:t>
- торапқа қозғалтқышты қосудың қарапайым сұлбаларын монтаждау;</w:t>
            </w:r>
            <w:r>
              <w:br/>
            </w:r>
            <w:r>
              <w:rPr>
                <w:rFonts w:ascii="Times New Roman"/>
                <w:b w:val="false"/>
                <w:i w:val="false"/>
                <w:color w:val="000000"/>
                <w:sz w:val="20"/>
              </w:rPr>
              <w:t>
- электрқозғалтқыштарын торапқа қосу.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Электржетегінің негіздері: </w:t>
            </w:r>
            <w:r>
              <w:br/>
            </w:r>
            <w:r>
              <w:rPr>
                <w:rFonts w:ascii="Times New Roman"/>
                <w:b w:val="false"/>
                <w:i w:val="false"/>
                <w:color w:val="000000"/>
                <w:sz w:val="20"/>
              </w:rPr>
              <w:t>
электржетегінің механикасы; электржетегінің механикалық бөлігінің құрылымы мен есептік сұлбалары; электржетегінің орнықпаған механикалық қозғалысы; электржетегінің координаталарын реттеу ұғымы; тұрақты ток қозғалтқыштарымен электржетегі; тәуелді қоздыру тұрақты тогының қозғалтқыштарымен электржетегі, тізбектей қоздыру тұрақты тогының қозғалтқыштарымен электржетегі; асинхронды және синхронды айнымалы ток қозғалтқыштарымен электржетегі; электржетегінің энергетикасы, электр қозғалтқыштарын таңдау – электржетегі жұмысының энергетикалық көрсеткіштері, электр қозғалтқыштарының қуатын есептеу, таңдау және тексеру.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2,3,7</w:t>
            </w:r>
            <w:r>
              <w:br/>
            </w:r>
            <w:r>
              <w:rPr>
                <w:rFonts w:ascii="Times New Roman"/>
                <w:b w:val="false"/>
                <w:i w:val="false"/>
                <w:color w:val="000000"/>
                <w:sz w:val="20"/>
              </w:rPr>
              <w:t>
КҚ</w:t>
            </w:r>
            <w:r>
              <w:br/>
            </w:r>
            <w:r>
              <w:rPr>
                <w:rFonts w:ascii="Times New Roman"/>
                <w:b w:val="false"/>
                <w:i w:val="false"/>
                <w:color w:val="000000"/>
                <w:sz w:val="20"/>
              </w:rPr>
              <w:t>
2,3</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электржетегін басқару сұлбаларын;</w:t>
            </w:r>
            <w:r>
              <w:br/>
            </w:r>
            <w:r>
              <w:rPr>
                <w:rFonts w:ascii="Times New Roman"/>
                <w:b w:val="false"/>
                <w:i w:val="false"/>
                <w:color w:val="000000"/>
                <w:sz w:val="20"/>
              </w:rPr>
              <w:t>
- автоматтандырылған электржетегінің құрылымдық сұлбаларын;</w:t>
            </w:r>
            <w:r>
              <w:br/>
            </w:r>
            <w:r>
              <w:rPr>
                <w:rFonts w:ascii="Times New Roman"/>
                <w:b w:val="false"/>
                <w:i w:val="false"/>
                <w:color w:val="000000"/>
                <w:sz w:val="20"/>
              </w:rPr>
              <w:t>
- кері байланыстардың негізгі түрлерін;</w:t>
            </w:r>
            <w:r>
              <w:br/>
            </w:r>
            <w:r>
              <w:rPr>
                <w:rFonts w:ascii="Times New Roman"/>
                <w:b w:val="false"/>
                <w:i w:val="false"/>
                <w:color w:val="000000"/>
                <w:sz w:val="20"/>
              </w:rPr>
              <w:t xml:space="preserve">
- басқарудың ұқсас және дискретті элементтерін; </w:t>
            </w:r>
            <w:r>
              <w:br/>
            </w:r>
            <w:r>
              <w:rPr>
                <w:rFonts w:ascii="Times New Roman"/>
                <w:b w:val="false"/>
                <w:i w:val="false"/>
                <w:color w:val="000000"/>
                <w:sz w:val="20"/>
              </w:rPr>
              <w:t>
- басқару сұлбаларының типтік түйіндерін; жартылай өткізгіш күштік түрлендіргіштермен электржетектерін;</w:t>
            </w:r>
            <w:r>
              <w:br/>
            </w:r>
            <w:r>
              <w:rPr>
                <w:rFonts w:ascii="Times New Roman"/>
                <w:b w:val="false"/>
                <w:i w:val="false"/>
                <w:color w:val="000000"/>
                <w:sz w:val="20"/>
              </w:rPr>
              <w:t>
- іздік электржетегін құру қағидасын;</w:t>
            </w:r>
            <w:r>
              <w:br/>
            </w:r>
            <w:r>
              <w:rPr>
                <w:rFonts w:ascii="Times New Roman"/>
                <w:b w:val="false"/>
                <w:i w:val="false"/>
                <w:color w:val="000000"/>
                <w:sz w:val="20"/>
              </w:rPr>
              <w:t>
меңгеруі керек:</w:t>
            </w:r>
            <w:r>
              <w:br/>
            </w:r>
            <w:r>
              <w:rPr>
                <w:rFonts w:ascii="Times New Roman"/>
                <w:b w:val="false"/>
                <w:i w:val="false"/>
                <w:color w:val="000000"/>
                <w:sz w:val="20"/>
              </w:rPr>
              <w:t>
- негізгі параметрлері бойынша аппараттарды таңдайды;</w:t>
            </w:r>
            <w:r>
              <w:br/>
            </w:r>
            <w:r>
              <w:rPr>
                <w:rFonts w:ascii="Times New Roman"/>
                <w:b w:val="false"/>
                <w:i w:val="false"/>
                <w:color w:val="000000"/>
                <w:sz w:val="20"/>
              </w:rPr>
              <w:t>
- релелік –түйіспелік сұлбалаларды оқуды;</w:t>
            </w:r>
            <w:r>
              <w:br/>
            </w:r>
            <w:r>
              <w:rPr>
                <w:rFonts w:ascii="Times New Roman"/>
                <w:b w:val="false"/>
                <w:i w:val="false"/>
                <w:color w:val="000000"/>
                <w:sz w:val="20"/>
              </w:rPr>
              <w:t>
- тұрақты және айнымалы ток іске қосу қозғалтқыштарының күрделі емес қағидалық сұлбаларын құруды;</w:t>
            </w:r>
            <w:r>
              <w:br/>
            </w:r>
            <w:r>
              <w:rPr>
                <w:rFonts w:ascii="Times New Roman"/>
                <w:b w:val="false"/>
                <w:i w:val="false"/>
                <w:color w:val="000000"/>
                <w:sz w:val="20"/>
              </w:rPr>
              <w:t>
- монтаждық сұлбаларды құруды;</w:t>
            </w:r>
            <w:r>
              <w:br/>
            </w:r>
            <w:r>
              <w:rPr>
                <w:rFonts w:ascii="Times New Roman"/>
                <w:b w:val="false"/>
                <w:i w:val="false"/>
                <w:color w:val="000000"/>
                <w:sz w:val="20"/>
              </w:rPr>
              <w:t>
- тұйық ЭП САУ құруды;</w:t>
            </w:r>
            <w:r>
              <w:br/>
            </w:r>
            <w:r>
              <w:rPr>
                <w:rFonts w:ascii="Times New Roman"/>
                <w:b w:val="false"/>
                <w:i w:val="false"/>
                <w:color w:val="000000"/>
                <w:sz w:val="20"/>
              </w:rPr>
              <w:t>
- күрделі емес ЭП САУ сенімділігін есептеуді;</w:t>
            </w:r>
            <w:r>
              <w:br/>
            </w:r>
            <w:r>
              <w:rPr>
                <w:rFonts w:ascii="Times New Roman"/>
                <w:b w:val="false"/>
                <w:i w:val="false"/>
                <w:color w:val="000000"/>
                <w:sz w:val="20"/>
              </w:rPr>
              <w:t>
- әрбір элементтің үздіксіз жұмыс коэффициентін анықтауды;</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күрделі емес сұлбаларды монтаждауды;</w:t>
            </w:r>
            <w:r>
              <w:br/>
            </w:r>
            <w:r>
              <w:rPr>
                <w:rFonts w:ascii="Times New Roman"/>
                <w:b w:val="false"/>
                <w:i w:val="false"/>
                <w:color w:val="000000"/>
                <w:sz w:val="20"/>
              </w:rPr>
              <w:t>
- ақаулықтарды жоюды;</w:t>
            </w:r>
            <w:r>
              <w:br/>
            </w:r>
            <w:r>
              <w:rPr>
                <w:rFonts w:ascii="Times New Roman"/>
                <w:b w:val="false"/>
                <w:i w:val="false"/>
                <w:color w:val="000000"/>
                <w:sz w:val="20"/>
              </w:rPr>
              <w:t>
- ұқсас сигналды сандыққа аудару;</w:t>
            </w:r>
            <w:r>
              <w:br/>
            </w:r>
            <w:r>
              <w:rPr>
                <w:rFonts w:ascii="Times New Roman"/>
                <w:b w:val="false"/>
                <w:i w:val="false"/>
                <w:color w:val="000000"/>
                <w:sz w:val="20"/>
              </w:rPr>
              <w:t>
- техникалық қызмет көрсету және жөндеудің сенімділігін арттырудың практикалық әдістерін пайдалануды.</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Электржетегін автоматтық басқару:</w:t>
            </w:r>
            <w:r>
              <w:br/>
            </w:r>
            <w:r>
              <w:rPr>
                <w:rFonts w:ascii="Times New Roman"/>
                <w:b w:val="false"/>
                <w:i w:val="false"/>
                <w:color w:val="000000"/>
                <w:sz w:val="20"/>
              </w:rPr>
              <w:t xml:space="preserve">
электржетегінің ажыратылған құрылымы; электржетегін тұйық басқару жүйелерінің элементтері мен құрылғылары; тұрақты және айнымалы ток электржетектерін басқарудың ажыратылған жүйелері; электржетектерінің тұйық құрылымы: электржетектерін басқару жүйелерінің элементтері мен құрылғыларын, тұрақты және айнымалы ток электржетектерін басқарудың тұйық жүйелері; бағдарламалық басқару электржетектері: электржетектерін бағдарламалық басқару жүйесінің жіктелуі; </w:t>
            </w:r>
            <w:r>
              <w:br/>
            </w:r>
            <w:r>
              <w:rPr>
                <w:rFonts w:ascii="Times New Roman"/>
                <w:b w:val="false"/>
                <w:i w:val="false"/>
                <w:color w:val="000000"/>
                <w:sz w:val="20"/>
              </w:rPr>
              <w:t>
сандық бағдарламалық басқару электржетектерінің жүйелері; электржетегінің сенімділігін анықтау және негізгі ұғымдары, электржетектерінің сенімділігін есептеу және арттыру әдістері.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2,3,4</w:t>
            </w:r>
            <w:r>
              <w:br/>
            </w:r>
            <w:r>
              <w:rPr>
                <w:rFonts w:ascii="Times New Roman"/>
                <w:b w:val="false"/>
                <w:i w:val="false"/>
                <w:color w:val="000000"/>
                <w:sz w:val="20"/>
              </w:rPr>
              <w:t>
7</w:t>
            </w:r>
            <w:r>
              <w:br/>
            </w:r>
            <w:r>
              <w:rPr>
                <w:rFonts w:ascii="Times New Roman"/>
                <w:b w:val="false"/>
                <w:i w:val="false"/>
                <w:color w:val="000000"/>
                <w:sz w:val="20"/>
              </w:rPr>
              <w:t>
КҚ6</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энергетикалық жүйелер туралы негізгі мәліметтерді;</w:t>
            </w:r>
            <w:r>
              <w:br/>
            </w:r>
            <w:r>
              <w:rPr>
                <w:rFonts w:ascii="Times New Roman"/>
                <w:b w:val="false"/>
                <w:i w:val="false"/>
                <w:color w:val="000000"/>
                <w:sz w:val="20"/>
              </w:rPr>
              <w:t>
- электр энергиясын тұтынушылардың электрлік жүктемесін анықтау әдістерін;</w:t>
            </w:r>
            <w:r>
              <w:br/>
            </w:r>
            <w:r>
              <w:rPr>
                <w:rFonts w:ascii="Times New Roman"/>
                <w:b w:val="false"/>
                <w:i w:val="false"/>
                <w:color w:val="000000"/>
                <w:sz w:val="20"/>
              </w:rPr>
              <w:t>
- цехтарды, кәсіпорындарды электрмен қамсыздандыру сұлбаларын құруды;</w:t>
            </w:r>
            <w:r>
              <w:br/>
            </w:r>
            <w:r>
              <w:rPr>
                <w:rFonts w:ascii="Times New Roman"/>
                <w:b w:val="false"/>
                <w:i w:val="false"/>
                <w:color w:val="000000"/>
                <w:sz w:val="20"/>
              </w:rPr>
              <w:t>
- 1000В дейін және жоғары кернеумен қорғаныстық коммутациялық аппаратура құрылғысын;</w:t>
            </w:r>
            <w:r>
              <w:br/>
            </w:r>
            <w:r>
              <w:rPr>
                <w:rFonts w:ascii="Times New Roman"/>
                <w:b w:val="false"/>
                <w:i w:val="false"/>
                <w:color w:val="000000"/>
                <w:sz w:val="20"/>
              </w:rPr>
              <w:t>
- электр станциялары мен қосалқы станциялардың электржабдықтары мен электр беріліс желілерінің құралымдық ерекшеліктерін;</w:t>
            </w:r>
            <w:r>
              <w:br/>
            </w:r>
            <w:r>
              <w:rPr>
                <w:rFonts w:ascii="Times New Roman"/>
                <w:b w:val="false"/>
                <w:i w:val="false"/>
                <w:color w:val="000000"/>
                <w:sz w:val="20"/>
              </w:rPr>
              <w:t>
- энергожүйелеріндегі релелік қорғаныс пен автоматиканың теориялық негіздерін;</w:t>
            </w:r>
            <w:r>
              <w:br/>
            </w:r>
            <w:r>
              <w:rPr>
                <w:rFonts w:ascii="Times New Roman"/>
                <w:b w:val="false"/>
                <w:i w:val="false"/>
                <w:color w:val="000000"/>
                <w:sz w:val="20"/>
              </w:rPr>
              <w:t>
- ішкі атмосфералық асқын кернеу мен асқын кернеуден қорғауды;</w:t>
            </w:r>
            <w:r>
              <w:br/>
            </w:r>
            <w:r>
              <w:rPr>
                <w:rFonts w:ascii="Times New Roman"/>
                <w:b w:val="false"/>
                <w:i w:val="false"/>
                <w:color w:val="000000"/>
                <w:sz w:val="20"/>
              </w:rPr>
              <w:t>
меңгеруі керек:</w:t>
            </w:r>
            <w:r>
              <w:br/>
            </w:r>
            <w:r>
              <w:rPr>
                <w:rFonts w:ascii="Times New Roman"/>
                <w:b w:val="false"/>
                <w:i w:val="false"/>
                <w:color w:val="000000"/>
                <w:sz w:val="20"/>
              </w:rPr>
              <w:t>
- техникалық талаптарға байланысты қажетті жабдықты таңдауды;</w:t>
            </w:r>
            <w:r>
              <w:br/>
            </w:r>
            <w:r>
              <w:rPr>
                <w:rFonts w:ascii="Times New Roman"/>
                <w:b w:val="false"/>
                <w:i w:val="false"/>
                <w:color w:val="000000"/>
                <w:sz w:val="20"/>
              </w:rPr>
              <w:t>
- техникалық талаптарға байланысты жетекті таңдауды;</w:t>
            </w:r>
            <w:r>
              <w:br/>
            </w:r>
            <w:r>
              <w:rPr>
                <w:rFonts w:ascii="Times New Roman"/>
                <w:b w:val="false"/>
                <w:i w:val="false"/>
                <w:color w:val="000000"/>
                <w:sz w:val="20"/>
              </w:rPr>
              <w:t>
- жарықтандыру қондырғыларының электрлік сұлбасын құруды;</w:t>
            </w:r>
            <w:r>
              <w:br/>
            </w:r>
            <w:r>
              <w:rPr>
                <w:rFonts w:ascii="Times New Roman"/>
                <w:b w:val="false"/>
                <w:i w:val="false"/>
                <w:color w:val="000000"/>
                <w:sz w:val="20"/>
              </w:rPr>
              <w:t>
- қажетті компенсациялық қуатты есептеу және каталог бойынша оны таңдау;</w:t>
            </w:r>
            <w:r>
              <w:br/>
            </w:r>
            <w:r>
              <w:rPr>
                <w:rFonts w:ascii="Times New Roman"/>
                <w:b w:val="false"/>
                <w:i w:val="false"/>
                <w:color w:val="000000"/>
                <w:sz w:val="20"/>
              </w:rPr>
              <w:t>
- жақын жатқан сымдар мен кабелдердің коэффициентін ортаның жағдайына, температураға және санына байланысты анықтау;</w:t>
            </w:r>
            <w:r>
              <w:br/>
            </w:r>
            <w:r>
              <w:rPr>
                <w:rFonts w:ascii="Times New Roman"/>
                <w:b w:val="false"/>
                <w:i w:val="false"/>
                <w:color w:val="000000"/>
                <w:sz w:val="20"/>
              </w:rPr>
              <w:t>
- рұқсат етілетін ток пен токтың экономикалық тығыздығы бойынша өткізгіш өнімнің қимасын таңдау бойынша есептеу;</w:t>
            </w:r>
            <w:r>
              <w:br/>
            </w:r>
            <w:r>
              <w:rPr>
                <w:rFonts w:ascii="Times New Roman"/>
                <w:b w:val="false"/>
                <w:i w:val="false"/>
                <w:color w:val="000000"/>
                <w:sz w:val="20"/>
              </w:rPr>
              <w:t>
- электр тораптарында кернеу шығындарын анықтауды;</w:t>
            </w:r>
            <w:r>
              <w:br/>
            </w:r>
            <w:r>
              <w:rPr>
                <w:rFonts w:ascii="Times New Roman"/>
                <w:b w:val="false"/>
                <w:i w:val="false"/>
                <w:color w:val="000000"/>
                <w:sz w:val="20"/>
              </w:rPr>
              <w:t>
- электрмен қамсыздандыру сұлбаларына байланысты цехтық трансформаторлық қосалқы станциялардың құралымын орындауды;</w:t>
            </w:r>
            <w:r>
              <w:br/>
            </w:r>
            <w:r>
              <w:rPr>
                <w:rFonts w:ascii="Times New Roman"/>
                <w:b w:val="false"/>
                <w:i w:val="false"/>
                <w:color w:val="000000"/>
                <w:sz w:val="20"/>
              </w:rPr>
              <w:t>
- басты төмендеткіш қосалқы станцияларды құралымдауды;</w:t>
            </w:r>
            <w:r>
              <w:br/>
            </w:r>
            <w:r>
              <w:rPr>
                <w:rFonts w:ascii="Times New Roman"/>
                <w:b w:val="false"/>
                <w:i w:val="false"/>
                <w:color w:val="000000"/>
                <w:sz w:val="20"/>
              </w:rPr>
              <w:t>
- жерлендіру құрылғыларын есептеуді;</w:t>
            </w:r>
            <w:r>
              <w:br/>
            </w:r>
            <w:r>
              <w:rPr>
                <w:rFonts w:ascii="Times New Roman"/>
                <w:b w:val="false"/>
                <w:i w:val="false"/>
                <w:color w:val="000000"/>
                <w:sz w:val="20"/>
              </w:rPr>
              <w:t>
- әртүрлі электржабдығының оқшауламасын сынауды;</w:t>
            </w:r>
            <w:r>
              <w:br/>
            </w:r>
            <w:r>
              <w:rPr>
                <w:rFonts w:ascii="Times New Roman"/>
                <w:b w:val="false"/>
                <w:i w:val="false"/>
                <w:color w:val="000000"/>
                <w:sz w:val="20"/>
              </w:rPr>
              <w:t>
- асқын кернеуден қорғау сұлбаларын құруды;</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сұлбаларды оқу және құру;</w:t>
            </w:r>
            <w:r>
              <w:br/>
            </w:r>
            <w:r>
              <w:rPr>
                <w:rFonts w:ascii="Times New Roman"/>
                <w:b w:val="false"/>
                <w:i w:val="false"/>
                <w:color w:val="000000"/>
                <w:sz w:val="20"/>
              </w:rPr>
              <w:t>
- электрмен қамсыздандыру жүйелерінде қысқа тұйықталу токтарын есептеу;</w:t>
            </w:r>
            <w:r>
              <w:br/>
            </w:r>
            <w:r>
              <w:rPr>
                <w:rFonts w:ascii="Times New Roman"/>
                <w:b w:val="false"/>
                <w:i w:val="false"/>
                <w:color w:val="000000"/>
                <w:sz w:val="20"/>
              </w:rPr>
              <w:t>
- реакторды таңдау және тексеру;</w:t>
            </w:r>
            <w:r>
              <w:br/>
            </w:r>
            <w:r>
              <w:rPr>
                <w:rFonts w:ascii="Times New Roman"/>
                <w:b w:val="false"/>
                <w:i w:val="false"/>
                <w:color w:val="000000"/>
                <w:sz w:val="20"/>
              </w:rPr>
              <w:t>
- қысқа тұйықталу тогының беріктігіне шиналарды таңдап, тексеру;</w:t>
            </w:r>
            <w:r>
              <w:br/>
            </w:r>
            <w:r>
              <w:rPr>
                <w:rFonts w:ascii="Times New Roman"/>
                <w:b w:val="false"/>
                <w:i w:val="false"/>
                <w:color w:val="000000"/>
                <w:sz w:val="20"/>
              </w:rPr>
              <w:t>
- цехтық қосалқы станцияда 0,4 кВ шиналарда электр жүктемелерін есептеу;</w:t>
            </w:r>
            <w:r>
              <w:br/>
            </w:r>
            <w:r>
              <w:rPr>
                <w:rFonts w:ascii="Times New Roman"/>
                <w:b w:val="false"/>
                <w:i w:val="false"/>
                <w:color w:val="000000"/>
                <w:sz w:val="20"/>
              </w:rPr>
              <w:t>
- әртүрлі электржабдығының оқшауламасын сынау;</w:t>
            </w:r>
            <w:r>
              <w:br/>
            </w:r>
            <w:r>
              <w:rPr>
                <w:rFonts w:ascii="Times New Roman"/>
                <w:b w:val="false"/>
                <w:i w:val="false"/>
                <w:color w:val="000000"/>
                <w:sz w:val="20"/>
              </w:rPr>
              <w:t>
- найзағайдың тура соққыларынан қорғауды есептеу;</w:t>
            </w:r>
            <w:r>
              <w:br/>
            </w:r>
            <w:r>
              <w:rPr>
                <w:rFonts w:ascii="Times New Roman"/>
                <w:b w:val="false"/>
                <w:i w:val="false"/>
                <w:color w:val="000000"/>
                <w:sz w:val="20"/>
              </w:rPr>
              <w:t>
- жерлендіру құрылғыларын және олардың орындалуын есептеу.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 кәсіпорындарын электрмен қамсыздандыру:</w:t>
            </w:r>
            <w:r>
              <w:br/>
            </w:r>
            <w:r>
              <w:rPr>
                <w:rFonts w:ascii="Times New Roman"/>
                <w:b w:val="false"/>
                <w:i w:val="false"/>
                <w:color w:val="000000"/>
                <w:sz w:val="20"/>
              </w:rPr>
              <w:t>
электр станцияларының белгіленуі мен типтерін және олардың жұмыс режимдерін; электр энергиясын тұтынушыларға берудің құрылымдық сұлбаларын; 1000В жоғары кернеумен электр станциялары мен қосалқы станциялардың негізгі электржабдығын; 1000В жоғары кернеумен электр станциялары мен қосалқы станциялардан электр энергиясының таралуы; 1000В дейінгі кернеуге күштік және жарықтандыру электржабдығы туралы жалпы мәліметтерді; электрмен қамсыздандырудың үздіксіз жұмыс істеудің талап етілетін дәрежесі бойынша электр энергиясы қабылдағыштарының жіктелуі; 1000 В дейін кернеуге негізгі қорғаныстық және коммутациялық аппаратура; электр тораптарының құралымдық құрылғысы және орындалуы; электр жүктемелерінің графиктері, негізгі шамаларды анықтау және белгілеу; 1000 В дейін кернеумен электр қондырғыларында электрлік жүктемелерді есептеу; жарықтандыру тораптарының электрлік жүктемелерін есептеу; реактивті қуаттың кернеуін реттеу және компенсациясы; электр тогымен рауалы қызу және токтың экономикалық тығыздығы бойынша сымдар мен кабелдердің қимасын таңдау; 1000В дейін кернеумен қондырғыларда электр тораптарын қорғау; кернеу шығыны бойынша электр тораптарын таңдау және есептеу; кәсіпорындарды зауытішілік электрмен қамсыздандыру; қысқа тұйықталулар, қысқа тұйықталу тогының шамаларын есептеу; қысқа тұйықталу тогының әсерін ескеріп қосалқы станцияларда жоғары вольтты ток өтетін бөліктер мен аппараттарды таңдау; жүктеме картограммасы; қосалқы станциялардың сапасы мен орналасқан жерін таңдау; жоғары кернеу жүктемелерінің электр жүктемелерін есептеу; қосалқы станцияларда трансформаторлардың саны мен қуатын таңдау; цехтық және трансформаторлық қосалқы станциялар; басты төмендеткіш және тарату қосалқы станциялары; электр қондырғыларындағы жерлендіру және нөлдеу; электрмен қамсыздандыру жүйелерінің релелік қорғанысы мен автоматтандырылуы; релелік қорғаныстың негізгі түсініктері мен түрлері, электрмен қамсыздандыру жүйелерінде жоғары кернеу техникасының элементтері; жоғары вольтты электржабдығының оқшауламасын сынау, ішкі, атмосфералық асқын кернеулер және асқын кернеуден қорғау.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2,3,7</w:t>
            </w:r>
            <w:r>
              <w:br/>
            </w:r>
            <w:r>
              <w:rPr>
                <w:rFonts w:ascii="Times New Roman"/>
                <w:b w:val="false"/>
                <w:i w:val="false"/>
                <w:color w:val="000000"/>
                <w:sz w:val="20"/>
              </w:rPr>
              <w:t>
КҚ</w:t>
            </w:r>
            <w:r>
              <w:br/>
            </w:r>
            <w:r>
              <w:rPr>
                <w:rFonts w:ascii="Times New Roman"/>
                <w:b w:val="false"/>
                <w:i w:val="false"/>
                <w:color w:val="000000"/>
                <w:sz w:val="20"/>
              </w:rPr>
              <w:t>
3,4,5</w:t>
            </w:r>
            <w:r>
              <w:br/>
            </w:r>
            <w:r>
              <w:rPr>
                <w:rFonts w:ascii="Times New Roman"/>
                <w:b w:val="false"/>
                <w:i w:val="false"/>
                <w:color w:val="000000"/>
                <w:sz w:val="20"/>
              </w:rPr>
              <w:t>
6,7,8</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пайдаланудағы электржабдығының қосып-реттеу және баптау жұмысын ұйымдастыруды және құрамын;</w:t>
            </w:r>
            <w:r>
              <w:br/>
            </w:r>
            <w:r>
              <w:rPr>
                <w:rFonts w:ascii="Times New Roman"/>
                <w:b w:val="false"/>
                <w:i w:val="false"/>
                <w:color w:val="000000"/>
                <w:sz w:val="20"/>
              </w:rPr>
              <w:t>
- жұмыс кезінде қауіпсіздік ережелерін;</w:t>
            </w:r>
            <w:r>
              <w:br/>
            </w:r>
            <w:r>
              <w:rPr>
                <w:rFonts w:ascii="Times New Roman"/>
                <w:b w:val="false"/>
                <w:i w:val="false"/>
                <w:color w:val="000000"/>
                <w:sz w:val="20"/>
              </w:rPr>
              <w:t>
- электрқондырғыларын баптау кезінде өлшеу техникасын;</w:t>
            </w:r>
            <w:r>
              <w:br/>
            </w:r>
            <w:r>
              <w:rPr>
                <w:rFonts w:ascii="Times New Roman"/>
                <w:b w:val="false"/>
                <w:i w:val="false"/>
                <w:color w:val="000000"/>
                <w:sz w:val="20"/>
              </w:rPr>
              <w:t>
- электрқондырғыларын сынау көлемін;</w:t>
            </w:r>
            <w:r>
              <w:br/>
            </w:r>
            <w:r>
              <w:rPr>
                <w:rFonts w:ascii="Times New Roman"/>
                <w:b w:val="false"/>
                <w:i w:val="false"/>
                <w:color w:val="000000"/>
                <w:sz w:val="20"/>
              </w:rPr>
              <w:t>
меңгеруі керек:</w:t>
            </w:r>
            <w:r>
              <w:br/>
            </w:r>
            <w:r>
              <w:rPr>
                <w:rFonts w:ascii="Times New Roman"/>
                <w:b w:val="false"/>
                <w:i w:val="false"/>
                <w:color w:val="000000"/>
                <w:sz w:val="20"/>
              </w:rPr>
              <w:t>
- сынау және баптау үшін жұмыс орнын ұйымдастыруды;</w:t>
            </w:r>
            <w:r>
              <w:br/>
            </w:r>
            <w:r>
              <w:rPr>
                <w:rFonts w:ascii="Times New Roman"/>
                <w:b w:val="false"/>
                <w:i w:val="false"/>
                <w:color w:val="000000"/>
                <w:sz w:val="20"/>
              </w:rPr>
              <w:t>
- оқшауламаны өлшеуді; диэлектрлік шығынның бұрыштық тангенсін сынауді; жоғары кернеумен оқшауламаны сынауды; ажыратқыштардың уақытша және жылдамдық сипаттамаларын алуды;</w:t>
            </w:r>
            <w:r>
              <w:br/>
            </w:r>
            <w:r>
              <w:rPr>
                <w:rFonts w:ascii="Times New Roman"/>
                <w:b w:val="false"/>
                <w:i w:val="false"/>
                <w:color w:val="000000"/>
                <w:sz w:val="20"/>
              </w:rPr>
              <w:t>
- күштік кабелді арттырылған кернеумен сынауды;</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электржабдығын, басқару сұлбаларын, қорғаныс және сигналдауды тексеру, сынау және баптау;</w:t>
            </w:r>
            <w:r>
              <w:br/>
            </w:r>
            <w:r>
              <w:rPr>
                <w:rFonts w:ascii="Times New Roman"/>
                <w:b w:val="false"/>
                <w:i w:val="false"/>
                <w:color w:val="000000"/>
                <w:sz w:val="20"/>
              </w:rPr>
              <w:t>
- тұрақты ток көпірімен, секундомермен және термометрмен жұмыс істеу;</w:t>
            </w:r>
            <w:r>
              <w:br/>
            </w:r>
            <w:r>
              <w:rPr>
                <w:rFonts w:ascii="Times New Roman"/>
                <w:b w:val="false"/>
                <w:i w:val="false"/>
                <w:color w:val="000000"/>
                <w:sz w:val="20"/>
              </w:rPr>
              <w:t xml:space="preserve">
- мегомметрмен, жоғары кернеулі сынау аппараттарымен жұмыс істеу; </w:t>
            </w:r>
            <w:r>
              <w:br/>
            </w:r>
            <w:r>
              <w:rPr>
                <w:rFonts w:ascii="Times New Roman"/>
                <w:b w:val="false"/>
                <w:i w:val="false"/>
                <w:color w:val="000000"/>
                <w:sz w:val="20"/>
              </w:rPr>
              <w:t>
- сынау сұлбаларында аппаратураны пайдалану.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Электржабдығын реттеу:</w:t>
            </w:r>
            <w:r>
              <w:br/>
            </w:r>
            <w:r>
              <w:rPr>
                <w:rFonts w:ascii="Times New Roman"/>
                <w:b w:val="false"/>
                <w:i w:val="false"/>
                <w:color w:val="000000"/>
                <w:sz w:val="20"/>
              </w:rPr>
              <w:t xml:space="preserve">
іске қосу және баптау жұмыстарын дайындау және ұйымдастыру; электрқондырғыларын баптау кезіндегі өлшеу техникасы; электрқондырғыларын сынау көлемі; 1000В дейін кернеу аппараттарын: түйістіргіштерді, магниттік іске қосқыштарды, электрмагниттік және жылу релесін, автоматтық ажыратқыштарды, түйіспейтін автоматтық ажыратқыштар мен магниттік күшейткіштерді баптау; қосалқы станциялардың электржабдығын баптау: күштік трансформаторларды, күштік кабелдік желоілерді, ток пен кернеу өлшеу трансформаторларын сынау және баптау; электржетегін баптау; электр машиналарын тексеру және сынау; асинхронды және синхронды қозғалтқыштардың реттелетін электржетектерін баптау; тұрақты ток қозғалтқыштарымен жетектерді баптау; айнымалы токтың жиіліктік реттелетін тиристорлық электржетектерін баптау;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2,3,7</w:t>
            </w:r>
            <w:r>
              <w:br/>
            </w:r>
            <w:r>
              <w:rPr>
                <w:rFonts w:ascii="Times New Roman"/>
                <w:b w:val="false"/>
                <w:i w:val="false"/>
                <w:color w:val="000000"/>
                <w:sz w:val="20"/>
              </w:rPr>
              <w:t>
АҚ2</w:t>
            </w:r>
            <w:r>
              <w:br/>
            </w:r>
            <w:r>
              <w:rPr>
                <w:rFonts w:ascii="Times New Roman"/>
                <w:b w:val="false"/>
                <w:i w:val="false"/>
                <w:color w:val="000000"/>
                <w:sz w:val="20"/>
              </w:rPr>
              <w:t>
6,10</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өнеркәсіп және энергетика кәсіпорындарын басқару негіздерін;</w:t>
            </w:r>
            <w:r>
              <w:br/>
            </w:r>
            <w:r>
              <w:rPr>
                <w:rFonts w:ascii="Times New Roman"/>
                <w:b w:val="false"/>
                <w:i w:val="false"/>
                <w:color w:val="000000"/>
                <w:sz w:val="20"/>
              </w:rPr>
              <w:t>
- кәсіпорын мүлігінің құрамын, қозғалысын және есепке алуды;</w:t>
            </w:r>
            <w:r>
              <w:br/>
            </w:r>
            <w:r>
              <w:rPr>
                <w:rFonts w:ascii="Times New Roman"/>
                <w:b w:val="false"/>
                <w:i w:val="false"/>
                <w:color w:val="000000"/>
                <w:sz w:val="20"/>
              </w:rPr>
              <w:t>
- мекеме және еңбек төлемі саласында кәсіпорынды басқарудың экономикалық механизм әрекетін;</w:t>
            </w:r>
            <w:r>
              <w:br/>
            </w:r>
            <w:r>
              <w:rPr>
                <w:rFonts w:ascii="Times New Roman"/>
                <w:b w:val="false"/>
                <w:i w:val="false"/>
                <w:color w:val="000000"/>
                <w:sz w:val="20"/>
              </w:rPr>
              <w:t>
- өнеркәсіп және энергетика кәсіпорындарында есеп және есеп беру түрлерін;</w:t>
            </w:r>
            <w:r>
              <w:br/>
            </w:r>
            <w:r>
              <w:rPr>
                <w:rFonts w:ascii="Times New Roman"/>
                <w:b w:val="false"/>
                <w:i w:val="false"/>
                <w:color w:val="000000"/>
                <w:sz w:val="20"/>
              </w:rPr>
              <w:t>
- өнеркәсіп және энергетика кәсіпорындарының өндірістік-шаруашылық талдау негіздерін;</w:t>
            </w:r>
            <w:r>
              <w:br/>
            </w:r>
            <w:r>
              <w:rPr>
                <w:rFonts w:ascii="Times New Roman"/>
                <w:b w:val="false"/>
                <w:i w:val="false"/>
                <w:color w:val="000000"/>
                <w:sz w:val="20"/>
              </w:rPr>
              <w:t>
меңгеруі керек:</w:t>
            </w:r>
            <w:r>
              <w:br/>
            </w:r>
            <w:r>
              <w:rPr>
                <w:rFonts w:ascii="Times New Roman"/>
                <w:b w:val="false"/>
                <w:i w:val="false"/>
                <w:color w:val="000000"/>
                <w:sz w:val="20"/>
              </w:rPr>
              <w:t>
- техника-экономикалық дәлелдеме және жұмыс жобаларының сметалық құжаттамасын құру үшін экономикалық есептеуді орындау;</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техника-экономикалық дәлелдеме және жұмыс жобаларының сметалық құжаттамасын құру үшін экономикалық есептеу.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br/>
            </w:r>
            <w:r>
              <w:rPr>
                <w:rFonts w:ascii="Times New Roman"/>
                <w:b w:val="false"/>
                <w:i w:val="false"/>
                <w:color w:val="000000"/>
                <w:sz w:val="20"/>
              </w:rPr>
              <w:t>
нарықтық қатынастар жүйесіндегі сала кәсіпорыны; менеджмент; басқарудың негізгі қағидалары мен әдістері; маркетинг; сала кәсіпорынының өндірістік қорлары; сала кәсіпорынының капиталдық салымдары мен капиталдық құрылысы; негізгі және көмекші өндірісті ұйымдастыру; еңбекті ғылыми ұйымдастыру; сала кәсіпорынының техникалық нормалау негіздері; еңбек өнімділігі; сала кәсіпорынында еңбек төлемін ұйымдастыру; нарықтық экономика жағдайында Қазақстан Республикасының салық жүйесі; кәсіпорынның қаржылық іс-әрекетін реттеу; сала кәсіпорынында жоспарлауды ұйымдастыру; сала кәсіпорынында өндірістік-шаруашылық іс-әрекетті есепке алу және талдау негіздері.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2,3,7</w:t>
            </w:r>
            <w:r>
              <w:br/>
            </w:r>
            <w:r>
              <w:rPr>
                <w:rFonts w:ascii="Times New Roman"/>
                <w:b w:val="false"/>
                <w:i w:val="false"/>
                <w:color w:val="000000"/>
                <w:sz w:val="20"/>
              </w:rPr>
              <w:t>
КҚ</w:t>
            </w:r>
            <w:r>
              <w:br/>
            </w:r>
            <w:r>
              <w:rPr>
                <w:rFonts w:ascii="Times New Roman"/>
                <w:b w:val="false"/>
                <w:i w:val="false"/>
                <w:color w:val="000000"/>
                <w:sz w:val="20"/>
              </w:rPr>
              <w:t>
11</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еңбекті қорғаудың негізгі міндеттері мен құқықтық негіздерін; </w:t>
            </w:r>
            <w:r>
              <w:br/>
            </w:r>
            <w:r>
              <w:rPr>
                <w:rFonts w:ascii="Times New Roman"/>
                <w:b w:val="false"/>
                <w:i w:val="false"/>
                <w:color w:val="000000"/>
                <w:sz w:val="20"/>
              </w:rPr>
              <w:t>
- электр қондырғыларына қызмет көрсету кезіндегі қауіпсіздік техникасының ережелерін;</w:t>
            </w:r>
            <w:r>
              <w:br/>
            </w:r>
            <w:r>
              <w:rPr>
                <w:rFonts w:ascii="Times New Roman"/>
                <w:b w:val="false"/>
                <w:i w:val="false"/>
                <w:color w:val="000000"/>
                <w:sz w:val="20"/>
              </w:rPr>
              <w:t>
- өртке қарсы техника және өндірістік санитария ережелерін;</w:t>
            </w:r>
            <w:r>
              <w:br/>
            </w:r>
            <w:r>
              <w:rPr>
                <w:rFonts w:ascii="Times New Roman"/>
                <w:b w:val="false"/>
                <w:i w:val="false"/>
                <w:color w:val="000000"/>
                <w:sz w:val="20"/>
              </w:rPr>
              <w:t>
- нұсқаулық түрлерін;</w:t>
            </w:r>
            <w:r>
              <w:br/>
            </w:r>
            <w:r>
              <w:rPr>
                <w:rFonts w:ascii="Times New Roman"/>
                <w:b w:val="false"/>
                <w:i w:val="false"/>
                <w:color w:val="000000"/>
                <w:sz w:val="20"/>
              </w:rPr>
              <w:t>
меңгеруі керек:</w:t>
            </w:r>
            <w:r>
              <w:br/>
            </w:r>
            <w:r>
              <w:rPr>
                <w:rFonts w:ascii="Times New Roman"/>
                <w:b w:val="false"/>
                <w:i w:val="false"/>
                <w:color w:val="000000"/>
                <w:sz w:val="20"/>
              </w:rPr>
              <w:t>
- 1000В дейінгі электрқондырғыларында негізгі және қосымша құралдарды пайдалануды;</w:t>
            </w:r>
            <w:r>
              <w:br/>
            </w:r>
            <w:r>
              <w:rPr>
                <w:rFonts w:ascii="Times New Roman"/>
                <w:b w:val="false"/>
                <w:i w:val="false"/>
                <w:color w:val="000000"/>
                <w:sz w:val="20"/>
              </w:rPr>
              <w:t>
- электр тогының адамға әсер ету қауіптілігі дәрежесін анықтауды;</w:t>
            </w:r>
            <w:r>
              <w:br/>
            </w:r>
            <w:r>
              <w:rPr>
                <w:rFonts w:ascii="Times New Roman"/>
                <w:b w:val="false"/>
                <w:i w:val="false"/>
                <w:color w:val="000000"/>
                <w:sz w:val="20"/>
              </w:rPr>
              <w:t>
- зардап шегушінің күйін бағалау және алғашқы көмек көрсету;</w:t>
            </w:r>
            <w:r>
              <w:br/>
            </w:r>
            <w:r>
              <w:rPr>
                <w:rFonts w:ascii="Times New Roman"/>
                <w:b w:val="false"/>
                <w:i w:val="false"/>
                <w:color w:val="000000"/>
                <w:sz w:val="20"/>
              </w:rPr>
              <w:t>
- кернеудің болмауын тексеру және ауыстырмалы жерлендіруді қою;</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- 1000В кернеу көрсеткішімен жұмыс істеу;</w:t>
            </w:r>
            <w:r>
              <w:br/>
            </w:r>
            <w:r>
              <w:rPr>
                <w:rFonts w:ascii="Times New Roman"/>
                <w:b w:val="false"/>
                <w:i w:val="false"/>
                <w:color w:val="000000"/>
                <w:sz w:val="20"/>
              </w:rPr>
              <w:t>
- кернеуін болмауын тексеру;</w:t>
            </w:r>
            <w:r>
              <w:br/>
            </w:r>
            <w:r>
              <w:rPr>
                <w:rFonts w:ascii="Times New Roman"/>
                <w:b w:val="false"/>
                <w:i w:val="false"/>
                <w:color w:val="000000"/>
                <w:sz w:val="20"/>
              </w:rPr>
              <w:t>
- ауыстырмалы жерлендіруді салу.</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br/>
            </w:r>
            <w:r>
              <w:rPr>
                <w:rFonts w:ascii="Times New Roman"/>
                <w:b w:val="false"/>
                <w:i w:val="false"/>
                <w:color w:val="000000"/>
                <w:sz w:val="20"/>
              </w:rPr>
              <w:t>
еңбекті қорғаудың құқықтық және ұйымдастырушылық сұрақтары, еңбек заңнамасының негіздері; өндірісте және жұмыс орнында еңбекті қорғау бойынша жұмыстарды ұйымдастыру; электрлік қауіпсіздік; электрлік және электр магниттік өріс пен электр тогының адамға әсері; электр тогымен жарақаттанудан және электр және электр магниттік өрістен жарақаттанудан қорғау шаралары; жанасу кернеуі; қорғаныс шаралары; тиеу-түсіру жұмыстарындағы қауіпсіздік шаралары; өндірістік санитария; жалпы талаптар; сумен қамсыздандыру; канализация; жұмыс аймағының ауасы; жарықтандыру; вибрация; шу; бақытсыз жағдайларда дәрегенге дейінгі көмек көрсету; өрт қауіпсіздігі негіздері; энергетикадағы жанғыш заттар; жарылуға қауіпті заттар; өртке қауіпті заттар; өрттік сигналдау; өрт сөндіру құралдары; электр қондырғыларында және электрмен қамсыздандыру жүйелерінде жұмыстарды орындау кезінде қауіпсіздік техникасының негізгі талаптары.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2,3,6</w:t>
            </w:r>
            <w:r>
              <w:br/>
            </w:r>
            <w:r>
              <w:rPr>
                <w:rFonts w:ascii="Times New Roman"/>
                <w:b w:val="false"/>
                <w:i w:val="false"/>
                <w:color w:val="000000"/>
                <w:sz w:val="20"/>
              </w:rPr>
              <w:t>
КҚ9</w:t>
            </w:r>
            <w:r>
              <w:br/>
            </w:r>
            <w:r>
              <w:rPr>
                <w:rFonts w:ascii="Times New Roman"/>
                <w:b w:val="false"/>
                <w:i w:val="false"/>
                <w:color w:val="000000"/>
                <w:sz w:val="20"/>
              </w:rPr>
              <w:t>
АҚ7</w:t>
            </w:r>
          </w:p>
        </w:tc>
      </w:tr>
    </w:tbl>
    <w:p>
      <w:pPr>
        <w:spacing w:after="0"/>
        <w:ind w:left="0"/>
        <w:jc w:val="both"/>
      </w:pPr>
      <w:r>
        <w:rPr>
          <w:rFonts w:ascii="Times New Roman"/>
          <w:b w:val="false"/>
          <w:i w:val="false"/>
          <w:color w:val="000000"/>
          <w:sz w:val="28"/>
        </w:rPr>
        <w:t>      0911000 – «Электр және электрлік механикалық жабдықты техникалық пайдалану, қызмет көрсету және жөндеу (түрлері бойынша)» мамандығы бойынша техникалық және кәсіптік білім берудің орта буын маманының біліктілік деңгейінің білім оқу бағдарламасы құрылымы</w:t>
      </w:r>
    </w:p>
    <w:p>
      <w:pPr>
        <w:spacing w:after="0"/>
        <w:ind w:left="0"/>
        <w:jc w:val="both"/>
      </w:pPr>
      <w:r>
        <w:rPr>
          <w:rFonts w:ascii="Times New Roman"/>
          <w:b w:val="false"/>
          <w:i w:val="false"/>
          <w:color w:val="000000"/>
          <w:sz w:val="28"/>
        </w:rPr>
        <w:t>4 Кесте                                      Оқу мерзімі: 2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7827"/>
        <w:gridCol w:w="7464"/>
        <w:gridCol w:w="1456"/>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қысқартылған атауы (коды)</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кәсіптік модульдердің оқу циклдері</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модульдердің пәндері мен бөлімдерінің атаулары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Қалыптастырылатын құзыреттілік коды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ЖБПМ 00</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пәндерінің модулі</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мемлекеттік тілді және кәсіптік бағдарлы мәтіндерді (сөздікпен) оқып, аудару үшін қажетті лексикалық (1200-1400 лексикалық бірлік) және грамматикалық минимумды меңгеру; </w:t>
            </w:r>
            <w:r>
              <w:br/>
            </w:r>
            <w:r>
              <w:rPr>
                <w:rFonts w:ascii="Times New Roman"/>
                <w:b w:val="false"/>
                <w:i w:val="false"/>
                <w:color w:val="000000"/>
                <w:sz w:val="20"/>
              </w:rPr>
              <w:t>
- мемлекеттік тілде іс жүргізуді; құжаттау қызметінің құрылымын, лауазымдық құрылымды, техникалық құралдардың көмегімен құжаттау технологиясын;</w:t>
            </w:r>
            <w:r>
              <w:br/>
            </w:r>
            <w:r>
              <w:rPr>
                <w:rFonts w:ascii="Times New Roman"/>
                <w:b w:val="false"/>
                <w:i w:val="false"/>
                <w:color w:val="000000"/>
                <w:sz w:val="20"/>
              </w:rPr>
              <w:t>
меңгеруі керек:</w:t>
            </w:r>
            <w:r>
              <w:br/>
            </w:r>
            <w:r>
              <w:rPr>
                <w:rFonts w:ascii="Times New Roman"/>
                <w:b w:val="false"/>
                <w:i w:val="false"/>
                <w:color w:val="000000"/>
                <w:sz w:val="20"/>
              </w:rPr>
              <w:t>
- кәсіптік лексиканы сауатты пайдалану, өзінің кәсіптік іс-әрекетінде қазақ тілінен білімдерін пайдалану;</w:t>
            </w:r>
            <w:r>
              <w:br/>
            </w:r>
            <w:r>
              <w:rPr>
                <w:rFonts w:ascii="Times New Roman"/>
                <w:b w:val="false"/>
                <w:i w:val="false"/>
                <w:color w:val="000000"/>
                <w:sz w:val="20"/>
              </w:rPr>
              <w:t xml:space="preserve">
- әкімшілік-ұйымдық құжаттарды, мемлекеттік тілде қызметтік хат алысуды құрып, ресімдеуді;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Кәсіби қазақ тілі </w:t>
            </w:r>
            <w:r>
              <w:br/>
            </w:r>
            <w:r>
              <w:rPr>
                <w:rFonts w:ascii="Times New Roman"/>
                <w:b w:val="false"/>
                <w:i w:val="false"/>
                <w:color w:val="000000"/>
                <w:sz w:val="20"/>
              </w:rPr>
              <w:t>
(оқу қазақ тілінде жүргізілмейтін топтарда): кәсіптік тілдің рөлі: мамандық бойынша терминология; кәсіптік бағдарлы мәтіндерді оқу және аудару техникасы (сөздікпен); кәсіптік қарым-қатынас; мамандыққа бағытталған мәтіндер бойынша әңгіме, сұхбат құрастыру; іс жүргізу бойынша сөздікпен жұмыс істеу; құжаттармен қамтамасыз ету сұрақтары бойынша нормативтік-әдістемелік құжаттарды, құжаттарды шаблондаудан түсінік, әкімшілік-ұйымдық құжаттардың тізіміне кіретін құжаттарды құрудың ережелерін; әкімшілік-ұйымдастырушылық құжаттардың тізіміне кіретін құжаттарды құру ережелері.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3,4,6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кәсіптік қарым-қатынас жасауға қажетті мамандық бойынша лексика-грамматикалық материалды;</w:t>
            </w:r>
            <w:r>
              <w:br/>
            </w:r>
            <w:r>
              <w:rPr>
                <w:rFonts w:ascii="Times New Roman"/>
                <w:b w:val="false"/>
                <w:i w:val="false"/>
                <w:color w:val="000000"/>
                <w:sz w:val="20"/>
              </w:rPr>
              <w:t>
меңгеруі керек:</w:t>
            </w:r>
            <w:r>
              <w:br/>
            </w:r>
            <w:r>
              <w:rPr>
                <w:rFonts w:ascii="Times New Roman"/>
                <w:b w:val="false"/>
                <w:i w:val="false"/>
                <w:color w:val="000000"/>
                <w:sz w:val="20"/>
              </w:rPr>
              <w:t>
- тілдік іс-әрекет түрлерін және сөйлеу нысандарын ажырату (ауызша, жазбаша, монологтік, диалогтік);</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r>
              <w:br/>
            </w:r>
            <w:r>
              <w:rPr>
                <w:rFonts w:ascii="Times New Roman"/>
                <w:b w:val="false"/>
                <w:i w:val="false"/>
                <w:color w:val="000000"/>
                <w:sz w:val="20"/>
              </w:rPr>
              <w:t>
мамандық бойынша кәсіптік қарым-қатынас жасауға қажетті лексика-грамматикалық материалды;</w:t>
            </w:r>
            <w:r>
              <w:br/>
            </w:r>
            <w:r>
              <w:rPr>
                <w:rFonts w:ascii="Times New Roman"/>
                <w:b w:val="false"/>
                <w:i w:val="false"/>
                <w:color w:val="000000"/>
                <w:sz w:val="20"/>
              </w:rPr>
              <w:t>
сөйлесудің әртүрлі түрлері мен тілдік нысандарды (ауызша, жазбаша, монологтік, диалогтік);</w:t>
            </w:r>
            <w:r>
              <w:br/>
            </w:r>
            <w:r>
              <w:rPr>
                <w:rFonts w:ascii="Times New Roman"/>
                <w:b w:val="false"/>
                <w:i w:val="false"/>
                <w:color w:val="000000"/>
                <w:sz w:val="20"/>
              </w:rPr>
              <w:t>
кәсіптік бағдарлы мәтіндерді аудару техникасы.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2,3,4</w:t>
            </w:r>
            <w:r>
              <w:br/>
            </w:r>
            <w:r>
              <w:rPr>
                <w:rFonts w:ascii="Times New Roman"/>
                <w:b w:val="false"/>
                <w:i w:val="false"/>
                <w:color w:val="000000"/>
                <w:sz w:val="20"/>
              </w:rPr>
              <w:t>
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Қазақстан тарихын;</w:t>
            </w:r>
            <w:r>
              <w:br/>
            </w:r>
            <w:r>
              <w:rPr>
                <w:rFonts w:ascii="Times New Roman"/>
                <w:b w:val="false"/>
                <w:i w:val="false"/>
                <w:color w:val="000000"/>
                <w:sz w:val="20"/>
              </w:rPr>
              <w:t>
- қазақ халқының қалыптасуын; көшпенді өркениеттің пайдалы болуын;</w:t>
            </w:r>
            <w:r>
              <w:br/>
            </w:r>
            <w:r>
              <w:rPr>
                <w:rFonts w:ascii="Times New Roman"/>
                <w:b w:val="false"/>
                <w:i w:val="false"/>
                <w:color w:val="000000"/>
                <w:sz w:val="20"/>
              </w:rPr>
              <w:t>
- Ұлы Жібек жолын және оның тарихи маңызын;</w:t>
            </w:r>
            <w:r>
              <w:br/>
            </w:r>
            <w:r>
              <w:rPr>
                <w:rFonts w:ascii="Times New Roman"/>
                <w:b w:val="false"/>
                <w:i w:val="false"/>
                <w:color w:val="000000"/>
                <w:sz w:val="20"/>
              </w:rPr>
              <w:t>
- Қазақстанның Ресей құрамына қосылуын;</w:t>
            </w:r>
            <w:r>
              <w:br/>
            </w:r>
            <w:r>
              <w:rPr>
                <w:rFonts w:ascii="Times New Roman"/>
                <w:b w:val="false"/>
                <w:i w:val="false"/>
                <w:color w:val="000000"/>
                <w:sz w:val="20"/>
              </w:rPr>
              <w:t>
- ХVІІ-ХVІІІ ғ.ғ жоңғар шапқыншылығына қарсы тәуелсіздік үшін ұлт-азаттық күресін.</w:t>
            </w:r>
            <w:r>
              <w:br/>
            </w:r>
            <w:r>
              <w:rPr>
                <w:rFonts w:ascii="Times New Roman"/>
                <w:b w:val="false"/>
                <w:i w:val="false"/>
                <w:color w:val="000000"/>
                <w:sz w:val="20"/>
              </w:rPr>
              <w:t>
- ХХ ғ.ғ 20-80 жылдағы қозғалыстар мен көтерілістерді;</w:t>
            </w:r>
            <w:r>
              <w:br/>
            </w:r>
            <w:r>
              <w:rPr>
                <w:rFonts w:ascii="Times New Roman"/>
                <w:b w:val="false"/>
                <w:i w:val="false"/>
                <w:color w:val="000000"/>
                <w:sz w:val="20"/>
              </w:rPr>
              <w:t>
- ХХ ғ 20-30 жылдары Қазақстан мәдениетін; қазақтардың бүкіләлемдік құрылтайын;</w:t>
            </w:r>
            <w:r>
              <w:br/>
            </w:r>
            <w:r>
              <w:rPr>
                <w:rFonts w:ascii="Times New Roman"/>
                <w:b w:val="false"/>
                <w:i w:val="false"/>
                <w:color w:val="000000"/>
                <w:sz w:val="20"/>
              </w:rPr>
              <w:t>
- Алматыдағы 1986 жылғы желтоқсан оқиғасы</w:t>
            </w:r>
            <w:r>
              <w:br/>
            </w:r>
            <w:r>
              <w:rPr>
                <w:rFonts w:ascii="Times New Roman"/>
                <w:b w:val="false"/>
                <w:i w:val="false"/>
                <w:color w:val="000000"/>
                <w:sz w:val="20"/>
              </w:rPr>
              <w:t>
- тамыз бүлігі және оның құлауы; ҚР Мемлекеттік тәуелсіздігін;</w:t>
            </w:r>
            <w:r>
              <w:br/>
            </w:r>
            <w:r>
              <w:rPr>
                <w:rFonts w:ascii="Times New Roman"/>
                <w:b w:val="false"/>
                <w:i w:val="false"/>
                <w:color w:val="000000"/>
                <w:sz w:val="20"/>
              </w:rPr>
              <w:t>
меңгеруі керек:</w:t>
            </w:r>
            <w:r>
              <w:br/>
            </w:r>
            <w:r>
              <w:rPr>
                <w:rFonts w:ascii="Times New Roman"/>
                <w:b w:val="false"/>
                <w:i w:val="false"/>
                <w:color w:val="000000"/>
                <w:sz w:val="20"/>
              </w:rPr>
              <w:t>
- қысқаша археологиялық әңгіме құруды;</w:t>
            </w:r>
            <w:r>
              <w:br/>
            </w:r>
            <w:r>
              <w:rPr>
                <w:rFonts w:ascii="Times New Roman"/>
                <w:b w:val="false"/>
                <w:i w:val="false"/>
                <w:color w:val="000000"/>
                <w:sz w:val="20"/>
              </w:rPr>
              <w:t>
- көшпелі мал шаруашылығының пайда болу себептерін ашуды;</w:t>
            </w:r>
            <w:r>
              <w:br/>
            </w:r>
            <w:r>
              <w:rPr>
                <w:rFonts w:ascii="Times New Roman"/>
                <w:b w:val="false"/>
                <w:i w:val="false"/>
                <w:color w:val="000000"/>
                <w:sz w:val="20"/>
              </w:rPr>
              <w:t>
- көтерелістердің құлау себептерін талдау;</w:t>
            </w:r>
            <w:r>
              <w:br/>
            </w:r>
            <w:r>
              <w:rPr>
                <w:rFonts w:ascii="Times New Roman"/>
                <w:b w:val="false"/>
                <w:i w:val="false"/>
                <w:color w:val="000000"/>
                <w:sz w:val="20"/>
              </w:rPr>
              <w:t>
- ЖЭС мәнін ашуды, коллективтендіруді;</w:t>
            </w:r>
            <w:r>
              <w:br/>
            </w:r>
            <w:r>
              <w:rPr>
                <w:rFonts w:ascii="Times New Roman"/>
                <w:b w:val="false"/>
                <w:i w:val="false"/>
                <w:color w:val="000000"/>
                <w:sz w:val="20"/>
              </w:rPr>
              <w:t>
- 20-30 жылдары этнодемократиялық жағдайды, репрессиялар мен депортацияларды сипаттауды;</w:t>
            </w:r>
            <w:r>
              <w:br/>
            </w:r>
            <w:r>
              <w:rPr>
                <w:rFonts w:ascii="Times New Roman"/>
                <w:b w:val="false"/>
                <w:i w:val="false"/>
                <w:color w:val="000000"/>
                <w:sz w:val="20"/>
              </w:rPr>
              <w:t>
- картамен жұмыс істеу;</w:t>
            </w:r>
            <w:r>
              <w:br/>
            </w:r>
            <w:r>
              <w:rPr>
                <w:rFonts w:ascii="Times New Roman"/>
                <w:b w:val="false"/>
                <w:i w:val="false"/>
                <w:color w:val="000000"/>
                <w:sz w:val="20"/>
              </w:rPr>
              <w:t>
- қазақ диаспорасының пайда болу себептерін ашуды;</w:t>
            </w:r>
            <w:r>
              <w:br/>
            </w:r>
            <w:r>
              <w:rPr>
                <w:rFonts w:ascii="Times New Roman"/>
                <w:b w:val="false"/>
                <w:i w:val="false"/>
                <w:color w:val="000000"/>
                <w:sz w:val="20"/>
              </w:rPr>
              <w:t>
- Ұлы Отан соғысында және соғыстан кейінгі кезеңде Қазақстанның рөлін ашуды.</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тарихы:</w:t>
            </w:r>
            <w:r>
              <w:br/>
            </w:r>
            <w:r>
              <w:rPr>
                <w:rFonts w:ascii="Times New Roman"/>
                <w:b w:val="false"/>
                <w:i w:val="false"/>
                <w:color w:val="000000"/>
                <w:sz w:val="20"/>
              </w:rPr>
              <w:t xml:space="preserve">
негізгі мектеп курсы бойынша білім алушылардың білім қорытындылары; </w:t>
            </w:r>
            <w:r>
              <w:br/>
            </w:r>
            <w:r>
              <w:rPr>
                <w:rFonts w:ascii="Times New Roman"/>
                <w:b w:val="false"/>
                <w:i w:val="false"/>
                <w:color w:val="000000"/>
                <w:sz w:val="20"/>
              </w:rPr>
              <w:t>
өзінің орнауында қазақ халқының тарихи және мәдени даму жолдары;</w:t>
            </w:r>
            <w:r>
              <w:br/>
            </w:r>
            <w:r>
              <w:rPr>
                <w:rFonts w:ascii="Times New Roman"/>
                <w:b w:val="false"/>
                <w:i w:val="false"/>
                <w:color w:val="000000"/>
                <w:sz w:val="20"/>
              </w:rPr>
              <w:t>
көшпенділердің өркениеті;</w:t>
            </w:r>
            <w:r>
              <w:br/>
            </w:r>
            <w:r>
              <w:rPr>
                <w:rFonts w:ascii="Times New Roman"/>
                <w:b w:val="false"/>
                <w:i w:val="false"/>
                <w:color w:val="000000"/>
                <w:sz w:val="20"/>
              </w:rPr>
              <w:t>
көшпелі мемлекеттің пайда болу жолдары;</w:t>
            </w:r>
            <w:r>
              <w:br/>
            </w:r>
            <w:r>
              <w:rPr>
                <w:rFonts w:ascii="Times New Roman"/>
                <w:b w:val="false"/>
                <w:i w:val="false"/>
                <w:color w:val="000000"/>
                <w:sz w:val="20"/>
              </w:rPr>
              <w:t>
көшпенділердің рухани мәдениеті;</w:t>
            </w:r>
            <w:r>
              <w:br/>
            </w:r>
            <w:r>
              <w:rPr>
                <w:rFonts w:ascii="Times New Roman"/>
                <w:b w:val="false"/>
                <w:i w:val="false"/>
                <w:color w:val="000000"/>
                <w:sz w:val="20"/>
              </w:rPr>
              <w:t>
Қазақстанның Ресейге қосылуы алдында ішкі саяси жағдайы;</w:t>
            </w:r>
            <w:r>
              <w:br/>
            </w:r>
            <w:r>
              <w:rPr>
                <w:rFonts w:ascii="Times New Roman"/>
                <w:b w:val="false"/>
                <w:i w:val="false"/>
                <w:color w:val="000000"/>
                <w:sz w:val="20"/>
              </w:rPr>
              <w:t>
ұлт-азаттық көтерілістер мен қозғалыстар;</w:t>
            </w:r>
            <w:r>
              <w:br/>
            </w:r>
            <w:r>
              <w:rPr>
                <w:rFonts w:ascii="Times New Roman"/>
                <w:b w:val="false"/>
                <w:i w:val="false"/>
                <w:color w:val="000000"/>
                <w:sz w:val="20"/>
              </w:rPr>
              <w:t>
ХХғ басындағы саяси партиялар мен ағымдардың мәні;</w:t>
            </w:r>
            <w:r>
              <w:br/>
            </w:r>
            <w:r>
              <w:rPr>
                <w:rFonts w:ascii="Times New Roman"/>
                <w:b w:val="false"/>
                <w:i w:val="false"/>
                <w:color w:val="000000"/>
                <w:sz w:val="20"/>
              </w:rPr>
              <w:t>
ХХғ 20-30 жылдары Қазақстанның әлеуметтік-экономикалық, қоғамдық-саяси жағдайы;</w:t>
            </w:r>
            <w:r>
              <w:br/>
            </w:r>
            <w:r>
              <w:rPr>
                <w:rFonts w:ascii="Times New Roman"/>
                <w:b w:val="false"/>
                <w:i w:val="false"/>
                <w:color w:val="000000"/>
                <w:sz w:val="20"/>
              </w:rPr>
              <w:t>
Кеңес үкіметінің алғашқы жылдарында этнодемографиялық жағдайлар;</w:t>
            </w:r>
            <w:r>
              <w:br/>
            </w:r>
            <w:r>
              <w:rPr>
                <w:rFonts w:ascii="Times New Roman"/>
                <w:b w:val="false"/>
                <w:i w:val="false"/>
                <w:color w:val="000000"/>
                <w:sz w:val="20"/>
              </w:rPr>
              <w:t>
коммунистік партия және комсомол;</w:t>
            </w:r>
            <w:r>
              <w:br/>
            </w:r>
            <w:r>
              <w:rPr>
                <w:rFonts w:ascii="Times New Roman"/>
                <w:b w:val="false"/>
                <w:i w:val="false"/>
                <w:color w:val="000000"/>
                <w:sz w:val="20"/>
              </w:rPr>
              <w:t>
Ұлы Отан соғысында және соғыстан кейінгі кезеңде Қазақстанның рөлі;</w:t>
            </w:r>
            <w:r>
              <w:br/>
            </w:r>
            <w:r>
              <w:rPr>
                <w:rFonts w:ascii="Times New Roman"/>
                <w:b w:val="false"/>
                <w:i w:val="false"/>
                <w:color w:val="000000"/>
                <w:sz w:val="20"/>
              </w:rPr>
              <w:t>
50-80 жылдары Қазақстанның әлеуметтік-экономикалық, қоғамдық-саяси жағдайы;</w:t>
            </w:r>
            <w:r>
              <w:br/>
            </w:r>
            <w:r>
              <w:rPr>
                <w:rFonts w:ascii="Times New Roman"/>
                <w:b w:val="false"/>
                <w:i w:val="false"/>
                <w:color w:val="000000"/>
                <w:sz w:val="20"/>
              </w:rPr>
              <w:t>
Қазақстан КСРО-ның кризисі және құлауы кезеңінде;</w:t>
            </w:r>
            <w:r>
              <w:br/>
            </w:r>
            <w:r>
              <w:rPr>
                <w:rFonts w:ascii="Times New Roman"/>
                <w:b w:val="false"/>
                <w:i w:val="false"/>
                <w:color w:val="000000"/>
                <w:sz w:val="20"/>
              </w:rPr>
              <w:t>
Тәуелсіздік алған соң Қазақстан Республикасының саяси және қоғамдық өзгерістері.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3,4,6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дене тәрбиесінің әлеуметтік-биологиялық және психофизиологиялық негіздерін;</w:t>
            </w:r>
            <w:r>
              <w:br/>
            </w:r>
            <w:r>
              <w:rPr>
                <w:rFonts w:ascii="Times New Roman"/>
                <w:b w:val="false"/>
                <w:i w:val="false"/>
                <w:color w:val="000000"/>
                <w:sz w:val="20"/>
              </w:rPr>
              <w:t>
- өзін-өзі спорттық және шынықтырып жетілдіру негіздерін;</w:t>
            </w:r>
            <w:r>
              <w:br/>
            </w:r>
            <w:r>
              <w:rPr>
                <w:rFonts w:ascii="Times New Roman"/>
                <w:b w:val="false"/>
                <w:i w:val="false"/>
                <w:color w:val="000000"/>
                <w:sz w:val="20"/>
              </w:rPr>
              <w:t>
меңгеруі керек:</w:t>
            </w:r>
            <w:r>
              <w:br/>
            </w:r>
            <w:r>
              <w:rPr>
                <w:rFonts w:ascii="Times New Roman"/>
                <w:b w:val="false"/>
                <w:i w:val="false"/>
                <w:color w:val="000000"/>
                <w:sz w:val="20"/>
              </w:rPr>
              <w:t>
- денсаулығын сақтап, нығайту үшін дене тәрбиесінен алған білімдерін қолдануды.</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br/>
            </w:r>
            <w:r>
              <w:rPr>
                <w:rFonts w:ascii="Times New Roman"/>
                <w:b w:val="false"/>
                <w:i w:val="false"/>
                <w:color w:val="000000"/>
                <w:sz w:val="20"/>
              </w:rPr>
              <w:t>
маман дайындауда дене тәрбиесінің рөлі, оның салауатты өмір салтын қалыптастыру; дене тәрбиесінің әлеуметтік-биологиялық және психофизиологиялық негіздері; өзін-өзі спорттық және шынықтырып жетілдіру негіздері; кәсіптік-қолданбалы дене шынықтыру дайындығы.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p>
        </w:tc>
      </w:tr>
      <w:tr>
        <w:trPr>
          <w:trHeight w:val="13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негізгі ұғымдарды;</w:t>
            </w:r>
            <w:r>
              <w:br/>
            </w:r>
            <w:r>
              <w:rPr>
                <w:rFonts w:ascii="Times New Roman"/>
                <w:b w:val="false"/>
                <w:i w:val="false"/>
                <w:color w:val="000000"/>
                <w:sz w:val="20"/>
              </w:rPr>
              <w:t>
- конфуцианство; даосизм ұғымдарын; Қытайдың өнерін; иероглификасын; пейзаж суреттерін;</w:t>
            </w:r>
            <w:r>
              <w:br/>
            </w:r>
            <w:r>
              <w:rPr>
                <w:rFonts w:ascii="Times New Roman"/>
                <w:b w:val="false"/>
                <w:i w:val="false"/>
                <w:color w:val="000000"/>
                <w:sz w:val="20"/>
              </w:rPr>
              <w:t>
- индия мәдениетінің ерекшеліктерін және оның негізгі жетістіктерін.</w:t>
            </w:r>
            <w:r>
              <w:br/>
            </w:r>
            <w:r>
              <w:rPr>
                <w:rFonts w:ascii="Times New Roman"/>
                <w:b w:val="false"/>
                <w:i w:val="false"/>
                <w:color w:val="000000"/>
                <w:sz w:val="20"/>
              </w:rPr>
              <w:t>
- ислам; курайш ұғымдарын; Мухаммед; Құран; Аллах; Мекке;</w:t>
            </w:r>
            <w:r>
              <w:br/>
            </w:r>
            <w:r>
              <w:rPr>
                <w:rFonts w:ascii="Times New Roman"/>
                <w:b w:val="false"/>
                <w:i w:val="false"/>
                <w:color w:val="000000"/>
                <w:sz w:val="20"/>
              </w:rPr>
              <w:t>
- христиан оқуларының негізгі принциптерін және оның құндылық бағыттарын;</w:t>
            </w:r>
            <w:r>
              <w:br/>
            </w:r>
            <w:r>
              <w:rPr>
                <w:rFonts w:ascii="Times New Roman"/>
                <w:b w:val="false"/>
                <w:i w:val="false"/>
                <w:color w:val="000000"/>
                <w:sz w:val="20"/>
              </w:rPr>
              <w:t>
- Франция мәдениетін; Ашель мәдениетін; проманьондар, галлалар, франктар, әдебиеті, философиясы;</w:t>
            </w:r>
            <w:r>
              <w:br/>
            </w:r>
            <w:r>
              <w:rPr>
                <w:rFonts w:ascii="Times New Roman"/>
                <w:b w:val="false"/>
                <w:i w:val="false"/>
                <w:color w:val="000000"/>
                <w:sz w:val="20"/>
              </w:rPr>
              <w:t>
- көшпенділердің өмір сүрулері мен құндылық жүйесі туралы;</w:t>
            </w:r>
            <w:r>
              <w:br/>
            </w:r>
            <w:r>
              <w:rPr>
                <w:rFonts w:ascii="Times New Roman"/>
                <w:b w:val="false"/>
                <w:i w:val="false"/>
                <w:color w:val="000000"/>
                <w:sz w:val="20"/>
              </w:rPr>
              <w:t>
- орта ғасыр кезеңінде қазақ этносының мәдени негізі туралы білімдерін қалыптастыру;</w:t>
            </w:r>
            <w:r>
              <w:br/>
            </w:r>
            <w:r>
              <w:rPr>
                <w:rFonts w:ascii="Times New Roman"/>
                <w:b w:val="false"/>
                <w:i w:val="false"/>
                <w:color w:val="000000"/>
                <w:sz w:val="20"/>
              </w:rPr>
              <w:t>
- түрік және араб мәдениетінің орта ғасырдағы Қазақстан мәдениетіне әсері туралы;</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Мәдениеттану:</w:t>
            </w:r>
            <w:r>
              <w:br/>
            </w:r>
            <w:r>
              <w:rPr>
                <w:rFonts w:ascii="Times New Roman"/>
                <w:b w:val="false"/>
                <w:i w:val="false"/>
                <w:color w:val="000000"/>
                <w:sz w:val="20"/>
              </w:rPr>
              <w:t>
мәдениеттану және оның қоғамдық өмірдегі рөлі;</w:t>
            </w:r>
            <w:r>
              <w:br/>
            </w:r>
            <w:r>
              <w:rPr>
                <w:rFonts w:ascii="Times New Roman"/>
                <w:b w:val="false"/>
                <w:i w:val="false"/>
                <w:color w:val="000000"/>
                <w:sz w:val="20"/>
              </w:rPr>
              <w:t>
мәдениетті зерттеудегі бағыттардың алуан түрлілігі;</w:t>
            </w:r>
            <w:r>
              <w:br/>
            </w:r>
            <w:r>
              <w:rPr>
                <w:rFonts w:ascii="Times New Roman"/>
                <w:b w:val="false"/>
                <w:i w:val="false"/>
                <w:color w:val="000000"/>
                <w:sz w:val="20"/>
              </w:rPr>
              <w:t>
мәдениет және өркениет; мәдениеттің орнауы; мәдениеттің конфуциан-даосистік түрі; мәдениеттің индо-буддалық түрі;</w:t>
            </w:r>
            <w:r>
              <w:br/>
            </w:r>
            <w:r>
              <w:rPr>
                <w:rFonts w:ascii="Times New Roman"/>
                <w:b w:val="false"/>
                <w:i w:val="false"/>
                <w:color w:val="000000"/>
                <w:sz w:val="20"/>
              </w:rPr>
              <w:t>
ислам мәдениеті әлемі;</w:t>
            </w:r>
            <w:r>
              <w:br/>
            </w:r>
            <w:r>
              <w:rPr>
                <w:rFonts w:ascii="Times New Roman"/>
                <w:b w:val="false"/>
                <w:i w:val="false"/>
                <w:color w:val="000000"/>
                <w:sz w:val="20"/>
              </w:rPr>
              <w:t>
мәдениеттің христиандық түрі;</w:t>
            </w:r>
            <w:r>
              <w:br/>
            </w:r>
            <w:r>
              <w:rPr>
                <w:rFonts w:ascii="Times New Roman"/>
                <w:b w:val="false"/>
                <w:i w:val="false"/>
                <w:color w:val="000000"/>
                <w:sz w:val="20"/>
              </w:rPr>
              <w:t xml:space="preserve">
батыс еуропалық мәдениет және оның қазіргі әлемнің дамуына әсері; </w:t>
            </w:r>
            <w:r>
              <w:br/>
            </w:r>
            <w:r>
              <w:rPr>
                <w:rFonts w:ascii="Times New Roman"/>
                <w:b w:val="false"/>
                <w:i w:val="false"/>
                <w:color w:val="000000"/>
                <w:sz w:val="20"/>
              </w:rPr>
              <w:t>
африка мәдениетінің ерекшелігі мен бірегейлігі;</w:t>
            </w:r>
            <w:r>
              <w:br/>
            </w:r>
            <w:r>
              <w:rPr>
                <w:rFonts w:ascii="Times New Roman"/>
                <w:b w:val="false"/>
                <w:i w:val="false"/>
                <w:color w:val="000000"/>
                <w:sz w:val="20"/>
              </w:rPr>
              <w:t>
расизм проблемасы;</w:t>
            </w:r>
            <w:r>
              <w:br/>
            </w:r>
            <w:r>
              <w:rPr>
                <w:rFonts w:ascii="Times New Roman"/>
                <w:b w:val="false"/>
                <w:i w:val="false"/>
                <w:color w:val="000000"/>
                <w:sz w:val="20"/>
              </w:rPr>
              <w:t>
көшпенді өркениеттің пайда болуы және бірегейлігі;</w:t>
            </w:r>
            <w:r>
              <w:br/>
            </w:r>
            <w:r>
              <w:rPr>
                <w:rFonts w:ascii="Times New Roman"/>
                <w:b w:val="false"/>
                <w:i w:val="false"/>
                <w:color w:val="000000"/>
                <w:sz w:val="20"/>
              </w:rPr>
              <w:t>
Орта ғасырдағы Қазақстан мәдениеті;</w:t>
            </w:r>
            <w:r>
              <w:br/>
            </w:r>
            <w:r>
              <w:rPr>
                <w:rFonts w:ascii="Times New Roman"/>
                <w:b w:val="false"/>
                <w:i w:val="false"/>
                <w:color w:val="000000"/>
                <w:sz w:val="20"/>
              </w:rPr>
              <w:t>
17-19 ғасырдағы қазақтардың мәдени салттары;</w:t>
            </w:r>
            <w:r>
              <w:br/>
            </w:r>
            <w:r>
              <w:rPr>
                <w:rFonts w:ascii="Times New Roman"/>
                <w:b w:val="false"/>
                <w:i w:val="false"/>
                <w:color w:val="000000"/>
                <w:sz w:val="20"/>
              </w:rPr>
              <w:t>
қазіргі Қазақстанның мәдениеті;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4,7,8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негізгі философиялық ұғымдарды: философияның негізгі сұрағы, диалектика, диалектика заңдары, сана, таным, болмыс;</w:t>
            </w:r>
            <w:r>
              <w:br/>
            </w:r>
            <w:r>
              <w:rPr>
                <w:rFonts w:ascii="Times New Roman"/>
                <w:b w:val="false"/>
                <w:i w:val="false"/>
                <w:color w:val="000000"/>
                <w:sz w:val="20"/>
              </w:rPr>
              <w:t>
- болмыстың жалпы сұрақтары, танымның жалпы сұрақтары, қоғамның өмір сүруі мен дамуы, адамның маңызды және жалпы проблемалары;</w:t>
            </w:r>
            <w:r>
              <w:br/>
            </w:r>
            <w:r>
              <w:rPr>
                <w:rFonts w:ascii="Times New Roman"/>
                <w:b w:val="false"/>
                <w:i w:val="false"/>
                <w:color w:val="000000"/>
                <w:sz w:val="20"/>
              </w:rPr>
              <w:t>
меңгеруі керек:</w:t>
            </w:r>
            <w:r>
              <w:br/>
            </w:r>
            <w:r>
              <w:rPr>
                <w:rFonts w:ascii="Times New Roman"/>
                <w:b w:val="false"/>
                <w:i w:val="false"/>
                <w:color w:val="000000"/>
                <w:sz w:val="20"/>
              </w:rPr>
              <w:t>
- негізгі философиялық білімге еркін сүйене білу, сол немесе басқа сындарды сынау және дәлелдеу, ақиқаттың әртүрлі құбылыстары арасындағы өзара байланысты, қоршаған шындыққа қарама-қайшылықты талдау.</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негіздері:</w:t>
            </w:r>
            <w:r>
              <w:br/>
            </w:r>
            <w:r>
              <w:rPr>
                <w:rFonts w:ascii="Times New Roman"/>
                <w:b w:val="false"/>
                <w:i w:val="false"/>
                <w:color w:val="000000"/>
                <w:sz w:val="20"/>
              </w:rPr>
              <w:t>
философия және оның қоғамдағы рөлі; философияның тарихи типтері; материя және сана; диалектика және оның альтернативасы; қоғамның философиялық ұғымы; таным теориясы; қоғамдық сана және оның нысандарының алуан түрлілігі; адам болмысы философия проблемалары ретінде; адам қоғамдық қарым-қатынастар объектісі және субъектісі ретінде.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БҚ7</w:t>
            </w:r>
            <w:r>
              <w:br/>
            </w:r>
            <w:r>
              <w:rPr>
                <w:rFonts w:ascii="Times New Roman"/>
                <w:b w:val="false"/>
                <w:i w:val="false"/>
                <w:color w:val="000000"/>
                <w:sz w:val="20"/>
              </w:rPr>
              <w:t>
БҚ8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экономикалық теорияның жалпы ережелерін;</w:t>
            </w:r>
            <w:r>
              <w:br/>
            </w:r>
            <w:r>
              <w:rPr>
                <w:rFonts w:ascii="Times New Roman"/>
                <w:b w:val="false"/>
                <w:i w:val="false"/>
                <w:color w:val="000000"/>
                <w:sz w:val="20"/>
              </w:rPr>
              <w:t>
- елімізде және шетелдерде экономикалық жағдайлар;</w:t>
            </w:r>
            <w:r>
              <w:br/>
            </w:r>
            <w:r>
              <w:rPr>
                <w:rFonts w:ascii="Times New Roman"/>
                <w:b w:val="false"/>
                <w:i w:val="false"/>
                <w:color w:val="000000"/>
                <w:sz w:val="20"/>
              </w:rPr>
              <w:t>
- макро және микро экономика негіздерін, салық, ақша-несиелік, әлеуметтік және инвестициялық саясат негіздері;</w:t>
            </w:r>
            <w:r>
              <w:br/>
            </w:r>
            <w:r>
              <w:rPr>
                <w:rFonts w:ascii="Times New Roman"/>
                <w:b w:val="false"/>
                <w:i w:val="false"/>
                <w:color w:val="000000"/>
                <w:sz w:val="20"/>
              </w:rPr>
              <w:t>
меңгеруі керек:</w:t>
            </w:r>
            <w:r>
              <w:br/>
            </w:r>
            <w:r>
              <w:rPr>
                <w:rFonts w:ascii="Times New Roman"/>
                <w:b w:val="false"/>
                <w:i w:val="false"/>
                <w:color w:val="000000"/>
                <w:sz w:val="20"/>
              </w:rPr>
              <w:t>
- өзінің кәсіптік іс-әрекетіндегі ыңғайына қажетті экономикалық ақпаратты тауып, пайдалану.</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негіздері:</w:t>
            </w:r>
            <w:r>
              <w:br/>
            </w:r>
            <w:r>
              <w:rPr>
                <w:rFonts w:ascii="Times New Roman"/>
                <w:b w:val="false"/>
                <w:i w:val="false"/>
                <w:color w:val="000000"/>
                <w:sz w:val="20"/>
              </w:rPr>
              <w:t>
Мақсаттарды, негізгі ұғымдарды, функцияларды, мәнін, қағидаларын; жеке меншік нысандары мен түрлері, жеке меншікті басқару;</w:t>
            </w:r>
            <w:r>
              <w:br/>
            </w:r>
            <w:r>
              <w:rPr>
                <w:rFonts w:ascii="Times New Roman"/>
                <w:b w:val="false"/>
                <w:i w:val="false"/>
                <w:color w:val="000000"/>
                <w:sz w:val="20"/>
              </w:rPr>
              <w:t>
жоспарлардың түрлері, олардың негізгі кезеңдері, мазмұны, стратегиялық жоспарлау; жоспарларды экономикалық негіздеу және болжам жасау әдістерін;</w:t>
            </w:r>
            <w:r>
              <w:br/>
            </w:r>
            <w:r>
              <w:rPr>
                <w:rFonts w:ascii="Times New Roman"/>
                <w:b w:val="false"/>
                <w:i w:val="false"/>
                <w:color w:val="000000"/>
                <w:sz w:val="20"/>
              </w:rPr>
              <w:t>
бизнес-жоспарлау; экономикалық талдау; тауарды халықтық тұтыну нарығының күйін және қызмет көрсетуді талдау; нарықтық инфрақұрылым.</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7,9,</w:t>
            </w:r>
            <w:r>
              <w:br/>
            </w:r>
            <w:r>
              <w:rPr>
                <w:rFonts w:ascii="Times New Roman"/>
                <w:b w:val="false"/>
                <w:i w:val="false"/>
                <w:color w:val="000000"/>
                <w:sz w:val="20"/>
              </w:rPr>
              <w:t>
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негізгі саяси ұғымдарды: билік, билік ресурстары, биліктің заңдылығы, саяси жүйе, саяси тәртіп, мемлекет, мемлекеттік басқару нысандары, мемлекеттік орналасу нысандары, саяси партиялар, партиялық жүйелер, саяси элита, саяси көшбасшылық, геосаясат;</w:t>
            </w:r>
            <w:r>
              <w:br/>
            </w:r>
            <w:r>
              <w:rPr>
                <w:rFonts w:ascii="Times New Roman"/>
                <w:b w:val="false"/>
                <w:i w:val="false"/>
                <w:color w:val="000000"/>
                <w:sz w:val="20"/>
              </w:rPr>
              <w:t>
- саяси ғылым пәні мен әдісін;</w:t>
            </w:r>
            <w:r>
              <w:rPr>
                <w:rFonts w:ascii="Times New Roman"/>
                <w:b/>
                <w:i w:val="false"/>
                <w:color w:val="000000"/>
                <w:sz w:val="20"/>
              </w:rPr>
              <w:t xml:space="preserve"> меңгеруі керек:</w:t>
            </w:r>
            <w:r>
              <w:br/>
            </w:r>
            <w:r>
              <w:rPr>
                <w:rFonts w:ascii="Times New Roman"/>
                <w:b w:val="false"/>
                <w:i w:val="false"/>
                <w:color w:val="000000"/>
                <w:sz w:val="20"/>
              </w:rPr>
              <w:t>
- халықаралық саяси процестерді талдау, геосаяси жағдайды, Қазақстанның қазіргі өмірде орны мен рөлін;</w:t>
            </w:r>
            <w:r>
              <w:br/>
            </w:r>
            <w:r>
              <w:rPr>
                <w:rFonts w:ascii="Times New Roman"/>
                <w:b w:val="false"/>
                <w:i w:val="false"/>
                <w:color w:val="000000"/>
                <w:sz w:val="20"/>
              </w:rPr>
              <w:t>
- саяси мәдениет дағдыларын меңгеруді;</w:t>
            </w:r>
            <w:r>
              <w:br/>
            </w:r>
            <w:r>
              <w:rPr>
                <w:rFonts w:ascii="Times New Roman"/>
                <w:b w:val="false"/>
                <w:i w:val="false"/>
                <w:color w:val="000000"/>
                <w:sz w:val="20"/>
              </w:rPr>
              <w:t>
- күнделікті өмірде және кәсіптік іс-әрекетте саяси білімдерін қолдану.</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Саясаттану және әлеуметтану негіздері:</w:t>
            </w:r>
            <w:r>
              <w:br/>
            </w:r>
            <w:r>
              <w:rPr>
                <w:rFonts w:ascii="Times New Roman"/>
                <w:b w:val="false"/>
                <w:i w:val="false"/>
                <w:color w:val="000000"/>
                <w:sz w:val="20"/>
              </w:rPr>
              <w:t>
саясаттану пәні; саясаттану білімінің құрылымы; саяси ойдың тарихы; билік адамдар арасындағы еркін қарым-қатынас ретінде; үкіметті заңды деп танушылық және қағидалары; саяси жүйе үкімет механизмі ретінде; саяси тәртіп; мемлекет саяси институт ретінде; саяси партиялар және партиялық жүйелер; саяси элита; саяси көшбасшылық; саяси идеологиялар; дүние жүзілік саяси процесс; Қазақстан Республикасының ішкі саяси стратегиясы; әлеуметтану ғылым ретінде; негізгі әлеуметтік ұғымдар.</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4,7,8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адам мен азаматтың құқықтары мен бостандықтарын; оларды жүзеге асыру механизмдерін;</w:t>
            </w:r>
            <w:r>
              <w:br/>
            </w:r>
            <w:r>
              <w:rPr>
                <w:rFonts w:ascii="Times New Roman"/>
                <w:b w:val="false"/>
                <w:i w:val="false"/>
                <w:color w:val="000000"/>
                <w:sz w:val="20"/>
              </w:rPr>
              <w:t>
- кәсіптік іс-әрекет саласында құқықтық және адамшылық-этикалық нормаларды білу;</w:t>
            </w:r>
            <w:r>
              <w:br/>
            </w:r>
            <w:r>
              <w:rPr>
                <w:rFonts w:ascii="Times New Roman"/>
                <w:b w:val="false"/>
                <w:i w:val="false"/>
                <w:color w:val="000000"/>
                <w:sz w:val="20"/>
              </w:rPr>
              <w:t>
меңгеруі керек:</w:t>
            </w:r>
            <w:r>
              <w:br/>
            </w:r>
            <w:r>
              <w:rPr>
                <w:rFonts w:ascii="Times New Roman"/>
                <w:b w:val="false"/>
                <w:i w:val="false"/>
                <w:color w:val="000000"/>
                <w:sz w:val="20"/>
              </w:rPr>
              <w:t>
- маманның кәсіптік іс-әрекетін регламенттейтін нормативтік-құқықтық құжаттарды пайдалана алу.</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негіздері:</w:t>
            </w:r>
            <w:r>
              <w:br/>
            </w:r>
            <w:r>
              <w:rPr>
                <w:rFonts w:ascii="Times New Roman"/>
                <w:b w:val="false"/>
                <w:i w:val="false"/>
                <w:color w:val="000000"/>
                <w:sz w:val="20"/>
              </w:rPr>
              <w:t>
Құқық, ұғым, жүйе қайнар көздері, Қазақстан Республикасының Конституциясы – құқықтық жүйе ядросы;</w:t>
            </w:r>
            <w:r>
              <w:br/>
            </w:r>
            <w:r>
              <w:rPr>
                <w:rFonts w:ascii="Times New Roman"/>
                <w:b w:val="false"/>
                <w:i w:val="false"/>
                <w:color w:val="000000"/>
                <w:sz w:val="20"/>
              </w:rPr>
              <w:t>
Адам құқығының жалпы қоғамдық декларациясы, тұлға, құқық, құқықтық мемлекет, заңдық жауапкершілік және оның түрлері, құқықтың негізгі салалары, Қазақстан Республикасының сот жүйесі, құқық қорғау органдары.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4,7,8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КМ 00</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модуль</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МЖМБС 2.303-68* бойынша сызықтарды, МЖМБС 2.301-68* бойынша форматтарды,</w:t>
            </w:r>
            <w:r>
              <w:br/>
            </w:r>
            <w:r>
              <w:rPr>
                <w:rFonts w:ascii="Times New Roman"/>
                <w:b w:val="false"/>
                <w:i w:val="false"/>
                <w:color w:val="000000"/>
                <w:sz w:val="20"/>
              </w:rPr>
              <w:t>
- МЖМБС 2.304-81 бойынша; сызба шрифттерін;</w:t>
            </w:r>
            <w:r>
              <w:br/>
            </w:r>
            <w:r>
              <w:rPr>
                <w:rFonts w:ascii="Times New Roman"/>
                <w:b w:val="false"/>
                <w:i w:val="false"/>
                <w:color w:val="000000"/>
                <w:sz w:val="20"/>
              </w:rPr>
              <w:t>
- МЖМБС 2.302-68 бойынша масштабтарды, МЖМБС 2.307-68* бойынша өлшемдерді салу ережелерін, жанасу түрлерін;</w:t>
            </w:r>
            <w:r>
              <w:br/>
            </w:r>
            <w:r>
              <w:rPr>
                <w:rFonts w:ascii="Times New Roman"/>
                <w:b w:val="false"/>
                <w:i w:val="false"/>
                <w:color w:val="000000"/>
                <w:sz w:val="20"/>
              </w:rPr>
              <w:t>
меңгеруі керек:</w:t>
            </w:r>
            <w:r>
              <w:br/>
            </w:r>
            <w:r>
              <w:rPr>
                <w:rFonts w:ascii="Times New Roman"/>
                <w:b w:val="false"/>
                <w:i w:val="false"/>
                <w:color w:val="000000"/>
                <w:sz w:val="20"/>
              </w:rPr>
              <w:t>
- стандартты сақтай отырып, әртүрлі сызықтарды сызуды;</w:t>
            </w:r>
            <w:r>
              <w:br/>
            </w:r>
            <w:r>
              <w:rPr>
                <w:rFonts w:ascii="Times New Roman"/>
                <w:b w:val="false"/>
                <w:i w:val="false"/>
                <w:color w:val="000000"/>
                <w:sz w:val="20"/>
              </w:rPr>
              <w:t>
- сызбаларда стандартты шрифтпен жазу жазуды;</w:t>
            </w:r>
            <w:r>
              <w:br/>
            </w:r>
            <w:r>
              <w:rPr>
                <w:rFonts w:ascii="Times New Roman"/>
                <w:b w:val="false"/>
                <w:i w:val="false"/>
                <w:color w:val="000000"/>
                <w:sz w:val="20"/>
              </w:rPr>
              <w:t>
- сызба масштабын анықтауды, берілген масштабта тетіктерді сыза алу;</w:t>
            </w:r>
            <w:r>
              <w:br/>
            </w:r>
            <w:r>
              <w:rPr>
                <w:rFonts w:ascii="Times New Roman"/>
                <w:b w:val="false"/>
                <w:i w:val="false"/>
                <w:color w:val="000000"/>
                <w:sz w:val="20"/>
              </w:rPr>
              <w:t>
- сызбада қарапайым нысандағы тетіктердің өлшемін жасау;</w:t>
            </w:r>
            <w:r>
              <w:br/>
            </w:r>
            <w:r>
              <w:rPr>
                <w:rFonts w:ascii="Times New Roman"/>
                <w:b w:val="false"/>
                <w:i w:val="false"/>
                <w:color w:val="000000"/>
                <w:sz w:val="20"/>
              </w:rPr>
              <w:t>
- әртүрлі жанасулар мен лекалды қисықтарды орындау.</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br/>
            </w:r>
            <w:r>
              <w:rPr>
                <w:rFonts w:ascii="Times New Roman"/>
                <w:b w:val="false"/>
                <w:i w:val="false"/>
                <w:color w:val="000000"/>
                <w:sz w:val="20"/>
              </w:rPr>
              <w:t>
ЕСКД, МЖМБС кіріспесі, түсінік; сызбалардың графикалық ресімделуі; сызба сызықтары; сызба форматтары; сызбаларда жазулар жазу; масштабтар; өлшемдер салу; тетіктердің контурларын орындау тәсілдері; проекциялық сызба және техникалық сурет салу; геометриялық денелердің аксонометриялық проекциялары; геометриялық денелердің толық қиылысуы; геометриялық денелердің өзара қиылысуы;</w:t>
            </w:r>
            <w:r>
              <w:br/>
            </w:r>
            <w:r>
              <w:rPr>
                <w:rFonts w:ascii="Times New Roman"/>
                <w:b w:val="false"/>
                <w:i w:val="false"/>
                <w:color w:val="000000"/>
                <w:sz w:val="20"/>
              </w:rPr>
              <w:t>
проекциялық сызу; техникалық сызу; сызбалар мен нобайларды орындаудың жалпы ережелері; құрама сызба; берілістер; құрама сызбаларды оқу және детальдау; сұлбалардағы шартты, графикалық белгілеулер; мамандық бойынша сұлбалар.</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КҚ1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статиканың негізгі ұғымдарын, күштердің жазықтық жүйесін; күш моменттерін, кинематика және динамика элементтерін; </w:t>
            </w:r>
            <w:r>
              <w:br/>
            </w:r>
            <w:r>
              <w:rPr>
                <w:rFonts w:ascii="Times New Roman"/>
                <w:b w:val="false"/>
                <w:i w:val="false"/>
                <w:color w:val="000000"/>
                <w:sz w:val="20"/>
              </w:rPr>
              <w:t>
меңгеруі керек:</w:t>
            </w:r>
            <w:r>
              <w:br/>
            </w:r>
            <w:r>
              <w:rPr>
                <w:rFonts w:ascii="Times New Roman"/>
                <w:b w:val="false"/>
                <w:i w:val="false"/>
                <w:color w:val="000000"/>
                <w:sz w:val="20"/>
              </w:rPr>
              <w:t>
- механикалық жүйелердің беріктіктігін тексеріп есептеу;</w:t>
            </w:r>
            <w:r>
              <w:br/>
            </w:r>
            <w:r>
              <w:rPr>
                <w:rFonts w:ascii="Times New Roman"/>
                <w:b w:val="false"/>
                <w:i w:val="false"/>
                <w:color w:val="000000"/>
                <w:sz w:val="20"/>
              </w:rPr>
              <w:t>
- механизмнің қажетті түрін таңдау, механизмдер мен құралымдардың құрама бірліктерінің конструкциялық ерекшеліктері.</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механика негіздері:</w:t>
            </w:r>
            <w:r>
              <w:br/>
            </w:r>
            <w:r>
              <w:rPr>
                <w:rFonts w:ascii="Times New Roman"/>
                <w:b w:val="false"/>
                <w:i w:val="false"/>
                <w:color w:val="000000"/>
                <w:sz w:val="20"/>
              </w:rPr>
              <w:t>
статика; статика аксиомалары, күш жүйелері, материалдар кедергісі; деформацияланған күйдің түрлері: созылу (сығылу), ығысу, айналдыру, тура иілу, күрделі деформация; беріктікке есептеу; механизмдер мен машиналардың тетіктері; механизмдер мен машиналардың кинематикалық сұлбаларын оқу және құру; әртүрлі беріліс буындарының негізгі өлшемін геометриялық есептеу.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3,7</w:t>
            </w:r>
            <w:r>
              <w:br/>
            </w:r>
            <w:r>
              <w:rPr>
                <w:rFonts w:ascii="Times New Roman"/>
                <w:b w:val="false"/>
                <w:i w:val="false"/>
                <w:color w:val="000000"/>
                <w:sz w:val="20"/>
              </w:rPr>
              <w:t>
КҚ1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негізгі электрлік және магниттік құбылыстарды, олардың физикалық мәні мен практикада пайдалану мүмкіндігін;</w:t>
            </w:r>
            <w:r>
              <w:br/>
            </w:r>
            <w:r>
              <w:rPr>
                <w:rFonts w:ascii="Times New Roman"/>
                <w:b w:val="false"/>
                <w:i w:val="false"/>
                <w:color w:val="000000"/>
                <w:sz w:val="20"/>
              </w:rPr>
              <w:t>
- электротехника негізделген физикалық заңдарды және осы заңдардан шығатын салдарды; есептеу ережелері мен әдістерін;</w:t>
            </w:r>
            <w:r>
              <w:br/>
            </w:r>
            <w:r>
              <w:rPr>
                <w:rFonts w:ascii="Times New Roman"/>
                <w:b w:val="false"/>
                <w:i w:val="false"/>
                <w:color w:val="000000"/>
                <w:sz w:val="20"/>
              </w:rPr>
              <w:t>
- теориялық электротехниканың жиі қолданылатын терминдері мен анықтамаларын;</w:t>
            </w:r>
            <w:r>
              <w:br/>
            </w:r>
            <w:r>
              <w:rPr>
                <w:rFonts w:ascii="Times New Roman"/>
                <w:b w:val="false"/>
                <w:i w:val="false"/>
                <w:color w:val="000000"/>
                <w:sz w:val="20"/>
              </w:rPr>
              <w:t>
- электрлік есептік сұлбаларда (алмастыру сұлбалаларында) қолданылатын электр тізбектері элементтерінің шартты графикалық белгілерін;</w:t>
            </w:r>
            <w:r>
              <w:br/>
            </w:r>
            <w:r>
              <w:rPr>
                <w:rFonts w:ascii="Times New Roman"/>
                <w:b w:val="false"/>
                <w:i w:val="false"/>
                <w:color w:val="000000"/>
                <w:sz w:val="20"/>
              </w:rPr>
              <w:t>
- электрлік және магниттік шамалардың өлшем бірліктері мен әріптік таңбаларын;</w:t>
            </w:r>
            <w:r>
              <w:br/>
            </w:r>
            <w:r>
              <w:rPr>
                <w:rFonts w:ascii="Times New Roman"/>
                <w:b w:val="false"/>
                <w:i w:val="false"/>
                <w:color w:val="000000"/>
                <w:sz w:val="20"/>
              </w:rPr>
              <w:t>
меңгеруі керек:</w:t>
            </w:r>
            <w:r>
              <w:br/>
            </w:r>
            <w:r>
              <w:rPr>
                <w:rFonts w:ascii="Times New Roman"/>
                <w:b w:val="false"/>
                <w:i w:val="false"/>
                <w:color w:val="000000"/>
                <w:sz w:val="20"/>
              </w:rPr>
              <w:t>
- тұрақты және айнымалы токтың электрлік тізбектерін есептеу;</w:t>
            </w:r>
            <w:r>
              <w:br/>
            </w:r>
            <w:r>
              <w:rPr>
                <w:rFonts w:ascii="Times New Roman"/>
                <w:b w:val="false"/>
                <w:i w:val="false"/>
                <w:color w:val="000000"/>
                <w:sz w:val="20"/>
              </w:rPr>
              <w:t>
- электрлік машиналар мен трансформаторларды оқуда электр магниттік индукция заңдарын қолдану;</w:t>
            </w:r>
            <w:r>
              <w:br/>
            </w:r>
            <w:r>
              <w:rPr>
                <w:rFonts w:ascii="Times New Roman"/>
                <w:b w:val="false"/>
                <w:i w:val="false"/>
                <w:color w:val="000000"/>
                <w:sz w:val="20"/>
              </w:rPr>
              <w:t>
- электр шамаларының параметрлері мен өтпелі процестердің өту уақытын анықтау;</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Электротехниканың теориялық негіздері:</w:t>
            </w:r>
            <w:r>
              <w:br/>
            </w:r>
            <w:r>
              <w:rPr>
                <w:rFonts w:ascii="Times New Roman"/>
                <w:b w:val="false"/>
                <w:i w:val="false"/>
                <w:color w:val="000000"/>
                <w:sz w:val="20"/>
              </w:rPr>
              <w:t>
тұрақты токтың электр тізбектері; электр өрісі, потенциалдар және потенциалдар айырымы туралы ұғым; электр тогы, оның физикалық мәні және есептеу әдістері; кедергі, өтімділік; электр қозғаушы күш; электр тізбегінің байланыстырушы параметрлері; электр магниттік өріс және оның құраушылары; магниттік және электр тізбектерінде өтетін электр магниттік үрдістер; магниттік тізбектерді есептеу; электр магниттік индукция; синусоидалы токтың электр тізбектері; айнымалы және тұрақты токтың электр тізбектерін есептеу; айнымалы және тұрақты токтың желілік емес тізбектері; есептеу ұғымдары мен әдістері; синусоидалы емес токтың электр тізбектері; есептеу ұғымдары мен әдістері; электр тізбектеріндегі өтпелі үрдістер; тарату параметрлерімен электр тізбектері.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1,3,7</w:t>
            </w:r>
            <w:r>
              <w:br/>
            </w:r>
            <w:r>
              <w:rPr>
                <w:rFonts w:ascii="Times New Roman"/>
                <w:b w:val="false"/>
                <w:i w:val="false"/>
                <w:color w:val="000000"/>
                <w:sz w:val="20"/>
              </w:rPr>
              <w:t>
КҚ5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электротехникалық материалдардың құрылысы, олардың электрлік, магниттік, жылулық, механикалық және физика-химиялық сипаттамаларын;</w:t>
            </w:r>
            <w:r>
              <w:br/>
            </w:r>
            <w:r>
              <w:rPr>
                <w:rFonts w:ascii="Times New Roman"/>
                <w:b w:val="false"/>
                <w:i w:val="false"/>
                <w:color w:val="000000"/>
                <w:sz w:val="20"/>
              </w:rPr>
              <w:t>
- электр техникалық материалдардың қолданылу саласын және алу тәсілдерін;</w:t>
            </w:r>
            <w:r>
              <w:br/>
            </w:r>
            <w:r>
              <w:rPr>
                <w:rFonts w:ascii="Times New Roman"/>
                <w:b w:val="false"/>
                <w:i w:val="false"/>
                <w:color w:val="000000"/>
                <w:sz w:val="20"/>
              </w:rPr>
              <w:t>
меңгеруі керек:</w:t>
            </w:r>
            <w:r>
              <w:br/>
            </w:r>
            <w:r>
              <w:rPr>
                <w:rFonts w:ascii="Times New Roman"/>
                <w:b w:val="false"/>
                <w:i w:val="false"/>
                <w:color w:val="000000"/>
                <w:sz w:val="20"/>
              </w:rPr>
              <w:t>
- өткізгіштік материалдарды жіктеуді;</w:t>
            </w:r>
            <w:r>
              <w:br/>
            </w:r>
            <w:r>
              <w:rPr>
                <w:rFonts w:ascii="Times New Roman"/>
                <w:b w:val="false"/>
                <w:i w:val="false"/>
                <w:color w:val="000000"/>
                <w:sz w:val="20"/>
              </w:rPr>
              <w:t>
- сымдар мен кабелдердің таңбаларын ашып оқу;</w:t>
            </w:r>
            <w:r>
              <w:br/>
            </w:r>
            <w:r>
              <w:rPr>
                <w:rFonts w:ascii="Times New Roman"/>
                <w:b w:val="false"/>
                <w:i w:val="false"/>
                <w:color w:val="000000"/>
                <w:sz w:val="20"/>
              </w:rPr>
              <w:t>
- өндіріс талаптарына сәйкес электртехникалық материалды таңдау;</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Электротехникалық материалдар:</w:t>
            </w:r>
            <w:r>
              <w:br/>
            </w:r>
            <w:r>
              <w:rPr>
                <w:rFonts w:ascii="Times New Roman"/>
                <w:b w:val="false"/>
                <w:i w:val="false"/>
                <w:color w:val="000000"/>
                <w:sz w:val="20"/>
              </w:rPr>
              <w:t>
металдардың құрылысы мен қасиеттерін; темірдің көміртекті қоспалары; түсті металдар мен олардың қоспалары; магниттік материалдар; магниттік жұмсақ электротехникалық материалдар; магниттік қатты электротехникалық материалдар; өткізгіштік материалдар; өткізгіш материалдардың жіктелуі; сымдар, шиналар, кабелдер; жартылай өткізгіш материалдар: қасиеттері, қолданылу саласы; электр оқшаулау материалдары; диэлектриктердің физикасы; физикалық-механикалық сипаттамалары; газ тәрізді диэлектриктер; полярлану материалдары; электр оқшаулау материалдары және компаундтар; резеңкелер; электр оқшаулау слюдасы, керамика, шыны; қабатты пластмассалар.</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3,7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метрологияның негізгі ережелерін; электр өлшеу аспаптарының типтерін, құрылғысын, жұмыс істеу принциптерін, сипаттамалары мен қолданылу саласын; өлшеу қателіктерін табу әдістемесін; электрлік, магниттік және электрлік емес шамаларды өлшеу тәсілдерін; өлшеу шектерін кеңейту тәсілдерін;</w:t>
            </w:r>
            <w:r>
              <w:br/>
            </w:r>
            <w:r>
              <w:rPr>
                <w:rFonts w:ascii="Times New Roman"/>
                <w:b w:val="false"/>
                <w:i w:val="false"/>
                <w:color w:val="000000"/>
                <w:sz w:val="20"/>
              </w:rPr>
              <w:t>
меңгеруі керек:</w:t>
            </w:r>
            <w:r>
              <w:br/>
            </w:r>
            <w:r>
              <w:rPr>
                <w:rFonts w:ascii="Times New Roman"/>
                <w:b w:val="false"/>
                <w:i w:val="false"/>
                <w:color w:val="000000"/>
                <w:sz w:val="20"/>
              </w:rPr>
              <w:t>
- зертханалық жұмыстарды орындау кезінде өлшем бірліктері мен формулаларын пайдалану;</w:t>
            </w:r>
            <w:r>
              <w:br/>
            </w:r>
            <w:r>
              <w:rPr>
                <w:rFonts w:ascii="Times New Roman"/>
                <w:b w:val="false"/>
                <w:i w:val="false"/>
                <w:color w:val="000000"/>
                <w:sz w:val="20"/>
              </w:rPr>
              <w:t>
- шунт кедергісін және қосымша кедергілерді анықтау; - өлшеу трансформаторларын таңдау;</w:t>
            </w:r>
            <w:r>
              <w:br/>
            </w:r>
            <w:r>
              <w:rPr>
                <w:rFonts w:ascii="Times New Roman"/>
                <w:b w:val="false"/>
                <w:i w:val="false"/>
                <w:color w:val="000000"/>
                <w:sz w:val="20"/>
              </w:rPr>
              <w:t>
- электр тізбектерінің параметрлерін анықтау;</w:t>
            </w:r>
            <w:r>
              <w:br/>
            </w:r>
            <w:r>
              <w:rPr>
                <w:rFonts w:ascii="Times New Roman"/>
                <w:b w:val="false"/>
                <w:i w:val="false"/>
                <w:color w:val="000000"/>
                <w:sz w:val="20"/>
              </w:rPr>
              <w:t>
- дәл аспаптарды пайдалану және қосу сұлбаларын орындау;</w:t>
            </w:r>
            <w:r>
              <w:br/>
            </w:r>
            <w:r>
              <w:rPr>
                <w:rFonts w:ascii="Times New Roman"/>
                <w:b w:val="false"/>
                <w:i w:val="false"/>
                <w:color w:val="000000"/>
                <w:sz w:val="20"/>
              </w:rPr>
              <w:t>
- тіркеу аспабын таңдап алу.</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 өлшемдер:</w:t>
            </w:r>
            <w:r>
              <w:br/>
            </w:r>
            <w:r>
              <w:rPr>
                <w:rFonts w:ascii="Times New Roman"/>
                <w:b w:val="false"/>
                <w:i w:val="false"/>
                <w:color w:val="000000"/>
                <w:sz w:val="20"/>
              </w:rPr>
              <w:t>
метрология негіздері; электрлік шамаларды өлшеу құралдары; ұқсас электр өлшеу аспаптары, өлшеу тізбектері; өлшеу аспаптары және өлшеу шектерін кеңейту тәсілдері туралы ұғым; электрлік және магниттік шамаларды өлшеу; электр тізбектерінің параметрлерін өлшеу, электр энергиясы мен қуатын өлшеу; салыстыру аспаптары: компенсаторлар, потенциометрлер, электронды, сандық аспаптар; электр қозғаушы күштерді, кернеуді үлгілі әдіспен өлшеу туралы ұғым; электрлік емес шамаларды өлшеу; тіркеу аспаптары; электрлік емес шамаларды түрлендіргіштермен өлшеу; тіркеу әдістері, температураны өлшеу тәсілдері туралы ұғым.</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3,7</w:t>
            </w:r>
            <w:r>
              <w:br/>
            </w:r>
            <w:r>
              <w:rPr>
                <w:rFonts w:ascii="Times New Roman"/>
                <w:b w:val="false"/>
                <w:i w:val="false"/>
                <w:color w:val="000000"/>
                <w:sz w:val="20"/>
              </w:rPr>
              <w:t>
КҚ7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шамалардың терминологиясын, өлшемділігін және олардың негізгі арақатынастарын;</w:t>
            </w:r>
            <w:r>
              <w:br/>
            </w:r>
            <w:r>
              <w:rPr>
                <w:rFonts w:ascii="Times New Roman"/>
                <w:b w:val="false"/>
                <w:i w:val="false"/>
                <w:color w:val="000000"/>
                <w:sz w:val="20"/>
              </w:rPr>
              <w:t>
- электронды, иондық, жартылай өткізгіш аспаптардың құрылғысы мен сипаттамасын;</w:t>
            </w:r>
            <w:r>
              <w:br/>
            </w:r>
            <w:r>
              <w:rPr>
                <w:rFonts w:ascii="Times New Roman"/>
                <w:b w:val="false"/>
                <w:i w:val="false"/>
                <w:color w:val="000000"/>
                <w:sz w:val="20"/>
              </w:rPr>
              <w:t>
- өнеркәсіптік электроника аспаптары мен құрылғыларын пайдалану шарттары мен қолданылу саласын;</w:t>
            </w:r>
            <w:r>
              <w:br/>
            </w:r>
            <w:r>
              <w:rPr>
                <w:rFonts w:ascii="Times New Roman"/>
                <w:b w:val="false"/>
                <w:i w:val="false"/>
                <w:color w:val="000000"/>
                <w:sz w:val="20"/>
              </w:rPr>
              <w:t>
меңгеруі керек:</w:t>
            </w:r>
            <w:r>
              <w:br/>
            </w:r>
            <w:r>
              <w:rPr>
                <w:rFonts w:ascii="Times New Roman"/>
                <w:b w:val="false"/>
                <w:i w:val="false"/>
                <w:color w:val="000000"/>
                <w:sz w:val="20"/>
              </w:rPr>
              <w:t>
- типтік электронды сұлбаларды оқу;</w:t>
            </w:r>
            <w:r>
              <w:br/>
            </w:r>
            <w:r>
              <w:rPr>
                <w:rFonts w:ascii="Times New Roman"/>
                <w:b w:val="false"/>
                <w:i w:val="false"/>
                <w:color w:val="000000"/>
                <w:sz w:val="20"/>
              </w:rPr>
              <w:t>
- электронды аспаптар мен құрылғыларды зертханалық зерттеу бойынша эксперименттер орындау,</w:t>
            </w:r>
            <w:r>
              <w:br/>
            </w:r>
            <w:r>
              <w:rPr>
                <w:rFonts w:ascii="Times New Roman"/>
                <w:b w:val="false"/>
                <w:i w:val="false"/>
                <w:color w:val="000000"/>
                <w:sz w:val="20"/>
              </w:rPr>
              <w:t>
- техникалық және анықтама әдебиетті пайдалану;</w:t>
            </w:r>
            <w:r>
              <w:br/>
            </w:r>
            <w:r>
              <w:rPr>
                <w:rFonts w:ascii="Times New Roman"/>
                <w:b w:val="false"/>
                <w:i w:val="false"/>
                <w:color w:val="000000"/>
                <w:sz w:val="20"/>
              </w:rPr>
              <w:t>
- негізгі есептік ара-қатынастар бойынша есептер шығару;</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Өнеркәсіптік электроника негіздері:</w:t>
            </w:r>
            <w:r>
              <w:br/>
            </w:r>
            <w:r>
              <w:rPr>
                <w:rFonts w:ascii="Times New Roman"/>
                <w:b w:val="false"/>
                <w:i w:val="false"/>
                <w:color w:val="000000"/>
                <w:sz w:val="20"/>
              </w:rPr>
              <w:t>
электр вакуумдық және иондық аспаптар; жартылай өткізгіш аспаптар: диодтар, транзисторлар, тиристорлар; интегралды микросұлбалар; күшейткіштер; қорек көздері: түзеткіштер, жазу сүзгілері, кернеу көбейткіштері, тұрақтандырғыштар, жиілік инверторлары мен түрлендіргіштері; желілік тербеліс генераторлары; импульсті және сандық құрылғы элементтері; микропроцессорлық техника элементтері.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3,7</w:t>
            </w:r>
            <w:r>
              <w:br/>
            </w:r>
            <w:r>
              <w:rPr>
                <w:rFonts w:ascii="Times New Roman"/>
                <w:b w:val="false"/>
                <w:i w:val="false"/>
                <w:color w:val="000000"/>
                <w:sz w:val="20"/>
              </w:rPr>
              <w:t>
КҚ</w:t>
            </w:r>
            <w:r>
              <w:br/>
            </w:r>
            <w:r>
              <w:rPr>
                <w:rFonts w:ascii="Times New Roman"/>
                <w:b w:val="false"/>
                <w:i w:val="false"/>
                <w:color w:val="000000"/>
                <w:sz w:val="20"/>
              </w:rPr>
              <w:t>
7,8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 машиналары мен трансформаторлардың жұмыс істеу қағидасы негізінде жатқан электр магниттік және электр механикалық процестерді;</w:t>
            </w:r>
            <w:r>
              <w:br/>
            </w:r>
            <w:r>
              <w:rPr>
                <w:rFonts w:ascii="Times New Roman"/>
                <w:b w:val="false"/>
                <w:i w:val="false"/>
                <w:color w:val="000000"/>
                <w:sz w:val="20"/>
              </w:rPr>
              <w:t>
- электр машиналары мен трансформаторлардың негізгі қасиеттерін, құралымдық ерекшеліктерін және сипаттамаларын; қолданылу саласын;</w:t>
            </w:r>
            <w:r>
              <w:br/>
            </w:r>
            <w:r>
              <w:rPr>
                <w:rFonts w:ascii="Times New Roman"/>
                <w:b w:val="false"/>
                <w:i w:val="false"/>
                <w:color w:val="000000"/>
                <w:sz w:val="20"/>
              </w:rPr>
              <w:t>
меңгеруі керек:</w:t>
            </w:r>
            <w:r>
              <w:br/>
            </w:r>
            <w:r>
              <w:rPr>
                <w:rFonts w:ascii="Times New Roman"/>
                <w:b w:val="false"/>
                <w:i w:val="false"/>
                <w:color w:val="000000"/>
                <w:sz w:val="20"/>
              </w:rPr>
              <w:t>
- құралымы мен паспорттық мәліметтері бойынша электр машиналары мен трансформатордың типін анықтауды;</w:t>
            </w:r>
            <w:r>
              <w:br/>
            </w:r>
            <w:r>
              <w:rPr>
                <w:rFonts w:ascii="Times New Roman"/>
                <w:b w:val="false"/>
                <w:i w:val="false"/>
                <w:color w:val="000000"/>
                <w:sz w:val="20"/>
              </w:rPr>
              <w:t>
- қозғалтқыштардың сұлбасын құруды және сипаттамаларын алуды;</w:t>
            </w:r>
            <w:r>
              <w:br/>
            </w:r>
            <w:r>
              <w:rPr>
                <w:rFonts w:ascii="Times New Roman"/>
                <w:b w:val="false"/>
                <w:i w:val="false"/>
                <w:color w:val="000000"/>
                <w:sz w:val="20"/>
              </w:rPr>
              <w:t>
- якорь орамаларының параметрлерін есептеу және ашық сұлбаларын орындау бойынша; тұрақты токтың магниттік тізбегін есептеу; тұрақты токтың магниттік тізбегін есептеу; коллекторлық машиналардың айналу жиілігі мен электр магниттік моментінің ЭҚК есептеу бойынша есептер шығару</w:t>
            </w:r>
            <w:r>
              <w:br/>
            </w:r>
            <w:r>
              <w:rPr>
                <w:rFonts w:ascii="Times New Roman"/>
                <w:b w:val="false"/>
                <w:i w:val="false"/>
                <w:color w:val="000000"/>
                <w:sz w:val="20"/>
              </w:rPr>
              <w:t>
- трансформаторлардың параметрлері мен сипаттамаларын есептеу бойынша есептер шығару; параллель қосылған трансформаторлар арасындағы жүктемені тарату бойынша; үш фазалы асинхронды қозғалтқыштардың жұмыс сипаттамаларын есептеу және құру бойынша; синхронды машиналардың шығындары мен ПӘК есептеу бойынша есептер шығару;</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 машиналар және трансформаторлар:</w:t>
            </w:r>
            <w:r>
              <w:br/>
            </w:r>
            <w:r>
              <w:rPr>
                <w:rFonts w:ascii="Times New Roman"/>
                <w:b w:val="false"/>
                <w:i w:val="false"/>
                <w:color w:val="000000"/>
                <w:sz w:val="20"/>
              </w:rPr>
              <w:t xml:space="preserve">
тұрақты ток машиналарының құралымы мен жұмыс қағидасы; </w:t>
            </w:r>
            <w:r>
              <w:br/>
            </w:r>
            <w:r>
              <w:rPr>
                <w:rFonts w:ascii="Times New Roman"/>
                <w:b w:val="false"/>
                <w:i w:val="false"/>
                <w:color w:val="000000"/>
                <w:sz w:val="20"/>
              </w:rPr>
              <w:t>
тұрақты ток машиналарының магниттік тізбегі; коммутация; тұрақты ток генераторлары; қоздыру тәсілдері; генераторлардың сипаттамалары; тұрақты ток қозғалтқыштары; қозғалтқыштардың жұмыс қағидасы, қосу; жұмыстық сипаттамалары; айналу жиілігін реттеу; трансформаторлардың құралымы мен жұмыс қағидасы; жұмыс режимдері; трансформаторларды жалғау топтары мен сұлбалары; автотрансформаторлар, үш орамды және арнайы трансформаторлар; синхронды генераторлардың құралымы мен жұмыс қағидасы; активті және реактивті қуатты реттеу; тораптағы синхронды генераторлардың параллель жұмысы; синхрондау әдістері; синхронды қозғалтқыштардың жұмыс қағидасы мен құралымы; арнайы белгіленетін синхронды қозғалтқыштар; асинхронды қозғалтқыштардың жұмыс қағидасы мен құралымы; асинхронды қозғалтқыштардың физикалық процестері, іске қосу, жұмыс сипаттамалары.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1,3,7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жоғары деңгей тілдерінде алгоритмдеу және бағдарламалау негіздерін;</w:t>
            </w:r>
            <w:r>
              <w:br/>
            </w:r>
            <w:r>
              <w:rPr>
                <w:rFonts w:ascii="Times New Roman"/>
                <w:b w:val="false"/>
                <w:i w:val="false"/>
                <w:color w:val="000000"/>
                <w:sz w:val="20"/>
              </w:rPr>
              <w:t>
- компьютерді пайдаланушыға баптау;</w:t>
            </w:r>
            <w:r>
              <w:br/>
            </w:r>
            <w:r>
              <w:rPr>
                <w:rFonts w:ascii="Times New Roman"/>
                <w:b w:val="false"/>
                <w:i w:val="false"/>
                <w:color w:val="000000"/>
                <w:sz w:val="20"/>
              </w:rPr>
              <w:t>
- тораптағы жұмысты;</w:t>
            </w:r>
            <w:r>
              <w:br/>
            </w:r>
            <w:r>
              <w:rPr>
                <w:rFonts w:ascii="Times New Roman"/>
                <w:b w:val="false"/>
                <w:i w:val="false"/>
                <w:color w:val="000000"/>
                <w:sz w:val="20"/>
              </w:rPr>
              <w:t>
- офистік бағдарламалармен жұмысты;</w:t>
            </w:r>
            <w:r>
              <w:br/>
            </w:r>
            <w:r>
              <w:rPr>
                <w:rFonts w:ascii="Times New Roman"/>
                <w:b w:val="false"/>
                <w:i w:val="false"/>
                <w:color w:val="000000"/>
                <w:sz w:val="20"/>
              </w:rPr>
              <w:t>
меңгеруі керек:</w:t>
            </w:r>
            <w:r>
              <w:br/>
            </w:r>
            <w:r>
              <w:rPr>
                <w:rFonts w:ascii="Times New Roman"/>
                <w:b w:val="false"/>
                <w:i w:val="false"/>
                <w:color w:val="000000"/>
                <w:sz w:val="20"/>
              </w:rPr>
              <w:t>
- ОЖ орнықтыруды;</w:t>
            </w:r>
            <w:r>
              <w:br/>
            </w:r>
            <w:r>
              <w:rPr>
                <w:rFonts w:ascii="Times New Roman"/>
                <w:b w:val="false"/>
                <w:i w:val="false"/>
                <w:color w:val="000000"/>
                <w:sz w:val="20"/>
              </w:rPr>
              <w:t>
- мәтінді формативтеу және түзету;</w:t>
            </w:r>
            <w:r>
              <w:br/>
            </w:r>
            <w:r>
              <w:rPr>
                <w:rFonts w:ascii="Times New Roman"/>
                <w:b w:val="false"/>
                <w:i w:val="false"/>
                <w:color w:val="000000"/>
                <w:sz w:val="20"/>
              </w:rPr>
              <w:t>
- ақпаратты алу және жіберу үшін локальды және басты торапты пайдалану;</w:t>
            </w:r>
            <w:r>
              <w:br/>
            </w:r>
            <w:r>
              <w:rPr>
                <w:rFonts w:ascii="Times New Roman"/>
                <w:b w:val="false"/>
                <w:i w:val="false"/>
                <w:color w:val="000000"/>
                <w:sz w:val="20"/>
              </w:rPr>
              <w:t>
- сызбаны құруды және түзетуді</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Компьютерлік технология негіздері: </w:t>
            </w:r>
            <w:r>
              <w:rPr>
                <w:rFonts w:ascii="Times New Roman"/>
                <w:b w:val="false"/>
                <w:i w:val="false"/>
                <w:color w:val="000000"/>
                <w:sz w:val="20"/>
              </w:rPr>
              <w:t>Windows ОЖ; Microsoft Word мәтіндік редакторы; Ехсеl электронды кестесі; Мәліметтер базасы; Компьютерлік тораптар; Аuto Саd графикалық редакторы; курстық жобалауда ЭЕМ пайдалану; автоматтандырылған жұмыс орындары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Біліктілік: 091101 3 – «Электромеханик» Мамандандыру: «Кәсіпорындар мен азаматтық ғимараттардың электр және электрлік механикалық жабдығын техникалық пайдалану, қызмет көрсету және жөндеу»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электржабдығының негізгі типтерін;</w:t>
            </w:r>
            <w:r>
              <w:br/>
            </w:r>
            <w:r>
              <w:rPr>
                <w:rFonts w:ascii="Times New Roman"/>
                <w:b w:val="false"/>
                <w:i w:val="false"/>
                <w:color w:val="000000"/>
                <w:sz w:val="20"/>
              </w:rPr>
              <w:t>
меңгеруі керек:</w:t>
            </w:r>
            <w:r>
              <w:br/>
            </w:r>
            <w:r>
              <w:rPr>
                <w:rFonts w:ascii="Times New Roman"/>
                <w:b w:val="false"/>
                <w:i w:val="false"/>
                <w:color w:val="000000"/>
                <w:sz w:val="20"/>
              </w:rPr>
              <w:t>
- электрмен жарықтандыру үшін аппаратураны таңдауды, сымдардың қимасын таңдауды, сымдардың төсеу тәсілдерін;</w:t>
            </w:r>
            <w:r>
              <w:br/>
            </w:r>
            <w:r>
              <w:rPr>
                <w:rFonts w:ascii="Times New Roman"/>
                <w:b w:val="false"/>
                <w:i w:val="false"/>
                <w:color w:val="000000"/>
                <w:sz w:val="20"/>
              </w:rPr>
              <w:t>
- электржабдығының типтерін таңдауды, температураны реттеу тәсілдерін;</w:t>
            </w:r>
            <w:r>
              <w:br/>
            </w:r>
            <w:r>
              <w:rPr>
                <w:rFonts w:ascii="Times New Roman"/>
                <w:b w:val="false"/>
                <w:i w:val="false"/>
                <w:color w:val="000000"/>
                <w:sz w:val="20"/>
              </w:rPr>
              <w:t>
- дәнекерлеу аппараты мен электржабдығының типін таңдау;</w:t>
            </w:r>
            <w:r>
              <w:br/>
            </w:r>
            <w:r>
              <w:rPr>
                <w:rFonts w:ascii="Times New Roman"/>
                <w:b w:val="false"/>
                <w:i w:val="false"/>
                <w:color w:val="000000"/>
                <w:sz w:val="20"/>
              </w:rPr>
              <w:t>
- крандар мен лифттердің барлық механизмдеріне есептеуді, таңдауды және тексеруді;</w:t>
            </w:r>
            <w:r>
              <w:br/>
            </w:r>
            <w:r>
              <w:rPr>
                <w:rFonts w:ascii="Times New Roman"/>
                <w:b w:val="false"/>
                <w:i w:val="false"/>
                <w:color w:val="000000"/>
                <w:sz w:val="20"/>
              </w:rPr>
              <w:t>
- ПУЭ бойынша В немесе П категориясына сәйкес электрмашиналары мен электржабдығын таңдауды;</w:t>
            </w:r>
            <w:r>
              <w:br/>
            </w:r>
            <w:r>
              <w:rPr>
                <w:rFonts w:ascii="Times New Roman"/>
                <w:b w:val="false"/>
                <w:i w:val="false"/>
                <w:color w:val="000000"/>
                <w:sz w:val="20"/>
              </w:rPr>
              <w:t>
- күрделі емес сұлбаларды құруды; түйіспейтін электржетегін қолдануды;</w:t>
            </w:r>
            <w:r>
              <w:br/>
            </w:r>
            <w:r>
              <w:rPr>
                <w:rFonts w:ascii="Times New Roman"/>
                <w:b w:val="false"/>
                <w:i w:val="false"/>
                <w:color w:val="000000"/>
                <w:sz w:val="20"/>
              </w:rPr>
              <w:t>
- әрбір механизм үшін электр қозғалтқышының типі мен қуатын таңдауды;</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кәсіпорындар мен азаматтық ғимараттардың электрлік және электр механикалық жабдығын техникалық пайдалану және қызмет көрсету;</w:t>
            </w:r>
            <w:r>
              <w:br/>
            </w:r>
            <w:r>
              <w:rPr>
                <w:rFonts w:ascii="Times New Roman"/>
                <w:b w:val="false"/>
                <w:i w:val="false"/>
                <w:color w:val="000000"/>
                <w:sz w:val="20"/>
              </w:rPr>
              <w:t>
- технологиялық қондырғылар мен жалпы өнеркәсіптік механизмдердің электржабдығын техникалық пайдалану және қызмет көрсету;</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 мен азаматтық ғимараттардың электржабдығы:</w:t>
            </w:r>
            <w:r>
              <w:br/>
            </w:r>
            <w:r>
              <w:rPr>
                <w:rFonts w:ascii="Times New Roman"/>
                <w:b w:val="false"/>
                <w:i w:val="false"/>
                <w:color w:val="000000"/>
                <w:sz w:val="20"/>
              </w:rPr>
              <w:t xml:space="preserve">
электрлік жарықтандыру – жарық техникасы негіздері, жарық көздері; жарықтандыру аспаптары, олардың типтері, сипаттамалары; жарық техникалық есептеу; жарықтандыру электр тораптарын есептеу; электр термиялық қондырғылар: электр термиялық қондырғылардың жіктелуі; кедергілер пеші; қыздыру элементтерін есептеу, </w:t>
            </w:r>
            <w:r>
              <w:br/>
            </w:r>
            <w:r>
              <w:rPr>
                <w:rFonts w:ascii="Times New Roman"/>
                <w:b w:val="false"/>
                <w:i w:val="false"/>
                <w:color w:val="000000"/>
                <w:sz w:val="20"/>
              </w:rPr>
              <w:t>
температураны автоматтық реттеу; доғалы пештердің электржабдығы, доға қуатын автоматтық реттеу; құралымдық пештер мен қондырғылардың электржабдығы; тұрақты және айнымалы токтың дәнекерлеу қондырғыларының электржабдығы; көтеру-тиеу қондырғыларының, крандардың; жүктік және жолаушылар лифтінің; үздіксіз көлік механизмдерінің, компрессорлардың, сорғылардың металл кесетін станоктардың электржабдығы; азаматтық ғимараттардың электржабдығы; тарату қондырғылары мен 35 кВ дейінгі кернеумен тарату құрылғылары мен трансформаторлардың электржабдығы.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1,2,3</w:t>
            </w:r>
            <w:r>
              <w:br/>
            </w:r>
            <w:r>
              <w:rPr>
                <w:rFonts w:ascii="Times New Roman"/>
                <w:b w:val="false"/>
                <w:i w:val="false"/>
                <w:color w:val="000000"/>
                <w:sz w:val="20"/>
              </w:rPr>
              <w:t>
КҚ</w:t>
            </w:r>
            <w:r>
              <w:br/>
            </w:r>
            <w:r>
              <w:rPr>
                <w:rFonts w:ascii="Times New Roman"/>
                <w:b w:val="false"/>
                <w:i w:val="false"/>
                <w:color w:val="000000"/>
                <w:sz w:val="20"/>
              </w:rPr>
              <w:t>
3,4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түйіндік тексеру, жеке элементтерді қабылдау туралы; бастапқы қосып көру және кешендік тексеру туралы негізгі мәліметтерді; </w:t>
            </w:r>
            <w:r>
              <w:br/>
            </w:r>
            <w:r>
              <w:rPr>
                <w:rFonts w:ascii="Times New Roman"/>
                <w:b w:val="false"/>
                <w:i w:val="false"/>
                <w:color w:val="000000"/>
                <w:sz w:val="20"/>
              </w:rPr>
              <w:t>
- кабелдік желіге техникалық құжаттаманы;</w:t>
            </w:r>
            <w:r>
              <w:br/>
            </w:r>
            <w:r>
              <w:rPr>
                <w:rFonts w:ascii="Times New Roman"/>
                <w:b w:val="false"/>
                <w:i w:val="false"/>
                <w:color w:val="000000"/>
                <w:sz w:val="20"/>
              </w:rPr>
              <w:t>
- оперативті ауыстырып-қосу өндірісінің тәртібін;</w:t>
            </w:r>
            <w:r>
              <w:br/>
            </w:r>
            <w:r>
              <w:rPr>
                <w:rFonts w:ascii="Times New Roman"/>
                <w:b w:val="false"/>
                <w:i w:val="false"/>
                <w:color w:val="000000"/>
                <w:sz w:val="20"/>
              </w:rPr>
              <w:t>
- кәсіпорындардың электржабдығын монтаждауға талаптарды;</w:t>
            </w:r>
            <w:r>
              <w:br/>
            </w:r>
            <w:r>
              <w:rPr>
                <w:rFonts w:ascii="Times New Roman"/>
                <w:b w:val="false"/>
                <w:i w:val="false"/>
                <w:color w:val="000000"/>
                <w:sz w:val="20"/>
              </w:rPr>
              <w:t>
- жөндеу және монтаждау жұмыстарының технологиясын;</w:t>
            </w:r>
            <w:r>
              <w:br/>
            </w:r>
            <w:r>
              <w:rPr>
                <w:rFonts w:ascii="Times New Roman"/>
                <w:b w:val="false"/>
                <w:i w:val="false"/>
                <w:color w:val="000000"/>
                <w:sz w:val="20"/>
              </w:rPr>
              <w:t>
- электржабдығын пайдалану ережелерін;</w:t>
            </w:r>
            <w:r>
              <w:br/>
            </w:r>
            <w:r>
              <w:rPr>
                <w:rFonts w:ascii="Times New Roman"/>
                <w:b w:val="false"/>
                <w:i w:val="false"/>
                <w:color w:val="000000"/>
                <w:sz w:val="20"/>
              </w:rPr>
              <w:t>
- кейбір жұмыс түрлерін жасау кезіндегі қауіпсіздік шараларын;</w:t>
            </w:r>
            <w:r>
              <w:br/>
            </w:r>
            <w:r>
              <w:rPr>
                <w:rFonts w:ascii="Times New Roman"/>
                <w:b w:val="false"/>
                <w:i w:val="false"/>
                <w:color w:val="000000"/>
                <w:sz w:val="20"/>
              </w:rPr>
              <w:t>
- жөндеу түрлерін; жөндеу циклдерін; жөндеу жүйелері мен жоспарларын; жөндеу құжаттамасын; жөндеуді ұйымдастырды; электр жөндеу цехы құрылымын; </w:t>
            </w:r>
            <w:r>
              <w:br/>
            </w:r>
            <w:r>
              <w:rPr>
                <w:rFonts w:ascii="Times New Roman"/>
                <w:b w:val="false"/>
                <w:i w:val="false"/>
                <w:color w:val="000000"/>
                <w:sz w:val="20"/>
              </w:rPr>
              <w:t>
меңгеруі керек:</w:t>
            </w:r>
            <w:r>
              <w:br/>
            </w:r>
            <w:r>
              <w:rPr>
                <w:rFonts w:ascii="Times New Roman"/>
                <w:b w:val="false"/>
                <w:i w:val="false"/>
                <w:color w:val="000000"/>
                <w:sz w:val="20"/>
              </w:rPr>
              <w:t>
- оқшауламаны жоғары кернеумен сынауды;</w:t>
            </w:r>
            <w:r>
              <w:br/>
            </w:r>
            <w:r>
              <w:rPr>
                <w:rFonts w:ascii="Times New Roman"/>
                <w:b w:val="false"/>
                <w:i w:val="false"/>
                <w:color w:val="000000"/>
                <w:sz w:val="20"/>
              </w:rPr>
              <w:t>
- машинаның токтық жүктемесін өлшеуді; вибрация мен саңылауларды өлшеуді;</w:t>
            </w:r>
            <w:r>
              <w:br/>
            </w:r>
            <w:r>
              <w:rPr>
                <w:rFonts w:ascii="Times New Roman"/>
                <w:b w:val="false"/>
                <w:i w:val="false"/>
                <w:color w:val="000000"/>
                <w:sz w:val="20"/>
              </w:rPr>
              <w:t>
- тренажерлерде оперативті ауыстырып қосуды орындау;- электржабдығын</w:t>
            </w:r>
            <w:r>
              <w:br/>
            </w:r>
            <w:r>
              <w:rPr>
                <w:rFonts w:ascii="Times New Roman"/>
                <w:b w:val="false"/>
                <w:i w:val="false"/>
                <w:color w:val="000000"/>
                <w:sz w:val="20"/>
              </w:rPr>
              <w:t>
жөндеуге тораптық кестелер құруды;</w:t>
            </w:r>
            <w:r>
              <w:br/>
            </w:r>
            <w:r>
              <w:rPr>
                <w:rFonts w:ascii="Times New Roman"/>
                <w:b w:val="false"/>
                <w:i w:val="false"/>
                <w:color w:val="000000"/>
                <w:sz w:val="20"/>
              </w:rPr>
              <w:t>
практикалық тәжірибесі болу керек:</w:t>
            </w:r>
            <w:r>
              <w:br/>
            </w:r>
            <w:r>
              <w:rPr>
                <w:rFonts w:ascii="Times New Roman"/>
                <w:b w:val="false"/>
                <w:i w:val="false"/>
                <w:color w:val="000000"/>
                <w:sz w:val="20"/>
              </w:rPr>
              <w:t>
- жөндеу кестелері мен технологиялық карталарын құру;</w:t>
            </w:r>
            <w:r>
              <w:br/>
            </w:r>
            <w:r>
              <w:rPr>
                <w:rFonts w:ascii="Times New Roman"/>
                <w:b w:val="false"/>
                <w:i w:val="false"/>
                <w:color w:val="000000"/>
                <w:sz w:val="20"/>
              </w:rPr>
              <w:t xml:space="preserve">
- электржабдығының техникалық паспорттарымен жұмысты; </w:t>
            </w:r>
            <w:r>
              <w:br/>
            </w:r>
            <w:r>
              <w:rPr>
                <w:rFonts w:ascii="Times New Roman"/>
                <w:b w:val="false"/>
                <w:i w:val="false"/>
                <w:color w:val="000000"/>
                <w:sz w:val="20"/>
              </w:rPr>
              <w:t>
- бақылау-өлшеу аспаптарын, слесарлық жұмыстарды атқаратын құралдарды пайдалану;</w:t>
            </w:r>
            <w:r>
              <w:br/>
            </w:r>
            <w:r>
              <w:rPr>
                <w:rFonts w:ascii="Times New Roman"/>
                <w:b w:val="false"/>
                <w:i w:val="false"/>
                <w:color w:val="000000"/>
                <w:sz w:val="20"/>
              </w:rPr>
              <w:t>
- электр берілістің әуелік желілері элементтерін және жарықтандыру электр сымдарын монтаждау.</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Электржабдығын пайдалану және жөндеу:</w:t>
            </w:r>
            <w:r>
              <w:br/>
            </w:r>
            <w:r>
              <w:rPr>
                <w:rFonts w:ascii="Times New Roman"/>
                <w:b w:val="false"/>
                <w:i w:val="false"/>
                <w:color w:val="000000"/>
                <w:sz w:val="20"/>
              </w:rPr>
              <w:t>
электржабдығын пайдалану: кәсіпорындар мен азаматтық ғимараттардың жөнделген электржабдығын пайдалануды және қабылдауды ұйымдастыру; ішкі электр тораптарын пайдалану және кәсіпорындар мен азаматтық ғимараттарды, 35 кВ дейінгі кернеумен әуе желілерін, кабелдік желілерді, трансформаторлық қосалқы станциялар мен тарату құрылғыларын, электржетектерін, электр пештерін және электрмен дәнекерлеу қондырғыларын жарықтандыру; электржабдығын оперативті басқару; кәсіпорындар мен азаматтық ғимараттардың ішкі кәсіпорындар мен азаматтық ғимараттардың электр тораптары мен жарық жүйесін, 35 кВ дейін кернеумен әуе желілерін, 10 кВ дейінгі кернеумен кабелдік желілерді, трансформаторлар мен қосалқы станциялардың электржабдығын, тұрақты және айнымалы ток электр машиналарын, қосып реттеуаппаратурасын жөндеу; кәсіпорындар мен азаматтық ғимараттардың ішкі электр тораптарының электржабдығын, 10 кВ дейін кернеумен әуе желілерін, трансформаторлық қосалқы станциялардың электржабдығын, электрқозғалтқыштарды, басқару аппаратурасын, крандар мен көтергіштердің электржабдығын монтаждау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1,2,3</w:t>
            </w:r>
            <w:r>
              <w:br/>
            </w:r>
            <w:r>
              <w:rPr>
                <w:rFonts w:ascii="Times New Roman"/>
                <w:b w:val="false"/>
                <w:i w:val="false"/>
                <w:color w:val="000000"/>
                <w:sz w:val="20"/>
              </w:rPr>
              <w:t>
КҚ</w:t>
            </w:r>
            <w:r>
              <w:br/>
            </w:r>
            <w:r>
              <w:rPr>
                <w:rFonts w:ascii="Times New Roman"/>
                <w:b w:val="false"/>
                <w:i w:val="false"/>
                <w:color w:val="000000"/>
                <w:sz w:val="20"/>
              </w:rPr>
              <w:t>
2,6,9</w:t>
            </w:r>
            <w:r>
              <w:br/>
            </w:r>
            <w:r>
              <w:rPr>
                <w:rFonts w:ascii="Times New Roman"/>
                <w:b w:val="false"/>
                <w:i w:val="false"/>
                <w:color w:val="000000"/>
                <w:sz w:val="20"/>
              </w:rPr>
              <w:t>
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 жетегін басқару сұлбаларын;</w:t>
            </w:r>
            <w:r>
              <w:br/>
            </w:r>
            <w:r>
              <w:rPr>
                <w:rFonts w:ascii="Times New Roman"/>
                <w:b w:val="false"/>
                <w:i w:val="false"/>
                <w:color w:val="000000"/>
                <w:sz w:val="20"/>
              </w:rPr>
              <w:t>
- механизм қозғалтқыштарын таңдау және тексеру шарттарын;</w:t>
            </w:r>
            <w:r>
              <w:br/>
            </w:r>
            <w:r>
              <w:rPr>
                <w:rFonts w:ascii="Times New Roman"/>
                <w:b w:val="false"/>
                <w:i w:val="false"/>
                <w:color w:val="000000"/>
                <w:sz w:val="20"/>
              </w:rPr>
              <w:t>
- жылдамдықты реттеу және электржетегі жұмысының тұрақтылығын анықтау тәсілдерін.</w:t>
            </w:r>
            <w:r>
              <w:br/>
            </w:r>
            <w:r>
              <w:rPr>
                <w:rFonts w:ascii="Times New Roman"/>
                <w:b w:val="false"/>
                <w:i w:val="false"/>
                <w:color w:val="000000"/>
                <w:sz w:val="20"/>
              </w:rPr>
              <w:t>
меңгеруі керек:</w:t>
            </w:r>
            <w:r>
              <w:br/>
            </w:r>
            <w:r>
              <w:rPr>
                <w:rFonts w:ascii="Times New Roman"/>
                <w:b w:val="false"/>
                <w:i w:val="false"/>
                <w:color w:val="000000"/>
                <w:sz w:val="20"/>
              </w:rPr>
              <w:t>
- электржетегінің электрлік және электр механикалық параметрлерін есептеуді;</w:t>
            </w:r>
            <w:r>
              <w:br/>
            </w:r>
            <w:r>
              <w:rPr>
                <w:rFonts w:ascii="Times New Roman"/>
                <w:b w:val="false"/>
                <w:i w:val="false"/>
                <w:color w:val="000000"/>
                <w:sz w:val="20"/>
              </w:rPr>
              <w:t>
практикалық дағдылары болу керек:</w:t>
            </w:r>
            <w:r>
              <w:br/>
            </w:r>
            <w:r>
              <w:rPr>
                <w:rFonts w:ascii="Times New Roman"/>
                <w:b w:val="false"/>
                <w:i w:val="false"/>
                <w:color w:val="000000"/>
                <w:sz w:val="20"/>
              </w:rPr>
              <w:t>
- ЭП кинематикалық сұлбасын құру;</w:t>
            </w:r>
            <w:r>
              <w:br/>
            </w:r>
            <w:r>
              <w:rPr>
                <w:rFonts w:ascii="Times New Roman"/>
                <w:b w:val="false"/>
                <w:i w:val="false"/>
                <w:color w:val="000000"/>
                <w:sz w:val="20"/>
              </w:rPr>
              <w:t>
- инерция моменттерін анықтау;</w:t>
            </w:r>
            <w:r>
              <w:br/>
            </w:r>
            <w:r>
              <w:rPr>
                <w:rFonts w:ascii="Times New Roman"/>
                <w:b w:val="false"/>
                <w:i w:val="false"/>
                <w:color w:val="000000"/>
                <w:sz w:val="20"/>
              </w:rPr>
              <w:t>
- электр жетегін қосудың қарапайым сұлбаларын монтаждау;</w:t>
            </w:r>
            <w:r>
              <w:br/>
            </w:r>
            <w:r>
              <w:rPr>
                <w:rFonts w:ascii="Times New Roman"/>
                <w:b w:val="false"/>
                <w:i w:val="false"/>
                <w:color w:val="000000"/>
                <w:sz w:val="20"/>
              </w:rPr>
              <w:t>
- қозғалтқышты торапқа қосудың қарапайым сұлбаларын монтаждау;</w:t>
            </w:r>
            <w:r>
              <w:br/>
            </w:r>
            <w:r>
              <w:rPr>
                <w:rFonts w:ascii="Times New Roman"/>
                <w:b w:val="false"/>
                <w:i w:val="false"/>
                <w:color w:val="000000"/>
                <w:sz w:val="20"/>
              </w:rPr>
              <w:t>
- электрқозғалтқышын торапқа қосу;</w:t>
            </w:r>
            <w:r>
              <w:br/>
            </w:r>
            <w:r>
              <w:rPr>
                <w:rFonts w:ascii="Times New Roman"/>
                <w:b w:val="false"/>
                <w:i w:val="false"/>
                <w:color w:val="000000"/>
                <w:sz w:val="20"/>
              </w:rPr>
              <w:t>
- басқару сұлбаларының типтік түйіндері</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Электржетегінің негіздері: </w:t>
            </w:r>
            <w:r>
              <w:br/>
            </w:r>
            <w:r>
              <w:rPr>
                <w:rFonts w:ascii="Times New Roman"/>
                <w:b w:val="false"/>
                <w:i w:val="false"/>
                <w:color w:val="000000"/>
                <w:sz w:val="20"/>
              </w:rPr>
              <w:t>
электржетек механикасы:</w:t>
            </w:r>
            <w:r>
              <w:br/>
            </w:r>
            <w:r>
              <w:rPr>
                <w:rFonts w:ascii="Times New Roman"/>
                <w:b w:val="false"/>
                <w:i w:val="false"/>
                <w:color w:val="000000"/>
                <w:sz w:val="20"/>
              </w:rPr>
              <w:t>
электржетегінің механикалық бөлігінің құрылымы мен есептік сұлбасы; электржетегінің орнықпаған механикалық қозғалысы; электржетегінің координаталарын реттеу ұғымы;</w:t>
            </w:r>
            <w:r>
              <w:br/>
            </w:r>
            <w:r>
              <w:rPr>
                <w:rFonts w:ascii="Times New Roman"/>
                <w:b w:val="false"/>
                <w:i w:val="false"/>
                <w:color w:val="000000"/>
                <w:sz w:val="20"/>
              </w:rPr>
              <w:t>
тұрақты ток қозғалтқышымен электржетегі: тәуелсіз қоздырудың тұрақты ток қозғалтқышымен электржетегі, тізбектей қоздыру тұрақты ток қозғалтқышымен электржетегі; электржетегінің энергетикасы, электрқозғалтқышын таңдау; электржетегі жұмысының энергетикалық көрсеткіштері, қуатты таңдау, электрқозғалтқыштарын таңдау және тексеру.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1,2,3</w:t>
            </w:r>
            <w:r>
              <w:br/>
            </w:r>
            <w:r>
              <w:rPr>
                <w:rFonts w:ascii="Times New Roman"/>
                <w:b w:val="false"/>
                <w:i w:val="false"/>
                <w:color w:val="000000"/>
                <w:sz w:val="20"/>
              </w:rPr>
              <w:t>
КҚ</w:t>
            </w:r>
            <w:r>
              <w:br/>
            </w:r>
            <w:r>
              <w:rPr>
                <w:rFonts w:ascii="Times New Roman"/>
                <w:b w:val="false"/>
                <w:i w:val="false"/>
                <w:color w:val="000000"/>
                <w:sz w:val="20"/>
              </w:rPr>
              <w:t>
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электржетегін басқару сұлбаларын;</w:t>
            </w:r>
            <w:r>
              <w:br/>
            </w:r>
            <w:r>
              <w:rPr>
                <w:rFonts w:ascii="Times New Roman"/>
                <w:b w:val="false"/>
                <w:i w:val="false"/>
                <w:color w:val="000000"/>
                <w:sz w:val="20"/>
              </w:rPr>
              <w:t>
- автоматтандырылған электржетегінің құрылымдық сұлбаларын;</w:t>
            </w:r>
            <w:r>
              <w:br/>
            </w:r>
            <w:r>
              <w:rPr>
                <w:rFonts w:ascii="Times New Roman"/>
                <w:b w:val="false"/>
                <w:i w:val="false"/>
                <w:color w:val="000000"/>
                <w:sz w:val="20"/>
              </w:rPr>
              <w:t>
- кері байланыстардың негізгі түрлерін;</w:t>
            </w:r>
            <w:r>
              <w:br/>
            </w:r>
            <w:r>
              <w:rPr>
                <w:rFonts w:ascii="Times New Roman"/>
                <w:b w:val="false"/>
                <w:i w:val="false"/>
                <w:color w:val="000000"/>
                <w:sz w:val="20"/>
              </w:rPr>
              <w:t>
- басқару сұлбаларының ұқсас және дискретті элементтерін; - басқару сұлбаларының типтік түйіндерін; жартылай өткізгіш күштік түрлендіргіштермен электржетегінің тұйық сұлбаларын;</w:t>
            </w:r>
            <w:r>
              <w:br/>
            </w:r>
            <w:r>
              <w:rPr>
                <w:rFonts w:ascii="Times New Roman"/>
                <w:b w:val="false"/>
                <w:i w:val="false"/>
                <w:color w:val="000000"/>
                <w:sz w:val="20"/>
              </w:rPr>
              <w:t>
- іздік электржетегін құру қағидасын;</w:t>
            </w:r>
            <w:r>
              <w:br/>
            </w:r>
            <w:r>
              <w:rPr>
                <w:rFonts w:ascii="Times New Roman"/>
                <w:b w:val="false"/>
                <w:i w:val="false"/>
                <w:color w:val="000000"/>
                <w:sz w:val="20"/>
              </w:rPr>
              <w:t>
меңгеруі керек:</w:t>
            </w:r>
            <w:r>
              <w:br/>
            </w:r>
            <w:r>
              <w:rPr>
                <w:rFonts w:ascii="Times New Roman"/>
                <w:b w:val="false"/>
                <w:i w:val="false"/>
                <w:color w:val="000000"/>
                <w:sz w:val="20"/>
              </w:rPr>
              <w:t>
- негізгі параметрлері бойынша аппараттарды таңдауды;</w:t>
            </w:r>
            <w:r>
              <w:br/>
            </w:r>
            <w:r>
              <w:rPr>
                <w:rFonts w:ascii="Times New Roman"/>
                <w:b w:val="false"/>
                <w:i w:val="false"/>
                <w:color w:val="000000"/>
                <w:sz w:val="20"/>
              </w:rPr>
              <w:t>
- тұрақты және айнымалы токтың қосу қозғалтқыш- тарының күрделі емес қағидалық сұлбаларын құру;</w:t>
            </w:r>
            <w:r>
              <w:br/>
            </w:r>
            <w:r>
              <w:rPr>
                <w:rFonts w:ascii="Times New Roman"/>
                <w:b w:val="false"/>
                <w:i w:val="false"/>
                <w:color w:val="000000"/>
                <w:sz w:val="20"/>
              </w:rPr>
              <w:t>
- күрделі емес ЭП САУ сенімділігін есептеу;</w:t>
            </w:r>
            <w:r>
              <w:br/>
            </w:r>
            <w:r>
              <w:rPr>
                <w:rFonts w:ascii="Times New Roman"/>
                <w:b w:val="false"/>
                <w:i w:val="false"/>
                <w:color w:val="000000"/>
                <w:sz w:val="20"/>
              </w:rPr>
              <w:t>
- әрбір элементтің үздіксіз жұмыс коэффициентін анықтауды;</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күрделі емес сұлбаларды монтаждау;</w:t>
            </w:r>
            <w:r>
              <w:br/>
            </w:r>
            <w:r>
              <w:rPr>
                <w:rFonts w:ascii="Times New Roman"/>
                <w:b w:val="false"/>
                <w:i w:val="false"/>
                <w:color w:val="000000"/>
                <w:sz w:val="20"/>
              </w:rPr>
              <w:t>
- ақаулықтарды жою;</w:t>
            </w:r>
            <w:r>
              <w:br/>
            </w:r>
            <w:r>
              <w:rPr>
                <w:rFonts w:ascii="Times New Roman"/>
                <w:b w:val="false"/>
                <w:i w:val="false"/>
                <w:color w:val="000000"/>
                <w:sz w:val="20"/>
              </w:rPr>
              <w:t>
- электржетегінің сенімділігін арттырудың практикалық әдістерін пайдалану.</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Электржетегін автоматтық басқару:</w:t>
            </w:r>
            <w:r>
              <w:br/>
            </w:r>
            <w:r>
              <w:rPr>
                <w:rFonts w:ascii="Times New Roman"/>
                <w:b w:val="false"/>
                <w:i w:val="false"/>
                <w:color w:val="000000"/>
                <w:sz w:val="20"/>
              </w:rPr>
              <w:t>
электржетегінің ажыратылған құрылғылары: электржетегін басқарудың ажыратылған жүйелерінің элементері мен құрылғылары; тұрақты және айнымалы ток электржетегін басқарудың ажыратылған жүйелері; электржетегінің тұйықталған құрылғылары: электржетегін басқару сұлбаларының элементтері мен құрылғылары, электржетегін басқарудың тұйық жүйелері; бағдарламалық басқарумен электржетектері: электржетегін басғдарламалық басқару жүйелерінің жіктелуі; сандық бағдарламалық басқарумен электржетегінің жүйесі; электржетегін сенімділігін анықтау және негізгі ұғымдар, сенімділікті есептеу және арттыру әдістері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энергетикалық жүйелер туралы негізгі мәліметтерді;</w:t>
            </w:r>
            <w:r>
              <w:br/>
            </w:r>
            <w:r>
              <w:rPr>
                <w:rFonts w:ascii="Times New Roman"/>
                <w:b w:val="false"/>
                <w:i w:val="false"/>
                <w:color w:val="000000"/>
                <w:sz w:val="20"/>
              </w:rPr>
              <w:t>
- электр энергиясын тұтынушылардың электрлік жүктемесін анықтау әдістерін;</w:t>
            </w:r>
            <w:r>
              <w:br/>
            </w:r>
            <w:r>
              <w:rPr>
                <w:rFonts w:ascii="Times New Roman"/>
                <w:b w:val="false"/>
                <w:i w:val="false"/>
                <w:color w:val="000000"/>
                <w:sz w:val="20"/>
              </w:rPr>
              <w:t>
- 1000В дейін және одан жоғары кернеумен қорғаныстық коммутациялық аппаратура құрылғысын;</w:t>
            </w:r>
            <w:r>
              <w:br/>
            </w:r>
            <w:r>
              <w:rPr>
                <w:rFonts w:ascii="Times New Roman"/>
                <w:b w:val="false"/>
                <w:i w:val="false"/>
                <w:color w:val="000000"/>
                <w:sz w:val="20"/>
              </w:rPr>
              <w:t>
- электр станциялары мен қосалқы станциялардың электржабдығы мен электр беріліс желілерінің құралымдық ерекшеліктерін;</w:t>
            </w:r>
            <w:r>
              <w:br/>
            </w:r>
            <w:r>
              <w:rPr>
                <w:rFonts w:ascii="Times New Roman"/>
                <w:b w:val="false"/>
                <w:i w:val="false"/>
                <w:color w:val="000000"/>
                <w:sz w:val="20"/>
              </w:rPr>
              <w:t>
- энергожүйелеріндегі релелік қорғаныс пен автоматиканың теориялық негіздерін;</w:t>
            </w:r>
            <w:r>
              <w:br/>
            </w:r>
            <w:r>
              <w:rPr>
                <w:rFonts w:ascii="Times New Roman"/>
                <w:b w:val="false"/>
                <w:i w:val="false"/>
                <w:color w:val="000000"/>
                <w:sz w:val="20"/>
              </w:rPr>
              <w:t>
- ішкі атмосфералық асқын кернеулер мен асқын кернеуден қорғауды;</w:t>
            </w:r>
            <w:r>
              <w:br/>
            </w:r>
            <w:r>
              <w:rPr>
                <w:rFonts w:ascii="Times New Roman"/>
                <w:b w:val="false"/>
                <w:i w:val="false"/>
                <w:color w:val="000000"/>
                <w:sz w:val="20"/>
              </w:rPr>
              <w:t>
меңгеруі керек:</w:t>
            </w:r>
            <w:r>
              <w:br/>
            </w:r>
            <w:r>
              <w:rPr>
                <w:rFonts w:ascii="Times New Roman"/>
                <w:b w:val="false"/>
                <w:i w:val="false"/>
                <w:color w:val="000000"/>
                <w:sz w:val="20"/>
              </w:rPr>
              <w:t>
- техникалық талаптарға сәйкес қажетті жабдықты таңдауды; жетекті таңдауды;</w:t>
            </w:r>
            <w:r>
              <w:br/>
            </w:r>
            <w:r>
              <w:rPr>
                <w:rFonts w:ascii="Times New Roman"/>
                <w:b w:val="false"/>
                <w:i w:val="false"/>
                <w:color w:val="000000"/>
                <w:sz w:val="20"/>
              </w:rPr>
              <w:t>
- жарықтандыру қондырғыларының электр сұлбаларын құруды;</w:t>
            </w:r>
            <w:r>
              <w:br/>
            </w:r>
            <w:r>
              <w:rPr>
                <w:rFonts w:ascii="Times New Roman"/>
                <w:b w:val="false"/>
                <w:i w:val="false"/>
                <w:color w:val="000000"/>
                <w:sz w:val="20"/>
              </w:rPr>
              <w:t>
- қажетті компенсациялық қуатты есептеуді және каталог бойынша оны таңдауды;</w:t>
            </w:r>
            <w:r>
              <w:br/>
            </w:r>
            <w:r>
              <w:rPr>
                <w:rFonts w:ascii="Times New Roman"/>
                <w:b w:val="false"/>
                <w:i w:val="false"/>
                <w:color w:val="000000"/>
                <w:sz w:val="20"/>
              </w:rPr>
              <w:t>
- жақын жатқан сымдар мен кабелдерді ортаның жағдайына, температураға және санына байланысты коэффициентін анықтауды;</w:t>
            </w:r>
            <w:r>
              <w:br/>
            </w:r>
            <w:r>
              <w:rPr>
                <w:rFonts w:ascii="Times New Roman"/>
                <w:b w:val="false"/>
                <w:i w:val="false"/>
                <w:color w:val="000000"/>
                <w:sz w:val="20"/>
              </w:rPr>
              <w:t>
- өткізгіш өнімнің қимасын таңдау бойынша, рұқсат етілетін ток және токтың экономикалық тығыздығы бойынша есептеу;</w:t>
            </w:r>
            <w:r>
              <w:br/>
            </w:r>
            <w:r>
              <w:rPr>
                <w:rFonts w:ascii="Times New Roman"/>
                <w:b w:val="false"/>
                <w:i w:val="false"/>
                <w:color w:val="000000"/>
                <w:sz w:val="20"/>
              </w:rPr>
              <w:t>
- электр тораптарындағы кернеу шығынын анықтауды;</w:t>
            </w:r>
            <w:r>
              <w:br/>
            </w:r>
            <w:r>
              <w:rPr>
                <w:rFonts w:ascii="Times New Roman"/>
                <w:b w:val="false"/>
                <w:i w:val="false"/>
                <w:color w:val="000000"/>
                <w:sz w:val="20"/>
              </w:rPr>
              <w:t>
- электрмен қамсыздандыру сұлбаларына байланысты цехтық трансформаторлық қосалқы станцияларды құралымдауды;</w:t>
            </w:r>
            <w:r>
              <w:br/>
            </w:r>
            <w:r>
              <w:rPr>
                <w:rFonts w:ascii="Times New Roman"/>
                <w:b w:val="false"/>
                <w:i w:val="false"/>
                <w:color w:val="000000"/>
                <w:sz w:val="20"/>
              </w:rPr>
              <w:t>
- басты төмендеткіш қосалқы станцияларды құралымдауды;</w:t>
            </w:r>
            <w:r>
              <w:br/>
            </w:r>
            <w:r>
              <w:rPr>
                <w:rFonts w:ascii="Times New Roman"/>
                <w:b w:val="false"/>
                <w:i w:val="false"/>
                <w:color w:val="000000"/>
                <w:sz w:val="20"/>
              </w:rPr>
              <w:t>
- жерлендіру құрылғыларын есептеу және оларды орындау;</w:t>
            </w:r>
            <w:r>
              <w:br/>
            </w:r>
            <w:r>
              <w:rPr>
                <w:rFonts w:ascii="Times New Roman"/>
                <w:b w:val="false"/>
                <w:i w:val="false"/>
                <w:color w:val="000000"/>
                <w:sz w:val="20"/>
              </w:rPr>
              <w:t>
- электржабдығының әртүрлі түрлерінің оқшауламасын сынау;</w:t>
            </w:r>
            <w:r>
              <w:br/>
            </w:r>
            <w:r>
              <w:rPr>
                <w:rFonts w:ascii="Times New Roman"/>
                <w:b w:val="false"/>
                <w:i w:val="false"/>
                <w:color w:val="000000"/>
                <w:sz w:val="20"/>
              </w:rPr>
              <w:t>
- асқын кернеуден қорғау сұлбаларын құруды, найзағайдың тура соққысынан қорғау есебін жасауды;</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сұлбаларды оқу және құру;</w:t>
            </w:r>
            <w:r>
              <w:br/>
            </w:r>
            <w:r>
              <w:rPr>
                <w:rFonts w:ascii="Times New Roman"/>
                <w:b w:val="false"/>
                <w:i w:val="false"/>
                <w:color w:val="000000"/>
                <w:sz w:val="20"/>
              </w:rPr>
              <w:t>
- электрмен қамсыздандыру жүйесінде қысқа тұйықталу тогын есептеу;</w:t>
            </w:r>
            <w:r>
              <w:br/>
            </w:r>
            <w:r>
              <w:rPr>
                <w:rFonts w:ascii="Times New Roman"/>
                <w:b w:val="false"/>
                <w:i w:val="false"/>
                <w:color w:val="000000"/>
                <w:sz w:val="20"/>
              </w:rPr>
              <w:t>
- реакторды таңдау және тексеру;</w:t>
            </w:r>
            <w:r>
              <w:br/>
            </w:r>
            <w:r>
              <w:rPr>
                <w:rFonts w:ascii="Times New Roman"/>
                <w:b w:val="false"/>
                <w:i w:val="false"/>
                <w:color w:val="000000"/>
                <w:sz w:val="20"/>
              </w:rPr>
              <w:t>
- қысқа тұйықталу тогының беріктігіне шиналарды таңдау және тексеру;</w:t>
            </w:r>
            <w:r>
              <w:br/>
            </w:r>
            <w:r>
              <w:rPr>
                <w:rFonts w:ascii="Times New Roman"/>
                <w:b w:val="false"/>
                <w:i w:val="false"/>
                <w:color w:val="000000"/>
                <w:sz w:val="20"/>
              </w:rPr>
              <w:t>
- цехтық қосалқы станциялардың 0,4 кВ шиналарында электр жүктемелерін есептеу;</w:t>
            </w:r>
            <w:r>
              <w:br/>
            </w:r>
            <w:r>
              <w:rPr>
                <w:rFonts w:ascii="Times New Roman"/>
                <w:b w:val="false"/>
                <w:i w:val="false"/>
                <w:color w:val="000000"/>
                <w:sz w:val="20"/>
              </w:rPr>
              <w:t>
- найзағайдың тура соққысынан қорғауды есептеу;</w:t>
            </w:r>
            <w:r>
              <w:br/>
            </w:r>
            <w:r>
              <w:rPr>
                <w:rFonts w:ascii="Times New Roman"/>
                <w:b w:val="false"/>
                <w:i w:val="false"/>
                <w:color w:val="000000"/>
                <w:sz w:val="20"/>
              </w:rPr>
              <w:t>
- өткізгіш өнімнің қимасын таңдау бойынша, рұқсат етілетін ток және токтың экономикалық тығыздығы бойынша есептеу;</w:t>
            </w:r>
            <w:r>
              <w:br/>
            </w:r>
            <w:r>
              <w:rPr>
                <w:rFonts w:ascii="Times New Roman"/>
                <w:b w:val="false"/>
                <w:i w:val="false"/>
                <w:color w:val="000000"/>
                <w:sz w:val="20"/>
              </w:rPr>
              <w:t>
- жерлендіру құрылғыларын есептеу және оларды орындауды.</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 мен азаматтық ғимараттарды электрмен қамсыздандыру:</w:t>
            </w:r>
            <w:r>
              <w:br/>
            </w:r>
            <w:r>
              <w:rPr>
                <w:rFonts w:ascii="Times New Roman"/>
                <w:b w:val="false"/>
                <w:i w:val="false"/>
                <w:color w:val="000000"/>
                <w:sz w:val="20"/>
              </w:rPr>
              <w:t>
электр станцияларының белгіленуі және типтері және олардың жұмыс режимдері; электр энергиясын тұтынушыларға берудің құрылымдық сұлбалары; 1000В жоғары кернеумен электр станциялары мен қосалқы станциялардың негізгі электржабдығы; 1000В жоғары жоғары кернеумен электр станциялары мен қосалқы станциялардың энергиясын тарату; 1000В дейін кернеуге күштік және жарықтандыру электр жабдығы туралы жалпы мәліметтер; үздіксіз электрмен қамсыздандырудың талап етілетін дәрежесі және жұмыс режимдері бойынша электр энергиясы қабылдағыштарының жіктелуі; 1000В дейінгі кернеуге негізгі қорғаныстық және коммутациялық аппаратура; электр торабын орындау және құралымдық құру; электр жүктемелерінің кестесі және негізгі шамаларды анықтау және белгілеу; 1000В дейін кернеумен электр қондырғыларында электр жүктемелерін есептеу; жарықтандыру тораптарында электр жүктемелерін есептеу; реактивті қуаттың кернеуі мен компенсациясын реттеу; 1000В дейін кернеумен электр тораптарын қорғау; кернеу шығыны бойынша электр тораптарын таңдау және есептеу; кәсіпорындарды зауыт ішілік электрмен қамсыздандыру, қысқа тұйықталулар, қысқа тұйықталу токтарының шамаларын есептеу; қысқа тұйықталу токтарының әсерін ескере отырып, қосалқы станцияларда жоғары вольтты ток өткел бөліктер мен аппараттарды таңдау; жүктеме картограммасы; қосалқы станциялардың сапасы мен орналастыру жерін таңдау; жоғары кернеу электр жүктемелерін есептеу; қосалқы станцияларда трансформатор саны мен қуатын таңдау; цехтық және трансформаторлық қосалқы станциялар; басты төмендеткіш және тарату қосалқы станциялары; электр қондырғыларындағы жерлендіру және нөлдеу; электрмен қамсыздандырудың релелік қорғанысы мен автоматтандыруы: релелік қорғаныстың негізгі ұғымдары мен түрлері, релелік қорғаныстың негізгі ұғымдары мен түрлері, электрмен қамсыздандырудың жеке элементтерін, электрмен қамсыздандыру жүйелерін сигналдау және есепке алу жүйелерін қорғау; электрмен қамсыздандыру жүйелерінде жоғары кернеу техникасының элементтері: жоғары вольтты электржабдығының оқшауламасы мен электр тораптарын, ішкі және атмосфералық асқын кернеулерді сынау және асқын кернеуден қорғау.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1,2,3</w:t>
            </w:r>
            <w:r>
              <w:br/>
            </w:r>
            <w:r>
              <w:rPr>
                <w:rFonts w:ascii="Times New Roman"/>
                <w:b w:val="false"/>
                <w:i w:val="false"/>
                <w:color w:val="000000"/>
                <w:sz w:val="20"/>
              </w:rPr>
              <w:t>
7</w:t>
            </w:r>
            <w:r>
              <w:br/>
            </w:r>
            <w:r>
              <w:rPr>
                <w:rFonts w:ascii="Times New Roman"/>
                <w:b w:val="false"/>
                <w:i w:val="false"/>
                <w:color w:val="000000"/>
                <w:sz w:val="20"/>
              </w:rPr>
              <w:t>
КҚ</w:t>
            </w:r>
            <w:r>
              <w:br/>
            </w:r>
            <w:r>
              <w:rPr>
                <w:rFonts w:ascii="Times New Roman"/>
                <w:b w:val="false"/>
                <w:i w:val="false"/>
                <w:color w:val="000000"/>
                <w:sz w:val="20"/>
              </w:rPr>
              <w:t>
3,4,5</w:t>
            </w:r>
            <w:r>
              <w:br/>
            </w:r>
            <w:r>
              <w:rPr>
                <w:rFonts w:ascii="Times New Roman"/>
                <w:b w:val="false"/>
                <w:i w:val="false"/>
                <w:color w:val="000000"/>
                <w:sz w:val="20"/>
              </w:rPr>
              <w:t>
6,7,8</w:t>
            </w:r>
            <w:r>
              <w:br/>
            </w:r>
            <w:r>
              <w:rPr>
                <w:rFonts w:ascii="Times New Roman"/>
                <w:b w:val="false"/>
                <w:i w:val="false"/>
                <w:color w:val="000000"/>
                <w:sz w:val="20"/>
              </w:rPr>
              <w:t>
АҚ4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пайдаланудағы электржабдығының қосып, реттеу жұмысын ұйымдастыруды және оның құрамын;</w:t>
            </w:r>
            <w:r>
              <w:br/>
            </w:r>
            <w:r>
              <w:rPr>
                <w:rFonts w:ascii="Times New Roman"/>
                <w:b w:val="false"/>
                <w:i w:val="false"/>
                <w:color w:val="000000"/>
                <w:sz w:val="20"/>
              </w:rPr>
              <w:t xml:space="preserve">
- жұмыс кезіндегі қауіпсіздік ережелерін; </w:t>
            </w:r>
            <w:r>
              <w:br/>
            </w:r>
            <w:r>
              <w:rPr>
                <w:rFonts w:ascii="Times New Roman"/>
                <w:b w:val="false"/>
                <w:i w:val="false"/>
                <w:color w:val="000000"/>
                <w:sz w:val="20"/>
              </w:rPr>
              <w:t>
- электр  қондырғыларын баптау кезіндегі өлшеу техникасын;</w:t>
            </w:r>
            <w:r>
              <w:br/>
            </w:r>
            <w:r>
              <w:rPr>
                <w:rFonts w:ascii="Times New Roman"/>
                <w:b w:val="false"/>
                <w:i w:val="false"/>
                <w:color w:val="000000"/>
                <w:sz w:val="20"/>
              </w:rPr>
              <w:t>
- электр қондырғыларын сынау көлемін;</w:t>
            </w:r>
            <w:r>
              <w:br/>
            </w:r>
            <w:r>
              <w:rPr>
                <w:rFonts w:ascii="Times New Roman"/>
                <w:b w:val="false"/>
                <w:i w:val="false"/>
                <w:color w:val="000000"/>
                <w:sz w:val="20"/>
              </w:rPr>
              <w:t>
меңгеруі керек:</w:t>
            </w:r>
            <w:r>
              <w:br/>
            </w:r>
            <w:r>
              <w:rPr>
                <w:rFonts w:ascii="Times New Roman"/>
                <w:b w:val="false"/>
                <w:i w:val="false"/>
                <w:color w:val="000000"/>
                <w:sz w:val="20"/>
              </w:rPr>
              <w:t>
- сынау және баптау үшін жұмыс орынын ұйымдастыруды;</w:t>
            </w:r>
            <w:r>
              <w:br/>
            </w:r>
            <w:r>
              <w:rPr>
                <w:rFonts w:ascii="Times New Roman"/>
                <w:b w:val="false"/>
                <w:i w:val="false"/>
                <w:color w:val="000000"/>
                <w:sz w:val="20"/>
              </w:rPr>
              <w:t xml:space="preserve">
- оқшаулама кедергісін өлшеуді; диэлектрлік шығын бұрышының тангенсін өлшеу; оқшауламаны арттырылған кернеумен сынау; ажыратқыштардың уақытша және жедел сипаттамаларын алу; </w:t>
            </w:r>
            <w:r>
              <w:br/>
            </w:r>
            <w:r>
              <w:rPr>
                <w:rFonts w:ascii="Times New Roman"/>
                <w:b w:val="false"/>
                <w:i w:val="false"/>
                <w:color w:val="000000"/>
                <w:sz w:val="20"/>
              </w:rPr>
              <w:t>
- күштік кабелді арттырылған кернеумен сынау; күштік кабелдің бүлінулерін табу; сынау протоколын ресімдеу;</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электржабдығын, басқару сұлбаларын, қорғаныс және сигналдауды тексеру, сынау және баптау;</w:t>
            </w:r>
            <w:r>
              <w:br/>
            </w:r>
            <w:r>
              <w:rPr>
                <w:rFonts w:ascii="Times New Roman"/>
                <w:b w:val="false"/>
                <w:i w:val="false"/>
                <w:color w:val="000000"/>
                <w:sz w:val="20"/>
              </w:rPr>
              <w:t>
- жиілік өлшеуішпен, фаза өлшеуішпен, фаза индикаторымен жұмыс;</w:t>
            </w:r>
            <w:r>
              <w:br/>
            </w:r>
            <w:r>
              <w:rPr>
                <w:rFonts w:ascii="Times New Roman"/>
                <w:b w:val="false"/>
                <w:i w:val="false"/>
                <w:color w:val="000000"/>
                <w:sz w:val="20"/>
              </w:rPr>
              <w:t>
- тұрақты ток көпірімен, секундомермен және термометрмен жұмыс;</w:t>
            </w:r>
            <w:r>
              <w:br/>
            </w:r>
            <w:r>
              <w:rPr>
                <w:rFonts w:ascii="Times New Roman"/>
                <w:b w:val="false"/>
                <w:i w:val="false"/>
                <w:color w:val="000000"/>
                <w:sz w:val="20"/>
              </w:rPr>
              <w:t>
- мегомметрмен, жоғары кернеу сынау аппараттарымен жұмыс істеу;</w:t>
            </w:r>
            <w:r>
              <w:br/>
            </w:r>
            <w:r>
              <w:rPr>
                <w:rFonts w:ascii="Times New Roman"/>
                <w:b w:val="false"/>
                <w:i w:val="false"/>
                <w:color w:val="000000"/>
                <w:sz w:val="20"/>
              </w:rPr>
              <w:t>
- сынау сұлбаларында аппаратураларды пайдалану.</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Электржабдығын реттеу: </w:t>
            </w:r>
            <w:r>
              <w:br/>
            </w:r>
            <w:r>
              <w:rPr>
                <w:rFonts w:ascii="Times New Roman"/>
                <w:b w:val="false"/>
                <w:i w:val="false"/>
                <w:color w:val="000000"/>
                <w:sz w:val="20"/>
              </w:rPr>
              <w:t>
қосу және баптау жұмыстарын дайындау және ұйымдастыру; электр қондырғыларын баптау кезіндегі өлшеу техникасы; электр қондырғыларын сынау көлемі; 1000В дейін кернеумен аппараттарды: түйістіргіштерді, магниттік қосқыштарды, электрмагниттік және жылулық релені, автоматтық ажыратқыштарды, түйіспейтін автоматтық ажыратқыштар мен магниттік күшейткіштерді баптау; қосалқы станциялардың электржабдығын баптау: күштік трансформаторларды, күштік кабелдік желілерді, ток және кернеу өлшеу трансформаторларын, майлы ажыратқыштарды, әуелік ажыратқыштарды, 1000В жоғары кернеумен жинақ тарату құрылғыларын сынау және баптау; релелік қорғаныс сұлбаларын тексеру және баптау; электр жетегін баптау: электр машиналарын тексеру және сынау; асинхронды және синхронды қозғалтқыштармен реттелетін электржетегін баптау; тұрақты ток қозғалтқыштарымен жетекті баптау; тұрақты токтың жиілік-реттелетін тиристорлық электр жетектерін баптау; басқарудың сандық жүйелерін және басқарудың бағдарламалық құрылғыларын баптау.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1,2,3</w:t>
            </w:r>
            <w:r>
              <w:br/>
            </w:r>
            <w:r>
              <w:rPr>
                <w:rFonts w:ascii="Times New Roman"/>
                <w:b w:val="false"/>
                <w:i w:val="false"/>
                <w:color w:val="000000"/>
                <w:sz w:val="20"/>
              </w:rPr>
              <w:t>
7</w:t>
            </w:r>
            <w:r>
              <w:br/>
            </w:r>
            <w:r>
              <w:rPr>
                <w:rFonts w:ascii="Times New Roman"/>
                <w:b w:val="false"/>
                <w:i w:val="false"/>
                <w:color w:val="000000"/>
                <w:sz w:val="20"/>
              </w:rPr>
              <w:t>
КҚ9</w:t>
            </w:r>
          </w:p>
        </w:tc>
      </w:tr>
      <w:tr>
        <w:trPr>
          <w:trHeight w:val="44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өнеркәсіп  және энергетика кәсіпорындары мен олардың құрылымдарын басқару негіздері;</w:t>
            </w:r>
            <w:r>
              <w:br/>
            </w:r>
            <w:r>
              <w:rPr>
                <w:rFonts w:ascii="Times New Roman"/>
                <w:b w:val="false"/>
                <w:i w:val="false"/>
                <w:color w:val="000000"/>
                <w:sz w:val="20"/>
              </w:rPr>
              <w:t>
- кәсіпорын мүлігінің құрамын, қозғалысын және есебін;</w:t>
            </w:r>
            <w:r>
              <w:br/>
            </w:r>
            <w:r>
              <w:rPr>
                <w:rFonts w:ascii="Times New Roman"/>
                <w:b w:val="false"/>
                <w:i w:val="false"/>
                <w:color w:val="000000"/>
                <w:sz w:val="20"/>
              </w:rPr>
              <w:t xml:space="preserve">
- мекеме және еңбек төлемі саласында кәсіпорындарды </w:t>
            </w:r>
            <w:r>
              <w:br/>
            </w:r>
            <w:r>
              <w:rPr>
                <w:rFonts w:ascii="Times New Roman"/>
                <w:b w:val="false"/>
                <w:i w:val="false"/>
                <w:color w:val="000000"/>
                <w:sz w:val="20"/>
              </w:rPr>
              <w:t>
басқарудың экономикалық механизмінің жұмысын;- өнеркәсіп пен энергетика кәсіпорнында есеп беру түрлерін;</w:t>
            </w:r>
            <w:r>
              <w:br/>
            </w:r>
            <w:r>
              <w:rPr>
                <w:rFonts w:ascii="Times New Roman"/>
                <w:b w:val="false"/>
                <w:i w:val="false"/>
                <w:color w:val="000000"/>
                <w:sz w:val="20"/>
              </w:rPr>
              <w:t>
- өнеркәсіп пен энергетика кәсіпорындарының өндірістік-шаруашылық талдау негіздерін;</w:t>
            </w:r>
            <w:r>
              <w:br/>
            </w:r>
            <w:r>
              <w:rPr>
                <w:rFonts w:ascii="Times New Roman"/>
                <w:b w:val="false"/>
                <w:i w:val="false"/>
                <w:color w:val="000000"/>
                <w:sz w:val="20"/>
              </w:rPr>
              <w:t>
меңгеруі керек:</w:t>
            </w:r>
            <w:r>
              <w:br/>
            </w:r>
            <w:r>
              <w:rPr>
                <w:rFonts w:ascii="Times New Roman"/>
                <w:b w:val="false"/>
                <w:i w:val="false"/>
                <w:color w:val="000000"/>
                <w:sz w:val="20"/>
              </w:rPr>
              <w:t>
- жұмыс жобаларының технико-экономикалық негіздемелерін және сметалық құжаттамасын құру үшін экономикалық есептер орындау;</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технико-экономикалық негіздемелерін және сметалық құжаттамасын құру үшін экономикалық есеп.</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br/>
            </w:r>
            <w:r>
              <w:rPr>
                <w:rFonts w:ascii="Times New Roman"/>
                <w:b w:val="false"/>
                <w:i w:val="false"/>
                <w:color w:val="000000"/>
                <w:sz w:val="20"/>
              </w:rPr>
              <w:t>
нарықтық қатынас жүйесіндегі сала кәсіпорыны; менеджмент; басқарудың негізгі қағидалары мен әдістері; маркетинг; сала кәсіпорынының өндірістік қорлары; сала кәсіпорынының капитал салымы мен капиталдық құрылысы; негізгі және көмекші өндіріс мекемесі; еңбекті ғылыми ұйымдастыру; сала кәсіпорынында техникалық нормалау негіздері; еңбек өнімділігі; сала кәсіпорынында еңбек төлемін ұйымдастыру; нарықтық экономика жағдайларында Қазақстан Республикасының салық жүйесі; кәсіпорынның қаржылық іс-әрекетін банктік реттеу; сала кәсіпорынының өндірістік-шаруашылық іс-әрекетін есепке алу және талдау негіздері.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1,9</w:t>
            </w:r>
            <w:r>
              <w:br/>
            </w:r>
            <w:r>
              <w:rPr>
                <w:rFonts w:ascii="Times New Roman"/>
                <w:b w:val="false"/>
                <w:i w:val="false"/>
                <w:color w:val="000000"/>
                <w:sz w:val="20"/>
              </w:rPr>
              <w:t>
КҚ</w:t>
            </w:r>
            <w:r>
              <w:br/>
            </w:r>
            <w:r>
              <w:rPr>
                <w:rFonts w:ascii="Times New Roman"/>
                <w:b w:val="false"/>
                <w:i w:val="false"/>
                <w:color w:val="000000"/>
                <w:sz w:val="20"/>
              </w:rPr>
              <w:t>
11</w:t>
            </w:r>
            <w:r>
              <w:br/>
            </w:r>
            <w:r>
              <w:rPr>
                <w:rFonts w:ascii="Times New Roman"/>
                <w:b w:val="false"/>
                <w:i w:val="false"/>
                <w:color w:val="000000"/>
                <w:sz w:val="20"/>
              </w:rPr>
              <w:t>
АҚ</w:t>
            </w:r>
            <w:r>
              <w:br/>
            </w:r>
            <w:r>
              <w:rPr>
                <w:rFonts w:ascii="Times New Roman"/>
                <w:b w:val="false"/>
                <w:i w:val="false"/>
                <w:color w:val="000000"/>
                <w:sz w:val="20"/>
              </w:rPr>
              <w:t>
10</w:t>
            </w:r>
          </w:p>
        </w:tc>
      </w:tr>
      <w:tr>
        <w:trPr>
          <w:trHeight w:val="16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еңбекті қорғаудың негізгі міндеттері мен құқықтық негіздерін;</w:t>
            </w:r>
            <w:r>
              <w:br/>
            </w:r>
            <w:r>
              <w:rPr>
                <w:rFonts w:ascii="Times New Roman"/>
                <w:b w:val="false"/>
                <w:i w:val="false"/>
                <w:color w:val="000000"/>
                <w:sz w:val="20"/>
              </w:rPr>
              <w:t>
- электр қондырғыларына қызмет көрсету кезінде қауіпсіздік техникасының ережелерін;</w:t>
            </w:r>
            <w:r>
              <w:br/>
            </w:r>
            <w:r>
              <w:rPr>
                <w:rFonts w:ascii="Times New Roman"/>
                <w:b w:val="false"/>
                <w:i w:val="false"/>
                <w:color w:val="000000"/>
                <w:sz w:val="20"/>
              </w:rPr>
              <w:t>
- өртке қарсы техника ережелерін және өндірістік санитария ережелерін;</w:t>
            </w:r>
            <w:r>
              <w:br/>
            </w:r>
            <w:r>
              <w:rPr>
                <w:rFonts w:ascii="Times New Roman"/>
                <w:b w:val="false"/>
                <w:i w:val="false"/>
                <w:color w:val="000000"/>
                <w:sz w:val="20"/>
              </w:rPr>
              <w:t>
- нұсқаулық түрлерін;</w:t>
            </w:r>
            <w:r>
              <w:br/>
            </w:r>
            <w:r>
              <w:rPr>
                <w:rFonts w:ascii="Times New Roman"/>
                <w:b w:val="false"/>
                <w:i w:val="false"/>
                <w:color w:val="000000"/>
                <w:sz w:val="20"/>
              </w:rPr>
              <w:t>
меңгеруі керек:</w:t>
            </w:r>
            <w:r>
              <w:br/>
            </w:r>
            <w:r>
              <w:rPr>
                <w:rFonts w:ascii="Times New Roman"/>
                <w:b w:val="false"/>
                <w:i w:val="false"/>
                <w:color w:val="000000"/>
                <w:sz w:val="20"/>
              </w:rPr>
              <w:t>
- 1000В дейін электр қондырғыларындағы негізгі және қосымша қорғаныс құралдарын пайдалану;</w:t>
            </w:r>
            <w:r>
              <w:br/>
            </w:r>
            <w:r>
              <w:rPr>
                <w:rFonts w:ascii="Times New Roman"/>
                <w:b w:val="false"/>
                <w:i w:val="false"/>
                <w:color w:val="000000"/>
                <w:sz w:val="20"/>
              </w:rPr>
              <w:t>
- торапта адамға электр тогы әсерінің қауіптілік дәрежесін анықтауды;</w:t>
            </w:r>
            <w:r>
              <w:br/>
            </w:r>
            <w:r>
              <w:rPr>
                <w:rFonts w:ascii="Times New Roman"/>
                <w:b w:val="false"/>
                <w:i w:val="false"/>
                <w:color w:val="000000"/>
                <w:sz w:val="20"/>
              </w:rPr>
              <w:t>
- зардап шегушінің күйін бағалау және алғашқы көмек көрсету;</w:t>
            </w:r>
            <w:r>
              <w:br/>
            </w:r>
            <w:r>
              <w:rPr>
                <w:rFonts w:ascii="Times New Roman"/>
                <w:b w:val="false"/>
                <w:i w:val="false"/>
                <w:color w:val="000000"/>
                <w:sz w:val="20"/>
              </w:rPr>
              <w:t>
- кернеудің болмауын тексеру және ауыстырып жерлендіруін қою;</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- 1000В дейінгі кернеу көрсеткіштерімен жұмыс;</w:t>
            </w:r>
            <w:r>
              <w:br/>
            </w:r>
            <w:r>
              <w:rPr>
                <w:rFonts w:ascii="Times New Roman"/>
                <w:b w:val="false"/>
                <w:i w:val="false"/>
                <w:color w:val="000000"/>
                <w:sz w:val="20"/>
              </w:rPr>
              <w:t>
- кернеудің болмауын тексеру;</w:t>
            </w:r>
            <w:r>
              <w:br/>
            </w:r>
            <w:r>
              <w:rPr>
                <w:rFonts w:ascii="Times New Roman"/>
                <w:b w:val="false"/>
                <w:i w:val="false"/>
                <w:color w:val="000000"/>
                <w:sz w:val="20"/>
              </w:rPr>
              <w:t xml:space="preserve">
- ауыстырып жерлендіру қосу;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br/>
            </w:r>
            <w:r>
              <w:rPr>
                <w:rFonts w:ascii="Times New Roman"/>
                <w:b w:val="false"/>
                <w:i w:val="false"/>
                <w:color w:val="000000"/>
                <w:sz w:val="20"/>
              </w:rPr>
              <w:t>
еңбекті қорғаудың құқықтық және ұйымдастырушылық сұрақтары; еңбек заңнамасының негіздері; өндірісте және жұмыс орынында еңбекті қорғау бойынша жұмыстарды ұйымдастыру; электрлік қауіпсіздік; электр және электр магниттік өріс пен электр тогының адамға әсері; электр тогымен жарақаттанудан қорғау шаралары және электр, электрмагниттік өрістің әсері; қадамдық кернеу, жанасу кернеуі; қорғаныс құралдары; тиеу-түсіру жұмыстарында қауіпсіздік шаралары; қорғаныс құралдары; өндірістік санитария; жалпы талаптар; сумен жабдықтау, канализация, жұмыс аймағының ауасы; жарықтандыру; вибрация; шу; бақытсыз жағдайда дәрігерге дейінгі көмек көрсету; өрт қауіпсіздігі негіздері; энергетикадағы жанғыш заттар; жарылуға қауіпті заттар; өртке жарылуға қауіптілік; өрт сигнализациясы; өрт сөндіру құралдары; электрқондырғыларында және электрмен қамсыздандыру жүйелерінде жұмыстарды орындау кезіндегі қауіпсіздік техникасының негізгі талаптары;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2.3</w:t>
            </w:r>
            <w:r>
              <w:br/>
            </w:r>
            <w:r>
              <w:rPr>
                <w:rFonts w:ascii="Times New Roman"/>
                <w:b w:val="false"/>
                <w:i w:val="false"/>
                <w:color w:val="000000"/>
                <w:sz w:val="20"/>
              </w:rPr>
              <w:t>
10</w:t>
            </w:r>
            <w:r>
              <w:br/>
            </w:r>
            <w:r>
              <w:rPr>
                <w:rFonts w:ascii="Times New Roman"/>
                <w:b w:val="false"/>
                <w:i w:val="false"/>
                <w:color w:val="000000"/>
                <w:sz w:val="20"/>
              </w:rPr>
              <w:t>
КҚ</w:t>
            </w:r>
            <w:r>
              <w:br/>
            </w:r>
            <w:r>
              <w:rPr>
                <w:rFonts w:ascii="Times New Roman"/>
                <w:b w:val="false"/>
                <w:i w:val="false"/>
                <w:color w:val="000000"/>
                <w:sz w:val="20"/>
              </w:rPr>
              <w:t>
9,10</w:t>
            </w:r>
            <w:r>
              <w:br/>
            </w:r>
            <w:r>
              <w:rPr>
                <w:rFonts w:ascii="Times New Roman"/>
                <w:b w:val="false"/>
                <w:i w:val="false"/>
                <w:color w:val="000000"/>
                <w:sz w:val="20"/>
              </w:rPr>
              <w:t>
АҚ7</w:t>
            </w:r>
          </w:p>
        </w:tc>
      </w:tr>
      <w:tr>
        <w:trPr>
          <w:trHeight w:val="16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Біліктілік: 091101 3 - «Электромеханик» Мамандандыру: «Қалалық жолаушылар көлігінің электр және электрлік механикалық жабдығын техникалық пайдалану, қызмет көрсету және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мамандықтың біліктілік сипаттамасын;</w:t>
            </w:r>
            <w:r>
              <w:br/>
            </w:r>
            <w:r>
              <w:rPr>
                <w:rFonts w:ascii="Times New Roman"/>
                <w:b w:val="false"/>
                <w:i w:val="false"/>
                <w:color w:val="000000"/>
                <w:sz w:val="20"/>
              </w:rPr>
              <w:t>
- кейбір көлік түрлерінің артықшылықтары мен кемшіліктерін, олардың қаланың көгалдандырылуына және экологияға әсерін;</w:t>
            </w:r>
            <w:r>
              <w:br/>
            </w:r>
            <w:r>
              <w:rPr>
                <w:rFonts w:ascii="Times New Roman"/>
                <w:b w:val="false"/>
                <w:i w:val="false"/>
                <w:color w:val="000000"/>
                <w:sz w:val="20"/>
              </w:rPr>
              <w:t>
меңгеруі керек:</w:t>
            </w:r>
            <w:r>
              <w:br/>
            </w:r>
            <w:r>
              <w:rPr>
                <w:rFonts w:ascii="Times New Roman"/>
                <w:b w:val="false"/>
                <w:i w:val="false"/>
                <w:color w:val="000000"/>
                <w:sz w:val="20"/>
              </w:rPr>
              <w:t>
- автобустың, трамвайдың, троллейбустың жұмыс көрсеткіштерін және олардың тұрғындар саны әртүрлі қалаларда олардың қолданушылығын салыстыру;</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вагонды іске қосуға дайындау.</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Мамандыққа кіріспе:</w:t>
            </w:r>
            <w:r>
              <w:br/>
            </w:r>
            <w:r>
              <w:rPr>
                <w:rFonts w:ascii="Times New Roman"/>
                <w:b w:val="false"/>
                <w:i w:val="false"/>
                <w:color w:val="000000"/>
                <w:sz w:val="20"/>
              </w:rPr>
              <w:t>
Қазақстан Республикасында, алыс және жақын шетелдерде жолаушылар көлігінің даму болашағы; трамвай мен троллейбустың жылжымалы бөлігінің типтерін; қалалық көліктің қазіргі қала өміріндегі рөлі; трамвай-троллейбусты басқару қызметінің белгіленуі; арнайы пәндердің сұрақтарын шешуде жалпы кәсіптік пәндер циклі бойынша білімдерін қолдану.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1,3,8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 тартымының жіктелуін, белгіленуін және сипатын;</w:t>
            </w:r>
            <w:r>
              <w:br/>
            </w:r>
            <w:r>
              <w:rPr>
                <w:rFonts w:ascii="Times New Roman"/>
                <w:b w:val="false"/>
                <w:i w:val="false"/>
                <w:color w:val="000000"/>
                <w:sz w:val="20"/>
              </w:rPr>
              <w:t>
- жылжымалы құрамның қозғалыс теориясын;</w:t>
            </w:r>
            <w:r>
              <w:br/>
            </w:r>
            <w:r>
              <w:rPr>
                <w:rFonts w:ascii="Times New Roman"/>
                <w:b w:val="false"/>
                <w:i w:val="false"/>
                <w:color w:val="000000"/>
                <w:sz w:val="20"/>
              </w:rPr>
              <w:t>
- қала көшелері мен жолдарының жіктелуін, жобалануын және құрылғысын;</w:t>
            </w:r>
            <w:r>
              <w:br/>
            </w:r>
            <w:r>
              <w:rPr>
                <w:rFonts w:ascii="Times New Roman"/>
                <w:b w:val="false"/>
                <w:i w:val="false"/>
                <w:color w:val="000000"/>
                <w:sz w:val="20"/>
              </w:rPr>
              <w:t>
- трамвайдың рельстік жолдарын;</w:t>
            </w:r>
            <w:r>
              <w:br/>
            </w:r>
            <w:r>
              <w:rPr>
                <w:rFonts w:ascii="Times New Roman"/>
                <w:b w:val="false"/>
                <w:i w:val="false"/>
                <w:color w:val="000000"/>
                <w:sz w:val="20"/>
              </w:rPr>
              <w:t>
меңгеруі керек:</w:t>
            </w:r>
            <w:r>
              <w:br/>
            </w:r>
            <w:r>
              <w:rPr>
                <w:rFonts w:ascii="Times New Roman"/>
                <w:b w:val="false"/>
                <w:i w:val="false"/>
                <w:color w:val="000000"/>
                <w:sz w:val="20"/>
              </w:rPr>
              <w:t>
- тартымдық есептерді орындау;</w:t>
            </w:r>
            <w:r>
              <w:br/>
            </w:r>
            <w:r>
              <w:rPr>
                <w:rFonts w:ascii="Times New Roman"/>
                <w:b w:val="false"/>
                <w:i w:val="false"/>
                <w:color w:val="000000"/>
                <w:sz w:val="20"/>
              </w:rPr>
              <w:t>
- таңдап алынған көлік түрін қолдануды дәлелдеу;</w:t>
            </w:r>
            <w:r>
              <w:br/>
            </w:r>
            <w:r>
              <w:rPr>
                <w:rFonts w:ascii="Times New Roman"/>
                <w:b w:val="false"/>
                <w:i w:val="false"/>
                <w:color w:val="000000"/>
                <w:sz w:val="20"/>
              </w:rPr>
              <w:t>
- әртүрлі қоздыру жүйелерінің тартымдық электрқозғалтқыштарын салыстыру;</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нақты жағдайлардан шығып, таңдап алынған көлік түрінің жарамдылығын талдау;</w:t>
            </w:r>
            <w:r>
              <w:br/>
            </w:r>
            <w:r>
              <w:rPr>
                <w:rFonts w:ascii="Times New Roman"/>
                <w:b w:val="false"/>
                <w:i w:val="false"/>
                <w:color w:val="000000"/>
                <w:sz w:val="20"/>
              </w:rPr>
              <w:t>
- жылжымалы құрамның қозғалыстарының графиктерін құру;</w:t>
            </w:r>
            <w:r>
              <w:br/>
            </w:r>
            <w:r>
              <w:rPr>
                <w:rFonts w:ascii="Times New Roman"/>
                <w:b w:val="false"/>
                <w:i w:val="false"/>
                <w:color w:val="000000"/>
                <w:sz w:val="20"/>
              </w:rPr>
              <w:t>
- тартымдық электр қозғалтқышының қозу жүйесін таңдау және оны дұрыс таңдауды бағалау;</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 тартым:</w:t>
            </w:r>
            <w:r>
              <w:br/>
            </w:r>
            <w:r>
              <w:rPr>
                <w:rFonts w:ascii="Times New Roman"/>
                <w:b w:val="false"/>
                <w:i w:val="false"/>
                <w:color w:val="000000"/>
                <w:sz w:val="20"/>
              </w:rPr>
              <w:t>
электр тартымының жіктелуін; жылжымалы құрам қозғалысының механикасы; жүру уақыты, хабарлау уақыты, кодтық жылдамдық, хабарлау жылдамдығы туралы түсінік; тұрақты токтың тартымдық электрқозғалтқышының сипаттамаларын; жылжымалы құрамның жылдамдығын іске қосу және реттеу, жылжымалы құрамды тежеу; жылжымалы құрамның қисық қозғалыстарын құру; электр энергиясының шығындары; тартымдық электр қозғалтқышының қуатын тексеру; қала көшелері мен жолдарының жіктелуі, жобалау және салу; трамвайдың рельстік жолдары.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трамвай вагондарының, троллейбустардың және автобустардың механикалық жабдығының (соның ішінде пневматикалық, гидравликалық)  түйіндері мен тетіктерінің белгіленуі, құрылғысы, жұмыс қағидасын; жылжымалы құрамның сипаттамасы мен жіктелуін, жылжымалы құрамның механикалық және пневматикалық жабдығының белгіленуі мен құралымын;</w:t>
            </w:r>
            <w:r>
              <w:br/>
            </w:r>
            <w:r>
              <w:rPr>
                <w:rFonts w:ascii="Times New Roman"/>
                <w:b w:val="false"/>
                <w:i w:val="false"/>
                <w:color w:val="000000"/>
                <w:sz w:val="20"/>
              </w:rPr>
              <w:t>
меңгеруі керек:</w:t>
            </w:r>
            <w:r>
              <w:br/>
            </w:r>
            <w:r>
              <w:rPr>
                <w:rFonts w:ascii="Times New Roman"/>
                <w:b w:val="false"/>
                <w:i w:val="false"/>
                <w:color w:val="000000"/>
                <w:sz w:val="20"/>
              </w:rPr>
              <w:t>
- механикалық, электрлік, пневматикалық және гидравликалық жабдықтың түйіндері мен агрегаттарын сыртқы түріне байланысты атауларын анықтау;</w:t>
            </w:r>
            <w:r>
              <w:br/>
            </w:r>
            <w:r>
              <w:rPr>
                <w:rFonts w:ascii="Times New Roman"/>
                <w:b w:val="false"/>
                <w:i w:val="false"/>
                <w:color w:val="000000"/>
                <w:sz w:val="20"/>
              </w:rPr>
              <w:t>
- трамвай вагондарының, троллейбустардың және автобустардың күштік берілістерін жүргізу;</w:t>
            </w:r>
            <w:r>
              <w:br/>
            </w:r>
            <w:r>
              <w:rPr>
                <w:rFonts w:ascii="Times New Roman"/>
                <w:b w:val="false"/>
                <w:i w:val="false"/>
                <w:color w:val="000000"/>
                <w:sz w:val="20"/>
              </w:rPr>
              <w:t>
- жылжымалы құрамды алмай ұсақ ақаулықтарды жою;</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механизмдерді талдау және жинау, құрау, жинау және реттеу жұмыстарын орындау кезінде арнайы құралдарды және айлабұйымдарды пайдалану;</w:t>
            </w:r>
            <w:r>
              <w:br/>
            </w:r>
            <w:r>
              <w:rPr>
                <w:rFonts w:ascii="Times New Roman"/>
                <w:b w:val="false"/>
                <w:i w:val="false"/>
                <w:color w:val="000000"/>
                <w:sz w:val="20"/>
              </w:rPr>
              <w:t>
- трамвай вагондарының, троллейбустардың және автобустардың күштік берілістерін есептеу.</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Жолаушылар көлігінің механикалық жабдығы: </w:t>
            </w:r>
            <w:r>
              <w:br/>
            </w:r>
            <w:r>
              <w:rPr>
                <w:rFonts w:ascii="Times New Roman"/>
                <w:b w:val="false"/>
                <w:i w:val="false"/>
                <w:color w:val="000000"/>
                <w:sz w:val="20"/>
              </w:rPr>
              <w:t>
қалалық жолаушылар көлігінің жылжымалы құрамының сипаттамасы және жіктелуі; трамвай вагондарының, троллейбустардың және автобустардың кузовы; троллейбус шассиі; трамвайлардың доңғалақ жұптары және троллейбустар мен автобустардың доңғалақтары мен шиналары; трамвай вагондарының, троллейбустардың және автобустардың рессорлық аспағы; трамвай вагондарының, троллейбустардың және автобустардың күштік берілістері; трамвайлардың, троллейбустардың, автобустардың механикалық тежеу жүйелері; троллейбустардың көпірлері мен осьтері; трамвай вагондарын, троллейбустардың, автобустардың майлау  карталары; жылжымалы құрамның пневматикалық жабдық жүйелері;</w:t>
            </w:r>
            <w:r>
              <w:br/>
            </w:r>
            <w:r>
              <w:rPr>
                <w:rFonts w:ascii="Times New Roman"/>
                <w:b w:val="false"/>
                <w:i w:val="false"/>
                <w:color w:val="000000"/>
                <w:sz w:val="20"/>
              </w:rPr>
              <w:t>
ЭК 4В компрессорлары; арындық жүйелер, трамвайлардың, троллейбустардың, автобустардың пенвможүйесі; олардың аппараттары; трамвайлардың, троллейбустардың тежегіш жүйелері және олардың аппараттары; кузовқа қызмет көрсету жүйелері, олардың аппараттары.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1,2,3</w:t>
            </w:r>
            <w:r>
              <w:br/>
            </w:r>
            <w:r>
              <w:rPr>
                <w:rFonts w:ascii="Times New Roman"/>
                <w:b w:val="false"/>
                <w:i w:val="false"/>
                <w:color w:val="000000"/>
                <w:sz w:val="20"/>
              </w:rPr>
              <w:t>
7</w:t>
            </w:r>
            <w:r>
              <w:br/>
            </w:r>
            <w:r>
              <w:rPr>
                <w:rFonts w:ascii="Times New Roman"/>
                <w:b w:val="false"/>
                <w:i w:val="false"/>
                <w:color w:val="000000"/>
                <w:sz w:val="20"/>
              </w:rPr>
              <w:t>
КҚ</w:t>
            </w:r>
            <w:r>
              <w:br/>
            </w:r>
            <w:r>
              <w:rPr>
                <w:rFonts w:ascii="Times New Roman"/>
                <w:b w:val="false"/>
                <w:i w:val="false"/>
                <w:color w:val="000000"/>
                <w:sz w:val="20"/>
              </w:rPr>
              <w:t>
3,4</w:t>
            </w:r>
            <w:r>
              <w:br/>
            </w:r>
            <w:r>
              <w:rPr>
                <w:rFonts w:ascii="Times New Roman"/>
                <w:b w:val="false"/>
                <w:i w:val="false"/>
                <w:color w:val="000000"/>
                <w:sz w:val="20"/>
              </w:rPr>
              <w:t>
АҚ</w:t>
            </w:r>
            <w:r>
              <w:br/>
            </w:r>
            <w:r>
              <w:rPr>
                <w:rFonts w:ascii="Times New Roman"/>
                <w:b w:val="false"/>
                <w:i w:val="false"/>
                <w:color w:val="000000"/>
                <w:sz w:val="20"/>
              </w:rPr>
              <w:t>
4,6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трамвай мен троллейбустардың қазіргі типтерінің электр жабдықтары мен электр сұлбаларының барлық элементтерінің техникалық мәліметтерін;</w:t>
            </w:r>
            <w:r>
              <w:br/>
            </w:r>
            <w:r>
              <w:rPr>
                <w:rFonts w:ascii="Times New Roman"/>
                <w:b w:val="false"/>
                <w:i w:val="false"/>
                <w:color w:val="000000"/>
                <w:sz w:val="20"/>
              </w:rPr>
              <w:t>
- тартымдық электрқозғалтқыштар мен көмекші электр машиналарын, трамвай мен тролейбустардың тартымдық электрқозғалтқыштары және көмекші электр машиналарын, электр сұлбаларын;</w:t>
            </w:r>
            <w:r>
              <w:br/>
            </w:r>
            <w:r>
              <w:rPr>
                <w:rFonts w:ascii="Times New Roman"/>
                <w:b w:val="false"/>
                <w:i w:val="false"/>
                <w:color w:val="000000"/>
                <w:sz w:val="20"/>
              </w:rPr>
              <w:t>
меңгеруі керек:</w:t>
            </w:r>
            <w:r>
              <w:br/>
            </w:r>
            <w:r>
              <w:rPr>
                <w:rFonts w:ascii="Times New Roman"/>
                <w:b w:val="false"/>
                <w:i w:val="false"/>
                <w:color w:val="000000"/>
                <w:sz w:val="20"/>
              </w:rPr>
              <w:t>
- электр машиналарын жөндеуді;</w:t>
            </w:r>
            <w:r>
              <w:br/>
            </w:r>
            <w:r>
              <w:rPr>
                <w:rFonts w:ascii="Times New Roman"/>
                <w:b w:val="false"/>
                <w:i w:val="false"/>
                <w:color w:val="000000"/>
                <w:sz w:val="20"/>
              </w:rPr>
              <w:t>
- ток қабылдағыштардың жұмысын тексеруді, жөндеу және реттеуді жүргізу;</w:t>
            </w:r>
            <w:r>
              <w:br/>
            </w:r>
            <w:r>
              <w:rPr>
                <w:rFonts w:ascii="Times New Roman"/>
                <w:b w:val="false"/>
                <w:i w:val="false"/>
                <w:color w:val="000000"/>
                <w:sz w:val="20"/>
              </w:rPr>
              <w:t xml:space="preserve">
реостаттардың, кедергілердің және индуктивті шунттардың жұмысқа қабілеттіліктерін тексеру; </w:t>
            </w:r>
            <w:r>
              <w:br/>
            </w:r>
            <w:r>
              <w:rPr>
                <w:rFonts w:ascii="Times New Roman"/>
                <w:b w:val="false"/>
                <w:i w:val="false"/>
                <w:color w:val="000000"/>
                <w:sz w:val="20"/>
              </w:rPr>
              <w:t>
- электржабдығын қорғау аппараттарын жөндеуді және параметрлерін таңдап алуды;</w:t>
            </w:r>
            <w:r>
              <w:br/>
            </w:r>
            <w:r>
              <w:rPr>
                <w:rFonts w:ascii="Times New Roman"/>
                <w:b w:val="false"/>
                <w:i w:val="false"/>
                <w:color w:val="000000"/>
                <w:sz w:val="20"/>
              </w:rPr>
              <w:t>
- көмекші электржабдығының ерекше ақауларын жоюды;</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электр машиналарының ақаулықтарын анықтау;</w:t>
            </w:r>
            <w:r>
              <w:br/>
            </w:r>
            <w:r>
              <w:rPr>
                <w:rFonts w:ascii="Times New Roman"/>
                <w:b w:val="false"/>
                <w:i w:val="false"/>
                <w:color w:val="000000"/>
                <w:sz w:val="20"/>
              </w:rPr>
              <w:t>
- ток қабылдағыштардың ақаулықтарын анықтау және жою;</w:t>
            </w:r>
            <w:r>
              <w:br/>
            </w:r>
            <w:r>
              <w:rPr>
                <w:rFonts w:ascii="Times New Roman"/>
                <w:b w:val="false"/>
                <w:i w:val="false"/>
                <w:color w:val="000000"/>
                <w:sz w:val="20"/>
              </w:rPr>
              <w:t>
- кедергілер реостаттарын және индуктивті шунттарды жөндеу немесе ауыстыру;</w:t>
            </w:r>
            <w:r>
              <w:br/>
            </w:r>
            <w:r>
              <w:rPr>
                <w:rFonts w:ascii="Times New Roman"/>
                <w:b w:val="false"/>
                <w:i w:val="false"/>
                <w:color w:val="000000"/>
                <w:sz w:val="20"/>
              </w:rPr>
              <w:t>
- қорғаныс аппараттарының алдағы уақытта пайдалануға жарамдылығын анықтау;</w:t>
            </w:r>
            <w:r>
              <w:br/>
            </w:r>
            <w:r>
              <w:rPr>
                <w:rFonts w:ascii="Times New Roman"/>
                <w:b w:val="false"/>
                <w:i w:val="false"/>
                <w:color w:val="000000"/>
                <w:sz w:val="20"/>
              </w:rPr>
              <w:t>
- ТЭД басқарудың қарапайым сұлбаларын құру.</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құрамның электрлік жабдығы:</w:t>
            </w:r>
            <w:r>
              <w:br/>
            </w:r>
            <w:r>
              <w:rPr>
                <w:rFonts w:ascii="Times New Roman"/>
                <w:b w:val="false"/>
                <w:i w:val="false"/>
                <w:color w:val="000000"/>
                <w:sz w:val="20"/>
              </w:rPr>
              <w:t>
жылжымалы құрамның электрлік жабдығының жалпы сипаттамасы; тартымдық электрқозғалтқыштары және көмекші электр машиналары; ток қабылдағыштар; реостаттар және резисторлар; жеке және топтық жетекпен коммутациялық аппараттар; басқару релесі және қорғаныс аппараттары; тартымдық қозғалтқыштарды басқару жүйесі; жүргізушінің контроллері, реостаттық ауыстырып-қосқыштар, қосып-тежеу кедергілері; басқарудың жанама автоматтық жүйесімен трамвай вагондарының электр сұлбасы; автоматтық басқару жүйесімен троллейбустардың электр сұлбасы; электрлік жылжымалы құрамда тиристорлық-импульстіқ басқару; көмекші белгіленетін электрлік жабдық; трамвай вагондарының, троллейбустардың және автобустардың көмекші электр тізбектері.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1,2,3</w:t>
            </w:r>
            <w:r>
              <w:br/>
            </w:r>
            <w:r>
              <w:rPr>
                <w:rFonts w:ascii="Times New Roman"/>
                <w:b w:val="false"/>
                <w:i w:val="false"/>
                <w:color w:val="000000"/>
                <w:sz w:val="20"/>
              </w:rPr>
              <w:t>
7</w:t>
            </w:r>
            <w:r>
              <w:br/>
            </w:r>
            <w:r>
              <w:rPr>
                <w:rFonts w:ascii="Times New Roman"/>
                <w:b w:val="false"/>
                <w:i w:val="false"/>
                <w:color w:val="000000"/>
                <w:sz w:val="20"/>
              </w:rPr>
              <w:t>
КҚ1</w:t>
            </w:r>
            <w:r>
              <w:br/>
            </w:r>
            <w:r>
              <w:rPr>
                <w:rFonts w:ascii="Times New Roman"/>
                <w:b w:val="false"/>
                <w:i w:val="false"/>
                <w:color w:val="000000"/>
                <w:sz w:val="20"/>
              </w:rPr>
              <w:t>
АҚ7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техникалық қызмет көрсету және жөндеу әдістерін, жылжымалы құрамға қызмет көрсету және жөндеу бойынша бағдарламаларды есептеу; </w:t>
            </w:r>
            <w:r>
              <w:br/>
            </w:r>
            <w:r>
              <w:rPr>
                <w:rFonts w:ascii="Times New Roman"/>
                <w:b w:val="false"/>
                <w:i w:val="false"/>
                <w:color w:val="000000"/>
                <w:sz w:val="20"/>
              </w:rPr>
              <w:t xml:space="preserve">
- түйіндер мен агрегаттарды құраудың технологиялық процестерін; </w:t>
            </w:r>
            <w:r>
              <w:br/>
            </w:r>
            <w:r>
              <w:rPr>
                <w:rFonts w:ascii="Times New Roman"/>
                <w:b w:val="false"/>
                <w:i w:val="false"/>
                <w:color w:val="000000"/>
                <w:sz w:val="20"/>
              </w:rPr>
              <w:t>
- пайдалану депосы, автобус парктері және жөндеу зауыттары жағдайында жұмыстарды ұйымдастыруды;</w:t>
            </w:r>
            <w:r>
              <w:br/>
            </w:r>
            <w:r>
              <w:rPr>
                <w:rFonts w:ascii="Times New Roman"/>
                <w:b w:val="false"/>
                <w:i w:val="false"/>
                <w:color w:val="000000"/>
                <w:sz w:val="20"/>
              </w:rPr>
              <w:t>
- жылжымалы құрамға техникалық қызмет көрсетуді ұйымдастыру, пайдалану-жөндеу базалары, жылжымалы құрамды жөндеу;</w:t>
            </w:r>
            <w:r>
              <w:br/>
            </w:r>
            <w:r>
              <w:rPr>
                <w:rFonts w:ascii="Times New Roman"/>
                <w:b w:val="false"/>
                <w:i w:val="false"/>
                <w:color w:val="000000"/>
                <w:sz w:val="20"/>
              </w:rPr>
              <w:t>
- жолаушылар көлігінің жылжымалы құрамы үшін пайдалану және жөндеу базаларын жобалау негіздерін;</w:t>
            </w:r>
            <w:r>
              <w:br/>
            </w:r>
            <w:r>
              <w:rPr>
                <w:rFonts w:ascii="Times New Roman"/>
                <w:b w:val="false"/>
                <w:i w:val="false"/>
                <w:color w:val="000000"/>
                <w:sz w:val="20"/>
              </w:rPr>
              <w:t>
меңгеруі керек:</w:t>
            </w:r>
            <w:r>
              <w:br/>
            </w:r>
            <w:r>
              <w:rPr>
                <w:rFonts w:ascii="Times New Roman"/>
                <w:b w:val="false"/>
                <w:i w:val="false"/>
                <w:color w:val="000000"/>
                <w:sz w:val="20"/>
              </w:rPr>
              <w:t>
- ЕО, ТО-1, ТО-2 бойынша қарапайым технологиялық операциялар орындау;</w:t>
            </w:r>
            <w:r>
              <w:br/>
            </w:r>
            <w:r>
              <w:rPr>
                <w:rFonts w:ascii="Times New Roman"/>
                <w:b w:val="false"/>
                <w:i w:val="false"/>
                <w:color w:val="000000"/>
                <w:sz w:val="20"/>
              </w:rPr>
              <w:t>
- ТО және жөндеуде бригада еңбегін ұйымдастыру;</w:t>
            </w:r>
            <w:r>
              <w:br/>
            </w:r>
            <w:r>
              <w:rPr>
                <w:rFonts w:ascii="Times New Roman"/>
                <w:b w:val="false"/>
                <w:i w:val="false"/>
                <w:color w:val="000000"/>
                <w:sz w:val="20"/>
              </w:rPr>
              <w:t>
- ЕО өткізу бойынша бригада жұмысын ұйымдастыру;</w:t>
            </w:r>
            <w:r>
              <w:br/>
            </w:r>
            <w:r>
              <w:rPr>
                <w:rFonts w:ascii="Times New Roman"/>
                <w:b w:val="false"/>
                <w:i w:val="false"/>
                <w:color w:val="000000"/>
                <w:sz w:val="20"/>
              </w:rPr>
              <w:t>
- электржабдығының сұлбасында ақауларды анықтау;</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ҚР қабылданған ТО және жөндеу жүйесін пайдалану;</w:t>
            </w:r>
            <w:r>
              <w:br/>
            </w:r>
            <w:r>
              <w:rPr>
                <w:rFonts w:ascii="Times New Roman"/>
                <w:b w:val="false"/>
                <w:i w:val="false"/>
                <w:color w:val="000000"/>
                <w:sz w:val="20"/>
              </w:rPr>
              <w:t>
- қозғалыс қауіпсіздігіне әсер ететін түйіндер бойынша ЕО технологиялық операцияларды орындау;</w:t>
            </w:r>
            <w:r>
              <w:br/>
            </w:r>
            <w:r>
              <w:rPr>
                <w:rFonts w:ascii="Times New Roman"/>
                <w:b w:val="false"/>
                <w:i w:val="false"/>
                <w:color w:val="000000"/>
                <w:sz w:val="20"/>
              </w:rPr>
              <w:t>
- ТО-1 технологиялық операцияларын орындау;</w:t>
            </w:r>
            <w:r>
              <w:br/>
            </w:r>
            <w:r>
              <w:rPr>
                <w:rFonts w:ascii="Times New Roman"/>
                <w:b w:val="false"/>
                <w:i w:val="false"/>
                <w:color w:val="000000"/>
                <w:sz w:val="20"/>
              </w:rPr>
              <w:t xml:space="preserve">
- тетіктерді механикалық өңдеудің технологиялық операцияларын әзірлеу; </w:t>
            </w:r>
            <w:r>
              <w:br/>
            </w:r>
            <w:r>
              <w:rPr>
                <w:rFonts w:ascii="Times New Roman"/>
                <w:b w:val="false"/>
                <w:i w:val="false"/>
                <w:color w:val="000000"/>
                <w:sz w:val="20"/>
              </w:rPr>
              <w:t>
- жоспарлы жөндеу графиктерін құру.</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Жолаушылар көлігіне техникалық қызмет көрсету және жөндеу: </w:t>
            </w:r>
            <w:r>
              <w:br/>
            </w:r>
            <w:r>
              <w:rPr>
                <w:rFonts w:ascii="Times New Roman"/>
                <w:b w:val="false"/>
                <w:i w:val="false"/>
                <w:color w:val="000000"/>
                <w:sz w:val="20"/>
              </w:rPr>
              <w:t>
жылжымалы құрамның сенімділік теориясы; машина тетіктерінің сипаттық тозулары, олардың өсу жиілігі, үйкелетін жұптарда шектік тозулар мен саңылаулар, тетіктердің ақауын табу әдістері, жасырын ақаулықтарды табу тәсілдері; техникалық қызмет көрсету жүйелері және олардың қолданылу саласы; автобус парктерінің жіктелуі және жабдығы, жолаушылар көлігіне техникалық қызмет көрсету және жөндеу әдістері; техникалық қызмет көрсету бойынша белгіленетін жұмыстардың көлемі; жылжымалы құрамның техникалық күйін техникалық пайдалану Ережелерінің талаптары; жылжымалы құрамды зауыттық жөндеу технологиясы; депоны, автобус парктерін жобалау негіздері жөндеу бойынша жылдық өндірістік бағдарлама; кәсіпорындардың құрамы, жабдықты таңдау; өндірістік аудандарды есептеу; депоның парктерді технологиялық жоспары; түйіндер мен агрегаттарды құрудың технологиялық үрдісін жасау; вагон жөндеу және троллейбус жөндеу шеберханаларын технологиялық жоспарлау; депоның техникалық құжаттамасы.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1,2,3</w:t>
            </w:r>
            <w:r>
              <w:br/>
            </w:r>
            <w:r>
              <w:rPr>
                <w:rFonts w:ascii="Times New Roman"/>
                <w:b w:val="false"/>
                <w:i w:val="false"/>
                <w:color w:val="000000"/>
                <w:sz w:val="20"/>
              </w:rPr>
              <w:t>
7</w:t>
            </w:r>
            <w:r>
              <w:br/>
            </w:r>
            <w:r>
              <w:rPr>
                <w:rFonts w:ascii="Times New Roman"/>
                <w:b w:val="false"/>
                <w:i w:val="false"/>
                <w:color w:val="000000"/>
                <w:sz w:val="20"/>
              </w:rPr>
              <w:t>
КҚ</w:t>
            </w:r>
            <w:r>
              <w:br/>
            </w:r>
            <w:r>
              <w:rPr>
                <w:rFonts w:ascii="Times New Roman"/>
                <w:b w:val="false"/>
                <w:i w:val="false"/>
                <w:color w:val="000000"/>
                <w:sz w:val="20"/>
              </w:rPr>
              <w:t>
2,3,4</w:t>
            </w:r>
            <w:r>
              <w:br/>
            </w:r>
            <w:r>
              <w:rPr>
                <w:rFonts w:ascii="Times New Roman"/>
                <w:b w:val="false"/>
                <w:i w:val="false"/>
                <w:color w:val="000000"/>
                <w:sz w:val="20"/>
              </w:rPr>
              <w:t>
5</w:t>
            </w:r>
            <w:r>
              <w:br/>
            </w:r>
            <w:r>
              <w:rPr>
                <w:rFonts w:ascii="Times New Roman"/>
                <w:b w:val="false"/>
                <w:i w:val="false"/>
                <w:color w:val="000000"/>
                <w:sz w:val="20"/>
              </w:rPr>
              <w:t>
АҚ</w:t>
            </w:r>
            <w:r>
              <w:br/>
            </w:r>
            <w:r>
              <w:rPr>
                <w:rFonts w:ascii="Times New Roman"/>
                <w:b w:val="false"/>
                <w:i w:val="false"/>
                <w:color w:val="000000"/>
                <w:sz w:val="20"/>
              </w:rPr>
              <w:t>
2,10</w:t>
            </w:r>
            <w:r>
              <w:br/>
            </w:r>
            <w:r>
              <w:rPr>
                <w:rFonts w:ascii="Times New Roman"/>
                <w:b w:val="false"/>
                <w:i w:val="false"/>
                <w:color w:val="000000"/>
                <w:sz w:val="20"/>
              </w:rPr>
              <w:t>
12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импульсті құрылғылардың жұмыс режимдері мен олардың параметрлерін;</w:t>
            </w:r>
            <w:r>
              <w:br/>
            </w:r>
            <w:r>
              <w:rPr>
                <w:rFonts w:ascii="Times New Roman"/>
                <w:b w:val="false"/>
                <w:i w:val="false"/>
                <w:color w:val="000000"/>
                <w:sz w:val="20"/>
              </w:rPr>
              <w:t>
- тиристорлы-импульстік реттеумен ЭПС басқару жүйесін;</w:t>
            </w:r>
            <w:r>
              <w:br/>
            </w:r>
            <w:r>
              <w:rPr>
                <w:rFonts w:ascii="Times New Roman"/>
                <w:b w:val="false"/>
                <w:i w:val="false"/>
                <w:color w:val="000000"/>
                <w:sz w:val="20"/>
              </w:rPr>
              <w:t xml:space="preserve">
- қалалық электр көлігінде басқарудың электронды жүйелерімен ЭПС жабдықтарын және сұлбаларын; </w:t>
            </w:r>
            <w:r>
              <w:br/>
            </w:r>
            <w:r>
              <w:rPr>
                <w:rFonts w:ascii="Times New Roman"/>
                <w:b w:val="false"/>
                <w:i w:val="false"/>
                <w:color w:val="000000"/>
                <w:sz w:val="20"/>
              </w:rPr>
              <w:t>
меңгеруі керек:</w:t>
            </w:r>
            <w:r>
              <w:br/>
            </w:r>
            <w:r>
              <w:rPr>
                <w:rFonts w:ascii="Times New Roman"/>
                <w:b w:val="false"/>
                <w:i w:val="false"/>
                <w:color w:val="000000"/>
                <w:sz w:val="20"/>
              </w:rPr>
              <w:t xml:space="preserve">
- берілген жұмыс шарттары үшін қажетті жартылай өткізгіш аспаптарды таңдау; </w:t>
            </w:r>
            <w:r>
              <w:br/>
            </w:r>
            <w:r>
              <w:rPr>
                <w:rFonts w:ascii="Times New Roman"/>
                <w:b w:val="false"/>
                <w:i w:val="false"/>
                <w:color w:val="000000"/>
                <w:sz w:val="20"/>
              </w:rPr>
              <w:t>
-ТЭД іске қосудың әртүрлі сұлбаларын салыстыру және берілген жұмыс режимдері үшін ең басымын таңдап алу;</w:t>
            </w:r>
            <w:r>
              <w:br/>
            </w:r>
            <w:r>
              <w:rPr>
                <w:rFonts w:ascii="Times New Roman"/>
                <w:b w:val="false"/>
                <w:i w:val="false"/>
                <w:color w:val="000000"/>
                <w:sz w:val="20"/>
              </w:rPr>
              <w:t>
- электронды басқару жүйесіндегі ақаулықтарды табуды және жоюды;</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басқару сұлбасында жөнделмеген түйіндерді анықтау; басқару блогын баптау;</w:t>
            </w:r>
            <w:r>
              <w:br/>
            </w:r>
            <w:r>
              <w:rPr>
                <w:rFonts w:ascii="Times New Roman"/>
                <w:b w:val="false"/>
                <w:i w:val="false"/>
                <w:color w:val="000000"/>
                <w:sz w:val="20"/>
              </w:rPr>
              <w:t>
- аспаптың көмегімен ақаулықтарды анықтау.</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Басқарудың электронды жүйелері:</w:t>
            </w:r>
            <w:r>
              <w:br/>
            </w:r>
            <w:r>
              <w:rPr>
                <w:rFonts w:ascii="Times New Roman"/>
                <w:b w:val="false"/>
                <w:i w:val="false"/>
                <w:color w:val="000000"/>
                <w:sz w:val="20"/>
              </w:rPr>
              <w:t>
электронды жүйелерде қолданылатын жартылай өткізгіш аспаптар, жіктелуі, жұмыс параметрлері, сұлбаларда белгіленуі; қалалық электр көлігінің жылжымалы құрамында тартымдық қозғалтқыштарды тиристорлы-импульсті басқару; трамвай мен троллейбустарды тежеу және айдау кезінде сұлба жұмысы; КТМ-5М3 вагонының тиристорлық зарядтау құрылғысы; электронды басқару жүйелеріндегі ақаулықтар және оларды жою тәсілдері.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1,2,3</w:t>
            </w:r>
            <w:r>
              <w:br/>
            </w:r>
            <w:r>
              <w:rPr>
                <w:rFonts w:ascii="Times New Roman"/>
                <w:b w:val="false"/>
                <w:i w:val="false"/>
                <w:color w:val="000000"/>
                <w:sz w:val="20"/>
              </w:rPr>
              <w:t>
7</w:t>
            </w:r>
            <w:r>
              <w:br/>
            </w:r>
            <w:r>
              <w:rPr>
                <w:rFonts w:ascii="Times New Roman"/>
                <w:b w:val="false"/>
                <w:i w:val="false"/>
                <w:color w:val="000000"/>
                <w:sz w:val="20"/>
              </w:rPr>
              <w:t>
КҚ1</w:t>
            </w:r>
            <w:r>
              <w:br/>
            </w:r>
            <w:r>
              <w:rPr>
                <w:rFonts w:ascii="Times New Roman"/>
                <w:b w:val="false"/>
                <w:i w:val="false"/>
                <w:color w:val="000000"/>
                <w:sz w:val="20"/>
              </w:rPr>
              <w:t>
АҚ9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тартымдық тораптың жұмыс ерекшеліктерін; түйіспелік аспалар мен ұстап тұратын құрылғылардың типтері мен құралымын; кабелдік желілердің құралымын, монтаждау және пайдалану ережелері; тартымдық қосалқы станциялардың құрылымы мен жіктелуін, олардың қоректік сұлбаларын;</w:t>
            </w:r>
            <w:r>
              <w:br/>
            </w:r>
            <w:r>
              <w:rPr>
                <w:rFonts w:ascii="Times New Roman"/>
                <w:b w:val="false"/>
                <w:i w:val="false"/>
                <w:color w:val="000000"/>
                <w:sz w:val="20"/>
              </w:rPr>
              <w:t>
меңгеруі керек:</w:t>
            </w:r>
            <w:r>
              <w:br/>
            </w:r>
            <w:r>
              <w:rPr>
                <w:rFonts w:ascii="Times New Roman"/>
                <w:b w:val="false"/>
                <w:i w:val="false"/>
                <w:color w:val="000000"/>
                <w:sz w:val="20"/>
              </w:rPr>
              <w:t>
- желілердің телімін қарау көлемін анықтау;</w:t>
            </w:r>
            <w:r>
              <w:br/>
            </w:r>
            <w:r>
              <w:rPr>
                <w:rFonts w:ascii="Times New Roman"/>
                <w:b w:val="false"/>
                <w:i w:val="false"/>
                <w:color w:val="000000"/>
                <w:sz w:val="20"/>
              </w:rPr>
              <w:t>
- кабелдік желілерді жөндеу және монтаждау бойынша жұмысты дұрыс ұйымдастыру;</w:t>
            </w:r>
            <w:r>
              <w:br/>
            </w:r>
            <w:r>
              <w:rPr>
                <w:rFonts w:ascii="Times New Roman"/>
                <w:b w:val="false"/>
                <w:i w:val="false"/>
                <w:color w:val="000000"/>
                <w:sz w:val="20"/>
              </w:rPr>
              <w:t>
- телімде өткізілген өлшеулердің қорытындысын талдау;</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түйіспелік торап телімінің күйін бағалау;</w:t>
            </w:r>
            <w:r>
              <w:br/>
            </w:r>
            <w:r>
              <w:rPr>
                <w:rFonts w:ascii="Times New Roman"/>
                <w:b w:val="false"/>
                <w:i w:val="false"/>
                <w:color w:val="000000"/>
                <w:sz w:val="20"/>
              </w:rPr>
              <w:t>
- кабелдік желілердің бүлінген жерлерін анықтау;</w:t>
            </w:r>
            <w:r>
              <w:br/>
            </w:r>
            <w:r>
              <w:rPr>
                <w:rFonts w:ascii="Times New Roman"/>
                <w:b w:val="false"/>
                <w:i w:val="false"/>
                <w:color w:val="000000"/>
                <w:sz w:val="20"/>
              </w:rPr>
              <w:t>
- адасқан токтарды өлшеу.</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электр көлігінің тартымдық қосалқы станциялары, түйіспелік және кабелдік тораптары:</w:t>
            </w:r>
            <w:r>
              <w:br/>
            </w:r>
            <w:r>
              <w:rPr>
                <w:rFonts w:ascii="Times New Roman"/>
                <w:b w:val="false"/>
                <w:i w:val="false"/>
                <w:color w:val="000000"/>
                <w:sz w:val="20"/>
              </w:rPr>
              <w:t xml:space="preserve">
түйіспелік тораптың дайындау материалдары және аспалық арматура; түйіспелік тораппен ток </w:t>
            </w:r>
            <w:r>
              <w:br/>
            </w:r>
            <w:r>
              <w:rPr>
                <w:rFonts w:ascii="Times New Roman"/>
                <w:b w:val="false"/>
                <w:i w:val="false"/>
                <w:color w:val="000000"/>
                <w:sz w:val="20"/>
              </w:rPr>
              <w:t>
қабылдағыштың өзара әсері; түйіспелік тораптың тірейтін және ұстап тұратын құралымдары; кабелдік желілерді монтаждау және пайдалану; тартымдық қосалқы станциялар туралы жалпы мәліметтер; айнымалы және түзету тогының тарату құрылғыларының құрылғысы және пайдалану; тартымдық қосалқы станциялардың сұлбалары; трамвайдың рельстік торабы.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1,2,3</w:t>
            </w:r>
            <w:r>
              <w:br/>
            </w:r>
            <w:r>
              <w:rPr>
                <w:rFonts w:ascii="Times New Roman"/>
                <w:b w:val="false"/>
                <w:i w:val="false"/>
                <w:color w:val="000000"/>
                <w:sz w:val="20"/>
              </w:rPr>
              <w:t>
7</w:t>
            </w:r>
            <w:r>
              <w:br/>
            </w:r>
            <w:r>
              <w:rPr>
                <w:rFonts w:ascii="Times New Roman"/>
                <w:b w:val="false"/>
                <w:i w:val="false"/>
                <w:color w:val="000000"/>
                <w:sz w:val="20"/>
              </w:rPr>
              <w:t>
АҚ</w:t>
            </w:r>
            <w:r>
              <w:br/>
            </w:r>
            <w:r>
              <w:rPr>
                <w:rFonts w:ascii="Times New Roman"/>
                <w:b w:val="false"/>
                <w:i w:val="false"/>
                <w:color w:val="000000"/>
                <w:sz w:val="20"/>
              </w:rPr>
              <w:t>
7,8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жолаушылар ағынын; бағдар жүйесін; көліктің өткізу және тасымалдау қабілетін; қозғалыс аралықтарын;</w:t>
            </w:r>
            <w:r>
              <w:br/>
            </w:r>
            <w:r>
              <w:rPr>
                <w:rFonts w:ascii="Times New Roman"/>
                <w:b w:val="false"/>
                <w:i w:val="false"/>
                <w:color w:val="000000"/>
                <w:sz w:val="20"/>
              </w:rPr>
              <w:t>
- келіп жету туралы және поездердің қозғалу кестесі туралы түсінік;</w:t>
            </w:r>
            <w:r>
              <w:br/>
            </w:r>
            <w:r>
              <w:rPr>
                <w:rFonts w:ascii="Times New Roman"/>
                <w:b w:val="false"/>
                <w:i w:val="false"/>
                <w:color w:val="000000"/>
                <w:sz w:val="20"/>
              </w:rPr>
              <w:t>
- поездердің қозғалыс кестесін;</w:t>
            </w:r>
            <w:r>
              <w:br/>
            </w:r>
            <w:r>
              <w:rPr>
                <w:rFonts w:ascii="Times New Roman"/>
                <w:b w:val="false"/>
                <w:i w:val="false"/>
                <w:color w:val="000000"/>
                <w:sz w:val="20"/>
              </w:rPr>
              <w:t>
меңгеруі керек:</w:t>
            </w:r>
            <w:r>
              <w:br/>
            </w:r>
            <w:r>
              <w:rPr>
                <w:rFonts w:ascii="Times New Roman"/>
                <w:b w:val="false"/>
                <w:i w:val="false"/>
                <w:color w:val="000000"/>
                <w:sz w:val="20"/>
              </w:rPr>
              <w:t>
- көліктік қызмет көрсетудің бағдарлық сұлбаларының варианттарын есептеу;</w:t>
            </w:r>
            <w:r>
              <w:br/>
            </w:r>
            <w:r>
              <w:rPr>
                <w:rFonts w:ascii="Times New Roman"/>
                <w:b w:val="false"/>
                <w:i w:val="false"/>
                <w:color w:val="000000"/>
                <w:sz w:val="20"/>
              </w:rPr>
              <w:t>
- әрекеттегі торапта жолаушылар ағыны туралы ақпаратты жинау және өңдеуді; -қоз-ты жедел басқару міндеттерін шешуді;</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ұзақ бағдарды екі қысқаға ауыстырудың тиімділігін анықтау;</w:t>
            </w:r>
            <w:r>
              <w:br/>
            </w:r>
            <w:r>
              <w:rPr>
                <w:rFonts w:ascii="Times New Roman"/>
                <w:b w:val="false"/>
                <w:i w:val="false"/>
                <w:color w:val="000000"/>
                <w:sz w:val="20"/>
              </w:rPr>
              <w:t>
- қозғалыс жылдамдығын есептеу.</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көлік қозғалысын ұйымдастыру:</w:t>
            </w:r>
            <w:r>
              <w:br/>
            </w:r>
            <w:r>
              <w:rPr>
                <w:rFonts w:ascii="Times New Roman"/>
                <w:b w:val="false"/>
                <w:i w:val="false"/>
                <w:color w:val="000000"/>
                <w:sz w:val="20"/>
              </w:rPr>
              <w:t>
қаланың бағдарлы жүйесі; поезда халыққа қызмет көрсетудің ерекшеліктері; жолаушылар ағынына қызмет көрсетудің әдістері; көлік торабын желілік салу; жылжымалы құрам қозғалысының кестесі; желіде жылжымалы құрам бірлігінің қажетті мөлшерін анықтау; бұзылған қозғалысты қалпына келтіру әдістері; қозғалыс кестесінің түрлері және мәні; қозғалысты басқарудың диспетчерлік жүйесі; диспетчерлік басшылықтың ұйымдастырушылық құрылымы.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1,2,3</w:t>
            </w:r>
            <w:r>
              <w:br/>
            </w:r>
            <w:r>
              <w:rPr>
                <w:rFonts w:ascii="Times New Roman"/>
                <w:b w:val="false"/>
                <w:i w:val="false"/>
                <w:color w:val="000000"/>
                <w:sz w:val="20"/>
              </w:rPr>
              <w:t>
7</w:t>
            </w:r>
            <w:r>
              <w:br/>
            </w:r>
            <w:r>
              <w:rPr>
                <w:rFonts w:ascii="Times New Roman"/>
                <w:b w:val="false"/>
                <w:i w:val="false"/>
                <w:color w:val="000000"/>
                <w:sz w:val="20"/>
              </w:rPr>
              <w:t>
КҚ8</w:t>
            </w:r>
            <w:r>
              <w:br/>
            </w:r>
            <w:r>
              <w:rPr>
                <w:rFonts w:ascii="Times New Roman"/>
                <w:b w:val="false"/>
                <w:i w:val="false"/>
                <w:color w:val="000000"/>
                <w:sz w:val="20"/>
              </w:rPr>
              <w:t>
АҚ5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өнеркәсіп пен энергетика және олардың құрылымын</w:t>
            </w:r>
            <w:r>
              <w:br/>
            </w:r>
            <w:r>
              <w:rPr>
                <w:rFonts w:ascii="Times New Roman"/>
                <w:b w:val="false"/>
                <w:i w:val="false"/>
                <w:color w:val="000000"/>
                <w:sz w:val="20"/>
              </w:rPr>
              <w:t>
- кәсіпорын мүлігінің құрамын, қозғалысын және есепке алуды;</w:t>
            </w:r>
            <w:r>
              <w:br/>
            </w:r>
            <w:r>
              <w:rPr>
                <w:rFonts w:ascii="Times New Roman"/>
                <w:b w:val="false"/>
                <w:i w:val="false"/>
                <w:color w:val="000000"/>
                <w:sz w:val="20"/>
              </w:rPr>
              <w:t xml:space="preserve">
- ұйым және еңбек төлемі саласында кәсіпорынды басқарудың экономикалық механизмінің әрекетін; </w:t>
            </w:r>
            <w:r>
              <w:br/>
            </w:r>
            <w:r>
              <w:rPr>
                <w:rFonts w:ascii="Times New Roman"/>
                <w:b w:val="false"/>
                <w:i w:val="false"/>
                <w:color w:val="000000"/>
                <w:sz w:val="20"/>
              </w:rPr>
              <w:t>
- өнеркәсіп және энергетика кәсіпорындарында есепке алу мен есеп берушіліктің түрлерін;</w:t>
            </w:r>
            <w:r>
              <w:br/>
            </w:r>
            <w:r>
              <w:rPr>
                <w:rFonts w:ascii="Times New Roman"/>
                <w:b w:val="false"/>
                <w:i w:val="false"/>
                <w:color w:val="000000"/>
                <w:sz w:val="20"/>
              </w:rPr>
              <w:t>
- өнеркәсіп пен энергетика кәсіпорындарының өндірістік-шаруашылығын талдау негіздерін;</w:t>
            </w:r>
            <w:r>
              <w:br/>
            </w:r>
            <w:r>
              <w:rPr>
                <w:rFonts w:ascii="Times New Roman"/>
                <w:b w:val="false"/>
                <w:i w:val="false"/>
                <w:color w:val="000000"/>
                <w:sz w:val="20"/>
              </w:rPr>
              <w:t>
меңгеруі керек:</w:t>
            </w:r>
            <w:r>
              <w:br/>
            </w:r>
            <w:r>
              <w:rPr>
                <w:rFonts w:ascii="Times New Roman"/>
                <w:b w:val="false"/>
                <w:i w:val="false"/>
                <w:color w:val="000000"/>
                <w:sz w:val="20"/>
              </w:rPr>
              <w:t>
- жұмыс жобаларының техника экономикалық дәлелдемелері мен сметалық құжаттамасын құру үшін экономикалық есептерді орындау;</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жұмыс жобаларының  техника экономикалық дәлелдемелері мен сметалық құжаттамасын құру үшін экономикалық есептеу.</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br/>
            </w:r>
            <w:r>
              <w:rPr>
                <w:rFonts w:ascii="Times New Roman"/>
                <w:b w:val="false"/>
                <w:i w:val="false"/>
                <w:color w:val="000000"/>
                <w:sz w:val="20"/>
              </w:rPr>
              <w:t>
нарықтық қатынастар жүйесіндегі сала кәсіпорыны; менеджмент; басқарудың негізгі қағидалары мен әдістері; маркетинг; сала кәсіпорынының өндірістік қорлары; сала кәсіпорынының капиталдық салымдары мен капиталдық құрылысы; негізгі және көмекші өндірісті ұйымдастыру; еңбекті ғылыми ұйымдастыру; сала кәсіпорынының техникалық нормалау негіздері; еңбек өнімділігі; сала кәсіпорынында еңбек төлемін ұйымдастыру; нарықтық экономика жағдайында Қазақстан Республикасының салық жүйесі; кәсіпорынның қаржылық іс-әрекетін реттеу; сала кәсіпорынында жоспарлауды ұйымдастыру; сала кәсіпорынында өндірістік-шаруашылық іс-әрекетті есепке алу және талдау негіздері.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1,9</w:t>
            </w:r>
            <w:r>
              <w:br/>
            </w:r>
            <w:r>
              <w:rPr>
                <w:rFonts w:ascii="Times New Roman"/>
                <w:b w:val="false"/>
                <w:i w:val="false"/>
                <w:color w:val="000000"/>
                <w:sz w:val="20"/>
              </w:rPr>
              <w:t>
КҚ2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еңбекті қорғаудың негізгі міндеттері мен құқықтық негіздерін; ж.қ. қызмет көрсету кезіндегі қауіпсіздік техникасының ережелерін; өртке қарсы техника және өндірістік санитария ережелерін; </w:t>
            </w:r>
            <w:r>
              <w:br/>
            </w:r>
            <w:r>
              <w:rPr>
                <w:rFonts w:ascii="Times New Roman"/>
                <w:b w:val="false"/>
                <w:i w:val="false"/>
                <w:color w:val="000000"/>
                <w:sz w:val="20"/>
              </w:rPr>
              <w:t>
- қалалық электр көлігі кәсіпорынында еңбектің қауіпсіз жағдайларын ұйымдастыру және қамтамасыз ету;</w:t>
            </w:r>
            <w:r>
              <w:br/>
            </w:r>
            <w:r>
              <w:rPr>
                <w:rFonts w:ascii="Times New Roman"/>
                <w:b w:val="false"/>
                <w:i w:val="false"/>
                <w:color w:val="000000"/>
                <w:sz w:val="20"/>
              </w:rPr>
              <w:t>
меңгеруі керек:</w:t>
            </w:r>
            <w:r>
              <w:br/>
            </w:r>
            <w:r>
              <w:rPr>
                <w:rFonts w:ascii="Times New Roman"/>
                <w:b w:val="false"/>
                <w:i w:val="false"/>
                <w:color w:val="000000"/>
                <w:sz w:val="20"/>
              </w:rPr>
              <w:t>
- Н-1; БТ нысаны бойынша актілер құру;</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зардап шегушіге дәрігерге дейінгі көмек көрсету.</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Еңбекті қорғау: </w:t>
            </w:r>
            <w:r>
              <w:br/>
            </w:r>
            <w:r>
              <w:rPr>
                <w:rFonts w:ascii="Times New Roman"/>
                <w:b w:val="false"/>
                <w:i w:val="false"/>
                <w:color w:val="000000"/>
                <w:sz w:val="20"/>
              </w:rPr>
              <w:t>
еңбекті қорғаудың  жалпы сұрақтары, еңбекті қорғау қызметінің міндеттері мен ұйымдастыру; электр қондырғыларындағы электрлік қауіпсіздік, электр тогының қауіптілігі, дәрігерге дейінгі көмек көрсету шаралары, қорғаныс шаралары және қорғаныс құралдары; арнайы телімдерде жылжымалы құрамға техникалық қызмет көрсету мен жөндеу кезінде, электр монтаждық жұмыс кезіндегі қауіпсіздік техникасы; өндірістік жарақаттану себептерін талдау; бақытсыз жағдайларда құжаттарды ресімдеу.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2,3,6</w:t>
            </w:r>
            <w:r>
              <w:br/>
            </w:r>
            <w:r>
              <w:rPr>
                <w:rFonts w:ascii="Times New Roman"/>
                <w:b w:val="false"/>
                <w:i w:val="false"/>
                <w:color w:val="000000"/>
                <w:sz w:val="20"/>
              </w:rPr>
              <w:t>
КҚ9</w:t>
            </w:r>
            <w:r>
              <w:br/>
            </w:r>
            <w:r>
              <w:rPr>
                <w:rFonts w:ascii="Times New Roman"/>
                <w:b w:val="false"/>
                <w:i w:val="false"/>
                <w:color w:val="000000"/>
                <w:sz w:val="20"/>
              </w:rPr>
              <w:t>
АҚ</w:t>
            </w:r>
            <w:r>
              <w:br/>
            </w:r>
            <w:r>
              <w:rPr>
                <w:rFonts w:ascii="Times New Roman"/>
                <w:b w:val="false"/>
                <w:i w:val="false"/>
                <w:color w:val="000000"/>
                <w:sz w:val="20"/>
              </w:rPr>
              <w:t>
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электржабдығының құрылымдық сұлбасы мен белгіленуін; </w:t>
            </w:r>
            <w:r>
              <w:br/>
            </w:r>
            <w:r>
              <w:rPr>
                <w:rFonts w:ascii="Times New Roman"/>
                <w:b w:val="false"/>
                <w:i w:val="false"/>
                <w:color w:val="000000"/>
                <w:sz w:val="20"/>
              </w:rPr>
              <w:t xml:space="preserve">
- оталдыру жүйесінің жалпы құрылымын; </w:t>
            </w:r>
            <w:r>
              <w:br/>
            </w:r>
            <w:r>
              <w:rPr>
                <w:rFonts w:ascii="Times New Roman"/>
                <w:b w:val="false"/>
                <w:i w:val="false"/>
                <w:color w:val="000000"/>
                <w:sz w:val="20"/>
              </w:rPr>
              <w:t>
- жүргізушіні ақпаратпен қамтамасыз ету;</w:t>
            </w:r>
            <w:r>
              <w:br/>
            </w:r>
            <w:r>
              <w:rPr>
                <w:rFonts w:ascii="Times New Roman"/>
                <w:b w:val="false"/>
                <w:i w:val="false"/>
                <w:color w:val="000000"/>
                <w:sz w:val="20"/>
              </w:rPr>
              <w:t>
- дыбыстық дабыл аспаптарын;</w:t>
            </w:r>
            <w:r>
              <w:br/>
            </w:r>
            <w:r>
              <w:rPr>
                <w:rFonts w:ascii="Times New Roman"/>
                <w:b w:val="false"/>
                <w:i w:val="false"/>
                <w:color w:val="000000"/>
                <w:sz w:val="20"/>
              </w:rPr>
              <w:t>
- жетектік құрылғыларды;</w:t>
            </w:r>
            <w:r>
              <w:br/>
            </w:r>
            <w:r>
              <w:rPr>
                <w:rFonts w:ascii="Times New Roman"/>
                <w:b w:val="false"/>
                <w:i w:val="false"/>
                <w:color w:val="000000"/>
                <w:sz w:val="20"/>
              </w:rPr>
              <w:t>
меңгеруі керек:</w:t>
            </w:r>
            <w:r>
              <w:br/>
            </w:r>
            <w:r>
              <w:rPr>
                <w:rFonts w:ascii="Times New Roman"/>
                <w:b w:val="false"/>
                <w:i w:val="false"/>
                <w:color w:val="000000"/>
                <w:sz w:val="20"/>
              </w:rPr>
              <w:t>
- автокөліктердің соғылуының алдын алу жүйесінің (АСАЖ) жұмыс істеу алгоритмін орындауды;</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Автокөліктердің электржабдығы: </w:t>
            </w:r>
            <w:r>
              <w:br/>
            </w:r>
            <w:r>
              <w:rPr>
                <w:rFonts w:ascii="Times New Roman"/>
                <w:b w:val="false"/>
                <w:i w:val="false"/>
                <w:color w:val="000000"/>
                <w:sz w:val="20"/>
              </w:rPr>
              <w:t>
энергетикалық қамтамасыз ету; іске қосылу және оталу жүйесі; жарық техникалық жабдық; бақылау-ақпараттық қамтамасыз ету; қозғалтқыш жүйелерін басқарудағы электроника; трансмиссияны басқарудағы электроника; қосымша жабдықты басқарудағы электроника; қосымша жылыту жүйелерін басқарудағы автоматика; автокөліктің электрлік және электронды жабдығының даму болашағы.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1,2,37</w:t>
            </w:r>
            <w:r>
              <w:br/>
            </w:r>
            <w:r>
              <w:rPr>
                <w:rFonts w:ascii="Times New Roman"/>
                <w:b w:val="false"/>
                <w:i w:val="false"/>
                <w:color w:val="000000"/>
                <w:sz w:val="20"/>
              </w:rPr>
              <w:t>
КҚ1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12</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қозғалтқыштардың жіктелуі мен жұмыс процестерін; </w:t>
            </w:r>
            <w:r>
              <w:br/>
            </w:r>
            <w:r>
              <w:rPr>
                <w:rFonts w:ascii="Times New Roman"/>
                <w:b w:val="false"/>
                <w:i w:val="false"/>
                <w:color w:val="000000"/>
                <w:sz w:val="20"/>
              </w:rPr>
              <w:t xml:space="preserve">
- отындардың құрамы мен қасиеттерін; </w:t>
            </w:r>
            <w:r>
              <w:br/>
            </w:r>
            <w:r>
              <w:rPr>
                <w:rFonts w:ascii="Times New Roman"/>
                <w:b w:val="false"/>
                <w:i w:val="false"/>
                <w:color w:val="000000"/>
                <w:sz w:val="20"/>
              </w:rPr>
              <w:t>
- газ алмасу процестерін;</w:t>
            </w:r>
            <w:r>
              <w:br/>
            </w:r>
            <w:r>
              <w:rPr>
                <w:rFonts w:ascii="Times New Roman"/>
                <w:b w:val="false"/>
                <w:i w:val="false"/>
                <w:color w:val="000000"/>
                <w:sz w:val="20"/>
              </w:rPr>
              <w:t>
- қозғалтқыштары механикалық шығындарды;</w:t>
            </w:r>
            <w:r>
              <w:br/>
            </w:r>
            <w:r>
              <w:rPr>
                <w:rFonts w:ascii="Times New Roman"/>
                <w:b w:val="false"/>
                <w:i w:val="false"/>
                <w:color w:val="000000"/>
                <w:sz w:val="20"/>
              </w:rPr>
              <w:t>
- қозғалтқыштардың конструкциясын;</w:t>
            </w:r>
            <w:r>
              <w:br/>
            </w:r>
            <w:r>
              <w:rPr>
                <w:rFonts w:ascii="Times New Roman"/>
                <w:b w:val="false"/>
                <w:i w:val="false"/>
                <w:color w:val="000000"/>
                <w:sz w:val="20"/>
              </w:rPr>
              <w:t>
- автокөлік қасиеттерін, оларды бағалау және анықтау параметрлерін;</w:t>
            </w:r>
            <w:r>
              <w:br/>
            </w:r>
            <w:r>
              <w:rPr>
                <w:rFonts w:ascii="Times New Roman"/>
                <w:b w:val="false"/>
                <w:i w:val="false"/>
                <w:color w:val="000000"/>
                <w:sz w:val="20"/>
              </w:rPr>
              <w:t>
меңгеруі керек:</w:t>
            </w:r>
            <w:r>
              <w:br/>
            </w:r>
            <w:r>
              <w:rPr>
                <w:rFonts w:ascii="Times New Roman"/>
                <w:b w:val="false"/>
                <w:i w:val="false"/>
                <w:color w:val="000000"/>
                <w:sz w:val="20"/>
              </w:rPr>
              <w:t>
- автокөліктің пайдаланушылық қасиетіне теориялық талдау жүргізуде;</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Автокөліктер және қозғалтқыштар теориясы: </w:t>
            </w:r>
            <w:r>
              <w:br/>
            </w:r>
            <w:r>
              <w:rPr>
                <w:rFonts w:ascii="Times New Roman"/>
                <w:b w:val="false"/>
                <w:i w:val="false"/>
                <w:color w:val="000000"/>
                <w:sz w:val="20"/>
              </w:rPr>
              <w:t xml:space="preserve">
қозғалтқыштардың теориясы, динамикасы және конструкциясы; қозғалтқыштардың жіктелуі; жылу қозғалтқыштары; поршенді ДВС; қозғалтқыштың жұмыс процестері; қозғалтқыштың энергетикалық балансы мен экономико-энергетикалық көрсеткіштері; қозғалтқышты жылдамдату әдістері; қозғалтқыш сипаттамалары туралы ұғым; отын және олардың қасиеттері; отынның құрамы мен қасиеттері; қозғалтқыштың сипаттамалары; автокөлік теориясы; автокөліктің эксплуатациялық қасиеттері; автокөліктің тартым-динамикалық көрсеткіштері; автокөліктің тежелуі; автокөліктің отын үнемділігі; автокөліктің беріктігі мен басқарылушылығы; автокөлік жүрісінің өтімділігі мен біркелкілігі.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БҚ1,2,</w:t>
            </w:r>
            <w:r>
              <w:br/>
            </w:r>
            <w:r>
              <w:rPr>
                <w:rFonts w:ascii="Times New Roman"/>
                <w:b w:val="false"/>
                <w:i w:val="false"/>
                <w:color w:val="000000"/>
                <w:sz w:val="20"/>
              </w:rPr>
              <w:t>
,7</w:t>
            </w:r>
            <w:r>
              <w:br/>
            </w:r>
            <w:r>
              <w:rPr>
                <w:rFonts w:ascii="Times New Roman"/>
                <w:b w:val="false"/>
                <w:i w:val="false"/>
                <w:color w:val="000000"/>
                <w:sz w:val="20"/>
              </w:rPr>
              <w:t>
КҚ1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Біліктілік: 091103 3 – «Электромеханик» Мамандандыру: «Металлургия кәсіпорындарының электр және электрлік механикалық жабдығын техникалық пайдалану, қызмет көрсету және жөндеу» </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электржабдығының негізгі типтерін: көтеру-тасымалдау механизмдері мен машиналарының, электр термиялық қондырғылардың; металл кесетін станоктардың; қара және түсті металлургия кәсіпорындарының; тарату құрылғыларының, трансформаторлық қосалқы станциялардың, 35 кВ дейінгі кернеумен кабелдік және әуелік желілердің электрберілістерін;</w:t>
            </w:r>
            <w:r>
              <w:br/>
            </w:r>
            <w:r>
              <w:rPr>
                <w:rFonts w:ascii="Times New Roman"/>
                <w:b w:val="false"/>
                <w:i w:val="false"/>
                <w:color w:val="000000"/>
                <w:sz w:val="20"/>
              </w:rPr>
              <w:t>
меңгеруі керек:</w:t>
            </w:r>
            <w:r>
              <w:br/>
            </w:r>
            <w:r>
              <w:rPr>
                <w:rFonts w:ascii="Times New Roman"/>
                <w:b w:val="false"/>
                <w:i w:val="false"/>
                <w:color w:val="000000"/>
                <w:sz w:val="20"/>
              </w:rPr>
              <w:t>
- жарық көзін, шамдалдарды таңдауды;</w:t>
            </w:r>
            <w:r>
              <w:br/>
            </w:r>
            <w:r>
              <w:rPr>
                <w:rFonts w:ascii="Times New Roman"/>
                <w:b w:val="false"/>
                <w:i w:val="false"/>
                <w:color w:val="000000"/>
                <w:sz w:val="20"/>
              </w:rPr>
              <w:t>
- электрмен жарықтандыру үшін аппаратураны таңдауды, сымдардың қимасын таңдауды, сымдарды төсеу тәсілдерін;</w:t>
            </w:r>
            <w:r>
              <w:br/>
            </w:r>
            <w:r>
              <w:rPr>
                <w:rFonts w:ascii="Times New Roman"/>
                <w:b w:val="false"/>
                <w:i w:val="false"/>
                <w:color w:val="000000"/>
                <w:sz w:val="20"/>
              </w:rPr>
              <w:t>
- электржабдығының типін таңдауды, температураны реттеу тәсілдерін;</w:t>
            </w:r>
            <w:r>
              <w:br/>
            </w:r>
            <w:r>
              <w:rPr>
                <w:rFonts w:ascii="Times New Roman"/>
                <w:b w:val="false"/>
                <w:i w:val="false"/>
                <w:color w:val="000000"/>
                <w:sz w:val="20"/>
              </w:rPr>
              <w:t>
- дәнекерлеу аппараты мен электржабдығының типін таңдауды;</w:t>
            </w:r>
            <w:r>
              <w:br/>
            </w:r>
            <w:r>
              <w:rPr>
                <w:rFonts w:ascii="Times New Roman"/>
                <w:b w:val="false"/>
                <w:i w:val="false"/>
                <w:color w:val="000000"/>
                <w:sz w:val="20"/>
              </w:rPr>
              <w:t>
- крандар мен лифттердің барлық механизмдеріне электр қозғалтқыштарын есептеуді, таңдауды және тексеруді;</w:t>
            </w:r>
            <w:r>
              <w:br/>
            </w:r>
            <w:r>
              <w:rPr>
                <w:rFonts w:ascii="Times New Roman"/>
                <w:b w:val="false"/>
                <w:i w:val="false"/>
                <w:color w:val="000000"/>
                <w:sz w:val="20"/>
              </w:rPr>
              <w:t>
- электржетегін, басқару, қорғау, коммутация аппараттарын есептеуді және таңдауды;</w:t>
            </w:r>
            <w:r>
              <w:br/>
            </w:r>
            <w:r>
              <w:rPr>
                <w:rFonts w:ascii="Times New Roman"/>
                <w:b w:val="false"/>
                <w:i w:val="false"/>
                <w:color w:val="000000"/>
                <w:sz w:val="20"/>
              </w:rPr>
              <w:t>
- ПУЭ бойынша В немесе П категориясына сәйкес электрмашиналары мен электржабдығын таңдауды;</w:t>
            </w:r>
            <w:r>
              <w:br/>
            </w:r>
            <w:r>
              <w:rPr>
                <w:rFonts w:ascii="Times New Roman"/>
                <w:b w:val="false"/>
                <w:i w:val="false"/>
                <w:color w:val="000000"/>
                <w:sz w:val="20"/>
              </w:rPr>
              <w:t>
- әрбір механизм үшін электрқозғалтқышының типін таңдауды;</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қара және түсті металлургия кәсіпорынының электрлік және электр механикалық жабдығын техникалық пайдалану және қызмет көрсету;</w:t>
            </w:r>
            <w:r>
              <w:br/>
            </w:r>
            <w:r>
              <w:rPr>
                <w:rFonts w:ascii="Times New Roman"/>
                <w:b w:val="false"/>
                <w:i w:val="false"/>
                <w:color w:val="000000"/>
                <w:sz w:val="20"/>
              </w:rPr>
              <w:t>
- технологиялық қондырғылар мен жалпы өнеркәсіптік механизмдердің электр жабдығын техникалық пайдалану және қызмет көрсету;</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 кәсіпорынының электржабдығы:</w:t>
            </w:r>
            <w:r>
              <w:br/>
            </w:r>
            <w:r>
              <w:rPr>
                <w:rFonts w:ascii="Times New Roman"/>
                <w:b w:val="false"/>
                <w:i w:val="false"/>
                <w:color w:val="000000"/>
                <w:sz w:val="20"/>
              </w:rPr>
              <w:t>
электрлік жарықтандыру – жарық техникасының негіздері; электр термиялық қондырғылар: олардың жіктелуі; кедергілер пеші; доғалы пештердің электржабдығы; индукциялық пештердің және қондырғылардың электржабдығы; индукциялық қондырғыларды басқару сұлбалары; дәнекерлеу қондырғыларының электржабдығы; дәнекерлеу түрлендіргіштері, дәнекерлеу қондырғыларының автоматандырылуы; көтеру-тасымалдау қондырғыларының электржабдығы; крандардың электржетектері мен электржабдығын есептеу және таңдау; көтеру крандарын релелік-түйіспелік және түйістірмей басқару; магниттік және грейферлік крандар; крандарды басқару сұлбалары; жүктік және жолаушылар лифттерінің электржабдығы; ағындық-көлік жүйелері механизмдерінің электржабдығы; үздіксіз көліктің электржабдығы; жарылуға және өртке қауіпті орынжайлардағы электржабдық; қара металлургия кәсіпорынының электржабдығы; түсті металлургия кәсіпорынының электржабдығы;байыту фабрикаларының электржабдығы;</w:t>
            </w:r>
            <w:r>
              <w:br/>
            </w:r>
            <w:r>
              <w:rPr>
                <w:rFonts w:ascii="Times New Roman"/>
                <w:b w:val="false"/>
                <w:i w:val="false"/>
                <w:color w:val="000000"/>
                <w:sz w:val="20"/>
              </w:rPr>
              <w:t>
ұсатқыш, диірмен, байыту механизмдерінің, электрмагниттік айырғыштардың, қоюлатқыштардың, концентраттарды құрғату механизмдерінің электржетектерінің ерекшеліктері; металлургия цехтарының электржабдығы: шихта құрғатқыштарының, күйдіру пештерінің, агломерациялық машиналардың, конвертерлердің, құю машиналарының, электргазтазарту механизмдерінің; электр сүзгілерінің типтері.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1,2,3</w:t>
            </w:r>
            <w:r>
              <w:br/>
            </w:r>
            <w:r>
              <w:rPr>
                <w:rFonts w:ascii="Times New Roman"/>
                <w:b w:val="false"/>
                <w:i w:val="false"/>
                <w:color w:val="000000"/>
                <w:sz w:val="20"/>
              </w:rPr>
              <w:t>
7</w:t>
            </w:r>
            <w:r>
              <w:br/>
            </w:r>
            <w:r>
              <w:rPr>
                <w:rFonts w:ascii="Times New Roman"/>
                <w:b w:val="false"/>
                <w:i w:val="false"/>
                <w:color w:val="000000"/>
                <w:sz w:val="20"/>
              </w:rPr>
              <w:t>
КҚ2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түйіндік сынау туралы; қосып көру және кешендік сынау</w:t>
            </w:r>
            <w:r>
              <w:br/>
            </w:r>
            <w:r>
              <w:rPr>
                <w:rFonts w:ascii="Times New Roman"/>
                <w:b w:val="false"/>
                <w:i w:val="false"/>
                <w:color w:val="000000"/>
                <w:sz w:val="20"/>
              </w:rPr>
              <w:t xml:space="preserve">
туралы негізгі мәліметтерді; </w:t>
            </w:r>
            <w:r>
              <w:br/>
            </w:r>
            <w:r>
              <w:rPr>
                <w:rFonts w:ascii="Times New Roman"/>
                <w:b w:val="false"/>
                <w:i w:val="false"/>
                <w:color w:val="000000"/>
                <w:sz w:val="20"/>
              </w:rPr>
              <w:t>
- кабелдік желіге техникалық құжаттауды;</w:t>
            </w:r>
            <w:r>
              <w:br/>
            </w:r>
            <w:r>
              <w:rPr>
                <w:rFonts w:ascii="Times New Roman"/>
                <w:b w:val="false"/>
                <w:i w:val="false"/>
                <w:color w:val="000000"/>
                <w:sz w:val="20"/>
              </w:rPr>
              <w:t>
- оперативті ауыстырып қосу өндірісінің тәртібін;</w:t>
            </w:r>
            <w:r>
              <w:br/>
            </w:r>
            <w:r>
              <w:rPr>
                <w:rFonts w:ascii="Times New Roman"/>
                <w:b w:val="false"/>
                <w:i w:val="false"/>
                <w:color w:val="000000"/>
                <w:sz w:val="20"/>
              </w:rPr>
              <w:t>
- кәсіпорынның электржабдығын монтаждауға талаптарды;</w:t>
            </w:r>
            <w:r>
              <w:br/>
            </w:r>
            <w:r>
              <w:rPr>
                <w:rFonts w:ascii="Times New Roman"/>
                <w:b w:val="false"/>
                <w:i w:val="false"/>
                <w:color w:val="000000"/>
                <w:sz w:val="20"/>
              </w:rPr>
              <w:t>
- жөндеу және монтаждық жұмыстардың технологиясын;</w:t>
            </w:r>
            <w:r>
              <w:br/>
            </w:r>
            <w:r>
              <w:rPr>
                <w:rFonts w:ascii="Times New Roman"/>
                <w:b w:val="false"/>
                <w:i w:val="false"/>
                <w:color w:val="000000"/>
                <w:sz w:val="20"/>
              </w:rPr>
              <w:t>
- электржабдығын пайдалану ережелерін;</w:t>
            </w:r>
            <w:r>
              <w:br/>
            </w:r>
            <w:r>
              <w:rPr>
                <w:rFonts w:ascii="Times New Roman"/>
                <w:b w:val="false"/>
                <w:i w:val="false"/>
                <w:color w:val="000000"/>
                <w:sz w:val="20"/>
              </w:rPr>
              <w:t>
- кейбір жұмыс түрлерін өндіру кезіндегі қауіпсіздік шараларын; циклдерін және жөндеу жоспарларын; жөндеу құжаттамасын; жөндеуді ұйымдастыру жүйелерін; электр жөндеу цехының құрылымын;</w:t>
            </w:r>
            <w:r>
              <w:br/>
            </w:r>
            <w:r>
              <w:rPr>
                <w:rFonts w:ascii="Times New Roman"/>
                <w:b w:val="false"/>
                <w:i w:val="false"/>
                <w:color w:val="000000"/>
                <w:sz w:val="20"/>
              </w:rPr>
              <w:t>
меңгеруі керек:</w:t>
            </w:r>
            <w:r>
              <w:br/>
            </w:r>
            <w:r>
              <w:rPr>
                <w:rFonts w:ascii="Times New Roman"/>
                <w:b w:val="false"/>
                <w:i w:val="false"/>
                <w:color w:val="000000"/>
                <w:sz w:val="20"/>
              </w:rPr>
              <w:t xml:space="preserve">
- жоғары кернеумен оқшауламаны сынауды; </w:t>
            </w:r>
            <w:r>
              <w:br/>
            </w:r>
            <w:r>
              <w:rPr>
                <w:rFonts w:ascii="Times New Roman"/>
                <w:b w:val="false"/>
                <w:i w:val="false"/>
                <w:color w:val="000000"/>
                <w:sz w:val="20"/>
              </w:rPr>
              <w:t>
- машинаның токтық жүктемесін және кернеуін өлшеу; вибрация мен саңылауды өлшеуді;</w:t>
            </w:r>
            <w:r>
              <w:br/>
            </w:r>
            <w:r>
              <w:rPr>
                <w:rFonts w:ascii="Times New Roman"/>
                <w:b w:val="false"/>
                <w:i w:val="false"/>
                <w:color w:val="000000"/>
                <w:sz w:val="20"/>
              </w:rPr>
              <w:t>
- трансформаторларды жүктеу және қайта жүктеу коэффициентін анықтауды;</w:t>
            </w:r>
            <w:r>
              <w:br/>
            </w:r>
            <w:r>
              <w:rPr>
                <w:rFonts w:ascii="Times New Roman"/>
                <w:b w:val="false"/>
                <w:i w:val="false"/>
                <w:color w:val="000000"/>
                <w:sz w:val="20"/>
              </w:rPr>
              <w:t>
- тарату құрылғыларын тексеруді, түйіспелердің күйін бақылауды;</w:t>
            </w:r>
            <w:r>
              <w:br/>
            </w:r>
            <w:r>
              <w:rPr>
                <w:rFonts w:ascii="Times New Roman"/>
                <w:b w:val="false"/>
                <w:i w:val="false"/>
                <w:color w:val="000000"/>
                <w:sz w:val="20"/>
              </w:rPr>
              <w:t>
- тренажерде оперативті ауыстырып-қосуды орындау;</w:t>
            </w:r>
            <w:r>
              <w:br/>
            </w:r>
            <w:r>
              <w:rPr>
                <w:rFonts w:ascii="Times New Roman"/>
                <w:b w:val="false"/>
                <w:i w:val="false"/>
                <w:color w:val="000000"/>
                <w:sz w:val="20"/>
              </w:rPr>
              <w:t>
- электржабдығын жөндеуге тораптық кестелерді құруды;</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жөндеудің кестелері мен технологиялық карталарын құру;</w:t>
            </w:r>
            <w:r>
              <w:br/>
            </w:r>
            <w:r>
              <w:rPr>
                <w:rFonts w:ascii="Times New Roman"/>
                <w:b w:val="false"/>
                <w:i w:val="false"/>
                <w:color w:val="000000"/>
                <w:sz w:val="20"/>
              </w:rPr>
              <w:t>
- электржабдығының техникалық паспорттарымен жұмыс;</w:t>
            </w:r>
            <w:r>
              <w:br/>
            </w:r>
            <w:r>
              <w:rPr>
                <w:rFonts w:ascii="Times New Roman"/>
                <w:b w:val="false"/>
                <w:i w:val="false"/>
                <w:color w:val="000000"/>
                <w:sz w:val="20"/>
              </w:rPr>
              <w:t>
- бақылау-өлшеу аспаптарын, слесарлық жұмыстарды орындау үшін құралдарды пайдалану;</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Электржабдығын пайдалану және жөндеу:</w:t>
            </w:r>
            <w:r>
              <w:br/>
            </w:r>
            <w:r>
              <w:rPr>
                <w:rFonts w:ascii="Times New Roman"/>
                <w:b w:val="false"/>
                <w:i w:val="false"/>
                <w:color w:val="000000"/>
                <w:sz w:val="20"/>
              </w:rPr>
              <w:t>
электржабдығын пайдалану: металлургия кәсіпорынының жөнделген электржабдығын пайдалануды ұйымдастыру және қабылдау; ішкі электр тораптарын пайдалану және металлургия кәсіпорындарын, 35 кВ дейін әуелік желілерді, кабелдік желілерді, трансформаторлық қосалқы станциялар мен тарату құрылғыларын, электржетектерін, электр пештері мен электрмен дәнекерлеу қондырғыларын, крандар мен көтергіштердің электржабдығын пайдалану; электржабдығын оперативті басқару; кәсіпорындар мен азаматтық ғимараттардың ішкі жарықтындырылуын, 35 кВ дейінгі кернеумен әуе желілерін, 10 кВ кернеумен кабелдік желілерді, қосалқы станциялардың трансформаторлары мен электржабдығын, тұрақты және айнымалы токтың электр машиналарын, қосып-реттеу</w:t>
            </w:r>
            <w:r>
              <w:br/>
            </w:r>
            <w:r>
              <w:rPr>
                <w:rFonts w:ascii="Times New Roman"/>
                <w:b w:val="false"/>
                <w:i w:val="false"/>
                <w:color w:val="000000"/>
                <w:sz w:val="20"/>
              </w:rPr>
              <w:t>
аппаратурасын жөндеу; кәсіпорындар мен азаматтық ғимараттардың ішкі электр тораптарының электржабдығын, 10 кВ кернеумен әуе желілерін, 10кВ кернеумен кабелдік желілерді, трансформаторлық қосалқы станциялардың электржабдығын, электрқозғалтқыштарды, басқару аппаратурасын, крандар мен көтергіштердің электржабдығын монтаждау.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1,2,3</w:t>
            </w:r>
            <w:r>
              <w:br/>
            </w:r>
            <w:r>
              <w:rPr>
                <w:rFonts w:ascii="Times New Roman"/>
                <w:b w:val="false"/>
                <w:i w:val="false"/>
                <w:color w:val="000000"/>
                <w:sz w:val="20"/>
              </w:rPr>
              <w:t>
7</w:t>
            </w:r>
            <w:r>
              <w:br/>
            </w:r>
            <w:r>
              <w:rPr>
                <w:rFonts w:ascii="Times New Roman"/>
                <w:b w:val="false"/>
                <w:i w:val="false"/>
                <w:color w:val="000000"/>
                <w:sz w:val="20"/>
              </w:rPr>
              <w:t>
АҚ</w:t>
            </w:r>
            <w:r>
              <w:br/>
            </w:r>
            <w:r>
              <w:rPr>
                <w:rFonts w:ascii="Times New Roman"/>
                <w:b w:val="false"/>
                <w:i w:val="false"/>
                <w:color w:val="000000"/>
                <w:sz w:val="20"/>
              </w:rPr>
              <w:t>
2,4,5</w:t>
            </w:r>
            <w:r>
              <w:br/>
            </w:r>
            <w:r>
              <w:rPr>
                <w:rFonts w:ascii="Times New Roman"/>
                <w:b w:val="false"/>
                <w:i w:val="false"/>
                <w:color w:val="000000"/>
                <w:sz w:val="20"/>
              </w:rPr>
              <w:t>
6,9,</w:t>
            </w:r>
            <w:r>
              <w:br/>
            </w:r>
            <w:r>
              <w:rPr>
                <w:rFonts w:ascii="Times New Roman"/>
                <w:b w:val="false"/>
                <w:i w:val="false"/>
                <w:color w:val="000000"/>
                <w:sz w:val="20"/>
              </w:rPr>
              <w:t>
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электржетегін басқару сұлбаларын; </w:t>
            </w:r>
            <w:r>
              <w:br/>
            </w:r>
            <w:r>
              <w:rPr>
                <w:rFonts w:ascii="Times New Roman"/>
                <w:b w:val="false"/>
                <w:i w:val="false"/>
                <w:color w:val="000000"/>
                <w:sz w:val="20"/>
              </w:rPr>
              <w:t>
- механизм қозғалтқыштарын таңдау және тексеру шарттарын;</w:t>
            </w:r>
            <w:r>
              <w:br/>
            </w:r>
            <w:r>
              <w:rPr>
                <w:rFonts w:ascii="Times New Roman"/>
                <w:b w:val="false"/>
                <w:i w:val="false"/>
                <w:color w:val="000000"/>
                <w:sz w:val="20"/>
              </w:rPr>
              <w:t>
- электржетегінің жұмысқа беріктігін анықтау және жылдамдықты реттеу тәсілдерін.</w:t>
            </w:r>
            <w:r>
              <w:br/>
            </w:r>
            <w:r>
              <w:rPr>
                <w:rFonts w:ascii="Times New Roman"/>
                <w:b w:val="false"/>
                <w:i w:val="false"/>
                <w:color w:val="000000"/>
                <w:sz w:val="20"/>
              </w:rPr>
              <w:t>
меңгеруі керек:</w:t>
            </w:r>
            <w:r>
              <w:br/>
            </w:r>
            <w:r>
              <w:rPr>
                <w:rFonts w:ascii="Times New Roman"/>
                <w:b w:val="false"/>
                <w:i w:val="false"/>
                <w:color w:val="000000"/>
                <w:sz w:val="20"/>
              </w:rPr>
              <w:t xml:space="preserve">
- электржетегінің электрлік және электр механикалық параметрлерін есептеуді; </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ЭП кинематикалық сұлбасын құру;</w:t>
            </w:r>
            <w:r>
              <w:br/>
            </w:r>
            <w:r>
              <w:rPr>
                <w:rFonts w:ascii="Times New Roman"/>
                <w:b w:val="false"/>
                <w:i w:val="false"/>
                <w:color w:val="000000"/>
                <w:sz w:val="20"/>
              </w:rPr>
              <w:t>
- инерция моменттерін анықтау;</w:t>
            </w:r>
            <w:r>
              <w:br/>
            </w:r>
            <w:r>
              <w:rPr>
                <w:rFonts w:ascii="Times New Roman"/>
                <w:b w:val="false"/>
                <w:i w:val="false"/>
                <w:color w:val="000000"/>
                <w:sz w:val="20"/>
              </w:rPr>
              <w:t>
- электржетегін қосудың қарапайым сұлбаларын монтаждау;</w:t>
            </w:r>
            <w:r>
              <w:br/>
            </w:r>
            <w:r>
              <w:rPr>
                <w:rFonts w:ascii="Times New Roman"/>
                <w:b w:val="false"/>
                <w:i w:val="false"/>
                <w:color w:val="000000"/>
                <w:sz w:val="20"/>
              </w:rPr>
              <w:t>
- торапқа қозғалтқышты қосудың қарапайым сұлбаларын монтаждау;</w:t>
            </w:r>
            <w:r>
              <w:br/>
            </w:r>
            <w:r>
              <w:rPr>
                <w:rFonts w:ascii="Times New Roman"/>
                <w:b w:val="false"/>
                <w:i w:val="false"/>
                <w:color w:val="000000"/>
                <w:sz w:val="20"/>
              </w:rPr>
              <w:t>
- электрқозғалтқыштарын торапқа қосу.</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Электржетегінің негіздері: </w:t>
            </w:r>
            <w:r>
              <w:br/>
            </w:r>
            <w:r>
              <w:rPr>
                <w:rFonts w:ascii="Times New Roman"/>
                <w:b w:val="false"/>
                <w:i w:val="false"/>
                <w:color w:val="000000"/>
                <w:sz w:val="20"/>
              </w:rPr>
              <w:t>
электржетегінің механикасы; электржетегінің механикалық бөлігінің құрылымы мен есептік сұлбалары; электржетегінің орнықпаған механикалық қозғалысы; электржетегінің координаталарын реттеу ұғымы; тұрақты ток қозғалтқыштарымен электржетегі; тәуелді қоздыру тұрақты тогының қозғалтқыштарымен электржетегі, тізбектей қоздыру тұрақты тогының қозғалтқыштарымен электржетегі; асинхронды және синхронды айнымалы ток қозғалтқыштарымен электржетегі; электржетегінің энергетикасы, электр қозғалтқыштарын таңдау – электржетегі жұмысының энергетикалық көрсеткіштері, электр қозғалтқыштарының қуатын есептеу, таңдау және тексеру.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2,3,7</w:t>
            </w:r>
            <w:r>
              <w:br/>
            </w:r>
            <w:r>
              <w:rPr>
                <w:rFonts w:ascii="Times New Roman"/>
                <w:b w:val="false"/>
                <w:i w:val="false"/>
                <w:color w:val="000000"/>
                <w:sz w:val="20"/>
              </w:rPr>
              <w:t>
КҚ</w:t>
            </w:r>
            <w:r>
              <w:br/>
            </w:r>
            <w:r>
              <w:rPr>
                <w:rFonts w:ascii="Times New Roman"/>
                <w:b w:val="false"/>
                <w:i w:val="false"/>
                <w:color w:val="000000"/>
                <w:sz w:val="20"/>
              </w:rPr>
              <w:t>
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электржетегін басқару сұлбаларын;</w:t>
            </w:r>
            <w:r>
              <w:br/>
            </w:r>
            <w:r>
              <w:rPr>
                <w:rFonts w:ascii="Times New Roman"/>
                <w:b w:val="false"/>
                <w:i w:val="false"/>
                <w:color w:val="000000"/>
                <w:sz w:val="20"/>
              </w:rPr>
              <w:t>
- автоматтандырылған электржетегінің құрылымдық сұлбаларын;</w:t>
            </w:r>
            <w:r>
              <w:br/>
            </w:r>
            <w:r>
              <w:rPr>
                <w:rFonts w:ascii="Times New Roman"/>
                <w:b w:val="false"/>
                <w:i w:val="false"/>
                <w:color w:val="000000"/>
                <w:sz w:val="20"/>
              </w:rPr>
              <w:t>
- кері байланыстардың негізгі түрлерін;</w:t>
            </w:r>
            <w:r>
              <w:br/>
            </w:r>
            <w:r>
              <w:rPr>
                <w:rFonts w:ascii="Times New Roman"/>
                <w:b w:val="false"/>
                <w:i w:val="false"/>
                <w:color w:val="000000"/>
                <w:sz w:val="20"/>
              </w:rPr>
              <w:t xml:space="preserve">
- басқарудың ұқсас және дискретті элементтерін; </w:t>
            </w:r>
            <w:r>
              <w:br/>
            </w:r>
            <w:r>
              <w:rPr>
                <w:rFonts w:ascii="Times New Roman"/>
                <w:b w:val="false"/>
                <w:i w:val="false"/>
                <w:color w:val="000000"/>
                <w:sz w:val="20"/>
              </w:rPr>
              <w:t xml:space="preserve">
- басқару сұлбаларының типтік түйіндерін; жартылай өткізгіш күштік түрлендіргіштермен электржетектерін; </w:t>
            </w:r>
            <w:r>
              <w:br/>
            </w:r>
            <w:r>
              <w:rPr>
                <w:rFonts w:ascii="Times New Roman"/>
                <w:b w:val="false"/>
                <w:i w:val="false"/>
                <w:color w:val="000000"/>
                <w:sz w:val="20"/>
              </w:rPr>
              <w:t>
- іздік электржетегін құру қағидасын;</w:t>
            </w:r>
            <w:r>
              <w:br/>
            </w:r>
            <w:r>
              <w:rPr>
                <w:rFonts w:ascii="Times New Roman"/>
                <w:b w:val="false"/>
                <w:i w:val="false"/>
                <w:color w:val="000000"/>
                <w:sz w:val="20"/>
              </w:rPr>
              <w:t>
меңгеруі керек:</w:t>
            </w:r>
            <w:r>
              <w:br/>
            </w:r>
            <w:r>
              <w:rPr>
                <w:rFonts w:ascii="Times New Roman"/>
                <w:b w:val="false"/>
                <w:i w:val="false"/>
                <w:color w:val="000000"/>
                <w:sz w:val="20"/>
              </w:rPr>
              <w:t>
- негізгі параметрлері бойынша аппараттарды таңдайды;</w:t>
            </w:r>
            <w:r>
              <w:br/>
            </w:r>
            <w:r>
              <w:rPr>
                <w:rFonts w:ascii="Times New Roman"/>
                <w:b w:val="false"/>
                <w:i w:val="false"/>
                <w:color w:val="000000"/>
                <w:sz w:val="20"/>
              </w:rPr>
              <w:t>
- релелік–түйіспелік сұлбалаларды оқуды;</w:t>
            </w:r>
            <w:r>
              <w:br/>
            </w:r>
            <w:r>
              <w:rPr>
                <w:rFonts w:ascii="Times New Roman"/>
                <w:b w:val="false"/>
                <w:i w:val="false"/>
                <w:color w:val="000000"/>
                <w:sz w:val="20"/>
              </w:rPr>
              <w:t>
- тұрақты және айнымалы ток іске қосу қозғалтқыштарының күрделі емес қағидалық сұлбаларын құруды;</w:t>
            </w:r>
            <w:r>
              <w:br/>
            </w:r>
            <w:r>
              <w:rPr>
                <w:rFonts w:ascii="Times New Roman"/>
                <w:b w:val="false"/>
                <w:i w:val="false"/>
                <w:color w:val="000000"/>
                <w:sz w:val="20"/>
              </w:rPr>
              <w:t xml:space="preserve">
- монтаждық сұлбаларды құруды; </w:t>
            </w:r>
            <w:r>
              <w:br/>
            </w:r>
            <w:r>
              <w:rPr>
                <w:rFonts w:ascii="Times New Roman"/>
                <w:b w:val="false"/>
                <w:i w:val="false"/>
                <w:color w:val="000000"/>
                <w:sz w:val="20"/>
              </w:rPr>
              <w:t>
- тұйық ЭП САУ құруды;</w:t>
            </w:r>
            <w:r>
              <w:br/>
            </w:r>
            <w:r>
              <w:rPr>
                <w:rFonts w:ascii="Times New Roman"/>
                <w:b w:val="false"/>
                <w:i w:val="false"/>
                <w:color w:val="000000"/>
                <w:sz w:val="20"/>
              </w:rPr>
              <w:t>
- күрделі емес ЭП САУ сенімділігін есептеуді;</w:t>
            </w:r>
            <w:r>
              <w:br/>
            </w:r>
            <w:r>
              <w:rPr>
                <w:rFonts w:ascii="Times New Roman"/>
                <w:b w:val="false"/>
                <w:i w:val="false"/>
                <w:color w:val="000000"/>
                <w:sz w:val="20"/>
              </w:rPr>
              <w:t>
- әрбір элементтің үздіксіз жұмыс коэффициентін анықтауды;</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күрделі емес сұлбаларды монтаждауды;</w:t>
            </w:r>
            <w:r>
              <w:br/>
            </w:r>
            <w:r>
              <w:rPr>
                <w:rFonts w:ascii="Times New Roman"/>
                <w:b w:val="false"/>
                <w:i w:val="false"/>
                <w:color w:val="000000"/>
                <w:sz w:val="20"/>
              </w:rPr>
              <w:t>
- ақаулықтарды жоюды;</w:t>
            </w:r>
            <w:r>
              <w:br/>
            </w:r>
            <w:r>
              <w:rPr>
                <w:rFonts w:ascii="Times New Roman"/>
                <w:b w:val="false"/>
                <w:i w:val="false"/>
                <w:color w:val="000000"/>
                <w:sz w:val="20"/>
              </w:rPr>
              <w:t>
- ұқсас сигналды сандыққа аудару;</w:t>
            </w:r>
            <w:r>
              <w:br/>
            </w:r>
            <w:r>
              <w:rPr>
                <w:rFonts w:ascii="Times New Roman"/>
                <w:b w:val="false"/>
                <w:i w:val="false"/>
                <w:color w:val="000000"/>
                <w:sz w:val="20"/>
              </w:rPr>
              <w:t>
- техникалық қызмет көрсетуді арттырудың практикалық әдістерін пайдалануды.</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Электржетегін автоматтық басқару:</w:t>
            </w:r>
            <w:r>
              <w:br/>
            </w:r>
            <w:r>
              <w:rPr>
                <w:rFonts w:ascii="Times New Roman"/>
                <w:b w:val="false"/>
                <w:i w:val="false"/>
                <w:color w:val="000000"/>
                <w:sz w:val="20"/>
              </w:rPr>
              <w:t>
электржетегінің ажыратылған құрылымы; электржетегін тұйық басқару жүйелерінің элементтері мен құрылғылары; тұрақты және айнымалы ток электржетектерін басқарудың ажыратылған жүйелері; электржетектерінің тұйық құрылымы; электржетектерін басқару жүйелерінің элементтері мен құрылғыларын, тұрақты және айнымалы ток электржетектерін басқарудың тұйық жүйелері; бағдарламалық басқару электржетектері; электржетектерін сандық бағдарламалық басқару жүйелерінің жіктелуі; электржетектерін бағдарламалық басқару жүйесінің басқару электржетектерінің жүйелері; электржетегінің сенімділігін анықтау және негізгі ұғымдары, электржетектерінің сенімділігін есептеу және арттыру әдістері.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2,3,47</w:t>
            </w:r>
            <w:r>
              <w:br/>
            </w:r>
            <w:r>
              <w:rPr>
                <w:rFonts w:ascii="Times New Roman"/>
                <w:b w:val="false"/>
                <w:i w:val="false"/>
                <w:color w:val="000000"/>
                <w:sz w:val="20"/>
              </w:rPr>
              <w:t>
КҚ6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энергетикалық жүйелер туралы негізгі мәліметтерді;</w:t>
            </w:r>
            <w:r>
              <w:br/>
            </w:r>
            <w:r>
              <w:rPr>
                <w:rFonts w:ascii="Times New Roman"/>
                <w:b w:val="false"/>
                <w:i w:val="false"/>
                <w:color w:val="000000"/>
                <w:sz w:val="20"/>
              </w:rPr>
              <w:t>
- электр энергиясын тұтынушылардың электрлік жүктемесін анықтау әдістерін;</w:t>
            </w:r>
            <w:r>
              <w:br/>
            </w:r>
            <w:r>
              <w:rPr>
                <w:rFonts w:ascii="Times New Roman"/>
                <w:b w:val="false"/>
                <w:i w:val="false"/>
                <w:color w:val="000000"/>
                <w:sz w:val="20"/>
              </w:rPr>
              <w:t>
- цехтарды, кәсіпорындарды электрмен қамсыздандыру сұлбаларын құруды;</w:t>
            </w:r>
            <w:r>
              <w:br/>
            </w:r>
            <w:r>
              <w:rPr>
                <w:rFonts w:ascii="Times New Roman"/>
                <w:b w:val="false"/>
                <w:i w:val="false"/>
                <w:color w:val="000000"/>
                <w:sz w:val="20"/>
              </w:rPr>
              <w:t>
- 1000В дейін және жоғары кернеумен қорғаныстық коммутациялық аппаратура құрылғысын;</w:t>
            </w:r>
            <w:r>
              <w:br/>
            </w:r>
            <w:r>
              <w:rPr>
                <w:rFonts w:ascii="Times New Roman"/>
                <w:b w:val="false"/>
                <w:i w:val="false"/>
                <w:color w:val="000000"/>
                <w:sz w:val="20"/>
              </w:rPr>
              <w:t>
- электр станциялары мен қосалқы станциялардың электржабдықтары мен электр беріліс желілерінің құралымдық ерекшеліктерін;</w:t>
            </w:r>
            <w:r>
              <w:br/>
            </w:r>
            <w:r>
              <w:rPr>
                <w:rFonts w:ascii="Times New Roman"/>
                <w:b w:val="false"/>
                <w:i w:val="false"/>
                <w:color w:val="000000"/>
                <w:sz w:val="20"/>
              </w:rPr>
              <w:t>
- энергожүйелеріндегі релелік қорғаныс пен автоматиканың теориялық негіздерін;</w:t>
            </w:r>
            <w:r>
              <w:br/>
            </w:r>
            <w:r>
              <w:rPr>
                <w:rFonts w:ascii="Times New Roman"/>
                <w:b w:val="false"/>
                <w:i w:val="false"/>
                <w:color w:val="000000"/>
                <w:sz w:val="20"/>
              </w:rPr>
              <w:t>
- ішкі атмосфералық асқын кернеу мен асқын кернеуден қорғауды;</w:t>
            </w:r>
            <w:r>
              <w:br/>
            </w:r>
            <w:r>
              <w:rPr>
                <w:rFonts w:ascii="Times New Roman"/>
                <w:b w:val="false"/>
                <w:i w:val="false"/>
                <w:color w:val="000000"/>
                <w:sz w:val="20"/>
              </w:rPr>
              <w:t>
меңгеруі керек:</w:t>
            </w:r>
            <w:r>
              <w:br/>
            </w:r>
            <w:r>
              <w:rPr>
                <w:rFonts w:ascii="Times New Roman"/>
                <w:b w:val="false"/>
                <w:i w:val="false"/>
                <w:color w:val="000000"/>
                <w:sz w:val="20"/>
              </w:rPr>
              <w:t>
- техникалық талаптарға байланысты қажетті жабдықты таңдауды;</w:t>
            </w:r>
            <w:r>
              <w:br/>
            </w:r>
            <w:r>
              <w:rPr>
                <w:rFonts w:ascii="Times New Roman"/>
                <w:b w:val="false"/>
                <w:i w:val="false"/>
                <w:color w:val="000000"/>
                <w:sz w:val="20"/>
              </w:rPr>
              <w:t>
- техникалық талаптарға байланысты жетекті таңдауды;</w:t>
            </w:r>
            <w:r>
              <w:br/>
            </w:r>
            <w:r>
              <w:rPr>
                <w:rFonts w:ascii="Times New Roman"/>
                <w:b w:val="false"/>
                <w:i w:val="false"/>
                <w:color w:val="000000"/>
                <w:sz w:val="20"/>
              </w:rPr>
              <w:t>
- жарықтандыру қондырғыларының электрлік сұлбасын құруды;</w:t>
            </w:r>
            <w:r>
              <w:br/>
            </w:r>
            <w:r>
              <w:rPr>
                <w:rFonts w:ascii="Times New Roman"/>
                <w:b w:val="false"/>
                <w:i w:val="false"/>
                <w:color w:val="000000"/>
                <w:sz w:val="20"/>
              </w:rPr>
              <w:t>
- қажетті компенсациялық қуатты есептеу және каталог бойынша оны таңдау;</w:t>
            </w:r>
            <w:r>
              <w:br/>
            </w:r>
            <w:r>
              <w:rPr>
                <w:rFonts w:ascii="Times New Roman"/>
                <w:b w:val="false"/>
                <w:i w:val="false"/>
                <w:color w:val="000000"/>
                <w:sz w:val="20"/>
              </w:rPr>
              <w:t>
- жақын жатқан сымдар мен кабелдердің коэффициентін ортаның жағдайына, температураға және санына байланысты анықтау;</w:t>
            </w:r>
            <w:r>
              <w:br/>
            </w:r>
            <w:r>
              <w:rPr>
                <w:rFonts w:ascii="Times New Roman"/>
                <w:b w:val="false"/>
                <w:i w:val="false"/>
                <w:color w:val="000000"/>
                <w:sz w:val="20"/>
              </w:rPr>
              <w:t>
- рұқсат етілетін ток пен токтың экономикалық тығыздығы бойынша өткізгіш өнімнің қимасын таңдау бойынша есептеу;</w:t>
            </w:r>
            <w:r>
              <w:br/>
            </w:r>
            <w:r>
              <w:rPr>
                <w:rFonts w:ascii="Times New Roman"/>
                <w:b w:val="false"/>
                <w:i w:val="false"/>
                <w:color w:val="000000"/>
                <w:sz w:val="20"/>
              </w:rPr>
              <w:t xml:space="preserve">
- электр тораптарында кернеу шығындарын анықтауды; </w:t>
            </w:r>
            <w:r>
              <w:br/>
            </w:r>
            <w:r>
              <w:rPr>
                <w:rFonts w:ascii="Times New Roman"/>
                <w:b w:val="false"/>
                <w:i w:val="false"/>
                <w:color w:val="000000"/>
                <w:sz w:val="20"/>
              </w:rPr>
              <w:t>
- электрмен қамсыздандыру сұлбаларына байланысты цехтық трансформаторлық қосалқы станциялардың құралымын орындауды;</w:t>
            </w:r>
            <w:r>
              <w:br/>
            </w:r>
            <w:r>
              <w:rPr>
                <w:rFonts w:ascii="Times New Roman"/>
                <w:b w:val="false"/>
                <w:i w:val="false"/>
                <w:color w:val="000000"/>
                <w:sz w:val="20"/>
              </w:rPr>
              <w:t>
- басты төмендеткіш қосалқы станцияларды құралымдауды;</w:t>
            </w:r>
            <w:r>
              <w:br/>
            </w:r>
            <w:r>
              <w:rPr>
                <w:rFonts w:ascii="Times New Roman"/>
                <w:b w:val="false"/>
                <w:i w:val="false"/>
                <w:color w:val="000000"/>
                <w:sz w:val="20"/>
              </w:rPr>
              <w:t>
- жерлендіру құрылғыларын есептеуді;</w:t>
            </w:r>
            <w:r>
              <w:br/>
            </w:r>
            <w:r>
              <w:rPr>
                <w:rFonts w:ascii="Times New Roman"/>
                <w:b w:val="false"/>
                <w:i w:val="false"/>
                <w:color w:val="000000"/>
                <w:sz w:val="20"/>
              </w:rPr>
              <w:t>
- әртүрлі электржабдығының оқшауламасын сынауды;</w:t>
            </w:r>
            <w:r>
              <w:br/>
            </w:r>
            <w:r>
              <w:rPr>
                <w:rFonts w:ascii="Times New Roman"/>
                <w:b w:val="false"/>
                <w:i w:val="false"/>
                <w:color w:val="000000"/>
                <w:sz w:val="20"/>
              </w:rPr>
              <w:t>
- асқын кернеуден қорғау сұлбаларын құруды;</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сұлбаларды оқу және құру;</w:t>
            </w:r>
            <w:r>
              <w:br/>
            </w:r>
            <w:r>
              <w:rPr>
                <w:rFonts w:ascii="Times New Roman"/>
                <w:b w:val="false"/>
                <w:i w:val="false"/>
                <w:color w:val="000000"/>
                <w:sz w:val="20"/>
              </w:rPr>
              <w:t>
- электрмен қамсыздандыру жүйелерінде қысқа тұйықталу токтарын есептеу;</w:t>
            </w:r>
            <w:r>
              <w:br/>
            </w:r>
            <w:r>
              <w:rPr>
                <w:rFonts w:ascii="Times New Roman"/>
                <w:b w:val="false"/>
                <w:i w:val="false"/>
                <w:color w:val="000000"/>
                <w:sz w:val="20"/>
              </w:rPr>
              <w:t>
- реакторды таңдау және тексеру;</w:t>
            </w:r>
            <w:r>
              <w:br/>
            </w:r>
            <w:r>
              <w:rPr>
                <w:rFonts w:ascii="Times New Roman"/>
                <w:b w:val="false"/>
                <w:i w:val="false"/>
                <w:color w:val="000000"/>
                <w:sz w:val="20"/>
              </w:rPr>
              <w:t xml:space="preserve">
- қысқа тұйықталу тогының беріктігіне шиналарды таңдап, тексеру; </w:t>
            </w:r>
            <w:r>
              <w:br/>
            </w:r>
            <w:r>
              <w:rPr>
                <w:rFonts w:ascii="Times New Roman"/>
                <w:b w:val="false"/>
                <w:i w:val="false"/>
                <w:color w:val="000000"/>
                <w:sz w:val="20"/>
              </w:rPr>
              <w:t>
- цехтық қосалқы станцияда 0,4 кВ шиналарда электр жүктемелерін есептеу;</w:t>
            </w:r>
            <w:r>
              <w:br/>
            </w:r>
            <w:r>
              <w:rPr>
                <w:rFonts w:ascii="Times New Roman"/>
                <w:b w:val="false"/>
                <w:i w:val="false"/>
                <w:color w:val="000000"/>
                <w:sz w:val="20"/>
              </w:rPr>
              <w:t>
- әртүрлі электржабдығының оқшауламасын сынау;</w:t>
            </w:r>
            <w:r>
              <w:br/>
            </w:r>
            <w:r>
              <w:rPr>
                <w:rFonts w:ascii="Times New Roman"/>
                <w:b w:val="false"/>
                <w:i w:val="false"/>
                <w:color w:val="000000"/>
                <w:sz w:val="20"/>
              </w:rPr>
              <w:t xml:space="preserve">
- найзағайдың тура соққыларынан қорғауды есептеу; </w:t>
            </w:r>
            <w:r>
              <w:br/>
            </w:r>
            <w:r>
              <w:rPr>
                <w:rFonts w:ascii="Times New Roman"/>
                <w:b w:val="false"/>
                <w:i w:val="false"/>
                <w:color w:val="000000"/>
                <w:sz w:val="20"/>
              </w:rPr>
              <w:t>
- жерлендіру құрылғыларын және олардың орындалуын есептеу.</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 кәсіпорындарын электрмен қамсыздандыру:</w:t>
            </w:r>
            <w:r>
              <w:br/>
            </w:r>
            <w:r>
              <w:rPr>
                <w:rFonts w:ascii="Times New Roman"/>
                <w:b w:val="false"/>
                <w:i w:val="false"/>
                <w:color w:val="000000"/>
                <w:sz w:val="20"/>
              </w:rPr>
              <w:t>
электр станцияларының белгіленуі мен типтерін және олардың жұмыс режимдерін; электр энергиясын тұтынушыларға берудің құрылымдық сұлбаларын; 1000В жоғары кернеумен электр станциялары мен қосалқы станциялардың негізгі электржабдығын; 1000В жоғары кернеумен электр станциялары мен қосалқы станциялардан электр энергиясының таралуы; 1000В дейінгі кернеуге күштік және жарықтандыру электржабдығы туралы жалпы мәліметтерді; электрмен қамсыздандырудың үздіксіз жұмыс істеудің талап етілетін дәрежесі бойынша электр энергиясы қабылдағыштарының жіктелуі; 1000 В дейін кернеуге негізгі қорғаныстық және коммутациялық аппаратура; электр тораптарының құралымдық құрылғысы және орындалуы; электр жүктемелерінің графиктері, негізгі шамаларды анықтау және белгілеу; 1000 В дейін кернеумен электр қондырғыларында электрлік жүктемелерді есептеу; жарықтандыру тораптарының электрлік жүктемелерін есептеу; реактивті қуаттың кернеуін реттеу және компенсациясы; электр тогымен рауалы қызу және токтың экономикалық тығыздығы бойынша сымдар мен кабелдердің қимасын таңдау; 1000В дейін кернеумен қондырғыларда электр тораптарын қорғау; кернеу шығыны бойынша электр тораптарын таңдау және есептеу; кәсіпорындарды зауытішілік электрмен қамсыздандыру; қысқа тұйықталулар, қысқа тұйықталу тогының шамаларын есептеу; қысқа тұйықталу тогының әсерін ескеріп қосалқы станцияларда жоғары вольтты ток өтетін бөліктер мен аппараттарды таңдау; жүктеме картограммасы; қосалқы станциялардың сапасы мен орналасқан жерін таңдау; жоғары кернеу жүктемелерінің электр жүктемелерін есептеу; қосалқы станцияларда трансформаторлардың саны мен қуатын таңдау; цехтық және трансформаторлық қосалқы станциялар; басты төмендеткіш және тарату қосалқы станциялары; электр қондырғыларындағы жерлендіру және нөлдеу; электрмен қамсыздандыру жүйелерінің релелік қорғанысы мен автоматтандырылуы; релелік қорғаныстың негізгі түсініктері мен түрлері, электрмен қамсыздандыру жүйелерінде жоғары кернеу техникасының элементтері; жоғары вольтты электржабдығының оқшауламасын сынау, ішкі, атмосфералық асқын кернеулер және асқын кернеуден қорғау.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2,3,7</w:t>
            </w:r>
            <w:r>
              <w:br/>
            </w:r>
            <w:r>
              <w:rPr>
                <w:rFonts w:ascii="Times New Roman"/>
                <w:b w:val="false"/>
                <w:i w:val="false"/>
                <w:color w:val="000000"/>
                <w:sz w:val="20"/>
              </w:rPr>
              <w:t>
КҚ</w:t>
            </w:r>
            <w:r>
              <w:br/>
            </w:r>
            <w:r>
              <w:rPr>
                <w:rFonts w:ascii="Times New Roman"/>
                <w:b w:val="false"/>
                <w:i w:val="false"/>
                <w:color w:val="000000"/>
                <w:sz w:val="20"/>
              </w:rPr>
              <w:t>
3,4,5</w:t>
            </w:r>
            <w:r>
              <w:br/>
            </w:r>
            <w:r>
              <w:rPr>
                <w:rFonts w:ascii="Times New Roman"/>
                <w:b w:val="false"/>
                <w:i w:val="false"/>
                <w:color w:val="000000"/>
                <w:sz w:val="20"/>
              </w:rPr>
              <w:t>
6,7,8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пайдаланудағы электржабдығының қосып-реттеу және баптау жұмысын ұйымдастыруды және құрамын;</w:t>
            </w:r>
            <w:r>
              <w:br/>
            </w:r>
            <w:r>
              <w:rPr>
                <w:rFonts w:ascii="Times New Roman"/>
                <w:b w:val="false"/>
                <w:i w:val="false"/>
                <w:color w:val="000000"/>
                <w:sz w:val="20"/>
              </w:rPr>
              <w:t>
- жұмыс кезінде қауіпсіздік ережелерін;</w:t>
            </w:r>
            <w:r>
              <w:br/>
            </w:r>
            <w:r>
              <w:rPr>
                <w:rFonts w:ascii="Times New Roman"/>
                <w:b w:val="false"/>
                <w:i w:val="false"/>
                <w:color w:val="000000"/>
                <w:sz w:val="20"/>
              </w:rPr>
              <w:t>
- электрқондырғыларын баптау кезінде өлшеу техникасын;</w:t>
            </w:r>
            <w:r>
              <w:br/>
            </w:r>
            <w:r>
              <w:rPr>
                <w:rFonts w:ascii="Times New Roman"/>
                <w:b w:val="false"/>
                <w:i w:val="false"/>
                <w:color w:val="000000"/>
                <w:sz w:val="20"/>
              </w:rPr>
              <w:t>
- электрқондырғыларын сынау көлемін;</w:t>
            </w:r>
            <w:r>
              <w:br/>
            </w:r>
            <w:r>
              <w:rPr>
                <w:rFonts w:ascii="Times New Roman"/>
                <w:b w:val="false"/>
                <w:i w:val="false"/>
                <w:color w:val="000000"/>
                <w:sz w:val="20"/>
              </w:rPr>
              <w:t>
меңгеруі керек:</w:t>
            </w:r>
            <w:r>
              <w:br/>
            </w:r>
            <w:r>
              <w:rPr>
                <w:rFonts w:ascii="Times New Roman"/>
                <w:b w:val="false"/>
                <w:i w:val="false"/>
                <w:color w:val="000000"/>
                <w:sz w:val="20"/>
              </w:rPr>
              <w:t>
- сынау және баптау үшін жұмыс орнын ұйымдастыруды;</w:t>
            </w:r>
            <w:r>
              <w:br/>
            </w:r>
            <w:r>
              <w:rPr>
                <w:rFonts w:ascii="Times New Roman"/>
                <w:b w:val="false"/>
                <w:i w:val="false"/>
                <w:color w:val="000000"/>
                <w:sz w:val="20"/>
              </w:rPr>
              <w:t>
- оқшауламаны өлшеуді; диэлектрлік шығынның бұрыштық тангенсін сынауды; жоғары кернеумен оқшауламаны сынауды; ажыратқыштардың уақытша және жылдамдық сипаттамаларын алуды;</w:t>
            </w:r>
            <w:r>
              <w:br/>
            </w:r>
            <w:r>
              <w:rPr>
                <w:rFonts w:ascii="Times New Roman"/>
                <w:b w:val="false"/>
                <w:i w:val="false"/>
                <w:color w:val="000000"/>
                <w:sz w:val="20"/>
              </w:rPr>
              <w:t>
- күштік кабелді арттырылған кернеумен сынауды;</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электржабдығын, басқару сұлбаларын, қорғаныс және сигналдауды тексеру, сынау және баптау;</w:t>
            </w:r>
            <w:r>
              <w:br/>
            </w:r>
            <w:r>
              <w:rPr>
                <w:rFonts w:ascii="Times New Roman"/>
                <w:b w:val="false"/>
                <w:i w:val="false"/>
                <w:color w:val="000000"/>
                <w:sz w:val="20"/>
              </w:rPr>
              <w:t>
- тұрақты ток көпірімен, секундомермен және термометрмен жұмыс істеу;</w:t>
            </w:r>
            <w:r>
              <w:br/>
            </w:r>
            <w:r>
              <w:rPr>
                <w:rFonts w:ascii="Times New Roman"/>
                <w:b w:val="false"/>
                <w:i w:val="false"/>
                <w:color w:val="000000"/>
                <w:sz w:val="20"/>
              </w:rPr>
              <w:t>
- мегомметрмен, жоғары кернеулі сынау аппараттарымен жұмыс істеу;</w:t>
            </w:r>
            <w:r>
              <w:br/>
            </w:r>
            <w:r>
              <w:rPr>
                <w:rFonts w:ascii="Times New Roman"/>
                <w:b w:val="false"/>
                <w:i w:val="false"/>
                <w:color w:val="000000"/>
                <w:sz w:val="20"/>
              </w:rPr>
              <w:t>
- сынау сұлбаларында аппаратураны пайдалану.</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Электржабдығын баптау:</w:t>
            </w:r>
            <w:r>
              <w:br/>
            </w:r>
            <w:r>
              <w:rPr>
                <w:rFonts w:ascii="Times New Roman"/>
                <w:b w:val="false"/>
                <w:i w:val="false"/>
                <w:color w:val="000000"/>
                <w:sz w:val="20"/>
              </w:rPr>
              <w:t>
іске қосу және баптау жұмыстарын дайындау және ұйымдастыру; электрқондырғыларын баптау кезіндегі өлшеу техникасы; электрқондырғыларын сынау;аппараттарын: түйістіргіштерді, магниттік іске қосқыштарды, электрмагниттік және жылу релесін, автоматтық ажыратқыштарды, түйіспейтін автоматтық ажыратқыштар мен магниттік күшейткіштерді баптау; қосалқы станциялардың электржабдығын баптау: күштік трансформаторларды, күштік кабелдік желілерді, ток пен кернеу өлшеу трансформаторларын сынау және баптау; электржетегін баптау; электр машиналарын тексеру және сынау; асинхронды және синхронды қозғалтқыштардың реттелетін электржетектерін баптау; тұрақты ток қозғалтқыштарымен жетектерді баптау; айнымалы токтың жиіліктік реттелетін тиристорлық электржетектерін баптау;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2,3,7</w:t>
            </w:r>
            <w:r>
              <w:br/>
            </w:r>
            <w:r>
              <w:rPr>
                <w:rFonts w:ascii="Times New Roman"/>
                <w:b w:val="false"/>
                <w:i w:val="false"/>
                <w:color w:val="000000"/>
                <w:sz w:val="20"/>
              </w:rPr>
              <w:t>
АҚ2</w:t>
            </w:r>
            <w:r>
              <w:br/>
            </w:r>
            <w:r>
              <w:rPr>
                <w:rFonts w:ascii="Times New Roman"/>
                <w:b w:val="false"/>
                <w:i w:val="false"/>
                <w:color w:val="000000"/>
                <w:sz w:val="20"/>
              </w:rPr>
              <w:t>
6,10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өнеркәсіп және энергетика кәсіпорындарын басқару негіздерін;</w:t>
            </w:r>
            <w:r>
              <w:br/>
            </w:r>
            <w:r>
              <w:rPr>
                <w:rFonts w:ascii="Times New Roman"/>
                <w:b w:val="false"/>
                <w:i w:val="false"/>
                <w:color w:val="000000"/>
                <w:sz w:val="20"/>
              </w:rPr>
              <w:t>
- кәсіпорын мүлігінің құрамын, қозғалысын және есепке алуды;</w:t>
            </w:r>
            <w:r>
              <w:br/>
            </w:r>
            <w:r>
              <w:rPr>
                <w:rFonts w:ascii="Times New Roman"/>
                <w:b w:val="false"/>
                <w:i w:val="false"/>
                <w:color w:val="000000"/>
                <w:sz w:val="20"/>
              </w:rPr>
              <w:t>
- мекеме және еңбек төлемі саласында кәсіпорынды басқарудың экономикалық механизм әрекетін;</w:t>
            </w:r>
            <w:r>
              <w:br/>
            </w:r>
            <w:r>
              <w:rPr>
                <w:rFonts w:ascii="Times New Roman"/>
                <w:b w:val="false"/>
                <w:i w:val="false"/>
                <w:color w:val="000000"/>
                <w:sz w:val="20"/>
              </w:rPr>
              <w:t>
- өнеркәсіп және энергетика кәсіпорындарында есеп және есеп беру түрлерін;</w:t>
            </w:r>
            <w:r>
              <w:br/>
            </w:r>
            <w:r>
              <w:rPr>
                <w:rFonts w:ascii="Times New Roman"/>
                <w:b w:val="false"/>
                <w:i w:val="false"/>
                <w:color w:val="000000"/>
                <w:sz w:val="20"/>
              </w:rPr>
              <w:t>
- өнеркәсіп және энергетика кәсіпорындарының өндірістік-шаруашылық талдау негіздерін;</w:t>
            </w:r>
            <w:r>
              <w:br/>
            </w:r>
            <w:r>
              <w:rPr>
                <w:rFonts w:ascii="Times New Roman"/>
                <w:b w:val="false"/>
                <w:i w:val="false"/>
                <w:color w:val="000000"/>
                <w:sz w:val="20"/>
              </w:rPr>
              <w:t>
меңгеруі керек:</w:t>
            </w:r>
            <w:r>
              <w:br/>
            </w:r>
            <w:r>
              <w:rPr>
                <w:rFonts w:ascii="Times New Roman"/>
                <w:b w:val="false"/>
                <w:i w:val="false"/>
                <w:color w:val="000000"/>
                <w:sz w:val="20"/>
              </w:rPr>
              <w:t>
- техника-экономикалық дәлелдеме және жұмыс жобаларының сметалық құжаттамасын құру үшін экономикалық есептеуді орындау;</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техника-экономикалық дәлелдеме және жұмыс жобаларының сметалық құжаттамасын құру үшін экономикалық есептеу.</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br/>
            </w:r>
            <w:r>
              <w:rPr>
                <w:rFonts w:ascii="Times New Roman"/>
                <w:b w:val="false"/>
                <w:i w:val="false"/>
                <w:color w:val="000000"/>
                <w:sz w:val="20"/>
              </w:rPr>
              <w:t>
нарықтық қатынастар жүйесіндегі сала кәсіпорыны; менеджмент; басқарудың негізгі қағидалары мен әдістері; маркетинг; сала кәсіпорынының өндірістік қорлары; сала кәсіпорынының капиталдық салымдары мен капиталдық құрылысы; негізгі және көмекші өндірісті ұйымдастыру; еңбекті ғылыми ұйымдастыру; сала кәсіпорынының техникалық нормалау негіздері; еңбек өнімділігі; сала кәсіпорынында еңбек төлемін ұйымдастыру; нарықтық экономика жағдайында Қазақстан Республикасының салық жүйесі; кәсіпорынның қаржылық іс-әрекетін реттеу; сала кәсіпорынында жоспарлауды ұйымдастыру; сала кәсіпорынында өндірістік-шаруашылық іс-әрекетті есепке алу және талдау негіздері.</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2,3,7</w:t>
            </w:r>
            <w:r>
              <w:br/>
            </w:r>
            <w:r>
              <w:rPr>
                <w:rFonts w:ascii="Times New Roman"/>
                <w:b w:val="false"/>
                <w:i w:val="false"/>
                <w:color w:val="000000"/>
                <w:sz w:val="20"/>
              </w:rPr>
              <w:t>
КҚ</w:t>
            </w:r>
            <w:r>
              <w:br/>
            </w:r>
            <w:r>
              <w:rPr>
                <w:rFonts w:ascii="Times New Roman"/>
                <w:b w:val="false"/>
                <w:i w:val="false"/>
                <w:color w:val="000000"/>
                <w:sz w:val="20"/>
              </w:rPr>
              <w:t>
11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7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еңбекті қорғаудың негізгі міндеттері мен құқықтық негіздерін; </w:t>
            </w:r>
            <w:r>
              <w:br/>
            </w:r>
            <w:r>
              <w:rPr>
                <w:rFonts w:ascii="Times New Roman"/>
                <w:b w:val="false"/>
                <w:i w:val="false"/>
                <w:color w:val="000000"/>
                <w:sz w:val="20"/>
              </w:rPr>
              <w:t>
- электр қондырғыларына қызмет көрсету кезіндегі қауіпсіздік техникасының ережелерін;</w:t>
            </w:r>
            <w:r>
              <w:br/>
            </w:r>
            <w:r>
              <w:rPr>
                <w:rFonts w:ascii="Times New Roman"/>
                <w:b w:val="false"/>
                <w:i w:val="false"/>
                <w:color w:val="000000"/>
                <w:sz w:val="20"/>
              </w:rPr>
              <w:t>
- өртке қарсы техника және өндірістік санитария ережелерін;</w:t>
            </w:r>
            <w:r>
              <w:br/>
            </w:r>
            <w:r>
              <w:rPr>
                <w:rFonts w:ascii="Times New Roman"/>
                <w:b w:val="false"/>
                <w:i w:val="false"/>
                <w:color w:val="000000"/>
                <w:sz w:val="20"/>
              </w:rPr>
              <w:t>
- нұсқаулық түрлерін;</w:t>
            </w:r>
            <w:r>
              <w:br/>
            </w:r>
            <w:r>
              <w:rPr>
                <w:rFonts w:ascii="Times New Roman"/>
                <w:b w:val="false"/>
                <w:i w:val="false"/>
                <w:color w:val="000000"/>
                <w:sz w:val="20"/>
              </w:rPr>
              <w:t>
меңгеруі керек:</w:t>
            </w:r>
            <w:r>
              <w:br/>
            </w:r>
            <w:r>
              <w:rPr>
                <w:rFonts w:ascii="Times New Roman"/>
                <w:b w:val="false"/>
                <w:i w:val="false"/>
                <w:color w:val="000000"/>
                <w:sz w:val="20"/>
              </w:rPr>
              <w:t>
- 1000В дейінгі электрқондырғыларында негізгі және қосымша құралдарды пайдалануды;</w:t>
            </w:r>
            <w:r>
              <w:br/>
            </w:r>
            <w:r>
              <w:rPr>
                <w:rFonts w:ascii="Times New Roman"/>
                <w:b w:val="false"/>
                <w:i w:val="false"/>
                <w:color w:val="000000"/>
                <w:sz w:val="20"/>
              </w:rPr>
              <w:t>
- электр тогының адамға әсер ету қауіптілігі дәрежесін анықтауды;</w:t>
            </w:r>
            <w:r>
              <w:br/>
            </w:r>
            <w:r>
              <w:rPr>
                <w:rFonts w:ascii="Times New Roman"/>
                <w:b w:val="false"/>
                <w:i w:val="false"/>
                <w:color w:val="000000"/>
                <w:sz w:val="20"/>
              </w:rPr>
              <w:t>
- зардап шегушінің күйін бағалау және алғашқы көмек көрсету;</w:t>
            </w:r>
            <w:r>
              <w:br/>
            </w:r>
            <w:r>
              <w:rPr>
                <w:rFonts w:ascii="Times New Roman"/>
                <w:b w:val="false"/>
                <w:i w:val="false"/>
                <w:color w:val="000000"/>
                <w:sz w:val="20"/>
              </w:rPr>
              <w:t>
- кернеудің болмауын тексеру және ауыстырмалы жерлендіруді қою;</w:t>
            </w:r>
            <w:r>
              <w:br/>
            </w:r>
            <w:r>
              <w:rPr>
                <w:rFonts w:ascii="Times New Roman"/>
                <w:b w:val="false"/>
                <w:i w:val="false"/>
                <w:color w:val="000000"/>
                <w:sz w:val="20"/>
              </w:rPr>
              <w:t>
тәжірибелік дағдысы болуы тиіс:</w:t>
            </w:r>
            <w:r>
              <w:br/>
            </w:r>
            <w:r>
              <w:rPr>
                <w:rFonts w:ascii="Times New Roman"/>
                <w:b w:val="false"/>
                <w:i w:val="false"/>
                <w:color w:val="000000"/>
                <w:sz w:val="20"/>
              </w:rPr>
              <w:t>
- 1000В кернеу көрсеткішімен жұмыс істеу;</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w:t>
            </w:r>
            <w:r>
              <w:br/>
            </w:r>
            <w:r>
              <w:rPr>
                <w:rFonts w:ascii="Times New Roman"/>
                <w:b w:val="false"/>
                <w:i w:val="false"/>
                <w:color w:val="000000"/>
                <w:sz w:val="20"/>
              </w:rPr>
              <w:t>
еңбекті қорғаудың құқықтық және ұйымдастырушылық сұрақтары, еңбек заңнамасының негіздері; өндірісте және жұмыс орнында еңбекті қорғау бойынша жұмыстарды ұйымдастыру; электрлік қауіпсіздік; электрлік және электр магниттік өріс пен электр тогының адамға әсері; электр тогымен жарақаттанудан және электр және электр магниттік өрістен жарақаттанудан қорғау шаралары; қадамдық кернеу; жанасу кернеуі; қорғаныс шаралары; тиеу-түсіру жұмыстарындағы қауіпсіздік шаралары; өндірістік санитария; жалпы талаптар; сумен қамсыздандыру; канализация; жұмыс аймағының ауасы; жарықтандыру; вибрация; шу; бақытсыз жағдайларда дәрегенге дейінгі көмек көрсету; өрт қауіпсіздігі негіздері; энергетикадағы жанғыш заттар; жарылуға қаупті заттар; өртке қауіпті заттар; өрттік сигналдау; өрт сөндіру құралдары; электр қондырғыларында және электрмен қамсыздандыру жүйелерінде жұмыстарды орындау кезінде қауіпсіздік техникасының негізгі талаптары.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r>
              <w:br/>
            </w:r>
            <w:r>
              <w:rPr>
                <w:rFonts w:ascii="Times New Roman"/>
                <w:b w:val="false"/>
                <w:i w:val="false"/>
                <w:color w:val="000000"/>
                <w:sz w:val="20"/>
              </w:rPr>
              <w:t>
2,3,6</w:t>
            </w:r>
            <w:r>
              <w:br/>
            </w:r>
            <w:r>
              <w:rPr>
                <w:rFonts w:ascii="Times New Roman"/>
                <w:b w:val="false"/>
                <w:i w:val="false"/>
                <w:color w:val="000000"/>
                <w:sz w:val="20"/>
              </w:rPr>
              <w:t>
КҚ9</w:t>
            </w:r>
            <w:r>
              <w:br/>
            </w:r>
            <w:r>
              <w:rPr>
                <w:rFonts w:ascii="Times New Roman"/>
                <w:b w:val="false"/>
                <w:i w:val="false"/>
                <w:color w:val="000000"/>
                <w:sz w:val="20"/>
              </w:rPr>
              <w:t>
АҚ7</w:t>
            </w:r>
          </w:p>
        </w:tc>
      </w:tr>
    </w:tbl>
    <w:bookmarkStart w:name="z30"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 268 бұйрығына 151-қосымша</w:t>
      </w:r>
    </w:p>
    <w:bookmarkEnd w:id="30"/>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коды мен бейіні: 1000000 - Металлургия және машина жасау</w:t>
      </w:r>
      <w:r>
        <w:br/>
      </w:r>
      <w:r>
        <w:rPr>
          <w:rFonts w:ascii="Times New Roman"/>
          <w:b w:val="false"/>
          <w:i w:val="false"/>
          <w:color w:val="000000"/>
          <w:sz w:val="28"/>
        </w:rPr>
        <w:t>
Мамандығы: 1002000 - «Қара металдар металлургиясы (түрлері бойынша)»</w:t>
      </w:r>
      <w:r>
        <w:br/>
      </w:r>
      <w:r>
        <w:rPr>
          <w:rFonts w:ascii="Times New Roman"/>
          <w:b w:val="false"/>
          <w:i w:val="false"/>
          <w:color w:val="000000"/>
          <w:sz w:val="28"/>
        </w:rPr>
        <w:t>
Біліктілігі: 100223 3 - Техник-металлург</w:t>
      </w:r>
    </w:p>
    <w:p>
      <w:pPr>
        <w:spacing w:after="0"/>
        <w:ind w:left="0"/>
        <w:jc w:val="both"/>
      </w:pPr>
      <w:r>
        <w:rPr>
          <w:rFonts w:ascii="Times New Roman"/>
          <w:b w:val="false"/>
          <w:i w:val="false"/>
          <w:color w:val="000000"/>
          <w:sz w:val="28"/>
        </w:rPr>
        <w:t>Оқыту түрі: күндізгі</w:t>
      </w:r>
      <w:r>
        <w:br/>
      </w:r>
      <w:r>
        <w:rPr>
          <w:rFonts w:ascii="Times New Roman"/>
          <w:b w:val="false"/>
          <w:i w:val="false"/>
          <w:color w:val="000000"/>
          <w:sz w:val="28"/>
        </w:rPr>
        <w:t>
Нормативтік оқу мерзімі: 3 жыл 10 ай</w:t>
      </w:r>
      <w:r>
        <w:br/>
      </w:r>
      <w:r>
        <w:rPr>
          <w:rFonts w:ascii="Times New Roman"/>
          <w:b w:val="false"/>
          <w:i w:val="false"/>
          <w:color w:val="000000"/>
          <w:sz w:val="28"/>
        </w:rPr>
        <w:t xml:space="preserve">
негізгі орта білім базасында </w:t>
      </w:r>
    </w:p>
    <w:p>
      <w:pPr>
        <w:spacing w:after="0"/>
        <w:ind w:left="0"/>
        <w:jc w:val="both"/>
      </w:pPr>
      <w:r>
        <w:rPr>
          <w:rFonts w:ascii="Times New Roman"/>
          <w:b w:val="false"/>
          <w:i w:val="false"/>
          <w:color w:val="000000"/>
          <w:sz w:val="28"/>
        </w:rPr>
        <w:t>Оқу үрдісінің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5220"/>
        <w:gridCol w:w="1440"/>
        <w:gridCol w:w="1260"/>
        <w:gridCol w:w="1260"/>
        <w:gridCol w:w="1260"/>
        <w:gridCol w:w="1260"/>
        <w:gridCol w:w="1260"/>
        <w:gridCol w:w="1080"/>
        <w:gridCol w:w="1080"/>
      </w:tblGrid>
      <w:tr>
        <w:trPr>
          <w:trHeight w:val="150" w:hRule="atLeast"/>
        </w:trPr>
        <w:tc>
          <w:tcPr>
            <w:tcW w:w="2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5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 мен оқу пәндерінің атаулары</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үлгісі</w:t>
            </w:r>
            <w:r>
              <w:br/>
            </w:r>
            <w:r>
              <w:rPr>
                <w:rFonts w:ascii="Times New Roman"/>
                <w:b w:val="false"/>
                <w:i w:val="false"/>
                <w:color w:val="000000"/>
                <w:sz w:val="20"/>
              </w:rPr>
              <w:t>
Емтихан / Сынақ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 кредит)</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жұмысының саны</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мен семестрлер бойынша бөлу</w:t>
            </w:r>
          </w:p>
        </w:tc>
        <w:tc>
          <w:tcPr>
            <w:tcW w:w="0" w:type="auto"/>
            <w:vMerge/>
            <w:tcBorders>
              <w:top w:val="nil"/>
              <w:left w:val="single" w:color="cfcfcf" w:sz="5"/>
              <w:bottom w:val="single" w:color="cfcfcf" w:sz="5"/>
              <w:right w:val="single" w:color="cfcfcf" w:sz="5"/>
            </w:tcBorders>
          </w:tcP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Зертханалық-тәжірибелік сабақ</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жалпы білім беру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 базасында </w:t>
            </w:r>
          </w:p>
        </w:tc>
        <w:tc>
          <w:tcPr>
            <w:tcW w:w="0" w:type="auto"/>
            <w:vMerge/>
            <w:tcBorders>
              <w:top w:val="nil"/>
              <w:left w:val="single" w:color="cfcfcf" w:sz="5"/>
              <w:bottom w:val="single" w:color="cfcfcf" w:sz="5"/>
              <w:right w:val="single" w:color="cfcfcf" w:sz="5"/>
            </w:tcBorders>
          </w:tcP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ЖБП 00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(орыс) тілі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әдебиеті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тарихы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 тану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Модуль бойынша қорытынды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1448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908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(орысша) тілі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3,4,5,6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Модуль бойынша қорытынды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 пен политология негіздері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Модуль бойынша қорытынды: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метрология негіздері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Теплотехника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химия</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тілде іс жүргізу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5"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Модуль бойынша қорытынды: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374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КМ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Кәсіптік модульдер
</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негізі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процестерге шикізатты дайындау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өндірісі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процестің физика-химиялық негіздері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өндірісі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өндірістің технологиясы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болат және фероқорытпалар өндірісі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пеш</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Болатты құю мен криссталдану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өндірісті жобалау мен ұйымдастыру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АП011</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тіршілік қауіпсіздігі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Цикл бойынша қорытынды: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6/12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 13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1056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716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r>
      <w:tr>
        <w:trPr>
          <w:trHeight w:val="405"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00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Вариативті бөлім (білім беру ұйымдары анықтайтын пәндер)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8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195"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Цикл бойынша қорытынды: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1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теориялық оқу бойынша: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14/55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3744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2226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1404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w:t>
            </w:r>
          </w:p>
        </w:tc>
      </w:tr>
      <w:tr>
        <w:trPr>
          <w:trHeight w:val="30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00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Оқу-практикалық шеберханада практика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дағдысын алу бойынша практика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дағдысын алу және бекіту бойынша практика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жобасын орындау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Практикалық оқытудың барлық сағаты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1728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00</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дайындығын бағалау деңгейі және біліктілігін беру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Міндетті оқудың барлығы: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5760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6588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Қорытынды аттестация мына пішінде жүргізіледі: </w:t>
            </w:r>
            <w:r>
              <w:rPr>
                <w:rFonts w:ascii="Times New Roman"/>
                <w:b w:val="false"/>
                <w:i w:val="false"/>
                <w:color w:val="000000"/>
                <w:sz w:val="20"/>
              </w:rPr>
              <w:t>диплом жобасын қорғау</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Start w:name="z31"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152-қосымша </w:t>
      </w:r>
    </w:p>
    <w:bookmarkEnd w:id="31"/>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коды мен бейіні: 1000000 - Металлургия және машина жасау</w:t>
      </w:r>
      <w:r>
        <w:br/>
      </w:r>
      <w:r>
        <w:rPr>
          <w:rFonts w:ascii="Times New Roman"/>
          <w:b w:val="false"/>
          <w:i w:val="false"/>
          <w:color w:val="000000"/>
          <w:sz w:val="28"/>
        </w:rPr>
        <w:t>
Мамандығы: 1002000 «Қара металдар металлургиясы(түрлері бойынша)»</w:t>
      </w:r>
      <w:r>
        <w:br/>
      </w:r>
      <w:r>
        <w:rPr>
          <w:rFonts w:ascii="Times New Roman"/>
          <w:b w:val="false"/>
          <w:i w:val="false"/>
          <w:color w:val="000000"/>
          <w:sz w:val="28"/>
        </w:rPr>
        <w:t>
Біліктілігі: 100201 2 – Балқытушы (барлық атаулары бойынша)*</w:t>
      </w:r>
      <w:r>
        <w:br/>
      </w:r>
      <w:r>
        <w:rPr>
          <w:rFonts w:ascii="Times New Roman"/>
          <w:b w:val="false"/>
          <w:i w:val="false"/>
          <w:color w:val="000000"/>
          <w:sz w:val="28"/>
        </w:rPr>
        <w:t>
100202 2 – Мартен пешінің болат балқытушысы*</w:t>
      </w:r>
      <w:r>
        <w:br/>
      </w:r>
      <w:r>
        <w:rPr>
          <w:rFonts w:ascii="Times New Roman"/>
          <w:b w:val="false"/>
          <w:i w:val="false"/>
          <w:color w:val="000000"/>
          <w:sz w:val="28"/>
        </w:rPr>
        <w:t>
100203 2 – Мартен пешінің болат қорытушысының көмекшісі*</w:t>
      </w:r>
      <w:r>
        <w:br/>
      </w:r>
      <w:r>
        <w:rPr>
          <w:rFonts w:ascii="Times New Roman"/>
          <w:b w:val="false"/>
          <w:i w:val="false"/>
          <w:color w:val="000000"/>
          <w:sz w:val="28"/>
        </w:rPr>
        <w:t>
100204 2 – Шөмішті*</w:t>
      </w:r>
      <w:r>
        <w:br/>
      </w:r>
      <w:r>
        <w:rPr>
          <w:rFonts w:ascii="Times New Roman"/>
          <w:b w:val="false"/>
          <w:i w:val="false"/>
          <w:color w:val="000000"/>
          <w:sz w:val="28"/>
        </w:rPr>
        <w:t>
100205 2 – Араластырушы*</w:t>
      </w:r>
      <w:r>
        <w:br/>
      </w:r>
      <w:r>
        <w:rPr>
          <w:rFonts w:ascii="Times New Roman"/>
          <w:b w:val="false"/>
          <w:i w:val="false"/>
          <w:color w:val="000000"/>
          <w:sz w:val="28"/>
        </w:rPr>
        <w:t>
100206 2 – Құю машинасының машинисті*</w:t>
      </w:r>
      <w:r>
        <w:br/>
      </w:r>
      <w:r>
        <w:rPr>
          <w:rFonts w:ascii="Times New Roman"/>
          <w:b w:val="false"/>
          <w:i w:val="false"/>
          <w:color w:val="000000"/>
          <w:sz w:val="28"/>
        </w:rPr>
        <w:t xml:space="preserve">
100207 2 – Болат құюшы* </w:t>
      </w:r>
      <w:r>
        <w:br/>
      </w:r>
      <w:r>
        <w:rPr>
          <w:rFonts w:ascii="Times New Roman"/>
          <w:b w:val="false"/>
          <w:i w:val="false"/>
          <w:color w:val="000000"/>
          <w:sz w:val="28"/>
        </w:rPr>
        <w:t>
100208 2 – Бұзу машинасының машинисті*</w:t>
      </w:r>
      <w:r>
        <w:br/>
      </w:r>
      <w:r>
        <w:rPr>
          <w:rFonts w:ascii="Times New Roman"/>
          <w:b w:val="false"/>
          <w:i w:val="false"/>
          <w:color w:val="000000"/>
          <w:sz w:val="28"/>
        </w:rPr>
        <w:t>
100209 2 – Конвертер болат балқытушы*</w:t>
      </w:r>
      <w:r>
        <w:br/>
      </w:r>
      <w:r>
        <w:rPr>
          <w:rFonts w:ascii="Times New Roman"/>
          <w:b w:val="false"/>
          <w:i w:val="false"/>
          <w:color w:val="000000"/>
          <w:sz w:val="28"/>
        </w:rPr>
        <w:t>
100210 2 – Конвертер болат қорытушы көмекшісі*</w:t>
      </w:r>
      <w:r>
        <w:br/>
      </w:r>
      <w:r>
        <w:rPr>
          <w:rFonts w:ascii="Times New Roman"/>
          <w:b w:val="false"/>
          <w:i w:val="false"/>
          <w:color w:val="000000"/>
          <w:sz w:val="28"/>
        </w:rPr>
        <w:t>
100211 2 – Дистрибутор машинисі*</w:t>
      </w:r>
      <w:r>
        <w:br/>
      </w:r>
      <w:r>
        <w:rPr>
          <w:rFonts w:ascii="Times New Roman"/>
          <w:b w:val="false"/>
          <w:i w:val="false"/>
          <w:color w:val="000000"/>
          <w:sz w:val="28"/>
        </w:rPr>
        <w:t>
100212 2 – Конвертерді жүктеу операторы*</w:t>
      </w:r>
      <w:r>
        <w:br/>
      </w:r>
      <w:r>
        <w:rPr>
          <w:rFonts w:ascii="Times New Roman"/>
          <w:b w:val="false"/>
          <w:i w:val="false"/>
          <w:color w:val="000000"/>
          <w:sz w:val="28"/>
        </w:rPr>
        <w:t>
100213 2 – Шихташы*</w:t>
      </w:r>
      <w:r>
        <w:br/>
      </w:r>
      <w:r>
        <w:rPr>
          <w:rFonts w:ascii="Times New Roman"/>
          <w:b w:val="false"/>
          <w:i w:val="false"/>
          <w:color w:val="000000"/>
          <w:sz w:val="28"/>
        </w:rPr>
        <w:t>
100214 2 – Электр пешінің болат балқытушысы*</w:t>
      </w:r>
      <w:r>
        <w:br/>
      </w:r>
      <w:r>
        <w:rPr>
          <w:rFonts w:ascii="Times New Roman"/>
          <w:b w:val="false"/>
          <w:i w:val="false"/>
          <w:color w:val="000000"/>
          <w:sz w:val="28"/>
        </w:rPr>
        <w:t>
100215 2 – Электр пешінің болат қорытушысы көмекшісі*</w:t>
      </w:r>
      <w:r>
        <w:br/>
      </w:r>
      <w:r>
        <w:rPr>
          <w:rFonts w:ascii="Times New Roman"/>
          <w:b w:val="false"/>
          <w:i w:val="false"/>
          <w:color w:val="000000"/>
          <w:sz w:val="28"/>
        </w:rPr>
        <w:t>
100216 2 – Вакуум пешінің болат балқытушысы*</w:t>
      </w:r>
      <w:r>
        <w:br/>
      </w:r>
      <w:r>
        <w:rPr>
          <w:rFonts w:ascii="Times New Roman"/>
          <w:b w:val="false"/>
          <w:i w:val="false"/>
          <w:color w:val="000000"/>
          <w:sz w:val="28"/>
        </w:rPr>
        <w:t>
100217 2 – Вакуум пешінің болат балқытушысының көмекшісі*</w:t>
      </w:r>
      <w:r>
        <w:br/>
      </w:r>
      <w:r>
        <w:rPr>
          <w:rFonts w:ascii="Times New Roman"/>
          <w:b w:val="false"/>
          <w:i w:val="false"/>
          <w:color w:val="000000"/>
          <w:sz w:val="28"/>
        </w:rPr>
        <w:t>
100218 2 – Металлургия өндірісі кранының жүргізушісі*</w:t>
      </w:r>
      <w:r>
        <w:br/>
      </w:r>
      <w:r>
        <w:rPr>
          <w:rFonts w:ascii="Times New Roman"/>
          <w:b w:val="false"/>
          <w:i w:val="false"/>
          <w:color w:val="000000"/>
          <w:sz w:val="28"/>
        </w:rPr>
        <w:t>
100219 2 – Синтетикалық қождарды балқытушысы*</w:t>
      </w:r>
      <w:r>
        <w:br/>
      </w:r>
      <w:r>
        <w:rPr>
          <w:rFonts w:ascii="Times New Roman"/>
          <w:b w:val="false"/>
          <w:i w:val="false"/>
          <w:color w:val="000000"/>
          <w:sz w:val="28"/>
        </w:rPr>
        <w:t>
100220 2 – Қышқылсыздандырушылар балқытушысы*</w:t>
      </w:r>
      <w:r>
        <w:br/>
      </w:r>
      <w:r>
        <w:rPr>
          <w:rFonts w:ascii="Times New Roman"/>
          <w:b w:val="false"/>
          <w:i w:val="false"/>
          <w:color w:val="000000"/>
          <w:sz w:val="28"/>
        </w:rPr>
        <w:t>
100221 2 – Электр-қож қайта балқыту қондырғыларының болат</w:t>
      </w:r>
      <w:r>
        <w:br/>
      </w:r>
      <w:r>
        <w:rPr>
          <w:rFonts w:ascii="Times New Roman"/>
          <w:b w:val="false"/>
          <w:i w:val="false"/>
          <w:color w:val="000000"/>
          <w:sz w:val="28"/>
        </w:rPr>
        <w:t>
           балқытушысы*</w:t>
      </w:r>
      <w:r>
        <w:br/>
      </w:r>
      <w:r>
        <w:rPr>
          <w:rFonts w:ascii="Times New Roman"/>
          <w:b w:val="false"/>
          <w:i w:val="false"/>
          <w:color w:val="000000"/>
          <w:sz w:val="28"/>
        </w:rPr>
        <w:t>
100222 2 – Жөндеуші-дәнекерлеуші*</w:t>
      </w:r>
      <w:r>
        <w:br/>
      </w:r>
      <w:r>
        <w:rPr>
          <w:rFonts w:ascii="Times New Roman"/>
          <w:b w:val="false"/>
          <w:i w:val="false"/>
          <w:color w:val="000000"/>
          <w:sz w:val="28"/>
        </w:rPr>
        <w:t>
100224 2 – Дайындаманы үздіксіз құю машинасының операторы*</w:t>
      </w:r>
      <w:r>
        <w:br/>
      </w:r>
      <w:r>
        <w:rPr>
          <w:rFonts w:ascii="Times New Roman"/>
          <w:b w:val="false"/>
          <w:i w:val="false"/>
          <w:color w:val="000000"/>
          <w:sz w:val="28"/>
        </w:rPr>
        <w:t>
100225 2 – Басқару бекетінің операторы*</w:t>
      </w:r>
      <w:r>
        <w:br/>
      </w:r>
      <w:r>
        <w:rPr>
          <w:rFonts w:ascii="Times New Roman"/>
          <w:b w:val="false"/>
          <w:i w:val="false"/>
          <w:color w:val="000000"/>
          <w:sz w:val="28"/>
        </w:rPr>
        <w:t xml:space="preserve">
100226 2 – Шахта пешін газдаушы* </w:t>
      </w:r>
      <w:r>
        <w:br/>
      </w:r>
      <w:r>
        <w:rPr>
          <w:rFonts w:ascii="Times New Roman"/>
          <w:b w:val="false"/>
          <w:i w:val="false"/>
          <w:color w:val="000000"/>
          <w:sz w:val="28"/>
        </w:rPr>
        <w:t>
100227 2 – Шахта пешінің жұмысшысы*</w:t>
      </w:r>
    </w:p>
    <w:p>
      <w:pPr>
        <w:spacing w:after="0"/>
        <w:ind w:left="0"/>
        <w:jc w:val="both"/>
      </w:pPr>
      <w:r>
        <w:rPr>
          <w:rFonts w:ascii="Times New Roman"/>
          <w:b w:val="false"/>
          <w:i w:val="false"/>
          <w:color w:val="000000"/>
          <w:sz w:val="28"/>
        </w:rPr>
        <w:t>Оқыту түрі: күндізгі</w:t>
      </w:r>
      <w:r>
        <w:br/>
      </w:r>
      <w:r>
        <w:rPr>
          <w:rFonts w:ascii="Times New Roman"/>
          <w:b w:val="false"/>
          <w:i w:val="false"/>
          <w:color w:val="000000"/>
          <w:sz w:val="28"/>
        </w:rPr>
        <w:t>
Нормативтік оқу мерзімі: 2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үрдісінің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6189"/>
        <w:gridCol w:w="1820"/>
        <w:gridCol w:w="1274"/>
        <w:gridCol w:w="1274"/>
        <w:gridCol w:w="1274"/>
        <w:gridCol w:w="1638"/>
        <w:gridCol w:w="1092"/>
        <w:gridCol w:w="1639"/>
      </w:tblGrid>
      <w:tr>
        <w:trPr>
          <w:trHeight w:val="30" w:hRule="atLeast"/>
        </w:trPr>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6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 мен оқу пәндерінің атауы</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үлгісі</w:t>
            </w:r>
            <w:r>
              <w:br/>
            </w:r>
            <w:r>
              <w:rPr>
                <w:rFonts w:ascii="Times New Roman"/>
                <w:b w:val="false"/>
                <w:i w:val="false"/>
                <w:color w:val="000000"/>
                <w:sz w:val="20"/>
              </w:rPr>
              <w:t>
Емтихан / Сынақ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жұмысының саны</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тәжірибелік сабақ</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пәндері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1668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836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832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әдебиеті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тарихы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 тану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метрология негіздері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техникасы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химия</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364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163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142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өндірісінің технологиясы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өндірісі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өндірісі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пештер</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өндірісті жобалау мен ұйымдастыру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тіршілік қауіпсіздігі</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100202 2 – Мартен пешінің болат балқытушысы*</w:t>
            </w:r>
          </w:p>
        </w:tc>
      </w:tr>
      <w:tr>
        <w:trPr>
          <w:trHeight w:val="75"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Болатты мартен пештерінде өндіру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Біліктілігі:100203 2 – Мартен пешінің болат қорытушысының көмекшісі*</w:t>
            </w:r>
          </w:p>
        </w:tc>
      </w:tr>
      <w:tr>
        <w:trPr>
          <w:trHeight w:val="315"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Мартен  пештерінің жабдығы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Біліктілігі:100204 </w:t>
            </w:r>
            <w:r>
              <w:rPr>
                <w:rFonts w:ascii="Times New Roman"/>
                <w:b w:val="false"/>
                <w:i w:val="false"/>
                <w:color w:val="000000"/>
                <w:sz w:val="20"/>
              </w:rPr>
              <w:t>2</w:t>
            </w:r>
            <w:r>
              <w:rPr>
                <w:rFonts w:ascii="Times New Roman"/>
                <w:b/>
                <w:i w:val="false"/>
                <w:color w:val="000000"/>
                <w:sz w:val="20"/>
              </w:rPr>
              <w:t xml:space="preserve"> – Шөмішті*</w:t>
            </w:r>
          </w:p>
        </w:tc>
      </w:tr>
      <w:tr>
        <w:trPr>
          <w:trHeight w:val="75"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ерітетін цехтардың құрал-жабдықтары ковшінің жұмыс ерекшелігімен</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Біліктілігі:100205 </w:t>
            </w:r>
            <w:r>
              <w:rPr>
                <w:rFonts w:ascii="Times New Roman"/>
                <w:b w:val="false"/>
                <w:i w:val="false"/>
                <w:color w:val="000000"/>
                <w:sz w:val="20"/>
              </w:rPr>
              <w:t>2</w:t>
            </w:r>
            <w:r>
              <w:rPr>
                <w:rFonts w:ascii="Times New Roman"/>
                <w:b/>
                <w:i w:val="false"/>
                <w:color w:val="000000"/>
                <w:sz w:val="20"/>
              </w:rPr>
              <w:t xml:space="preserve"> – Араластырушы*</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ерітетін цехтардың құрал-жабдықтары араластырушының жұмыс ерекшелігімен</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100206 2 – Құю машинасының машинисті*</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ерітетін цехтардың құрал-жабдықтары құю машинасының машинистің жұмыс ерекшелігімен</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100208 2 – Бұзу машинасының машинисті*</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ерітетін цехтардың құрал-жабдықтары толтырушы машинасының машинистің жұмыс ерекшелігімен</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100211 2 – Дистрибутор машинисті*</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ерітетін цехтардың құрал-жабдықтары дистрибутор машинистің жұмыс ерекшелігімен</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100212 2 – Конвертерді жүктеу операторы*</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ерітетін цехтардың құрал-жабдықтары конвертерге тиеуші оператордың жұмыс ерекшелігімен</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100222 2 – Жөндеуші-дәнекерлеуші*</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ерітетін цехтардың құрал-жабдықтары слесарь жөндеушінің жұмыс ерекшелігімен</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6045"/>
        <w:gridCol w:w="1782"/>
        <w:gridCol w:w="1253"/>
        <w:gridCol w:w="1249"/>
        <w:gridCol w:w="1249"/>
        <w:gridCol w:w="1245"/>
        <w:gridCol w:w="387"/>
        <w:gridCol w:w="1603"/>
        <w:gridCol w:w="14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Біліктілігі: 100201 </w:t>
            </w:r>
            <w:r>
              <w:rPr>
                <w:rFonts w:ascii="Times New Roman"/>
                <w:b w:val="false"/>
                <w:i w:val="false"/>
                <w:color w:val="000000"/>
                <w:sz w:val="20"/>
              </w:rPr>
              <w:t>2</w:t>
            </w:r>
            <w:r>
              <w:rPr>
                <w:rFonts w:ascii="Times New Roman"/>
                <w:b/>
                <w:i w:val="false"/>
                <w:color w:val="000000"/>
                <w:sz w:val="20"/>
              </w:rPr>
              <w:t xml:space="preserve"> – Балқытушы (барлық атаудағы)*</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Кождарды қайта өңдеу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Біліктілігі: 100219 </w:t>
            </w:r>
            <w:r>
              <w:rPr>
                <w:rFonts w:ascii="Times New Roman"/>
                <w:b w:val="false"/>
                <w:i w:val="false"/>
                <w:color w:val="000000"/>
                <w:sz w:val="20"/>
              </w:rPr>
              <w:t>2</w:t>
            </w:r>
            <w:r>
              <w:rPr>
                <w:rFonts w:ascii="Times New Roman"/>
                <w:b/>
                <w:i w:val="false"/>
                <w:color w:val="000000"/>
                <w:sz w:val="20"/>
              </w:rPr>
              <w:t xml:space="preserve"> – Синтетикалық қождарды балқытушысы*</w:t>
            </w:r>
          </w:p>
        </w:tc>
      </w:tr>
      <w:tr>
        <w:trPr>
          <w:trHeight w:val="54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қождарды өңдеу технологиясы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Біліктілігі: 100220 </w:t>
            </w:r>
            <w:r>
              <w:rPr>
                <w:rFonts w:ascii="Times New Roman"/>
                <w:b w:val="false"/>
                <w:i w:val="false"/>
                <w:color w:val="000000"/>
                <w:sz w:val="20"/>
              </w:rPr>
              <w:t>2</w:t>
            </w:r>
            <w:r>
              <w:rPr>
                <w:rFonts w:ascii="Times New Roman"/>
                <w:b/>
                <w:i w:val="false"/>
                <w:color w:val="000000"/>
                <w:sz w:val="20"/>
              </w:rPr>
              <w:t xml:space="preserve"> – Қышқылсыздандырушылар балқытушысы*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Біліктілігі: 100221 </w:t>
            </w:r>
            <w:r>
              <w:rPr>
                <w:rFonts w:ascii="Times New Roman"/>
                <w:b w:val="false"/>
                <w:i w:val="false"/>
                <w:color w:val="000000"/>
                <w:sz w:val="20"/>
              </w:rPr>
              <w:t>2</w:t>
            </w:r>
            <w:r>
              <w:rPr>
                <w:rFonts w:ascii="Times New Roman"/>
                <w:b/>
                <w:i w:val="false"/>
                <w:color w:val="000000"/>
                <w:sz w:val="20"/>
              </w:rPr>
              <w:t xml:space="preserve"> – Электр-қож қайта балқыту қондырғыларының  болат   балқытушысы*</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Электр-қожды қайта балқытудың теориясы мен технологиясы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Біліктілігі: 100218 </w:t>
            </w:r>
            <w:r>
              <w:rPr>
                <w:rFonts w:ascii="Times New Roman"/>
                <w:b w:val="false"/>
                <w:i w:val="false"/>
                <w:color w:val="000000"/>
                <w:sz w:val="20"/>
              </w:rPr>
              <w:t>2</w:t>
            </w:r>
            <w:r>
              <w:rPr>
                <w:rFonts w:ascii="Times New Roman"/>
                <w:b/>
                <w:i w:val="false"/>
                <w:color w:val="000000"/>
                <w:sz w:val="20"/>
              </w:rPr>
              <w:t xml:space="preserve"> – Металлургия өндірісі кранының жүргізушісі*</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өндірістің жабдығы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Біліктілігі: 100207 </w:t>
            </w:r>
            <w:r>
              <w:rPr>
                <w:rFonts w:ascii="Times New Roman"/>
                <w:b w:val="false"/>
                <w:i w:val="false"/>
                <w:color w:val="000000"/>
                <w:sz w:val="20"/>
              </w:rPr>
              <w:t>2</w:t>
            </w:r>
            <w:r>
              <w:rPr>
                <w:rFonts w:ascii="Times New Roman"/>
                <w:b/>
                <w:i w:val="false"/>
                <w:color w:val="000000"/>
                <w:sz w:val="20"/>
              </w:rPr>
              <w:t xml:space="preserve"> – Болат құюшы*</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және кристалдану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Біліктілігі: 100209 </w:t>
            </w:r>
            <w:r>
              <w:rPr>
                <w:rFonts w:ascii="Times New Roman"/>
                <w:b w:val="false"/>
                <w:i w:val="false"/>
                <w:color w:val="000000"/>
                <w:sz w:val="20"/>
              </w:rPr>
              <w:t>2</w:t>
            </w:r>
            <w:r>
              <w:rPr>
                <w:rFonts w:ascii="Times New Roman"/>
                <w:b/>
                <w:i w:val="false"/>
                <w:color w:val="000000"/>
                <w:sz w:val="20"/>
              </w:rPr>
              <w:t xml:space="preserve"> – Конвертер болат балқытушы*</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Конвертерде болат өндірісі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Біліктілігі: 100210 </w:t>
            </w:r>
            <w:r>
              <w:rPr>
                <w:rFonts w:ascii="Times New Roman"/>
                <w:b w:val="false"/>
                <w:i w:val="false"/>
                <w:color w:val="000000"/>
                <w:sz w:val="20"/>
              </w:rPr>
              <w:t>2</w:t>
            </w:r>
            <w:r>
              <w:rPr>
                <w:rFonts w:ascii="Times New Roman"/>
                <w:b/>
                <w:i w:val="false"/>
                <w:color w:val="000000"/>
                <w:sz w:val="20"/>
              </w:rPr>
              <w:t xml:space="preserve"> – Конвертер болат қорытушы көмекшісі*</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Конвертерде болаттарды өндіруге арналған құралдар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Біліктілігі: 100213 </w:t>
            </w:r>
            <w:r>
              <w:rPr>
                <w:rFonts w:ascii="Times New Roman"/>
                <w:b w:val="false"/>
                <w:i w:val="false"/>
                <w:color w:val="000000"/>
                <w:sz w:val="20"/>
              </w:rPr>
              <w:t>2</w:t>
            </w:r>
            <w:r>
              <w:rPr>
                <w:rFonts w:ascii="Times New Roman"/>
                <w:b/>
                <w:i w:val="false"/>
                <w:color w:val="000000"/>
                <w:sz w:val="20"/>
              </w:rPr>
              <w:t xml:space="preserve"> – Шихташы*</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үрдістерге шихта материалдарын дайындау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Біліктілігі: 100214 </w:t>
            </w:r>
            <w:r>
              <w:rPr>
                <w:rFonts w:ascii="Times New Roman"/>
                <w:b w:val="false"/>
                <w:i w:val="false"/>
                <w:color w:val="000000"/>
                <w:sz w:val="20"/>
              </w:rPr>
              <w:t>2</w:t>
            </w:r>
            <w:r>
              <w:rPr>
                <w:rFonts w:ascii="Times New Roman"/>
                <w:b/>
                <w:i w:val="false"/>
                <w:color w:val="000000"/>
                <w:sz w:val="20"/>
              </w:rPr>
              <w:t xml:space="preserve"> – Электр пешінің болат балқытушысы*</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болат өндірісі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100215 2 – Электр пешінің болат қорытушысы көмекшісі*</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Электрболат өндіруге арналған жабдығы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100216 2 – Вакуум пешінің болат балқытушысы*</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Вакуумді пештерде болат өндірісі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100217 2 – Вакуум пешінің болат балқытушысының көмекшісі*</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Вакуумді пештерде болат өндіруге арналған жабдығы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100224 2 – Дайындаманы үздіксіз құю машинасының операторы*</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Үздіксіз кесектердің құйылуы және кристалдануы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Біліктілігі: 100225 </w:t>
            </w:r>
            <w:r>
              <w:rPr>
                <w:rFonts w:ascii="Times New Roman"/>
                <w:b w:val="false"/>
                <w:i w:val="false"/>
                <w:color w:val="000000"/>
                <w:sz w:val="20"/>
              </w:rPr>
              <w:t>2</w:t>
            </w:r>
            <w:r>
              <w:rPr>
                <w:rFonts w:ascii="Times New Roman"/>
                <w:b/>
                <w:i w:val="false"/>
                <w:color w:val="000000"/>
                <w:sz w:val="20"/>
              </w:rPr>
              <w:t xml:space="preserve"> – Басқару бекетінің операторы*</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ерітетін цехтардың құрал-жабдықтары конвертерді жүктеу оператордың жұмыс ерекшелігімен</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Біліктілігі: 100226 </w:t>
            </w:r>
            <w:r>
              <w:rPr>
                <w:rFonts w:ascii="Times New Roman"/>
                <w:b w:val="false"/>
                <w:i w:val="false"/>
                <w:color w:val="000000"/>
                <w:sz w:val="20"/>
              </w:rPr>
              <w:t>2</w:t>
            </w:r>
            <w:r>
              <w:rPr>
                <w:rFonts w:ascii="Times New Roman"/>
                <w:b/>
                <w:i w:val="false"/>
                <w:color w:val="000000"/>
                <w:sz w:val="20"/>
              </w:rPr>
              <w:t xml:space="preserve"> – Шахта пешін газдаушы*</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Темірдің домнасыз металлургиясы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Біліктілігі: 100227 </w:t>
            </w:r>
            <w:r>
              <w:rPr>
                <w:rFonts w:ascii="Times New Roman"/>
                <w:b w:val="false"/>
                <w:i w:val="false"/>
                <w:color w:val="000000"/>
                <w:sz w:val="20"/>
              </w:rPr>
              <w:t>2</w:t>
            </w:r>
            <w:r>
              <w:rPr>
                <w:rFonts w:ascii="Times New Roman"/>
                <w:b/>
                <w:i w:val="false"/>
                <w:color w:val="000000"/>
                <w:sz w:val="20"/>
              </w:rPr>
              <w:t xml:space="preserve"> – Шахта пешінің жұмысшысы*</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Темірдің домнасыз металлургиясы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ҚП 00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пәндер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КП00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1728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слесарлы-механикалық  практика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дағдысын алу жөніндегі практика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00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00</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дайындық деңгейін бағалау және біліктілікті беру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оқудың қорытындысы: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4760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Қорытынды аттестаттау мына нысанда жүргізіледі: </w:t>
            </w:r>
            <w:r>
              <w:rPr>
                <w:rFonts w:ascii="Times New Roman"/>
                <w:b w:val="false"/>
                <w:i w:val="false"/>
                <w:color w:val="000000"/>
                <w:sz w:val="20"/>
              </w:rPr>
              <w:t>арнайы пәндері бойынша диплом жұмысын қорғау немесе жинақты емтихан тапсыру:</w:t>
            </w:r>
            <w:r>
              <w:br/>
            </w:r>
            <w:r>
              <w:rPr>
                <w:rFonts w:ascii="Times New Roman"/>
                <w:b w:val="false"/>
                <w:i w:val="false"/>
                <w:color w:val="000000"/>
                <w:sz w:val="20"/>
              </w:rPr>
              <w:t xml:space="preserve">
1. «Металлургиялық өндірістің технологиясы» </w:t>
            </w:r>
            <w:r>
              <w:br/>
            </w:r>
            <w:r>
              <w:rPr>
                <w:rFonts w:ascii="Times New Roman"/>
                <w:b w:val="false"/>
                <w:i w:val="false"/>
                <w:color w:val="000000"/>
                <w:sz w:val="20"/>
              </w:rPr>
              <w:t xml:space="preserve">
2. «Еңбекті қорғау және тіршілік қауіпсіздігі» </w:t>
            </w:r>
            <w:r>
              <w:br/>
            </w:r>
            <w:r>
              <w:rPr>
                <w:rFonts w:ascii="Times New Roman"/>
                <w:b w:val="false"/>
                <w:i w:val="false"/>
                <w:color w:val="000000"/>
                <w:sz w:val="20"/>
              </w:rPr>
              <w:t xml:space="preserve">
3. Мамандық біліктілігімен сәйкес пән: </w:t>
            </w:r>
            <w:r>
              <w:br/>
            </w:r>
            <w:r>
              <w:rPr>
                <w:rFonts w:ascii="Times New Roman"/>
                <w:b w:val="false"/>
                <w:i w:val="false"/>
                <w:color w:val="000000"/>
                <w:sz w:val="20"/>
              </w:rPr>
              <w:t xml:space="preserve">
Біліктілігі: 100202 </w:t>
            </w:r>
            <w:r>
              <w:rPr>
                <w:rFonts w:ascii="Times New Roman"/>
                <w:b/>
                <w:i w:val="false"/>
                <w:color w:val="000000"/>
                <w:sz w:val="20"/>
              </w:rPr>
              <w:t>2</w:t>
            </w:r>
            <w:r>
              <w:rPr>
                <w:rFonts w:ascii="Times New Roman"/>
                <w:b w:val="false"/>
                <w:i w:val="false"/>
                <w:color w:val="000000"/>
                <w:sz w:val="20"/>
              </w:rPr>
              <w:t xml:space="preserve"> – Мартен пешінің болат балқытушысы</w:t>
            </w:r>
            <w:r>
              <w:br/>
            </w:r>
            <w:r>
              <w:rPr>
                <w:rFonts w:ascii="Times New Roman"/>
                <w:b w:val="false"/>
                <w:i w:val="false"/>
                <w:color w:val="000000"/>
                <w:sz w:val="20"/>
              </w:rPr>
              <w:t>
Болатты мартен пештерінде өндіру</w:t>
            </w:r>
            <w:r>
              <w:br/>
            </w:r>
            <w:r>
              <w:rPr>
                <w:rFonts w:ascii="Times New Roman"/>
                <w:b w:val="false"/>
                <w:i w:val="false"/>
                <w:color w:val="000000"/>
                <w:sz w:val="20"/>
              </w:rPr>
              <w:t xml:space="preserve">
Біліктілігі: 100203 </w:t>
            </w:r>
            <w:r>
              <w:rPr>
                <w:rFonts w:ascii="Times New Roman"/>
                <w:b/>
                <w:i w:val="false"/>
                <w:color w:val="000000"/>
                <w:sz w:val="20"/>
              </w:rPr>
              <w:t>2</w:t>
            </w:r>
            <w:r>
              <w:rPr>
                <w:rFonts w:ascii="Times New Roman"/>
                <w:b w:val="false"/>
                <w:i w:val="false"/>
                <w:color w:val="000000"/>
                <w:sz w:val="20"/>
              </w:rPr>
              <w:t xml:space="preserve"> – Мартен пешінің болат қорытушысының көмекшісі</w:t>
            </w:r>
            <w:r>
              <w:br/>
            </w:r>
            <w:r>
              <w:rPr>
                <w:rFonts w:ascii="Times New Roman"/>
                <w:b w:val="false"/>
                <w:i w:val="false"/>
                <w:color w:val="000000"/>
                <w:sz w:val="20"/>
              </w:rPr>
              <w:t xml:space="preserve">
Мартен  пештерінің жабдығы </w:t>
            </w:r>
            <w:r>
              <w:br/>
            </w:r>
            <w:r>
              <w:rPr>
                <w:rFonts w:ascii="Times New Roman"/>
                <w:b w:val="false"/>
                <w:i w:val="false"/>
                <w:color w:val="000000"/>
                <w:sz w:val="20"/>
              </w:rPr>
              <w:t xml:space="preserve">
Біліктілігі: 100204 </w:t>
            </w:r>
            <w:r>
              <w:rPr>
                <w:rFonts w:ascii="Times New Roman"/>
                <w:b/>
                <w:i w:val="false"/>
                <w:color w:val="000000"/>
                <w:sz w:val="20"/>
              </w:rPr>
              <w:t>2</w:t>
            </w:r>
            <w:r>
              <w:rPr>
                <w:rFonts w:ascii="Times New Roman"/>
                <w:b w:val="false"/>
                <w:i w:val="false"/>
                <w:color w:val="000000"/>
                <w:sz w:val="20"/>
              </w:rPr>
              <w:t xml:space="preserve"> – Шөмішті</w:t>
            </w:r>
            <w:r>
              <w:br/>
            </w:r>
            <w:r>
              <w:rPr>
                <w:rFonts w:ascii="Times New Roman"/>
                <w:b w:val="false"/>
                <w:i w:val="false"/>
                <w:color w:val="000000"/>
                <w:sz w:val="20"/>
              </w:rPr>
              <w:t xml:space="preserve">
Болат ерітетін цехтардың құрал-жабдықтары ковшінің жұмыс ерекшелігімен </w:t>
            </w:r>
            <w:r>
              <w:br/>
            </w:r>
            <w:r>
              <w:rPr>
                <w:rFonts w:ascii="Times New Roman"/>
                <w:b w:val="false"/>
                <w:i w:val="false"/>
                <w:color w:val="000000"/>
                <w:sz w:val="20"/>
              </w:rPr>
              <w:t xml:space="preserve">
Біліктілігі: 100205 </w:t>
            </w:r>
            <w:r>
              <w:rPr>
                <w:rFonts w:ascii="Times New Roman"/>
                <w:b/>
                <w:i w:val="false"/>
                <w:color w:val="000000"/>
                <w:sz w:val="20"/>
              </w:rPr>
              <w:t>2</w:t>
            </w:r>
            <w:r>
              <w:rPr>
                <w:rFonts w:ascii="Times New Roman"/>
                <w:b w:val="false"/>
                <w:i w:val="false"/>
                <w:color w:val="000000"/>
                <w:sz w:val="20"/>
              </w:rPr>
              <w:t xml:space="preserve"> – Араластырушы</w:t>
            </w:r>
            <w:r>
              <w:br/>
            </w:r>
            <w:r>
              <w:rPr>
                <w:rFonts w:ascii="Times New Roman"/>
                <w:b w:val="false"/>
                <w:i w:val="false"/>
                <w:color w:val="000000"/>
                <w:sz w:val="20"/>
              </w:rPr>
              <w:t>
Болат ерітетін цехтардың құрал-жабдықтары миксершінің жұмыс ерекшелігімен</w:t>
            </w:r>
            <w:r>
              <w:br/>
            </w:r>
            <w:r>
              <w:rPr>
                <w:rFonts w:ascii="Times New Roman"/>
                <w:b w:val="false"/>
                <w:i w:val="false"/>
                <w:color w:val="000000"/>
                <w:sz w:val="20"/>
              </w:rPr>
              <w:t xml:space="preserve">
Біліктілігі: 100206 </w:t>
            </w:r>
            <w:r>
              <w:rPr>
                <w:rFonts w:ascii="Times New Roman"/>
                <w:b/>
                <w:i w:val="false"/>
                <w:color w:val="000000"/>
                <w:sz w:val="20"/>
              </w:rPr>
              <w:t>2</w:t>
            </w:r>
            <w:r>
              <w:rPr>
                <w:rFonts w:ascii="Times New Roman"/>
                <w:b w:val="false"/>
                <w:i w:val="false"/>
                <w:color w:val="000000"/>
                <w:sz w:val="20"/>
              </w:rPr>
              <w:t xml:space="preserve"> – Құю машинасының машинисті</w:t>
            </w:r>
            <w:r>
              <w:br/>
            </w:r>
            <w:r>
              <w:rPr>
                <w:rFonts w:ascii="Times New Roman"/>
                <w:b w:val="false"/>
                <w:i w:val="false"/>
                <w:color w:val="000000"/>
                <w:sz w:val="20"/>
              </w:rPr>
              <w:t>
Болат ерітетін цехтардың құрал-жабдықтары құю машинасының машинистің жұмыс ерекшелігімен</w:t>
            </w:r>
            <w:r>
              <w:br/>
            </w:r>
            <w:r>
              <w:rPr>
                <w:rFonts w:ascii="Times New Roman"/>
                <w:b w:val="false"/>
                <w:i w:val="false"/>
                <w:color w:val="000000"/>
                <w:sz w:val="20"/>
              </w:rPr>
              <w:t xml:space="preserve">
Біліктілігі: 100208 </w:t>
            </w:r>
            <w:r>
              <w:rPr>
                <w:rFonts w:ascii="Times New Roman"/>
                <w:b/>
                <w:i w:val="false"/>
                <w:color w:val="000000"/>
                <w:sz w:val="20"/>
              </w:rPr>
              <w:t>2</w:t>
            </w:r>
            <w:r>
              <w:rPr>
                <w:rFonts w:ascii="Times New Roman"/>
                <w:b w:val="false"/>
                <w:i w:val="false"/>
                <w:color w:val="000000"/>
                <w:sz w:val="20"/>
              </w:rPr>
              <w:t xml:space="preserve"> – Бұзу машинасының машинисті</w:t>
            </w:r>
            <w:r>
              <w:br/>
            </w:r>
            <w:r>
              <w:rPr>
                <w:rFonts w:ascii="Times New Roman"/>
                <w:b w:val="false"/>
                <w:i w:val="false"/>
                <w:color w:val="000000"/>
                <w:sz w:val="20"/>
              </w:rPr>
              <w:t>
Болат ерітетін цехтардың құрал-жабдықтары құю машинасының машинистің жұмыс ерекшелігімен</w:t>
            </w:r>
            <w:r>
              <w:br/>
            </w:r>
            <w:r>
              <w:rPr>
                <w:rFonts w:ascii="Times New Roman"/>
                <w:b w:val="false"/>
                <w:i w:val="false"/>
                <w:color w:val="000000"/>
                <w:sz w:val="20"/>
              </w:rPr>
              <w:t xml:space="preserve">
Біліктілігі: 100211 </w:t>
            </w:r>
            <w:r>
              <w:rPr>
                <w:rFonts w:ascii="Times New Roman"/>
                <w:b/>
                <w:i w:val="false"/>
                <w:color w:val="000000"/>
                <w:sz w:val="20"/>
              </w:rPr>
              <w:t>2</w:t>
            </w:r>
            <w:r>
              <w:rPr>
                <w:rFonts w:ascii="Times New Roman"/>
                <w:b w:val="false"/>
                <w:i w:val="false"/>
                <w:color w:val="000000"/>
                <w:sz w:val="20"/>
              </w:rPr>
              <w:t xml:space="preserve"> – Дистрибутордың машинисті</w:t>
            </w:r>
            <w:r>
              <w:br/>
            </w:r>
            <w:r>
              <w:rPr>
                <w:rFonts w:ascii="Times New Roman"/>
                <w:b w:val="false"/>
                <w:i w:val="false"/>
                <w:color w:val="000000"/>
                <w:sz w:val="20"/>
              </w:rPr>
              <w:t xml:space="preserve">
Болат ерітетін цехтардың құрал-жабдықтары дистрибутор машинистің жұмыс ерекшелігімен </w:t>
            </w:r>
            <w:r>
              <w:br/>
            </w:r>
            <w:r>
              <w:rPr>
                <w:rFonts w:ascii="Times New Roman"/>
                <w:b w:val="false"/>
                <w:i w:val="false"/>
                <w:color w:val="000000"/>
                <w:sz w:val="20"/>
              </w:rPr>
              <w:t xml:space="preserve">
Біліктілігі: 100212 </w:t>
            </w:r>
            <w:r>
              <w:rPr>
                <w:rFonts w:ascii="Times New Roman"/>
                <w:b/>
                <w:i w:val="false"/>
                <w:color w:val="000000"/>
                <w:sz w:val="20"/>
              </w:rPr>
              <w:t>2</w:t>
            </w:r>
            <w:r>
              <w:rPr>
                <w:rFonts w:ascii="Times New Roman"/>
                <w:b w:val="false"/>
                <w:i w:val="false"/>
                <w:color w:val="000000"/>
                <w:sz w:val="20"/>
              </w:rPr>
              <w:t xml:space="preserve"> – Конвертерді жүктеу операторы</w:t>
            </w:r>
            <w:r>
              <w:br/>
            </w:r>
            <w:r>
              <w:rPr>
                <w:rFonts w:ascii="Times New Roman"/>
                <w:b w:val="false"/>
                <w:i w:val="false"/>
                <w:color w:val="000000"/>
                <w:sz w:val="20"/>
              </w:rPr>
              <w:t xml:space="preserve">
Болат ерітетін цехтардың құрал-жабдықтары конвертерге тиеуші оператордың жұмыс </w:t>
            </w:r>
            <w:r>
              <w:br/>
            </w:r>
            <w:r>
              <w:rPr>
                <w:rFonts w:ascii="Times New Roman"/>
                <w:b w:val="false"/>
                <w:i w:val="false"/>
                <w:color w:val="000000"/>
                <w:sz w:val="20"/>
              </w:rPr>
              <w:t>
                         ерекшелігімен</w:t>
            </w:r>
            <w:r>
              <w:br/>
            </w:r>
            <w:r>
              <w:rPr>
                <w:rFonts w:ascii="Times New Roman"/>
                <w:b w:val="false"/>
                <w:i w:val="false"/>
                <w:color w:val="000000"/>
                <w:sz w:val="20"/>
              </w:rPr>
              <w:t>
Біліктілігі: 100222 2 – Жөндеуші-дәнекерлеуші</w:t>
            </w:r>
            <w:r>
              <w:br/>
            </w:r>
            <w:r>
              <w:rPr>
                <w:rFonts w:ascii="Times New Roman"/>
                <w:b w:val="false"/>
                <w:i w:val="false"/>
                <w:color w:val="000000"/>
                <w:sz w:val="20"/>
              </w:rPr>
              <w:t>
Болат ерітетін цехтардың құрал-жабдықтары слесарь жөндеушінің жұмыс ерекшелігімен</w:t>
            </w:r>
            <w:r>
              <w:br/>
            </w:r>
            <w:r>
              <w:rPr>
                <w:rFonts w:ascii="Times New Roman"/>
                <w:b w:val="false"/>
                <w:i w:val="false"/>
                <w:color w:val="000000"/>
                <w:sz w:val="20"/>
              </w:rPr>
              <w:t xml:space="preserve">
Біліктілігі: 100201 </w:t>
            </w:r>
            <w:r>
              <w:rPr>
                <w:rFonts w:ascii="Times New Roman"/>
                <w:b/>
                <w:i w:val="false"/>
                <w:color w:val="000000"/>
                <w:sz w:val="20"/>
              </w:rPr>
              <w:t>2</w:t>
            </w:r>
            <w:r>
              <w:rPr>
                <w:rFonts w:ascii="Times New Roman"/>
                <w:b w:val="false"/>
                <w:i w:val="false"/>
                <w:color w:val="000000"/>
                <w:sz w:val="20"/>
              </w:rPr>
              <w:t xml:space="preserve"> – Балқытушы (барлық атаудағы)</w:t>
            </w:r>
            <w:r>
              <w:br/>
            </w:r>
            <w:r>
              <w:rPr>
                <w:rFonts w:ascii="Times New Roman"/>
                <w:b w:val="false"/>
                <w:i w:val="false"/>
                <w:color w:val="000000"/>
                <w:sz w:val="20"/>
              </w:rPr>
              <w:t>
Шлактарды қайта өңдеу</w:t>
            </w:r>
            <w:r>
              <w:br/>
            </w:r>
            <w:r>
              <w:rPr>
                <w:rFonts w:ascii="Times New Roman"/>
                <w:b w:val="false"/>
                <w:i w:val="false"/>
                <w:color w:val="000000"/>
                <w:sz w:val="20"/>
              </w:rPr>
              <w:t xml:space="preserve">
Біліктілігі: 100219 </w:t>
            </w:r>
            <w:r>
              <w:rPr>
                <w:rFonts w:ascii="Times New Roman"/>
                <w:b/>
                <w:i w:val="false"/>
                <w:color w:val="000000"/>
                <w:sz w:val="20"/>
              </w:rPr>
              <w:t>2</w:t>
            </w:r>
            <w:r>
              <w:rPr>
                <w:rFonts w:ascii="Times New Roman"/>
                <w:b w:val="false"/>
                <w:i w:val="false"/>
                <w:color w:val="000000"/>
                <w:sz w:val="20"/>
              </w:rPr>
              <w:t xml:space="preserve"> – Синтетикалық қождарды балқытушысы</w:t>
            </w:r>
            <w:r>
              <w:br/>
            </w:r>
            <w:r>
              <w:rPr>
                <w:rFonts w:ascii="Times New Roman"/>
                <w:b w:val="false"/>
                <w:i w:val="false"/>
                <w:color w:val="000000"/>
                <w:sz w:val="20"/>
              </w:rPr>
              <w:t xml:space="preserve">
Синтетикалық шлактардың өңдеу технологиясы </w:t>
            </w:r>
            <w:r>
              <w:br/>
            </w:r>
            <w:r>
              <w:rPr>
                <w:rFonts w:ascii="Times New Roman"/>
                <w:b w:val="false"/>
                <w:i w:val="false"/>
                <w:color w:val="000000"/>
                <w:sz w:val="20"/>
              </w:rPr>
              <w:t xml:space="preserve">
Біліктілігі: 100220 </w:t>
            </w:r>
            <w:r>
              <w:rPr>
                <w:rFonts w:ascii="Times New Roman"/>
                <w:b/>
                <w:i w:val="false"/>
                <w:color w:val="000000"/>
                <w:sz w:val="20"/>
              </w:rPr>
              <w:t>2</w:t>
            </w:r>
            <w:r>
              <w:rPr>
                <w:rFonts w:ascii="Times New Roman"/>
                <w:b w:val="false"/>
                <w:i w:val="false"/>
                <w:color w:val="000000"/>
                <w:sz w:val="20"/>
              </w:rPr>
              <w:t xml:space="preserve"> – Қышқылсыздандырушылар балқытушысы</w:t>
            </w:r>
            <w:r>
              <w:br/>
            </w:r>
            <w:r>
              <w:rPr>
                <w:rFonts w:ascii="Times New Roman"/>
                <w:b w:val="false"/>
                <w:i w:val="false"/>
                <w:color w:val="000000"/>
                <w:sz w:val="20"/>
              </w:rPr>
              <w:t>
Ашытқылар технологиясы</w:t>
            </w:r>
            <w:r>
              <w:br/>
            </w:r>
            <w:r>
              <w:rPr>
                <w:rFonts w:ascii="Times New Roman"/>
                <w:b w:val="false"/>
                <w:i w:val="false"/>
                <w:color w:val="000000"/>
                <w:sz w:val="20"/>
              </w:rPr>
              <w:t xml:space="preserve">
Біліктілігі: 100221 </w:t>
            </w:r>
            <w:r>
              <w:rPr>
                <w:rFonts w:ascii="Times New Roman"/>
                <w:b/>
                <w:i w:val="false"/>
                <w:color w:val="000000"/>
                <w:sz w:val="20"/>
              </w:rPr>
              <w:t>2</w:t>
            </w:r>
            <w:r>
              <w:rPr>
                <w:rFonts w:ascii="Times New Roman"/>
                <w:b w:val="false"/>
                <w:i w:val="false"/>
                <w:color w:val="000000"/>
                <w:sz w:val="20"/>
              </w:rPr>
              <w:t xml:space="preserve"> – Электр-қож қайта балқыту қондырғыларының болат балқытушысы </w:t>
            </w:r>
            <w:r>
              <w:br/>
            </w:r>
            <w:r>
              <w:rPr>
                <w:rFonts w:ascii="Times New Roman"/>
                <w:b w:val="false"/>
                <w:i w:val="false"/>
                <w:color w:val="000000"/>
                <w:sz w:val="20"/>
              </w:rPr>
              <w:t>
Электр-шлакты балқытпа теориясы мен технологиясы</w:t>
            </w:r>
            <w:r>
              <w:br/>
            </w:r>
            <w:r>
              <w:rPr>
                <w:rFonts w:ascii="Times New Roman"/>
                <w:b w:val="false"/>
                <w:i w:val="false"/>
                <w:color w:val="000000"/>
                <w:sz w:val="20"/>
              </w:rPr>
              <w:t xml:space="preserve">
Біліктілігі: 100218 </w:t>
            </w:r>
            <w:r>
              <w:rPr>
                <w:rFonts w:ascii="Times New Roman"/>
                <w:b/>
                <w:i w:val="false"/>
                <w:color w:val="000000"/>
                <w:sz w:val="20"/>
              </w:rPr>
              <w:t>2</w:t>
            </w:r>
            <w:r>
              <w:rPr>
                <w:rFonts w:ascii="Times New Roman"/>
                <w:b w:val="false"/>
                <w:i w:val="false"/>
                <w:color w:val="000000"/>
                <w:sz w:val="20"/>
              </w:rPr>
              <w:t xml:space="preserve"> – Металлургия өндірісі кранының жүргізушісі</w:t>
            </w:r>
            <w:r>
              <w:br/>
            </w:r>
            <w:r>
              <w:rPr>
                <w:rFonts w:ascii="Times New Roman"/>
                <w:b w:val="false"/>
                <w:i w:val="false"/>
                <w:color w:val="000000"/>
                <w:sz w:val="20"/>
              </w:rPr>
              <w:t>
Металлургиялық өндірістің жабдығы</w:t>
            </w:r>
            <w:r>
              <w:br/>
            </w:r>
            <w:r>
              <w:rPr>
                <w:rFonts w:ascii="Times New Roman"/>
                <w:b w:val="false"/>
                <w:i w:val="false"/>
                <w:color w:val="000000"/>
                <w:sz w:val="20"/>
              </w:rPr>
              <w:t xml:space="preserve">
Біліктілігі: 100207 </w:t>
            </w:r>
            <w:r>
              <w:rPr>
                <w:rFonts w:ascii="Times New Roman"/>
                <w:b/>
                <w:i w:val="false"/>
                <w:color w:val="000000"/>
                <w:sz w:val="20"/>
              </w:rPr>
              <w:t>2</w:t>
            </w:r>
            <w:r>
              <w:rPr>
                <w:rFonts w:ascii="Times New Roman"/>
                <w:b w:val="false"/>
                <w:i w:val="false"/>
                <w:color w:val="000000"/>
                <w:sz w:val="20"/>
              </w:rPr>
              <w:t xml:space="preserve"> – Болат құюшы</w:t>
            </w:r>
            <w:r>
              <w:br/>
            </w:r>
            <w:r>
              <w:rPr>
                <w:rFonts w:ascii="Times New Roman"/>
                <w:b w:val="false"/>
                <w:i w:val="false"/>
                <w:color w:val="000000"/>
                <w:sz w:val="20"/>
              </w:rPr>
              <w:t>
Құю және кристалдану</w:t>
            </w:r>
            <w:r>
              <w:br/>
            </w:r>
            <w:r>
              <w:rPr>
                <w:rFonts w:ascii="Times New Roman"/>
                <w:b w:val="false"/>
                <w:i w:val="false"/>
                <w:color w:val="000000"/>
                <w:sz w:val="20"/>
              </w:rPr>
              <w:t xml:space="preserve">
Біліктілігі: 100209 </w:t>
            </w:r>
            <w:r>
              <w:rPr>
                <w:rFonts w:ascii="Times New Roman"/>
                <w:b/>
                <w:i w:val="false"/>
                <w:color w:val="000000"/>
                <w:sz w:val="20"/>
              </w:rPr>
              <w:t>2</w:t>
            </w:r>
            <w:r>
              <w:rPr>
                <w:rFonts w:ascii="Times New Roman"/>
                <w:b w:val="false"/>
                <w:i w:val="false"/>
                <w:color w:val="000000"/>
                <w:sz w:val="20"/>
              </w:rPr>
              <w:t xml:space="preserve"> – Конвертер болат балқытушы</w:t>
            </w:r>
            <w:r>
              <w:br/>
            </w:r>
            <w:r>
              <w:rPr>
                <w:rFonts w:ascii="Times New Roman"/>
                <w:b w:val="false"/>
                <w:i w:val="false"/>
                <w:color w:val="000000"/>
                <w:sz w:val="20"/>
              </w:rPr>
              <w:t xml:space="preserve">
Конвертерде болат өндірісі </w:t>
            </w:r>
            <w:r>
              <w:br/>
            </w:r>
            <w:r>
              <w:rPr>
                <w:rFonts w:ascii="Times New Roman"/>
                <w:b w:val="false"/>
                <w:i w:val="false"/>
                <w:color w:val="000000"/>
                <w:sz w:val="20"/>
              </w:rPr>
              <w:t xml:space="preserve">
Біліктілігі: 100210 </w:t>
            </w:r>
            <w:r>
              <w:rPr>
                <w:rFonts w:ascii="Times New Roman"/>
                <w:b/>
                <w:i w:val="false"/>
                <w:color w:val="000000"/>
                <w:sz w:val="20"/>
              </w:rPr>
              <w:t>2</w:t>
            </w:r>
            <w:r>
              <w:rPr>
                <w:rFonts w:ascii="Times New Roman"/>
                <w:b w:val="false"/>
                <w:i w:val="false"/>
                <w:color w:val="000000"/>
                <w:sz w:val="20"/>
              </w:rPr>
              <w:t xml:space="preserve"> – Конвертер болат қорытушы көмекшісі</w:t>
            </w:r>
            <w:r>
              <w:br/>
            </w:r>
            <w:r>
              <w:rPr>
                <w:rFonts w:ascii="Times New Roman"/>
                <w:b w:val="false"/>
                <w:i w:val="false"/>
                <w:color w:val="000000"/>
                <w:sz w:val="20"/>
              </w:rPr>
              <w:t>
Конвертерде болат өндірісі үшін жабдығы</w:t>
            </w:r>
            <w:r>
              <w:br/>
            </w:r>
            <w:r>
              <w:rPr>
                <w:rFonts w:ascii="Times New Roman"/>
                <w:b w:val="false"/>
                <w:i w:val="false"/>
                <w:color w:val="000000"/>
                <w:sz w:val="20"/>
              </w:rPr>
              <w:t xml:space="preserve">
Біліктілігі: 100213 </w:t>
            </w:r>
            <w:r>
              <w:rPr>
                <w:rFonts w:ascii="Times New Roman"/>
                <w:b/>
                <w:i w:val="false"/>
                <w:color w:val="000000"/>
                <w:sz w:val="20"/>
              </w:rPr>
              <w:t>2</w:t>
            </w:r>
            <w:r>
              <w:rPr>
                <w:rFonts w:ascii="Times New Roman"/>
                <w:b w:val="false"/>
                <w:i w:val="false"/>
                <w:color w:val="000000"/>
                <w:sz w:val="20"/>
              </w:rPr>
              <w:t xml:space="preserve"> – Шихташы</w:t>
            </w:r>
            <w:r>
              <w:br/>
            </w:r>
            <w:r>
              <w:rPr>
                <w:rFonts w:ascii="Times New Roman"/>
                <w:b w:val="false"/>
                <w:i w:val="false"/>
                <w:color w:val="000000"/>
                <w:sz w:val="20"/>
              </w:rPr>
              <w:t>
Металлургиялық процестерге шихта материалдарын дайындау</w:t>
            </w:r>
            <w:r>
              <w:br/>
            </w:r>
            <w:r>
              <w:rPr>
                <w:rFonts w:ascii="Times New Roman"/>
                <w:b w:val="false"/>
                <w:i w:val="false"/>
                <w:color w:val="000000"/>
                <w:sz w:val="20"/>
              </w:rPr>
              <w:t xml:space="preserve">
Біліктілігі: 100214 </w:t>
            </w:r>
            <w:r>
              <w:rPr>
                <w:rFonts w:ascii="Times New Roman"/>
                <w:b/>
                <w:i w:val="false"/>
                <w:color w:val="000000"/>
                <w:sz w:val="20"/>
              </w:rPr>
              <w:t>2</w:t>
            </w:r>
            <w:r>
              <w:rPr>
                <w:rFonts w:ascii="Times New Roman"/>
                <w:b w:val="false"/>
                <w:i w:val="false"/>
                <w:color w:val="000000"/>
                <w:sz w:val="20"/>
              </w:rPr>
              <w:t xml:space="preserve"> – Электр пешінің болат балқытушысы</w:t>
            </w:r>
            <w:r>
              <w:br/>
            </w:r>
            <w:r>
              <w:rPr>
                <w:rFonts w:ascii="Times New Roman"/>
                <w:b w:val="false"/>
                <w:i w:val="false"/>
                <w:color w:val="000000"/>
                <w:sz w:val="20"/>
              </w:rPr>
              <w:t>
Электр болат өндірісі</w:t>
            </w:r>
            <w:r>
              <w:br/>
            </w:r>
            <w:r>
              <w:rPr>
                <w:rFonts w:ascii="Times New Roman"/>
                <w:b w:val="false"/>
                <w:i w:val="false"/>
                <w:color w:val="000000"/>
                <w:sz w:val="20"/>
              </w:rPr>
              <w:t xml:space="preserve">
Біліктілігі: 100215 </w:t>
            </w:r>
            <w:r>
              <w:rPr>
                <w:rFonts w:ascii="Times New Roman"/>
                <w:b/>
                <w:i w:val="false"/>
                <w:color w:val="000000"/>
                <w:sz w:val="20"/>
              </w:rPr>
              <w:t>2</w:t>
            </w:r>
            <w:r>
              <w:rPr>
                <w:rFonts w:ascii="Times New Roman"/>
                <w:b w:val="false"/>
                <w:i w:val="false"/>
                <w:color w:val="000000"/>
                <w:sz w:val="20"/>
              </w:rPr>
              <w:t xml:space="preserve"> – Электр пешінің болат қорытушысы көмекшісі</w:t>
            </w:r>
            <w:r>
              <w:br/>
            </w:r>
            <w:r>
              <w:rPr>
                <w:rFonts w:ascii="Times New Roman"/>
                <w:b w:val="false"/>
                <w:i w:val="false"/>
                <w:color w:val="000000"/>
                <w:sz w:val="20"/>
              </w:rPr>
              <w:t xml:space="preserve">
Электрболат өндіруге арналған жабдығы </w:t>
            </w:r>
            <w:r>
              <w:br/>
            </w:r>
            <w:r>
              <w:rPr>
                <w:rFonts w:ascii="Times New Roman"/>
                <w:b w:val="false"/>
                <w:i w:val="false"/>
                <w:color w:val="000000"/>
                <w:sz w:val="20"/>
              </w:rPr>
              <w:t xml:space="preserve">
Біліктілігі: 100216 </w:t>
            </w:r>
            <w:r>
              <w:rPr>
                <w:rFonts w:ascii="Times New Roman"/>
                <w:b/>
                <w:i w:val="false"/>
                <w:color w:val="000000"/>
                <w:sz w:val="20"/>
              </w:rPr>
              <w:t>2</w:t>
            </w:r>
            <w:r>
              <w:rPr>
                <w:rFonts w:ascii="Times New Roman"/>
                <w:b w:val="false"/>
                <w:i w:val="false"/>
                <w:color w:val="000000"/>
                <w:sz w:val="20"/>
              </w:rPr>
              <w:t xml:space="preserve"> – Вакуум пешінің болат балқытушысы</w:t>
            </w:r>
            <w:r>
              <w:br/>
            </w:r>
            <w:r>
              <w:rPr>
                <w:rFonts w:ascii="Times New Roman"/>
                <w:b w:val="false"/>
                <w:i w:val="false"/>
                <w:color w:val="000000"/>
                <w:sz w:val="20"/>
              </w:rPr>
              <w:t>
Вакуумді пештерде болат өндірісі</w:t>
            </w:r>
            <w:r>
              <w:br/>
            </w:r>
            <w:r>
              <w:rPr>
                <w:rFonts w:ascii="Times New Roman"/>
                <w:b w:val="false"/>
                <w:i w:val="false"/>
                <w:color w:val="000000"/>
                <w:sz w:val="20"/>
              </w:rPr>
              <w:t xml:space="preserve">
Біліктілігі: 100217 </w:t>
            </w:r>
            <w:r>
              <w:rPr>
                <w:rFonts w:ascii="Times New Roman"/>
                <w:b/>
                <w:i w:val="false"/>
                <w:color w:val="000000"/>
                <w:sz w:val="20"/>
              </w:rPr>
              <w:t xml:space="preserve">2 – </w:t>
            </w:r>
            <w:r>
              <w:rPr>
                <w:rFonts w:ascii="Times New Roman"/>
                <w:b w:val="false"/>
                <w:i w:val="false"/>
                <w:color w:val="000000"/>
                <w:sz w:val="20"/>
              </w:rPr>
              <w:t>Вакуум пешінің болат балқытушысының көмекшісі</w:t>
            </w:r>
            <w:r>
              <w:br/>
            </w:r>
            <w:r>
              <w:rPr>
                <w:rFonts w:ascii="Times New Roman"/>
                <w:b w:val="false"/>
                <w:i w:val="false"/>
                <w:color w:val="000000"/>
                <w:sz w:val="20"/>
              </w:rPr>
              <w:t>
Вакуумді пештерде болат өндіруге арналған жабдығы</w:t>
            </w:r>
            <w:r>
              <w:br/>
            </w:r>
            <w:r>
              <w:rPr>
                <w:rFonts w:ascii="Times New Roman"/>
                <w:b w:val="false"/>
                <w:i w:val="false"/>
                <w:color w:val="000000"/>
                <w:sz w:val="20"/>
              </w:rPr>
              <w:t>
Біліктілігі: 100224 2 – Дайындаманы үздіксіз құю машинасының операторы</w:t>
            </w:r>
            <w:r>
              <w:br/>
            </w:r>
            <w:r>
              <w:rPr>
                <w:rFonts w:ascii="Times New Roman"/>
                <w:b w:val="false"/>
                <w:i w:val="false"/>
                <w:color w:val="000000"/>
                <w:sz w:val="20"/>
              </w:rPr>
              <w:t>
Үздіксіз құйылған құймаларды құю және кристаллизациясы</w:t>
            </w:r>
            <w:r>
              <w:br/>
            </w:r>
            <w:r>
              <w:rPr>
                <w:rFonts w:ascii="Times New Roman"/>
                <w:b w:val="false"/>
                <w:i w:val="false"/>
                <w:color w:val="000000"/>
                <w:sz w:val="20"/>
              </w:rPr>
              <w:t>
Біліктілігі: 100225 2 – Басқару бекетінің операторы</w:t>
            </w:r>
            <w:r>
              <w:br/>
            </w:r>
            <w:r>
              <w:rPr>
                <w:rFonts w:ascii="Times New Roman"/>
                <w:b w:val="false"/>
                <w:i w:val="false"/>
                <w:color w:val="000000"/>
                <w:sz w:val="20"/>
              </w:rPr>
              <w:t>
Болат балқыту цехтарының жабдығы</w:t>
            </w:r>
            <w:r>
              <w:br/>
            </w:r>
            <w:r>
              <w:rPr>
                <w:rFonts w:ascii="Times New Roman"/>
                <w:b w:val="false"/>
                <w:i w:val="false"/>
                <w:color w:val="000000"/>
                <w:sz w:val="20"/>
              </w:rPr>
              <w:t>
Біліктілігі: 100226 2 – Шахта пешін газдаушы</w:t>
            </w:r>
            <w:r>
              <w:br/>
            </w:r>
            <w:r>
              <w:rPr>
                <w:rFonts w:ascii="Times New Roman"/>
                <w:b w:val="false"/>
                <w:i w:val="false"/>
                <w:color w:val="000000"/>
                <w:sz w:val="20"/>
              </w:rPr>
              <w:t>
Темірдің домнасыз металлургиясы</w:t>
            </w:r>
            <w:r>
              <w:br/>
            </w:r>
            <w:r>
              <w:rPr>
                <w:rFonts w:ascii="Times New Roman"/>
                <w:b w:val="false"/>
                <w:i w:val="false"/>
                <w:color w:val="000000"/>
                <w:sz w:val="20"/>
              </w:rPr>
              <w:t>
Біліктілігі: 100227 2 – Шахта пешінің жұмысшысы</w:t>
            </w:r>
            <w:r>
              <w:br/>
            </w:r>
            <w:r>
              <w:rPr>
                <w:rFonts w:ascii="Times New Roman"/>
                <w:b w:val="false"/>
                <w:i w:val="false"/>
                <w:color w:val="000000"/>
                <w:sz w:val="20"/>
              </w:rPr>
              <w:t>
Темірдің домнасыз металлургиясы</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Start w:name="z32"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153-қосымша   </w:t>
      </w:r>
    </w:p>
    <w:bookmarkEnd w:id="32"/>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 беру</w:t>
      </w:r>
    </w:p>
    <w:p>
      <w:pPr>
        <w:spacing w:after="0"/>
        <w:ind w:left="0"/>
        <w:jc w:val="both"/>
      </w:pPr>
      <w:r>
        <w:rPr>
          <w:rFonts w:ascii="Times New Roman"/>
          <w:b w:val="false"/>
          <w:i w:val="false"/>
          <w:color w:val="000000"/>
          <w:sz w:val="28"/>
        </w:rPr>
        <w:t>Білім коды мен бейіні: 1000000 - Металлургия және машина жасау</w:t>
      </w:r>
      <w:r>
        <w:br/>
      </w:r>
      <w:r>
        <w:rPr>
          <w:rFonts w:ascii="Times New Roman"/>
          <w:b w:val="false"/>
          <w:i w:val="false"/>
          <w:color w:val="000000"/>
          <w:sz w:val="28"/>
        </w:rPr>
        <w:t xml:space="preserve">
Мамандығы: 1002000 - «Қара металдар металлургиясы (түрлері бойынша)» </w:t>
      </w:r>
      <w:r>
        <w:br/>
      </w:r>
      <w:r>
        <w:rPr>
          <w:rFonts w:ascii="Times New Roman"/>
          <w:b w:val="false"/>
          <w:i w:val="false"/>
          <w:color w:val="000000"/>
          <w:sz w:val="28"/>
        </w:rPr>
        <w:t>
Біліктілігі: 100223 3 - Техник-металлург</w:t>
      </w:r>
    </w:p>
    <w:p>
      <w:pPr>
        <w:spacing w:after="0"/>
        <w:ind w:left="0"/>
        <w:jc w:val="both"/>
      </w:pPr>
      <w:r>
        <w:rPr>
          <w:rFonts w:ascii="Times New Roman"/>
          <w:b w:val="false"/>
          <w:i w:val="false"/>
          <w:color w:val="000000"/>
          <w:sz w:val="28"/>
        </w:rPr>
        <w:t>Оқыту түрі: күндізгі</w:t>
      </w:r>
      <w:r>
        <w:br/>
      </w:r>
      <w:r>
        <w:rPr>
          <w:rFonts w:ascii="Times New Roman"/>
          <w:b w:val="false"/>
          <w:i w:val="false"/>
          <w:color w:val="000000"/>
          <w:sz w:val="28"/>
        </w:rPr>
        <w:t xml:space="preserve">
Оқытудың нормативтік мерзімі: </w:t>
      </w:r>
      <w:r>
        <w:br/>
      </w:r>
      <w:r>
        <w:rPr>
          <w:rFonts w:ascii="Times New Roman"/>
          <w:b w:val="false"/>
          <w:i w:val="false"/>
          <w:color w:val="000000"/>
          <w:sz w:val="28"/>
        </w:rPr>
        <w:t>
жалпы орта білім базасында 2 жыл 10 ай</w:t>
      </w:r>
    </w:p>
    <w:p>
      <w:pPr>
        <w:spacing w:after="0"/>
        <w:ind w:left="0"/>
        <w:jc w:val="both"/>
      </w:pPr>
      <w:r>
        <w:rPr>
          <w:rFonts w:ascii="Times New Roman"/>
          <w:b w:val="false"/>
          <w:i w:val="false"/>
          <w:color w:val="000000"/>
          <w:sz w:val="28"/>
        </w:rPr>
        <w:t>Оқу үрдісінің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2"/>
        <w:gridCol w:w="6750"/>
        <w:gridCol w:w="1500"/>
        <w:gridCol w:w="1312"/>
        <w:gridCol w:w="1312"/>
        <w:gridCol w:w="1312"/>
        <w:gridCol w:w="1313"/>
        <w:gridCol w:w="1313"/>
        <w:gridCol w:w="1126"/>
      </w:tblGrid>
      <w:tr>
        <w:trPr>
          <w:trHeight w:val="30" w:hRule="atLeast"/>
        </w:trPr>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6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 мен оқу пәндерінің атауы</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үлгісі</w:t>
            </w:r>
            <w:r>
              <w:br/>
            </w:r>
            <w:r>
              <w:rPr>
                <w:rFonts w:ascii="Times New Roman"/>
                <w:b w:val="false"/>
                <w:i w:val="false"/>
                <w:color w:val="000000"/>
                <w:sz w:val="20"/>
              </w:rPr>
              <w:t>
Емтихан / Сынақ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жұмысының саны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Зертханалық-тәжірибелік сабақ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 бойынша бөлу</w:t>
            </w:r>
          </w:p>
        </w:tc>
        <w:tc>
          <w:tcPr>
            <w:tcW w:w="0" w:type="auto"/>
            <w:vMerge/>
            <w:tcBorders>
              <w:top w:val="nil"/>
              <w:left w:val="single" w:color="cfcfcf" w:sz="5"/>
              <w:bottom w:val="single" w:color="cfcfcf" w:sz="5"/>
              <w:right w:val="single" w:color="cfcfcf" w:sz="5"/>
            </w:tcBorders>
          </w:tcP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(орысша) тілі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6/1,2,3,4,5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Әлеуметті-экономикалық пәндер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 пен политология негіздері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321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метрология негіздері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Теплотехника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химия</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қағаздарын жүргізу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негізі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процестерге шикізатты дайындау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өндірісі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процестердің физика-химиялық негіздері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өндірісі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өндірістің технологиясы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болат және фероқорытпалар өндірісі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пештер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Болатты құю мен криссталдану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өндірісті жобалау мен ұйымдастыру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тіршілік қауіпсіздігі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ҚП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пәндер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теориялық оқыту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2376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00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1728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Оқу-слесарлы-механикалық практика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дағдысын алу бойынша практика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жобасын орындау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 00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 00</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дайындық деңгейін бағалау және біліктілік беру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оқудың қорытындысы: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4960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Қорытынды аттестаттау мына пішінде жүргізіледі: диплом жұмысын қорғау
</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2013 жылғы 10 шілдедегі</w:t>
      </w:r>
      <w:r>
        <w:br/>
      </w:r>
      <w:r>
        <w:rPr>
          <w:rFonts w:ascii="Times New Roman"/>
          <w:b w:val="false"/>
          <w:i w:val="false"/>
          <w:color w:val="000000"/>
          <w:sz w:val="28"/>
        </w:rPr>
        <w:t>
№ 268 бұйрығына 154-қосымша</w:t>
      </w:r>
    </w:p>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xml:space="preserve">
техникалық және кәсіптік білім </w:t>
      </w:r>
    </w:p>
    <w:p>
      <w:pPr>
        <w:spacing w:after="0"/>
        <w:ind w:left="0"/>
        <w:jc w:val="both"/>
      </w:pPr>
      <w:r>
        <w:rPr>
          <w:rFonts w:ascii="Times New Roman"/>
          <w:b w:val="false"/>
          <w:i w:val="false"/>
          <w:color w:val="000000"/>
          <w:sz w:val="28"/>
        </w:rPr>
        <w:t>Білім коды мен бейіні: 1000000 - Металлургия және машина жасау»</w:t>
      </w:r>
      <w:r>
        <w:br/>
      </w:r>
      <w:r>
        <w:rPr>
          <w:rFonts w:ascii="Times New Roman"/>
          <w:b w:val="false"/>
          <w:i w:val="false"/>
          <w:color w:val="000000"/>
          <w:sz w:val="28"/>
        </w:rPr>
        <w:t xml:space="preserve">
Мамандығы: 1002000 - «Қара металдар металлургиясы (түрлері бойынша)» </w:t>
      </w:r>
      <w:r>
        <w:br/>
      </w:r>
      <w:r>
        <w:rPr>
          <w:rFonts w:ascii="Times New Roman"/>
          <w:b w:val="false"/>
          <w:i w:val="false"/>
          <w:color w:val="000000"/>
          <w:sz w:val="28"/>
        </w:rPr>
        <w:t xml:space="preserve">
Біліктілігі: </w:t>
      </w:r>
      <w:r>
        <w:br/>
      </w:r>
      <w:r>
        <w:rPr>
          <w:rFonts w:ascii="Times New Roman"/>
          <w:b w:val="false"/>
          <w:i w:val="false"/>
          <w:color w:val="000000"/>
          <w:sz w:val="28"/>
        </w:rPr>
        <w:t>
100201 2 – Балқытушы (барлық атаулары бойынша)*</w:t>
      </w:r>
      <w:r>
        <w:br/>
      </w:r>
      <w:r>
        <w:rPr>
          <w:rFonts w:ascii="Times New Roman"/>
          <w:b w:val="false"/>
          <w:i w:val="false"/>
          <w:color w:val="000000"/>
          <w:sz w:val="28"/>
        </w:rPr>
        <w:t>
100202 2 – Мартен пешінің болат балқытушысы*</w:t>
      </w:r>
      <w:r>
        <w:br/>
      </w:r>
      <w:r>
        <w:rPr>
          <w:rFonts w:ascii="Times New Roman"/>
          <w:b w:val="false"/>
          <w:i w:val="false"/>
          <w:color w:val="000000"/>
          <w:sz w:val="28"/>
        </w:rPr>
        <w:t xml:space="preserve">
100203 2 – Мартен пешінің болат қорытушысының көмекшісі* </w:t>
      </w:r>
      <w:r>
        <w:br/>
      </w:r>
      <w:r>
        <w:rPr>
          <w:rFonts w:ascii="Times New Roman"/>
          <w:b w:val="false"/>
          <w:i w:val="false"/>
          <w:color w:val="000000"/>
          <w:sz w:val="28"/>
        </w:rPr>
        <w:t>
100204 2 – Шөмішті*</w:t>
      </w:r>
      <w:r>
        <w:br/>
      </w:r>
      <w:r>
        <w:rPr>
          <w:rFonts w:ascii="Times New Roman"/>
          <w:b w:val="false"/>
          <w:i w:val="false"/>
          <w:color w:val="000000"/>
          <w:sz w:val="28"/>
        </w:rPr>
        <w:t>
100205 2 – Араластырушы*</w:t>
      </w:r>
      <w:r>
        <w:br/>
      </w:r>
      <w:r>
        <w:rPr>
          <w:rFonts w:ascii="Times New Roman"/>
          <w:b w:val="false"/>
          <w:i w:val="false"/>
          <w:color w:val="000000"/>
          <w:sz w:val="28"/>
        </w:rPr>
        <w:t>
100206 2 – Құю машинасының машинисті*</w:t>
      </w:r>
      <w:r>
        <w:br/>
      </w:r>
      <w:r>
        <w:rPr>
          <w:rFonts w:ascii="Times New Roman"/>
          <w:b w:val="false"/>
          <w:i w:val="false"/>
          <w:color w:val="000000"/>
          <w:sz w:val="28"/>
        </w:rPr>
        <w:t>
100207 2 – Болат құюшы*</w:t>
      </w:r>
      <w:r>
        <w:br/>
      </w:r>
      <w:r>
        <w:rPr>
          <w:rFonts w:ascii="Times New Roman"/>
          <w:b w:val="false"/>
          <w:i w:val="false"/>
          <w:color w:val="000000"/>
          <w:sz w:val="28"/>
        </w:rPr>
        <w:t>
100208 2 – Бұзу машинасының машинисті*</w:t>
      </w:r>
      <w:r>
        <w:br/>
      </w:r>
      <w:r>
        <w:rPr>
          <w:rFonts w:ascii="Times New Roman"/>
          <w:b w:val="false"/>
          <w:i w:val="false"/>
          <w:color w:val="000000"/>
          <w:sz w:val="28"/>
        </w:rPr>
        <w:t>
100209 2 – Конвертер болат балқытушы*</w:t>
      </w:r>
      <w:r>
        <w:br/>
      </w:r>
      <w:r>
        <w:rPr>
          <w:rFonts w:ascii="Times New Roman"/>
          <w:b w:val="false"/>
          <w:i w:val="false"/>
          <w:color w:val="000000"/>
          <w:sz w:val="28"/>
        </w:rPr>
        <w:t>
100210 2 – Конвертер болат қорытушы көмекшісі*</w:t>
      </w:r>
      <w:r>
        <w:br/>
      </w:r>
      <w:r>
        <w:rPr>
          <w:rFonts w:ascii="Times New Roman"/>
          <w:b w:val="false"/>
          <w:i w:val="false"/>
          <w:color w:val="000000"/>
          <w:sz w:val="28"/>
        </w:rPr>
        <w:t>
100211 2 – Дистрибутор машинисі*</w:t>
      </w:r>
      <w:r>
        <w:br/>
      </w:r>
      <w:r>
        <w:rPr>
          <w:rFonts w:ascii="Times New Roman"/>
          <w:b w:val="false"/>
          <w:i w:val="false"/>
          <w:color w:val="000000"/>
          <w:sz w:val="28"/>
        </w:rPr>
        <w:t>
100212 2 – Конвертерді жүктеу операторы*</w:t>
      </w:r>
      <w:r>
        <w:br/>
      </w:r>
      <w:r>
        <w:rPr>
          <w:rFonts w:ascii="Times New Roman"/>
          <w:b w:val="false"/>
          <w:i w:val="false"/>
          <w:color w:val="000000"/>
          <w:sz w:val="28"/>
        </w:rPr>
        <w:t>
100213 2 – Шихташы*</w:t>
      </w:r>
      <w:r>
        <w:br/>
      </w:r>
      <w:r>
        <w:rPr>
          <w:rFonts w:ascii="Times New Roman"/>
          <w:b w:val="false"/>
          <w:i w:val="false"/>
          <w:color w:val="000000"/>
          <w:sz w:val="28"/>
        </w:rPr>
        <w:t>
100214 2 – Электр пешінің болат балқытушысы*</w:t>
      </w:r>
      <w:r>
        <w:br/>
      </w:r>
      <w:r>
        <w:rPr>
          <w:rFonts w:ascii="Times New Roman"/>
          <w:b w:val="false"/>
          <w:i w:val="false"/>
          <w:color w:val="000000"/>
          <w:sz w:val="28"/>
        </w:rPr>
        <w:t>
100215 2 – Электр пешінің болат қорытушысы көмекшісі*</w:t>
      </w:r>
      <w:r>
        <w:br/>
      </w:r>
      <w:r>
        <w:rPr>
          <w:rFonts w:ascii="Times New Roman"/>
          <w:b w:val="false"/>
          <w:i w:val="false"/>
          <w:color w:val="000000"/>
          <w:sz w:val="28"/>
        </w:rPr>
        <w:t>
100216 2 – Вакуум пешінің болат балқытушысы*</w:t>
      </w:r>
      <w:r>
        <w:br/>
      </w:r>
      <w:r>
        <w:rPr>
          <w:rFonts w:ascii="Times New Roman"/>
          <w:b w:val="false"/>
          <w:i w:val="false"/>
          <w:color w:val="000000"/>
          <w:sz w:val="28"/>
        </w:rPr>
        <w:t>
100217 2 – Вакуум пешінің болат балқытушысының көмекшісі*</w:t>
      </w:r>
      <w:r>
        <w:br/>
      </w:r>
      <w:r>
        <w:rPr>
          <w:rFonts w:ascii="Times New Roman"/>
          <w:b w:val="false"/>
          <w:i w:val="false"/>
          <w:color w:val="000000"/>
          <w:sz w:val="28"/>
        </w:rPr>
        <w:t>
100218 2 – Металлургия өндірісі кранының жүргізушісі*</w:t>
      </w:r>
      <w:r>
        <w:br/>
      </w:r>
      <w:r>
        <w:rPr>
          <w:rFonts w:ascii="Times New Roman"/>
          <w:b w:val="false"/>
          <w:i w:val="false"/>
          <w:color w:val="000000"/>
          <w:sz w:val="28"/>
        </w:rPr>
        <w:t>
100219 2 – Синтетикалық қождарды балқытушысы*</w:t>
      </w:r>
      <w:r>
        <w:br/>
      </w:r>
      <w:r>
        <w:rPr>
          <w:rFonts w:ascii="Times New Roman"/>
          <w:b w:val="false"/>
          <w:i w:val="false"/>
          <w:color w:val="000000"/>
          <w:sz w:val="28"/>
        </w:rPr>
        <w:t>
100220 2 – Қышқылсыздандырушылар балқытушысы*</w:t>
      </w:r>
      <w:r>
        <w:br/>
      </w:r>
      <w:r>
        <w:rPr>
          <w:rFonts w:ascii="Times New Roman"/>
          <w:b w:val="false"/>
          <w:i w:val="false"/>
          <w:color w:val="000000"/>
          <w:sz w:val="28"/>
        </w:rPr>
        <w:t>
100221 2 – Электр-қож қайта балқыту қондырғыларының болат</w:t>
      </w:r>
      <w:r>
        <w:br/>
      </w:r>
      <w:r>
        <w:rPr>
          <w:rFonts w:ascii="Times New Roman"/>
          <w:b w:val="false"/>
          <w:i w:val="false"/>
          <w:color w:val="000000"/>
          <w:sz w:val="28"/>
        </w:rPr>
        <w:t>
           балқытушысы*</w:t>
      </w:r>
      <w:r>
        <w:br/>
      </w:r>
      <w:r>
        <w:rPr>
          <w:rFonts w:ascii="Times New Roman"/>
          <w:b w:val="false"/>
          <w:i w:val="false"/>
          <w:color w:val="000000"/>
          <w:sz w:val="28"/>
        </w:rPr>
        <w:t>
100222 2 – Жөндеуші-дәнекерлеуші*</w:t>
      </w:r>
      <w:r>
        <w:br/>
      </w:r>
      <w:r>
        <w:rPr>
          <w:rFonts w:ascii="Times New Roman"/>
          <w:b w:val="false"/>
          <w:i w:val="false"/>
          <w:color w:val="000000"/>
          <w:sz w:val="28"/>
        </w:rPr>
        <w:t>
100224 2 – Дайындаманы үздіксіз құю машинасының операторы*</w:t>
      </w:r>
      <w:r>
        <w:br/>
      </w:r>
      <w:r>
        <w:rPr>
          <w:rFonts w:ascii="Times New Roman"/>
          <w:b w:val="false"/>
          <w:i w:val="false"/>
          <w:color w:val="000000"/>
          <w:sz w:val="28"/>
        </w:rPr>
        <w:t>
100225 2 – Басқару бекетінің операторы*</w:t>
      </w:r>
      <w:r>
        <w:br/>
      </w:r>
      <w:r>
        <w:rPr>
          <w:rFonts w:ascii="Times New Roman"/>
          <w:b w:val="false"/>
          <w:i w:val="false"/>
          <w:color w:val="000000"/>
          <w:sz w:val="28"/>
        </w:rPr>
        <w:t>
100226 2 – Шахта пешін газдаушы*</w:t>
      </w:r>
      <w:r>
        <w:br/>
      </w:r>
      <w:r>
        <w:rPr>
          <w:rFonts w:ascii="Times New Roman"/>
          <w:b w:val="false"/>
          <w:i w:val="false"/>
          <w:color w:val="000000"/>
          <w:sz w:val="28"/>
        </w:rPr>
        <w:t>
100227 2 – Шахта пешінің жұмысшысы*</w:t>
      </w:r>
    </w:p>
    <w:p>
      <w:pPr>
        <w:spacing w:after="0"/>
        <w:ind w:left="0"/>
        <w:jc w:val="both"/>
      </w:pPr>
      <w:r>
        <w:rPr>
          <w:rFonts w:ascii="Times New Roman"/>
          <w:b w:val="false"/>
          <w:i w:val="false"/>
          <w:color w:val="000000"/>
          <w:sz w:val="28"/>
        </w:rPr>
        <w:t>Оқыту түрі: күндізгі</w:t>
      </w:r>
      <w:r>
        <w:br/>
      </w:r>
      <w:r>
        <w:rPr>
          <w:rFonts w:ascii="Times New Roman"/>
          <w:b w:val="false"/>
          <w:i w:val="false"/>
          <w:color w:val="000000"/>
          <w:sz w:val="28"/>
        </w:rPr>
        <w:t>
Оқытудың нормативтік мерзімі: 10 ай</w:t>
      </w:r>
      <w:r>
        <w:br/>
      </w:r>
      <w:r>
        <w:rPr>
          <w:rFonts w:ascii="Times New Roman"/>
          <w:b w:val="false"/>
          <w:i w:val="false"/>
          <w:color w:val="000000"/>
          <w:sz w:val="28"/>
        </w:rPr>
        <w:t xml:space="preserve">
жалпы орта білім базасында </w:t>
      </w:r>
    </w:p>
    <w:p>
      <w:pPr>
        <w:spacing w:after="0"/>
        <w:ind w:left="0"/>
        <w:jc w:val="both"/>
      </w:pPr>
      <w:r>
        <w:rPr>
          <w:rFonts w:ascii="Times New Roman"/>
          <w:b w:val="false"/>
          <w:i w:val="false"/>
          <w:color w:val="000000"/>
          <w:sz w:val="28"/>
        </w:rPr>
        <w:t>Оқу үрдісінің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6189"/>
        <w:gridCol w:w="1274"/>
        <w:gridCol w:w="1274"/>
        <w:gridCol w:w="1092"/>
        <w:gridCol w:w="1092"/>
        <w:gridCol w:w="1456"/>
        <w:gridCol w:w="1274"/>
        <w:gridCol w:w="910"/>
        <w:gridCol w:w="1639"/>
      </w:tblGrid>
      <w:tr>
        <w:trPr>
          <w:trHeight w:val="30" w:hRule="atLeast"/>
        </w:trPr>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6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Циклдар мен оқу пәндерінің атауы</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сағаты</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үлгісі</w:t>
            </w:r>
            <w:r>
              <w:br/>
            </w:r>
            <w:r>
              <w:rPr>
                <w:rFonts w:ascii="Times New Roman"/>
                <w:b w:val="false"/>
                <w:i w:val="false"/>
                <w:color w:val="000000"/>
                <w:sz w:val="20"/>
              </w:rPr>
              <w:t>
Емтихан / Сынақ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уақытының көлемі (сағат, кредит)</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жұмысының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Семестр бойынша бөлу</w:t>
            </w:r>
          </w:p>
        </w:tc>
        <w:tc>
          <w:tcPr>
            <w:tcW w:w="0" w:type="auto"/>
            <w:vMerge/>
            <w:tcBorders>
              <w:top w:val="nil"/>
              <w:left w:val="single" w:color="cfcfcf" w:sz="5"/>
              <w:bottom w:val="single" w:color="cfcfcf" w:sz="5"/>
              <w:right w:val="single" w:color="cfcfcf" w:sz="5"/>
            </w:tcBorders>
          </w:tcP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сабақ</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Зертханалық-тәжірибелік сабақ</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Курстық жоба (жұмыс)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пәндер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Қорытынды ЖГП: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308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308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метрология негіздері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Жылутехника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процестің физика-химиялық негіздері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 ЖКП:</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138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өндірістің технологиясы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өндірісі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өндірісі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пештер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өндірісті жобалау мен ұйымдастыру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тіршілік қауіпсіздігі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100202 2 – Мартен пешінің болат балқытушысы*</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Болатты мартен пештерінде өндіру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Біліктілігі:100203 2 – Мартен пешінің болат қорытушысының көмекшісі*</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Мартен пештерінің жабдығы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100204 2 – Шөмішті*</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ерітетін цехтардың құрал-жабдықтары</w:t>
            </w:r>
            <w:r>
              <w:rPr>
                <w:rFonts w:ascii="Times New Roman"/>
                <w:b w:val="false"/>
                <w:i w:val="false"/>
                <w:color w:val="000000"/>
                <w:sz w:val="20"/>
              </w:rPr>
              <w:t xml:space="preserve"> ковшінің жұмыс ерекшелігімен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Біліктілігі:100205 2 – Араластырушы*</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ерітетін цехтардың құрал-жабдықтары</w:t>
            </w:r>
            <w:r>
              <w:rPr>
                <w:rFonts w:ascii="Times New Roman"/>
                <w:b w:val="false"/>
                <w:i w:val="false"/>
                <w:color w:val="000000"/>
                <w:sz w:val="20"/>
              </w:rPr>
              <w:t xml:space="preserve"> араластырушының жұмыс ерекшелігімен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100206 2 – Құю машинасының машинисті*</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ерітетін цехтардың құрал-жабдықтары</w:t>
            </w:r>
            <w:r>
              <w:rPr>
                <w:rFonts w:ascii="Times New Roman"/>
                <w:b w:val="false"/>
                <w:i w:val="false"/>
                <w:color w:val="000000"/>
                <w:sz w:val="20"/>
              </w:rPr>
              <w:t xml:space="preserve"> құю машинасының машинисінің жұмыс ерекшелігімен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100208 2 – Бұзу машинасының машинисі*</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ерітетін цехтардың құрал-жабдықтары</w:t>
            </w:r>
            <w:r>
              <w:rPr>
                <w:rFonts w:ascii="Times New Roman"/>
                <w:b w:val="false"/>
                <w:i w:val="false"/>
                <w:color w:val="000000"/>
                <w:sz w:val="20"/>
              </w:rPr>
              <w:t xml:space="preserve"> бұзу машинасының машинисінің жұмыс ерекшелігімен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100211 2 – Дистрибутор машинисті*</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ерітетін цехтардың құрал-жабдықтары</w:t>
            </w:r>
            <w:r>
              <w:rPr>
                <w:rFonts w:ascii="Times New Roman"/>
                <w:b w:val="false"/>
                <w:i w:val="false"/>
                <w:color w:val="000000"/>
                <w:sz w:val="20"/>
              </w:rPr>
              <w:t xml:space="preserve"> дистрибутор машинистің жұмыс ерекшелігімен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100212 2 – Конвертерді жүктеу операторы*</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ерітетін цехтардың құрал-жабдықтары</w:t>
            </w:r>
            <w:r>
              <w:rPr>
                <w:rFonts w:ascii="Times New Roman"/>
                <w:b w:val="false"/>
                <w:i w:val="false"/>
                <w:color w:val="000000"/>
                <w:sz w:val="20"/>
              </w:rPr>
              <w:t xml:space="preserve"> конвертерге тиеуші оператордың жұмыс ерекшелігімен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100222 2 – Жөндеуші-дәнекерлеуші*</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Болат ерітетін цехтардың құрал-жабдықтары </w:t>
            </w:r>
            <w:r>
              <w:rPr>
                <w:rFonts w:ascii="Times New Roman"/>
                <w:b w:val="false"/>
                <w:i w:val="false"/>
                <w:color w:val="000000"/>
                <w:sz w:val="20"/>
              </w:rPr>
              <w:t>жөндеуші-дәнекерлеушінің жұмыс ерекшелігімен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100201 2 – Балқытушы (барлық атаудағы)*</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Қождарды  қайта өңдеу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100219 2 – Синтетикалық қождарды балқытушысы*</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қождарды  қайта өңдеу технологиясы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100220 2 – Қышқылсыздандырушылар балқытушысы*</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Қышқылсыздандыру технологиясы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100221 2 – Электр-қож қайта балқыту қондырғыларының болат балқытушысы*</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Электр-қожды балқытпаның теориясы және технологиясы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100218 2 – Металлургия өндірісі кранының жүргізушісі*</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өндірістің жабдығы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100207 2 – Болат құюшы*</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және кристалдану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100209 2 – Конвертер болат балқытушы*</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Конвертерде болат өндірісі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100210 2 – Конвертер болат қорытушы көмекшісі*</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Конвертерде болаттарды өндіруге арналған құралдар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100213 2 – Шихташы*</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үрдістерге шихта материалдарын дайындау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100214 2 – Электр пешінің болат балқытушысы*</w:t>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болат өндірісі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100215 2 – Электр пешінің болат қорытушысы көмекшісі*</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болат өндіруге арналған жабдық</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100216 2 – Вакуум пешінің болат балқытушысы*</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Вакуумді пештерде болат өндірісі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100217 2 – Вакуум пешінің болат балқытушысының көмекшісі*</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Вакуумді пештерде болат өндіруге арналған жабдығы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100224 2 – Дайындаманы үздіксіз құю машинасының операторы*</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Үздіксіз кесектердің құйылуы және кристалдануы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Біліктілігі: 100225 </w:t>
            </w:r>
            <w:r>
              <w:rPr>
                <w:rFonts w:ascii="Times New Roman"/>
                <w:b w:val="false"/>
                <w:i w:val="false"/>
                <w:color w:val="000000"/>
                <w:sz w:val="20"/>
              </w:rPr>
              <w:t>2</w:t>
            </w:r>
            <w:r>
              <w:rPr>
                <w:rFonts w:ascii="Times New Roman"/>
                <w:b/>
                <w:i w:val="false"/>
                <w:color w:val="000000"/>
                <w:sz w:val="20"/>
              </w:rPr>
              <w:t xml:space="preserve"> – Басқару бекетінің операторы*</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ерітетін цехтардың құрал-жабдықтары конвертерді жүктеу оператордың жұмыс ерекшелігімен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Біліктілігі: 100226 </w:t>
            </w:r>
            <w:r>
              <w:rPr>
                <w:rFonts w:ascii="Times New Roman"/>
                <w:b w:val="false"/>
                <w:i w:val="false"/>
                <w:color w:val="000000"/>
                <w:sz w:val="20"/>
              </w:rPr>
              <w:t>2</w:t>
            </w:r>
            <w:r>
              <w:rPr>
                <w:rFonts w:ascii="Times New Roman"/>
                <w:b/>
                <w:i w:val="false"/>
                <w:color w:val="000000"/>
                <w:sz w:val="20"/>
              </w:rPr>
              <w:t xml:space="preserve"> – Шахта пешін газдаушы*</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Темірдің домнасыз металлургиясы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Біліктілігі: 100227 </w:t>
            </w:r>
            <w:r>
              <w:rPr>
                <w:rFonts w:ascii="Times New Roman"/>
                <w:b w:val="false"/>
                <w:i w:val="false"/>
                <w:color w:val="000000"/>
                <w:sz w:val="20"/>
              </w:rPr>
              <w:t>2</w:t>
            </w:r>
            <w:r>
              <w:rPr>
                <w:rFonts w:ascii="Times New Roman"/>
                <w:b/>
                <w:i w:val="false"/>
                <w:color w:val="000000"/>
                <w:sz w:val="20"/>
              </w:rPr>
              <w:t xml:space="preserve"> – Шахта пешінің жұмысшысы*</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Темірдің домнасыз металлургиясы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ЖКП+АП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472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472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ҚП 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Вариативті бөлім (білім беру ұйымдарымен анықталатын, пәндер)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ҚП</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00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576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дағдысын алу бойынша практика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 00</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оқудың қорытындысы: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1560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Қорытынды аттестация мына пішінде жүргізіледі: </w:t>
            </w:r>
            <w:r>
              <w:rPr>
                <w:rFonts w:ascii="Times New Roman"/>
                <w:b w:val="false"/>
                <w:i w:val="false"/>
                <w:color w:val="000000"/>
                <w:sz w:val="20"/>
              </w:rPr>
              <w:t>арнайы пәндері бойынша диплом жұмысын қорғау немесе жинақты емтихан тапсыру:</w:t>
            </w:r>
            <w:r>
              <w:br/>
            </w:r>
            <w:r>
              <w:rPr>
                <w:rFonts w:ascii="Times New Roman"/>
                <w:b w:val="false"/>
                <w:i w:val="false"/>
                <w:color w:val="000000"/>
                <w:sz w:val="20"/>
              </w:rPr>
              <w:t>
1. «Металлургиялық өндірістің технологиясы»</w:t>
            </w:r>
            <w:r>
              <w:br/>
            </w:r>
            <w:r>
              <w:rPr>
                <w:rFonts w:ascii="Times New Roman"/>
                <w:b w:val="false"/>
                <w:i w:val="false"/>
                <w:color w:val="000000"/>
                <w:sz w:val="20"/>
              </w:rPr>
              <w:t xml:space="preserve">
2. «Еңбекті қорғау және тіршілік қауіпсіздігі» </w:t>
            </w:r>
            <w:r>
              <w:br/>
            </w:r>
            <w:r>
              <w:rPr>
                <w:rFonts w:ascii="Times New Roman"/>
                <w:b w:val="false"/>
                <w:i w:val="false"/>
                <w:color w:val="000000"/>
                <w:sz w:val="20"/>
              </w:rPr>
              <w:t xml:space="preserve">
3. Мамандық біліктілікпен сәйкес пәні: </w:t>
            </w:r>
            <w:r>
              <w:br/>
            </w:r>
            <w:r>
              <w:rPr>
                <w:rFonts w:ascii="Times New Roman"/>
                <w:b w:val="false"/>
                <w:i w:val="false"/>
                <w:color w:val="000000"/>
                <w:sz w:val="20"/>
              </w:rPr>
              <w:t xml:space="preserve">
100202 </w:t>
            </w:r>
            <w:r>
              <w:rPr>
                <w:rFonts w:ascii="Times New Roman"/>
                <w:b/>
                <w:i w:val="false"/>
                <w:color w:val="000000"/>
                <w:sz w:val="20"/>
              </w:rPr>
              <w:t>2</w:t>
            </w:r>
            <w:r>
              <w:rPr>
                <w:rFonts w:ascii="Times New Roman"/>
                <w:b w:val="false"/>
                <w:i w:val="false"/>
                <w:color w:val="000000"/>
                <w:sz w:val="20"/>
              </w:rPr>
              <w:t xml:space="preserve"> – Мартен пешінің болат балқытушысы - Болатты мартен пештерінде өндіру</w:t>
            </w:r>
            <w:r>
              <w:br/>
            </w:r>
            <w:r>
              <w:rPr>
                <w:rFonts w:ascii="Times New Roman"/>
                <w:b w:val="false"/>
                <w:i w:val="false"/>
                <w:color w:val="000000"/>
                <w:sz w:val="20"/>
              </w:rPr>
              <w:t xml:space="preserve">
100203 </w:t>
            </w:r>
            <w:r>
              <w:rPr>
                <w:rFonts w:ascii="Times New Roman"/>
                <w:b/>
                <w:i w:val="false"/>
                <w:color w:val="000000"/>
                <w:sz w:val="20"/>
              </w:rPr>
              <w:t>2</w:t>
            </w:r>
            <w:r>
              <w:rPr>
                <w:rFonts w:ascii="Times New Roman"/>
                <w:b w:val="false"/>
                <w:i w:val="false"/>
                <w:color w:val="000000"/>
                <w:sz w:val="20"/>
              </w:rPr>
              <w:t xml:space="preserve"> – Мартен пешінің болат қорытушысының көмекшісі - Мартен  пештерінің жабдығы </w:t>
            </w:r>
            <w:r>
              <w:br/>
            </w:r>
            <w:r>
              <w:rPr>
                <w:rFonts w:ascii="Times New Roman"/>
                <w:b w:val="false"/>
                <w:i w:val="false"/>
                <w:color w:val="000000"/>
                <w:sz w:val="20"/>
              </w:rPr>
              <w:t xml:space="preserve">
100204 </w:t>
            </w:r>
            <w:r>
              <w:rPr>
                <w:rFonts w:ascii="Times New Roman"/>
                <w:b/>
                <w:i w:val="false"/>
                <w:color w:val="000000"/>
                <w:sz w:val="20"/>
              </w:rPr>
              <w:t>2</w:t>
            </w:r>
            <w:r>
              <w:rPr>
                <w:rFonts w:ascii="Times New Roman"/>
                <w:b w:val="false"/>
                <w:i w:val="false"/>
                <w:color w:val="000000"/>
                <w:sz w:val="20"/>
              </w:rPr>
              <w:t xml:space="preserve"> – Шөмішті- Болат ерітетін цехтардың құрал-жабдықтары ковшінің жұмыс</w:t>
            </w:r>
            <w:r>
              <w:br/>
            </w:r>
            <w:r>
              <w:rPr>
                <w:rFonts w:ascii="Times New Roman"/>
                <w:b w:val="false"/>
                <w:i w:val="false"/>
                <w:color w:val="000000"/>
                <w:sz w:val="20"/>
              </w:rPr>
              <w:t xml:space="preserve">
           ерекшелігімен </w:t>
            </w:r>
            <w:r>
              <w:br/>
            </w:r>
            <w:r>
              <w:rPr>
                <w:rFonts w:ascii="Times New Roman"/>
                <w:b w:val="false"/>
                <w:i w:val="false"/>
                <w:color w:val="000000"/>
                <w:sz w:val="20"/>
              </w:rPr>
              <w:t xml:space="preserve">
100205 </w:t>
            </w:r>
            <w:r>
              <w:rPr>
                <w:rFonts w:ascii="Times New Roman"/>
                <w:b/>
                <w:i w:val="false"/>
                <w:color w:val="000000"/>
                <w:sz w:val="20"/>
              </w:rPr>
              <w:t>2</w:t>
            </w:r>
            <w:r>
              <w:rPr>
                <w:rFonts w:ascii="Times New Roman"/>
                <w:b w:val="false"/>
                <w:i w:val="false"/>
                <w:color w:val="000000"/>
                <w:sz w:val="20"/>
              </w:rPr>
              <w:t xml:space="preserve"> – Араластырушы- Болат ерітетін цехтардың құрал-жабдықтары миксершінің жұмыс</w:t>
            </w:r>
            <w:r>
              <w:br/>
            </w:r>
            <w:r>
              <w:rPr>
                <w:rFonts w:ascii="Times New Roman"/>
                <w:b w:val="false"/>
                <w:i w:val="false"/>
                <w:color w:val="000000"/>
                <w:sz w:val="20"/>
              </w:rPr>
              <w:t>
           ерекшелігімен</w:t>
            </w:r>
            <w:r>
              <w:br/>
            </w:r>
            <w:r>
              <w:rPr>
                <w:rFonts w:ascii="Times New Roman"/>
                <w:b w:val="false"/>
                <w:i w:val="false"/>
                <w:color w:val="000000"/>
                <w:sz w:val="20"/>
              </w:rPr>
              <w:t xml:space="preserve">
100206 </w:t>
            </w:r>
            <w:r>
              <w:rPr>
                <w:rFonts w:ascii="Times New Roman"/>
                <w:b/>
                <w:i w:val="false"/>
                <w:color w:val="000000"/>
                <w:sz w:val="20"/>
              </w:rPr>
              <w:t>2</w:t>
            </w:r>
            <w:r>
              <w:rPr>
                <w:rFonts w:ascii="Times New Roman"/>
                <w:b w:val="false"/>
                <w:i w:val="false"/>
                <w:color w:val="000000"/>
                <w:sz w:val="20"/>
              </w:rPr>
              <w:t xml:space="preserve"> – Құю машинасының машинисті- Болат ерітетін цехтардың құрал-жабдықтары құю</w:t>
            </w:r>
            <w:r>
              <w:br/>
            </w:r>
            <w:r>
              <w:rPr>
                <w:rFonts w:ascii="Times New Roman"/>
                <w:b w:val="false"/>
                <w:i w:val="false"/>
                <w:color w:val="000000"/>
                <w:sz w:val="20"/>
              </w:rPr>
              <w:t>
           машинасының машинистің жұмыс ерекшелігімен</w:t>
            </w:r>
            <w:r>
              <w:br/>
            </w:r>
            <w:r>
              <w:rPr>
                <w:rFonts w:ascii="Times New Roman"/>
                <w:b w:val="false"/>
                <w:i w:val="false"/>
                <w:color w:val="000000"/>
                <w:sz w:val="20"/>
              </w:rPr>
              <w:t xml:space="preserve">
100208 </w:t>
            </w:r>
            <w:r>
              <w:rPr>
                <w:rFonts w:ascii="Times New Roman"/>
                <w:b/>
                <w:i w:val="false"/>
                <w:color w:val="000000"/>
                <w:sz w:val="20"/>
              </w:rPr>
              <w:t>2</w:t>
            </w:r>
            <w:r>
              <w:rPr>
                <w:rFonts w:ascii="Times New Roman"/>
                <w:b w:val="false"/>
                <w:i w:val="false"/>
                <w:color w:val="000000"/>
                <w:sz w:val="20"/>
              </w:rPr>
              <w:t xml:space="preserve"> – Бұзу машинасының машинисті -</w:t>
            </w:r>
            <w:r>
              <w:br/>
            </w:r>
            <w:r>
              <w:rPr>
                <w:rFonts w:ascii="Times New Roman"/>
                <w:b w:val="false"/>
                <w:i w:val="false"/>
                <w:color w:val="000000"/>
                <w:sz w:val="20"/>
              </w:rPr>
              <w:t xml:space="preserve">
100211 </w:t>
            </w:r>
            <w:r>
              <w:rPr>
                <w:rFonts w:ascii="Times New Roman"/>
                <w:b/>
                <w:i w:val="false"/>
                <w:color w:val="000000"/>
                <w:sz w:val="20"/>
              </w:rPr>
              <w:t>2</w:t>
            </w:r>
            <w:r>
              <w:rPr>
                <w:rFonts w:ascii="Times New Roman"/>
                <w:b w:val="false"/>
                <w:i w:val="false"/>
                <w:color w:val="000000"/>
                <w:sz w:val="20"/>
              </w:rPr>
              <w:t xml:space="preserve"> – Дистрибутор машинисі - Болат ерітетін цехтардың құрал-жабдықтары дистрибутор</w:t>
            </w:r>
            <w:r>
              <w:br/>
            </w:r>
            <w:r>
              <w:rPr>
                <w:rFonts w:ascii="Times New Roman"/>
                <w:b w:val="false"/>
                <w:i w:val="false"/>
                <w:color w:val="000000"/>
                <w:sz w:val="20"/>
              </w:rPr>
              <w:t xml:space="preserve">
           машинистің жұмыс ерекшелігімен </w:t>
            </w:r>
            <w:r>
              <w:br/>
            </w:r>
            <w:r>
              <w:rPr>
                <w:rFonts w:ascii="Times New Roman"/>
                <w:b w:val="false"/>
                <w:i w:val="false"/>
                <w:color w:val="000000"/>
                <w:sz w:val="20"/>
              </w:rPr>
              <w:t xml:space="preserve">
100212 </w:t>
            </w:r>
            <w:r>
              <w:rPr>
                <w:rFonts w:ascii="Times New Roman"/>
                <w:b/>
                <w:i w:val="false"/>
                <w:color w:val="000000"/>
                <w:sz w:val="20"/>
              </w:rPr>
              <w:t>2</w:t>
            </w:r>
            <w:r>
              <w:rPr>
                <w:rFonts w:ascii="Times New Roman"/>
                <w:b w:val="false"/>
                <w:i w:val="false"/>
                <w:color w:val="000000"/>
                <w:sz w:val="20"/>
              </w:rPr>
              <w:t xml:space="preserve"> – Конвертерді жүктеу операторы - Болат ерітетін цехтардың құрал-жабдықтары</w:t>
            </w:r>
            <w:r>
              <w:br/>
            </w:r>
            <w:r>
              <w:rPr>
                <w:rFonts w:ascii="Times New Roman"/>
                <w:b w:val="false"/>
                <w:i w:val="false"/>
                <w:color w:val="000000"/>
                <w:sz w:val="20"/>
              </w:rPr>
              <w:t>
           конвертерге тиеуші оператордың жұмыс ерекшелігімен</w:t>
            </w:r>
            <w:r>
              <w:br/>
            </w:r>
            <w:r>
              <w:rPr>
                <w:rFonts w:ascii="Times New Roman"/>
                <w:b w:val="false"/>
                <w:i w:val="false"/>
                <w:color w:val="000000"/>
                <w:sz w:val="20"/>
              </w:rPr>
              <w:t>
100222 2 – Жөндеуші-дәнекерлеуші - Болат ерітетін цехтардың құрал-жабдықтары слесарь</w:t>
            </w:r>
            <w:r>
              <w:br/>
            </w:r>
            <w:r>
              <w:rPr>
                <w:rFonts w:ascii="Times New Roman"/>
                <w:b w:val="false"/>
                <w:i w:val="false"/>
                <w:color w:val="000000"/>
                <w:sz w:val="20"/>
              </w:rPr>
              <w:t>
           жөндеушінің жұмыс ерекшелігімен</w:t>
            </w:r>
            <w:r>
              <w:br/>
            </w:r>
            <w:r>
              <w:rPr>
                <w:rFonts w:ascii="Times New Roman"/>
                <w:b w:val="false"/>
                <w:i w:val="false"/>
                <w:color w:val="000000"/>
                <w:sz w:val="20"/>
              </w:rPr>
              <w:t xml:space="preserve">
100201 </w:t>
            </w:r>
            <w:r>
              <w:rPr>
                <w:rFonts w:ascii="Times New Roman"/>
                <w:b/>
                <w:i w:val="false"/>
                <w:color w:val="000000"/>
                <w:sz w:val="20"/>
              </w:rPr>
              <w:t>2</w:t>
            </w:r>
            <w:r>
              <w:rPr>
                <w:rFonts w:ascii="Times New Roman"/>
                <w:b w:val="false"/>
                <w:i w:val="false"/>
                <w:color w:val="000000"/>
                <w:sz w:val="20"/>
              </w:rPr>
              <w:t xml:space="preserve"> – Балқытушы (барлық атаудағы)- Шлактарды  қайта өңдеу</w:t>
            </w:r>
            <w:r>
              <w:br/>
            </w:r>
            <w:r>
              <w:rPr>
                <w:rFonts w:ascii="Times New Roman"/>
                <w:b w:val="false"/>
                <w:i w:val="false"/>
                <w:color w:val="000000"/>
                <w:sz w:val="20"/>
              </w:rPr>
              <w:t xml:space="preserve">
100219 </w:t>
            </w:r>
            <w:r>
              <w:rPr>
                <w:rFonts w:ascii="Times New Roman"/>
                <w:b/>
                <w:i w:val="false"/>
                <w:color w:val="000000"/>
                <w:sz w:val="20"/>
              </w:rPr>
              <w:t>2</w:t>
            </w:r>
            <w:r>
              <w:rPr>
                <w:rFonts w:ascii="Times New Roman"/>
                <w:b w:val="false"/>
                <w:i w:val="false"/>
                <w:color w:val="000000"/>
                <w:sz w:val="20"/>
              </w:rPr>
              <w:t xml:space="preserve"> – Синтетикалық қождарды балқытушысы - Синтетикалық шлактардың қайта өңдеу</w:t>
            </w:r>
            <w:r>
              <w:br/>
            </w:r>
            <w:r>
              <w:rPr>
                <w:rFonts w:ascii="Times New Roman"/>
                <w:b w:val="false"/>
                <w:i w:val="false"/>
                <w:color w:val="000000"/>
                <w:sz w:val="20"/>
              </w:rPr>
              <w:t xml:space="preserve">
           технологиясы </w:t>
            </w:r>
            <w:r>
              <w:br/>
            </w:r>
            <w:r>
              <w:rPr>
                <w:rFonts w:ascii="Times New Roman"/>
                <w:b w:val="false"/>
                <w:i w:val="false"/>
                <w:color w:val="000000"/>
                <w:sz w:val="20"/>
              </w:rPr>
              <w:t xml:space="preserve">
100220 </w:t>
            </w:r>
            <w:r>
              <w:rPr>
                <w:rFonts w:ascii="Times New Roman"/>
                <w:b/>
                <w:i w:val="false"/>
                <w:color w:val="000000"/>
                <w:sz w:val="20"/>
              </w:rPr>
              <w:t>2</w:t>
            </w:r>
            <w:r>
              <w:rPr>
                <w:rFonts w:ascii="Times New Roman"/>
                <w:b w:val="false"/>
                <w:i w:val="false"/>
                <w:color w:val="000000"/>
                <w:sz w:val="20"/>
              </w:rPr>
              <w:t xml:space="preserve"> – Қышқылсыздандырушылар балқытушысы - Ашытқылар технологиясы</w:t>
            </w:r>
            <w:r>
              <w:br/>
            </w:r>
            <w:r>
              <w:rPr>
                <w:rFonts w:ascii="Times New Roman"/>
                <w:b w:val="false"/>
                <w:i w:val="false"/>
                <w:color w:val="000000"/>
                <w:sz w:val="20"/>
              </w:rPr>
              <w:t xml:space="preserve">
100221 </w:t>
            </w:r>
            <w:r>
              <w:rPr>
                <w:rFonts w:ascii="Times New Roman"/>
                <w:b/>
                <w:i w:val="false"/>
                <w:color w:val="000000"/>
                <w:sz w:val="20"/>
              </w:rPr>
              <w:t>2</w:t>
            </w:r>
            <w:r>
              <w:rPr>
                <w:rFonts w:ascii="Times New Roman"/>
                <w:b w:val="false"/>
                <w:i w:val="false"/>
                <w:color w:val="000000"/>
                <w:sz w:val="20"/>
              </w:rPr>
              <w:t xml:space="preserve"> – Электр-қож қайта балқыту қондырғыларының  болат балқытушысы - Электр-шлакты</w:t>
            </w:r>
            <w:r>
              <w:br/>
            </w:r>
            <w:r>
              <w:rPr>
                <w:rFonts w:ascii="Times New Roman"/>
                <w:b w:val="false"/>
                <w:i w:val="false"/>
                <w:color w:val="000000"/>
                <w:sz w:val="20"/>
              </w:rPr>
              <w:t>
           балқытпа теориясы мен технологиясы</w:t>
            </w:r>
            <w:r>
              <w:br/>
            </w:r>
            <w:r>
              <w:rPr>
                <w:rFonts w:ascii="Times New Roman"/>
                <w:b w:val="false"/>
                <w:i w:val="false"/>
                <w:color w:val="000000"/>
                <w:sz w:val="20"/>
              </w:rPr>
              <w:t xml:space="preserve">
100218 </w:t>
            </w:r>
            <w:r>
              <w:rPr>
                <w:rFonts w:ascii="Times New Roman"/>
                <w:b/>
                <w:i w:val="false"/>
                <w:color w:val="000000"/>
                <w:sz w:val="20"/>
              </w:rPr>
              <w:t>2</w:t>
            </w:r>
            <w:r>
              <w:rPr>
                <w:rFonts w:ascii="Times New Roman"/>
                <w:b w:val="false"/>
                <w:i w:val="false"/>
                <w:color w:val="000000"/>
                <w:sz w:val="20"/>
              </w:rPr>
              <w:t xml:space="preserve"> – Металлургия өндірісі кранының жүргізушісі - Металлургиялық өндірістің жабдығы</w:t>
            </w:r>
            <w:r>
              <w:br/>
            </w:r>
            <w:r>
              <w:rPr>
                <w:rFonts w:ascii="Times New Roman"/>
                <w:b w:val="false"/>
                <w:i w:val="false"/>
                <w:color w:val="000000"/>
                <w:sz w:val="20"/>
              </w:rPr>
              <w:t xml:space="preserve">
100207 </w:t>
            </w:r>
            <w:r>
              <w:rPr>
                <w:rFonts w:ascii="Times New Roman"/>
                <w:b/>
                <w:i w:val="false"/>
                <w:color w:val="000000"/>
                <w:sz w:val="20"/>
              </w:rPr>
              <w:t>2</w:t>
            </w:r>
            <w:r>
              <w:rPr>
                <w:rFonts w:ascii="Times New Roman"/>
                <w:b w:val="false"/>
                <w:i w:val="false"/>
                <w:color w:val="000000"/>
                <w:sz w:val="20"/>
              </w:rPr>
              <w:t xml:space="preserve"> – Болат құюшы- Құю және кристалдану</w:t>
            </w:r>
            <w:r>
              <w:br/>
            </w:r>
            <w:r>
              <w:rPr>
                <w:rFonts w:ascii="Times New Roman"/>
                <w:b w:val="false"/>
                <w:i w:val="false"/>
                <w:color w:val="000000"/>
                <w:sz w:val="20"/>
              </w:rPr>
              <w:t xml:space="preserve">
100209 </w:t>
            </w:r>
            <w:r>
              <w:rPr>
                <w:rFonts w:ascii="Times New Roman"/>
                <w:b/>
                <w:i w:val="false"/>
                <w:color w:val="000000"/>
                <w:sz w:val="20"/>
              </w:rPr>
              <w:t>2</w:t>
            </w:r>
            <w:r>
              <w:rPr>
                <w:rFonts w:ascii="Times New Roman"/>
                <w:b w:val="false"/>
                <w:i w:val="false"/>
                <w:color w:val="000000"/>
                <w:sz w:val="20"/>
              </w:rPr>
              <w:t xml:space="preserve"> – Конвертер болат балқытушы - Конвертерде болат өндірісі </w:t>
            </w:r>
            <w:r>
              <w:br/>
            </w:r>
            <w:r>
              <w:rPr>
                <w:rFonts w:ascii="Times New Roman"/>
                <w:b w:val="false"/>
                <w:i w:val="false"/>
                <w:color w:val="000000"/>
                <w:sz w:val="20"/>
              </w:rPr>
              <w:t xml:space="preserve">
100210 </w:t>
            </w:r>
            <w:r>
              <w:rPr>
                <w:rFonts w:ascii="Times New Roman"/>
                <w:b/>
                <w:i w:val="false"/>
                <w:color w:val="000000"/>
                <w:sz w:val="20"/>
              </w:rPr>
              <w:t>2</w:t>
            </w:r>
            <w:r>
              <w:rPr>
                <w:rFonts w:ascii="Times New Roman"/>
                <w:b w:val="false"/>
                <w:i w:val="false"/>
                <w:color w:val="000000"/>
                <w:sz w:val="20"/>
              </w:rPr>
              <w:t xml:space="preserve"> – Конвертер болат қорытушы көмекшісі - Конвертерде болат өндірісі үшін жабдығы</w:t>
            </w:r>
            <w:r>
              <w:br/>
            </w:r>
            <w:r>
              <w:rPr>
                <w:rFonts w:ascii="Times New Roman"/>
                <w:b w:val="false"/>
                <w:i w:val="false"/>
                <w:color w:val="000000"/>
                <w:sz w:val="20"/>
              </w:rPr>
              <w:t xml:space="preserve">
100213 </w:t>
            </w:r>
            <w:r>
              <w:rPr>
                <w:rFonts w:ascii="Times New Roman"/>
                <w:b/>
                <w:i w:val="false"/>
                <w:color w:val="000000"/>
                <w:sz w:val="20"/>
              </w:rPr>
              <w:t>2</w:t>
            </w:r>
            <w:r>
              <w:rPr>
                <w:rFonts w:ascii="Times New Roman"/>
                <w:b w:val="false"/>
                <w:i w:val="false"/>
                <w:color w:val="000000"/>
                <w:sz w:val="20"/>
              </w:rPr>
              <w:t xml:space="preserve"> – Шихташы - Металлургиялық процестерге шихта материалдарын дайындау</w:t>
            </w:r>
            <w:r>
              <w:br/>
            </w:r>
            <w:r>
              <w:rPr>
                <w:rFonts w:ascii="Times New Roman"/>
                <w:b w:val="false"/>
                <w:i w:val="false"/>
                <w:color w:val="000000"/>
                <w:sz w:val="20"/>
              </w:rPr>
              <w:t xml:space="preserve">
100214 </w:t>
            </w:r>
            <w:r>
              <w:rPr>
                <w:rFonts w:ascii="Times New Roman"/>
                <w:b/>
                <w:i w:val="false"/>
                <w:color w:val="000000"/>
                <w:sz w:val="20"/>
              </w:rPr>
              <w:t>2</w:t>
            </w:r>
            <w:r>
              <w:rPr>
                <w:rFonts w:ascii="Times New Roman"/>
                <w:b w:val="false"/>
                <w:i w:val="false"/>
                <w:color w:val="000000"/>
                <w:sz w:val="20"/>
              </w:rPr>
              <w:t xml:space="preserve"> – Электр пешінің болат балқытушысы - Электр болат өндірісі</w:t>
            </w:r>
            <w:r>
              <w:br/>
            </w:r>
            <w:r>
              <w:rPr>
                <w:rFonts w:ascii="Times New Roman"/>
                <w:b w:val="false"/>
                <w:i w:val="false"/>
                <w:color w:val="000000"/>
                <w:sz w:val="20"/>
              </w:rPr>
              <w:t xml:space="preserve">
100215 </w:t>
            </w:r>
            <w:r>
              <w:rPr>
                <w:rFonts w:ascii="Times New Roman"/>
                <w:b/>
                <w:i w:val="false"/>
                <w:color w:val="000000"/>
                <w:sz w:val="20"/>
              </w:rPr>
              <w:t>2</w:t>
            </w:r>
            <w:r>
              <w:rPr>
                <w:rFonts w:ascii="Times New Roman"/>
                <w:b w:val="false"/>
                <w:i w:val="false"/>
                <w:color w:val="000000"/>
                <w:sz w:val="20"/>
              </w:rPr>
              <w:t xml:space="preserve"> – Электр пешінің болат қорытушысы көмекшісі - Электрболат өндіруге арналған</w:t>
            </w:r>
            <w:r>
              <w:br/>
            </w:r>
            <w:r>
              <w:rPr>
                <w:rFonts w:ascii="Times New Roman"/>
                <w:b w:val="false"/>
                <w:i w:val="false"/>
                <w:color w:val="000000"/>
                <w:sz w:val="20"/>
              </w:rPr>
              <w:t xml:space="preserve">
           жабдығы </w:t>
            </w:r>
            <w:r>
              <w:br/>
            </w:r>
            <w:r>
              <w:rPr>
                <w:rFonts w:ascii="Times New Roman"/>
                <w:b w:val="false"/>
                <w:i w:val="false"/>
                <w:color w:val="000000"/>
                <w:sz w:val="20"/>
              </w:rPr>
              <w:t xml:space="preserve">
100216 </w:t>
            </w:r>
            <w:r>
              <w:rPr>
                <w:rFonts w:ascii="Times New Roman"/>
                <w:b/>
                <w:i w:val="false"/>
                <w:color w:val="000000"/>
                <w:sz w:val="20"/>
              </w:rPr>
              <w:t>2</w:t>
            </w:r>
            <w:r>
              <w:rPr>
                <w:rFonts w:ascii="Times New Roman"/>
                <w:b w:val="false"/>
                <w:i w:val="false"/>
                <w:color w:val="000000"/>
                <w:sz w:val="20"/>
              </w:rPr>
              <w:t xml:space="preserve"> – Вакуум пешінің болат балқытушысы - Вакуумді пештерде болат өндірісі</w:t>
            </w:r>
            <w:r>
              <w:br/>
            </w:r>
            <w:r>
              <w:rPr>
                <w:rFonts w:ascii="Times New Roman"/>
                <w:b w:val="false"/>
                <w:i w:val="false"/>
                <w:color w:val="000000"/>
                <w:sz w:val="20"/>
              </w:rPr>
              <w:t>
100217 2 – Вакуум пешінің болат балқытушысының көмекшісі - Вакуумді пештерде болат</w:t>
            </w:r>
            <w:r>
              <w:br/>
            </w:r>
            <w:r>
              <w:rPr>
                <w:rFonts w:ascii="Times New Roman"/>
                <w:b w:val="false"/>
                <w:i w:val="false"/>
                <w:color w:val="000000"/>
                <w:sz w:val="20"/>
              </w:rPr>
              <w:t>
           өндіруге арналған жабдығы</w:t>
            </w:r>
            <w:r>
              <w:br/>
            </w:r>
            <w:r>
              <w:rPr>
                <w:rFonts w:ascii="Times New Roman"/>
                <w:b w:val="false"/>
                <w:i w:val="false"/>
                <w:color w:val="000000"/>
                <w:sz w:val="20"/>
              </w:rPr>
              <w:t>
100224 2 – Дайындаманы үздіксіз құю машинасының операторы</w:t>
            </w:r>
            <w:r>
              <w:br/>
            </w:r>
            <w:r>
              <w:rPr>
                <w:rFonts w:ascii="Times New Roman"/>
                <w:b w:val="false"/>
                <w:i w:val="false"/>
                <w:color w:val="000000"/>
                <w:sz w:val="20"/>
              </w:rPr>
              <w:t>
100225 2 – Басқару бекетінің операторы</w:t>
            </w:r>
            <w:r>
              <w:br/>
            </w:r>
            <w:r>
              <w:rPr>
                <w:rFonts w:ascii="Times New Roman"/>
                <w:b w:val="false"/>
                <w:i w:val="false"/>
                <w:color w:val="000000"/>
                <w:sz w:val="20"/>
              </w:rPr>
              <w:t>
100226 2 – Шахта пешін газдаушы</w:t>
            </w:r>
            <w:r>
              <w:br/>
            </w:r>
            <w:r>
              <w:rPr>
                <w:rFonts w:ascii="Times New Roman"/>
                <w:b w:val="false"/>
                <w:i w:val="false"/>
                <w:color w:val="000000"/>
                <w:sz w:val="20"/>
              </w:rPr>
              <w:t>
100227 2 – Шахта пешінің жұмысшысы</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Start w:name="z33"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155-қосымша </w:t>
      </w:r>
    </w:p>
    <w:bookmarkEnd w:id="33"/>
    <w:p>
      <w:pPr>
        <w:spacing w:after="0"/>
        <w:ind w:left="0"/>
        <w:jc w:val="both"/>
      </w:pPr>
      <w:r>
        <w:rPr>
          <w:rFonts w:ascii="Times New Roman"/>
          <w:b w:val="false"/>
          <w:i w:val="false"/>
          <w:color w:val="000000"/>
          <w:sz w:val="28"/>
        </w:rPr>
        <w:t>Мамандыққа арналған техникалық және кәсіптік білім деңгейі</w:t>
      </w:r>
      <w:r>
        <w:br/>
      </w:r>
      <w:r>
        <w:rPr>
          <w:rFonts w:ascii="Times New Roman"/>
          <w:b w:val="false"/>
          <w:i w:val="false"/>
          <w:color w:val="000000"/>
          <w:sz w:val="28"/>
        </w:rPr>
        <w:t>
бойынша оқу бағдарламасының құрлымы</w:t>
      </w:r>
    </w:p>
    <w:p>
      <w:pPr>
        <w:spacing w:after="0"/>
        <w:ind w:left="0"/>
        <w:jc w:val="both"/>
      </w:pPr>
      <w:r>
        <w:rPr>
          <w:rFonts w:ascii="Times New Roman"/>
          <w:b w:val="false"/>
          <w:i w:val="false"/>
          <w:color w:val="000000"/>
          <w:sz w:val="28"/>
        </w:rPr>
        <w:t>1.1. 1002000 Қара металлдар металлургиясы (салалар бойынша) мамандығы бойынша техникалық және кәсіптік білім берудің орта буын маманы деңгейінің оқу бағдарламасының құрылымы.</w:t>
      </w:r>
    </w:p>
    <w:p>
      <w:pPr>
        <w:spacing w:after="0"/>
        <w:ind w:left="0"/>
        <w:jc w:val="both"/>
      </w:pPr>
      <w:r>
        <w:rPr>
          <w:rFonts w:ascii="Times New Roman"/>
          <w:b w:val="false"/>
          <w:i w:val="false"/>
          <w:color w:val="000000"/>
          <w:sz w:val="28"/>
        </w:rPr>
        <w:t xml:space="preserve">Оқу мерзімі: 3 жыл 10 ай </w:t>
      </w:r>
      <w:r>
        <w:br/>
      </w: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6795"/>
        <w:gridCol w:w="7715"/>
        <w:gridCol w:w="1286"/>
      </w:tblGrid>
      <w:tr>
        <w:trPr>
          <w:trHeight w:val="195"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циклінің қысқартылған атауы (код)</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кәсіптік модульдердің оқу циклі</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атауы және кәсіптік модульдер бөлімдері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құзыреттіліктің коды</w:t>
            </w:r>
          </w:p>
        </w:tc>
      </w:tr>
      <w:tr>
        <w:trPr>
          <w:trHeight w:val="195"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оқу нәтижесінде білім алушы</w:t>
            </w:r>
            <w:r>
              <w:rPr>
                <w:rFonts w:ascii="Times New Roman"/>
                <w:b/>
                <w:i w:val="false"/>
                <w:color w:val="000000"/>
                <w:sz w:val="20"/>
              </w:rPr>
              <w:t xml:space="preserve"> 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Қазақстан Республикасының мемлекеттік қазақ және орыс тілдерін;</w:t>
            </w:r>
            <w:r>
              <w:br/>
            </w:r>
            <w:r>
              <w:rPr>
                <w:rFonts w:ascii="Times New Roman"/>
                <w:b w:val="false"/>
                <w:i w:val="false"/>
                <w:color w:val="000000"/>
                <w:sz w:val="20"/>
              </w:rPr>
              <w:t>
орындауы керек:</w:t>
            </w:r>
            <w:r>
              <w:br/>
            </w:r>
            <w:r>
              <w:rPr>
                <w:rFonts w:ascii="Times New Roman"/>
                <w:b w:val="false"/>
                <w:i w:val="false"/>
                <w:color w:val="000000"/>
                <w:sz w:val="20"/>
              </w:rPr>
              <w:t>
- кәсіптік лексиканы сауатты;</w:t>
            </w:r>
            <w:r>
              <w:br/>
            </w:r>
            <w:r>
              <w:rPr>
                <w:rFonts w:ascii="Times New Roman"/>
                <w:b w:val="false"/>
                <w:i w:val="false"/>
                <w:color w:val="000000"/>
                <w:sz w:val="20"/>
              </w:rPr>
              <w:t>
- кәсіптік қызметте қазақ және орыс тілдерін дұрыс пайдалана білуді </w:t>
            </w:r>
            <w:r>
              <w:br/>
            </w:r>
            <w:r>
              <w:rPr>
                <w:rFonts w:ascii="Times New Roman"/>
                <w:b w:val="false"/>
                <w:i w:val="false"/>
                <w:color w:val="000000"/>
                <w:sz w:val="20"/>
              </w:rPr>
              <w:t>
дағдыларын иеленуі керек;</w:t>
            </w:r>
            <w:r>
              <w:br/>
            </w:r>
            <w:r>
              <w:rPr>
                <w:rFonts w:ascii="Times New Roman"/>
                <w:b w:val="false"/>
                <w:i w:val="false"/>
                <w:color w:val="000000"/>
                <w:sz w:val="20"/>
              </w:rPr>
              <w:t>
- сауатты жазу, сөздердің жазылу ережелерін, сөйлемді синтаксикалық талдау;</w:t>
            </w:r>
            <w:r>
              <w:br/>
            </w:r>
            <w:r>
              <w:rPr>
                <w:rFonts w:ascii="Times New Roman"/>
                <w:b w:val="false"/>
                <w:i w:val="false"/>
                <w:color w:val="000000"/>
                <w:sz w:val="20"/>
              </w:rPr>
              <w:t>
- кәсіптік бағыттағы мәтіндерді оқуға, сөздікпен аударуға қажетті лексикалық, грамматикалық минимумды игеру;</w:t>
            </w:r>
            <w:r>
              <w:br/>
            </w:r>
            <w:r>
              <w:rPr>
                <w:rFonts w:ascii="Times New Roman"/>
                <w:b w:val="false"/>
                <w:i w:val="false"/>
                <w:color w:val="000000"/>
                <w:sz w:val="20"/>
              </w:rPr>
              <w:t>
- кәсіптік қызметті жүзеге асыру кезінде ауызша коммуникативті сөйлеу</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қазақ (орыс) тілі</w:t>
            </w:r>
            <w:r>
              <w:br/>
            </w:r>
            <w:r>
              <w:rPr>
                <w:rFonts w:ascii="Times New Roman"/>
                <w:b w:val="false"/>
                <w:i w:val="false"/>
                <w:color w:val="000000"/>
                <w:sz w:val="20"/>
              </w:rPr>
              <w:t>
Қазақ және орыс тілдерінің синтаксисі. Тілді дамыту. Мамандыққа арналған терминология. Мамандыққа бағдарланған мәтіндерді аудару (сөздікпен) техникасы. Кәсіпті тілдесу. Сөздікпен жұмыс жасау.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БК6</w:t>
            </w:r>
            <w:r>
              <w:br/>
            </w:r>
            <w:r>
              <w:rPr>
                <w:rFonts w:ascii="Times New Roman"/>
                <w:b w:val="false"/>
                <w:i w:val="false"/>
                <w:color w:val="000000"/>
                <w:sz w:val="20"/>
              </w:rPr>
              <w:t>
БК9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оқу нәтижесінде білім алушы</w:t>
            </w:r>
            <w:r>
              <w:rPr>
                <w:rFonts w:ascii="Times New Roman"/>
                <w:b/>
                <w:i w:val="false"/>
                <w:color w:val="000000"/>
                <w:sz w:val="20"/>
              </w:rPr>
              <w:t xml:space="preserve"> 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шетел тілін;</w:t>
            </w:r>
            <w:r>
              <w:br/>
            </w:r>
            <w:r>
              <w:rPr>
                <w:rFonts w:ascii="Times New Roman"/>
                <w:b w:val="false"/>
                <w:i w:val="false"/>
                <w:color w:val="000000"/>
                <w:sz w:val="20"/>
              </w:rPr>
              <w:t>
орындауы керек:</w:t>
            </w:r>
            <w:r>
              <w:br/>
            </w:r>
            <w:r>
              <w:rPr>
                <w:rFonts w:ascii="Times New Roman"/>
                <w:b w:val="false"/>
                <w:i w:val="false"/>
                <w:color w:val="000000"/>
                <w:sz w:val="20"/>
              </w:rPr>
              <w:t>
- өзінің кәсіби қызметінде шетел тілін қабілетті қолдану үшін кәсіптік лексиканы сауатты қолдану;</w:t>
            </w:r>
            <w:r>
              <w:br/>
            </w:r>
            <w:r>
              <w:rPr>
                <w:rFonts w:ascii="Times New Roman"/>
                <w:b w:val="false"/>
                <w:i w:val="false"/>
                <w:color w:val="000000"/>
                <w:sz w:val="20"/>
              </w:rPr>
              <w:t>
игеруі керек:</w:t>
            </w:r>
            <w:r>
              <w:br/>
            </w:r>
            <w:r>
              <w:rPr>
                <w:rFonts w:ascii="Times New Roman"/>
                <w:b w:val="false"/>
                <w:i w:val="false"/>
                <w:color w:val="000000"/>
                <w:sz w:val="20"/>
              </w:rPr>
              <w:t>
- кәсіптік лексиканы сауатты;</w:t>
            </w:r>
            <w:r>
              <w:br/>
            </w:r>
            <w:r>
              <w:rPr>
                <w:rFonts w:ascii="Times New Roman"/>
                <w:b w:val="false"/>
                <w:i w:val="false"/>
                <w:color w:val="000000"/>
                <w:sz w:val="20"/>
              </w:rPr>
              <w:t>
- кәсіптік қызметте қазақ және орыс тілдерін дұрыс пайдалана білуі</w:t>
            </w:r>
            <w:r>
              <w:rPr>
                <w:rFonts w:ascii="Times New Roman"/>
                <w:b/>
                <w:i w:val="false"/>
                <w:color w:val="000000"/>
                <w:sz w:val="20"/>
              </w:rPr>
              <w:t>.</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Кәсіби шетел тілі </w:t>
            </w:r>
            <w:r>
              <w:br/>
            </w:r>
            <w:r>
              <w:rPr>
                <w:rFonts w:ascii="Times New Roman"/>
                <w:b w:val="false"/>
                <w:i w:val="false"/>
                <w:color w:val="000000"/>
                <w:sz w:val="20"/>
              </w:rPr>
              <w:t>
Мамандық бойынша іАҚерлік тіл негізі. Кәсіптік лексика. Фразеологиялық айналымдар және терминдер. Мамандыққа бағдарланған мәтіндерді аудару (сөздікпен) техникасы. Кәсіпті тілдесу.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БК6</w:t>
            </w:r>
            <w:r>
              <w:br/>
            </w:r>
            <w:r>
              <w:rPr>
                <w:rFonts w:ascii="Times New Roman"/>
                <w:b w:val="false"/>
                <w:i w:val="false"/>
                <w:color w:val="000000"/>
                <w:sz w:val="20"/>
              </w:rPr>
              <w:t>
БК9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оқу нәтижесінде білім алушы</w:t>
            </w:r>
            <w:r>
              <w:rPr>
                <w:rFonts w:ascii="Times New Roman"/>
                <w:b/>
                <w:i w:val="false"/>
                <w:color w:val="000000"/>
                <w:sz w:val="20"/>
              </w:rPr>
              <w:t xml:space="preserve"> 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денешынықтыру сабағында қауіпсіздік техникасын;</w:t>
            </w:r>
            <w:r>
              <w:br/>
            </w:r>
            <w:r>
              <w:rPr>
                <w:rFonts w:ascii="Times New Roman"/>
                <w:b w:val="false"/>
                <w:i w:val="false"/>
                <w:color w:val="000000"/>
                <w:sz w:val="20"/>
              </w:rPr>
              <w:t>
- спорттың негізгі түрлеріне арналған жарыс ережелерін;</w:t>
            </w:r>
            <w:r>
              <w:br/>
            </w:r>
            <w:r>
              <w:rPr>
                <w:rFonts w:ascii="Times New Roman"/>
                <w:b w:val="false"/>
                <w:i w:val="false"/>
                <w:color w:val="000000"/>
                <w:sz w:val="20"/>
              </w:rPr>
              <w:t>
- салауатты өмір сүру негіздерін;</w:t>
            </w:r>
            <w:r>
              <w:br/>
            </w:r>
            <w:r>
              <w:rPr>
                <w:rFonts w:ascii="Times New Roman"/>
                <w:b w:val="false"/>
                <w:i w:val="false"/>
                <w:color w:val="000000"/>
                <w:sz w:val="20"/>
              </w:rPr>
              <w:t>
орындауы керек:</w:t>
            </w:r>
            <w:r>
              <w:br/>
            </w:r>
            <w:r>
              <w:rPr>
                <w:rFonts w:ascii="Times New Roman"/>
                <w:b w:val="false"/>
                <w:i w:val="false"/>
                <w:color w:val="000000"/>
                <w:sz w:val="20"/>
              </w:rPr>
              <w:t>
- бірінші медициналық көмек көрсетуді:</w:t>
            </w:r>
            <w:r>
              <w:br/>
            </w:r>
            <w:r>
              <w:rPr>
                <w:rFonts w:ascii="Times New Roman"/>
                <w:b w:val="false"/>
                <w:i w:val="false"/>
                <w:color w:val="000000"/>
                <w:sz w:val="20"/>
              </w:rPr>
              <w:t>
түсінігі болу керек:</w:t>
            </w:r>
            <w:r>
              <w:br/>
            </w:r>
            <w:r>
              <w:rPr>
                <w:rFonts w:ascii="Times New Roman"/>
                <w:b w:val="false"/>
                <w:i w:val="false"/>
                <w:color w:val="000000"/>
                <w:sz w:val="20"/>
              </w:rPr>
              <w:t>
- адам ағзасының өмір сүру заңдылығы жайлы, денсаулықты сақтау тәсілдері жайлы</w:t>
            </w:r>
            <w:r>
              <w:br/>
            </w:r>
            <w:r>
              <w:rPr>
                <w:rFonts w:ascii="Times New Roman"/>
                <w:b w:val="false"/>
                <w:i w:val="false"/>
                <w:color w:val="000000"/>
                <w:sz w:val="20"/>
              </w:rPr>
              <w:t>
игеруі керек:</w:t>
            </w:r>
            <w:r>
              <w:br/>
            </w:r>
            <w:r>
              <w:rPr>
                <w:rFonts w:ascii="Times New Roman"/>
                <w:b w:val="false"/>
                <w:i w:val="false"/>
                <w:color w:val="000000"/>
                <w:sz w:val="20"/>
              </w:rPr>
              <w:t>
- негізгі спорт түрлерінің техникасының;</w:t>
            </w:r>
            <w:r>
              <w:br/>
            </w:r>
            <w:r>
              <w:rPr>
                <w:rFonts w:ascii="Times New Roman"/>
                <w:b w:val="false"/>
                <w:i w:val="false"/>
                <w:color w:val="000000"/>
                <w:sz w:val="20"/>
              </w:rPr>
              <w:t>
- «Президенттік тест» нормаларын, салауатты өмір сүру;</w:t>
            </w:r>
            <w:r>
              <w:br/>
            </w:r>
            <w:r>
              <w:rPr>
                <w:rFonts w:ascii="Times New Roman"/>
                <w:b w:val="false"/>
                <w:i w:val="false"/>
                <w:color w:val="000000"/>
                <w:sz w:val="20"/>
              </w:rPr>
              <w:t>
- өзінің денсаулығын жетілдіру дағдыларын;</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br/>
            </w:r>
            <w:r>
              <w:rPr>
                <w:rFonts w:ascii="Times New Roman"/>
                <w:b w:val="false"/>
                <w:i w:val="false"/>
                <w:color w:val="000000"/>
                <w:sz w:val="20"/>
              </w:rPr>
              <w:t>
Маманды дайындау кезіндегі денешынықтыру мәдениетінің атқаратын ролі, оның салауатты өмір сүру дағдысын қалыптастыру, денешынықтыру мәдениетінің әлеуметтік-биологиялық және психофизиологиялық негіздері. Спорттық және денешынықтыру негіздетін өз бетімен жетілдіру.</w:t>
            </w:r>
            <w:r>
              <w:br/>
            </w:r>
            <w:r>
              <w:rPr>
                <w:rFonts w:ascii="Times New Roman"/>
                <w:b w:val="false"/>
                <w:i w:val="false"/>
                <w:color w:val="000000"/>
                <w:sz w:val="20"/>
              </w:rPr>
              <w:t>
Кәсіпті-қолданбалы денешынықтыру дайындығы. Валеология – денешынықтыру мәдениетінің бір құрамы ретінде қарастырылатын - адам денсаулығы жайлы ғылым. Дені сау адам ағзасы және оны зерттеуге арналған әдістер. Дені сау адамның функционалды күйі және оны түзету. Ауру және күйзелудің алдын алуға арналған медициналық білім негізі.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БК3</w:t>
            </w:r>
            <w:r>
              <w:br/>
            </w:r>
            <w:r>
              <w:rPr>
                <w:rFonts w:ascii="Times New Roman"/>
                <w:b w:val="false"/>
                <w:i w:val="false"/>
                <w:color w:val="000000"/>
                <w:sz w:val="20"/>
              </w:rPr>
              <w:t>
БК6</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оқу нәтижесінде білім алушы</w:t>
            </w:r>
            <w:r>
              <w:rPr>
                <w:rFonts w:ascii="Times New Roman"/>
                <w:b/>
                <w:i w:val="false"/>
                <w:color w:val="000000"/>
                <w:sz w:val="20"/>
              </w:rPr>
              <w:t xml:space="preserve"> білуі керек:</w:t>
            </w:r>
            <w:r>
              <w:br/>
            </w:r>
            <w:r>
              <w:rPr>
                <w:rFonts w:ascii="Times New Roman"/>
                <w:b w:val="false"/>
                <w:i w:val="false"/>
                <w:color w:val="000000"/>
                <w:sz w:val="20"/>
              </w:rPr>
              <w:t>
- Қазақстанда тұратын халықтар мәдениетін және оның әрі қарай даму перспективасын;</w:t>
            </w:r>
            <w:r>
              <w:br/>
            </w:r>
            <w:r>
              <w:rPr>
                <w:rFonts w:ascii="Times New Roman"/>
                <w:b w:val="false"/>
                <w:i w:val="false"/>
                <w:color w:val="000000"/>
                <w:sz w:val="20"/>
              </w:rPr>
              <w:t>
түсінігі болу керек:</w:t>
            </w:r>
            <w:r>
              <w:br/>
            </w:r>
            <w:r>
              <w:rPr>
                <w:rFonts w:ascii="Times New Roman"/>
                <w:b w:val="false"/>
                <w:i w:val="false"/>
                <w:color w:val="000000"/>
                <w:sz w:val="20"/>
              </w:rPr>
              <w:t xml:space="preserve">
- эстетикалық құндылықтар жайлы, мәдениет түрлері және пішіндері жайлы, әлемдік және аудандық негізгі мәдени-тарихи орталықтар жайлы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Мәдениеттану </w:t>
            </w:r>
            <w:r>
              <w:br/>
            </w:r>
            <w:r>
              <w:rPr>
                <w:rFonts w:ascii="Times New Roman"/>
                <w:b w:val="false"/>
                <w:i w:val="false"/>
                <w:color w:val="000000"/>
                <w:sz w:val="20"/>
              </w:rPr>
              <w:t>
Мәдениет жайлы түсінік. Өркениет мәдениеті. Мәдениет түрі және түрпаттары. Әлемдік және аудандық негізгі мәдени-тарихи орталықтар.</w:t>
            </w:r>
            <w:r>
              <w:br/>
            </w:r>
            <w:r>
              <w:rPr>
                <w:rFonts w:ascii="Times New Roman"/>
                <w:b w:val="false"/>
                <w:i w:val="false"/>
                <w:color w:val="000000"/>
                <w:sz w:val="20"/>
              </w:rPr>
              <w:t>
Қазақстан территориясындағы мәдениетті өркениеттер</w:t>
            </w:r>
            <w:r>
              <w:rPr>
                <w:rFonts w:ascii="Times New Roman"/>
                <w:b/>
                <w:i w:val="false"/>
                <w:color w:val="000000"/>
                <w:sz w:val="20"/>
              </w:rPr>
              <w:t xml:space="preserve">. </w:t>
            </w:r>
            <w:r>
              <w:rPr>
                <w:rFonts w:ascii="Times New Roman"/>
                <w:b w:val="false"/>
                <w:i w:val="false"/>
                <w:color w:val="000000"/>
                <w:sz w:val="20"/>
              </w:rPr>
              <w:t>Қазақстандағы әрүрлі тарихи кезеңдер. Кәзіргі дәуірдегі қазақстан ғылымы және мәдениеті. Дін мәні және оның ролі. Діннің пайда болуы және оның түрлері. Ислам. Христиан дінінің негізгі жағдайлары. Қазақстан территориясындағы христиандық қауымдастық.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БК3</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оқу нәтижесінде білім алушы</w:t>
            </w:r>
            <w:r>
              <w:rPr>
                <w:rFonts w:ascii="Times New Roman"/>
                <w:b/>
                <w:i w:val="false"/>
                <w:color w:val="000000"/>
                <w:sz w:val="20"/>
              </w:rPr>
              <w:t xml:space="preserve"> білуі керек:</w:t>
            </w:r>
            <w:r>
              <w:br/>
            </w:r>
            <w:r>
              <w:rPr>
                <w:rFonts w:ascii="Times New Roman"/>
                <w:b w:val="false"/>
                <w:i w:val="false"/>
                <w:color w:val="000000"/>
                <w:sz w:val="20"/>
              </w:rPr>
              <w:t xml:space="preserve">
- қоғамда адамдардың арасындағы адамгершілік нормаларын реттейтін қатынастар жайлы </w:t>
            </w:r>
            <w:r>
              <w:br/>
            </w:r>
            <w:r>
              <w:rPr>
                <w:rFonts w:ascii="Times New Roman"/>
                <w:b w:val="false"/>
                <w:i w:val="false"/>
                <w:color w:val="000000"/>
                <w:sz w:val="20"/>
              </w:rPr>
              <w:t>
түсінігі болу керек:</w:t>
            </w:r>
            <w:r>
              <w:br/>
            </w:r>
            <w:r>
              <w:rPr>
                <w:rFonts w:ascii="Times New Roman"/>
                <w:b w:val="false"/>
                <w:i w:val="false"/>
                <w:color w:val="000000"/>
                <w:sz w:val="20"/>
              </w:rPr>
              <w:t xml:space="preserve">
- философия жайлы, әлемдік ғылым және дін жайлы, адам өмірінің мәні жайлы, адам білімінің түрлері және оның кәзіргі кездегі қоғамдағы ерекшеліктері жайлы; ғылым және ғылыми танымның ролі, оның құрылымы, пішіні және әдістері жайлы; ғылым, техника және технология жетістіктерін пайдалану және жетілдірумен байланысты әлеуметтік және этикалық мәселелер жайлы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негіздері</w:t>
            </w:r>
            <w:r>
              <w:br/>
            </w:r>
            <w:r>
              <w:rPr>
                <w:rFonts w:ascii="Times New Roman"/>
                <w:b w:val="false"/>
                <w:i w:val="false"/>
                <w:color w:val="000000"/>
                <w:sz w:val="20"/>
              </w:rPr>
              <w:t>
Философия және оның қоғамдағы ролі. Философияның тарихи түрлері. Болмыс. Материя. Диалектика және оның альтернативі. Қоғамды философия тұрғысынан түсіндіру. Қоғам дегеніміз өзі дамитын жүйе. Адам болмысын философиялық мәселе ретінде қарастыру: жеке тұлға, еркіндік және жауапкершілік. Сананы - әрекет, таным және шығармашылықтың көрінісі ретінде қарастыру. Философияның адамгершілік мәселелері.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БК3</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оқу нәтижесінде білім алушы</w:t>
            </w:r>
            <w:r>
              <w:rPr>
                <w:rFonts w:ascii="Times New Roman"/>
                <w:b/>
                <w:i w:val="false"/>
                <w:color w:val="000000"/>
                <w:sz w:val="20"/>
              </w:rPr>
              <w:t xml:space="preserve"> 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жеке тұлғаның әлеуметтену үрдісінің ерекшеліктерін, әлеуметтік тәртіптің өзі бетімен реттелуін және реттеу түрлерін.</w:t>
            </w:r>
            <w:r>
              <w:br/>
            </w:r>
            <w:r>
              <w:rPr>
                <w:rFonts w:ascii="Times New Roman"/>
                <w:b w:val="false"/>
                <w:i w:val="false"/>
                <w:color w:val="000000"/>
                <w:sz w:val="20"/>
              </w:rPr>
              <w:t>
түсінігі </w:t>
            </w:r>
            <w:r>
              <w:rPr>
                <w:rFonts w:ascii="Times New Roman"/>
                <w:b/>
                <w:i w:val="false"/>
                <w:color w:val="000000"/>
                <w:sz w:val="20"/>
              </w:rPr>
              <w:t>болу керек:</w:t>
            </w:r>
            <w:r>
              <w:br/>
            </w:r>
            <w:r>
              <w:rPr>
                <w:rFonts w:ascii="Times New Roman"/>
                <w:b w:val="false"/>
                <w:i w:val="false"/>
                <w:color w:val="000000"/>
                <w:sz w:val="20"/>
              </w:rPr>
              <w:t>
- әлеуметтік тұрғыдан жеке және қоғамның функционерлену заңдылықтарының дамуын түсіну жайлы;</w:t>
            </w:r>
            <w:r>
              <w:br/>
            </w:r>
            <w:r>
              <w:rPr>
                <w:rFonts w:ascii="Times New Roman"/>
                <w:b w:val="false"/>
                <w:i w:val="false"/>
                <w:color w:val="000000"/>
                <w:sz w:val="20"/>
              </w:rPr>
              <w:t xml:space="preserve">
- билік мәні жайлы, саяси нысандар, саяси қатынастар және үрдістер жайлы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және саясаттану негіздері </w:t>
            </w:r>
            <w:r>
              <w:br/>
            </w:r>
            <w:r>
              <w:rPr>
                <w:rFonts w:ascii="Times New Roman"/>
                <w:b w:val="false"/>
                <w:i w:val="false"/>
                <w:color w:val="000000"/>
                <w:sz w:val="20"/>
              </w:rPr>
              <w:t>
Социологияның негізгі түсініктері және категориясы. Әлеументтік және этноұлттық қатынастар. Жеке тұлғаны қоғамның субъективті және объективті қатынасты ретінде қарастыру. Қоғамның әлеуметтік құрылымы. Әлеументтік қақтығыстар және оны шешуге арналған механизмдер. Политологияның негізгі түсініктері және категориялары. Саяси жүйе. Саясат және саяси билік. Мемлекет – саяси жүйенің негізгі буыны. Саяси партиялар және қозғалыстар. Сыртқы саяси қызмет және әлемдік саяси прогресс.</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БК3</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оқу нәтижесінде білім алушы</w:t>
            </w:r>
            <w:r>
              <w:rPr>
                <w:rFonts w:ascii="Times New Roman"/>
                <w:b/>
                <w:i w:val="false"/>
                <w:color w:val="000000"/>
                <w:sz w:val="20"/>
              </w:rPr>
              <w:t xml:space="preserve"> 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экономикалық теориялардың жалпы ережелерін</w:t>
            </w:r>
            <w:r>
              <w:br/>
            </w:r>
            <w:r>
              <w:rPr>
                <w:rFonts w:ascii="Times New Roman"/>
                <w:b w:val="false"/>
                <w:i w:val="false"/>
                <w:color w:val="000000"/>
                <w:sz w:val="20"/>
              </w:rPr>
              <w:t>
түсінігі </w:t>
            </w:r>
            <w:r>
              <w:rPr>
                <w:rFonts w:ascii="Times New Roman"/>
                <w:b/>
                <w:i w:val="false"/>
                <w:color w:val="000000"/>
                <w:sz w:val="20"/>
              </w:rPr>
              <w:t>болу керек:</w:t>
            </w:r>
            <w:r>
              <w:br/>
            </w:r>
            <w:r>
              <w:rPr>
                <w:rFonts w:ascii="Times New Roman"/>
                <w:b w:val="false"/>
                <w:i w:val="false"/>
                <w:color w:val="000000"/>
                <w:sz w:val="20"/>
              </w:rPr>
              <w:t xml:space="preserve">
- микро- және мАҚроэкономиканың негіздері жайлы, салық негізі, ақшалы-несиелі, әлеуметтік-инвестициялық саясат негіздері жайлы </w:t>
            </w:r>
            <w:r>
              <w:br/>
            </w:r>
            <w:r>
              <w:rPr>
                <w:rFonts w:ascii="Times New Roman"/>
                <w:b w:val="false"/>
                <w:i w:val="false"/>
                <w:color w:val="000000"/>
                <w:sz w:val="20"/>
              </w:rPr>
              <w:t>
орындауы керек:</w:t>
            </w:r>
            <w:r>
              <w:br/>
            </w:r>
            <w:r>
              <w:rPr>
                <w:rFonts w:ascii="Times New Roman"/>
                <w:b w:val="false"/>
                <w:i w:val="false"/>
                <w:color w:val="000000"/>
                <w:sz w:val="20"/>
              </w:rPr>
              <w:t>
- өзінің кәсіптік қызметіне қажетті экономикалық ақпараттарды іздеу және пайдалана білу дағдысын иеленуі керек.</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негіздері</w:t>
            </w:r>
            <w:r>
              <w:br/>
            </w:r>
            <w:r>
              <w:rPr>
                <w:rFonts w:ascii="Times New Roman"/>
                <w:b w:val="false"/>
                <w:i w:val="false"/>
                <w:color w:val="000000"/>
                <w:sz w:val="20"/>
              </w:rPr>
              <w:t>
Қазақстан Республикасында қалыптасқан экономикалық жағдай. Нарықтық механизм және оның жүзеге асырылу қағидалары. Нарық түрлері, нарық инфрақұрылымы. Кәсіпкерлік. Фирма түрлері. Әртүрлі меншік түріндегі кәсіпкершілік ерекшеліктері.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БК3</w:t>
            </w:r>
            <w:r>
              <w:br/>
            </w:r>
            <w:r>
              <w:rPr>
                <w:rFonts w:ascii="Times New Roman"/>
                <w:b w:val="false"/>
                <w:i w:val="false"/>
                <w:color w:val="000000"/>
                <w:sz w:val="20"/>
              </w:rPr>
              <w:t>
БК6</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оқу нәтижесінде білім алушы</w:t>
            </w:r>
            <w:r>
              <w:br/>
            </w:r>
            <w:r>
              <w:rPr>
                <w:rFonts w:ascii="Times New Roman"/>
                <w:b w:val="false"/>
                <w:i w:val="false"/>
                <w:color w:val="000000"/>
                <w:sz w:val="20"/>
              </w:rPr>
              <w:t>
білуі керек:</w:t>
            </w:r>
            <w:r>
              <w:br/>
            </w:r>
            <w:r>
              <w:rPr>
                <w:rFonts w:ascii="Times New Roman"/>
                <w:b w:val="false"/>
                <w:i w:val="false"/>
                <w:color w:val="000000"/>
                <w:sz w:val="20"/>
              </w:rPr>
              <w:t>
- адам және азамат құқығы және еркіндігі, оларды жүзеге асыру механизмін;</w:t>
            </w:r>
            <w:r>
              <w:br/>
            </w:r>
            <w:r>
              <w:rPr>
                <w:rFonts w:ascii="Times New Roman"/>
                <w:b w:val="false"/>
                <w:i w:val="false"/>
                <w:color w:val="000000"/>
                <w:sz w:val="20"/>
              </w:rPr>
              <w:t>
- кәсіптік қызмет аймағындағы құқықтық және адамгершілік-этикалық нормаларды.</w:t>
            </w:r>
            <w:r>
              <w:br/>
            </w:r>
            <w:r>
              <w:rPr>
                <w:rFonts w:ascii="Times New Roman"/>
                <w:b w:val="false"/>
                <w:i w:val="false"/>
                <w:color w:val="000000"/>
                <w:sz w:val="20"/>
              </w:rPr>
              <w:t>
түсінігі болу керек:</w:t>
            </w:r>
            <w:r>
              <w:br/>
            </w:r>
            <w:r>
              <w:rPr>
                <w:rFonts w:ascii="Times New Roman"/>
                <w:b w:val="false"/>
                <w:i w:val="false"/>
                <w:color w:val="000000"/>
                <w:sz w:val="20"/>
              </w:rPr>
              <w:t xml:space="preserve">
- Қазақстан Республикасының мемлекеттік, әкімшілік, азаматтық, еңбек, отбасылық, қылмыстық құқық негіздері жайлы </w:t>
            </w:r>
            <w:r>
              <w:br/>
            </w:r>
            <w:r>
              <w:rPr>
                <w:rFonts w:ascii="Times New Roman"/>
                <w:b w:val="false"/>
                <w:i w:val="false"/>
                <w:color w:val="000000"/>
                <w:sz w:val="20"/>
              </w:rPr>
              <w:t>
орындауы керек:</w:t>
            </w:r>
            <w:r>
              <w:br/>
            </w:r>
            <w:r>
              <w:rPr>
                <w:rFonts w:ascii="Times New Roman"/>
                <w:b w:val="false"/>
                <w:i w:val="false"/>
                <w:color w:val="000000"/>
                <w:sz w:val="20"/>
              </w:rPr>
              <w:t xml:space="preserve">
- маманның кәсіптік қызметін регламенттейтін нормалық-құқықтық құжаттарды пайдалану дағдысын иеленуі керек.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негіздері</w:t>
            </w:r>
            <w:r>
              <w:br/>
            </w:r>
            <w:r>
              <w:rPr>
                <w:rFonts w:ascii="Times New Roman"/>
                <w:b w:val="false"/>
                <w:i w:val="false"/>
                <w:color w:val="000000"/>
                <w:sz w:val="20"/>
              </w:rPr>
              <w:t>
Құқық: түсінік, жүйе, негіз. Қазақстан Республикасының Конституциясы – құқықтық жүйенің ұйытқысы. Адам құқығының жалпы бірдей декларациясы. Жеке тұлға. Құқық, құқықты мемлекет. Құқықтың негізгі салалары. Заңды жауапкершілік және оның түрлері. Қазақстан Республикасының сот жүйесі. Құқық қорғау ұйымдары.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БК3</w:t>
            </w:r>
            <w:r>
              <w:br/>
            </w:r>
            <w:r>
              <w:rPr>
                <w:rFonts w:ascii="Times New Roman"/>
                <w:b w:val="false"/>
                <w:i w:val="false"/>
                <w:color w:val="000000"/>
                <w:sz w:val="20"/>
              </w:rPr>
              <w:t>
БК6</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циклін оқу нәтижесінде білім алушы</w:t>
            </w:r>
            <w:r>
              <w:rPr>
                <w:rFonts w:ascii="Times New Roman"/>
                <w:b/>
                <w:i w:val="false"/>
                <w:color w:val="000000"/>
                <w:sz w:val="20"/>
              </w:rPr>
              <w:t xml:space="preserve"> білу</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xml:space="preserve">
- сызу техникасын, сызу геометриясының негіздерін және проекционды сызба, машинажасау және құрлысты сызбас, техникалық сурет салуды </w:t>
            </w:r>
            <w:r>
              <w:br/>
            </w:r>
            <w:r>
              <w:rPr>
                <w:rFonts w:ascii="Times New Roman"/>
                <w:b w:val="false"/>
                <w:i w:val="false"/>
                <w:color w:val="000000"/>
                <w:sz w:val="20"/>
              </w:rPr>
              <w:t>
дағысын иеленуі керек:</w:t>
            </w:r>
            <w:r>
              <w:br/>
            </w:r>
            <w:r>
              <w:rPr>
                <w:rFonts w:ascii="Times New Roman"/>
                <w:b w:val="false"/>
                <w:i w:val="false"/>
                <w:color w:val="000000"/>
                <w:sz w:val="20"/>
              </w:rPr>
              <w:t xml:space="preserve">
- сызба, сұлба және эскиздерді орындау </w:t>
            </w:r>
            <w:r>
              <w:rPr>
                <w:rFonts w:ascii="Times New Roman"/>
                <w:b/>
                <w:i w:val="false"/>
                <w:color w:val="000000"/>
                <w:sz w:val="20"/>
              </w:rPr>
              <w:t>орындауы</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сызуларды құрастыруды оқуды және рәсімдеуді;</w:t>
            </w:r>
            <w:r>
              <w:br/>
            </w:r>
            <w:r>
              <w:rPr>
                <w:rFonts w:ascii="Times New Roman"/>
                <w:b w:val="false"/>
                <w:i w:val="false"/>
                <w:color w:val="000000"/>
                <w:sz w:val="20"/>
              </w:rPr>
              <w:t xml:space="preserve">
- техникалық ойын эскиз, сызба, техникалық сурет көмегімен түсіндіруді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rPr>
                <w:rFonts w:ascii="Times New Roman"/>
                <w:b w:val="false"/>
                <w:i w:val="false"/>
                <w:color w:val="000000"/>
                <w:sz w:val="20"/>
              </w:rPr>
              <w:t xml:space="preserve">. </w:t>
            </w:r>
            <w:r>
              <w:br/>
            </w:r>
            <w:r>
              <w:rPr>
                <w:rFonts w:ascii="Times New Roman"/>
                <w:b w:val="false"/>
                <w:i w:val="false"/>
                <w:color w:val="000000"/>
                <w:sz w:val="20"/>
              </w:rPr>
              <w:t>
Техникалық сызу. Проекция. Стереометрия. Нүкте, тік сызық, жазықтық. Позиционды және метрикалық есептер. «Бірлі конструкторлық құжаттар жүйесі» (БКҚЖ) жайлы түсінік. Сызуды орындауға арналған жалпы ережелер. Стандартты бөлшектер сызбасы. Конструкторлы құжаттар және өнімдер түрлері. Эскиздер. Жиналатын бірлік сызбасын бөлшектеу және оқу. Сызбада материалдардың белгіленуі, көпқырлы; сызбаны түрлендіру; беттер; беттердің қиылысуы; проекционды сызу; бұрандалы жалғанулар; жиналатын тораптың бөлшектерінің эскиздері.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БК3</w:t>
            </w:r>
            <w:r>
              <w:br/>
            </w:r>
            <w:r>
              <w:rPr>
                <w:rFonts w:ascii="Times New Roman"/>
                <w:b w:val="false"/>
                <w:i w:val="false"/>
                <w:color w:val="000000"/>
                <w:sz w:val="20"/>
              </w:rPr>
              <w:t>
БК8</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циклін оқу нәтижесінде білім алушы</w:t>
            </w:r>
            <w:r>
              <w:rPr>
                <w:rFonts w:ascii="Times New Roman"/>
                <w:b/>
                <w:i w:val="false"/>
                <w:color w:val="000000"/>
                <w:sz w:val="20"/>
              </w:rPr>
              <w:t xml:space="preserve"> білуі керек:</w:t>
            </w:r>
            <w:r>
              <w:br/>
            </w:r>
            <w:r>
              <w:rPr>
                <w:rFonts w:ascii="Times New Roman"/>
                <w:b w:val="false"/>
                <w:i w:val="false"/>
                <w:color w:val="000000"/>
                <w:sz w:val="20"/>
              </w:rPr>
              <w:t xml:space="preserve">
- статиканың негізгі түсініктерін, күштің жазықтық жүйесін, кинематика және динамика элементтерін; материалдар кедергісінің негізін, машина бөлшектерінің негізін </w:t>
            </w:r>
            <w:r>
              <w:br/>
            </w:r>
            <w:r>
              <w:rPr>
                <w:rFonts w:ascii="Times New Roman"/>
                <w:b w:val="false"/>
                <w:i w:val="false"/>
                <w:color w:val="000000"/>
                <w:sz w:val="20"/>
              </w:rPr>
              <w:t>
дағдысын </w:t>
            </w:r>
            <w:r>
              <w:rPr>
                <w:rFonts w:ascii="Times New Roman"/>
                <w:b/>
                <w:i w:val="false"/>
                <w:color w:val="000000"/>
                <w:sz w:val="20"/>
              </w:rPr>
              <w:t>иеленуі керек:</w:t>
            </w:r>
            <w:r>
              <w:br/>
            </w:r>
            <w:r>
              <w:rPr>
                <w:rFonts w:ascii="Times New Roman"/>
                <w:b w:val="false"/>
                <w:i w:val="false"/>
                <w:color w:val="000000"/>
                <w:sz w:val="20"/>
              </w:rPr>
              <w:t>
- өткен жолды, жылдамдық, үдеу, айналатын және берілетін қозғалыс кезінде қуат және жұмысты анықтау, қолданбалы механика есептерін шешу;</w:t>
            </w:r>
            <w:r>
              <w:br/>
            </w:r>
            <w:r>
              <w:rPr>
                <w:rFonts w:ascii="Times New Roman"/>
                <w:b w:val="false"/>
                <w:i w:val="false"/>
                <w:color w:val="000000"/>
                <w:sz w:val="20"/>
              </w:rPr>
              <w:t>
- жабдықты пайдалану жағдайына қатысты муфта, қажетті бөлшектердің жалғану түрлерін таңдай білу</w:t>
            </w:r>
            <w:r>
              <w:br/>
            </w:r>
            <w:r>
              <w:rPr>
                <w:rFonts w:ascii="Times New Roman"/>
                <w:b w:val="false"/>
                <w:i w:val="false"/>
                <w:color w:val="000000"/>
                <w:sz w:val="20"/>
              </w:rPr>
              <w:t>
игеруі керек: </w:t>
            </w:r>
            <w:r>
              <w:br/>
            </w:r>
            <w:r>
              <w:rPr>
                <w:rFonts w:ascii="Times New Roman"/>
                <w:b w:val="false"/>
                <w:i w:val="false"/>
                <w:color w:val="000000"/>
                <w:sz w:val="20"/>
              </w:rPr>
              <w:t xml:space="preserve">
- қажетті механизмдер түрлерін таңдауды, конструкция және механизм, жиналмалы бірліктің конструктивті ерекшеліктерін талдауды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механика негіздері</w:t>
            </w:r>
            <w:r>
              <w:br/>
            </w:r>
            <w:r>
              <w:rPr>
                <w:rFonts w:ascii="Times New Roman"/>
                <w:b w:val="false"/>
                <w:i w:val="false"/>
                <w:color w:val="000000"/>
                <w:sz w:val="20"/>
              </w:rPr>
              <w:t>
Статика. Кинематика. Қатты дене және нүктенің жеке және жалпы қозғалу жағдайы. Динамика. Инерциалды және инерциалды емес жүйеде қозғалыстың дефференциалды теңдеуі. Соққы теориясы. Қозғалыстың тепе-теңдік тұрақтылығы. Тік өзекшенің созылуы және сығылуы. Деформацияның потенциалды энергиясы. Созылу-сығылу кезіндегі материалдың механикалық қасиеті. Жалпақ қиманың геометриялық сипаты. Ығысу және бұралу. Таза ығысу кезіндегі материалдың механикалық қасиеті. Деформацияның потенциалды энергиясы. Иілу. Иілетін момент және көлденең күштің эпюрін құрастыру. Деформацияның потенциалды энергиясы. Деформацияланған және кернеулі күй теориясы. Шекті күй гипотезі. Күрделі кедергі. Статистикалық анықталмайтын жүйелер. Механизмдердің негізгі түрлері. Механизмдерді құрылымдық талдау және синтез. Механизмдер синтезі және кинематикалық талдау. Механизмдердегі тербеліс. Механизмдердегі сызықты теңдеу.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БК7</w:t>
            </w:r>
            <w:r>
              <w:br/>
            </w:r>
            <w:r>
              <w:rPr>
                <w:rFonts w:ascii="Times New Roman"/>
                <w:b w:val="false"/>
                <w:i w:val="false"/>
                <w:color w:val="000000"/>
                <w:sz w:val="20"/>
              </w:rPr>
              <w:t>
БК9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циклін оқу нәтижесінде білім алушы</w:t>
            </w:r>
            <w:r>
              <w:rPr>
                <w:rFonts w:ascii="Times New Roman"/>
                <w:b/>
                <w:i w:val="false"/>
                <w:color w:val="000000"/>
                <w:sz w:val="20"/>
              </w:rPr>
              <w:t xml:space="preserve"> 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магнитті және электрлі өріс заңдарын және қасиеттерін, магнитті және электрлі тізбектер ді есептеу әдістерін, электрмагнитті индукциядағы физикалық үрдістерді, ауыспалы токтағы электрлі тізбектер және оларды есептеу әдістерін;</w:t>
            </w:r>
            <w:r>
              <w:br/>
            </w:r>
            <w:r>
              <w:rPr>
                <w:rFonts w:ascii="Times New Roman"/>
                <w:b w:val="false"/>
                <w:i w:val="false"/>
                <w:color w:val="000000"/>
                <w:sz w:val="20"/>
              </w:rPr>
              <w:t>
дағдысын </w:t>
            </w:r>
            <w:r>
              <w:rPr>
                <w:rFonts w:ascii="Times New Roman"/>
                <w:b/>
                <w:i w:val="false"/>
                <w:color w:val="000000"/>
                <w:sz w:val="20"/>
              </w:rPr>
              <w:t>иеленуі керек:</w:t>
            </w:r>
            <w:r>
              <w:br/>
            </w:r>
            <w:r>
              <w:rPr>
                <w:rFonts w:ascii="Times New Roman"/>
                <w:b w:val="false"/>
                <w:i w:val="false"/>
                <w:color w:val="000000"/>
                <w:sz w:val="20"/>
              </w:rPr>
              <w:t>
- жартылай өткізетін аспаптардың әрекет ету қағидаларын, олардың сипатын және параметрлерін;</w:t>
            </w:r>
            <w:r>
              <w:br/>
            </w:r>
            <w:r>
              <w:rPr>
                <w:rFonts w:ascii="Times New Roman"/>
                <w:b w:val="false"/>
                <w:i w:val="false"/>
                <w:color w:val="000000"/>
                <w:sz w:val="20"/>
              </w:rPr>
              <w:t xml:space="preserve">
- аналогты және санды электронды сұлбаларды құрастыру және олардың жұмыс жасау қағидаларын - таптау жабдықтарының электрлі бөлігін күту және жөндеу үрдісінде пайда болатын техникалық шешімдерді шешу үшін теориялық электртехникалық білімді қолдана білу </w:t>
            </w:r>
            <w:r>
              <w:br/>
            </w:r>
            <w:r>
              <w:rPr>
                <w:rFonts w:ascii="Times New Roman"/>
                <w:b w:val="false"/>
                <w:i w:val="false"/>
                <w:color w:val="000000"/>
                <w:sz w:val="20"/>
              </w:rPr>
              <w:t>
игеруі </w:t>
            </w:r>
            <w:r>
              <w:rPr>
                <w:rFonts w:ascii="Times New Roman"/>
                <w:b/>
                <w:i w:val="false"/>
                <w:color w:val="000000"/>
                <w:sz w:val="20"/>
              </w:rPr>
              <w:t>керек:</w:t>
            </w:r>
            <w:r>
              <w:br/>
            </w:r>
            <w:r>
              <w:rPr>
                <w:rFonts w:ascii="Times New Roman"/>
                <w:b w:val="false"/>
                <w:i w:val="false"/>
                <w:color w:val="000000"/>
                <w:sz w:val="20"/>
              </w:rPr>
              <w:t>
- тұрақты және ауыспалы токты электрлі тізбектерді есептеуді;</w:t>
            </w:r>
            <w:r>
              <w:br/>
            </w:r>
            <w:r>
              <w:rPr>
                <w:rFonts w:ascii="Times New Roman"/>
                <w:b w:val="false"/>
                <w:i w:val="false"/>
                <w:color w:val="000000"/>
                <w:sz w:val="20"/>
              </w:rPr>
              <w:t>
- электронды қондырғының қарапайым сұлбасын түсінуі және оқи білуді;</w:t>
            </w:r>
            <w:r>
              <w:br/>
            </w:r>
            <w:r>
              <w:rPr>
                <w:rFonts w:ascii="Times New Roman"/>
                <w:b w:val="false"/>
                <w:i w:val="false"/>
                <w:color w:val="000000"/>
                <w:sz w:val="20"/>
              </w:rPr>
              <w:t xml:space="preserve">
- электронды аспап және қондырғыларды пайдалана білуді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Электротехника </w:t>
            </w:r>
            <w:r>
              <w:br/>
            </w:r>
            <w:r>
              <w:rPr>
                <w:rFonts w:ascii="Times New Roman"/>
                <w:b w:val="false"/>
                <w:i w:val="false"/>
                <w:color w:val="000000"/>
                <w:sz w:val="20"/>
              </w:rPr>
              <w:t>
Тұрақты токтың электрлі тізбегі. Синусоидалды токтың бір фазалы электр тізбегі. Үшфазалы тізбек. Синусоидалды емес токтың электрлі тізбегі. Өтпелі үрдістер. Сызықты емес электрлі тізбектер. Магнитті тізбектер. Ауыспалы токтың тізбегіндегі магнитті сымды катушка. Электрлі және электрлі емес шамаларды өлшеу. Трансформаторлар. Тұрақты токты электрлі машиналар. Асинхронды машиналар. Синхронды машиналар. Электрлі қондырғыларды басқаратын және қорғайтын аппаратуралар. Электрмен жабдықтау және электржетек негіздері. Жартылай өткізетін аспаптар: диодттар, танзисторлар, тиристорлар. Күшейткіштер. Түзеткіштер. Санды техника негізі.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БК7</w:t>
            </w:r>
            <w:r>
              <w:br/>
            </w:r>
            <w:r>
              <w:rPr>
                <w:rFonts w:ascii="Times New Roman"/>
                <w:b w:val="false"/>
                <w:i w:val="false"/>
                <w:color w:val="000000"/>
                <w:sz w:val="20"/>
              </w:rPr>
              <w:t>
БК9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Пәндердің циклін оқу нәтижесінде білім алушы </w:t>
            </w:r>
            <w:r>
              <w:rPr>
                <w:rFonts w:ascii="Times New Roman"/>
                <w:b/>
                <w:i w:val="false"/>
                <w:color w:val="000000"/>
                <w:sz w:val="20"/>
              </w:rPr>
              <w:t>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метрология жайлы негізгі түсініктерді;</w:t>
            </w:r>
            <w:r>
              <w:br/>
            </w:r>
            <w:r>
              <w:rPr>
                <w:rFonts w:ascii="Times New Roman"/>
                <w:b w:val="false"/>
                <w:i w:val="false"/>
                <w:color w:val="000000"/>
                <w:sz w:val="20"/>
              </w:rPr>
              <w:t>
- стандартизация жайлы негізгі түсініктерді;</w:t>
            </w:r>
            <w:r>
              <w:br/>
            </w:r>
            <w:r>
              <w:rPr>
                <w:rFonts w:ascii="Times New Roman"/>
                <w:b w:val="false"/>
                <w:i w:val="false"/>
                <w:color w:val="000000"/>
                <w:sz w:val="20"/>
              </w:rPr>
              <w:t>
- шек және орнату жайлы негізгі түсініктерді;</w:t>
            </w:r>
            <w:r>
              <w:br/>
            </w:r>
            <w:r>
              <w:rPr>
                <w:rFonts w:ascii="Times New Roman"/>
                <w:b w:val="false"/>
                <w:i w:val="false"/>
                <w:color w:val="000000"/>
                <w:sz w:val="20"/>
              </w:rPr>
              <w:t>
- пішін дәлділігі, бетті бұдырлықтың орналасуын;</w:t>
            </w:r>
            <w:r>
              <w:br/>
            </w:r>
            <w:r>
              <w:rPr>
                <w:rFonts w:ascii="Times New Roman"/>
                <w:b w:val="false"/>
                <w:i w:val="false"/>
                <w:color w:val="000000"/>
                <w:sz w:val="20"/>
              </w:rPr>
              <w:t>
- дәлділіктің функционалды талдануын;</w:t>
            </w:r>
            <w:r>
              <w:br/>
            </w:r>
            <w:r>
              <w:rPr>
                <w:rFonts w:ascii="Times New Roman"/>
                <w:b w:val="false"/>
                <w:i w:val="false"/>
                <w:color w:val="000000"/>
                <w:sz w:val="20"/>
              </w:rPr>
              <w:t>
- техникалық өлшеу құралдарының жұмыс жасау қағидасын және қолданысын, түрін;</w:t>
            </w:r>
            <w:r>
              <w:br/>
            </w:r>
            <w:r>
              <w:rPr>
                <w:rFonts w:ascii="Times New Roman"/>
                <w:b w:val="false"/>
                <w:i w:val="false"/>
                <w:color w:val="000000"/>
                <w:sz w:val="20"/>
              </w:rPr>
              <w:t>
орындауы керек:</w:t>
            </w:r>
            <w:r>
              <w:br/>
            </w:r>
            <w:r>
              <w:rPr>
                <w:rFonts w:ascii="Times New Roman"/>
                <w:b w:val="false"/>
                <w:i w:val="false"/>
                <w:color w:val="000000"/>
                <w:sz w:val="20"/>
              </w:rPr>
              <w:t>
- бөлшек шегін және оның жалғануын, ауытқу, өлшемдерін анықтау;</w:t>
            </w:r>
            <w:r>
              <w:br/>
            </w:r>
            <w:r>
              <w:rPr>
                <w:rFonts w:ascii="Times New Roman"/>
                <w:b w:val="false"/>
                <w:i w:val="false"/>
                <w:color w:val="000000"/>
                <w:sz w:val="20"/>
              </w:rPr>
              <w:t>
- жалғанудың тартылуын және шекті саңылауын анықтау;</w:t>
            </w:r>
            <w:r>
              <w:br/>
            </w:r>
            <w:r>
              <w:rPr>
                <w:rFonts w:ascii="Times New Roman"/>
                <w:b w:val="false"/>
                <w:i w:val="false"/>
                <w:color w:val="000000"/>
                <w:sz w:val="20"/>
              </w:rPr>
              <w:t>
- техникалық өлшеу құралдарын пайдалану.</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Стандарттау және метрология</w:t>
            </w:r>
            <w:r>
              <w:br/>
            </w:r>
            <w:r>
              <w:rPr>
                <w:rFonts w:ascii="Times New Roman"/>
                <w:b w:val="false"/>
                <w:i w:val="false"/>
                <w:color w:val="000000"/>
                <w:sz w:val="20"/>
              </w:rPr>
              <w:t>
негіздері метрология: негізгі түсініктер, ұйымдастыру, ғылыми және әдістемелік негіздері. Өлшеу бірлігімен қамтамасыз етудегі құқықтық негіз. өлшеу міндеттерінің әртүрлігі; өлшеу түрлері, өлшеу әдістері және тексеру бойынша өлшеуді жіктеу; өлшеу және тексеру құралдары; өлшеу құралдарында есептеу техникасын қолдану. Кәзіргі кездегі метрология талаптары. Өндіріс және қызмет көрсету, өнім сапасын жоғарлатудағы метрологияның атқаратын ролі. Жылтыр цилиндрлі және коникалық, бұрандалы. Шпонды және щлицті жалғануларды, тісті және червякті берілісті тексеру құралдары және әдістері. Пішіннің ауытқуы және беттердің орналасуы, оларды тексеру. Стандартизациялау жүйелері.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БК4</w:t>
            </w:r>
            <w:r>
              <w:br/>
            </w:r>
            <w:r>
              <w:rPr>
                <w:rFonts w:ascii="Times New Roman"/>
                <w:b w:val="false"/>
                <w:i w:val="false"/>
                <w:color w:val="000000"/>
                <w:sz w:val="20"/>
              </w:rPr>
              <w:t>
БК6</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Пәндердің циклін оқу нәтижесінде білім алушы </w:t>
            </w:r>
            <w:r>
              <w:br/>
            </w:r>
            <w:r>
              <w:rPr>
                <w:rFonts w:ascii="Times New Roman"/>
                <w:b w:val="false"/>
                <w:i w:val="false"/>
                <w:color w:val="000000"/>
                <w:sz w:val="20"/>
              </w:rPr>
              <w:t>
білуі керек:</w:t>
            </w:r>
            <w:r>
              <w:br/>
            </w:r>
            <w:r>
              <w:rPr>
                <w:rFonts w:ascii="Times New Roman"/>
                <w:b w:val="false"/>
                <w:i w:val="false"/>
                <w:color w:val="000000"/>
                <w:sz w:val="20"/>
              </w:rPr>
              <w:t>
- жылутехникасы және жылуэнергетикасының негізгі шарттарын;</w:t>
            </w:r>
            <w:r>
              <w:br/>
            </w:r>
            <w:r>
              <w:rPr>
                <w:rFonts w:ascii="Times New Roman"/>
                <w:b w:val="false"/>
                <w:i w:val="false"/>
                <w:color w:val="000000"/>
                <w:sz w:val="20"/>
              </w:rPr>
              <w:t>
- отқа төзімді материалдардың қолданысы және қасиеті;</w:t>
            </w:r>
            <w:r>
              <w:br/>
            </w:r>
            <w:r>
              <w:rPr>
                <w:rFonts w:ascii="Times New Roman"/>
                <w:b w:val="false"/>
                <w:i w:val="false"/>
                <w:color w:val="000000"/>
                <w:sz w:val="20"/>
              </w:rPr>
              <w:t>
-металлургиялық пештердің жұмыс жасау қағидасы және құрлымы;</w:t>
            </w:r>
            <w:r>
              <w:br/>
            </w:r>
            <w:r>
              <w:rPr>
                <w:rFonts w:ascii="Times New Roman"/>
                <w:b w:val="false"/>
                <w:i w:val="false"/>
                <w:color w:val="000000"/>
                <w:sz w:val="20"/>
              </w:rPr>
              <w:t>
- металлургиялық пештерге арналған отын және жануды есептеуге арналған әдістерді;</w:t>
            </w:r>
            <w:r>
              <w:br/>
            </w:r>
            <w:r>
              <w:rPr>
                <w:rFonts w:ascii="Times New Roman"/>
                <w:b w:val="false"/>
                <w:i w:val="false"/>
                <w:color w:val="000000"/>
                <w:sz w:val="20"/>
              </w:rPr>
              <w:t>
- металлургиялық пештердегі салмақты жылудың алмасу үрдістерінің заңдылықтарын;</w:t>
            </w:r>
            <w:r>
              <w:br/>
            </w:r>
            <w:r>
              <w:rPr>
                <w:rFonts w:ascii="Times New Roman"/>
                <w:b w:val="false"/>
                <w:i w:val="false"/>
                <w:color w:val="000000"/>
                <w:sz w:val="20"/>
              </w:rPr>
              <w:t>
дағдысын </w:t>
            </w:r>
            <w:r>
              <w:rPr>
                <w:rFonts w:ascii="Times New Roman"/>
                <w:b/>
                <w:i w:val="false"/>
                <w:color w:val="000000"/>
                <w:sz w:val="20"/>
              </w:rPr>
              <w:t>иеленуі керек:</w:t>
            </w:r>
            <w:r>
              <w:br/>
            </w:r>
            <w:r>
              <w:rPr>
                <w:rFonts w:ascii="Times New Roman"/>
                <w:b w:val="false"/>
                <w:i w:val="false"/>
                <w:color w:val="000000"/>
                <w:sz w:val="20"/>
              </w:rPr>
              <w:t xml:space="preserve">
- металлургиялық пештердегі салмақты жылу алмасу материалдарын таңдау; </w:t>
            </w:r>
            <w:r>
              <w:br/>
            </w:r>
            <w:r>
              <w:rPr>
                <w:rFonts w:ascii="Times New Roman"/>
                <w:b w:val="false"/>
                <w:i w:val="false"/>
                <w:color w:val="000000"/>
                <w:sz w:val="20"/>
              </w:rPr>
              <w:t>
- отқа төзімді материалдарды таңдау кезінде негізгі есептеулерді орындау;</w:t>
            </w:r>
            <w:r>
              <w:br/>
            </w:r>
            <w:r>
              <w:rPr>
                <w:rFonts w:ascii="Times New Roman"/>
                <w:b w:val="false"/>
                <w:i w:val="false"/>
                <w:color w:val="000000"/>
                <w:sz w:val="20"/>
              </w:rPr>
              <w:t>
орындауы керек:</w:t>
            </w:r>
            <w:r>
              <w:br/>
            </w:r>
            <w:r>
              <w:rPr>
                <w:rFonts w:ascii="Times New Roman"/>
                <w:b w:val="false"/>
                <w:i w:val="false"/>
                <w:color w:val="000000"/>
                <w:sz w:val="20"/>
              </w:rPr>
              <w:t xml:space="preserve">
- металлургиялық (қыздырылатын және қортылатын) пештерде жылу алмасу және жану үрдістерін есептеуді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Теплотехника</w:t>
            </w:r>
            <w:r>
              <w:br/>
            </w:r>
            <w:r>
              <w:rPr>
                <w:rFonts w:ascii="Times New Roman"/>
                <w:b w:val="false"/>
                <w:i w:val="false"/>
                <w:color w:val="000000"/>
                <w:sz w:val="20"/>
              </w:rPr>
              <w:t>
Жылутехникасы және жылуэлектрэнергетика, металлургиялық пештердегі салмақты жылу алмасу үрдістерінің заңдылықтары.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БК7</w:t>
            </w:r>
            <w:r>
              <w:br/>
            </w:r>
            <w:r>
              <w:rPr>
                <w:rFonts w:ascii="Times New Roman"/>
                <w:b w:val="false"/>
                <w:i w:val="false"/>
                <w:color w:val="000000"/>
                <w:sz w:val="20"/>
              </w:rPr>
              <w:t>
БК9</w:t>
            </w:r>
          </w:p>
        </w:tc>
      </w:tr>
      <w:tr>
        <w:trPr>
          <w:trHeight w:val="705"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Пәндердің циклін оқу нәтижесінде білім алушы </w:t>
            </w:r>
            <w:r>
              <w:rPr>
                <w:rFonts w:ascii="Times New Roman"/>
                <w:b/>
                <w:i w:val="false"/>
                <w:color w:val="000000"/>
                <w:sz w:val="20"/>
              </w:rPr>
              <w:t>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металлургиялық өндірістің негізіне кіретін химиялық және физика-химиялық үрдістердің теориялық негіздерін;</w:t>
            </w:r>
            <w:r>
              <w:br/>
            </w:r>
            <w:r>
              <w:rPr>
                <w:rFonts w:ascii="Times New Roman"/>
                <w:b w:val="false"/>
                <w:i w:val="false"/>
                <w:color w:val="000000"/>
                <w:sz w:val="20"/>
              </w:rPr>
              <w:t>
орындауы </w:t>
            </w:r>
            <w:r>
              <w:rPr>
                <w:rFonts w:ascii="Times New Roman"/>
                <w:b/>
                <w:i w:val="false"/>
                <w:color w:val="000000"/>
                <w:sz w:val="20"/>
              </w:rPr>
              <w:t>керек:</w:t>
            </w:r>
            <w:r>
              <w:br/>
            </w:r>
            <w:r>
              <w:rPr>
                <w:rFonts w:ascii="Times New Roman"/>
                <w:b w:val="false"/>
                <w:i w:val="false"/>
                <w:color w:val="000000"/>
                <w:sz w:val="20"/>
              </w:rPr>
              <w:t xml:space="preserve">
- металл және қоспа құрамының анықтайтын әдістерді қолдану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Физикалық химия</w:t>
            </w:r>
            <w:r>
              <w:br/>
            </w:r>
            <w:r>
              <w:rPr>
                <w:rFonts w:ascii="Times New Roman"/>
                <w:b w:val="false"/>
                <w:i w:val="false"/>
                <w:color w:val="000000"/>
                <w:sz w:val="20"/>
              </w:rPr>
              <w:t>
Металл және қоспалардың қасиетін анықтау әдісі, металлургиялық өндіріс негізіне жататын химиялық және физика-химиялық үрдістердің негізі.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БК7</w:t>
            </w:r>
            <w:r>
              <w:br/>
            </w:r>
            <w:r>
              <w:rPr>
                <w:rFonts w:ascii="Times New Roman"/>
                <w:b w:val="false"/>
                <w:i w:val="false"/>
                <w:color w:val="000000"/>
                <w:sz w:val="20"/>
              </w:rPr>
              <w:t>
БК9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циклін оқу нәтижесінде білім алушы</w:t>
            </w:r>
            <w:r>
              <w:br/>
            </w:r>
            <w:r>
              <w:rPr>
                <w:rFonts w:ascii="Times New Roman"/>
                <w:b w:val="false"/>
                <w:i w:val="false"/>
                <w:color w:val="000000"/>
                <w:sz w:val="20"/>
              </w:rPr>
              <w:t>
білуі керек:</w:t>
            </w:r>
            <w:r>
              <w:br/>
            </w:r>
            <w:r>
              <w:rPr>
                <w:rFonts w:ascii="Times New Roman"/>
                <w:b w:val="false"/>
                <w:i w:val="false"/>
                <w:color w:val="000000"/>
                <w:sz w:val="20"/>
              </w:rPr>
              <w:t>
- Қазақстан Республикасының мемлекеттік тілі қазақ тілін;</w:t>
            </w:r>
            <w:r>
              <w:br/>
            </w:r>
            <w:r>
              <w:rPr>
                <w:rFonts w:ascii="Times New Roman"/>
                <w:b w:val="false"/>
                <w:i w:val="false"/>
                <w:color w:val="000000"/>
                <w:sz w:val="20"/>
              </w:rPr>
              <w:t>
- мемлекеттік тілде іс қағаздарын жүргізу негіздерін; құжаттандыру қызметінің құрылымын, қызметтік міндеттерін, техникалық құралдар көмегімен құжаттандыру технологиясын;</w:t>
            </w:r>
            <w:r>
              <w:br/>
            </w:r>
            <w:r>
              <w:rPr>
                <w:rFonts w:ascii="Times New Roman"/>
                <w:b w:val="false"/>
                <w:i w:val="false"/>
                <w:color w:val="000000"/>
                <w:sz w:val="20"/>
              </w:rPr>
              <w:t>
дағдысын иеленуі керек:</w:t>
            </w:r>
            <w:r>
              <w:br/>
            </w:r>
            <w:r>
              <w:rPr>
                <w:rFonts w:ascii="Times New Roman"/>
                <w:b w:val="false"/>
                <w:i w:val="false"/>
                <w:color w:val="000000"/>
                <w:sz w:val="20"/>
              </w:rPr>
              <w:t>
- сауатты жазу, сөздерді дұрыс жазу;</w:t>
            </w:r>
            <w:r>
              <w:br/>
            </w:r>
            <w:r>
              <w:rPr>
                <w:rFonts w:ascii="Times New Roman"/>
                <w:b w:val="false"/>
                <w:i w:val="false"/>
                <w:color w:val="000000"/>
                <w:sz w:val="20"/>
              </w:rPr>
              <w:t>
- мемлекеттік тілде қызметтік жазбаларды әкімшілікті-ұйымдастыру құжаттарын рәсімдеу;</w:t>
            </w:r>
            <w:r>
              <w:br/>
            </w:r>
            <w:r>
              <w:rPr>
                <w:rFonts w:ascii="Times New Roman"/>
                <w:b w:val="false"/>
                <w:i w:val="false"/>
                <w:color w:val="000000"/>
                <w:sz w:val="20"/>
              </w:rPr>
              <w:t>
үйрену керек:</w:t>
            </w:r>
            <w:r>
              <w:br/>
            </w:r>
            <w:r>
              <w:rPr>
                <w:rFonts w:ascii="Times New Roman"/>
                <w:b w:val="false"/>
                <w:i w:val="false"/>
                <w:color w:val="000000"/>
                <w:sz w:val="20"/>
              </w:rPr>
              <w:t>
- қазақ тіліндегі білімін құжаттармен жұмыс жасау кезінде қолдануды;</w:t>
            </w:r>
            <w:r>
              <w:br/>
            </w:r>
            <w:r>
              <w:rPr>
                <w:rFonts w:ascii="Times New Roman"/>
                <w:b w:val="false"/>
                <w:i w:val="false"/>
                <w:color w:val="000000"/>
                <w:sz w:val="20"/>
              </w:rPr>
              <w:t xml:space="preserve">
- олардың келіп түскенінен бастап іс рәсімделгенге дейін </w:t>
            </w:r>
            <w:r>
              <w:rPr>
                <w:rFonts w:ascii="Times New Roman"/>
                <w:b/>
                <w:i w:val="false"/>
                <w:color w:val="000000"/>
                <w:sz w:val="20"/>
              </w:rPr>
              <w:t>-</w:t>
            </w:r>
            <w:r>
              <w:rPr>
                <w:rFonts w:ascii="Times New Roman"/>
                <w:b w:val="false"/>
                <w:i w:val="false"/>
                <w:color w:val="000000"/>
                <w:sz w:val="20"/>
              </w:rPr>
              <w:t xml:space="preserve"> құжаттармен жұмыс жасауды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 іс қағаздарын жүргізу</w:t>
            </w:r>
            <w:r>
              <w:br/>
            </w:r>
            <w:r>
              <w:rPr>
                <w:rFonts w:ascii="Times New Roman"/>
                <w:b w:val="false"/>
                <w:i w:val="false"/>
                <w:color w:val="000000"/>
                <w:sz w:val="20"/>
              </w:rPr>
              <w:t>
Іс қағаздарымен жұмыс жасауға арналған сөздікпен жұмыс жасау. Құжаттармен қамтамасыз ету және құжаттандыруға арналған нормалық-әдістемелік құжаттар. Шаблондалу және стандарттау. Әкімшілікті-ұйымдастыру құжаттарының тізіміне енетін құжаттарды құрастыруға арналған ережелер. Кеңселік және құжаттандыру жұмысының негізі. Техникалық құралдар көмегімен құжаттандыру технологиясы.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БК3</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циклін оқу нәтижесінде білім алушы </w:t>
            </w:r>
            <w:r>
              <w:br/>
            </w:r>
            <w:r>
              <w:rPr>
                <w:rFonts w:ascii="Times New Roman"/>
                <w:b w:val="false"/>
                <w:i w:val="false"/>
                <w:color w:val="000000"/>
                <w:sz w:val="20"/>
              </w:rPr>
              <w:t>
білуі </w:t>
            </w:r>
            <w:r>
              <w:rPr>
                <w:rFonts w:ascii="Times New Roman"/>
                <w:b/>
                <w:i w:val="false"/>
                <w:color w:val="000000"/>
                <w:sz w:val="20"/>
              </w:rPr>
              <w:t>керек:</w:t>
            </w:r>
            <w:r>
              <w:br/>
            </w:r>
            <w:r>
              <w:rPr>
                <w:rFonts w:ascii="Times New Roman"/>
                <w:b w:val="false"/>
                <w:i w:val="false"/>
                <w:color w:val="000000"/>
                <w:sz w:val="20"/>
              </w:rPr>
              <w:t>
- агломератты өндіруге арналған технологиялық үрдістердің негізін;</w:t>
            </w:r>
            <w:r>
              <w:br/>
            </w:r>
            <w:r>
              <w:rPr>
                <w:rFonts w:ascii="Times New Roman"/>
                <w:b w:val="false"/>
                <w:i w:val="false"/>
                <w:color w:val="000000"/>
                <w:sz w:val="20"/>
              </w:rPr>
              <w:t>
- шойын өндірісінің технологиялық негізін;</w:t>
            </w:r>
            <w:r>
              <w:br/>
            </w:r>
            <w:r>
              <w:rPr>
                <w:rFonts w:ascii="Times New Roman"/>
                <w:b w:val="false"/>
                <w:i w:val="false"/>
                <w:color w:val="000000"/>
                <w:sz w:val="20"/>
              </w:rPr>
              <w:t>
- болат өндірісінің технологиялық негізін;</w:t>
            </w:r>
            <w:r>
              <w:br/>
            </w:r>
            <w:r>
              <w:rPr>
                <w:rFonts w:ascii="Times New Roman"/>
                <w:b w:val="false"/>
                <w:i w:val="false"/>
                <w:color w:val="000000"/>
                <w:sz w:val="20"/>
              </w:rPr>
              <w:t>
- болатты қорту үрдісінің физика-химиялық негізін;</w:t>
            </w:r>
            <w:r>
              <w:br/>
            </w:r>
            <w:r>
              <w:rPr>
                <w:rFonts w:ascii="Times New Roman"/>
                <w:b w:val="false"/>
                <w:i w:val="false"/>
                <w:color w:val="000000"/>
                <w:sz w:val="20"/>
              </w:rPr>
              <w:t>
- дайындама құрылымын;</w:t>
            </w:r>
            <w:r>
              <w:br/>
            </w:r>
            <w:r>
              <w:rPr>
                <w:rFonts w:ascii="Times New Roman"/>
                <w:b w:val="false"/>
                <w:i w:val="false"/>
                <w:color w:val="000000"/>
                <w:sz w:val="20"/>
              </w:rPr>
              <w:t>
- болаттың кристаллизациялануының физика-химиялық негізі;</w:t>
            </w:r>
            <w:r>
              <w:br/>
            </w:r>
            <w:r>
              <w:rPr>
                <w:rFonts w:ascii="Times New Roman"/>
                <w:b w:val="false"/>
                <w:i w:val="false"/>
                <w:color w:val="000000"/>
                <w:sz w:val="20"/>
              </w:rPr>
              <w:t>
орындауы </w:t>
            </w:r>
            <w:r>
              <w:rPr>
                <w:rFonts w:ascii="Times New Roman"/>
                <w:b/>
                <w:i w:val="false"/>
                <w:color w:val="000000"/>
                <w:sz w:val="20"/>
              </w:rPr>
              <w:t>керек:</w:t>
            </w:r>
            <w:r>
              <w:br/>
            </w:r>
            <w:r>
              <w:rPr>
                <w:rFonts w:ascii="Times New Roman"/>
                <w:b w:val="false"/>
                <w:i w:val="false"/>
                <w:color w:val="000000"/>
                <w:sz w:val="20"/>
              </w:rPr>
              <w:t>
- бастапқы және қосымша материалдарға сапасына қойылатын талаптарды - технологиялық</w:t>
            </w:r>
            <w:r>
              <w:br/>
            </w:r>
            <w:r>
              <w:rPr>
                <w:rFonts w:ascii="Times New Roman"/>
                <w:b w:val="false"/>
                <w:i w:val="false"/>
                <w:color w:val="000000"/>
                <w:sz w:val="20"/>
              </w:rPr>
              <w:t>
құралдар және материалдарды дайындауға арналған операцияларды орындау;</w:t>
            </w:r>
            <w:r>
              <w:br/>
            </w:r>
            <w:r>
              <w:rPr>
                <w:rFonts w:ascii="Times New Roman"/>
                <w:b w:val="false"/>
                <w:i w:val="false"/>
                <w:color w:val="000000"/>
                <w:sz w:val="20"/>
              </w:rPr>
              <w:t>
- химиялық құрамдарды өзгерту, сараптауға арналған үлгілерді таңдау;</w:t>
            </w:r>
            <w:r>
              <w:br/>
            </w:r>
            <w:r>
              <w:rPr>
                <w:rFonts w:ascii="Times New Roman"/>
                <w:b w:val="false"/>
                <w:i w:val="false"/>
                <w:color w:val="000000"/>
                <w:sz w:val="20"/>
              </w:rPr>
              <w:t>
- температураны өлшеу;</w:t>
            </w:r>
            <w:r>
              <w:br/>
            </w:r>
            <w:r>
              <w:rPr>
                <w:rFonts w:ascii="Times New Roman"/>
                <w:b w:val="false"/>
                <w:i w:val="false"/>
                <w:color w:val="000000"/>
                <w:sz w:val="20"/>
              </w:rPr>
              <w:t>
-өлшеу және тексеру аспаптарының көрсеткіштерін бақылау;</w:t>
            </w:r>
            <w:r>
              <w:br/>
            </w:r>
            <w:r>
              <w:rPr>
                <w:rFonts w:ascii="Times New Roman"/>
                <w:b w:val="false"/>
                <w:i w:val="false"/>
                <w:color w:val="000000"/>
                <w:sz w:val="20"/>
              </w:rPr>
              <w:t>
- көрсеткіштерді алу және есептеуді жүргізу;</w:t>
            </w:r>
            <w:r>
              <w:br/>
            </w:r>
            <w:r>
              <w:rPr>
                <w:rFonts w:ascii="Times New Roman"/>
                <w:b w:val="false"/>
                <w:i w:val="false"/>
                <w:color w:val="000000"/>
                <w:sz w:val="20"/>
              </w:rPr>
              <w:t xml:space="preserve">
- белгіленген технологиялық құжаттарды орындау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Мамандық негіздері </w:t>
            </w:r>
            <w:r>
              <w:rPr>
                <w:rFonts w:ascii="Times New Roman"/>
                <w:b w:val="false"/>
                <w:i w:val="false"/>
                <w:color w:val="000000"/>
                <w:sz w:val="20"/>
              </w:rPr>
              <w:t>Металлургиялық өндірістегі және елдің экономикасының дамуындағы металл ролі, металлургиялық үрдісте шойынды және болатты өндіру үшін шикізатты дайындау, құю және кристаллизациялау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КК1</w:t>
            </w:r>
            <w:r>
              <w:br/>
            </w:r>
            <w:r>
              <w:rPr>
                <w:rFonts w:ascii="Times New Roman"/>
                <w:b w:val="false"/>
                <w:i w:val="false"/>
                <w:color w:val="000000"/>
                <w:sz w:val="20"/>
              </w:rPr>
              <w:t>
АҚ 23.1</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rPr>
                <w:rFonts w:ascii="Times New Roman"/>
                <w:b/>
                <w:i w:val="false"/>
                <w:color w:val="000000"/>
                <w:sz w:val="20"/>
              </w:rPr>
              <w:t xml:space="preserve"> 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металлургиялық өндірістегі технологиялық үрдістерді;</w:t>
            </w:r>
            <w:r>
              <w:br/>
            </w:r>
            <w:r>
              <w:rPr>
                <w:rFonts w:ascii="Times New Roman"/>
                <w:b w:val="false"/>
                <w:i w:val="false"/>
                <w:color w:val="000000"/>
                <w:sz w:val="20"/>
              </w:rPr>
              <w:t>
- шикізатты қорды және оның ерекшеліктерін;</w:t>
            </w:r>
            <w:r>
              <w:br/>
            </w:r>
            <w:r>
              <w:rPr>
                <w:rFonts w:ascii="Times New Roman"/>
                <w:b w:val="false"/>
                <w:i w:val="false"/>
                <w:color w:val="000000"/>
                <w:sz w:val="20"/>
              </w:rPr>
              <w:t>
- шикізатты дайындау кезіндегі негізгі механикалық, физика-химиялық ерекшеліктерді;</w:t>
            </w:r>
            <w:r>
              <w:br/>
            </w:r>
            <w:r>
              <w:rPr>
                <w:rFonts w:ascii="Times New Roman"/>
                <w:b w:val="false"/>
                <w:i w:val="false"/>
                <w:color w:val="000000"/>
                <w:sz w:val="20"/>
              </w:rPr>
              <w:t>
- қазылатын шикізат сапасы және байытылған өнімдерге тұтынушылардың қоятын талаптарын.</w:t>
            </w:r>
            <w:r>
              <w:br/>
            </w:r>
            <w:r>
              <w:rPr>
                <w:rFonts w:ascii="Times New Roman"/>
                <w:b w:val="false"/>
                <w:i w:val="false"/>
                <w:color w:val="000000"/>
                <w:sz w:val="20"/>
              </w:rPr>
              <w:t>
орындауы </w:t>
            </w:r>
            <w:r>
              <w:rPr>
                <w:rFonts w:ascii="Times New Roman"/>
                <w:b/>
                <w:i w:val="false"/>
                <w:color w:val="000000"/>
                <w:sz w:val="20"/>
              </w:rPr>
              <w:t>керек:</w:t>
            </w:r>
            <w:r>
              <w:br/>
            </w:r>
            <w:r>
              <w:rPr>
                <w:rFonts w:ascii="Times New Roman"/>
                <w:b w:val="false"/>
                <w:i w:val="false"/>
                <w:color w:val="000000"/>
                <w:sz w:val="20"/>
              </w:rPr>
              <w:t>
- металлургиялық өндірістегі негізгі техника-экономикалық көрсеткіштерді есептеуді;</w:t>
            </w:r>
            <w:r>
              <w:br/>
            </w:r>
            <w:r>
              <w:rPr>
                <w:rFonts w:ascii="Times New Roman"/>
                <w:b w:val="false"/>
                <w:i w:val="false"/>
                <w:color w:val="000000"/>
                <w:sz w:val="20"/>
              </w:rPr>
              <w:t xml:space="preserve">
- әртүрлі материалдардың қасиеттерін анықтауды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Металлургиялық үрдістерге шикізатты дайындау</w:t>
            </w:r>
            <w:r>
              <w:rPr>
                <w:rFonts w:ascii="Times New Roman"/>
                <w:b w:val="false"/>
                <w:i w:val="false"/>
                <w:color w:val="000000"/>
                <w:sz w:val="20"/>
              </w:rPr>
              <w:t> </w:t>
            </w:r>
            <w:r>
              <w:br/>
            </w:r>
            <w:r>
              <w:rPr>
                <w:rFonts w:ascii="Times New Roman"/>
                <w:b w:val="false"/>
                <w:i w:val="false"/>
                <w:color w:val="000000"/>
                <w:sz w:val="20"/>
              </w:rPr>
              <w:t>
Қазақстанның шикізатты қоры. Қазбалы шикізатты өңдеуге дайындау. Агломерация. Материалдарды әрі қарай қайта өңдеу үшін пайдалану.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КҚ2</w:t>
            </w:r>
            <w:r>
              <w:br/>
            </w:r>
            <w:r>
              <w:rPr>
                <w:rFonts w:ascii="Times New Roman"/>
                <w:b w:val="false"/>
                <w:i w:val="false"/>
                <w:color w:val="000000"/>
                <w:sz w:val="20"/>
              </w:rPr>
              <w:t>
КҚ 3</w:t>
            </w:r>
            <w:r>
              <w:br/>
            </w:r>
            <w:r>
              <w:rPr>
                <w:rFonts w:ascii="Times New Roman"/>
                <w:b w:val="false"/>
                <w:i w:val="false"/>
                <w:color w:val="000000"/>
                <w:sz w:val="20"/>
              </w:rPr>
              <w:t>
КҚ 4</w:t>
            </w:r>
            <w:r>
              <w:br/>
            </w:r>
            <w:r>
              <w:rPr>
                <w:rFonts w:ascii="Times New Roman"/>
                <w:b w:val="false"/>
                <w:i w:val="false"/>
                <w:color w:val="000000"/>
                <w:sz w:val="20"/>
              </w:rPr>
              <w:t>
АҚ</w:t>
            </w:r>
            <w:r>
              <w:br/>
            </w:r>
            <w:r>
              <w:rPr>
                <w:rFonts w:ascii="Times New Roman"/>
                <w:b w:val="false"/>
                <w:i w:val="false"/>
                <w:color w:val="000000"/>
                <w:sz w:val="20"/>
              </w:rPr>
              <w:t>
23.1</w:t>
            </w:r>
            <w:r>
              <w:br/>
            </w:r>
            <w:r>
              <w:rPr>
                <w:rFonts w:ascii="Times New Roman"/>
                <w:b w:val="false"/>
                <w:i w:val="false"/>
                <w:color w:val="000000"/>
                <w:sz w:val="20"/>
              </w:rPr>
              <w:t>
АҚ</w:t>
            </w:r>
            <w:r>
              <w:br/>
            </w:r>
            <w:r>
              <w:rPr>
                <w:rFonts w:ascii="Times New Roman"/>
                <w:b w:val="false"/>
                <w:i w:val="false"/>
                <w:color w:val="000000"/>
                <w:sz w:val="20"/>
              </w:rPr>
              <w:t>
23.2</w:t>
            </w:r>
            <w:r>
              <w:br/>
            </w:r>
            <w:r>
              <w:rPr>
                <w:rFonts w:ascii="Times New Roman"/>
                <w:b w:val="false"/>
                <w:i w:val="false"/>
                <w:color w:val="000000"/>
                <w:sz w:val="20"/>
              </w:rPr>
              <w:t>
АҚ 23.3</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rPr>
                <w:rFonts w:ascii="Times New Roman"/>
                <w:b/>
                <w:i w:val="false"/>
                <w:color w:val="000000"/>
                <w:sz w:val="20"/>
              </w:rPr>
              <w:t xml:space="preserve"> 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болат өндірісінің технологиялық үрдісінің негізін;</w:t>
            </w:r>
            <w:r>
              <w:br/>
            </w:r>
            <w:r>
              <w:rPr>
                <w:rFonts w:ascii="Times New Roman"/>
                <w:b w:val="false"/>
                <w:i w:val="false"/>
                <w:color w:val="000000"/>
                <w:sz w:val="20"/>
              </w:rPr>
              <w:t>
- болатты қорту өндірісіндегі физика-химиялық негізін;</w:t>
            </w:r>
            <w:r>
              <w:br/>
            </w:r>
            <w:r>
              <w:rPr>
                <w:rFonts w:ascii="Times New Roman"/>
                <w:b w:val="false"/>
                <w:i w:val="false"/>
                <w:color w:val="000000"/>
                <w:sz w:val="20"/>
              </w:rPr>
              <w:t>
- дайындама құрылымы;</w:t>
            </w:r>
            <w:r>
              <w:br/>
            </w:r>
            <w:r>
              <w:rPr>
                <w:rFonts w:ascii="Times New Roman"/>
                <w:b w:val="false"/>
                <w:i w:val="false"/>
                <w:color w:val="000000"/>
                <w:sz w:val="20"/>
              </w:rPr>
              <w:t>
- болаттың кристаллизациялануының физика-химиялық негізін;</w:t>
            </w:r>
            <w:r>
              <w:br/>
            </w:r>
            <w:r>
              <w:rPr>
                <w:rFonts w:ascii="Times New Roman"/>
                <w:b w:val="false"/>
                <w:i w:val="false"/>
                <w:color w:val="000000"/>
                <w:sz w:val="20"/>
              </w:rPr>
              <w:t>
- бастапқы және қосымша материалдар сапасына қойылатын талаптар;</w:t>
            </w:r>
            <w:r>
              <w:br/>
            </w:r>
            <w:r>
              <w:rPr>
                <w:rFonts w:ascii="Times New Roman"/>
                <w:b w:val="false"/>
                <w:i w:val="false"/>
                <w:color w:val="000000"/>
                <w:sz w:val="20"/>
              </w:rPr>
              <w:t>
- болатты пешсіз өңдеу тәсілін;</w:t>
            </w:r>
            <w:r>
              <w:br/>
            </w:r>
            <w:r>
              <w:rPr>
                <w:rFonts w:ascii="Times New Roman"/>
                <w:b w:val="false"/>
                <w:i w:val="false"/>
                <w:color w:val="000000"/>
                <w:sz w:val="20"/>
              </w:rPr>
              <w:t>
- технологиялық үрдістердің температуралы-жылдамдық тәртібі;</w:t>
            </w:r>
            <w:r>
              <w:br/>
            </w:r>
            <w:r>
              <w:rPr>
                <w:rFonts w:ascii="Times New Roman"/>
                <w:b w:val="false"/>
                <w:i w:val="false"/>
                <w:color w:val="000000"/>
                <w:sz w:val="20"/>
              </w:rPr>
              <w:t>
- температураны өлшеу және үлгіні таңдау ережесі;</w:t>
            </w:r>
            <w:r>
              <w:br/>
            </w:r>
            <w:r>
              <w:rPr>
                <w:rFonts w:ascii="Times New Roman"/>
                <w:b w:val="false"/>
                <w:i w:val="false"/>
                <w:color w:val="000000"/>
                <w:sz w:val="20"/>
              </w:rPr>
              <w:t>
- болат маркасының қасиеті және химиялық құрамы;</w:t>
            </w:r>
            <w:r>
              <w:br/>
            </w:r>
            <w:r>
              <w:rPr>
                <w:rFonts w:ascii="Times New Roman"/>
                <w:b w:val="false"/>
                <w:i w:val="false"/>
                <w:color w:val="000000"/>
                <w:sz w:val="20"/>
              </w:rPr>
              <w:t>
- болат сапасына қойылатын МЖСТ талабы;</w:t>
            </w:r>
            <w:r>
              <w:br/>
            </w:r>
            <w:r>
              <w:rPr>
                <w:rFonts w:ascii="Times New Roman"/>
                <w:b w:val="false"/>
                <w:i w:val="false"/>
                <w:color w:val="000000"/>
                <w:sz w:val="20"/>
              </w:rPr>
              <w:t>
- ақау түрі пайда болу себебі, оның алдын алу және жоюға арналған шаралар;</w:t>
            </w:r>
            <w:r>
              <w:br/>
            </w:r>
            <w:r>
              <w:rPr>
                <w:rFonts w:ascii="Times New Roman"/>
                <w:b w:val="false"/>
                <w:i w:val="false"/>
                <w:color w:val="000000"/>
                <w:sz w:val="20"/>
              </w:rPr>
              <w:t>
- технологиялық құжаттарды толтыру тәртібін;</w:t>
            </w:r>
            <w:r>
              <w:br/>
            </w:r>
            <w:r>
              <w:rPr>
                <w:rFonts w:ascii="Times New Roman"/>
                <w:b w:val="false"/>
                <w:i w:val="false"/>
                <w:color w:val="000000"/>
                <w:sz w:val="20"/>
              </w:rPr>
              <w:t>
орындауы </w:t>
            </w:r>
            <w:r>
              <w:rPr>
                <w:rFonts w:ascii="Times New Roman"/>
                <w:b/>
                <w:i w:val="false"/>
                <w:color w:val="000000"/>
                <w:sz w:val="20"/>
              </w:rPr>
              <w:t>керек:</w:t>
            </w:r>
            <w:r>
              <w:br/>
            </w:r>
            <w:r>
              <w:rPr>
                <w:rFonts w:ascii="Times New Roman"/>
                <w:b w:val="false"/>
                <w:i w:val="false"/>
                <w:color w:val="000000"/>
                <w:sz w:val="20"/>
              </w:rPr>
              <w:t>
- болатты алуға арналған технологиялық құрал және материалдарды дайындауға арналған операцияларды орындау;</w:t>
            </w:r>
            <w:r>
              <w:br/>
            </w:r>
            <w:r>
              <w:rPr>
                <w:rFonts w:ascii="Times New Roman"/>
                <w:b w:val="false"/>
                <w:i w:val="false"/>
                <w:color w:val="000000"/>
                <w:sz w:val="20"/>
              </w:rPr>
              <w:t>
- болаттың химиялық құрамын өзгерту;</w:t>
            </w:r>
            <w:r>
              <w:br/>
            </w:r>
            <w:r>
              <w:rPr>
                <w:rFonts w:ascii="Times New Roman"/>
                <w:b w:val="false"/>
                <w:i w:val="false"/>
                <w:color w:val="000000"/>
                <w:sz w:val="20"/>
              </w:rPr>
              <w:t>
- болатты сараптаудан өткізуге арналған үлгілерді таңдау;</w:t>
            </w:r>
            <w:r>
              <w:br/>
            </w:r>
            <w:r>
              <w:rPr>
                <w:rFonts w:ascii="Times New Roman"/>
                <w:b w:val="false"/>
                <w:i w:val="false"/>
                <w:color w:val="000000"/>
                <w:sz w:val="20"/>
              </w:rPr>
              <w:t>
- болат температурасын өлшеуді орындау;</w:t>
            </w:r>
            <w:r>
              <w:br/>
            </w:r>
            <w:r>
              <w:rPr>
                <w:rFonts w:ascii="Times New Roman"/>
                <w:b w:val="false"/>
                <w:i w:val="false"/>
                <w:color w:val="000000"/>
                <w:sz w:val="20"/>
              </w:rPr>
              <w:t>
- өлшеу және тексеру аспаптарының көрсеткіштерін бақылау;</w:t>
            </w:r>
            <w:r>
              <w:br/>
            </w:r>
            <w:r>
              <w:rPr>
                <w:rFonts w:ascii="Times New Roman"/>
                <w:b w:val="false"/>
                <w:i w:val="false"/>
                <w:color w:val="000000"/>
                <w:sz w:val="20"/>
              </w:rPr>
              <w:t>
- көрсеткіштерді алу және есептеуді орындау;</w:t>
            </w:r>
            <w:r>
              <w:br/>
            </w:r>
            <w:r>
              <w:rPr>
                <w:rFonts w:ascii="Times New Roman"/>
                <w:b w:val="false"/>
                <w:i w:val="false"/>
                <w:color w:val="000000"/>
                <w:sz w:val="20"/>
              </w:rPr>
              <w:t xml:space="preserve">
- белгіленген технологиялық құжаттарды жүргізуді; </w:t>
            </w:r>
            <w:r>
              <w:br/>
            </w:r>
            <w:r>
              <w:rPr>
                <w:rFonts w:ascii="Times New Roman"/>
                <w:b w:val="false"/>
                <w:i w:val="false"/>
                <w:color w:val="000000"/>
                <w:sz w:val="20"/>
              </w:rPr>
              <w:t>
дағдысын </w:t>
            </w:r>
            <w:r>
              <w:rPr>
                <w:rFonts w:ascii="Times New Roman"/>
                <w:b/>
                <w:i w:val="false"/>
                <w:color w:val="000000"/>
                <w:sz w:val="20"/>
              </w:rPr>
              <w:t>иеленуі керек:</w:t>
            </w:r>
            <w:r>
              <w:br/>
            </w:r>
            <w:r>
              <w:rPr>
                <w:rFonts w:ascii="Times New Roman"/>
                <w:b w:val="false"/>
                <w:i w:val="false"/>
                <w:color w:val="000000"/>
                <w:sz w:val="20"/>
              </w:rPr>
              <w:t>
- болатты өндіруге арналған қажетті технологиялық құралдарды және материалдарды дайындау;</w:t>
            </w:r>
            <w:r>
              <w:br/>
            </w:r>
            <w:r>
              <w:rPr>
                <w:rFonts w:ascii="Times New Roman"/>
                <w:b w:val="false"/>
                <w:i w:val="false"/>
                <w:color w:val="000000"/>
                <w:sz w:val="20"/>
              </w:rPr>
              <w:t>
- болатты өндіру үрдісін жүргізуге арналған технологиялық операцияларды орындау;</w:t>
            </w:r>
            <w:r>
              <w:br/>
            </w:r>
            <w:r>
              <w:rPr>
                <w:rFonts w:ascii="Times New Roman"/>
                <w:b w:val="false"/>
                <w:i w:val="false"/>
                <w:color w:val="000000"/>
                <w:sz w:val="20"/>
              </w:rPr>
              <w:t>
- техникалық және технологиялық, нормалық құжаттарды рәсімдеу.</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өндірісі</w:t>
            </w:r>
            <w:r>
              <w:br/>
            </w:r>
            <w:r>
              <w:rPr>
                <w:rFonts w:ascii="Times New Roman"/>
                <w:b w:val="false"/>
                <w:i w:val="false"/>
                <w:color w:val="000000"/>
                <w:sz w:val="20"/>
              </w:rPr>
              <w:t>
Әртүрлі конструкциялы конвертордағы қорту технологиясы: жоғары, түпті және аралас үрлеумен конверторда болатты қортуға арналған теориялық негіздер. Инновационды технология.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КК2</w:t>
            </w:r>
            <w:r>
              <w:br/>
            </w:r>
            <w:r>
              <w:rPr>
                <w:rFonts w:ascii="Times New Roman"/>
                <w:b w:val="false"/>
                <w:i w:val="false"/>
                <w:color w:val="000000"/>
                <w:sz w:val="20"/>
              </w:rPr>
              <w:t>
АҚ 23.2</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rPr>
                <w:rFonts w:ascii="Times New Roman"/>
                <w:b/>
                <w:i w:val="false"/>
                <w:color w:val="000000"/>
                <w:sz w:val="20"/>
              </w:rPr>
              <w:t xml:space="preserve"> 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металл және қортпаның құрылымы және қасиетінің физика-химиялық және химиялық сарапталу әдісін;</w:t>
            </w:r>
            <w:r>
              <w:br/>
            </w:r>
            <w:r>
              <w:rPr>
                <w:rFonts w:ascii="Times New Roman"/>
                <w:b w:val="false"/>
                <w:i w:val="false"/>
                <w:color w:val="000000"/>
                <w:sz w:val="20"/>
              </w:rPr>
              <w:t xml:space="preserve">
- металды ұнтақтың газбен және басқа заттармен, металдардың «шикізат) өзара әрекеттесу реакциясындағы қышқылды-қалпына келтіру үрдісін, </w:t>
            </w:r>
            <w:r>
              <w:br/>
            </w:r>
            <w:r>
              <w:rPr>
                <w:rFonts w:ascii="Times New Roman"/>
                <w:b w:val="false"/>
                <w:i w:val="false"/>
                <w:color w:val="000000"/>
                <w:sz w:val="20"/>
              </w:rPr>
              <w:t>
- металды ұнтақтарды алудағы механикалық әдістердегі физикалық</w:t>
            </w:r>
            <w:r>
              <w:br/>
            </w:r>
            <w:r>
              <w:rPr>
                <w:rFonts w:ascii="Times New Roman"/>
                <w:b w:val="false"/>
                <w:i w:val="false"/>
                <w:color w:val="000000"/>
                <w:sz w:val="20"/>
              </w:rPr>
              <w:t>
үрдістерді;</w:t>
            </w:r>
            <w:r>
              <w:br/>
            </w:r>
            <w:r>
              <w:rPr>
                <w:rFonts w:ascii="Times New Roman"/>
                <w:b w:val="false"/>
                <w:i w:val="false"/>
                <w:color w:val="000000"/>
                <w:sz w:val="20"/>
              </w:rPr>
              <w:t>
орындауы </w:t>
            </w:r>
            <w:r>
              <w:rPr>
                <w:rFonts w:ascii="Times New Roman"/>
                <w:b/>
                <w:i w:val="false"/>
                <w:color w:val="000000"/>
                <w:sz w:val="20"/>
              </w:rPr>
              <w:t>керек:</w:t>
            </w:r>
            <w:r>
              <w:br/>
            </w:r>
            <w:r>
              <w:rPr>
                <w:rFonts w:ascii="Times New Roman"/>
                <w:b w:val="false"/>
                <w:i w:val="false"/>
                <w:color w:val="000000"/>
                <w:sz w:val="20"/>
              </w:rPr>
              <w:t>
- металдарды физика-химиялық сараптамадан өткізуді және оның нәтижесін талдауды;</w:t>
            </w:r>
            <w:r>
              <w:br/>
            </w:r>
            <w:r>
              <w:rPr>
                <w:rFonts w:ascii="Times New Roman"/>
                <w:b w:val="false"/>
                <w:i w:val="false"/>
                <w:color w:val="000000"/>
                <w:sz w:val="20"/>
              </w:rPr>
              <w:t>
- металлургиялық өнімдер және шикізаттарды сараптаудан өткізу үшін химиялық, физика-химиялық әдістерді қолдануды;</w:t>
            </w:r>
            <w:r>
              <w:br/>
            </w:r>
            <w:r>
              <w:rPr>
                <w:rFonts w:ascii="Times New Roman"/>
                <w:b w:val="false"/>
                <w:i w:val="false"/>
                <w:color w:val="000000"/>
                <w:sz w:val="20"/>
              </w:rPr>
              <w:t>
дағдысын </w:t>
            </w:r>
            <w:r>
              <w:rPr>
                <w:rFonts w:ascii="Times New Roman"/>
                <w:b/>
                <w:i w:val="false"/>
                <w:color w:val="000000"/>
                <w:sz w:val="20"/>
              </w:rPr>
              <w:t>иеленуі керек:</w:t>
            </w:r>
            <w:r>
              <w:br/>
            </w:r>
            <w:r>
              <w:rPr>
                <w:rFonts w:ascii="Times New Roman"/>
                <w:b w:val="false"/>
                <w:i w:val="false"/>
                <w:color w:val="000000"/>
                <w:sz w:val="20"/>
              </w:rPr>
              <w:t>
- сараптау үшін үлгілерді таңдау;</w:t>
            </w:r>
            <w:r>
              <w:br/>
            </w:r>
            <w:r>
              <w:rPr>
                <w:rFonts w:ascii="Times New Roman"/>
                <w:b w:val="false"/>
                <w:i w:val="false"/>
                <w:color w:val="000000"/>
                <w:sz w:val="20"/>
              </w:rPr>
              <w:t xml:space="preserve">
- температураны өлшеу </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Металлургиялық үрдістердің физика-химиялық негіздері</w:t>
            </w:r>
            <w:r>
              <w:br/>
            </w:r>
            <w:r>
              <w:rPr>
                <w:rFonts w:ascii="Times New Roman"/>
                <w:b w:val="false"/>
                <w:i w:val="false"/>
                <w:color w:val="000000"/>
                <w:sz w:val="20"/>
              </w:rPr>
              <w:t>
Кәзіргі кезде қолданылатын зерттеудегі физика-химиялық әдістер, температураны өлшеу тәсілдері, үрдістер және заттардың жылу сипатын анықтау. Әртүрлі жүйелердегі термодинамикалық және кинематикалық реакциялар.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КК6</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rPr>
                <w:rFonts w:ascii="Times New Roman"/>
                <w:b/>
                <w:i w:val="false"/>
                <w:color w:val="000000"/>
                <w:sz w:val="20"/>
              </w:rPr>
              <w:t xml:space="preserve"> 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шойын өндірісінің технологиялық үрдісінің негізін;</w:t>
            </w:r>
            <w:r>
              <w:br/>
            </w:r>
            <w:r>
              <w:rPr>
                <w:rFonts w:ascii="Times New Roman"/>
                <w:b w:val="false"/>
                <w:i w:val="false"/>
                <w:color w:val="000000"/>
                <w:sz w:val="20"/>
              </w:rPr>
              <w:t>
- үрдістің физика-химиялық негізін;</w:t>
            </w:r>
            <w:r>
              <w:br/>
            </w:r>
            <w:r>
              <w:rPr>
                <w:rFonts w:ascii="Times New Roman"/>
                <w:b w:val="false"/>
                <w:i w:val="false"/>
                <w:color w:val="000000"/>
                <w:sz w:val="20"/>
              </w:rPr>
              <w:t>
- шойын құрылымы;</w:t>
            </w:r>
            <w:r>
              <w:br/>
            </w:r>
            <w:r>
              <w:rPr>
                <w:rFonts w:ascii="Times New Roman"/>
                <w:b w:val="false"/>
                <w:i w:val="false"/>
                <w:color w:val="000000"/>
                <w:sz w:val="20"/>
              </w:rPr>
              <w:t>
- шойынды алу кезіндегі кинетикалық үрдістердің негізгі заңдылықтары;</w:t>
            </w:r>
            <w:r>
              <w:br/>
            </w:r>
            <w:r>
              <w:rPr>
                <w:rFonts w:ascii="Times New Roman"/>
                <w:b w:val="false"/>
                <w:i w:val="false"/>
                <w:color w:val="000000"/>
                <w:sz w:val="20"/>
              </w:rPr>
              <w:t>
- температураны өлшеу және үлгіні таңдау ережесі;</w:t>
            </w:r>
            <w:r>
              <w:br/>
            </w:r>
            <w:r>
              <w:rPr>
                <w:rFonts w:ascii="Times New Roman"/>
                <w:b w:val="false"/>
                <w:i w:val="false"/>
                <w:color w:val="000000"/>
                <w:sz w:val="20"/>
              </w:rPr>
              <w:t>
- шойын маркасының қасиеті және химиялық құрамы;</w:t>
            </w:r>
            <w:r>
              <w:br/>
            </w:r>
            <w:r>
              <w:rPr>
                <w:rFonts w:ascii="Times New Roman"/>
                <w:b w:val="false"/>
                <w:i w:val="false"/>
                <w:color w:val="000000"/>
                <w:sz w:val="20"/>
              </w:rPr>
              <w:t>
- технологиялық құжаттарды толтыру тәртібін;</w:t>
            </w:r>
            <w:r>
              <w:br/>
            </w:r>
            <w:r>
              <w:rPr>
                <w:rFonts w:ascii="Times New Roman"/>
                <w:b w:val="false"/>
                <w:i w:val="false"/>
                <w:color w:val="000000"/>
                <w:sz w:val="20"/>
              </w:rPr>
              <w:t>
орындауы </w:t>
            </w:r>
            <w:r>
              <w:rPr>
                <w:rFonts w:ascii="Times New Roman"/>
                <w:b/>
                <w:i w:val="false"/>
                <w:color w:val="000000"/>
                <w:sz w:val="20"/>
              </w:rPr>
              <w:t>керек:</w:t>
            </w:r>
            <w:r>
              <w:br/>
            </w:r>
            <w:r>
              <w:rPr>
                <w:rFonts w:ascii="Times New Roman"/>
                <w:b w:val="false"/>
                <w:i w:val="false"/>
                <w:color w:val="000000"/>
                <w:sz w:val="20"/>
              </w:rPr>
              <w:t>
- шойынды алуға арналған технологиялық құрал және материалдарды дайындауға арналған операцияларды орындау;</w:t>
            </w:r>
            <w:r>
              <w:br/>
            </w:r>
            <w:r>
              <w:rPr>
                <w:rFonts w:ascii="Times New Roman"/>
                <w:b w:val="false"/>
                <w:i w:val="false"/>
                <w:color w:val="000000"/>
                <w:sz w:val="20"/>
              </w:rPr>
              <w:t>
- шойынның химиялық құрамын өзгерту;</w:t>
            </w:r>
            <w:r>
              <w:br/>
            </w:r>
            <w:r>
              <w:rPr>
                <w:rFonts w:ascii="Times New Roman"/>
                <w:b w:val="false"/>
                <w:i w:val="false"/>
                <w:color w:val="000000"/>
                <w:sz w:val="20"/>
              </w:rPr>
              <w:t>
- шойынды сараптаудан өткізуге арналған үлгілерді таңдау;</w:t>
            </w:r>
            <w:r>
              <w:br/>
            </w:r>
            <w:r>
              <w:rPr>
                <w:rFonts w:ascii="Times New Roman"/>
                <w:b w:val="false"/>
                <w:i w:val="false"/>
                <w:color w:val="000000"/>
                <w:sz w:val="20"/>
              </w:rPr>
              <w:t>
- шойын температурасын өлшеуді орындау;</w:t>
            </w:r>
            <w:r>
              <w:br/>
            </w:r>
            <w:r>
              <w:rPr>
                <w:rFonts w:ascii="Times New Roman"/>
                <w:b w:val="false"/>
                <w:i w:val="false"/>
                <w:color w:val="000000"/>
                <w:sz w:val="20"/>
              </w:rPr>
              <w:t>
- өлшеу және тексеру аспаптарының көрсеткіштерін бақылау;</w:t>
            </w:r>
            <w:r>
              <w:br/>
            </w:r>
            <w:r>
              <w:rPr>
                <w:rFonts w:ascii="Times New Roman"/>
                <w:b w:val="false"/>
                <w:i w:val="false"/>
                <w:color w:val="000000"/>
                <w:sz w:val="20"/>
              </w:rPr>
              <w:t>
- көрсеткіштерді алу және есептеуді орындау;</w:t>
            </w:r>
            <w:r>
              <w:br/>
            </w:r>
            <w:r>
              <w:rPr>
                <w:rFonts w:ascii="Times New Roman"/>
                <w:b w:val="false"/>
                <w:i w:val="false"/>
                <w:color w:val="000000"/>
                <w:sz w:val="20"/>
              </w:rPr>
              <w:t>
дағдысын </w:t>
            </w:r>
            <w:r>
              <w:rPr>
                <w:rFonts w:ascii="Times New Roman"/>
                <w:b/>
                <w:i w:val="false"/>
                <w:color w:val="000000"/>
                <w:sz w:val="20"/>
              </w:rPr>
              <w:t>иеленуі керек:</w:t>
            </w:r>
            <w:r>
              <w:br/>
            </w:r>
            <w:r>
              <w:rPr>
                <w:rFonts w:ascii="Times New Roman"/>
                <w:b w:val="false"/>
                <w:i w:val="false"/>
                <w:color w:val="000000"/>
                <w:sz w:val="20"/>
              </w:rPr>
              <w:t xml:space="preserve">
- белгіленген технологиялық құжаттарды жүргізуді; </w:t>
            </w:r>
            <w:r>
              <w:br/>
            </w:r>
            <w:r>
              <w:rPr>
                <w:rFonts w:ascii="Times New Roman"/>
                <w:b w:val="false"/>
                <w:i w:val="false"/>
                <w:color w:val="000000"/>
                <w:sz w:val="20"/>
              </w:rPr>
              <w:t>
- шойынды өндіру үрдісін жүргізуге арналған технологиялық операцияларды орындау;</w:t>
            </w:r>
            <w:r>
              <w:br/>
            </w:r>
            <w:r>
              <w:rPr>
                <w:rFonts w:ascii="Times New Roman"/>
                <w:b w:val="false"/>
                <w:i w:val="false"/>
                <w:color w:val="000000"/>
                <w:sz w:val="20"/>
              </w:rPr>
              <w:t>
- техникалық және технологиялық, нормалық құжаттарды рәсімдеу.</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Шойын өндірісі</w:t>
            </w:r>
            <w:r>
              <w:br/>
            </w:r>
            <w:r>
              <w:rPr>
                <w:rFonts w:ascii="Times New Roman"/>
                <w:b w:val="false"/>
                <w:i w:val="false"/>
                <w:color w:val="000000"/>
                <w:sz w:val="20"/>
              </w:rPr>
              <w:t>
Шикізатты материалдар және оны дайындау, шойынды қорту теориясы және әдістерді қарқындату, домна пешінің конструкциясы, домналық қорту үрдісінің технологиялық сұлбасы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КК2</w:t>
            </w:r>
            <w:r>
              <w:br/>
            </w:r>
            <w:r>
              <w:rPr>
                <w:rFonts w:ascii="Times New Roman"/>
                <w:b w:val="false"/>
                <w:i w:val="false"/>
                <w:color w:val="000000"/>
                <w:sz w:val="20"/>
              </w:rPr>
              <w:t>
КК3</w:t>
            </w:r>
            <w:r>
              <w:br/>
            </w:r>
            <w:r>
              <w:rPr>
                <w:rFonts w:ascii="Times New Roman"/>
                <w:b w:val="false"/>
                <w:i w:val="false"/>
                <w:color w:val="000000"/>
                <w:sz w:val="20"/>
              </w:rPr>
              <w:t>
КК4</w:t>
            </w:r>
            <w:r>
              <w:br/>
            </w:r>
            <w:r>
              <w:rPr>
                <w:rFonts w:ascii="Times New Roman"/>
                <w:b w:val="false"/>
                <w:i w:val="false"/>
                <w:color w:val="000000"/>
                <w:sz w:val="20"/>
              </w:rPr>
              <w:t>
АҚ</w:t>
            </w:r>
            <w:r>
              <w:br/>
            </w:r>
            <w:r>
              <w:rPr>
                <w:rFonts w:ascii="Times New Roman"/>
                <w:b w:val="false"/>
                <w:i w:val="false"/>
                <w:color w:val="000000"/>
                <w:sz w:val="20"/>
              </w:rPr>
              <w:t>
23.1</w:t>
            </w:r>
            <w:r>
              <w:br/>
            </w:r>
            <w:r>
              <w:rPr>
                <w:rFonts w:ascii="Times New Roman"/>
                <w:b w:val="false"/>
                <w:i w:val="false"/>
                <w:color w:val="000000"/>
                <w:sz w:val="20"/>
              </w:rPr>
              <w:t>
АҚ</w:t>
            </w:r>
            <w:r>
              <w:br/>
            </w:r>
            <w:r>
              <w:rPr>
                <w:rFonts w:ascii="Times New Roman"/>
                <w:b w:val="false"/>
                <w:i w:val="false"/>
                <w:color w:val="000000"/>
                <w:sz w:val="20"/>
              </w:rPr>
              <w:t>
23.2</w:t>
            </w:r>
            <w:r>
              <w:br/>
            </w:r>
            <w:r>
              <w:rPr>
                <w:rFonts w:ascii="Times New Roman"/>
                <w:b w:val="false"/>
                <w:i w:val="false"/>
                <w:color w:val="000000"/>
                <w:sz w:val="20"/>
              </w:rPr>
              <w:t>
АҚ</w:t>
            </w:r>
            <w:r>
              <w:br/>
            </w:r>
            <w:r>
              <w:rPr>
                <w:rFonts w:ascii="Times New Roman"/>
                <w:b w:val="false"/>
                <w:i w:val="false"/>
                <w:color w:val="000000"/>
                <w:sz w:val="20"/>
              </w:rPr>
              <w:t>
23.3</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rPr>
                <w:rFonts w:ascii="Times New Roman"/>
                <w:b/>
                <w:i w:val="false"/>
                <w:color w:val="000000"/>
                <w:sz w:val="20"/>
              </w:rPr>
              <w:t xml:space="preserve"> 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агломератты өндіруге арналған технологиялық үрдістердің негізін;</w:t>
            </w:r>
            <w:r>
              <w:br/>
            </w:r>
            <w:r>
              <w:rPr>
                <w:rFonts w:ascii="Times New Roman"/>
                <w:b w:val="false"/>
                <w:i w:val="false"/>
                <w:color w:val="000000"/>
                <w:sz w:val="20"/>
              </w:rPr>
              <w:t>
- шойын өндірісінің технологиялық негізін;</w:t>
            </w:r>
            <w:r>
              <w:br/>
            </w:r>
            <w:r>
              <w:rPr>
                <w:rFonts w:ascii="Times New Roman"/>
                <w:b w:val="false"/>
                <w:i w:val="false"/>
                <w:color w:val="000000"/>
                <w:sz w:val="20"/>
              </w:rPr>
              <w:t>
- болат өндірісінің технологиялық негізін;</w:t>
            </w:r>
            <w:r>
              <w:br/>
            </w:r>
            <w:r>
              <w:rPr>
                <w:rFonts w:ascii="Times New Roman"/>
                <w:b w:val="false"/>
                <w:i w:val="false"/>
                <w:color w:val="000000"/>
                <w:sz w:val="20"/>
              </w:rPr>
              <w:t>
- болатты қорыту үрдісінің физика-химиялық негізін;</w:t>
            </w:r>
            <w:r>
              <w:br/>
            </w:r>
            <w:r>
              <w:rPr>
                <w:rFonts w:ascii="Times New Roman"/>
                <w:b w:val="false"/>
                <w:i w:val="false"/>
                <w:color w:val="000000"/>
                <w:sz w:val="20"/>
              </w:rPr>
              <w:t>
- дайындама құрылымын;</w:t>
            </w:r>
            <w:r>
              <w:br/>
            </w:r>
            <w:r>
              <w:rPr>
                <w:rFonts w:ascii="Times New Roman"/>
                <w:b w:val="false"/>
                <w:i w:val="false"/>
                <w:color w:val="000000"/>
                <w:sz w:val="20"/>
              </w:rPr>
              <w:t>
- болаттың кристаллизациялануының физика-химиялық негізі;</w:t>
            </w:r>
            <w:r>
              <w:br/>
            </w:r>
            <w:r>
              <w:rPr>
                <w:rFonts w:ascii="Times New Roman"/>
                <w:b w:val="false"/>
                <w:i w:val="false"/>
                <w:color w:val="000000"/>
                <w:sz w:val="20"/>
              </w:rPr>
              <w:t>
- бастапқы және қосымша материалдарға сапасына қойылатын талаптарды;</w:t>
            </w:r>
            <w:r>
              <w:br/>
            </w:r>
            <w:r>
              <w:rPr>
                <w:rFonts w:ascii="Times New Roman"/>
                <w:b w:val="false"/>
                <w:i w:val="false"/>
                <w:color w:val="000000"/>
                <w:sz w:val="20"/>
              </w:rPr>
              <w:t>
орындауы керек:</w:t>
            </w:r>
            <w:r>
              <w:br/>
            </w:r>
            <w:r>
              <w:rPr>
                <w:rFonts w:ascii="Times New Roman"/>
                <w:b w:val="false"/>
                <w:i w:val="false"/>
                <w:color w:val="000000"/>
                <w:sz w:val="20"/>
              </w:rPr>
              <w:t>
- технологиялық құралдар және материалдарды дайындауға арналған операцияларды орындау;</w:t>
            </w:r>
            <w:r>
              <w:br/>
            </w:r>
            <w:r>
              <w:rPr>
                <w:rFonts w:ascii="Times New Roman"/>
                <w:b w:val="false"/>
                <w:i w:val="false"/>
                <w:color w:val="000000"/>
                <w:sz w:val="20"/>
              </w:rPr>
              <w:t>
- химиялық құрамдарды өзгерту, сараптауға арналған үлгілерді таңдау;</w:t>
            </w:r>
            <w:r>
              <w:br/>
            </w:r>
            <w:r>
              <w:rPr>
                <w:rFonts w:ascii="Times New Roman"/>
                <w:b w:val="false"/>
                <w:i w:val="false"/>
                <w:color w:val="000000"/>
                <w:sz w:val="20"/>
              </w:rPr>
              <w:t>
- температураны өлшеу;</w:t>
            </w:r>
            <w:r>
              <w:br/>
            </w:r>
            <w:r>
              <w:rPr>
                <w:rFonts w:ascii="Times New Roman"/>
                <w:b w:val="false"/>
                <w:i w:val="false"/>
                <w:color w:val="000000"/>
                <w:sz w:val="20"/>
              </w:rPr>
              <w:t>
-өлшеу және тексеру аспаптарының көрсеткіштерін бақылау;</w:t>
            </w:r>
            <w:r>
              <w:br/>
            </w:r>
            <w:r>
              <w:rPr>
                <w:rFonts w:ascii="Times New Roman"/>
                <w:b w:val="false"/>
                <w:i w:val="false"/>
                <w:color w:val="000000"/>
                <w:sz w:val="20"/>
              </w:rPr>
              <w:t>
- көрсеткіштерді алу және есептеуді жүргізу;</w:t>
            </w:r>
            <w:r>
              <w:br/>
            </w:r>
            <w:r>
              <w:rPr>
                <w:rFonts w:ascii="Times New Roman"/>
                <w:b w:val="false"/>
                <w:i w:val="false"/>
                <w:color w:val="000000"/>
                <w:sz w:val="20"/>
              </w:rPr>
              <w:t>
- белгіленген технологиялық құжаттарды орындау.</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Металлургиялық өндіріс технологиясы</w:t>
            </w:r>
            <w:r>
              <w:br/>
            </w:r>
            <w:r>
              <w:rPr>
                <w:rFonts w:ascii="Times New Roman"/>
                <w:b w:val="false"/>
                <w:i w:val="false"/>
                <w:color w:val="000000"/>
                <w:sz w:val="20"/>
              </w:rPr>
              <w:t>
Металлургиялық өндірістегі және елдің экономикасының дамуындағы металл ролі, металлургиялық үрдісте шойынды және болатты өндіру үшін шикізатты дайындау, құю және кристаллизациялау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КК1</w:t>
            </w:r>
            <w:r>
              <w:br/>
            </w:r>
            <w:r>
              <w:rPr>
                <w:rFonts w:ascii="Times New Roman"/>
                <w:b w:val="false"/>
                <w:i w:val="false"/>
                <w:color w:val="000000"/>
                <w:sz w:val="20"/>
              </w:rPr>
              <w:t>
АҚ 23.1</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rPr>
                <w:rFonts w:ascii="Times New Roman"/>
                <w:b/>
                <w:i w:val="false"/>
                <w:color w:val="000000"/>
                <w:sz w:val="20"/>
              </w:rPr>
              <w:t xml:space="preserve"> білуі керек</w:t>
            </w:r>
            <w:r>
              <w:rPr>
                <w:rFonts w:ascii="Times New Roman"/>
                <w:b w:val="false"/>
                <w:i w:val="false"/>
                <w:color w:val="000000"/>
                <w:sz w:val="20"/>
              </w:rPr>
              <w:t>:</w:t>
            </w:r>
            <w:r>
              <w:br/>
            </w:r>
            <w:r>
              <w:rPr>
                <w:rFonts w:ascii="Times New Roman"/>
                <w:b w:val="false"/>
                <w:i w:val="false"/>
                <w:color w:val="000000"/>
                <w:sz w:val="20"/>
              </w:rPr>
              <w:t>
- негізгі кендітермиялық, болат қортатын пештердің және арнайы электрметаллургиялық және технологиялық үрдістерді, пештердің агрегаттарының пешті түрлерін, олардың теориялық базаларын;</w:t>
            </w:r>
            <w:r>
              <w:br/>
            </w:r>
            <w:r>
              <w:rPr>
                <w:rFonts w:ascii="Times New Roman"/>
                <w:b w:val="false"/>
                <w:i w:val="false"/>
                <w:color w:val="000000"/>
                <w:sz w:val="20"/>
              </w:rPr>
              <w:t>
- электрлі болатты алуға арналған технологиялық құрал және материалдарды дайындауға арналған операцияларды орындау;</w:t>
            </w:r>
            <w:r>
              <w:br/>
            </w:r>
            <w:r>
              <w:rPr>
                <w:rFonts w:ascii="Times New Roman"/>
                <w:b w:val="false"/>
                <w:i w:val="false"/>
                <w:color w:val="000000"/>
                <w:sz w:val="20"/>
              </w:rPr>
              <w:t>
орындауы керек:</w:t>
            </w:r>
            <w:r>
              <w:br/>
            </w:r>
            <w:r>
              <w:rPr>
                <w:rFonts w:ascii="Times New Roman"/>
                <w:b w:val="false"/>
                <w:i w:val="false"/>
                <w:color w:val="000000"/>
                <w:sz w:val="20"/>
              </w:rPr>
              <w:t>
- эл. Болатттың химиялық құрамын түзету;</w:t>
            </w:r>
            <w:r>
              <w:br/>
            </w:r>
            <w:r>
              <w:rPr>
                <w:rFonts w:ascii="Times New Roman"/>
                <w:b w:val="false"/>
                <w:i w:val="false"/>
                <w:color w:val="000000"/>
                <w:sz w:val="20"/>
              </w:rPr>
              <w:t>
- болатты сараптауға арналған үлгіні таңдау;</w:t>
            </w:r>
            <w:r>
              <w:br/>
            </w:r>
            <w:r>
              <w:rPr>
                <w:rFonts w:ascii="Times New Roman"/>
                <w:b w:val="false"/>
                <w:i w:val="false"/>
                <w:color w:val="000000"/>
                <w:sz w:val="20"/>
              </w:rPr>
              <w:t>
- болат температурасын өлшеу;</w:t>
            </w:r>
            <w:r>
              <w:br/>
            </w:r>
            <w:r>
              <w:rPr>
                <w:rFonts w:ascii="Times New Roman"/>
                <w:b w:val="false"/>
                <w:i w:val="false"/>
                <w:color w:val="000000"/>
                <w:sz w:val="20"/>
              </w:rPr>
              <w:t>
- тексеру-өлшеу аспаптарының көрсеткіштерін тексеру және бақылауды орындау;</w:t>
            </w:r>
            <w:r>
              <w:br/>
            </w:r>
            <w:r>
              <w:rPr>
                <w:rFonts w:ascii="Times New Roman"/>
                <w:b w:val="false"/>
                <w:i w:val="false"/>
                <w:color w:val="000000"/>
                <w:sz w:val="20"/>
              </w:rPr>
              <w:t>
- көрсеткіштерді алу және есептеу;</w:t>
            </w:r>
            <w:r>
              <w:br/>
            </w:r>
            <w:r>
              <w:rPr>
                <w:rFonts w:ascii="Times New Roman"/>
                <w:b w:val="false"/>
                <w:i w:val="false"/>
                <w:color w:val="000000"/>
                <w:sz w:val="20"/>
              </w:rPr>
              <w:t>
- белгіленген технологиялық құжаттарды жүргізу керек.</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 болат және ферроқорытпалар өндірісі</w:t>
            </w:r>
            <w:r>
              <w:br/>
            </w:r>
            <w:r>
              <w:rPr>
                <w:rFonts w:ascii="Times New Roman"/>
                <w:b w:val="false"/>
                <w:i w:val="false"/>
                <w:color w:val="000000"/>
                <w:sz w:val="20"/>
              </w:rPr>
              <w:t>
Ферроқортпа және болатты өндіру тәсілін және жіктеу, агрегат конструкциясы және онда жүретін үрдістердің арасындағы өзара байланыс, электрболат және ферроқортпаны алу технологиясындағы инновациялық ерекшеліктер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КК1</w:t>
            </w:r>
            <w:r>
              <w:br/>
            </w:r>
            <w:r>
              <w:rPr>
                <w:rFonts w:ascii="Times New Roman"/>
                <w:b w:val="false"/>
                <w:i w:val="false"/>
                <w:color w:val="000000"/>
                <w:sz w:val="20"/>
              </w:rPr>
              <w:t>
КК2</w:t>
            </w:r>
            <w:r>
              <w:br/>
            </w:r>
            <w:r>
              <w:rPr>
                <w:rFonts w:ascii="Times New Roman"/>
                <w:b w:val="false"/>
                <w:i w:val="false"/>
                <w:color w:val="000000"/>
                <w:sz w:val="20"/>
              </w:rPr>
              <w:t>
КК4</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домналы, болатт қоратын және ферроқортпалы агрегаттарды жобалау және конструктивті рәсімдеудегі ерекшеліктер; конструктивті параметрлердің жылуэнергетикалық мүмкіндіктермен өзара байланысы және теміркөміртекті қортпаларды алу және оларды құю үрдісіндегі технологиялық аспектер жайлы;</w:t>
            </w:r>
            <w:r>
              <w:br/>
            </w:r>
            <w:r>
              <w:rPr>
                <w:rFonts w:ascii="Times New Roman"/>
                <w:b w:val="false"/>
                <w:i w:val="false"/>
                <w:color w:val="000000"/>
                <w:sz w:val="20"/>
              </w:rPr>
              <w:t>
орындауы керек:</w:t>
            </w:r>
            <w:r>
              <w:br/>
            </w:r>
            <w:r>
              <w:rPr>
                <w:rFonts w:ascii="Times New Roman"/>
                <w:b w:val="false"/>
                <w:i w:val="false"/>
                <w:color w:val="000000"/>
                <w:sz w:val="20"/>
              </w:rPr>
              <w:t>
- жылутехникалық факторлар және өтты тіреулер жайлы, олардың шойын, болат, электрболат және ферроқортпаларды өндірісіндегі ролі және мәні, қондырғы және құрылғы, агрегаттарды конструктивті рәсімдеуге әсер етуі жайлы;</w:t>
            </w:r>
            <w:r>
              <w:br/>
            </w:r>
            <w:r>
              <w:rPr>
                <w:rFonts w:ascii="Times New Roman"/>
                <w:b w:val="false"/>
                <w:i w:val="false"/>
                <w:color w:val="000000"/>
                <w:sz w:val="20"/>
              </w:rPr>
              <w:t>
- домна, конвертерлі және түпті қорту агрегаттарының конструктивті әртүрлігі, шихталы магнитті және сусымалы материалдардың берілу жүйесі және бөлінетін газдарды тазалау жайлы; - металды құнарландыруға арналған машина және агрегаттар конструкциялары жайлы, даайындаманы үзіксіз құятын машина, құю кешендері және құюсыз таптау жайлы;</w:t>
            </w:r>
            <w:r>
              <w:br/>
            </w:r>
            <w:r>
              <w:rPr>
                <w:rFonts w:ascii="Times New Roman"/>
                <w:b w:val="false"/>
                <w:i w:val="false"/>
                <w:color w:val="000000"/>
                <w:sz w:val="20"/>
              </w:rPr>
              <w:t>
- агрегат, қондырғы және құрылығының конструктивті параметрлерін және технологиялық ерекшеліктерін, олардың бәсекелестік қабілетін, тиімділігін анықтауды;</w:t>
            </w:r>
            <w:r>
              <w:br/>
            </w:r>
            <w:r>
              <w:rPr>
                <w:rFonts w:ascii="Times New Roman"/>
                <w:b w:val="false"/>
                <w:i w:val="false"/>
                <w:color w:val="000000"/>
                <w:sz w:val="20"/>
              </w:rPr>
              <w:t>
- агрегат, қондырғы және домна, болат қортатын, электрлі болат қортатын және ферроқортатын цехтар және өндірістердің негізгі параметрлері бойынша әдіс және есептеу көрсетіштерін таңдау және талдауды орындауды игеруі керек.</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Металлургиялық пештер</w:t>
            </w:r>
            <w:r>
              <w:br/>
            </w:r>
            <w:r>
              <w:rPr>
                <w:rFonts w:ascii="Times New Roman"/>
                <w:b w:val="false"/>
                <w:i w:val="false"/>
                <w:color w:val="000000"/>
                <w:sz w:val="20"/>
              </w:rPr>
              <w:t>
Металлургиялық өндіріс агрегаттарының конструктивті ерекшеліктері, агрегаттардың геометриялық параметрлерін есептеу әдістері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КК1</w:t>
            </w:r>
            <w:r>
              <w:br/>
            </w:r>
            <w:r>
              <w:rPr>
                <w:rFonts w:ascii="Times New Roman"/>
                <w:b w:val="false"/>
                <w:i w:val="false"/>
                <w:color w:val="000000"/>
                <w:sz w:val="20"/>
              </w:rPr>
              <w:t>
КК2</w:t>
            </w:r>
            <w:r>
              <w:br/>
            </w:r>
            <w:r>
              <w:rPr>
                <w:rFonts w:ascii="Times New Roman"/>
                <w:b w:val="false"/>
                <w:i w:val="false"/>
                <w:color w:val="000000"/>
                <w:sz w:val="20"/>
              </w:rPr>
              <w:t>
КК3</w:t>
            </w:r>
            <w:r>
              <w:br/>
            </w:r>
            <w:r>
              <w:rPr>
                <w:rFonts w:ascii="Times New Roman"/>
                <w:b w:val="false"/>
                <w:i w:val="false"/>
                <w:color w:val="000000"/>
                <w:sz w:val="20"/>
              </w:rPr>
              <w:t>
АҚ</w:t>
            </w:r>
            <w:r>
              <w:br/>
            </w:r>
            <w:r>
              <w:rPr>
                <w:rFonts w:ascii="Times New Roman"/>
                <w:b w:val="false"/>
                <w:i w:val="false"/>
                <w:color w:val="000000"/>
                <w:sz w:val="20"/>
              </w:rPr>
              <w:t>
23.1</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br/>
            </w:r>
            <w:r>
              <w:rPr>
                <w:rFonts w:ascii="Times New Roman"/>
                <w:b w:val="false"/>
                <w:i w:val="false"/>
                <w:color w:val="000000"/>
                <w:sz w:val="20"/>
              </w:rPr>
              <w:t>
білуі </w:t>
            </w:r>
            <w:r>
              <w:rPr>
                <w:rFonts w:ascii="Times New Roman"/>
                <w:b/>
                <w:i w:val="false"/>
                <w:color w:val="000000"/>
                <w:sz w:val="20"/>
              </w:rPr>
              <w:t>керек:</w:t>
            </w:r>
            <w:r>
              <w:br/>
            </w:r>
            <w:r>
              <w:rPr>
                <w:rFonts w:ascii="Times New Roman"/>
                <w:b w:val="false"/>
                <w:i w:val="false"/>
                <w:color w:val="000000"/>
                <w:sz w:val="20"/>
              </w:rPr>
              <w:t>
- болаттың кристаллизациялану үрдісі жайлы, сапалы болатты дайындаманың қалыптасуы және құю технологиясы. Құюға арналған технологиялық жабдықтарды есептеу үшін қолданылатын негізгі әдістерді игеру жайлы;</w:t>
            </w:r>
            <w:r>
              <w:br/>
            </w:r>
            <w:r>
              <w:rPr>
                <w:rFonts w:ascii="Times New Roman"/>
                <w:b w:val="false"/>
                <w:i w:val="false"/>
                <w:color w:val="000000"/>
                <w:sz w:val="20"/>
              </w:rPr>
              <w:t>
- әртүрлі түрдегі дайындаманы үздіксіз құюға арналған машиналар және қалыптарда жоғары сапалы болатты және қалыпты сапалы болатты құюға арналған кәзіргі кезде қолданылатын әдістер жайлы;</w:t>
            </w:r>
            <w:r>
              <w:br/>
            </w:r>
            <w:r>
              <w:rPr>
                <w:rFonts w:ascii="Times New Roman"/>
                <w:b w:val="false"/>
                <w:i w:val="false"/>
                <w:color w:val="000000"/>
                <w:sz w:val="20"/>
              </w:rPr>
              <w:t>
- жалпы қолданысты болаттың сапасын жоғарлату үшін қолданылатын әдістер және арнайы болатты өндіру; болатты құю үшін қолданылатын кәзіргі кездегі технологиялар және болатты дайындаманы кристаллизациялау; ірі және жоғары ауыр дайындамаларды алу технологиясын; әртүрлі түрдегі қондырғыларда үздіксіз құю технологияларын; болат сапасын басқару және тексеруге арналған әдістер жайлы;</w:t>
            </w:r>
            <w:r>
              <w:br/>
            </w:r>
            <w:r>
              <w:rPr>
                <w:rFonts w:ascii="Times New Roman"/>
                <w:b w:val="false"/>
                <w:i w:val="false"/>
                <w:color w:val="000000"/>
                <w:sz w:val="20"/>
              </w:rPr>
              <w:t>
- ДҮҚМ металды дайындама ретінде құю үрдісінің технологиясын басқаруды;</w:t>
            </w:r>
            <w:r>
              <w:br/>
            </w:r>
            <w:r>
              <w:rPr>
                <w:rFonts w:ascii="Times New Roman"/>
                <w:b w:val="false"/>
                <w:i w:val="false"/>
                <w:color w:val="000000"/>
                <w:sz w:val="20"/>
              </w:rPr>
              <w:t>
- жаңа болат маркаларын құю технологиясын игеру және құрастыру;</w:t>
            </w:r>
            <w:r>
              <w:br/>
            </w:r>
            <w:r>
              <w:rPr>
                <w:rFonts w:ascii="Times New Roman"/>
                <w:b w:val="false"/>
                <w:i w:val="false"/>
                <w:color w:val="000000"/>
                <w:sz w:val="20"/>
              </w:rPr>
              <w:t>
- дайындама және кесекті алу жағдайын талдауды;</w:t>
            </w:r>
            <w:r>
              <w:br/>
            </w:r>
            <w:r>
              <w:rPr>
                <w:rFonts w:ascii="Times New Roman"/>
                <w:b w:val="false"/>
                <w:i w:val="false"/>
                <w:color w:val="000000"/>
                <w:sz w:val="20"/>
              </w:rPr>
              <w:t>
- құятын жабдықтарды дұрыс пайдалануды;</w:t>
            </w:r>
            <w:r>
              <w:br/>
            </w:r>
            <w:r>
              <w:rPr>
                <w:rFonts w:ascii="Times New Roman"/>
                <w:b w:val="false"/>
                <w:i w:val="false"/>
                <w:color w:val="000000"/>
                <w:sz w:val="20"/>
              </w:rPr>
              <w:t>
дағдысын игеруі </w:t>
            </w:r>
            <w:r>
              <w:rPr>
                <w:rFonts w:ascii="Times New Roman"/>
                <w:b/>
                <w:i w:val="false"/>
                <w:color w:val="000000"/>
                <w:sz w:val="20"/>
              </w:rPr>
              <w:t>керек:</w:t>
            </w:r>
            <w:r>
              <w:br/>
            </w:r>
            <w:r>
              <w:rPr>
                <w:rFonts w:ascii="Times New Roman"/>
                <w:b w:val="false"/>
                <w:i w:val="false"/>
                <w:color w:val="000000"/>
                <w:sz w:val="20"/>
              </w:rPr>
              <w:t>
- металды құюға арналған жаңа металлургиялық агрегаттарды жобалауды;</w:t>
            </w:r>
            <w:r>
              <w:br/>
            </w:r>
            <w:r>
              <w:rPr>
                <w:rFonts w:ascii="Times New Roman"/>
                <w:b w:val="false"/>
                <w:i w:val="false"/>
                <w:color w:val="000000"/>
                <w:sz w:val="20"/>
              </w:rPr>
              <w:t>
- еңбек қауіпсіздігін қамтамасыз етуді үйренуді.</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Болатты құю және кристалдану.</w:t>
            </w:r>
            <w:r>
              <w:br/>
            </w:r>
            <w:r>
              <w:rPr>
                <w:rFonts w:ascii="Times New Roman"/>
                <w:b w:val="false"/>
                <w:i w:val="false"/>
                <w:color w:val="000000"/>
                <w:sz w:val="20"/>
              </w:rPr>
              <w:t>
Үздіксіз үрдіс технологиясы, агрегаттар конструкциясы, физика-химиялық және гидродинамикалық және салмақ айналу үрдістерінің ерекшеліктері.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 6</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rPr>
                <w:rFonts w:ascii="Times New Roman"/>
                <w:b/>
                <w:i w:val="false"/>
                <w:color w:val="000000"/>
                <w:sz w:val="20"/>
              </w:rPr>
              <w:t xml:space="preserve"> 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нарық жағдайында кәсіпорында жоспарлауды ұйымдастыруды, еңбек және жалақыны жоспарлауды, жедел-өндірісті жоспарлауды, жоспарлау және басқарудың торлы әдістерін;</w:t>
            </w:r>
            <w:r>
              <w:br/>
            </w:r>
            <w:r>
              <w:rPr>
                <w:rFonts w:ascii="Times New Roman"/>
                <w:b w:val="false"/>
                <w:i w:val="false"/>
                <w:color w:val="000000"/>
                <w:sz w:val="20"/>
              </w:rPr>
              <w:t>
орындауы </w:t>
            </w:r>
            <w:r>
              <w:rPr>
                <w:rFonts w:ascii="Times New Roman"/>
                <w:b/>
                <w:i w:val="false"/>
                <w:color w:val="000000"/>
                <w:sz w:val="20"/>
              </w:rPr>
              <w:t>керек:</w:t>
            </w:r>
            <w:r>
              <w:br/>
            </w:r>
            <w:r>
              <w:rPr>
                <w:rFonts w:ascii="Times New Roman"/>
                <w:b w:val="false"/>
                <w:i w:val="false"/>
                <w:color w:val="000000"/>
                <w:sz w:val="20"/>
              </w:rPr>
              <w:t>
- жұмысшы жобаларға арналған сметалы құжаттарды және техника-экономикалық негіздемені құрастыруға арналған экономикалық есептеулерді</w:t>
            </w:r>
            <w:r>
              <w:br/>
            </w:r>
            <w:r>
              <w:rPr>
                <w:rFonts w:ascii="Times New Roman"/>
                <w:b w:val="false"/>
                <w:i w:val="false"/>
                <w:color w:val="000000"/>
                <w:sz w:val="20"/>
              </w:rPr>
              <w:t>
дағдысын иеленуі керек:</w:t>
            </w:r>
            <w:r>
              <w:br/>
            </w:r>
            <w:r>
              <w:rPr>
                <w:rFonts w:ascii="Times New Roman"/>
                <w:b w:val="false"/>
                <w:i w:val="false"/>
                <w:color w:val="000000"/>
                <w:sz w:val="20"/>
              </w:rPr>
              <w:t>
- жұмысшы жобалардың сметалы құжаттарын және техника-экономикалық негіздемелерге арналған экономикалық есептеулерді құрастыру.</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өндірісті жобалау мен ұйымдастыру</w:t>
            </w:r>
            <w:r>
              <w:rPr>
                <w:rFonts w:ascii="Times New Roman"/>
                <w:b w:val="false"/>
                <w:i w:val="false"/>
                <w:color w:val="000000"/>
                <w:sz w:val="20"/>
              </w:rPr>
              <w:t xml:space="preserve"> Сала кәсіпорны нарық қатынастар жүйесінде. Менеджмент. Басқару әдістері және негізгі қағидалары. Маркетинг. Сала кәсіпорынының өндірісті қоры. Сала кәсіпорындағы күрделі салым және күрделі құрылыс. Негізгі және қосымша өндірісті ұйымдастыру. Еңбекті ғылыми ұйымдастыру. Сала кәсіпорынындағы техникалық нормалау негізі. Еңбек өнімділігі. Сала кәсіпорында жалақыны төлеуді ұйымдастыру. Нарықты экономика жағдайындағы Қазақстан Республикасының салық жүйесі. Сала кәсіпорнында жоспарлауды ұйымдастыру. Сала кәсіпорнында өндірісті-шаруашылықты іс-әрекеті талдау және есеп жүргізу негізі. Жұмыс жасайтын өндірісте жаңа инвестиционды жобаларды жүзеге асыру. Инвестицияның тиімділігін анықтауға арналған әдістер. Инвестиционды жобалардың тиімділігін анықтауға арналған кезеңдер және деңгейлер.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КК2</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rPr>
                <w:rFonts w:ascii="Times New Roman"/>
                <w:b/>
                <w:i w:val="false"/>
                <w:color w:val="000000"/>
                <w:sz w:val="20"/>
              </w:rPr>
              <w:t xml:space="preserve"> білу</w:t>
            </w:r>
            <w:r>
              <w:rPr>
                <w:rFonts w:ascii="Times New Roman"/>
                <w:b w:val="false"/>
                <w:i w:val="false"/>
                <w:color w:val="000000"/>
                <w:sz w:val="20"/>
              </w:rPr>
              <w:t xml:space="preserve">і </w:t>
            </w:r>
            <w:r>
              <w:rPr>
                <w:rFonts w:ascii="Times New Roman"/>
                <w:b/>
                <w:i w:val="false"/>
                <w:color w:val="000000"/>
                <w:sz w:val="20"/>
              </w:rPr>
              <w:t>керек:</w:t>
            </w:r>
            <w:r>
              <w:br/>
            </w:r>
            <w:r>
              <w:rPr>
                <w:rFonts w:ascii="Times New Roman"/>
                <w:b w:val="false"/>
                <w:i w:val="false"/>
                <w:color w:val="000000"/>
                <w:sz w:val="20"/>
              </w:rPr>
              <w:t>
- еңбекті қорғауды қызметті ұйымдастыру негіздерін;</w:t>
            </w:r>
            <w:r>
              <w:br/>
            </w:r>
            <w:r>
              <w:rPr>
                <w:rFonts w:ascii="Times New Roman"/>
                <w:b w:val="false"/>
                <w:i w:val="false"/>
                <w:color w:val="000000"/>
                <w:sz w:val="20"/>
              </w:rPr>
              <w:t>
- еңбекті қорғауға арналған заңды және нормалы актілерді, өндірісті ортаның метрологиялық жағдайын;</w:t>
            </w:r>
            <w:r>
              <w:br/>
            </w:r>
            <w:r>
              <w:rPr>
                <w:rFonts w:ascii="Times New Roman"/>
                <w:b w:val="false"/>
                <w:i w:val="false"/>
                <w:color w:val="000000"/>
                <w:sz w:val="20"/>
              </w:rPr>
              <w:t>
- техника қауіпсіздігіне арналған жалпы мәселелерді;</w:t>
            </w:r>
            <w:r>
              <w:br/>
            </w:r>
            <w:r>
              <w:rPr>
                <w:rFonts w:ascii="Times New Roman"/>
                <w:b w:val="false"/>
                <w:i w:val="false"/>
                <w:color w:val="000000"/>
                <w:sz w:val="20"/>
              </w:rPr>
              <w:t>
- таптау цехтарындағы негізгі және қосымша жабдықтарда жұмыс жасау кезінде сақталатын техника қауіпсіздігін;</w:t>
            </w:r>
            <w:r>
              <w:br/>
            </w:r>
            <w:r>
              <w:rPr>
                <w:rFonts w:ascii="Times New Roman"/>
                <w:b w:val="false"/>
                <w:i w:val="false"/>
                <w:color w:val="000000"/>
                <w:sz w:val="20"/>
              </w:rPr>
              <w:t>
орындауы </w:t>
            </w:r>
            <w:r>
              <w:rPr>
                <w:rFonts w:ascii="Times New Roman"/>
                <w:b/>
                <w:i w:val="false"/>
                <w:color w:val="000000"/>
                <w:sz w:val="20"/>
              </w:rPr>
              <w:t>керек:</w:t>
            </w:r>
            <w:r>
              <w:br/>
            </w:r>
            <w:r>
              <w:rPr>
                <w:rFonts w:ascii="Times New Roman"/>
                <w:b w:val="false"/>
                <w:i w:val="false"/>
                <w:color w:val="000000"/>
                <w:sz w:val="20"/>
              </w:rPr>
              <w:t>
- қауіпті және зиянды өндірісті факторлардың жұмысшыларға кері әсер етуін және жарақатануын болдырмайтын құрал, шаралар, тәсілдерді жетік;</w:t>
            </w:r>
            <w:r>
              <w:br/>
            </w:r>
            <w:r>
              <w:rPr>
                <w:rFonts w:ascii="Times New Roman"/>
                <w:b w:val="false"/>
                <w:i w:val="false"/>
                <w:color w:val="000000"/>
                <w:sz w:val="20"/>
              </w:rPr>
              <w:t xml:space="preserve">
- еңбекті қорғау және қауіпсіздік тұрғысынан өндірісте жетілдірілген оңтайлы варианттарды таңдай білуді; </w:t>
            </w:r>
            <w:r>
              <w:br/>
            </w:r>
            <w:r>
              <w:rPr>
                <w:rFonts w:ascii="Times New Roman"/>
                <w:b w:val="false"/>
                <w:i w:val="false"/>
                <w:color w:val="000000"/>
                <w:sz w:val="20"/>
              </w:rPr>
              <w:t>
дағдысын иеленуі керек:</w:t>
            </w:r>
            <w:r>
              <w:br/>
            </w:r>
            <w:r>
              <w:rPr>
                <w:rFonts w:ascii="Times New Roman"/>
                <w:b w:val="false"/>
                <w:i w:val="false"/>
                <w:color w:val="000000"/>
                <w:sz w:val="20"/>
              </w:rPr>
              <w:t>
- өндірісті апат нәтижесінде жарақат алған адамға бірінші дәрігерлік көмекті көрсету.</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 және тіршілік қауіпсіздігі</w:t>
            </w:r>
            <w:r>
              <w:br/>
            </w:r>
            <w:r>
              <w:rPr>
                <w:rFonts w:ascii="Times New Roman"/>
                <w:b w:val="false"/>
                <w:i w:val="false"/>
                <w:color w:val="000000"/>
                <w:sz w:val="20"/>
              </w:rPr>
              <w:t>
Пән, негізгі бөлімдер, ғылыми-әдістемлік қағидалар, мазмұны, терминдер және еңбекті қорғау анықтамасы. Кәсіорында еңбекті қорғау жағдайын бақылау және тексеру қызметін ұйымдастыру. Еңбекті қорғауға арналған заң және норма актілері. Жұмысшыларды еңбекті қорғау бойынша оқыту. Еңбекті қорғау нормасын бұзғаны үшін жауапкершілікке тарту. Жарақат және кәсіптік ауру жайлы түсінік. Өндіріс ортасының метрологиялық жағдайы. Өндірісті жарықтану, оны нормалау, есептеу. Өндірісті шу, тербеліс, адам ағзасына әсер етуі, қорғау шаралары. Электрқауіпсіздік. Жану жайлы негізгі мағлұмат. Жарылыс-өрт қауіпі бойынша өндіріс ғимараттарын жіктеу. Жарылысты-өрт қауіпті ғимараттардағы жабдықтар. Ғимарат және құрлысты найзағайдан қорғау. Негізгі өртке қарсы қолданылатын шаралар.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КК3</w:t>
            </w:r>
            <w:r>
              <w:br/>
            </w:r>
            <w:r>
              <w:rPr>
                <w:rFonts w:ascii="Times New Roman"/>
                <w:b w:val="false"/>
                <w:i w:val="false"/>
                <w:color w:val="000000"/>
                <w:sz w:val="20"/>
              </w:rPr>
              <w:t>
КК4</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 00</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 практикадан (диплом алдындағы) өту нәтижесінде білім алушы </w:t>
            </w:r>
            <w:r>
              <w:rPr>
                <w:rFonts w:ascii="Times New Roman"/>
                <w:b/>
                <w:i w:val="false"/>
                <w:color w:val="000000"/>
                <w:sz w:val="20"/>
              </w:rPr>
              <w:t>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Жоспарлы-алдын алу жөндеу жұмыстарын ұйымдастыруды;</w:t>
            </w:r>
            <w:r>
              <w:br/>
            </w:r>
            <w:r>
              <w:rPr>
                <w:rFonts w:ascii="Times New Roman"/>
                <w:b w:val="false"/>
                <w:i w:val="false"/>
                <w:color w:val="000000"/>
                <w:sz w:val="20"/>
              </w:rPr>
              <w:t>
- төленетін еңбекақы түрін және жұмысшы күн тәртібін құрастыруды, оны өңдеу тәсілін;</w:t>
            </w:r>
            <w:r>
              <w:br/>
            </w:r>
            <w:r>
              <w:rPr>
                <w:rFonts w:ascii="Times New Roman"/>
                <w:b w:val="false"/>
                <w:i w:val="false"/>
                <w:color w:val="000000"/>
                <w:sz w:val="20"/>
              </w:rPr>
              <w:t>
- участіктегі жұмысшы ұжымды басқару әдістерін;</w:t>
            </w:r>
            <w:r>
              <w:br/>
            </w:r>
            <w:r>
              <w:rPr>
                <w:rFonts w:ascii="Times New Roman"/>
                <w:b w:val="false"/>
                <w:i w:val="false"/>
                <w:color w:val="000000"/>
                <w:sz w:val="20"/>
              </w:rPr>
              <w:t>
- нарядтардың берілу тәртібін;</w:t>
            </w:r>
            <w:r>
              <w:br/>
            </w:r>
            <w:r>
              <w:rPr>
                <w:rFonts w:ascii="Times New Roman"/>
                <w:b w:val="false"/>
                <w:i w:val="false"/>
                <w:color w:val="000000"/>
                <w:sz w:val="20"/>
              </w:rPr>
              <w:t>
дағысын </w:t>
            </w:r>
            <w:r>
              <w:rPr>
                <w:rFonts w:ascii="Times New Roman"/>
                <w:b/>
                <w:i w:val="false"/>
                <w:color w:val="000000"/>
                <w:sz w:val="20"/>
              </w:rPr>
              <w:t>иеленуі керек:</w:t>
            </w:r>
            <w:r>
              <w:br/>
            </w:r>
            <w:r>
              <w:rPr>
                <w:rFonts w:ascii="Times New Roman"/>
                <w:b w:val="false"/>
                <w:i w:val="false"/>
                <w:color w:val="000000"/>
                <w:sz w:val="20"/>
              </w:rPr>
              <w:t>
- участкте жұмыс күнін жоспарлаудды, орындаушыларға тапсырманы беру, жұмыс орнында нұсқаудан өткізу:</w:t>
            </w:r>
            <w:r>
              <w:br/>
            </w:r>
            <w:r>
              <w:rPr>
                <w:rFonts w:ascii="Times New Roman"/>
                <w:b w:val="false"/>
                <w:i w:val="false"/>
                <w:color w:val="000000"/>
                <w:sz w:val="20"/>
              </w:rPr>
              <w:t>
- аралас инжерелі-техникалық қызметкерлермен өзара байланысты орнату;</w:t>
            </w:r>
            <w:r>
              <w:br/>
            </w:r>
            <w:r>
              <w:rPr>
                <w:rFonts w:ascii="Times New Roman"/>
                <w:b w:val="false"/>
                <w:i w:val="false"/>
                <w:color w:val="000000"/>
                <w:sz w:val="20"/>
              </w:rPr>
              <w:t>
- жоспарлы-алдын-алу жөндеу жұмыстарын ұйымдастыру;</w:t>
            </w:r>
            <w:r>
              <w:br/>
            </w:r>
            <w:r>
              <w:rPr>
                <w:rFonts w:ascii="Times New Roman"/>
                <w:b w:val="false"/>
                <w:i w:val="false"/>
                <w:color w:val="000000"/>
                <w:sz w:val="20"/>
              </w:rPr>
              <w:t>
орындауы </w:t>
            </w:r>
            <w:r>
              <w:rPr>
                <w:rFonts w:ascii="Times New Roman"/>
                <w:b/>
                <w:i w:val="false"/>
                <w:color w:val="000000"/>
                <w:sz w:val="20"/>
              </w:rPr>
              <w:t>керек:</w:t>
            </w:r>
            <w:r>
              <w:br/>
            </w:r>
            <w:r>
              <w:rPr>
                <w:rFonts w:ascii="Times New Roman"/>
                <w:b w:val="false"/>
                <w:i w:val="false"/>
                <w:color w:val="000000"/>
                <w:sz w:val="20"/>
              </w:rPr>
              <w:t>
- участікте жұмыс күнін ұйымдастыруды;</w:t>
            </w:r>
            <w:r>
              <w:br/>
            </w:r>
            <w:r>
              <w:rPr>
                <w:rFonts w:ascii="Times New Roman"/>
                <w:b w:val="false"/>
                <w:i w:val="false"/>
                <w:color w:val="000000"/>
                <w:sz w:val="20"/>
              </w:rPr>
              <w:t>
- өндіріс жұмыстарына арналған зарядты рәсімдеуді.</w:t>
            </w:r>
          </w:p>
        </w:tc>
        <w:tc>
          <w:tcPr>
            <w:tcW w:w="7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практика</w:t>
            </w:r>
            <w:r>
              <w:br/>
            </w:r>
            <w:r>
              <w:rPr>
                <w:rFonts w:ascii="Times New Roman"/>
                <w:b w:val="false"/>
                <w:i w:val="false"/>
                <w:color w:val="000000"/>
                <w:sz w:val="20"/>
              </w:rPr>
              <w:t>
Өндіріспен, металлургиялық зауыттағы кәзіргі кездегі жабдықтармен танысу. Студенттер жалпы-кәсіпті және арнайы пәндердің оқу кезінде теориялық және практикалық алған білімдерін бекіту. Кәсіпорын құрылымен танысу, технологиялық жабдықтарды күту дағдысын игеру. Технологиялық үрдістердің ерекшеліктерін білу, металды өнімнің жасалу технологиялық бағдарын, конструкторлы-технологиялық құжаттарды құрастыру, цех жұмысшылары атқаратын жұмыстарға қатысу. Өндірісті ұйымдастыру және экономика мәселелерін қарастыру. Технолог ретінде студентті нақты жұмыс жасауға дайындау. Жабдықтарды күту және жөндеуге арналған техникалық құжаттарды, жұмыс өндірісіне арналған өкімдерді рәсімдеу; жұмыс орнында нұсқаудан өту, жұмыс күнін жоспарлау және участіктегі жұмыстың орындалуын талдау, еңбекақыны төлеу түрі, жоспарлы-алдын-алу жөндеу жұмыстарын ұйымдастыру. Дипломдық жоба (жұмыс) тақырыбы бойынша курстық жұмысты орындауға қажетті материал және құжаттарды жинау.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КК1</w:t>
            </w:r>
            <w:r>
              <w:br/>
            </w:r>
            <w:r>
              <w:rPr>
                <w:rFonts w:ascii="Times New Roman"/>
                <w:b w:val="false"/>
                <w:i w:val="false"/>
                <w:color w:val="000000"/>
                <w:sz w:val="20"/>
              </w:rPr>
              <w:t>
КК2</w:t>
            </w:r>
            <w:r>
              <w:br/>
            </w:r>
            <w:r>
              <w:rPr>
                <w:rFonts w:ascii="Times New Roman"/>
                <w:b w:val="false"/>
                <w:i w:val="false"/>
                <w:color w:val="000000"/>
                <w:sz w:val="20"/>
              </w:rPr>
              <w:t>
КК3</w:t>
            </w:r>
            <w:r>
              <w:br/>
            </w:r>
            <w:r>
              <w:rPr>
                <w:rFonts w:ascii="Times New Roman"/>
                <w:b w:val="false"/>
                <w:i w:val="false"/>
                <w:color w:val="000000"/>
                <w:sz w:val="20"/>
              </w:rPr>
              <w:t>
АҚ</w:t>
            </w:r>
            <w:r>
              <w:br/>
            </w:r>
            <w:r>
              <w:rPr>
                <w:rFonts w:ascii="Times New Roman"/>
                <w:b w:val="false"/>
                <w:i w:val="false"/>
                <w:color w:val="000000"/>
                <w:sz w:val="20"/>
              </w:rPr>
              <w:t>
23.1</w:t>
            </w:r>
            <w:r>
              <w:br/>
            </w:r>
            <w:r>
              <w:rPr>
                <w:rFonts w:ascii="Times New Roman"/>
                <w:b w:val="false"/>
                <w:i w:val="false"/>
                <w:color w:val="000000"/>
                <w:sz w:val="20"/>
              </w:rPr>
              <w:t>
АҚ</w:t>
            </w:r>
            <w:r>
              <w:br/>
            </w:r>
            <w:r>
              <w:rPr>
                <w:rFonts w:ascii="Times New Roman"/>
                <w:b w:val="false"/>
                <w:i w:val="false"/>
                <w:color w:val="000000"/>
                <w:sz w:val="20"/>
              </w:rPr>
              <w:t>
23.2</w:t>
            </w:r>
          </w:p>
        </w:tc>
      </w:tr>
    </w:tbl>
    <w:p>
      <w:pPr>
        <w:spacing w:after="0"/>
        <w:ind w:left="0"/>
        <w:jc w:val="both"/>
      </w:pPr>
      <w:r>
        <w:rPr>
          <w:rFonts w:ascii="Times New Roman"/>
          <w:b w:val="false"/>
          <w:i w:val="false"/>
          <w:color w:val="000000"/>
          <w:sz w:val="28"/>
        </w:rPr>
        <w:t>      1.2 1002000 Қара металлдар металлургиясы (салалар бойынша) мамандығы бойынша техникалық және кәсіптік білім берудің жоғары деңгейлі біліктілігінің оқу бағдарламасының құрылымы.</w:t>
      </w:r>
    </w:p>
    <w:p>
      <w:pPr>
        <w:spacing w:after="0"/>
        <w:ind w:left="0"/>
        <w:jc w:val="both"/>
      </w:pPr>
      <w:r>
        <w:rPr>
          <w:rFonts w:ascii="Times New Roman"/>
          <w:b w:val="false"/>
          <w:i w:val="false"/>
          <w:color w:val="000000"/>
          <w:sz w:val="28"/>
        </w:rPr>
        <w:t>Біліктілігі:</w:t>
      </w:r>
      <w:r>
        <w:br/>
      </w:r>
      <w:r>
        <w:rPr>
          <w:rFonts w:ascii="Times New Roman"/>
          <w:b w:val="false"/>
          <w:i w:val="false"/>
          <w:color w:val="000000"/>
          <w:sz w:val="28"/>
        </w:rPr>
        <w:t>
      100201 2 – Балқытушы (барлық атаулары бойынша)*</w:t>
      </w:r>
      <w:r>
        <w:br/>
      </w:r>
      <w:r>
        <w:rPr>
          <w:rFonts w:ascii="Times New Roman"/>
          <w:b w:val="false"/>
          <w:i w:val="false"/>
          <w:color w:val="000000"/>
          <w:sz w:val="28"/>
        </w:rPr>
        <w:t>
      100202 2 – Мартен пешінің болат балқытушысы*</w:t>
      </w:r>
      <w:r>
        <w:br/>
      </w:r>
      <w:r>
        <w:rPr>
          <w:rFonts w:ascii="Times New Roman"/>
          <w:b w:val="false"/>
          <w:i w:val="false"/>
          <w:color w:val="000000"/>
          <w:sz w:val="28"/>
        </w:rPr>
        <w:t xml:space="preserve">
      100203 2 – Мартен пешінің болат қорытушысының көмекшісі* </w:t>
      </w:r>
      <w:r>
        <w:br/>
      </w:r>
      <w:r>
        <w:rPr>
          <w:rFonts w:ascii="Times New Roman"/>
          <w:b w:val="false"/>
          <w:i w:val="false"/>
          <w:color w:val="000000"/>
          <w:sz w:val="28"/>
        </w:rPr>
        <w:t>
      100204 2 – Шөмішті*</w:t>
      </w:r>
      <w:r>
        <w:br/>
      </w:r>
      <w:r>
        <w:rPr>
          <w:rFonts w:ascii="Times New Roman"/>
          <w:b w:val="false"/>
          <w:i w:val="false"/>
          <w:color w:val="000000"/>
          <w:sz w:val="28"/>
        </w:rPr>
        <w:t>
      100205 2 – Араластырушы</w:t>
      </w:r>
      <w:r>
        <w:br/>
      </w:r>
      <w:r>
        <w:rPr>
          <w:rFonts w:ascii="Times New Roman"/>
          <w:b w:val="false"/>
          <w:i w:val="false"/>
          <w:color w:val="000000"/>
          <w:sz w:val="28"/>
        </w:rPr>
        <w:t>
      100206 2 – Құю машинасының машинисті</w:t>
      </w:r>
      <w:r>
        <w:br/>
      </w:r>
      <w:r>
        <w:rPr>
          <w:rFonts w:ascii="Times New Roman"/>
          <w:b w:val="false"/>
          <w:i w:val="false"/>
          <w:color w:val="000000"/>
          <w:sz w:val="28"/>
        </w:rPr>
        <w:t xml:space="preserve">
      100207 2 – Болат құюшы* </w:t>
      </w:r>
      <w:r>
        <w:br/>
      </w:r>
      <w:r>
        <w:rPr>
          <w:rFonts w:ascii="Times New Roman"/>
          <w:b w:val="false"/>
          <w:i w:val="false"/>
          <w:color w:val="000000"/>
          <w:sz w:val="28"/>
        </w:rPr>
        <w:t>
      100208 2 – Бұзу машинасының машинисті*</w:t>
      </w:r>
      <w:r>
        <w:br/>
      </w:r>
      <w:r>
        <w:rPr>
          <w:rFonts w:ascii="Times New Roman"/>
          <w:b w:val="false"/>
          <w:i w:val="false"/>
          <w:color w:val="000000"/>
          <w:sz w:val="28"/>
        </w:rPr>
        <w:t>
      100209 2 – Конвертер болат балқытушы*</w:t>
      </w:r>
      <w:r>
        <w:br/>
      </w:r>
      <w:r>
        <w:rPr>
          <w:rFonts w:ascii="Times New Roman"/>
          <w:b w:val="false"/>
          <w:i w:val="false"/>
          <w:color w:val="000000"/>
          <w:sz w:val="28"/>
        </w:rPr>
        <w:t>
      100210 2 – Конвертер болат қорытушы көмекшісі *</w:t>
      </w:r>
      <w:r>
        <w:br/>
      </w:r>
      <w:r>
        <w:rPr>
          <w:rFonts w:ascii="Times New Roman"/>
          <w:b w:val="false"/>
          <w:i w:val="false"/>
          <w:color w:val="000000"/>
          <w:sz w:val="28"/>
        </w:rPr>
        <w:t>
      100211 2 – Дитрибутор машинисі*</w:t>
      </w:r>
      <w:r>
        <w:br/>
      </w:r>
      <w:r>
        <w:rPr>
          <w:rFonts w:ascii="Times New Roman"/>
          <w:b w:val="false"/>
          <w:i w:val="false"/>
          <w:color w:val="000000"/>
          <w:sz w:val="28"/>
        </w:rPr>
        <w:t>
      100212 2 – Конвертерді жүктеу операторы*</w:t>
      </w:r>
      <w:r>
        <w:br/>
      </w:r>
      <w:r>
        <w:rPr>
          <w:rFonts w:ascii="Times New Roman"/>
          <w:b w:val="false"/>
          <w:i w:val="false"/>
          <w:color w:val="000000"/>
          <w:sz w:val="28"/>
        </w:rPr>
        <w:t>
      100213 2 – Шихташы*</w:t>
      </w:r>
      <w:r>
        <w:br/>
      </w:r>
      <w:r>
        <w:rPr>
          <w:rFonts w:ascii="Times New Roman"/>
          <w:b w:val="false"/>
          <w:i w:val="false"/>
          <w:color w:val="000000"/>
          <w:sz w:val="28"/>
        </w:rPr>
        <w:t>
      100214 2 – Электр пешінің болат балқытушысы*</w:t>
      </w:r>
      <w:r>
        <w:br/>
      </w:r>
      <w:r>
        <w:rPr>
          <w:rFonts w:ascii="Times New Roman"/>
          <w:b w:val="false"/>
          <w:i w:val="false"/>
          <w:color w:val="000000"/>
          <w:sz w:val="28"/>
        </w:rPr>
        <w:t xml:space="preserve">
      100215 2 – Электр пешінің болат қорытушысы көмекшісі * </w:t>
      </w:r>
      <w:r>
        <w:br/>
      </w:r>
      <w:r>
        <w:rPr>
          <w:rFonts w:ascii="Times New Roman"/>
          <w:b w:val="false"/>
          <w:i w:val="false"/>
          <w:color w:val="000000"/>
          <w:sz w:val="28"/>
        </w:rPr>
        <w:t>
      100216 2 – Вакуум пешінің болат балқытушысы*</w:t>
      </w:r>
      <w:r>
        <w:br/>
      </w:r>
      <w:r>
        <w:rPr>
          <w:rFonts w:ascii="Times New Roman"/>
          <w:b w:val="false"/>
          <w:i w:val="false"/>
          <w:color w:val="000000"/>
          <w:sz w:val="28"/>
        </w:rPr>
        <w:t>
      100217 2 – Вакуум пешінің болат балқытушысының көмекшісі*</w:t>
      </w:r>
      <w:r>
        <w:br/>
      </w:r>
      <w:r>
        <w:rPr>
          <w:rFonts w:ascii="Times New Roman"/>
          <w:b w:val="false"/>
          <w:i w:val="false"/>
          <w:color w:val="000000"/>
          <w:sz w:val="28"/>
        </w:rPr>
        <w:t>
      100218 2 – Металлургия өндірісі кранының жүргізушісі*</w:t>
      </w:r>
      <w:r>
        <w:br/>
      </w:r>
      <w:r>
        <w:rPr>
          <w:rFonts w:ascii="Times New Roman"/>
          <w:b w:val="false"/>
          <w:i w:val="false"/>
          <w:color w:val="000000"/>
          <w:sz w:val="28"/>
        </w:rPr>
        <w:t>
      100219 2 – Синтетикалық кождарды балқытушысы*</w:t>
      </w:r>
      <w:r>
        <w:br/>
      </w:r>
      <w:r>
        <w:rPr>
          <w:rFonts w:ascii="Times New Roman"/>
          <w:b w:val="false"/>
          <w:i w:val="false"/>
          <w:color w:val="000000"/>
          <w:sz w:val="28"/>
        </w:rPr>
        <w:t>
      100220 2 – Қышқылсыздандырушылар балқытушысы*</w:t>
      </w:r>
      <w:r>
        <w:br/>
      </w:r>
      <w:r>
        <w:rPr>
          <w:rFonts w:ascii="Times New Roman"/>
          <w:b w:val="false"/>
          <w:i w:val="false"/>
          <w:color w:val="000000"/>
          <w:sz w:val="28"/>
        </w:rPr>
        <w:t>
      100221 2 – Электр-қож балқыту қондырғыларының болат</w:t>
      </w:r>
      <w:r>
        <w:br/>
      </w:r>
      <w:r>
        <w:rPr>
          <w:rFonts w:ascii="Times New Roman"/>
          <w:b w:val="false"/>
          <w:i w:val="false"/>
          <w:color w:val="000000"/>
          <w:sz w:val="28"/>
        </w:rPr>
        <w:t>
                 балқытушысы*</w:t>
      </w:r>
      <w:r>
        <w:br/>
      </w:r>
      <w:r>
        <w:rPr>
          <w:rFonts w:ascii="Times New Roman"/>
          <w:b w:val="false"/>
          <w:i w:val="false"/>
          <w:color w:val="000000"/>
          <w:sz w:val="28"/>
        </w:rPr>
        <w:t>
      100222 2 – Жөндеуші-дәнекерлеуші</w:t>
      </w:r>
      <w:r>
        <w:br/>
      </w:r>
      <w:r>
        <w:rPr>
          <w:rFonts w:ascii="Times New Roman"/>
          <w:b w:val="false"/>
          <w:i w:val="false"/>
          <w:color w:val="000000"/>
          <w:sz w:val="28"/>
        </w:rPr>
        <w:t>
      100224 2 - Дайындаманы үздіксіз құю машинасының операторы*</w:t>
      </w:r>
      <w:r>
        <w:br/>
      </w:r>
      <w:r>
        <w:rPr>
          <w:rFonts w:ascii="Times New Roman"/>
          <w:b w:val="false"/>
          <w:i w:val="false"/>
          <w:color w:val="000000"/>
          <w:sz w:val="28"/>
        </w:rPr>
        <w:t>
      100225 2 – Басқару бекетінің операторы*</w:t>
      </w:r>
      <w:r>
        <w:br/>
      </w:r>
      <w:r>
        <w:rPr>
          <w:rFonts w:ascii="Times New Roman"/>
          <w:b w:val="false"/>
          <w:i w:val="false"/>
          <w:color w:val="000000"/>
          <w:sz w:val="28"/>
        </w:rPr>
        <w:t>
      100226 2 – Шахта пешін газдаушы*</w:t>
      </w:r>
      <w:r>
        <w:br/>
      </w:r>
      <w:r>
        <w:rPr>
          <w:rFonts w:ascii="Times New Roman"/>
          <w:b w:val="false"/>
          <w:i w:val="false"/>
          <w:color w:val="000000"/>
          <w:sz w:val="28"/>
        </w:rPr>
        <w:t>
      100227 2 – Шахта пешінің жұмысшысы*</w:t>
      </w:r>
    </w:p>
    <w:p>
      <w:pPr>
        <w:spacing w:after="0"/>
        <w:ind w:left="0"/>
        <w:jc w:val="both"/>
      </w:pPr>
      <w:r>
        <w:rPr>
          <w:rFonts w:ascii="Times New Roman"/>
          <w:b w:val="false"/>
          <w:i w:val="false"/>
          <w:color w:val="000000"/>
          <w:sz w:val="28"/>
        </w:rPr>
        <w:t>Нормалық оқу мерзімі: 2 жыл 10 ай</w:t>
      </w:r>
      <w:r>
        <w:br/>
      </w:r>
      <w:r>
        <w:rPr>
          <w:rFonts w:ascii="Times New Roman"/>
          <w:b w:val="false"/>
          <w:i w:val="false"/>
          <w:color w:val="000000"/>
          <w:sz w:val="28"/>
        </w:rPr>
        <w:t>
негізгі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8000"/>
        <w:gridCol w:w="6909"/>
        <w:gridCol w:w="1637"/>
      </w:tblGrid>
      <w:tr>
        <w:trPr>
          <w:trHeight w:val="19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циклінің қысқартылған атауы (код)</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циклі және кәсіптік модульдер</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атауы және кәсіптік модульдер бөлімдері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құзырлылық коды</w:t>
            </w:r>
          </w:p>
        </w:tc>
      </w:tr>
      <w:tr>
        <w:trPr>
          <w:trHeight w:val="19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циклін оқу нәтижесінде білім алушы</w:t>
            </w:r>
            <w:r>
              <w:rPr>
                <w:rFonts w:ascii="Times New Roman"/>
                <w:b/>
                <w:i w:val="false"/>
                <w:color w:val="000000"/>
                <w:sz w:val="20"/>
              </w:rPr>
              <w:t xml:space="preserve"> 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сызу техникасын, сызу геометриясының негіздерін және проекционды сызба, машинажасау және құрлысты сызбас, техникалық сурет салуды;</w:t>
            </w:r>
            <w:r>
              <w:br/>
            </w:r>
            <w:r>
              <w:rPr>
                <w:rFonts w:ascii="Times New Roman"/>
                <w:b w:val="false"/>
                <w:i w:val="false"/>
                <w:color w:val="000000"/>
                <w:sz w:val="20"/>
              </w:rPr>
              <w:t>
дағысын иеленуі керек:</w:t>
            </w:r>
            <w:r>
              <w:br/>
            </w:r>
            <w:r>
              <w:rPr>
                <w:rFonts w:ascii="Times New Roman"/>
                <w:b w:val="false"/>
                <w:i w:val="false"/>
                <w:color w:val="000000"/>
                <w:sz w:val="20"/>
              </w:rPr>
              <w:t>
- сызба, сұлба және эскиздерді орындау;</w:t>
            </w:r>
            <w:r>
              <w:br/>
            </w:r>
            <w:r>
              <w:rPr>
                <w:rFonts w:ascii="Times New Roman"/>
                <w:b w:val="false"/>
                <w:i w:val="false"/>
                <w:color w:val="000000"/>
                <w:sz w:val="20"/>
              </w:rPr>
              <w:t>
орындауы </w:t>
            </w:r>
            <w:r>
              <w:rPr>
                <w:rFonts w:ascii="Times New Roman"/>
                <w:b/>
                <w:i w:val="false"/>
                <w:color w:val="000000"/>
                <w:sz w:val="20"/>
              </w:rPr>
              <w:t>керек:</w:t>
            </w:r>
            <w:r>
              <w:br/>
            </w:r>
            <w:r>
              <w:rPr>
                <w:rFonts w:ascii="Times New Roman"/>
                <w:b w:val="false"/>
                <w:i w:val="false"/>
                <w:color w:val="000000"/>
                <w:sz w:val="20"/>
              </w:rPr>
              <w:t>
- сызуларды құрастыруды оқуды және рәсімдеуді;</w:t>
            </w:r>
            <w:r>
              <w:br/>
            </w:r>
            <w:r>
              <w:rPr>
                <w:rFonts w:ascii="Times New Roman"/>
                <w:b w:val="false"/>
                <w:i w:val="false"/>
                <w:color w:val="000000"/>
                <w:sz w:val="20"/>
              </w:rPr>
              <w:t xml:space="preserve">
- техникалық ойын эскиз, сызба, техникалық сурет көмегімен түсіндіруді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rPr>
                <w:rFonts w:ascii="Times New Roman"/>
                <w:b w:val="false"/>
                <w:i w:val="false"/>
                <w:color w:val="000000"/>
                <w:sz w:val="20"/>
              </w:rPr>
              <w:t>.</w:t>
            </w:r>
            <w:r>
              <w:br/>
            </w:r>
            <w:r>
              <w:rPr>
                <w:rFonts w:ascii="Times New Roman"/>
                <w:b w:val="false"/>
                <w:i w:val="false"/>
                <w:color w:val="000000"/>
                <w:sz w:val="20"/>
              </w:rPr>
              <w:t>
Техникалық сызу. Проекция. Стереометрия. Нүкте, тік сызық, жазықтық. Позиционды және метрикалық есептер. «Бірлі конструкторлық құжаттар жүйесі» (БКҚЖ) жайлы түсінік. Сызуды орындауға арналған жалпы ережелер. Стандартты бөлшектер сызбасы. Конструкторлы құжаттар және өнімдер түрлері. Эскиздер. Жиналатын бірлік сызбасын бөлшектеу және оқу. Сызбада материалдардың белгіленуі, көпқырлы; сызбаны түрлендіру; беттер; беттердің қиылысуы; проекционды сызу; бұрандалы жалғанулар; жиналатын топтың бөлшектерінің эскиздері.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БК3</w:t>
            </w:r>
            <w:r>
              <w:br/>
            </w:r>
            <w:r>
              <w:rPr>
                <w:rFonts w:ascii="Times New Roman"/>
                <w:b w:val="false"/>
                <w:i w:val="false"/>
                <w:color w:val="000000"/>
                <w:sz w:val="20"/>
              </w:rPr>
              <w:t>
БК8</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Пәндердің циклін оқу нәтижесінде білім алушы </w:t>
            </w:r>
            <w:r>
              <w:rPr>
                <w:rFonts w:ascii="Times New Roman"/>
                <w:b/>
                <w:i w:val="false"/>
                <w:color w:val="000000"/>
                <w:sz w:val="20"/>
              </w:rPr>
              <w:t>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статиканың негізгі түсініктерін, күштің жазықтық жүйесін, кинематика және динамика элементтерін; материалдар кедергісінің негізін, машина бөлшектерінің негізін</w:t>
            </w:r>
            <w:r>
              <w:br/>
            </w:r>
            <w:r>
              <w:rPr>
                <w:rFonts w:ascii="Times New Roman"/>
                <w:b w:val="false"/>
                <w:i w:val="false"/>
                <w:color w:val="000000"/>
                <w:sz w:val="20"/>
              </w:rPr>
              <w:t xml:space="preserve">
дағдысын </w:t>
            </w:r>
            <w:r>
              <w:rPr>
                <w:rFonts w:ascii="Times New Roman"/>
                <w:b/>
                <w:i w:val="false"/>
                <w:color w:val="000000"/>
                <w:sz w:val="20"/>
              </w:rPr>
              <w:t>иеленуі керек:</w:t>
            </w:r>
            <w:r>
              <w:rPr>
                <w:rFonts w:ascii="Times New Roman"/>
                <w:b w:val="false"/>
                <w:i w:val="false"/>
                <w:color w:val="000000"/>
                <w:sz w:val="20"/>
              </w:rPr>
              <w:t> </w:t>
            </w:r>
            <w:r>
              <w:br/>
            </w:r>
            <w:r>
              <w:rPr>
                <w:rFonts w:ascii="Times New Roman"/>
                <w:b w:val="false"/>
                <w:i w:val="false"/>
                <w:color w:val="000000"/>
                <w:sz w:val="20"/>
              </w:rPr>
              <w:t>
- өткен жолды, жылдамдық, үдеу, айналатын және берілетін қозғалыс кезінде қуат және жұмысты анықтау, қолданбалы механика есептерін шешу;</w:t>
            </w:r>
            <w:r>
              <w:br/>
            </w:r>
            <w:r>
              <w:rPr>
                <w:rFonts w:ascii="Times New Roman"/>
                <w:b w:val="false"/>
                <w:i w:val="false"/>
                <w:color w:val="000000"/>
                <w:sz w:val="20"/>
              </w:rPr>
              <w:t>
- жабдықты пайдалану жағдайына қатысты муфта, қажетті бөлшектердің жалғану түрлерін таңдай білу;</w:t>
            </w:r>
            <w:r>
              <w:br/>
            </w:r>
            <w:r>
              <w:rPr>
                <w:rFonts w:ascii="Times New Roman"/>
                <w:b w:val="false"/>
                <w:i w:val="false"/>
                <w:color w:val="000000"/>
                <w:sz w:val="20"/>
              </w:rPr>
              <w:t>
орындауы керек:</w:t>
            </w:r>
            <w:r>
              <w:br/>
            </w:r>
            <w:r>
              <w:rPr>
                <w:rFonts w:ascii="Times New Roman"/>
                <w:b w:val="false"/>
                <w:i w:val="false"/>
                <w:color w:val="000000"/>
                <w:sz w:val="20"/>
              </w:rPr>
              <w:t>
- қажетті механизмдер түрлерін таңдауды, конструкция және механизм, жиналмалы бірліктің конструктивті ерекшеліктерін талдауды.</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механика негіздері</w:t>
            </w:r>
            <w:r>
              <w:br/>
            </w:r>
            <w:r>
              <w:rPr>
                <w:rFonts w:ascii="Times New Roman"/>
                <w:b w:val="false"/>
                <w:i w:val="false"/>
                <w:color w:val="000000"/>
                <w:sz w:val="20"/>
              </w:rPr>
              <w:t>
Статика. Кинематика. Қатты дене және нүктенің жеке және жалпы қозғалу жағдайы. Динамика. Инерциалды және инерциалды емес жүйеде қозғалыстың дефференциалды теңдеуі. Соққы теориясы. Қозғалыстың тепе-теңдік тұрақтылығы. Тік өзекшенің созылуы және сығылуы. Деформацияның потенциалды энергиясы. Созылу-сығылу кезіндегі материалдың механикалық қасиеті. Жалпақ қиманың геометриялық сипаты. Ығысу және бұралу. Таза ығысу кезіндегі материалдың механикалық қасиеті. Деформацияның потенциалды энергиясы. Иілу. Иілетін момент және көлденең күштің эпюрін құрастыру. Деформацияның потенциалды энергиясы. Деформацияланған және кернеулі күй теориясы. Шекті күй гипотезі. Күрделі кедергі. Статистикалық анықталмайтын жүйелер. Механизмдердің негізгі түрлері. Механизмдерді құрылымдық талдау және синтез. Механизмдер синтезі және кинематикалық талдау. Механизмдердегі тербеліс. Механизмдердегі сызықты теңдеу.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БК7</w:t>
            </w:r>
            <w:r>
              <w:br/>
            </w:r>
            <w:r>
              <w:rPr>
                <w:rFonts w:ascii="Times New Roman"/>
                <w:b w:val="false"/>
                <w:i w:val="false"/>
                <w:color w:val="000000"/>
                <w:sz w:val="20"/>
              </w:rPr>
              <w:t>
БК9</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циклін оқу нәтижесінде білім алушы</w:t>
            </w:r>
            <w:r>
              <w:rPr>
                <w:rFonts w:ascii="Times New Roman"/>
                <w:b/>
                <w:i w:val="false"/>
                <w:color w:val="000000"/>
                <w:sz w:val="20"/>
              </w:rPr>
              <w:t xml:space="preserve"> 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магнитті және электрлі өріс заңдарын және қасиеттерін, магнитті және электрлі тізбектерді есептеу әдістерін, электрмагнитті индукциядағы физикалық үрдістерді, ауыспалы токтағы электрлі тізбектер және оларды есептеу әдістерін;</w:t>
            </w:r>
            <w:r>
              <w:br/>
            </w:r>
            <w:r>
              <w:rPr>
                <w:rFonts w:ascii="Times New Roman"/>
                <w:b w:val="false"/>
                <w:i w:val="false"/>
                <w:color w:val="000000"/>
                <w:sz w:val="20"/>
              </w:rPr>
              <w:t>
- жартылай өткізетін аспаптардың әрекет ету қағидаларын, олардың сипатын және параметрлерін;</w:t>
            </w:r>
            <w:r>
              <w:br/>
            </w:r>
            <w:r>
              <w:rPr>
                <w:rFonts w:ascii="Times New Roman"/>
                <w:b w:val="false"/>
                <w:i w:val="false"/>
                <w:color w:val="000000"/>
                <w:sz w:val="20"/>
              </w:rPr>
              <w:t>
- аналогты және санды электронды сұлбаларды құрастыру және олардың жұмыс жасау қағидаларын;</w:t>
            </w:r>
            <w:r>
              <w:br/>
            </w:r>
            <w:r>
              <w:rPr>
                <w:rFonts w:ascii="Times New Roman"/>
                <w:b w:val="false"/>
                <w:i w:val="false"/>
                <w:color w:val="000000"/>
                <w:sz w:val="20"/>
              </w:rPr>
              <w:t>
дағдысын </w:t>
            </w:r>
            <w:r>
              <w:rPr>
                <w:rFonts w:ascii="Times New Roman"/>
                <w:b/>
                <w:i w:val="false"/>
                <w:color w:val="000000"/>
                <w:sz w:val="20"/>
              </w:rPr>
              <w:t>иеленуі керек:</w:t>
            </w:r>
            <w:r>
              <w:br/>
            </w:r>
            <w:r>
              <w:rPr>
                <w:rFonts w:ascii="Times New Roman"/>
                <w:b w:val="false"/>
                <w:i w:val="false"/>
                <w:color w:val="000000"/>
                <w:sz w:val="20"/>
              </w:rPr>
              <w:t>
- таптау жабдықтарының электрлі бөлігін күту және жөндеу үрдісінде пайда болатын техникалық шешімдерді шешу үшін теориялық электртехникалық білімді қолдана білу;</w:t>
            </w:r>
            <w:r>
              <w:br/>
            </w:r>
            <w:r>
              <w:rPr>
                <w:rFonts w:ascii="Times New Roman"/>
                <w:b w:val="false"/>
                <w:i w:val="false"/>
                <w:color w:val="000000"/>
                <w:sz w:val="20"/>
              </w:rPr>
              <w:t>
орындауы </w:t>
            </w:r>
            <w:r>
              <w:rPr>
                <w:rFonts w:ascii="Times New Roman"/>
                <w:b/>
                <w:i w:val="false"/>
                <w:color w:val="000000"/>
                <w:sz w:val="20"/>
              </w:rPr>
              <w:t>керек</w:t>
            </w:r>
            <w:r>
              <w:rPr>
                <w:rFonts w:ascii="Times New Roman"/>
                <w:b w:val="false"/>
                <w:i w:val="false"/>
                <w:color w:val="000000"/>
                <w:sz w:val="20"/>
              </w:rPr>
              <w:t>:</w:t>
            </w:r>
            <w:r>
              <w:br/>
            </w:r>
            <w:r>
              <w:rPr>
                <w:rFonts w:ascii="Times New Roman"/>
                <w:b w:val="false"/>
                <w:i w:val="false"/>
                <w:color w:val="000000"/>
                <w:sz w:val="20"/>
              </w:rPr>
              <w:t>
- тұрақты және ауыспалы токты электрлі тізбектерді есептеуді;</w:t>
            </w:r>
            <w:r>
              <w:br/>
            </w:r>
            <w:r>
              <w:rPr>
                <w:rFonts w:ascii="Times New Roman"/>
                <w:b w:val="false"/>
                <w:i w:val="false"/>
                <w:color w:val="000000"/>
                <w:sz w:val="20"/>
              </w:rPr>
              <w:t>
- электронды қондырғының қарапайым сұлбасын түсінуі және оқи білуді;</w:t>
            </w:r>
            <w:r>
              <w:br/>
            </w:r>
            <w:r>
              <w:rPr>
                <w:rFonts w:ascii="Times New Roman"/>
                <w:b w:val="false"/>
                <w:i w:val="false"/>
                <w:color w:val="000000"/>
                <w:sz w:val="20"/>
              </w:rPr>
              <w:t xml:space="preserve">
- электронды аспап және қондырғыларды пайдалана білуді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Электротехника </w:t>
            </w:r>
            <w:r>
              <w:br/>
            </w:r>
            <w:r>
              <w:rPr>
                <w:rFonts w:ascii="Times New Roman"/>
                <w:b w:val="false"/>
                <w:i w:val="false"/>
                <w:color w:val="000000"/>
                <w:sz w:val="20"/>
              </w:rPr>
              <w:t>
Тұрақты токтың электрлі тізбегі. Синусоидалды токтың бір фазалы электр тізбегі. Үшфазалы тізбек. Синусоидалды емес токтың электрлі тізбегі. Өтпелі үрдістер. Сызықты емес электрлі тізбектер. Магнитті тізбектер. Ауыспалы токтың тізбегіндегі магнитті сымды катушка. Электрлі және электрлі емес шамаларды өлшеу. Трансформаторлар. Тұрақты токты электрлі машиналар. Асинхронды машиналар. Синхронды машиналар. Электрлі қондырғыларды басқаратын және қорғайтын аппаратуралар. Электрмен жабдықтау және электржетек негіздері. Жартылай өткізетін аспаптар: диодттар, танзисторлар, тиристорлар. Күшейткіштер. Түзеткіштер. Санды техника негізі.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БК7</w:t>
            </w:r>
            <w:r>
              <w:br/>
            </w:r>
            <w:r>
              <w:rPr>
                <w:rFonts w:ascii="Times New Roman"/>
                <w:b w:val="false"/>
                <w:i w:val="false"/>
                <w:color w:val="000000"/>
                <w:sz w:val="20"/>
              </w:rPr>
              <w:t>
БК9</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циклін оқу нәтижесінде білім алушы</w:t>
            </w:r>
            <w:r>
              <w:rPr>
                <w:rFonts w:ascii="Times New Roman"/>
                <w:b/>
                <w:i w:val="false"/>
                <w:color w:val="000000"/>
                <w:sz w:val="20"/>
              </w:rPr>
              <w:t xml:space="preserve"> 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метрология жайлы негізгі түсініктерді;</w:t>
            </w:r>
            <w:r>
              <w:br/>
            </w:r>
            <w:r>
              <w:rPr>
                <w:rFonts w:ascii="Times New Roman"/>
                <w:b w:val="false"/>
                <w:i w:val="false"/>
                <w:color w:val="000000"/>
                <w:sz w:val="20"/>
              </w:rPr>
              <w:t>
- стандартизация жайлы негізгі түсініктерді;</w:t>
            </w:r>
            <w:r>
              <w:br/>
            </w:r>
            <w:r>
              <w:rPr>
                <w:rFonts w:ascii="Times New Roman"/>
                <w:b w:val="false"/>
                <w:i w:val="false"/>
                <w:color w:val="000000"/>
                <w:sz w:val="20"/>
              </w:rPr>
              <w:t>
- шек және орнату жайлы негізгі түсініктерді;</w:t>
            </w:r>
            <w:r>
              <w:br/>
            </w:r>
            <w:r>
              <w:rPr>
                <w:rFonts w:ascii="Times New Roman"/>
                <w:b w:val="false"/>
                <w:i w:val="false"/>
                <w:color w:val="000000"/>
                <w:sz w:val="20"/>
              </w:rPr>
              <w:t>
- пішін дәлділігі, бетті бұдырлықтың орналасуын;</w:t>
            </w:r>
            <w:r>
              <w:br/>
            </w:r>
            <w:r>
              <w:rPr>
                <w:rFonts w:ascii="Times New Roman"/>
                <w:b w:val="false"/>
                <w:i w:val="false"/>
                <w:color w:val="000000"/>
                <w:sz w:val="20"/>
              </w:rPr>
              <w:t>
- дәлділіктің функционалды талдануын;</w:t>
            </w:r>
            <w:r>
              <w:br/>
            </w:r>
            <w:r>
              <w:rPr>
                <w:rFonts w:ascii="Times New Roman"/>
                <w:b w:val="false"/>
                <w:i w:val="false"/>
                <w:color w:val="000000"/>
                <w:sz w:val="20"/>
              </w:rPr>
              <w:t>
- техникалық өлшеу құралдарының жұмыс жасау қағидасын және қолданысын, түрін;</w:t>
            </w:r>
            <w:r>
              <w:br/>
            </w:r>
            <w:r>
              <w:rPr>
                <w:rFonts w:ascii="Times New Roman"/>
                <w:b w:val="false"/>
                <w:i w:val="false"/>
                <w:color w:val="000000"/>
                <w:sz w:val="20"/>
              </w:rPr>
              <w:t>
дағдысын </w:t>
            </w:r>
            <w:r>
              <w:rPr>
                <w:rFonts w:ascii="Times New Roman"/>
                <w:b/>
                <w:i w:val="false"/>
                <w:color w:val="000000"/>
                <w:sz w:val="20"/>
              </w:rPr>
              <w:t>иеленуі керек:</w:t>
            </w:r>
            <w:r>
              <w:br/>
            </w:r>
            <w:r>
              <w:rPr>
                <w:rFonts w:ascii="Times New Roman"/>
                <w:b w:val="false"/>
                <w:i w:val="false"/>
                <w:color w:val="000000"/>
                <w:sz w:val="20"/>
              </w:rPr>
              <w:t>
- бөлшек шегін және оның жалғануын, ауытқу, өлшемдерін анықтау;</w:t>
            </w:r>
            <w:r>
              <w:br/>
            </w:r>
            <w:r>
              <w:rPr>
                <w:rFonts w:ascii="Times New Roman"/>
                <w:b w:val="false"/>
                <w:i w:val="false"/>
                <w:color w:val="000000"/>
                <w:sz w:val="20"/>
              </w:rPr>
              <w:t>
- жалғанудың тартылуын және шекті саңылауын анықтау;</w:t>
            </w:r>
            <w:r>
              <w:br/>
            </w:r>
            <w:r>
              <w:rPr>
                <w:rFonts w:ascii="Times New Roman"/>
                <w:b w:val="false"/>
                <w:i w:val="false"/>
                <w:color w:val="000000"/>
                <w:sz w:val="20"/>
              </w:rPr>
              <w:t>
- техникалық өлшеу құралдарын пайдалану.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Стандарттау және метрология негіздері </w:t>
            </w:r>
            <w:r>
              <w:rPr>
                <w:rFonts w:ascii="Times New Roman"/>
                <w:b w:val="false"/>
                <w:i w:val="false"/>
                <w:color w:val="000000"/>
                <w:sz w:val="20"/>
              </w:rPr>
              <w:t>Метрология: негізгі түсініктер, ұйымдастыру, ғылыми және әдістемелік негіздері. Өлшеу бірлігімен қамтамасыз етудегі құқықтық негіз. өлшеу міндеттерінің әртүрлігі; өлшеу түрлері, өлшеу әдістері және тексеру бойынша өлшеуді жіктеу; өлшеу және тексеру құралдары; өлшеу құралдарында есептеу техникасын қолдану. Кәзіргі кездегі метрология талаптары. Өндіріс және қызмет көрсету, өнім сапасын жоғарлатудағы метрологияның атқаратын ролі. Жылтыр цилиндрлі және коникалық, бұрандалы. Шпонды және щлицті жалғануларды, тісті және червякті берілісті тексеру құралдары және әдістері. Пішіннің ауытқуы және беттердің орналасуы, оларды тексеру. Стандартизациялау жүйелері.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БК4</w:t>
            </w:r>
            <w:r>
              <w:br/>
            </w:r>
            <w:r>
              <w:rPr>
                <w:rFonts w:ascii="Times New Roman"/>
                <w:b w:val="false"/>
                <w:i w:val="false"/>
                <w:color w:val="000000"/>
                <w:sz w:val="20"/>
              </w:rPr>
              <w:t>
БК6</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циклін оқу нәтижесінде білім алушы</w:t>
            </w:r>
            <w:r>
              <w:rPr>
                <w:rFonts w:ascii="Times New Roman"/>
                <w:b/>
                <w:i w:val="false"/>
                <w:color w:val="000000"/>
                <w:sz w:val="20"/>
              </w:rPr>
              <w:t xml:space="preserve"> білуі керек:</w:t>
            </w:r>
            <w:r>
              <w:br/>
            </w:r>
            <w:r>
              <w:rPr>
                <w:rFonts w:ascii="Times New Roman"/>
                <w:b w:val="false"/>
                <w:i w:val="false"/>
                <w:color w:val="000000"/>
                <w:sz w:val="20"/>
              </w:rPr>
              <w:t>
- жылутехникасы және жылуэнергетикасының негізгі шарттарын;</w:t>
            </w:r>
            <w:r>
              <w:br/>
            </w:r>
            <w:r>
              <w:rPr>
                <w:rFonts w:ascii="Times New Roman"/>
                <w:b w:val="false"/>
                <w:i w:val="false"/>
                <w:color w:val="000000"/>
                <w:sz w:val="20"/>
              </w:rPr>
              <w:t>
- отқа төзімді материалдардың қолданысы және қасиеті;</w:t>
            </w:r>
            <w:r>
              <w:br/>
            </w:r>
            <w:r>
              <w:rPr>
                <w:rFonts w:ascii="Times New Roman"/>
                <w:b w:val="false"/>
                <w:i w:val="false"/>
                <w:color w:val="000000"/>
                <w:sz w:val="20"/>
              </w:rPr>
              <w:t>
- металлургиялық пештердің жұмыс жасау қағидасы және құрлымы;</w:t>
            </w:r>
            <w:r>
              <w:br/>
            </w:r>
            <w:r>
              <w:rPr>
                <w:rFonts w:ascii="Times New Roman"/>
                <w:b w:val="false"/>
                <w:i w:val="false"/>
                <w:color w:val="000000"/>
                <w:sz w:val="20"/>
              </w:rPr>
              <w:t>
дағдысын </w:t>
            </w:r>
            <w:r>
              <w:rPr>
                <w:rFonts w:ascii="Times New Roman"/>
                <w:b/>
                <w:i w:val="false"/>
                <w:color w:val="000000"/>
                <w:sz w:val="20"/>
              </w:rPr>
              <w:t>иеленуі керек:</w:t>
            </w:r>
            <w:r>
              <w:br/>
            </w:r>
            <w:r>
              <w:rPr>
                <w:rFonts w:ascii="Times New Roman"/>
                <w:b w:val="false"/>
                <w:i w:val="false"/>
                <w:color w:val="000000"/>
                <w:sz w:val="20"/>
              </w:rPr>
              <w:t>
- металлургиялық пештерге арналған отын және жануды есептеуге арналған әдістерді;</w:t>
            </w:r>
            <w:r>
              <w:br/>
            </w:r>
            <w:r>
              <w:rPr>
                <w:rFonts w:ascii="Times New Roman"/>
                <w:b w:val="false"/>
                <w:i w:val="false"/>
                <w:color w:val="000000"/>
                <w:sz w:val="20"/>
              </w:rPr>
              <w:t>
- металлургиялық пештердегі салмақты жылудың алмасу үрдістерінің заңдылықтарын;</w:t>
            </w:r>
            <w:r>
              <w:br/>
            </w:r>
            <w:r>
              <w:rPr>
                <w:rFonts w:ascii="Times New Roman"/>
                <w:b w:val="false"/>
                <w:i w:val="false"/>
                <w:color w:val="000000"/>
                <w:sz w:val="20"/>
              </w:rPr>
              <w:t>
- металлургиялық пештердегі салмақты жылу алмасу материалдарын таңдау;</w:t>
            </w:r>
            <w:r>
              <w:br/>
            </w:r>
            <w:r>
              <w:rPr>
                <w:rFonts w:ascii="Times New Roman"/>
                <w:b w:val="false"/>
                <w:i w:val="false"/>
                <w:color w:val="000000"/>
                <w:sz w:val="20"/>
              </w:rPr>
              <w:t>
орындауы </w:t>
            </w:r>
            <w:r>
              <w:rPr>
                <w:rFonts w:ascii="Times New Roman"/>
                <w:b/>
                <w:i w:val="false"/>
                <w:color w:val="000000"/>
                <w:sz w:val="20"/>
              </w:rPr>
              <w:t>керек:</w:t>
            </w:r>
            <w:r>
              <w:br/>
            </w:r>
            <w:r>
              <w:rPr>
                <w:rFonts w:ascii="Times New Roman"/>
                <w:b w:val="false"/>
                <w:i w:val="false"/>
                <w:color w:val="000000"/>
                <w:sz w:val="20"/>
              </w:rPr>
              <w:t>
- отқа төзімді материалдарды таңдау кезінде негізгі есептеулерді орындау;</w:t>
            </w:r>
            <w:r>
              <w:br/>
            </w:r>
            <w:r>
              <w:rPr>
                <w:rFonts w:ascii="Times New Roman"/>
                <w:b w:val="false"/>
                <w:i w:val="false"/>
                <w:color w:val="000000"/>
                <w:sz w:val="20"/>
              </w:rPr>
              <w:t xml:space="preserve">
- металлургиялық (қыздырылатын және қортылатын) пештерде жылу алмасу және жану үрдістерін есептеуді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Жылутехникасы</w:t>
            </w:r>
            <w:r>
              <w:br/>
            </w:r>
            <w:r>
              <w:rPr>
                <w:rFonts w:ascii="Times New Roman"/>
                <w:b w:val="false"/>
                <w:i w:val="false"/>
                <w:color w:val="000000"/>
                <w:sz w:val="20"/>
              </w:rPr>
              <w:t>
Жылутехникасы және жылуэлектрэнергетика, металлургиялық пештердегі салмақты жылу алмасу үрдістерінің заңдылықтары.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БК7</w:t>
            </w:r>
            <w:r>
              <w:br/>
            </w:r>
            <w:r>
              <w:rPr>
                <w:rFonts w:ascii="Times New Roman"/>
                <w:b w:val="false"/>
                <w:i w:val="false"/>
                <w:color w:val="000000"/>
                <w:sz w:val="20"/>
              </w:rPr>
              <w:t>
БК9</w:t>
            </w:r>
          </w:p>
        </w:tc>
      </w:tr>
      <w:tr>
        <w:trPr>
          <w:trHeight w:val="705"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циклін оқу нәтижесінде білім алушы</w:t>
            </w:r>
            <w:r>
              <w:rPr>
                <w:rFonts w:ascii="Times New Roman"/>
                <w:b/>
                <w:i w:val="false"/>
                <w:color w:val="000000"/>
                <w:sz w:val="20"/>
              </w:rPr>
              <w:t xml:space="preserve"> 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металлургиялық өндірістің негізіне кіретін химиялық және физика-химиялық үрдістердің теориялық негіздерін;</w:t>
            </w:r>
            <w:r>
              <w:br/>
            </w:r>
            <w:r>
              <w:rPr>
                <w:rFonts w:ascii="Times New Roman"/>
                <w:b w:val="false"/>
                <w:i w:val="false"/>
                <w:color w:val="000000"/>
                <w:sz w:val="20"/>
              </w:rPr>
              <w:t>
дағдысын </w:t>
            </w:r>
            <w:r>
              <w:rPr>
                <w:rFonts w:ascii="Times New Roman"/>
                <w:b/>
                <w:i w:val="false"/>
                <w:color w:val="000000"/>
                <w:sz w:val="20"/>
              </w:rPr>
              <w:t>иеленуі керек:</w:t>
            </w:r>
            <w:r>
              <w:br/>
            </w:r>
            <w:r>
              <w:rPr>
                <w:rFonts w:ascii="Times New Roman"/>
                <w:b w:val="false"/>
                <w:i w:val="false"/>
                <w:color w:val="000000"/>
                <w:sz w:val="20"/>
              </w:rPr>
              <w:t xml:space="preserve">
- металл және қоспа құрамының анықтайтын әдістерді қолдану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Физикалық химия</w:t>
            </w:r>
            <w:r>
              <w:br/>
            </w:r>
            <w:r>
              <w:rPr>
                <w:rFonts w:ascii="Times New Roman"/>
                <w:b w:val="false"/>
                <w:i w:val="false"/>
                <w:color w:val="000000"/>
                <w:sz w:val="20"/>
              </w:rPr>
              <w:t>
Металл және қоспалардың қасиетін анықтау әдісі, металлургиялық өндіріс негізіне жататын химиялық және физика-химиялық үрдістер негізі.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БК7</w:t>
            </w:r>
            <w:r>
              <w:br/>
            </w:r>
            <w:r>
              <w:rPr>
                <w:rFonts w:ascii="Times New Roman"/>
                <w:b w:val="false"/>
                <w:i w:val="false"/>
                <w:color w:val="000000"/>
                <w:sz w:val="20"/>
              </w:rPr>
              <w:t>
БК9</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циклін оқу нәтижесінде білім алушы</w:t>
            </w:r>
            <w:r>
              <w:rPr>
                <w:rFonts w:ascii="Times New Roman"/>
                <w:b/>
                <w:i w:val="false"/>
                <w:color w:val="000000"/>
                <w:sz w:val="20"/>
              </w:rPr>
              <w:t xml:space="preserve"> білуі керек:</w:t>
            </w:r>
            <w:r>
              <w:br/>
            </w:r>
            <w:r>
              <w:rPr>
                <w:rFonts w:ascii="Times New Roman"/>
                <w:b w:val="false"/>
                <w:i w:val="false"/>
                <w:color w:val="000000"/>
                <w:sz w:val="20"/>
              </w:rPr>
              <w:t>
- Қазақстан Республикасының мемлекеттік тілі қазақ тілін;</w:t>
            </w:r>
            <w:r>
              <w:br/>
            </w:r>
            <w:r>
              <w:rPr>
                <w:rFonts w:ascii="Times New Roman"/>
                <w:b w:val="false"/>
                <w:i w:val="false"/>
                <w:color w:val="000000"/>
                <w:sz w:val="20"/>
              </w:rPr>
              <w:t>
- мемлекеттік тілде іс қағаздарын жүргізу негіздерін; құжаттандыру қызметінің құрылымын, қызметтік міндеттерін, техникалық құралдар көмегімен құжаттандыру технологиясын;</w:t>
            </w:r>
            <w:r>
              <w:br/>
            </w:r>
            <w:r>
              <w:rPr>
                <w:rFonts w:ascii="Times New Roman"/>
                <w:b w:val="false"/>
                <w:i w:val="false"/>
                <w:color w:val="000000"/>
                <w:sz w:val="20"/>
              </w:rPr>
              <w:t>
дағдысын иеленуі керек:</w:t>
            </w:r>
            <w:r>
              <w:br/>
            </w:r>
            <w:r>
              <w:rPr>
                <w:rFonts w:ascii="Times New Roman"/>
                <w:b w:val="false"/>
                <w:i w:val="false"/>
                <w:color w:val="000000"/>
                <w:sz w:val="20"/>
              </w:rPr>
              <w:t>
- сауатты жазу, сөздерді дұрыс жазу;</w:t>
            </w:r>
            <w:r>
              <w:br/>
            </w:r>
            <w:r>
              <w:rPr>
                <w:rFonts w:ascii="Times New Roman"/>
                <w:b w:val="false"/>
                <w:i w:val="false"/>
                <w:color w:val="000000"/>
                <w:sz w:val="20"/>
              </w:rPr>
              <w:t>
- мемлекеттік тілде қызметтік жазбаларды әкімшілікті-ұйымдастыру құжаттарын рәсімдеу;</w:t>
            </w:r>
            <w:r>
              <w:br/>
            </w:r>
            <w:r>
              <w:rPr>
                <w:rFonts w:ascii="Times New Roman"/>
                <w:b w:val="false"/>
                <w:i w:val="false"/>
                <w:color w:val="000000"/>
                <w:sz w:val="20"/>
              </w:rPr>
              <w:t>
орындауы </w:t>
            </w:r>
            <w:r>
              <w:rPr>
                <w:rFonts w:ascii="Times New Roman"/>
                <w:b/>
                <w:i w:val="false"/>
                <w:color w:val="000000"/>
                <w:sz w:val="20"/>
              </w:rPr>
              <w:t>керек:</w:t>
            </w:r>
            <w:r>
              <w:br/>
            </w:r>
            <w:r>
              <w:rPr>
                <w:rFonts w:ascii="Times New Roman"/>
                <w:b w:val="false"/>
                <w:i w:val="false"/>
                <w:color w:val="000000"/>
                <w:sz w:val="20"/>
              </w:rPr>
              <w:t>
- қазақ тіліндегі білімін құжаттармен жұмыс жасау кезінде қолдануды;</w:t>
            </w:r>
            <w:r>
              <w:br/>
            </w:r>
            <w:r>
              <w:rPr>
                <w:rFonts w:ascii="Times New Roman"/>
                <w:b w:val="false"/>
                <w:i w:val="false"/>
                <w:color w:val="000000"/>
                <w:sz w:val="20"/>
              </w:rPr>
              <w:t xml:space="preserve">
олардың келіп түскенінен бастап іс рәсімделгенге дейін құжаттармен жұмыс жасауды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 іс қағаздарын жүргізу</w:t>
            </w:r>
            <w:r>
              <w:br/>
            </w:r>
            <w:r>
              <w:rPr>
                <w:rFonts w:ascii="Times New Roman"/>
                <w:b w:val="false"/>
                <w:i w:val="false"/>
                <w:color w:val="000000"/>
                <w:sz w:val="20"/>
              </w:rPr>
              <w:t>
Іс қағаздарымен жұмыс жасауға арналған сөздікпен жұмыс жасау. Құжаттармен қамтамасыз ету және құжаттандыруға арналған нормалық-әдістемелік құжаттар. Шаблондалу және стандарттау. Әкімшілікті-ұйымдастыру құжаттарының тізіміне енетін құжаттарды құрастыруға арналған ережелер. Кеңселік және құжаттандыру жұмысының негізі. Техникалық құралдар көмегімен құжаттандыру технологиясы.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БК3</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rPr>
                <w:rFonts w:ascii="Times New Roman"/>
                <w:b/>
                <w:i w:val="false"/>
                <w:color w:val="000000"/>
                <w:sz w:val="20"/>
              </w:rPr>
              <w:t xml:space="preserve"> 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агломератты өндіруге арналған технологиялық үрдістердің негізін;</w:t>
            </w:r>
            <w:r>
              <w:br/>
            </w:r>
            <w:r>
              <w:rPr>
                <w:rFonts w:ascii="Times New Roman"/>
                <w:b w:val="false"/>
                <w:i w:val="false"/>
                <w:color w:val="000000"/>
                <w:sz w:val="20"/>
              </w:rPr>
              <w:t>
- шойын өндірісінің технологиялық негізін;</w:t>
            </w:r>
            <w:r>
              <w:br/>
            </w:r>
            <w:r>
              <w:rPr>
                <w:rFonts w:ascii="Times New Roman"/>
                <w:b w:val="false"/>
                <w:i w:val="false"/>
                <w:color w:val="000000"/>
                <w:sz w:val="20"/>
              </w:rPr>
              <w:t>
- болат өндірісінің технологиялық негізін;</w:t>
            </w:r>
            <w:r>
              <w:br/>
            </w:r>
            <w:r>
              <w:rPr>
                <w:rFonts w:ascii="Times New Roman"/>
                <w:b w:val="false"/>
                <w:i w:val="false"/>
                <w:color w:val="000000"/>
                <w:sz w:val="20"/>
              </w:rPr>
              <w:t>
- болатты қорту үрдісінің физика-химиялық негізін;</w:t>
            </w:r>
            <w:r>
              <w:br/>
            </w:r>
            <w:r>
              <w:rPr>
                <w:rFonts w:ascii="Times New Roman"/>
                <w:b w:val="false"/>
                <w:i w:val="false"/>
                <w:color w:val="000000"/>
                <w:sz w:val="20"/>
              </w:rPr>
              <w:t>
- дайындама құрылымын;</w:t>
            </w:r>
            <w:r>
              <w:br/>
            </w:r>
            <w:r>
              <w:rPr>
                <w:rFonts w:ascii="Times New Roman"/>
                <w:b w:val="false"/>
                <w:i w:val="false"/>
                <w:color w:val="000000"/>
                <w:sz w:val="20"/>
              </w:rPr>
              <w:t>
- болаттың кристаллизациялануының физика-химиялық негізі;</w:t>
            </w:r>
            <w:r>
              <w:br/>
            </w:r>
            <w:r>
              <w:rPr>
                <w:rFonts w:ascii="Times New Roman"/>
                <w:b w:val="false"/>
                <w:i w:val="false"/>
                <w:color w:val="000000"/>
                <w:sz w:val="20"/>
              </w:rPr>
              <w:t>
- бастапқы және қосымша материалдарға сапасына қойылатын талаптарды;</w:t>
            </w:r>
            <w:r>
              <w:br/>
            </w:r>
            <w:r>
              <w:rPr>
                <w:rFonts w:ascii="Times New Roman"/>
                <w:b w:val="false"/>
                <w:i w:val="false"/>
                <w:color w:val="000000"/>
                <w:sz w:val="20"/>
              </w:rPr>
              <w:t>
орындауы керек:</w:t>
            </w:r>
            <w:r>
              <w:br/>
            </w:r>
            <w:r>
              <w:rPr>
                <w:rFonts w:ascii="Times New Roman"/>
                <w:b w:val="false"/>
                <w:i w:val="false"/>
                <w:color w:val="000000"/>
                <w:sz w:val="20"/>
              </w:rPr>
              <w:t>
- технологиялық құралдар және материалдарды дайындауға арналған операцияларды орындау;</w:t>
            </w:r>
            <w:r>
              <w:br/>
            </w:r>
            <w:r>
              <w:rPr>
                <w:rFonts w:ascii="Times New Roman"/>
                <w:b w:val="false"/>
                <w:i w:val="false"/>
                <w:color w:val="000000"/>
                <w:sz w:val="20"/>
              </w:rPr>
              <w:t>
- химиялық құрамдарды өзгерту, сараптауға арналған үлгілерді таңдау;</w:t>
            </w:r>
            <w:r>
              <w:br/>
            </w:r>
            <w:r>
              <w:rPr>
                <w:rFonts w:ascii="Times New Roman"/>
                <w:b w:val="false"/>
                <w:i w:val="false"/>
                <w:color w:val="000000"/>
                <w:sz w:val="20"/>
              </w:rPr>
              <w:t>
- температураны өлшеу;</w:t>
            </w:r>
            <w:r>
              <w:br/>
            </w:r>
            <w:r>
              <w:rPr>
                <w:rFonts w:ascii="Times New Roman"/>
                <w:b w:val="false"/>
                <w:i w:val="false"/>
                <w:color w:val="000000"/>
                <w:sz w:val="20"/>
              </w:rPr>
              <w:t>
-өлшеу және тексеру аспаптарының көрсеткіштерін бақылау;</w:t>
            </w:r>
            <w:r>
              <w:br/>
            </w:r>
            <w:r>
              <w:rPr>
                <w:rFonts w:ascii="Times New Roman"/>
                <w:b w:val="false"/>
                <w:i w:val="false"/>
                <w:color w:val="000000"/>
                <w:sz w:val="20"/>
              </w:rPr>
              <w:t>
- көрсеткіштерді алу және есептеуді жүргізу;</w:t>
            </w:r>
            <w:r>
              <w:br/>
            </w:r>
            <w:r>
              <w:rPr>
                <w:rFonts w:ascii="Times New Roman"/>
                <w:b w:val="false"/>
                <w:i w:val="false"/>
                <w:color w:val="000000"/>
                <w:sz w:val="20"/>
              </w:rPr>
              <w:t>
- белгіленген технологиялық құжаттарды орындау.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Металлургиялық өндіріс технологиясы </w:t>
            </w:r>
            <w:r>
              <w:rPr>
                <w:rFonts w:ascii="Times New Roman"/>
                <w:b w:val="false"/>
                <w:i w:val="false"/>
                <w:color w:val="000000"/>
                <w:sz w:val="20"/>
              </w:rPr>
              <w:t>Металлургиялық өндірістегі және елдің экономикасының дамуындағы металл ролі, металлургиялық үрдісте шойынды және болатты өндіру үшін шикізатты дайындау, құю және кристаллизациялау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АҚ 1.1</w:t>
            </w:r>
            <w:r>
              <w:br/>
            </w:r>
            <w:r>
              <w:rPr>
                <w:rFonts w:ascii="Times New Roman"/>
                <w:b w:val="false"/>
                <w:i w:val="false"/>
                <w:color w:val="000000"/>
                <w:sz w:val="20"/>
              </w:rPr>
              <w:t>
АҚ 2.1</w:t>
            </w:r>
            <w:r>
              <w:br/>
            </w:r>
            <w:r>
              <w:rPr>
                <w:rFonts w:ascii="Times New Roman"/>
                <w:b w:val="false"/>
                <w:i w:val="false"/>
                <w:color w:val="000000"/>
                <w:sz w:val="20"/>
              </w:rPr>
              <w:t>
АҚ 3.1</w:t>
            </w:r>
            <w:r>
              <w:br/>
            </w:r>
            <w:r>
              <w:rPr>
                <w:rFonts w:ascii="Times New Roman"/>
                <w:b w:val="false"/>
                <w:i w:val="false"/>
                <w:color w:val="000000"/>
                <w:sz w:val="20"/>
              </w:rPr>
              <w:t>
АҚ 4.1</w:t>
            </w:r>
            <w:r>
              <w:br/>
            </w:r>
            <w:r>
              <w:rPr>
                <w:rFonts w:ascii="Times New Roman"/>
                <w:b w:val="false"/>
                <w:i w:val="false"/>
                <w:color w:val="000000"/>
                <w:sz w:val="20"/>
              </w:rPr>
              <w:t>
АҚ 5.1</w:t>
            </w:r>
            <w:r>
              <w:br/>
            </w:r>
            <w:r>
              <w:rPr>
                <w:rFonts w:ascii="Times New Roman"/>
                <w:b w:val="false"/>
                <w:i w:val="false"/>
                <w:color w:val="000000"/>
                <w:sz w:val="20"/>
              </w:rPr>
              <w:t>
АҚ 6.1</w:t>
            </w:r>
            <w:r>
              <w:br/>
            </w:r>
            <w:r>
              <w:rPr>
                <w:rFonts w:ascii="Times New Roman"/>
                <w:b w:val="false"/>
                <w:i w:val="false"/>
                <w:color w:val="000000"/>
                <w:sz w:val="20"/>
              </w:rPr>
              <w:t>
АҚ 7.1</w:t>
            </w:r>
            <w:r>
              <w:br/>
            </w:r>
            <w:r>
              <w:rPr>
                <w:rFonts w:ascii="Times New Roman"/>
                <w:b w:val="false"/>
                <w:i w:val="false"/>
                <w:color w:val="000000"/>
                <w:sz w:val="20"/>
              </w:rPr>
              <w:t>
АҚ 8.1</w:t>
            </w:r>
            <w:r>
              <w:br/>
            </w:r>
            <w:r>
              <w:rPr>
                <w:rFonts w:ascii="Times New Roman"/>
                <w:b w:val="false"/>
                <w:i w:val="false"/>
                <w:color w:val="000000"/>
                <w:sz w:val="20"/>
              </w:rPr>
              <w:t>
АҚ 9.1</w:t>
            </w:r>
            <w:r>
              <w:br/>
            </w:r>
            <w:r>
              <w:rPr>
                <w:rFonts w:ascii="Times New Roman"/>
                <w:b w:val="false"/>
                <w:i w:val="false"/>
                <w:color w:val="000000"/>
                <w:sz w:val="20"/>
              </w:rPr>
              <w:t>
АҚ 10.1</w:t>
            </w:r>
            <w:r>
              <w:br/>
            </w:r>
            <w:r>
              <w:rPr>
                <w:rFonts w:ascii="Times New Roman"/>
                <w:b w:val="false"/>
                <w:i w:val="false"/>
                <w:color w:val="000000"/>
                <w:sz w:val="20"/>
              </w:rPr>
              <w:t>
АҚ 10.2</w:t>
            </w:r>
            <w:r>
              <w:br/>
            </w:r>
            <w:r>
              <w:rPr>
                <w:rFonts w:ascii="Times New Roman"/>
                <w:b w:val="false"/>
                <w:i w:val="false"/>
                <w:color w:val="000000"/>
                <w:sz w:val="20"/>
              </w:rPr>
              <w:t>
АҚ 11.1</w:t>
            </w:r>
            <w:r>
              <w:br/>
            </w:r>
            <w:r>
              <w:rPr>
                <w:rFonts w:ascii="Times New Roman"/>
                <w:b w:val="false"/>
                <w:i w:val="false"/>
                <w:color w:val="000000"/>
                <w:sz w:val="20"/>
              </w:rPr>
              <w:t>
АҚ 12.1</w:t>
            </w:r>
            <w:r>
              <w:br/>
            </w:r>
            <w:r>
              <w:rPr>
                <w:rFonts w:ascii="Times New Roman"/>
                <w:b w:val="false"/>
                <w:i w:val="false"/>
                <w:color w:val="000000"/>
                <w:sz w:val="20"/>
              </w:rPr>
              <w:t>
АҚ 13.1</w:t>
            </w:r>
            <w:r>
              <w:br/>
            </w:r>
            <w:r>
              <w:rPr>
                <w:rFonts w:ascii="Times New Roman"/>
                <w:b w:val="false"/>
                <w:i w:val="false"/>
                <w:color w:val="000000"/>
                <w:sz w:val="20"/>
              </w:rPr>
              <w:t>
АҚ 14.1</w:t>
            </w:r>
            <w:r>
              <w:br/>
            </w:r>
            <w:r>
              <w:rPr>
                <w:rFonts w:ascii="Times New Roman"/>
                <w:b w:val="false"/>
                <w:i w:val="false"/>
                <w:color w:val="000000"/>
                <w:sz w:val="20"/>
              </w:rPr>
              <w:t>
АҚ 15.1</w:t>
            </w:r>
            <w:r>
              <w:br/>
            </w:r>
            <w:r>
              <w:rPr>
                <w:rFonts w:ascii="Times New Roman"/>
                <w:b w:val="false"/>
                <w:i w:val="false"/>
                <w:color w:val="000000"/>
                <w:sz w:val="20"/>
              </w:rPr>
              <w:t>
АҚ 15.2</w:t>
            </w:r>
            <w:r>
              <w:br/>
            </w:r>
            <w:r>
              <w:rPr>
                <w:rFonts w:ascii="Times New Roman"/>
                <w:b w:val="false"/>
                <w:i w:val="false"/>
                <w:color w:val="000000"/>
                <w:sz w:val="20"/>
              </w:rPr>
              <w:t>
АҚ 16.1</w:t>
            </w:r>
            <w:r>
              <w:br/>
            </w:r>
            <w:r>
              <w:rPr>
                <w:rFonts w:ascii="Times New Roman"/>
                <w:b w:val="false"/>
                <w:i w:val="false"/>
                <w:color w:val="000000"/>
                <w:sz w:val="20"/>
              </w:rPr>
              <w:t>
АҚ 17.1</w:t>
            </w:r>
            <w:r>
              <w:br/>
            </w:r>
            <w:r>
              <w:rPr>
                <w:rFonts w:ascii="Times New Roman"/>
                <w:b w:val="false"/>
                <w:i w:val="false"/>
                <w:color w:val="000000"/>
                <w:sz w:val="20"/>
              </w:rPr>
              <w:t>
АҚ 18.1</w:t>
            </w:r>
            <w:r>
              <w:br/>
            </w:r>
            <w:r>
              <w:rPr>
                <w:rFonts w:ascii="Times New Roman"/>
                <w:b w:val="false"/>
                <w:i w:val="false"/>
                <w:color w:val="000000"/>
                <w:sz w:val="20"/>
              </w:rPr>
              <w:t>
АҚ 19.1</w:t>
            </w:r>
            <w:r>
              <w:br/>
            </w:r>
            <w:r>
              <w:rPr>
                <w:rFonts w:ascii="Times New Roman"/>
                <w:b w:val="false"/>
                <w:i w:val="false"/>
                <w:color w:val="000000"/>
                <w:sz w:val="20"/>
              </w:rPr>
              <w:t>
АҚ 19.2</w:t>
            </w:r>
            <w:r>
              <w:br/>
            </w:r>
            <w:r>
              <w:rPr>
                <w:rFonts w:ascii="Times New Roman"/>
                <w:b w:val="false"/>
                <w:i w:val="false"/>
                <w:color w:val="000000"/>
                <w:sz w:val="20"/>
              </w:rPr>
              <w:t>
АҚ 20.1</w:t>
            </w:r>
            <w:r>
              <w:br/>
            </w:r>
            <w:r>
              <w:rPr>
                <w:rFonts w:ascii="Times New Roman"/>
                <w:b w:val="false"/>
                <w:i w:val="false"/>
                <w:color w:val="000000"/>
                <w:sz w:val="20"/>
              </w:rPr>
              <w:t>
АҚ 21.1</w:t>
            </w:r>
            <w:r>
              <w:br/>
            </w:r>
            <w:r>
              <w:rPr>
                <w:rFonts w:ascii="Times New Roman"/>
                <w:b w:val="false"/>
                <w:i w:val="false"/>
                <w:color w:val="000000"/>
                <w:sz w:val="20"/>
              </w:rPr>
              <w:t>
АҚ 22.1</w:t>
            </w:r>
            <w:r>
              <w:br/>
            </w:r>
            <w:r>
              <w:rPr>
                <w:rFonts w:ascii="Times New Roman"/>
                <w:b w:val="false"/>
                <w:i w:val="false"/>
                <w:color w:val="000000"/>
                <w:sz w:val="20"/>
              </w:rPr>
              <w:t>
АҚ 22.2</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rPr>
                <w:rFonts w:ascii="Times New Roman"/>
                <w:b/>
                <w:i w:val="false"/>
                <w:color w:val="000000"/>
                <w:sz w:val="20"/>
              </w:rPr>
              <w:t xml:space="preserve"> 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болат өндірісінің технологиялық үрдісінің негізін;</w:t>
            </w:r>
            <w:r>
              <w:br/>
            </w:r>
            <w:r>
              <w:rPr>
                <w:rFonts w:ascii="Times New Roman"/>
                <w:b w:val="false"/>
                <w:i w:val="false"/>
                <w:color w:val="000000"/>
                <w:sz w:val="20"/>
              </w:rPr>
              <w:t>
- болатты қорту өндірісіндегі физика-химиялық негізін;</w:t>
            </w:r>
            <w:r>
              <w:br/>
            </w:r>
            <w:r>
              <w:rPr>
                <w:rFonts w:ascii="Times New Roman"/>
                <w:b w:val="false"/>
                <w:i w:val="false"/>
                <w:color w:val="000000"/>
                <w:sz w:val="20"/>
              </w:rPr>
              <w:t>
- дайындама құрылымы;</w:t>
            </w:r>
            <w:r>
              <w:br/>
            </w:r>
            <w:r>
              <w:rPr>
                <w:rFonts w:ascii="Times New Roman"/>
                <w:b w:val="false"/>
                <w:i w:val="false"/>
                <w:color w:val="000000"/>
                <w:sz w:val="20"/>
              </w:rPr>
              <w:t>
- болаттың кристаллизациялануының физика-химиялық негізін;</w:t>
            </w:r>
            <w:r>
              <w:br/>
            </w:r>
            <w:r>
              <w:rPr>
                <w:rFonts w:ascii="Times New Roman"/>
                <w:b w:val="false"/>
                <w:i w:val="false"/>
                <w:color w:val="000000"/>
                <w:sz w:val="20"/>
              </w:rPr>
              <w:t>
- бастапқы және қосымша материалдар сапасына қойылатын талаптар;</w:t>
            </w:r>
            <w:r>
              <w:br/>
            </w:r>
            <w:r>
              <w:rPr>
                <w:rFonts w:ascii="Times New Roman"/>
                <w:b w:val="false"/>
                <w:i w:val="false"/>
                <w:color w:val="000000"/>
                <w:sz w:val="20"/>
              </w:rPr>
              <w:t>
- болатты пешсіз өңдеу тәсілін;</w:t>
            </w:r>
            <w:r>
              <w:br/>
            </w:r>
            <w:r>
              <w:rPr>
                <w:rFonts w:ascii="Times New Roman"/>
                <w:b w:val="false"/>
                <w:i w:val="false"/>
                <w:color w:val="000000"/>
                <w:sz w:val="20"/>
              </w:rPr>
              <w:t>
- технологиялық үрдістердің температуралы-жылдамдық тәртібі;</w:t>
            </w:r>
            <w:r>
              <w:br/>
            </w:r>
            <w:r>
              <w:rPr>
                <w:rFonts w:ascii="Times New Roman"/>
                <w:b w:val="false"/>
                <w:i w:val="false"/>
                <w:color w:val="000000"/>
                <w:sz w:val="20"/>
              </w:rPr>
              <w:t>
- температураны өлшеу және үлгіні таңдау ережесі;</w:t>
            </w:r>
            <w:r>
              <w:br/>
            </w:r>
            <w:r>
              <w:rPr>
                <w:rFonts w:ascii="Times New Roman"/>
                <w:b w:val="false"/>
                <w:i w:val="false"/>
                <w:color w:val="000000"/>
                <w:sz w:val="20"/>
              </w:rPr>
              <w:t>
- болат маркасының қасиеті және химиялық құрамы;</w:t>
            </w:r>
            <w:r>
              <w:br/>
            </w:r>
            <w:r>
              <w:rPr>
                <w:rFonts w:ascii="Times New Roman"/>
                <w:b w:val="false"/>
                <w:i w:val="false"/>
                <w:color w:val="000000"/>
                <w:sz w:val="20"/>
              </w:rPr>
              <w:t>
- болат сапасына қойылатын МЖСТ талабы;</w:t>
            </w:r>
            <w:r>
              <w:br/>
            </w:r>
            <w:r>
              <w:rPr>
                <w:rFonts w:ascii="Times New Roman"/>
                <w:b w:val="false"/>
                <w:i w:val="false"/>
                <w:color w:val="000000"/>
                <w:sz w:val="20"/>
              </w:rPr>
              <w:t>
- ақау түрі пайда болу себебі, оның алдын алу және жоюға арналған шаралар;</w:t>
            </w:r>
            <w:r>
              <w:br/>
            </w:r>
            <w:r>
              <w:rPr>
                <w:rFonts w:ascii="Times New Roman"/>
                <w:b w:val="false"/>
                <w:i w:val="false"/>
                <w:color w:val="000000"/>
                <w:sz w:val="20"/>
              </w:rPr>
              <w:t>
- технологиялық құжаттарды толтыру тәртібін;</w:t>
            </w:r>
            <w:r>
              <w:br/>
            </w:r>
            <w:r>
              <w:rPr>
                <w:rFonts w:ascii="Times New Roman"/>
                <w:b w:val="false"/>
                <w:i w:val="false"/>
                <w:color w:val="000000"/>
                <w:sz w:val="20"/>
              </w:rPr>
              <w:t>
орындауы керек:</w:t>
            </w:r>
            <w:r>
              <w:br/>
            </w:r>
            <w:r>
              <w:rPr>
                <w:rFonts w:ascii="Times New Roman"/>
                <w:b w:val="false"/>
                <w:i w:val="false"/>
                <w:color w:val="000000"/>
                <w:sz w:val="20"/>
              </w:rPr>
              <w:t>
- болатты алуға арналған технологиялық құрал және материалдарды дайындауға арналған операцияларды орындау;</w:t>
            </w:r>
            <w:r>
              <w:br/>
            </w:r>
            <w:r>
              <w:rPr>
                <w:rFonts w:ascii="Times New Roman"/>
                <w:b w:val="false"/>
                <w:i w:val="false"/>
                <w:color w:val="000000"/>
                <w:sz w:val="20"/>
              </w:rPr>
              <w:t>
- болаттың химиялық құрамын өзгерту;</w:t>
            </w:r>
            <w:r>
              <w:br/>
            </w:r>
            <w:r>
              <w:rPr>
                <w:rFonts w:ascii="Times New Roman"/>
                <w:b w:val="false"/>
                <w:i w:val="false"/>
                <w:color w:val="000000"/>
                <w:sz w:val="20"/>
              </w:rPr>
              <w:t>
- болатты сараптаудан өткізуге арналған үлгілерді таңдау;</w:t>
            </w:r>
            <w:r>
              <w:br/>
            </w:r>
            <w:r>
              <w:rPr>
                <w:rFonts w:ascii="Times New Roman"/>
                <w:b w:val="false"/>
                <w:i w:val="false"/>
                <w:color w:val="000000"/>
                <w:sz w:val="20"/>
              </w:rPr>
              <w:t>
- болат температурасын өлшеуді орындау;</w:t>
            </w:r>
            <w:r>
              <w:br/>
            </w:r>
            <w:r>
              <w:rPr>
                <w:rFonts w:ascii="Times New Roman"/>
                <w:b w:val="false"/>
                <w:i w:val="false"/>
                <w:color w:val="000000"/>
                <w:sz w:val="20"/>
              </w:rPr>
              <w:t>
- өлшеу және тексеру аспаптарының көрсеткіштерін бақылау;</w:t>
            </w:r>
            <w:r>
              <w:br/>
            </w:r>
            <w:r>
              <w:rPr>
                <w:rFonts w:ascii="Times New Roman"/>
                <w:b w:val="false"/>
                <w:i w:val="false"/>
                <w:color w:val="000000"/>
                <w:sz w:val="20"/>
              </w:rPr>
              <w:t>
- көрсеткіштерді алу және есептеуді орындау;</w:t>
            </w:r>
            <w:r>
              <w:br/>
            </w:r>
            <w:r>
              <w:rPr>
                <w:rFonts w:ascii="Times New Roman"/>
                <w:b w:val="false"/>
                <w:i w:val="false"/>
                <w:color w:val="000000"/>
                <w:sz w:val="20"/>
              </w:rPr>
              <w:t>
- белгіленген технологиялық құжаттарды жүргізуді.</w:t>
            </w:r>
            <w:r>
              <w:br/>
            </w:r>
            <w:r>
              <w:rPr>
                <w:rFonts w:ascii="Times New Roman"/>
                <w:b w:val="false"/>
                <w:i w:val="false"/>
                <w:color w:val="000000"/>
                <w:sz w:val="20"/>
              </w:rPr>
              <w:t>
дағдысын </w:t>
            </w:r>
            <w:r>
              <w:rPr>
                <w:rFonts w:ascii="Times New Roman"/>
                <w:b/>
                <w:i w:val="false"/>
                <w:color w:val="000000"/>
                <w:sz w:val="20"/>
              </w:rPr>
              <w:t>иеленуі керек:</w:t>
            </w:r>
            <w:r>
              <w:br/>
            </w:r>
            <w:r>
              <w:rPr>
                <w:rFonts w:ascii="Times New Roman"/>
                <w:b w:val="false"/>
                <w:i w:val="false"/>
                <w:color w:val="000000"/>
                <w:sz w:val="20"/>
              </w:rPr>
              <w:t>
- болатты өндіруге арналған қажетті технологиялық құралдарды және материалдарды дайындау;</w:t>
            </w:r>
            <w:r>
              <w:br/>
            </w:r>
            <w:r>
              <w:rPr>
                <w:rFonts w:ascii="Times New Roman"/>
                <w:b w:val="false"/>
                <w:i w:val="false"/>
                <w:color w:val="000000"/>
                <w:sz w:val="20"/>
              </w:rPr>
              <w:t>
- болатты өндіру үрдісін жүргізуге арналған технологиялық операцияларды орындау;</w:t>
            </w:r>
            <w:r>
              <w:br/>
            </w:r>
            <w:r>
              <w:rPr>
                <w:rFonts w:ascii="Times New Roman"/>
                <w:b w:val="false"/>
                <w:i w:val="false"/>
                <w:color w:val="000000"/>
                <w:sz w:val="20"/>
              </w:rPr>
              <w:t>
- техникалық және технологиялық, нормалық құжаттарды рәсімдеу.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өндірісі</w:t>
            </w:r>
            <w:r>
              <w:br/>
            </w:r>
            <w:r>
              <w:rPr>
                <w:rFonts w:ascii="Times New Roman"/>
                <w:b w:val="false"/>
                <w:i w:val="false"/>
                <w:color w:val="000000"/>
                <w:sz w:val="20"/>
              </w:rPr>
              <w:t>
Әртүрлі конструкциялы конвертордағы қорту технологиясы: жоғары, түпті және аралас үрлеумен конверторда болатты қортуға арналған теориялық негіздер. Инновационды технология.</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КҚ5</w:t>
            </w:r>
            <w:r>
              <w:br/>
            </w:r>
            <w:r>
              <w:rPr>
                <w:rFonts w:ascii="Times New Roman"/>
                <w:b w:val="false"/>
                <w:i w:val="false"/>
                <w:color w:val="000000"/>
                <w:sz w:val="20"/>
              </w:rPr>
              <w:t>
КҚ6</w:t>
            </w:r>
            <w:r>
              <w:br/>
            </w:r>
            <w:r>
              <w:rPr>
                <w:rFonts w:ascii="Times New Roman"/>
                <w:b w:val="false"/>
                <w:i w:val="false"/>
                <w:color w:val="000000"/>
                <w:sz w:val="20"/>
              </w:rPr>
              <w:t>
АҚ 1.2</w:t>
            </w:r>
            <w:r>
              <w:br/>
            </w:r>
            <w:r>
              <w:rPr>
                <w:rFonts w:ascii="Times New Roman"/>
                <w:b w:val="false"/>
                <w:i w:val="false"/>
                <w:color w:val="000000"/>
                <w:sz w:val="20"/>
              </w:rPr>
              <w:t>
АҚ 2.1</w:t>
            </w:r>
            <w:r>
              <w:br/>
            </w:r>
            <w:r>
              <w:rPr>
                <w:rFonts w:ascii="Times New Roman"/>
                <w:b w:val="false"/>
                <w:i w:val="false"/>
                <w:color w:val="000000"/>
                <w:sz w:val="20"/>
              </w:rPr>
              <w:t>
АҚ 3.5</w:t>
            </w:r>
            <w:r>
              <w:br/>
            </w:r>
            <w:r>
              <w:rPr>
                <w:rFonts w:ascii="Times New Roman"/>
                <w:b w:val="false"/>
                <w:i w:val="false"/>
                <w:color w:val="000000"/>
                <w:sz w:val="20"/>
              </w:rPr>
              <w:t>
АҚ 4.2</w:t>
            </w:r>
            <w:r>
              <w:br/>
            </w:r>
            <w:r>
              <w:rPr>
                <w:rFonts w:ascii="Times New Roman"/>
                <w:b w:val="false"/>
                <w:i w:val="false"/>
                <w:color w:val="000000"/>
                <w:sz w:val="20"/>
              </w:rPr>
              <w:t>
АҚ 5.1</w:t>
            </w:r>
            <w:r>
              <w:br/>
            </w:r>
            <w:r>
              <w:rPr>
                <w:rFonts w:ascii="Times New Roman"/>
                <w:b w:val="false"/>
                <w:i w:val="false"/>
                <w:color w:val="000000"/>
                <w:sz w:val="20"/>
              </w:rPr>
              <w:t>
АҚ 6.2</w:t>
            </w:r>
            <w:r>
              <w:br/>
            </w:r>
            <w:r>
              <w:rPr>
                <w:rFonts w:ascii="Times New Roman"/>
                <w:b w:val="false"/>
                <w:i w:val="false"/>
                <w:color w:val="000000"/>
                <w:sz w:val="20"/>
              </w:rPr>
              <w:t>
АҚ 7.4</w:t>
            </w:r>
            <w:r>
              <w:br/>
            </w:r>
            <w:r>
              <w:rPr>
                <w:rFonts w:ascii="Times New Roman"/>
                <w:b w:val="false"/>
                <w:i w:val="false"/>
                <w:color w:val="000000"/>
                <w:sz w:val="20"/>
              </w:rPr>
              <w:t>
АҚ 8.4</w:t>
            </w:r>
            <w:r>
              <w:br/>
            </w:r>
            <w:r>
              <w:rPr>
                <w:rFonts w:ascii="Times New Roman"/>
                <w:b w:val="false"/>
                <w:i w:val="false"/>
                <w:color w:val="000000"/>
                <w:sz w:val="20"/>
              </w:rPr>
              <w:t>
АҚ 9.1</w:t>
            </w:r>
            <w:r>
              <w:br/>
            </w:r>
            <w:r>
              <w:rPr>
                <w:rFonts w:ascii="Times New Roman"/>
                <w:b w:val="false"/>
                <w:i w:val="false"/>
                <w:color w:val="000000"/>
                <w:sz w:val="20"/>
              </w:rPr>
              <w:t>
АҚ 10.6</w:t>
            </w:r>
            <w:r>
              <w:br/>
            </w:r>
            <w:r>
              <w:rPr>
                <w:rFonts w:ascii="Times New Roman"/>
                <w:b w:val="false"/>
                <w:i w:val="false"/>
                <w:color w:val="000000"/>
                <w:sz w:val="20"/>
              </w:rPr>
              <w:t>
АҚ 11.3</w:t>
            </w:r>
            <w:r>
              <w:br/>
            </w:r>
            <w:r>
              <w:rPr>
                <w:rFonts w:ascii="Times New Roman"/>
                <w:b w:val="false"/>
                <w:i w:val="false"/>
                <w:color w:val="000000"/>
                <w:sz w:val="20"/>
              </w:rPr>
              <w:t>
АҚ 12.1</w:t>
            </w:r>
            <w:r>
              <w:br/>
            </w:r>
            <w:r>
              <w:rPr>
                <w:rFonts w:ascii="Times New Roman"/>
                <w:b w:val="false"/>
                <w:i w:val="false"/>
                <w:color w:val="000000"/>
                <w:sz w:val="20"/>
              </w:rPr>
              <w:t>
АҚ 13.6</w:t>
            </w:r>
            <w:r>
              <w:br/>
            </w:r>
            <w:r>
              <w:rPr>
                <w:rFonts w:ascii="Times New Roman"/>
                <w:b w:val="false"/>
                <w:i w:val="false"/>
                <w:color w:val="000000"/>
                <w:sz w:val="20"/>
              </w:rPr>
              <w:t>
АҚ 14.2</w:t>
            </w:r>
            <w:r>
              <w:br/>
            </w:r>
            <w:r>
              <w:rPr>
                <w:rFonts w:ascii="Times New Roman"/>
                <w:b w:val="false"/>
                <w:i w:val="false"/>
                <w:color w:val="000000"/>
                <w:sz w:val="20"/>
              </w:rPr>
              <w:t>
АҚ 15.1</w:t>
            </w:r>
            <w:r>
              <w:br/>
            </w:r>
            <w:r>
              <w:rPr>
                <w:rFonts w:ascii="Times New Roman"/>
                <w:b w:val="false"/>
                <w:i w:val="false"/>
                <w:color w:val="000000"/>
                <w:sz w:val="20"/>
              </w:rPr>
              <w:t>
АҚ 16.3</w:t>
            </w:r>
            <w:r>
              <w:br/>
            </w:r>
            <w:r>
              <w:rPr>
                <w:rFonts w:ascii="Times New Roman"/>
                <w:b w:val="false"/>
                <w:i w:val="false"/>
                <w:color w:val="000000"/>
                <w:sz w:val="20"/>
              </w:rPr>
              <w:t>
АҚ 17.4</w:t>
            </w:r>
            <w:r>
              <w:br/>
            </w:r>
            <w:r>
              <w:rPr>
                <w:rFonts w:ascii="Times New Roman"/>
                <w:b w:val="false"/>
                <w:i w:val="false"/>
                <w:color w:val="000000"/>
                <w:sz w:val="20"/>
              </w:rPr>
              <w:t>
АҚ 18.1</w:t>
            </w:r>
            <w:r>
              <w:br/>
            </w:r>
            <w:r>
              <w:rPr>
                <w:rFonts w:ascii="Times New Roman"/>
                <w:b w:val="false"/>
                <w:i w:val="false"/>
                <w:color w:val="000000"/>
                <w:sz w:val="20"/>
              </w:rPr>
              <w:t>
АҚ 19.4</w:t>
            </w:r>
            <w:r>
              <w:br/>
            </w:r>
            <w:r>
              <w:rPr>
                <w:rFonts w:ascii="Times New Roman"/>
                <w:b w:val="false"/>
                <w:i w:val="false"/>
                <w:color w:val="000000"/>
                <w:sz w:val="20"/>
              </w:rPr>
              <w:t>
АҚ 20.2</w:t>
            </w:r>
            <w:r>
              <w:br/>
            </w:r>
            <w:r>
              <w:rPr>
                <w:rFonts w:ascii="Times New Roman"/>
                <w:b w:val="false"/>
                <w:i w:val="false"/>
                <w:color w:val="000000"/>
                <w:sz w:val="20"/>
              </w:rPr>
              <w:t>
АҚ 21.1</w:t>
            </w:r>
            <w:r>
              <w:br/>
            </w:r>
            <w:r>
              <w:rPr>
                <w:rFonts w:ascii="Times New Roman"/>
                <w:b w:val="false"/>
                <w:i w:val="false"/>
                <w:color w:val="000000"/>
                <w:sz w:val="20"/>
              </w:rPr>
              <w:t>
АҚ 22.4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rPr>
                <w:rFonts w:ascii="Times New Roman"/>
                <w:b/>
                <w:i w:val="false"/>
                <w:color w:val="000000"/>
                <w:sz w:val="20"/>
              </w:rPr>
              <w:t xml:space="preserve"> білуі керек:</w:t>
            </w:r>
            <w:r>
              <w:br/>
            </w:r>
            <w:r>
              <w:rPr>
                <w:rFonts w:ascii="Times New Roman"/>
                <w:b w:val="false"/>
                <w:i w:val="false"/>
                <w:color w:val="000000"/>
                <w:sz w:val="20"/>
              </w:rPr>
              <w:t>
- шойын өндірісінің технологиялық үрдісінің негізін;</w:t>
            </w:r>
            <w:r>
              <w:br/>
            </w:r>
            <w:r>
              <w:rPr>
                <w:rFonts w:ascii="Times New Roman"/>
                <w:b w:val="false"/>
                <w:i w:val="false"/>
                <w:color w:val="000000"/>
                <w:sz w:val="20"/>
              </w:rPr>
              <w:t>
- үрдістің физика-химиялық негізін;</w:t>
            </w:r>
            <w:r>
              <w:br/>
            </w:r>
            <w:r>
              <w:rPr>
                <w:rFonts w:ascii="Times New Roman"/>
                <w:b w:val="false"/>
                <w:i w:val="false"/>
                <w:color w:val="000000"/>
                <w:sz w:val="20"/>
              </w:rPr>
              <w:t>
- шойын құрылымы;</w:t>
            </w:r>
            <w:r>
              <w:br/>
            </w:r>
            <w:r>
              <w:rPr>
                <w:rFonts w:ascii="Times New Roman"/>
                <w:b w:val="false"/>
                <w:i w:val="false"/>
                <w:color w:val="000000"/>
                <w:sz w:val="20"/>
              </w:rPr>
              <w:t>
- шойынды алу кезіндегі кинетикалық үрдістердің негізгі заңдылықтары;</w:t>
            </w:r>
            <w:r>
              <w:br/>
            </w:r>
            <w:r>
              <w:rPr>
                <w:rFonts w:ascii="Times New Roman"/>
                <w:b w:val="false"/>
                <w:i w:val="false"/>
                <w:color w:val="000000"/>
                <w:sz w:val="20"/>
              </w:rPr>
              <w:t>
- температураны өлшеу және үлгіні таңдау ережесі;</w:t>
            </w:r>
            <w:r>
              <w:br/>
            </w:r>
            <w:r>
              <w:rPr>
                <w:rFonts w:ascii="Times New Roman"/>
                <w:b w:val="false"/>
                <w:i w:val="false"/>
                <w:color w:val="000000"/>
                <w:sz w:val="20"/>
              </w:rPr>
              <w:t>
- шойын маркасының қасиеті және химиялық құрамы;</w:t>
            </w:r>
            <w:r>
              <w:br/>
            </w:r>
            <w:r>
              <w:rPr>
                <w:rFonts w:ascii="Times New Roman"/>
                <w:b w:val="false"/>
                <w:i w:val="false"/>
                <w:color w:val="000000"/>
                <w:sz w:val="20"/>
              </w:rPr>
              <w:t>
- технологиялық құжаттарды толтыру тәртібін</w:t>
            </w:r>
            <w:r>
              <w:br/>
            </w:r>
            <w:r>
              <w:rPr>
                <w:rFonts w:ascii="Times New Roman"/>
                <w:b w:val="false"/>
                <w:i w:val="false"/>
                <w:color w:val="000000"/>
                <w:sz w:val="20"/>
              </w:rPr>
              <w:t>
орындауы </w:t>
            </w:r>
            <w:r>
              <w:rPr>
                <w:rFonts w:ascii="Times New Roman"/>
                <w:b/>
                <w:i w:val="false"/>
                <w:color w:val="000000"/>
                <w:sz w:val="20"/>
              </w:rPr>
              <w:t>керек:</w:t>
            </w:r>
            <w:r>
              <w:br/>
            </w:r>
            <w:r>
              <w:rPr>
                <w:rFonts w:ascii="Times New Roman"/>
                <w:b w:val="false"/>
                <w:i w:val="false"/>
                <w:color w:val="000000"/>
                <w:sz w:val="20"/>
              </w:rPr>
              <w:t>
- шойынды алуға арналған технологиялық құрал және материалдарды дайындауға арналған операцияларды орындау;</w:t>
            </w:r>
            <w:r>
              <w:br/>
            </w:r>
            <w:r>
              <w:rPr>
                <w:rFonts w:ascii="Times New Roman"/>
                <w:b w:val="false"/>
                <w:i w:val="false"/>
                <w:color w:val="000000"/>
                <w:sz w:val="20"/>
              </w:rPr>
              <w:t>
- шойынның химиялық құрамын өзгерту;</w:t>
            </w:r>
            <w:r>
              <w:br/>
            </w:r>
            <w:r>
              <w:rPr>
                <w:rFonts w:ascii="Times New Roman"/>
                <w:b w:val="false"/>
                <w:i w:val="false"/>
                <w:color w:val="000000"/>
                <w:sz w:val="20"/>
              </w:rPr>
              <w:t>
- шойынды сараптаудан өткізуге арналған үлгілерді таңдау;</w:t>
            </w:r>
            <w:r>
              <w:br/>
            </w:r>
            <w:r>
              <w:rPr>
                <w:rFonts w:ascii="Times New Roman"/>
                <w:b w:val="false"/>
                <w:i w:val="false"/>
                <w:color w:val="000000"/>
                <w:sz w:val="20"/>
              </w:rPr>
              <w:t>
- шойын температурасын өлшеуді орындау;</w:t>
            </w:r>
            <w:r>
              <w:br/>
            </w:r>
            <w:r>
              <w:rPr>
                <w:rFonts w:ascii="Times New Roman"/>
                <w:b w:val="false"/>
                <w:i w:val="false"/>
                <w:color w:val="000000"/>
                <w:sz w:val="20"/>
              </w:rPr>
              <w:t>
- өлшеу және тексеру аспаптарының көрсеткіштерін бақылау;</w:t>
            </w:r>
            <w:r>
              <w:br/>
            </w:r>
            <w:r>
              <w:rPr>
                <w:rFonts w:ascii="Times New Roman"/>
                <w:b w:val="false"/>
                <w:i w:val="false"/>
                <w:color w:val="000000"/>
                <w:sz w:val="20"/>
              </w:rPr>
              <w:t>
- көрсеткіштерді алу және есептеуді орындау;</w:t>
            </w:r>
            <w:r>
              <w:br/>
            </w:r>
            <w:r>
              <w:rPr>
                <w:rFonts w:ascii="Times New Roman"/>
                <w:b w:val="false"/>
                <w:i w:val="false"/>
                <w:color w:val="000000"/>
                <w:sz w:val="20"/>
              </w:rPr>
              <w:t>
- белгіленген технологиялық құжаттарды жүргізуді.</w:t>
            </w:r>
            <w:r>
              <w:br/>
            </w:r>
            <w:r>
              <w:rPr>
                <w:rFonts w:ascii="Times New Roman"/>
                <w:b w:val="false"/>
                <w:i w:val="false"/>
                <w:color w:val="000000"/>
                <w:sz w:val="20"/>
              </w:rPr>
              <w:t>
дағдысын </w:t>
            </w:r>
            <w:r>
              <w:rPr>
                <w:rFonts w:ascii="Times New Roman"/>
                <w:b/>
                <w:i w:val="false"/>
                <w:color w:val="000000"/>
                <w:sz w:val="20"/>
              </w:rPr>
              <w:t>иеленуі керек:</w:t>
            </w:r>
            <w:r>
              <w:br/>
            </w:r>
            <w:r>
              <w:rPr>
                <w:rFonts w:ascii="Times New Roman"/>
                <w:b w:val="false"/>
                <w:i w:val="false"/>
                <w:color w:val="000000"/>
                <w:sz w:val="20"/>
              </w:rPr>
              <w:t>
- шойынды өндіру үрдісін жүргізуге арналған технологиялық операцияларды орындау;</w:t>
            </w:r>
            <w:r>
              <w:br/>
            </w:r>
            <w:r>
              <w:rPr>
                <w:rFonts w:ascii="Times New Roman"/>
                <w:b w:val="false"/>
                <w:i w:val="false"/>
                <w:color w:val="000000"/>
                <w:sz w:val="20"/>
              </w:rPr>
              <w:t>
- техникалық және технологиялық, нормалық құжаттарды рәсімдеу.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Шойын өндірісі</w:t>
            </w:r>
            <w:r>
              <w:rPr>
                <w:rFonts w:ascii="Times New Roman"/>
                <w:b w:val="false"/>
                <w:i w:val="false"/>
                <w:color w:val="000000"/>
                <w:sz w:val="20"/>
              </w:rPr>
              <w:t xml:space="preserve"> Шикізатты материалдар және оны дайындау, шойынды қорту теориясы және әдістерді қарқындату, домна пешінің конструкциясы, домналық қорту үрдісінің технологиялық сұлбасы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КҚ2</w:t>
            </w:r>
            <w:r>
              <w:br/>
            </w:r>
            <w:r>
              <w:rPr>
                <w:rFonts w:ascii="Times New Roman"/>
                <w:b w:val="false"/>
                <w:i w:val="false"/>
                <w:color w:val="000000"/>
                <w:sz w:val="20"/>
              </w:rPr>
              <w:t>
КҚ6</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rPr>
                <w:rFonts w:ascii="Times New Roman"/>
                <w:b/>
                <w:i w:val="false"/>
                <w:color w:val="000000"/>
                <w:sz w:val="20"/>
              </w:rPr>
              <w:t xml:space="preserve"> білуі</w:t>
            </w:r>
            <w:r>
              <w:rPr>
                <w:rFonts w:ascii="Times New Roman"/>
                <w:b w:val="false"/>
                <w:i w:val="false"/>
                <w:color w:val="000000"/>
                <w:sz w:val="20"/>
              </w:rPr>
              <w:t> </w:t>
            </w:r>
            <w:r>
              <w:rPr>
                <w:rFonts w:ascii="Times New Roman"/>
                <w:b/>
                <w:i w:val="false"/>
                <w:color w:val="000000"/>
                <w:sz w:val="20"/>
              </w:rPr>
              <w:t>керек:</w:t>
            </w:r>
            <w:r>
              <w:rPr>
                <w:rFonts w:ascii="Times New Roman"/>
                <w:b w:val="false"/>
                <w:i w:val="false"/>
                <w:color w:val="000000"/>
                <w:sz w:val="20"/>
              </w:rPr>
              <w:t> </w:t>
            </w:r>
            <w:r>
              <w:br/>
            </w:r>
            <w:r>
              <w:rPr>
                <w:rFonts w:ascii="Times New Roman"/>
                <w:b w:val="false"/>
                <w:i w:val="false"/>
                <w:color w:val="000000"/>
                <w:sz w:val="20"/>
              </w:rPr>
              <w:t>
- конструкция және үрдістер параметрінің өзара байланысын олардың ерекшеліктерін;</w:t>
            </w:r>
            <w:r>
              <w:br/>
            </w:r>
            <w:r>
              <w:rPr>
                <w:rFonts w:ascii="Times New Roman"/>
                <w:b w:val="false"/>
                <w:i w:val="false"/>
                <w:color w:val="000000"/>
                <w:sz w:val="20"/>
              </w:rPr>
              <w:t>
орындауы </w:t>
            </w:r>
            <w:r>
              <w:rPr>
                <w:rFonts w:ascii="Times New Roman"/>
                <w:b/>
                <w:i w:val="false"/>
                <w:color w:val="000000"/>
                <w:sz w:val="20"/>
              </w:rPr>
              <w:t>керек:</w:t>
            </w:r>
            <w:r>
              <w:br/>
            </w:r>
            <w:r>
              <w:rPr>
                <w:rFonts w:ascii="Times New Roman"/>
                <w:b w:val="false"/>
                <w:i w:val="false"/>
                <w:color w:val="000000"/>
                <w:sz w:val="20"/>
              </w:rPr>
              <w:t>
- агрегаттар түрін, сызбаларды оқу, қажетті есептеулерді орындау.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Металлургиялық пештер</w:t>
            </w:r>
            <w:r>
              <w:rPr>
                <w:rFonts w:ascii="Times New Roman"/>
                <w:b w:val="false"/>
                <w:i w:val="false"/>
                <w:color w:val="000000"/>
                <w:sz w:val="20"/>
              </w:rPr>
              <w:t xml:space="preserve"> Металлургиялық өндірістегі агрегаттардың конструкциялық ерекшеліктері, агрегаттардың геометриялық параметрлерін есептеу.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КҚ2</w:t>
            </w:r>
            <w:r>
              <w:br/>
            </w:r>
            <w:r>
              <w:rPr>
                <w:rFonts w:ascii="Times New Roman"/>
                <w:b w:val="false"/>
                <w:i w:val="false"/>
                <w:color w:val="000000"/>
                <w:sz w:val="20"/>
              </w:rPr>
              <w:t>
КҚ3</w:t>
            </w:r>
            <w:r>
              <w:br/>
            </w:r>
            <w:r>
              <w:rPr>
                <w:rFonts w:ascii="Times New Roman"/>
                <w:b w:val="false"/>
                <w:i w:val="false"/>
                <w:color w:val="000000"/>
                <w:sz w:val="20"/>
              </w:rPr>
              <w:t>
АҚ 1.1</w:t>
            </w:r>
            <w:r>
              <w:br/>
            </w:r>
            <w:r>
              <w:rPr>
                <w:rFonts w:ascii="Times New Roman"/>
                <w:b w:val="false"/>
                <w:i w:val="false"/>
                <w:color w:val="000000"/>
                <w:sz w:val="20"/>
              </w:rPr>
              <w:t>
АҚ 2.2</w:t>
            </w:r>
            <w:r>
              <w:br/>
            </w:r>
            <w:r>
              <w:rPr>
                <w:rFonts w:ascii="Times New Roman"/>
                <w:b w:val="false"/>
                <w:i w:val="false"/>
                <w:color w:val="000000"/>
                <w:sz w:val="20"/>
              </w:rPr>
              <w:t>
АҚ 3.2</w:t>
            </w:r>
            <w:r>
              <w:br/>
            </w:r>
            <w:r>
              <w:rPr>
                <w:rFonts w:ascii="Times New Roman"/>
                <w:b w:val="false"/>
                <w:i w:val="false"/>
                <w:color w:val="000000"/>
                <w:sz w:val="20"/>
              </w:rPr>
              <w:t>
АҚ 4.1</w:t>
            </w:r>
            <w:r>
              <w:br/>
            </w:r>
            <w:r>
              <w:rPr>
                <w:rFonts w:ascii="Times New Roman"/>
                <w:b w:val="false"/>
                <w:i w:val="false"/>
                <w:color w:val="000000"/>
                <w:sz w:val="20"/>
              </w:rPr>
              <w:t>
АҚ 5.2</w:t>
            </w:r>
            <w:r>
              <w:br/>
            </w:r>
            <w:r>
              <w:rPr>
                <w:rFonts w:ascii="Times New Roman"/>
                <w:b w:val="false"/>
                <w:i w:val="false"/>
                <w:color w:val="000000"/>
                <w:sz w:val="20"/>
              </w:rPr>
              <w:t>
АҚ 6.1</w:t>
            </w:r>
            <w:r>
              <w:br/>
            </w:r>
            <w:r>
              <w:rPr>
                <w:rFonts w:ascii="Times New Roman"/>
                <w:b w:val="false"/>
                <w:i w:val="false"/>
                <w:color w:val="000000"/>
                <w:sz w:val="20"/>
              </w:rPr>
              <w:t>
АҚ 7.1</w:t>
            </w:r>
            <w:r>
              <w:br/>
            </w:r>
            <w:r>
              <w:rPr>
                <w:rFonts w:ascii="Times New Roman"/>
                <w:b w:val="false"/>
                <w:i w:val="false"/>
                <w:color w:val="000000"/>
                <w:sz w:val="20"/>
              </w:rPr>
              <w:t>
АҚ 8.1</w:t>
            </w:r>
            <w:r>
              <w:br/>
            </w:r>
            <w:r>
              <w:rPr>
                <w:rFonts w:ascii="Times New Roman"/>
                <w:b w:val="false"/>
                <w:i w:val="false"/>
                <w:color w:val="000000"/>
                <w:sz w:val="20"/>
              </w:rPr>
              <w:t>
АҚ 9.1</w:t>
            </w:r>
            <w:r>
              <w:br/>
            </w:r>
            <w:r>
              <w:rPr>
                <w:rFonts w:ascii="Times New Roman"/>
                <w:b w:val="false"/>
                <w:i w:val="false"/>
                <w:color w:val="000000"/>
                <w:sz w:val="20"/>
              </w:rPr>
              <w:t>
АҚ 10.1</w:t>
            </w:r>
            <w:r>
              <w:br/>
            </w:r>
            <w:r>
              <w:rPr>
                <w:rFonts w:ascii="Times New Roman"/>
                <w:b w:val="false"/>
                <w:i w:val="false"/>
                <w:color w:val="000000"/>
                <w:sz w:val="20"/>
              </w:rPr>
              <w:t>
АҚ 11.1</w:t>
            </w:r>
            <w:r>
              <w:br/>
            </w:r>
            <w:r>
              <w:rPr>
                <w:rFonts w:ascii="Times New Roman"/>
                <w:b w:val="false"/>
                <w:i w:val="false"/>
                <w:color w:val="000000"/>
                <w:sz w:val="20"/>
              </w:rPr>
              <w:t>
АҚ 12.1</w:t>
            </w:r>
            <w:r>
              <w:br/>
            </w:r>
            <w:r>
              <w:rPr>
                <w:rFonts w:ascii="Times New Roman"/>
                <w:b w:val="false"/>
                <w:i w:val="false"/>
                <w:color w:val="000000"/>
                <w:sz w:val="20"/>
              </w:rPr>
              <w:t>
АҚ 13.1</w:t>
            </w:r>
            <w:r>
              <w:br/>
            </w:r>
            <w:r>
              <w:rPr>
                <w:rFonts w:ascii="Times New Roman"/>
                <w:b w:val="false"/>
                <w:i w:val="false"/>
                <w:color w:val="000000"/>
                <w:sz w:val="20"/>
              </w:rPr>
              <w:t>
АҚ 14.1</w:t>
            </w:r>
            <w:r>
              <w:br/>
            </w:r>
            <w:r>
              <w:rPr>
                <w:rFonts w:ascii="Times New Roman"/>
                <w:b w:val="false"/>
                <w:i w:val="false"/>
                <w:color w:val="000000"/>
                <w:sz w:val="20"/>
              </w:rPr>
              <w:t>
АҚ 15.1</w:t>
            </w:r>
            <w:r>
              <w:br/>
            </w:r>
            <w:r>
              <w:rPr>
                <w:rFonts w:ascii="Times New Roman"/>
                <w:b w:val="false"/>
                <w:i w:val="false"/>
                <w:color w:val="000000"/>
                <w:sz w:val="20"/>
              </w:rPr>
              <w:t>
АҚ 16.2</w:t>
            </w:r>
            <w:r>
              <w:br/>
            </w:r>
            <w:r>
              <w:rPr>
                <w:rFonts w:ascii="Times New Roman"/>
                <w:b w:val="false"/>
                <w:i w:val="false"/>
                <w:color w:val="000000"/>
                <w:sz w:val="20"/>
              </w:rPr>
              <w:t>
АҚ 17.2</w:t>
            </w:r>
            <w:r>
              <w:br/>
            </w:r>
            <w:r>
              <w:rPr>
                <w:rFonts w:ascii="Times New Roman"/>
                <w:b w:val="false"/>
                <w:i w:val="false"/>
                <w:color w:val="000000"/>
                <w:sz w:val="20"/>
              </w:rPr>
              <w:t>
АҚ 18.1</w:t>
            </w:r>
            <w:r>
              <w:br/>
            </w:r>
            <w:r>
              <w:rPr>
                <w:rFonts w:ascii="Times New Roman"/>
                <w:b w:val="false"/>
                <w:i w:val="false"/>
                <w:color w:val="000000"/>
                <w:sz w:val="20"/>
              </w:rPr>
              <w:t>
АҚ 19.1</w:t>
            </w:r>
            <w:r>
              <w:br/>
            </w:r>
            <w:r>
              <w:rPr>
                <w:rFonts w:ascii="Times New Roman"/>
                <w:b w:val="false"/>
                <w:i w:val="false"/>
                <w:color w:val="000000"/>
                <w:sz w:val="20"/>
              </w:rPr>
              <w:t>
АҚ 20.1</w:t>
            </w:r>
            <w:r>
              <w:br/>
            </w:r>
            <w:r>
              <w:rPr>
                <w:rFonts w:ascii="Times New Roman"/>
                <w:b w:val="false"/>
                <w:i w:val="false"/>
                <w:color w:val="000000"/>
                <w:sz w:val="20"/>
              </w:rPr>
              <w:t>
АҚ 21.1</w:t>
            </w:r>
            <w:r>
              <w:br/>
            </w:r>
            <w:r>
              <w:rPr>
                <w:rFonts w:ascii="Times New Roman"/>
                <w:b w:val="false"/>
                <w:i w:val="false"/>
                <w:color w:val="000000"/>
                <w:sz w:val="20"/>
              </w:rPr>
              <w:t>
АҚ 21.2</w:t>
            </w:r>
            <w:r>
              <w:br/>
            </w:r>
            <w:r>
              <w:rPr>
                <w:rFonts w:ascii="Times New Roman"/>
                <w:b w:val="false"/>
                <w:i w:val="false"/>
                <w:color w:val="000000"/>
                <w:sz w:val="20"/>
              </w:rPr>
              <w:t>
АҚ 22.2</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rPr>
                <w:rFonts w:ascii="Times New Roman"/>
                <w:b/>
                <w:i w:val="false"/>
                <w:color w:val="000000"/>
                <w:sz w:val="20"/>
              </w:rPr>
              <w:t xml:space="preserve"> 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нарық жағдайында кәсіпорында жоспарлауды ұйымдастыруды, еңбек және жалақыны жоспарлауды, жедел-өндірісті жоспарлауды, жоспарлау және басқарудың торлы әдістерін;</w:t>
            </w:r>
            <w:r>
              <w:br/>
            </w:r>
            <w:r>
              <w:rPr>
                <w:rFonts w:ascii="Times New Roman"/>
                <w:b w:val="false"/>
                <w:i w:val="false"/>
                <w:color w:val="000000"/>
                <w:sz w:val="20"/>
              </w:rPr>
              <w:t>
орындауы </w:t>
            </w:r>
            <w:r>
              <w:rPr>
                <w:rFonts w:ascii="Times New Roman"/>
                <w:b/>
                <w:i w:val="false"/>
                <w:color w:val="000000"/>
                <w:sz w:val="20"/>
              </w:rPr>
              <w:t>керек:</w:t>
            </w:r>
            <w:r>
              <w:br/>
            </w:r>
            <w:r>
              <w:rPr>
                <w:rFonts w:ascii="Times New Roman"/>
                <w:b w:val="false"/>
                <w:i w:val="false"/>
                <w:color w:val="000000"/>
                <w:sz w:val="20"/>
              </w:rPr>
              <w:t>
- жұмысшы жобаларға арналған сметалы құжаттарды және техника-экономикалық негіздемені құрастыруға арналған экономикалық есептеулерді</w:t>
            </w:r>
            <w:r>
              <w:br/>
            </w:r>
            <w:r>
              <w:rPr>
                <w:rFonts w:ascii="Times New Roman"/>
                <w:b w:val="false"/>
                <w:i w:val="false"/>
                <w:color w:val="000000"/>
                <w:sz w:val="20"/>
              </w:rPr>
              <w:t>
дағдысын </w:t>
            </w:r>
            <w:r>
              <w:rPr>
                <w:rFonts w:ascii="Times New Roman"/>
                <w:b/>
                <w:i w:val="false"/>
                <w:color w:val="000000"/>
                <w:sz w:val="20"/>
              </w:rPr>
              <w:t>иеленуі керек:</w:t>
            </w:r>
            <w:r>
              <w:br/>
            </w:r>
            <w:r>
              <w:rPr>
                <w:rFonts w:ascii="Times New Roman"/>
                <w:b w:val="false"/>
                <w:i w:val="false"/>
                <w:color w:val="000000"/>
                <w:sz w:val="20"/>
              </w:rPr>
              <w:t>
- жұмысшы жобалардың сметалы құжаттарын және техника-экономикалық негіздемелерге арналған экономикалық есептеулерді құрастыру.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өндірісті ұйымдастыру және жоспарлау</w:t>
            </w:r>
            <w:r>
              <w:br/>
            </w:r>
            <w:r>
              <w:rPr>
                <w:rFonts w:ascii="Times New Roman"/>
                <w:b w:val="false"/>
                <w:i w:val="false"/>
                <w:color w:val="000000"/>
                <w:sz w:val="20"/>
              </w:rPr>
              <w:t>
Сала кәсіпорны нарық қатынастар жүйесінде. Менеджмент. Басқару әдістері және негізгі қағидалары. Маркетинг. Сала кәсіпорынының өндірісті қоры. Сала кәсіпорындағы күрделі салым және күрделі құрылыс. Негізгі  және қосымша өндірісті ұйымдастыру. Еңбекті ғылыми ұйымдастыру. Сала кәсіпорынындағы техникалық нормалау негізі. Еңбек өнімділігі. Сала кәсіпорында жалақыны төлеуді ұйымдастыру. Нарықты экономика жағдайындағы Қазақстан Республикасының салық жүйесі. Сала кәсіпорнында жоспарлауды ұйымдастыру. Сала кәсіпорнында өндірісті-шаруашылықты іс-әрекеті талдау және есеп жүргізу негізі. Жұмыс жасайтын өндірісте жаңа инвестиционды жобаларды жүзеге асыру. Инвестицияның тиімділігін анықтауға арналған әдістер. Инвестиционды жобалардың тиімділігін анықтауға арналған кезеңдер және деңгейлер.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КҚ2</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rPr>
                <w:rFonts w:ascii="Times New Roman"/>
                <w:b/>
                <w:i w:val="false"/>
                <w:color w:val="000000"/>
                <w:sz w:val="20"/>
              </w:rPr>
              <w:t xml:space="preserve"> білу</w:t>
            </w:r>
            <w:r>
              <w:rPr>
                <w:rFonts w:ascii="Times New Roman"/>
                <w:b w:val="false"/>
                <w:i w:val="false"/>
                <w:color w:val="000000"/>
                <w:sz w:val="20"/>
              </w:rPr>
              <w:t xml:space="preserve">і </w:t>
            </w:r>
            <w:r>
              <w:rPr>
                <w:rFonts w:ascii="Times New Roman"/>
                <w:b/>
                <w:i w:val="false"/>
                <w:color w:val="000000"/>
                <w:sz w:val="20"/>
              </w:rPr>
              <w:t>керек:</w:t>
            </w:r>
            <w:r>
              <w:br/>
            </w:r>
            <w:r>
              <w:rPr>
                <w:rFonts w:ascii="Times New Roman"/>
                <w:b w:val="false"/>
                <w:i w:val="false"/>
                <w:color w:val="000000"/>
                <w:sz w:val="20"/>
              </w:rPr>
              <w:t>
- еңбекті қорғауды қызметті ұйымдастыру негіздерін;</w:t>
            </w:r>
            <w:r>
              <w:br/>
            </w:r>
            <w:r>
              <w:rPr>
                <w:rFonts w:ascii="Times New Roman"/>
                <w:b w:val="false"/>
                <w:i w:val="false"/>
                <w:color w:val="000000"/>
                <w:sz w:val="20"/>
              </w:rPr>
              <w:t>
- еңбекті қорғауға арналған заңды және нормалы АҚтілерді, өндірісті ортаның метрологиялық жағдайын;</w:t>
            </w:r>
            <w:r>
              <w:br/>
            </w:r>
            <w:r>
              <w:rPr>
                <w:rFonts w:ascii="Times New Roman"/>
                <w:b w:val="false"/>
                <w:i w:val="false"/>
                <w:color w:val="000000"/>
                <w:sz w:val="20"/>
              </w:rPr>
              <w:t>
- техника қауіпсіздігіне арналған жалпы мәселелерді;</w:t>
            </w:r>
            <w:r>
              <w:br/>
            </w:r>
            <w:r>
              <w:rPr>
                <w:rFonts w:ascii="Times New Roman"/>
                <w:b w:val="false"/>
                <w:i w:val="false"/>
                <w:color w:val="000000"/>
                <w:sz w:val="20"/>
              </w:rPr>
              <w:t>
- таптау цехтарындағы негізгі және қосымша жабдықтарда жұмыс жасау кезінде сақталатын техника қауіпсіздігін;</w:t>
            </w:r>
            <w:r>
              <w:br/>
            </w:r>
            <w:r>
              <w:rPr>
                <w:rFonts w:ascii="Times New Roman"/>
                <w:b w:val="false"/>
                <w:i w:val="false"/>
                <w:color w:val="000000"/>
                <w:sz w:val="20"/>
              </w:rPr>
              <w:t>
орындауы </w:t>
            </w:r>
            <w:r>
              <w:rPr>
                <w:rFonts w:ascii="Times New Roman"/>
                <w:b/>
                <w:i w:val="false"/>
                <w:color w:val="000000"/>
                <w:sz w:val="20"/>
              </w:rPr>
              <w:t>керек:</w:t>
            </w:r>
            <w:r>
              <w:br/>
            </w:r>
            <w:r>
              <w:rPr>
                <w:rFonts w:ascii="Times New Roman"/>
                <w:b w:val="false"/>
                <w:i w:val="false"/>
                <w:color w:val="000000"/>
                <w:sz w:val="20"/>
              </w:rPr>
              <w:t>
- қауіпті және зиянды өндірісті факторлардың жұмысшыларға кері әсер етуін және жарақатануын болдырмайтын құрал, шаралар, тәсілдерді жетік;</w:t>
            </w:r>
            <w:r>
              <w:br/>
            </w:r>
            <w:r>
              <w:rPr>
                <w:rFonts w:ascii="Times New Roman"/>
                <w:b w:val="false"/>
                <w:i w:val="false"/>
                <w:color w:val="000000"/>
                <w:sz w:val="20"/>
              </w:rPr>
              <w:t>
- еңбекті қорғау және қауіпсіздік тұрғысынан өндірісте жетілдірілген оңтайлы вариаттарды таңдай білуді;</w:t>
            </w:r>
            <w:r>
              <w:br/>
            </w:r>
            <w:r>
              <w:rPr>
                <w:rFonts w:ascii="Times New Roman"/>
                <w:b w:val="false"/>
                <w:i w:val="false"/>
                <w:color w:val="000000"/>
                <w:sz w:val="20"/>
              </w:rPr>
              <w:t>
дағдысын иеленуі керек:</w:t>
            </w:r>
            <w:r>
              <w:br/>
            </w:r>
            <w:r>
              <w:rPr>
                <w:rFonts w:ascii="Times New Roman"/>
                <w:b w:val="false"/>
                <w:i w:val="false"/>
                <w:color w:val="000000"/>
                <w:sz w:val="20"/>
              </w:rPr>
              <w:t>
- өндірісті апат нәтижесінде жарақат алған адамға бірінші дәрігерлік көмекті көрсету.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 және тіршілік қауіпсіздігі</w:t>
            </w:r>
            <w:r>
              <w:rPr>
                <w:rFonts w:ascii="Times New Roman"/>
                <w:b w:val="false"/>
                <w:i w:val="false"/>
                <w:color w:val="000000"/>
                <w:sz w:val="20"/>
              </w:rPr>
              <w:t> </w:t>
            </w:r>
            <w:r>
              <w:br/>
            </w:r>
            <w:r>
              <w:rPr>
                <w:rFonts w:ascii="Times New Roman"/>
                <w:b w:val="false"/>
                <w:i w:val="false"/>
                <w:color w:val="000000"/>
                <w:sz w:val="20"/>
              </w:rPr>
              <w:t>
Пән, негізгі бөлімдер, ғылыми-әдістемлік қағидалар, мазмұны, терминдер және еңбекті қорғау анықтамасы. Кәсіпорында еңбекті қорғау жағдайын бақылау және тексеру қызметін ұйымдастыру. Еңбекті қорғауға арналған заң және норма актілері. Жұмысшыларды еңбекті қорғау бойынша оқыту. Еңбекті қорғау нормасын бұзғаны үшін жауапкершілікке тарту. Жарақат және кәсіптік ауру жайлы түсінік. Өндіріс ортасының метрологиялық жағдайы. Өндірісті жарықтану, оны нормалау, есептеу. Өндірісті шу, тербеліс, адам ағзасына әсер етуі, қорғау шаралары. Электрқауіпсіздік. Жану жайлы негізгі мағлұмат. Жарылыс-өрт қауіпі бойынша өндіріс ғимараттарын жіктеу. Жарылысты-өрт қауіпті ғимараттардағы жабдықтар. Ғимарат және құрлысты найзағайдан қорғау. Негізгі өртке қарсы қолданылатын шаралар.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w:t>
            </w:r>
            <w:r>
              <w:br/>
            </w:r>
            <w:r>
              <w:rPr>
                <w:rFonts w:ascii="Times New Roman"/>
                <w:b w:val="false"/>
                <w:i w:val="false"/>
                <w:color w:val="000000"/>
                <w:sz w:val="20"/>
              </w:rPr>
              <w:t>
КҚ4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құрылымдық ерекшеліктерін, физика-химиялық үрдістерді, үрдіс технологиясын;</w:t>
            </w:r>
            <w:r>
              <w:br/>
            </w:r>
            <w:r>
              <w:rPr>
                <w:rFonts w:ascii="Times New Roman"/>
                <w:b w:val="false"/>
                <w:i w:val="false"/>
                <w:color w:val="000000"/>
                <w:sz w:val="20"/>
              </w:rPr>
              <w:t>
орындай алуы керек:</w:t>
            </w:r>
            <w:r>
              <w:br/>
            </w:r>
            <w:r>
              <w:rPr>
                <w:rFonts w:ascii="Times New Roman"/>
                <w:b w:val="false"/>
                <w:i w:val="false"/>
                <w:color w:val="000000"/>
                <w:sz w:val="20"/>
              </w:rPr>
              <w:t xml:space="preserve">
- агрегат құрылымын баяндау, есептерді шешуді, материалдық және жылулық баланстарды құрастыру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Болатты мартен пештерінде өндіру </w:t>
            </w:r>
            <w:r>
              <w:br/>
            </w:r>
            <w:r>
              <w:rPr>
                <w:rFonts w:ascii="Times New Roman"/>
                <w:b w:val="false"/>
                <w:i w:val="false"/>
                <w:color w:val="000000"/>
                <w:sz w:val="20"/>
              </w:rPr>
              <w:t>
Мартенді пештердің технологиялық,теориялық, құрылымдық ерекшеліктері, шихталау, МП технологиялық үрдістері, МП өндірілетін материалдар.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КК1</w:t>
            </w:r>
            <w:r>
              <w:br/>
            </w:r>
            <w:r>
              <w:rPr>
                <w:rFonts w:ascii="Times New Roman"/>
                <w:b w:val="false"/>
                <w:i w:val="false"/>
                <w:color w:val="000000"/>
                <w:sz w:val="20"/>
              </w:rPr>
              <w:t>
КК4</w:t>
            </w:r>
            <w:r>
              <w:br/>
            </w:r>
            <w:r>
              <w:rPr>
                <w:rFonts w:ascii="Times New Roman"/>
                <w:b w:val="false"/>
                <w:i w:val="false"/>
                <w:color w:val="000000"/>
                <w:sz w:val="20"/>
              </w:rPr>
              <w:t>
КК5</w:t>
            </w:r>
            <w:r>
              <w:br/>
            </w:r>
            <w:r>
              <w:rPr>
                <w:rFonts w:ascii="Times New Roman"/>
                <w:b w:val="false"/>
                <w:i w:val="false"/>
                <w:color w:val="000000"/>
                <w:sz w:val="20"/>
              </w:rPr>
              <w:t>
АҚ 2.1</w:t>
            </w:r>
            <w:r>
              <w:br/>
            </w:r>
            <w:r>
              <w:rPr>
                <w:rFonts w:ascii="Times New Roman"/>
                <w:b w:val="false"/>
                <w:i w:val="false"/>
                <w:color w:val="000000"/>
                <w:sz w:val="20"/>
              </w:rPr>
              <w:t>
АҚ 2.2</w:t>
            </w:r>
            <w:r>
              <w:br/>
            </w:r>
            <w:r>
              <w:rPr>
                <w:rFonts w:ascii="Times New Roman"/>
                <w:b w:val="false"/>
                <w:i w:val="false"/>
                <w:color w:val="000000"/>
                <w:sz w:val="20"/>
              </w:rPr>
              <w:t>
АҚ 2.3</w:t>
            </w:r>
            <w:r>
              <w:br/>
            </w:r>
            <w:r>
              <w:rPr>
                <w:rFonts w:ascii="Times New Roman"/>
                <w:b w:val="false"/>
                <w:i w:val="false"/>
                <w:color w:val="000000"/>
                <w:sz w:val="20"/>
              </w:rPr>
              <w:t>
АҚ 2.4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rPr>
                <w:rFonts w:ascii="Times New Roman"/>
                <w:b/>
                <w:i w:val="false"/>
                <w:color w:val="000000"/>
                <w:sz w:val="20"/>
              </w:rPr>
              <w:t xml:space="preserve"> білуі</w:t>
            </w:r>
            <w:r>
              <w:rPr>
                <w:rFonts w:ascii="Times New Roman"/>
                <w:b w:val="false"/>
                <w:i w:val="false"/>
                <w:color w:val="000000"/>
                <w:sz w:val="20"/>
              </w:rPr>
              <w:t> </w:t>
            </w:r>
            <w:r>
              <w:rPr>
                <w:rFonts w:ascii="Times New Roman"/>
                <w:b/>
                <w:i w:val="false"/>
                <w:color w:val="000000"/>
                <w:sz w:val="20"/>
              </w:rPr>
              <w:t>керек:</w:t>
            </w:r>
            <w:r>
              <w:rPr>
                <w:rFonts w:ascii="Times New Roman"/>
                <w:b w:val="false"/>
                <w:i w:val="false"/>
                <w:color w:val="000000"/>
                <w:sz w:val="20"/>
              </w:rPr>
              <w:t> </w:t>
            </w:r>
            <w:r>
              <w:br/>
            </w:r>
            <w:r>
              <w:rPr>
                <w:rFonts w:ascii="Times New Roman"/>
                <w:b w:val="false"/>
                <w:i w:val="false"/>
                <w:color w:val="000000"/>
                <w:sz w:val="20"/>
              </w:rPr>
              <w:t>
- негізгі және қосымша жабдықтар, құрылымдық ерекшеліктер, үрдіс технологиясы;</w:t>
            </w:r>
            <w:r>
              <w:br/>
            </w:r>
            <w:r>
              <w:rPr>
                <w:rFonts w:ascii="Times New Roman"/>
                <w:b w:val="false"/>
                <w:i w:val="false"/>
                <w:color w:val="000000"/>
                <w:sz w:val="20"/>
              </w:rPr>
              <w:t>
орындауы </w:t>
            </w:r>
            <w:r>
              <w:rPr>
                <w:rFonts w:ascii="Times New Roman"/>
                <w:b/>
                <w:i w:val="false"/>
                <w:color w:val="000000"/>
                <w:sz w:val="20"/>
              </w:rPr>
              <w:t>керек:</w:t>
            </w:r>
            <w:r>
              <w:br/>
            </w:r>
            <w:r>
              <w:rPr>
                <w:rFonts w:ascii="Times New Roman"/>
                <w:b w:val="false"/>
                <w:i w:val="false"/>
                <w:color w:val="000000"/>
                <w:sz w:val="20"/>
              </w:rPr>
              <w:t xml:space="preserve">
- арнайы құрылғыларды қолдану, </w:t>
            </w:r>
            <w:r>
              <w:br/>
            </w:r>
            <w:r>
              <w:rPr>
                <w:rFonts w:ascii="Times New Roman"/>
                <w:b w:val="false"/>
                <w:i w:val="false"/>
                <w:color w:val="000000"/>
                <w:sz w:val="20"/>
              </w:rPr>
              <w:t>
агрегат құрылымын баяндау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Мартен пештерінің жабдығы</w:t>
            </w:r>
            <w:r>
              <w:br/>
            </w:r>
            <w:r>
              <w:rPr>
                <w:rFonts w:ascii="Times New Roman"/>
                <w:b w:val="false"/>
                <w:i w:val="false"/>
                <w:color w:val="000000"/>
                <w:sz w:val="20"/>
              </w:rPr>
              <w:t>
Мартенді пештердің құрылымдық ерекшеліктері және оның қосымша құралдары, шихталау, МП технологиялық үрдістері, МП өндірілетін материалдар.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КК1</w:t>
            </w:r>
            <w:r>
              <w:br/>
            </w:r>
            <w:r>
              <w:rPr>
                <w:rFonts w:ascii="Times New Roman"/>
                <w:b w:val="false"/>
                <w:i w:val="false"/>
                <w:color w:val="000000"/>
                <w:sz w:val="20"/>
              </w:rPr>
              <w:t>
КК4</w:t>
            </w:r>
            <w:r>
              <w:br/>
            </w:r>
            <w:r>
              <w:rPr>
                <w:rFonts w:ascii="Times New Roman"/>
                <w:b w:val="false"/>
                <w:i w:val="false"/>
                <w:color w:val="000000"/>
                <w:sz w:val="20"/>
              </w:rPr>
              <w:t>
КК5</w:t>
            </w:r>
            <w:r>
              <w:br/>
            </w:r>
            <w:r>
              <w:rPr>
                <w:rFonts w:ascii="Times New Roman"/>
                <w:b w:val="false"/>
                <w:i w:val="false"/>
                <w:color w:val="000000"/>
                <w:sz w:val="20"/>
              </w:rPr>
              <w:t>
АҚ 3.1</w:t>
            </w:r>
            <w:r>
              <w:br/>
            </w:r>
            <w:r>
              <w:rPr>
                <w:rFonts w:ascii="Times New Roman"/>
                <w:b w:val="false"/>
                <w:i w:val="false"/>
                <w:color w:val="000000"/>
                <w:sz w:val="20"/>
              </w:rPr>
              <w:t>
АҚ 3.2</w:t>
            </w:r>
            <w:r>
              <w:br/>
            </w:r>
            <w:r>
              <w:rPr>
                <w:rFonts w:ascii="Times New Roman"/>
                <w:b w:val="false"/>
                <w:i w:val="false"/>
                <w:color w:val="000000"/>
                <w:sz w:val="20"/>
              </w:rPr>
              <w:t>
АҚ 3.3</w:t>
            </w:r>
            <w:r>
              <w:br/>
            </w:r>
            <w:r>
              <w:rPr>
                <w:rFonts w:ascii="Times New Roman"/>
                <w:b w:val="false"/>
                <w:i w:val="false"/>
                <w:color w:val="000000"/>
                <w:sz w:val="20"/>
              </w:rPr>
              <w:t>
АҚ 3.4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құрылымдық ерекшеліктерін, физика-химиялық үрдістерді, үрдіс технологиясын;</w:t>
            </w:r>
            <w:r>
              <w:br/>
            </w:r>
            <w:r>
              <w:rPr>
                <w:rFonts w:ascii="Times New Roman"/>
                <w:b w:val="false"/>
                <w:i w:val="false"/>
                <w:color w:val="000000"/>
                <w:sz w:val="20"/>
              </w:rPr>
              <w:t>
орындай алуы керек:</w:t>
            </w:r>
            <w:r>
              <w:br/>
            </w:r>
            <w:r>
              <w:rPr>
                <w:rFonts w:ascii="Times New Roman"/>
                <w:b w:val="false"/>
                <w:i w:val="false"/>
                <w:color w:val="000000"/>
                <w:sz w:val="20"/>
              </w:rPr>
              <w:t>
- арнайы құрылғыларды қолдану, агрегат құрылымын баяндау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ерітетін цехтардың құрал-жабдықтары ковшінің жұмыс ерекшелігімен</w:t>
            </w:r>
            <w:r>
              <w:rPr>
                <w:rFonts w:ascii="Times New Roman"/>
                <w:b w:val="false"/>
                <w:i w:val="false"/>
                <w:color w:val="000000"/>
                <w:sz w:val="20"/>
              </w:rPr>
              <w:t xml:space="preserve"> Болатқорытатын цехтың құрылымдық ерекшеліктері, негізгі және қосымша жабдықтар, шөміштердің түрлері және технологиялық тағайындау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КҚ4</w:t>
            </w:r>
            <w:r>
              <w:br/>
            </w:r>
            <w:r>
              <w:rPr>
                <w:rFonts w:ascii="Times New Roman"/>
                <w:b w:val="false"/>
                <w:i w:val="false"/>
                <w:color w:val="000000"/>
                <w:sz w:val="20"/>
              </w:rPr>
              <w:t>
КҚ5</w:t>
            </w:r>
            <w:r>
              <w:br/>
            </w:r>
            <w:r>
              <w:rPr>
                <w:rFonts w:ascii="Times New Roman"/>
                <w:b w:val="false"/>
                <w:i w:val="false"/>
                <w:color w:val="000000"/>
                <w:sz w:val="20"/>
              </w:rPr>
              <w:t>
АҚ 4.1</w:t>
            </w:r>
            <w:r>
              <w:br/>
            </w:r>
            <w:r>
              <w:rPr>
                <w:rFonts w:ascii="Times New Roman"/>
                <w:b w:val="false"/>
                <w:i w:val="false"/>
                <w:color w:val="000000"/>
                <w:sz w:val="20"/>
              </w:rPr>
              <w:t>
АҚ 4.2</w:t>
            </w:r>
            <w:r>
              <w:br/>
            </w:r>
            <w:r>
              <w:rPr>
                <w:rFonts w:ascii="Times New Roman"/>
                <w:b w:val="false"/>
                <w:i w:val="false"/>
                <w:color w:val="000000"/>
                <w:sz w:val="20"/>
              </w:rPr>
              <w:t>
АҚ 4.3</w:t>
            </w:r>
            <w:r>
              <w:br/>
            </w:r>
            <w:r>
              <w:rPr>
                <w:rFonts w:ascii="Times New Roman"/>
                <w:b w:val="false"/>
                <w:i w:val="false"/>
                <w:color w:val="000000"/>
                <w:sz w:val="20"/>
              </w:rPr>
              <w:t>
АҚ 4.4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құрылымдық ерекшеліктерін, физика-химиялық үрдістерді, үрдіс технологиясын;</w:t>
            </w:r>
            <w:r>
              <w:br/>
            </w:r>
            <w:r>
              <w:rPr>
                <w:rFonts w:ascii="Times New Roman"/>
                <w:b w:val="false"/>
                <w:i w:val="false"/>
                <w:color w:val="000000"/>
                <w:sz w:val="20"/>
              </w:rPr>
              <w:t>
орындай алуы керек:</w:t>
            </w:r>
            <w:r>
              <w:br/>
            </w:r>
            <w:r>
              <w:rPr>
                <w:rFonts w:ascii="Times New Roman"/>
                <w:b w:val="false"/>
                <w:i w:val="false"/>
                <w:color w:val="000000"/>
                <w:sz w:val="20"/>
              </w:rPr>
              <w:t>
- арнайы құрылғыларды қолдану, агрегат құрылымын баяндау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ерітетін цехтардың құрал-жабдықтары араластырушының жұмыс ерекшелігімен</w:t>
            </w:r>
            <w:r>
              <w:rPr>
                <w:rFonts w:ascii="Times New Roman"/>
                <w:b w:val="false"/>
                <w:i w:val="false"/>
                <w:color w:val="000000"/>
                <w:sz w:val="20"/>
              </w:rPr>
              <w:t xml:space="preserve"> болатқорытатын цехтың құрылымдық ерекшеліктері, негізгі және қосымша жабдықтар, миксерлердің түрлері және технологиялық тағайындау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КҚ4</w:t>
            </w:r>
            <w:r>
              <w:br/>
            </w:r>
            <w:r>
              <w:rPr>
                <w:rFonts w:ascii="Times New Roman"/>
                <w:b w:val="false"/>
                <w:i w:val="false"/>
                <w:color w:val="000000"/>
                <w:sz w:val="20"/>
              </w:rPr>
              <w:t>
КҚ5</w:t>
            </w:r>
            <w:r>
              <w:br/>
            </w:r>
            <w:r>
              <w:rPr>
                <w:rFonts w:ascii="Times New Roman"/>
                <w:b w:val="false"/>
                <w:i w:val="false"/>
                <w:color w:val="000000"/>
                <w:sz w:val="20"/>
              </w:rPr>
              <w:t>
АҚ 5.1</w:t>
            </w:r>
            <w:r>
              <w:br/>
            </w:r>
            <w:r>
              <w:rPr>
                <w:rFonts w:ascii="Times New Roman"/>
                <w:b w:val="false"/>
                <w:i w:val="false"/>
                <w:color w:val="000000"/>
                <w:sz w:val="20"/>
              </w:rPr>
              <w:t>
АҚ 5.2</w:t>
            </w:r>
            <w:r>
              <w:br/>
            </w:r>
            <w:r>
              <w:rPr>
                <w:rFonts w:ascii="Times New Roman"/>
                <w:b w:val="false"/>
                <w:i w:val="false"/>
                <w:color w:val="000000"/>
                <w:sz w:val="20"/>
              </w:rPr>
              <w:t>
АҚ 5.3</w:t>
            </w:r>
            <w:r>
              <w:br/>
            </w:r>
            <w:r>
              <w:rPr>
                <w:rFonts w:ascii="Times New Roman"/>
                <w:b w:val="false"/>
                <w:i w:val="false"/>
                <w:color w:val="000000"/>
                <w:sz w:val="20"/>
              </w:rPr>
              <w:t>
АҚ 5.4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құрылымдық ерекшеліктерін, физика-химиялық үрдістерді, үрдіс технологиясын;</w:t>
            </w:r>
            <w:r>
              <w:br/>
            </w:r>
            <w:r>
              <w:rPr>
                <w:rFonts w:ascii="Times New Roman"/>
                <w:b w:val="false"/>
                <w:i w:val="false"/>
                <w:color w:val="000000"/>
                <w:sz w:val="20"/>
              </w:rPr>
              <w:t>
орындай алуы керек:</w:t>
            </w:r>
            <w:r>
              <w:br/>
            </w:r>
            <w:r>
              <w:rPr>
                <w:rFonts w:ascii="Times New Roman"/>
                <w:b w:val="false"/>
                <w:i w:val="false"/>
                <w:color w:val="000000"/>
                <w:sz w:val="20"/>
              </w:rPr>
              <w:t>
- арнайы құрылғыларды қолдану, агрегат құрылымын баяндау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ерітетін цехтардың құрал-жабдықтары құю машинасының машинистің жұмыс ерекшелігімен</w:t>
            </w:r>
            <w:r>
              <w:rPr>
                <w:rFonts w:ascii="Times New Roman"/>
                <w:b w:val="false"/>
                <w:i w:val="false"/>
                <w:color w:val="000000"/>
                <w:sz w:val="20"/>
              </w:rPr>
              <w:t xml:space="preserve"> болатқорытатын цехтың құрылымдық ерекшеліктері, негізгі және қосымша жабдықтар, құю машинасының құрылымы мен жұмысы, олардың құю машинасын жүргізудің технологиялық белгілері және құю кезіндегі торкрет машиналарын және артқы қабырғасын торкреттау, жинақтарды, машинаға құю материалдарын беруді қамтамасыз ету және оларды бункерге төгу, пештерге құю машиналарын беру, қамтамасыз етілетін жабдықтау жұмысында жарамсыздықты анықтау және жою.</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4</w:t>
            </w:r>
            <w:r>
              <w:br/>
            </w:r>
            <w:r>
              <w:rPr>
                <w:rFonts w:ascii="Times New Roman"/>
                <w:b w:val="false"/>
                <w:i w:val="false"/>
                <w:color w:val="000000"/>
                <w:sz w:val="20"/>
              </w:rPr>
              <w:t>
КҚ 5</w:t>
            </w:r>
            <w:r>
              <w:br/>
            </w:r>
            <w:r>
              <w:rPr>
                <w:rFonts w:ascii="Times New Roman"/>
                <w:b w:val="false"/>
                <w:i w:val="false"/>
                <w:color w:val="000000"/>
                <w:sz w:val="20"/>
              </w:rPr>
              <w:t>
АҚ 6.1</w:t>
            </w:r>
            <w:r>
              <w:br/>
            </w:r>
            <w:r>
              <w:rPr>
                <w:rFonts w:ascii="Times New Roman"/>
                <w:b w:val="false"/>
                <w:i w:val="false"/>
                <w:color w:val="000000"/>
                <w:sz w:val="20"/>
              </w:rPr>
              <w:t>
АҚ 6.2</w:t>
            </w:r>
            <w:r>
              <w:br/>
            </w:r>
            <w:r>
              <w:rPr>
                <w:rFonts w:ascii="Times New Roman"/>
                <w:b w:val="false"/>
                <w:i w:val="false"/>
                <w:color w:val="000000"/>
                <w:sz w:val="20"/>
              </w:rPr>
              <w:t>
АҚ 6.3</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құрылымдық ерекшеліктерін, физика-химиялық үрдістерді, үрдіс технологиясын;</w:t>
            </w:r>
            <w:r>
              <w:br/>
            </w:r>
            <w:r>
              <w:rPr>
                <w:rFonts w:ascii="Times New Roman"/>
                <w:b w:val="false"/>
                <w:i w:val="false"/>
                <w:color w:val="000000"/>
                <w:sz w:val="20"/>
              </w:rPr>
              <w:t>
орындай алуы керек:</w:t>
            </w:r>
            <w:r>
              <w:br/>
            </w:r>
            <w:r>
              <w:rPr>
                <w:rFonts w:ascii="Times New Roman"/>
                <w:b w:val="false"/>
                <w:i w:val="false"/>
                <w:color w:val="000000"/>
                <w:sz w:val="20"/>
              </w:rPr>
              <w:t>
- арнайы құрылғыларды қолдану, агрегат құрылымын баяндау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ерітетін цехтардың құрал-жабдықтары бұзу машинасының машинистінің жұмыс ерекшелігімен</w:t>
            </w:r>
            <w:r>
              <w:rPr>
                <w:rFonts w:ascii="Times New Roman"/>
                <w:b w:val="false"/>
                <w:i w:val="false"/>
                <w:color w:val="000000"/>
                <w:sz w:val="20"/>
              </w:rPr>
              <w:t xml:space="preserve"> болатқорытатын цехтың құрылымдық ерекшеліктері, негізгі және қосымша жабдықтар, бұзу машинасының құрылымы мен жұмысы, олардың технологиялық белгілері. Материалдар мен қышқылдарды пештерге тиеу. Кептіргіш пештерге кептіруге және қыздыруға беру және орнықтыру.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КҚ4</w:t>
            </w:r>
            <w:r>
              <w:br/>
            </w:r>
            <w:r>
              <w:rPr>
                <w:rFonts w:ascii="Times New Roman"/>
                <w:b w:val="false"/>
                <w:i w:val="false"/>
                <w:color w:val="000000"/>
                <w:sz w:val="20"/>
              </w:rPr>
              <w:t>
КҚ5</w:t>
            </w:r>
            <w:r>
              <w:br/>
            </w:r>
            <w:r>
              <w:rPr>
                <w:rFonts w:ascii="Times New Roman"/>
                <w:b w:val="false"/>
                <w:i w:val="false"/>
                <w:color w:val="000000"/>
                <w:sz w:val="20"/>
              </w:rPr>
              <w:t>
АҚ 8.1</w:t>
            </w:r>
            <w:r>
              <w:br/>
            </w:r>
            <w:r>
              <w:rPr>
                <w:rFonts w:ascii="Times New Roman"/>
                <w:b w:val="false"/>
                <w:i w:val="false"/>
                <w:color w:val="000000"/>
                <w:sz w:val="20"/>
              </w:rPr>
              <w:t>
АҚ 8.2</w:t>
            </w:r>
            <w:r>
              <w:br/>
            </w:r>
            <w:r>
              <w:rPr>
                <w:rFonts w:ascii="Times New Roman"/>
                <w:b w:val="false"/>
                <w:i w:val="false"/>
                <w:color w:val="000000"/>
                <w:sz w:val="20"/>
              </w:rPr>
              <w:t>
АҚ 8.3</w:t>
            </w:r>
            <w:r>
              <w:br/>
            </w:r>
            <w:r>
              <w:rPr>
                <w:rFonts w:ascii="Times New Roman"/>
                <w:b w:val="false"/>
                <w:i w:val="false"/>
                <w:color w:val="000000"/>
                <w:sz w:val="20"/>
              </w:rPr>
              <w:t>
АҚ 8.4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құрылымдық ерекшеліктерін, физика-химиялық үрдістерді, үрдіс технологиясын;</w:t>
            </w:r>
            <w:r>
              <w:br/>
            </w:r>
            <w:r>
              <w:rPr>
                <w:rFonts w:ascii="Times New Roman"/>
                <w:b w:val="false"/>
                <w:i w:val="false"/>
                <w:color w:val="000000"/>
                <w:sz w:val="20"/>
              </w:rPr>
              <w:t>
орындай алуы керек:</w:t>
            </w:r>
            <w:r>
              <w:br/>
            </w:r>
            <w:r>
              <w:rPr>
                <w:rFonts w:ascii="Times New Roman"/>
                <w:b w:val="false"/>
                <w:i w:val="false"/>
                <w:color w:val="000000"/>
                <w:sz w:val="20"/>
              </w:rPr>
              <w:t>
- арнайы құрылғыларды қолдану, агрегат құрылымын баяндау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ерітетін цехтардың құрал-жабдықтары дистрибутор машинистің жұмыс ерекшелігімен</w:t>
            </w:r>
            <w:r>
              <w:rPr>
                <w:rFonts w:ascii="Times New Roman"/>
                <w:b w:val="false"/>
                <w:i w:val="false"/>
                <w:color w:val="000000"/>
                <w:sz w:val="20"/>
              </w:rPr>
              <w:t xml:space="preserve"> болатқорытатын цехтың құрылымдық ерекшеліктері, негізгі және қосымша жабдықтар, бұзу машинасының құрылымы мен жұмысы, олардың технологиялық белгілері. Пульттан басқару, мөлшер және бойынша механизмдерді қосу және конвертерге сусымалы материалдарды беру, конвертерге қышқылды беруді реттеу және басқару.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4</w:t>
            </w:r>
            <w:r>
              <w:br/>
            </w:r>
            <w:r>
              <w:rPr>
                <w:rFonts w:ascii="Times New Roman"/>
                <w:b w:val="false"/>
                <w:i w:val="false"/>
                <w:color w:val="000000"/>
                <w:sz w:val="20"/>
              </w:rPr>
              <w:t>
КҚ 5</w:t>
            </w:r>
            <w:r>
              <w:br/>
            </w:r>
            <w:r>
              <w:rPr>
                <w:rFonts w:ascii="Times New Roman"/>
                <w:b w:val="false"/>
                <w:i w:val="false"/>
                <w:color w:val="000000"/>
                <w:sz w:val="20"/>
              </w:rPr>
              <w:t>
АҚ 11.1</w:t>
            </w:r>
            <w:r>
              <w:br/>
            </w:r>
            <w:r>
              <w:rPr>
                <w:rFonts w:ascii="Times New Roman"/>
                <w:b w:val="false"/>
                <w:i w:val="false"/>
                <w:color w:val="000000"/>
                <w:sz w:val="20"/>
              </w:rPr>
              <w:t>
АҚ 11.2</w:t>
            </w:r>
            <w:r>
              <w:br/>
            </w:r>
            <w:r>
              <w:rPr>
                <w:rFonts w:ascii="Times New Roman"/>
                <w:b w:val="false"/>
                <w:i w:val="false"/>
                <w:color w:val="000000"/>
                <w:sz w:val="20"/>
              </w:rPr>
              <w:t>
АҚ 11.3</w:t>
            </w:r>
            <w:r>
              <w:br/>
            </w:r>
            <w:r>
              <w:rPr>
                <w:rFonts w:ascii="Times New Roman"/>
                <w:b w:val="false"/>
                <w:i w:val="false"/>
                <w:color w:val="000000"/>
                <w:sz w:val="20"/>
              </w:rPr>
              <w:t>
АҚ 11.4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құрылымдық ерекшеліктерін, физика-химиялық үрдістерді, үрдіс технологиясын;</w:t>
            </w:r>
            <w:r>
              <w:br/>
            </w:r>
            <w:r>
              <w:rPr>
                <w:rFonts w:ascii="Times New Roman"/>
                <w:b w:val="false"/>
                <w:i w:val="false"/>
                <w:color w:val="000000"/>
                <w:sz w:val="20"/>
              </w:rPr>
              <w:t>
орындай алуы керек:</w:t>
            </w:r>
            <w:r>
              <w:br/>
            </w:r>
            <w:r>
              <w:rPr>
                <w:rFonts w:ascii="Times New Roman"/>
                <w:b w:val="false"/>
                <w:i w:val="false"/>
                <w:color w:val="000000"/>
                <w:sz w:val="20"/>
              </w:rPr>
              <w:t>
- арнайы құрылғыларды қолдану, агрегат құрылымын баяндау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ерітетін цехтардың құрал-жабдықтары конвертерге тиеуші оператордың жұмыс ерекшелігімен</w:t>
            </w:r>
            <w:r>
              <w:rPr>
                <w:rFonts w:ascii="Times New Roman"/>
                <w:b w:val="false"/>
                <w:i w:val="false"/>
                <w:color w:val="000000"/>
                <w:sz w:val="20"/>
              </w:rPr>
              <w:t xml:space="preserve"> болатқорытатын цехтың құрылымдық ерекшеліктері, негізгі және қосымша жабдықтар, бұзу машинасының құрылымы мен жұмысы, олардың технологиялық белгілері.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4</w:t>
            </w:r>
            <w:r>
              <w:br/>
            </w:r>
            <w:r>
              <w:rPr>
                <w:rFonts w:ascii="Times New Roman"/>
                <w:b w:val="false"/>
                <w:i w:val="false"/>
                <w:color w:val="000000"/>
                <w:sz w:val="20"/>
              </w:rPr>
              <w:t>
КҚ 5</w:t>
            </w:r>
            <w:r>
              <w:br/>
            </w:r>
            <w:r>
              <w:rPr>
                <w:rFonts w:ascii="Times New Roman"/>
                <w:b w:val="false"/>
                <w:i w:val="false"/>
                <w:color w:val="000000"/>
                <w:sz w:val="20"/>
              </w:rPr>
              <w:t>
АҚ 12.1</w:t>
            </w:r>
            <w:r>
              <w:br/>
            </w:r>
            <w:r>
              <w:rPr>
                <w:rFonts w:ascii="Times New Roman"/>
                <w:b w:val="false"/>
                <w:i w:val="false"/>
                <w:color w:val="000000"/>
                <w:sz w:val="20"/>
              </w:rPr>
              <w:t>
АҚ 12.2</w:t>
            </w:r>
            <w:r>
              <w:br/>
            </w:r>
            <w:r>
              <w:rPr>
                <w:rFonts w:ascii="Times New Roman"/>
                <w:b w:val="false"/>
                <w:i w:val="false"/>
                <w:color w:val="000000"/>
                <w:sz w:val="20"/>
              </w:rPr>
              <w:t>
АҚ 12.3</w:t>
            </w:r>
            <w:r>
              <w:br/>
            </w:r>
            <w:r>
              <w:rPr>
                <w:rFonts w:ascii="Times New Roman"/>
                <w:b w:val="false"/>
                <w:i w:val="false"/>
                <w:color w:val="000000"/>
                <w:sz w:val="20"/>
              </w:rPr>
              <w:t>
АҚ 12.4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құрылымдық ерекшеліктерін, физика-химиялық үрдістерді, үрдіс технологиясын;</w:t>
            </w:r>
            <w:r>
              <w:br/>
            </w:r>
            <w:r>
              <w:rPr>
                <w:rFonts w:ascii="Times New Roman"/>
                <w:b w:val="false"/>
                <w:i w:val="false"/>
                <w:color w:val="000000"/>
                <w:sz w:val="20"/>
              </w:rPr>
              <w:t>
орындай алуы керек:</w:t>
            </w:r>
            <w:r>
              <w:br/>
            </w:r>
            <w:r>
              <w:rPr>
                <w:rFonts w:ascii="Times New Roman"/>
                <w:b w:val="false"/>
                <w:i w:val="false"/>
                <w:color w:val="000000"/>
                <w:sz w:val="20"/>
              </w:rPr>
              <w:t>
- арнайы құрылғыларды қолдану, агрегат құрылымын баяндау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ерітетін цехтардың құрал-жабдықтары слесарь жөндеушінің жұмыс ерекшелігімен</w:t>
            </w:r>
            <w:r>
              <w:rPr>
                <w:rFonts w:ascii="Times New Roman"/>
                <w:b w:val="false"/>
                <w:i w:val="false"/>
                <w:color w:val="000000"/>
                <w:sz w:val="20"/>
              </w:rPr>
              <w:t xml:space="preserve"> болатқорытатын цехтың құрылымдық ерекшеліктері, негізгі және қосымша жабдықтар, машиналардың барлық түрлерінің құрылымы мен жұмысы, олардың технологиялық белгілері.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4</w:t>
            </w:r>
            <w:r>
              <w:br/>
            </w:r>
            <w:r>
              <w:rPr>
                <w:rFonts w:ascii="Times New Roman"/>
                <w:b w:val="false"/>
                <w:i w:val="false"/>
                <w:color w:val="000000"/>
                <w:sz w:val="20"/>
              </w:rPr>
              <w:t>
КҚ 5</w:t>
            </w:r>
            <w:r>
              <w:br/>
            </w:r>
            <w:r>
              <w:rPr>
                <w:rFonts w:ascii="Times New Roman"/>
                <w:b w:val="false"/>
                <w:i w:val="false"/>
                <w:color w:val="000000"/>
                <w:sz w:val="20"/>
              </w:rPr>
              <w:t>
АҚ 22.1</w:t>
            </w:r>
            <w:r>
              <w:br/>
            </w:r>
            <w:r>
              <w:rPr>
                <w:rFonts w:ascii="Times New Roman"/>
                <w:b w:val="false"/>
                <w:i w:val="false"/>
                <w:color w:val="000000"/>
                <w:sz w:val="20"/>
              </w:rPr>
              <w:t>
АҚ 22.2</w:t>
            </w:r>
            <w:r>
              <w:br/>
            </w:r>
            <w:r>
              <w:rPr>
                <w:rFonts w:ascii="Times New Roman"/>
                <w:b w:val="false"/>
                <w:i w:val="false"/>
                <w:color w:val="000000"/>
                <w:sz w:val="20"/>
              </w:rPr>
              <w:t>
АҚ 22.3</w:t>
            </w:r>
            <w:r>
              <w:br/>
            </w:r>
            <w:r>
              <w:rPr>
                <w:rFonts w:ascii="Times New Roman"/>
                <w:b w:val="false"/>
                <w:i w:val="false"/>
                <w:color w:val="000000"/>
                <w:sz w:val="20"/>
              </w:rPr>
              <w:t>
АҚ 22.4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 керек</w:t>
            </w:r>
            <w:r>
              <w:rPr>
                <w:rFonts w:ascii="Times New Roman"/>
                <w:b w:val="false"/>
                <w:i w:val="false"/>
                <w:color w:val="000000"/>
                <w:sz w:val="20"/>
              </w:rPr>
              <w:t>:</w:t>
            </w:r>
            <w:r>
              <w:br/>
            </w:r>
            <w:r>
              <w:rPr>
                <w:rFonts w:ascii="Times New Roman"/>
                <w:b w:val="false"/>
                <w:i w:val="false"/>
                <w:color w:val="000000"/>
                <w:sz w:val="20"/>
              </w:rPr>
              <w:t>
- домна, болат балқыту, ферроқорытпа қождарының химиялық құрамы мен қасиеттерін</w:t>
            </w:r>
            <w:r>
              <w:br/>
            </w:r>
            <w:r>
              <w:rPr>
                <w:rFonts w:ascii="Times New Roman"/>
                <w:b w:val="false"/>
                <w:i w:val="false"/>
                <w:color w:val="000000"/>
                <w:sz w:val="20"/>
              </w:rPr>
              <w:t>
- қождарды (домна, болат балқыту, ферроқорытпа) қайта өңдеу үрдістерін</w:t>
            </w:r>
            <w:r>
              <w:br/>
            </w:r>
            <w:r>
              <w:rPr>
                <w:rFonts w:ascii="Times New Roman"/>
                <w:b w:val="false"/>
                <w:i w:val="false"/>
                <w:color w:val="000000"/>
                <w:sz w:val="20"/>
              </w:rPr>
              <w:t>
- қождарды қайта өңдеуге арналған агрегаттардың құрылысын</w:t>
            </w:r>
            <w:r>
              <w:br/>
            </w:r>
            <w:r>
              <w:rPr>
                <w:rFonts w:ascii="Times New Roman"/>
                <w:b w:val="false"/>
                <w:i w:val="false"/>
                <w:color w:val="000000"/>
                <w:sz w:val="20"/>
              </w:rPr>
              <w:t>
орындауы керек:</w:t>
            </w:r>
            <w:r>
              <w:br/>
            </w:r>
            <w:r>
              <w:rPr>
                <w:rFonts w:ascii="Times New Roman"/>
                <w:b w:val="false"/>
                <w:i w:val="false"/>
                <w:color w:val="000000"/>
                <w:sz w:val="20"/>
              </w:rPr>
              <w:t>
- қождарды қайта өңдеу технологиясын таңдай білуі</w:t>
            </w:r>
            <w:r>
              <w:br/>
            </w:r>
            <w:r>
              <w:rPr>
                <w:rFonts w:ascii="Times New Roman"/>
                <w:b w:val="false"/>
                <w:i w:val="false"/>
                <w:color w:val="000000"/>
                <w:sz w:val="20"/>
              </w:rPr>
              <w:t>
- болат балқыту қождарынан темірді алу дәрежесін есептей алуы</w:t>
            </w:r>
            <w:r>
              <w:br/>
            </w:r>
            <w:r>
              <w:rPr>
                <w:rFonts w:ascii="Times New Roman"/>
                <w:b w:val="false"/>
                <w:i w:val="false"/>
                <w:color w:val="000000"/>
                <w:sz w:val="20"/>
              </w:rPr>
              <w:t>
- есептеуге арналған бастапқы мәліметтерді;</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Кождарды қайта өңдеу</w:t>
            </w:r>
            <w:r>
              <w:rPr>
                <w:rFonts w:ascii="Times New Roman"/>
                <w:b w:val="false"/>
                <w:i w:val="false"/>
                <w:color w:val="000000"/>
                <w:sz w:val="20"/>
              </w:rPr>
              <w:t xml:space="preserve"> Металлургиялық өндірістің қождарын экологиялық сұрақтарды шешу мүмкіндігі ретінде қайта өңдеу. Екіншілік материалдарды қайта өңдеу. Домна қождарын қайта өңдеу технологиясы, домна қождарынан алынатын өнімдердің түрлері және көрсетілімдері. Домна жанында қождарды түйіршектеу. Болат балқыту қождарын қайта өңдеу технологиясы, болат балқыту қождарынан алынатын өнімдердің түрлері және көрсетілімдері. Ферроқорытпа өндірісінің қождарын қайта өңдеу.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4</w:t>
            </w:r>
            <w:r>
              <w:br/>
            </w:r>
            <w:r>
              <w:rPr>
                <w:rFonts w:ascii="Times New Roman"/>
                <w:b w:val="false"/>
                <w:i w:val="false"/>
                <w:color w:val="000000"/>
                <w:sz w:val="20"/>
              </w:rPr>
              <w:t>
КҚ 5</w:t>
            </w:r>
            <w:r>
              <w:br/>
            </w:r>
            <w:r>
              <w:rPr>
                <w:rFonts w:ascii="Times New Roman"/>
                <w:b w:val="false"/>
                <w:i w:val="false"/>
                <w:color w:val="000000"/>
                <w:sz w:val="20"/>
              </w:rPr>
              <w:t>
АҚ 1.1</w:t>
            </w:r>
            <w:r>
              <w:br/>
            </w:r>
            <w:r>
              <w:rPr>
                <w:rFonts w:ascii="Times New Roman"/>
                <w:b w:val="false"/>
                <w:i w:val="false"/>
                <w:color w:val="000000"/>
                <w:sz w:val="20"/>
              </w:rPr>
              <w:t>
АҚ 1.2</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rPr>
                <w:rFonts w:ascii="Times New Roman"/>
                <w:b/>
                <w:i w:val="false"/>
                <w:color w:val="000000"/>
                <w:sz w:val="20"/>
              </w:rPr>
              <w:t xml:space="preserve"> білуі керек</w:t>
            </w:r>
            <w:r>
              <w:rPr>
                <w:rFonts w:ascii="Times New Roman"/>
                <w:b w:val="false"/>
                <w:i w:val="false"/>
                <w:color w:val="000000"/>
                <w:sz w:val="20"/>
              </w:rPr>
              <w:t>:</w:t>
            </w:r>
            <w:r>
              <w:br/>
            </w:r>
            <w:r>
              <w:rPr>
                <w:rFonts w:ascii="Times New Roman"/>
                <w:b w:val="false"/>
                <w:i w:val="false"/>
                <w:color w:val="000000"/>
                <w:sz w:val="20"/>
              </w:rPr>
              <w:t>
- синтетикалық қождар өндірісі үрдісінің технологиясын</w:t>
            </w:r>
            <w:r>
              <w:br/>
            </w:r>
            <w:r>
              <w:rPr>
                <w:rFonts w:ascii="Times New Roman"/>
                <w:b w:val="false"/>
                <w:i w:val="false"/>
                <w:color w:val="000000"/>
                <w:sz w:val="20"/>
              </w:rPr>
              <w:t>
- синтетикалық қождардың химиялық құрамы мен қасиеттерін</w:t>
            </w:r>
            <w:r>
              <w:br/>
            </w:r>
            <w:r>
              <w:rPr>
                <w:rFonts w:ascii="Times New Roman"/>
                <w:b w:val="false"/>
                <w:i w:val="false"/>
                <w:color w:val="000000"/>
                <w:sz w:val="20"/>
              </w:rPr>
              <w:t>
- синтетикалық қождарды балқытуға арналған жабдықтардың құрылысын</w:t>
            </w:r>
            <w:r>
              <w:br/>
            </w:r>
            <w:r>
              <w:rPr>
                <w:rFonts w:ascii="Times New Roman"/>
                <w:b w:val="false"/>
                <w:i w:val="false"/>
                <w:color w:val="000000"/>
                <w:sz w:val="20"/>
              </w:rPr>
              <w:t>
орындауы керек:</w:t>
            </w:r>
            <w:r>
              <w:br/>
            </w:r>
            <w:r>
              <w:rPr>
                <w:rFonts w:ascii="Times New Roman"/>
                <w:b w:val="false"/>
                <w:i w:val="false"/>
                <w:color w:val="000000"/>
                <w:sz w:val="20"/>
              </w:rPr>
              <w:t>
- қождың сапасын қадағалай алуы</w:t>
            </w:r>
            <w:r>
              <w:br/>
            </w:r>
            <w:r>
              <w:rPr>
                <w:rFonts w:ascii="Times New Roman"/>
                <w:b w:val="false"/>
                <w:i w:val="false"/>
                <w:color w:val="000000"/>
                <w:sz w:val="20"/>
              </w:rPr>
              <w:t>
- синтетикалық қождарды балқытуға арналған материалдардың мөлшерін есептеуді;</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Синтетикалық қождарды өңдеу технологиясы</w:t>
            </w:r>
            <w:r>
              <w:br/>
            </w:r>
            <w:r>
              <w:rPr>
                <w:rFonts w:ascii="Times New Roman"/>
                <w:b w:val="false"/>
                <w:i w:val="false"/>
                <w:color w:val="000000"/>
                <w:sz w:val="20"/>
              </w:rPr>
              <w:t>
Сұйық синтетикалық қождарды, металды электроқожды қайта балқытуға арналған қождарды электроболат балқыту пештерінде балқыту және пештен қожды ковшқа құю, қожтүзуші материалдрды дайындау технологиялық үрдістерін жүргізу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КҚ 4</w:t>
            </w:r>
            <w:r>
              <w:br/>
            </w:r>
            <w:r>
              <w:rPr>
                <w:rFonts w:ascii="Times New Roman"/>
                <w:b w:val="false"/>
                <w:i w:val="false"/>
                <w:color w:val="000000"/>
                <w:sz w:val="20"/>
              </w:rPr>
              <w:t>
КҚ 5</w:t>
            </w:r>
            <w:r>
              <w:br/>
            </w:r>
            <w:r>
              <w:rPr>
                <w:rFonts w:ascii="Times New Roman"/>
                <w:b w:val="false"/>
                <w:i w:val="false"/>
                <w:color w:val="000000"/>
                <w:sz w:val="20"/>
              </w:rPr>
              <w:t>
АҚ 19.1</w:t>
            </w:r>
            <w:r>
              <w:br/>
            </w:r>
            <w:r>
              <w:rPr>
                <w:rFonts w:ascii="Times New Roman"/>
                <w:b w:val="false"/>
                <w:i w:val="false"/>
                <w:color w:val="000000"/>
                <w:sz w:val="20"/>
              </w:rPr>
              <w:t>
АҚ 19.2</w:t>
            </w:r>
            <w:r>
              <w:br/>
            </w:r>
            <w:r>
              <w:rPr>
                <w:rFonts w:ascii="Times New Roman"/>
                <w:b w:val="false"/>
                <w:i w:val="false"/>
                <w:color w:val="000000"/>
                <w:sz w:val="20"/>
              </w:rPr>
              <w:t>
АҚ 19.3</w:t>
            </w:r>
            <w:r>
              <w:br/>
            </w:r>
            <w:r>
              <w:rPr>
                <w:rFonts w:ascii="Times New Roman"/>
                <w:b w:val="false"/>
                <w:i w:val="false"/>
                <w:color w:val="000000"/>
                <w:sz w:val="20"/>
              </w:rPr>
              <w:t>
АҚ 19.4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rPr>
                <w:rFonts w:ascii="Times New Roman"/>
                <w:b/>
                <w:i w:val="false"/>
                <w:color w:val="000000"/>
                <w:sz w:val="20"/>
              </w:rPr>
              <w:t xml:space="preserve"> білуі керек:</w:t>
            </w:r>
            <w:r>
              <w:br/>
            </w:r>
            <w:r>
              <w:rPr>
                <w:rFonts w:ascii="Times New Roman"/>
                <w:b w:val="false"/>
                <w:i w:val="false"/>
                <w:color w:val="000000"/>
                <w:sz w:val="20"/>
              </w:rPr>
              <w:t>
- болатты қышқылсыздандыру үрдісінің технологиясын</w:t>
            </w:r>
            <w:r>
              <w:br/>
            </w:r>
            <w:r>
              <w:rPr>
                <w:rFonts w:ascii="Times New Roman"/>
                <w:b w:val="false"/>
                <w:i w:val="false"/>
                <w:color w:val="000000"/>
                <w:sz w:val="20"/>
              </w:rPr>
              <w:t>
- қышқылсыздандырғыштардың түрлерін және көрсетілімдерін;</w:t>
            </w:r>
            <w:r>
              <w:br/>
            </w:r>
            <w:r>
              <w:rPr>
                <w:rFonts w:ascii="Times New Roman"/>
                <w:b w:val="false"/>
                <w:i w:val="false"/>
                <w:color w:val="000000"/>
                <w:sz w:val="20"/>
              </w:rPr>
              <w:t>
орындауы керек:</w:t>
            </w:r>
            <w:r>
              <w:br/>
            </w:r>
            <w:r>
              <w:rPr>
                <w:rFonts w:ascii="Times New Roman"/>
                <w:b w:val="false"/>
                <w:i w:val="false"/>
                <w:color w:val="000000"/>
                <w:sz w:val="20"/>
              </w:rPr>
              <w:t>
- нақты болат маркасы үшін қышқылсыздандырғыштарды таңдай алуы</w:t>
            </w:r>
            <w:r>
              <w:br/>
            </w:r>
            <w:r>
              <w:rPr>
                <w:rFonts w:ascii="Times New Roman"/>
                <w:b w:val="false"/>
                <w:i w:val="false"/>
                <w:color w:val="000000"/>
                <w:sz w:val="20"/>
              </w:rPr>
              <w:t>
- 1т болатқа қажетті қышқылсыздандырғыштардың мөлшерін есептеуді;</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Қышқылсыздандыру технологиясы </w:t>
            </w:r>
            <w:r>
              <w:br/>
            </w:r>
            <w:r>
              <w:rPr>
                <w:rFonts w:ascii="Times New Roman"/>
                <w:b w:val="false"/>
                <w:i w:val="false"/>
                <w:color w:val="000000"/>
                <w:sz w:val="20"/>
              </w:rPr>
              <w:t>
қышқылсыздандырғыштарды және ферроқорытпаларды пештерде балқыту, шикіқұрам материалдарын пештерге тасымалдау және тиеу,  қышқылсыздандырғыштармен қождарды пештен шығару технологиялық үрдістерін жүргізу.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КҚ4</w:t>
            </w:r>
            <w:r>
              <w:br/>
            </w:r>
            <w:r>
              <w:rPr>
                <w:rFonts w:ascii="Times New Roman"/>
                <w:b w:val="false"/>
                <w:i w:val="false"/>
                <w:color w:val="000000"/>
                <w:sz w:val="20"/>
              </w:rPr>
              <w:t>
КҚ5</w:t>
            </w:r>
            <w:r>
              <w:br/>
            </w:r>
            <w:r>
              <w:rPr>
                <w:rFonts w:ascii="Times New Roman"/>
                <w:b w:val="false"/>
                <w:i w:val="false"/>
                <w:color w:val="000000"/>
                <w:sz w:val="20"/>
              </w:rPr>
              <w:t>
АҚ 20.1</w:t>
            </w:r>
            <w:r>
              <w:br/>
            </w:r>
            <w:r>
              <w:rPr>
                <w:rFonts w:ascii="Times New Roman"/>
                <w:b w:val="false"/>
                <w:i w:val="false"/>
                <w:color w:val="000000"/>
                <w:sz w:val="20"/>
              </w:rPr>
              <w:t>
АҚ 20.2</w:t>
            </w:r>
            <w:r>
              <w:br/>
            </w:r>
            <w:r>
              <w:rPr>
                <w:rFonts w:ascii="Times New Roman"/>
                <w:b w:val="false"/>
                <w:i w:val="false"/>
                <w:color w:val="000000"/>
                <w:sz w:val="20"/>
              </w:rPr>
              <w:t>
АҚ 20.3</w:t>
            </w:r>
            <w:r>
              <w:br/>
            </w:r>
            <w:r>
              <w:rPr>
                <w:rFonts w:ascii="Times New Roman"/>
                <w:b w:val="false"/>
                <w:i w:val="false"/>
                <w:color w:val="000000"/>
                <w:sz w:val="20"/>
              </w:rPr>
              <w:t>
АҚ 20.4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электрқожды қайта балқыту қондырғысының құрылысын</w:t>
            </w:r>
            <w:r>
              <w:br/>
            </w:r>
            <w:r>
              <w:rPr>
                <w:rFonts w:ascii="Times New Roman"/>
                <w:b w:val="false"/>
                <w:i w:val="false"/>
                <w:color w:val="000000"/>
                <w:sz w:val="20"/>
              </w:rPr>
              <w:t>
- ЭҚҚБ үрдісінің технологиялық этаптарын</w:t>
            </w:r>
            <w:r>
              <w:br/>
            </w:r>
            <w:r>
              <w:rPr>
                <w:rFonts w:ascii="Times New Roman"/>
                <w:b w:val="false"/>
                <w:i w:val="false"/>
                <w:color w:val="000000"/>
                <w:sz w:val="20"/>
              </w:rPr>
              <w:t>
- синтетикалық қождардың химиялық құрамы мен қасиеттерін</w:t>
            </w:r>
            <w:r>
              <w:br/>
            </w:r>
            <w:r>
              <w:rPr>
                <w:rFonts w:ascii="Times New Roman"/>
                <w:b w:val="false"/>
                <w:i w:val="false"/>
                <w:color w:val="000000"/>
                <w:sz w:val="20"/>
              </w:rPr>
              <w:t xml:space="preserve">
орындауы керек: </w:t>
            </w:r>
            <w:r>
              <w:br/>
            </w:r>
            <w:r>
              <w:rPr>
                <w:rFonts w:ascii="Times New Roman"/>
                <w:b w:val="false"/>
                <w:i w:val="false"/>
                <w:color w:val="000000"/>
                <w:sz w:val="20"/>
              </w:rPr>
              <w:t>
- қождың, электродтардың, сапасын, қолданылатын қоспалар мен материалдардың болуын және сапасын қадағалай алуы</w:t>
            </w:r>
            <w:r>
              <w:br/>
            </w:r>
            <w:r>
              <w:rPr>
                <w:rFonts w:ascii="Times New Roman"/>
                <w:b w:val="false"/>
                <w:i w:val="false"/>
                <w:color w:val="000000"/>
                <w:sz w:val="20"/>
              </w:rPr>
              <w:t>
- ЭҚҚБ жұмыс кеңістігі геометриялық параметрлерін есептей алуды;</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Электр-қожды қайта балқытудың теориясы мен технологиясы</w:t>
            </w:r>
            <w:r>
              <w:br/>
            </w:r>
            <w:r>
              <w:rPr>
                <w:rFonts w:ascii="Times New Roman"/>
                <w:b w:val="false"/>
                <w:i w:val="false"/>
                <w:color w:val="000000"/>
                <w:sz w:val="20"/>
              </w:rPr>
              <w:t>
Болатты және қорытпаларды қайта балқыту, қондырғыны қайта балқытуға дайындау, үрдіс жүрісі бойынша электр режимі, кристаллизаторлар мен  суыту режимі және электродтарды орнату, кристаллизаторлар мен тазарту және қожды отырғызу бойынша жұмыстарды атқару технологиялық үрдістерін жүргізу.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КҚ 4</w:t>
            </w:r>
            <w:r>
              <w:br/>
            </w:r>
            <w:r>
              <w:rPr>
                <w:rFonts w:ascii="Times New Roman"/>
                <w:b w:val="false"/>
                <w:i w:val="false"/>
                <w:color w:val="000000"/>
                <w:sz w:val="20"/>
              </w:rPr>
              <w:t>
КҚ 5</w:t>
            </w:r>
            <w:r>
              <w:br/>
            </w:r>
            <w:r>
              <w:rPr>
                <w:rFonts w:ascii="Times New Roman"/>
                <w:b w:val="false"/>
                <w:i w:val="false"/>
                <w:color w:val="000000"/>
                <w:sz w:val="20"/>
              </w:rPr>
              <w:t>
АҚ 21.1</w:t>
            </w:r>
            <w:r>
              <w:br/>
            </w:r>
            <w:r>
              <w:rPr>
                <w:rFonts w:ascii="Times New Roman"/>
                <w:b w:val="false"/>
                <w:i w:val="false"/>
                <w:color w:val="000000"/>
                <w:sz w:val="20"/>
              </w:rPr>
              <w:t>
АҚ 21.2</w:t>
            </w:r>
            <w:r>
              <w:br/>
            </w:r>
            <w:r>
              <w:rPr>
                <w:rFonts w:ascii="Times New Roman"/>
                <w:b w:val="false"/>
                <w:i w:val="false"/>
                <w:color w:val="000000"/>
                <w:sz w:val="20"/>
              </w:rPr>
              <w:t>
АҚ 21.3</w:t>
            </w:r>
            <w:r>
              <w:br/>
            </w:r>
            <w:r>
              <w:rPr>
                <w:rFonts w:ascii="Times New Roman"/>
                <w:b w:val="false"/>
                <w:i w:val="false"/>
                <w:color w:val="000000"/>
                <w:sz w:val="20"/>
              </w:rPr>
              <w:t>
АҚ 21.4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құрылымдық ерекшеліктерін, физика-химиялық үрдістерді, үрдіс технологиясын;</w:t>
            </w:r>
            <w:r>
              <w:br/>
            </w:r>
            <w:r>
              <w:rPr>
                <w:rFonts w:ascii="Times New Roman"/>
                <w:b w:val="false"/>
                <w:i w:val="false"/>
                <w:color w:val="000000"/>
                <w:sz w:val="20"/>
              </w:rPr>
              <w:t>
орындай алуы керек:</w:t>
            </w:r>
            <w:r>
              <w:br/>
            </w:r>
            <w:r>
              <w:rPr>
                <w:rFonts w:ascii="Times New Roman"/>
                <w:b w:val="false"/>
                <w:i w:val="false"/>
                <w:color w:val="000000"/>
                <w:sz w:val="20"/>
              </w:rPr>
              <w:t>
- арнайы құрылғыларды қолдану, агрегат құрылымын баяндау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Металлургиялық өндірістің жабдығы</w:t>
            </w:r>
            <w:r>
              <w:br/>
            </w:r>
            <w:r>
              <w:rPr>
                <w:rFonts w:ascii="Times New Roman"/>
                <w:b w:val="false"/>
                <w:i w:val="false"/>
                <w:color w:val="000000"/>
                <w:sz w:val="20"/>
              </w:rPr>
              <w:t xml:space="preserve">
Болат балқыту цехтарының құрылыстық ерекшеліктері, негізгі және қосалқы жабдықтар, барлық машиналардың құрылысы мен жұмысы, олардың технологиялық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КК1</w:t>
            </w:r>
            <w:r>
              <w:br/>
            </w:r>
            <w:r>
              <w:rPr>
                <w:rFonts w:ascii="Times New Roman"/>
                <w:b w:val="false"/>
                <w:i w:val="false"/>
                <w:color w:val="000000"/>
                <w:sz w:val="20"/>
              </w:rPr>
              <w:t>
КК4</w:t>
            </w:r>
            <w:r>
              <w:br/>
            </w:r>
            <w:r>
              <w:rPr>
                <w:rFonts w:ascii="Times New Roman"/>
                <w:b w:val="false"/>
                <w:i w:val="false"/>
                <w:color w:val="000000"/>
                <w:sz w:val="20"/>
              </w:rPr>
              <w:t>
КК5</w:t>
            </w:r>
            <w:r>
              <w:br/>
            </w:r>
            <w:r>
              <w:rPr>
                <w:rFonts w:ascii="Times New Roman"/>
                <w:b w:val="false"/>
                <w:i w:val="false"/>
                <w:color w:val="000000"/>
                <w:sz w:val="20"/>
              </w:rPr>
              <w:t>
АҚ 18.1</w:t>
            </w:r>
            <w:r>
              <w:br/>
            </w:r>
            <w:r>
              <w:rPr>
                <w:rFonts w:ascii="Times New Roman"/>
                <w:b w:val="false"/>
                <w:i w:val="false"/>
                <w:color w:val="000000"/>
                <w:sz w:val="20"/>
              </w:rPr>
              <w:t>
АҚ 18.2</w:t>
            </w:r>
            <w:r>
              <w:br/>
            </w:r>
            <w:r>
              <w:rPr>
                <w:rFonts w:ascii="Times New Roman"/>
                <w:b w:val="false"/>
                <w:i w:val="false"/>
                <w:color w:val="000000"/>
                <w:sz w:val="20"/>
              </w:rPr>
              <w:t>
АҚ 18.3</w:t>
            </w:r>
            <w:r>
              <w:br/>
            </w:r>
            <w:r>
              <w:rPr>
                <w:rFonts w:ascii="Times New Roman"/>
                <w:b w:val="false"/>
                <w:i w:val="false"/>
                <w:color w:val="000000"/>
                <w:sz w:val="20"/>
              </w:rPr>
              <w:t>
АҚ 18.4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болат кристализациясының үрдістері, сапалы болат кесегін және құю технологиясын құрастыру;</w:t>
            </w:r>
            <w:r>
              <w:br/>
            </w:r>
            <w:r>
              <w:rPr>
                <w:rFonts w:ascii="Times New Roman"/>
                <w:b w:val="false"/>
                <w:i w:val="false"/>
                <w:color w:val="000000"/>
                <w:sz w:val="20"/>
              </w:rPr>
              <w:t>
құюға арналған технологиялық құралдарды есептеудің негізгі әдістерін меңгеру;</w:t>
            </w:r>
            <w:r>
              <w:br/>
            </w:r>
            <w:r>
              <w:rPr>
                <w:rFonts w:ascii="Times New Roman"/>
                <w:b w:val="false"/>
                <w:i w:val="false"/>
                <w:color w:val="000000"/>
                <w:sz w:val="20"/>
              </w:rPr>
              <w:t>
- әдеттегі сапалы болат құюдың барлық қазіргі әдістерінің және жоғары сапалы болат түрлері туралы;</w:t>
            </w:r>
            <w:r>
              <w:br/>
            </w:r>
            <w:r>
              <w:rPr>
                <w:rFonts w:ascii="Times New Roman"/>
                <w:b w:val="false"/>
                <w:i w:val="false"/>
                <w:color w:val="000000"/>
                <w:sz w:val="20"/>
              </w:rPr>
              <w:t>
- көпшілік белгідегі болаттың сапасын жоғарлату әдістері және арнайы болаттардың өндірісі; болатты кесектің кристализация теориясы мен болат құюдың қазіргі технологиясы; ірі және аса ірі кесектерді алу технологиясы; бақылау әдістері және болат сапасын меңгеру туралы;</w:t>
            </w:r>
            <w:r>
              <w:br/>
            </w:r>
            <w:r>
              <w:rPr>
                <w:rFonts w:ascii="Times New Roman"/>
                <w:b w:val="false"/>
                <w:i w:val="false"/>
                <w:color w:val="000000"/>
                <w:sz w:val="20"/>
              </w:rPr>
              <w:t>
орындауы керек:</w:t>
            </w:r>
            <w:r>
              <w:br/>
            </w:r>
            <w:r>
              <w:rPr>
                <w:rFonts w:ascii="Times New Roman"/>
                <w:b w:val="false"/>
                <w:i w:val="false"/>
                <w:color w:val="000000"/>
                <w:sz w:val="20"/>
              </w:rPr>
              <w:t>
- металды кесектерге құюдың технологиялық үрдістерін меңгеруді;</w:t>
            </w:r>
            <w:r>
              <w:br/>
            </w:r>
            <w:r>
              <w:rPr>
                <w:rFonts w:ascii="Times New Roman"/>
                <w:b w:val="false"/>
                <w:i w:val="false"/>
                <w:color w:val="000000"/>
                <w:sz w:val="20"/>
              </w:rPr>
              <w:t>
- жаңа маркалы болатты құю технологиясын әзірлеу және меңгеруді;</w:t>
            </w:r>
            <w:r>
              <w:br/>
            </w:r>
            <w:r>
              <w:rPr>
                <w:rFonts w:ascii="Times New Roman"/>
                <w:b w:val="false"/>
                <w:i w:val="false"/>
                <w:color w:val="000000"/>
                <w:sz w:val="20"/>
              </w:rPr>
              <w:t>
- құйылатын жабдықтарды дұрыс пайдалануды;</w:t>
            </w:r>
            <w:r>
              <w:br/>
            </w:r>
            <w:r>
              <w:rPr>
                <w:rFonts w:ascii="Times New Roman"/>
                <w:b w:val="false"/>
                <w:i w:val="false"/>
                <w:color w:val="000000"/>
                <w:sz w:val="20"/>
              </w:rPr>
              <w:t>
- еңбекті қауіпсіз жағдайлармен қамтамасыз ету.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Құю және кристалдану</w:t>
            </w:r>
          </w:p>
          <w:p>
            <w:pPr>
              <w:spacing w:after="20"/>
              <w:ind w:left="20"/>
              <w:jc w:val="both"/>
            </w:pPr>
            <w:r>
              <w:rPr>
                <w:rFonts w:ascii="Times New Roman"/>
                <w:b w:val="false"/>
                <w:i w:val="false"/>
                <w:color w:val="000000"/>
                <w:sz w:val="20"/>
              </w:rPr>
              <w:t>Үздіксіз үрдістің технологиясы, агрегаттар құрылымын, физика химиялық және гидродинамикалық және масса обмендік үрдістерді.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КК4</w:t>
            </w:r>
            <w:r>
              <w:br/>
            </w:r>
            <w:r>
              <w:rPr>
                <w:rFonts w:ascii="Times New Roman"/>
                <w:b w:val="false"/>
                <w:i w:val="false"/>
                <w:color w:val="000000"/>
                <w:sz w:val="20"/>
              </w:rPr>
              <w:t>
КК5</w:t>
            </w:r>
            <w:r>
              <w:br/>
            </w:r>
            <w:r>
              <w:rPr>
                <w:rFonts w:ascii="Times New Roman"/>
                <w:b w:val="false"/>
                <w:i w:val="false"/>
                <w:color w:val="000000"/>
                <w:sz w:val="20"/>
              </w:rPr>
              <w:t>
АҚ 7.1</w:t>
            </w:r>
            <w:r>
              <w:br/>
            </w:r>
            <w:r>
              <w:rPr>
                <w:rFonts w:ascii="Times New Roman"/>
                <w:b w:val="false"/>
                <w:i w:val="false"/>
                <w:color w:val="000000"/>
                <w:sz w:val="20"/>
              </w:rPr>
              <w:t>
АҚ 7.2</w:t>
            </w:r>
            <w:r>
              <w:br/>
            </w:r>
            <w:r>
              <w:rPr>
                <w:rFonts w:ascii="Times New Roman"/>
                <w:b w:val="false"/>
                <w:i w:val="false"/>
                <w:color w:val="000000"/>
                <w:sz w:val="20"/>
              </w:rPr>
              <w:t>
АҚ 7.3</w:t>
            </w:r>
            <w:r>
              <w:br/>
            </w:r>
            <w:r>
              <w:rPr>
                <w:rFonts w:ascii="Times New Roman"/>
                <w:b w:val="false"/>
                <w:i w:val="false"/>
                <w:color w:val="000000"/>
                <w:sz w:val="20"/>
              </w:rPr>
              <w:t>
АҚ 7.4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конвертерлерде болатты алу теориясы мен технологиясы;</w:t>
            </w:r>
            <w:r>
              <w:br/>
            </w:r>
            <w:r>
              <w:rPr>
                <w:rFonts w:ascii="Times New Roman"/>
                <w:b w:val="false"/>
                <w:i w:val="false"/>
                <w:color w:val="000000"/>
                <w:sz w:val="20"/>
              </w:rPr>
              <w:t>
- болат өндірісінің технологиялық үрдісінің негіздерін;</w:t>
            </w:r>
            <w:r>
              <w:br/>
            </w:r>
            <w:r>
              <w:rPr>
                <w:rFonts w:ascii="Times New Roman"/>
                <w:b w:val="false"/>
                <w:i w:val="false"/>
                <w:color w:val="000000"/>
                <w:sz w:val="20"/>
              </w:rPr>
              <w:t>
- болат қорыту үрдістерінің физико-химиялық негіздерін;</w:t>
            </w:r>
            <w:r>
              <w:br/>
            </w:r>
            <w:r>
              <w:rPr>
                <w:rFonts w:ascii="Times New Roman"/>
                <w:b w:val="false"/>
                <w:i w:val="false"/>
                <w:color w:val="000000"/>
                <w:sz w:val="20"/>
              </w:rPr>
              <w:t>
-кесек құрылымдарын;</w:t>
            </w:r>
            <w:r>
              <w:br/>
            </w:r>
            <w:r>
              <w:rPr>
                <w:rFonts w:ascii="Times New Roman"/>
                <w:b w:val="false"/>
                <w:i w:val="false"/>
                <w:color w:val="000000"/>
                <w:sz w:val="20"/>
              </w:rPr>
              <w:t>
- технологиялық үрдістердің температуралық-жылдамдық тәртібін;</w:t>
            </w:r>
            <w:r>
              <w:br/>
            </w:r>
            <w:r>
              <w:rPr>
                <w:rFonts w:ascii="Times New Roman"/>
                <w:b w:val="false"/>
                <w:i w:val="false"/>
                <w:color w:val="000000"/>
                <w:sz w:val="20"/>
              </w:rPr>
              <w:t>
- үлгілерді іріктеу ережесін және температураларды өлшеуді;</w:t>
            </w:r>
            <w:r>
              <w:br/>
            </w:r>
            <w:r>
              <w:rPr>
                <w:rFonts w:ascii="Times New Roman"/>
                <w:b w:val="false"/>
                <w:i w:val="false"/>
                <w:color w:val="000000"/>
                <w:sz w:val="20"/>
              </w:rPr>
              <w:t>
- болат маркаларының химиялық құрамдарын және қасиеттерін;</w:t>
            </w:r>
            <w:r>
              <w:br/>
            </w:r>
            <w:r>
              <w:rPr>
                <w:rFonts w:ascii="Times New Roman"/>
                <w:b w:val="false"/>
                <w:i w:val="false"/>
                <w:color w:val="000000"/>
                <w:sz w:val="20"/>
              </w:rPr>
              <w:t>
- технологиялық құжаттарды толтырудың бірізділігін;</w:t>
            </w:r>
            <w:r>
              <w:br/>
            </w:r>
            <w:r>
              <w:rPr>
                <w:rFonts w:ascii="Times New Roman"/>
                <w:b w:val="false"/>
                <w:i w:val="false"/>
                <w:color w:val="000000"/>
                <w:sz w:val="20"/>
              </w:rPr>
              <w:t>
орындауы керек:</w:t>
            </w:r>
            <w:r>
              <w:br/>
            </w:r>
            <w:r>
              <w:rPr>
                <w:rFonts w:ascii="Times New Roman"/>
                <w:b w:val="false"/>
                <w:i w:val="false"/>
                <w:color w:val="000000"/>
                <w:sz w:val="20"/>
              </w:rPr>
              <w:t>
- материалдарды дайындау жөніндегі операцияларды және болатты алуға арналған технологиялық құралдарды жүзеге асыруды;</w:t>
            </w:r>
            <w:r>
              <w:br/>
            </w:r>
            <w:r>
              <w:rPr>
                <w:rFonts w:ascii="Times New Roman"/>
                <w:b w:val="false"/>
                <w:i w:val="false"/>
                <w:color w:val="000000"/>
                <w:sz w:val="20"/>
              </w:rPr>
              <w:t>
- болаттардың химиялық құрамдарын түзетуді;</w:t>
            </w:r>
            <w:r>
              <w:br/>
            </w:r>
            <w:r>
              <w:rPr>
                <w:rFonts w:ascii="Times New Roman"/>
                <w:b w:val="false"/>
                <w:i w:val="false"/>
                <w:color w:val="000000"/>
                <w:sz w:val="20"/>
              </w:rPr>
              <w:t>
- болат анализдеріне арналған үлгілерді іріктеуді өндіруді;</w:t>
            </w:r>
            <w:r>
              <w:br/>
            </w:r>
            <w:r>
              <w:rPr>
                <w:rFonts w:ascii="Times New Roman"/>
                <w:b w:val="false"/>
                <w:i w:val="false"/>
                <w:color w:val="000000"/>
                <w:sz w:val="20"/>
              </w:rPr>
              <w:t>
- болат температурасын өлшеуді өндіруді;</w:t>
            </w:r>
            <w:r>
              <w:br/>
            </w:r>
            <w:r>
              <w:rPr>
                <w:rFonts w:ascii="Times New Roman"/>
                <w:b w:val="false"/>
                <w:i w:val="false"/>
                <w:color w:val="000000"/>
                <w:sz w:val="20"/>
              </w:rPr>
              <w:t>
- бақылау-өлшеу құралдарының көрсеткіштеріне бақылауды жүзеге асыруды;</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Конвертерде болат өндірісі</w:t>
            </w:r>
            <w:r>
              <w:br/>
            </w:r>
            <w:r>
              <w:rPr>
                <w:rFonts w:ascii="Times New Roman"/>
                <w:b w:val="false"/>
                <w:i w:val="false"/>
                <w:color w:val="000000"/>
                <w:sz w:val="20"/>
              </w:rPr>
              <w:t>
болатқорытатын цехтың құрылымдық ерекшеліктері, негізгі және қосымша жабдықтар, бұзу машинасының құрылымы мен жұмысы, олардың технологиялық белгілері.Конвертерлерде болатты алу теориясы мен технологиясы.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КҚ4</w:t>
            </w:r>
            <w:r>
              <w:br/>
            </w:r>
            <w:r>
              <w:rPr>
                <w:rFonts w:ascii="Times New Roman"/>
                <w:b w:val="false"/>
                <w:i w:val="false"/>
                <w:color w:val="000000"/>
                <w:sz w:val="20"/>
              </w:rPr>
              <w:t>
КҚ5</w:t>
            </w:r>
            <w:r>
              <w:br/>
            </w:r>
            <w:r>
              <w:rPr>
                <w:rFonts w:ascii="Times New Roman"/>
                <w:b w:val="false"/>
                <w:i w:val="false"/>
                <w:color w:val="000000"/>
                <w:sz w:val="20"/>
              </w:rPr>
              <w:t>
АҚ 9.1</w:t>
            </w:r>
            <w:r>
              <w:br/>
            </w:r>
            <w:r>
              <w:rPr>
                <w:rFonts w:ascii="Times New Roman"/>
                <w:b w:val="false"/>
                <w:i w:val="false"/>
                <w:color w:val="000000"/>
                <w:sz w:val="20"/>
              </w:rPr>
              <w:t>
АҚ 9.2</w:t>
            </w:r>
            <w:r>
              <w:br/>
            </w:r>
            <w:r>
              <w:rPr>
                <w:rFonts w:ascii="Times New Roman"/>
                <w:b w:val="false"/>
                <w:i w:val="false"/>
                <w:color w:val="000000"/>
                <w:sz w:val="20"/>
              </w:rPr>
              <w:t>
АҚ 9.3</w:t>
            </w:r>
            <w:r>
              <w:br/>
            </w:r>
            <w:r>
              <w:rPr>
                <w:rFonts w:ascii="Times New Roman"/>
                <w:b w:val="false"/>
                <w:i w:val="false"/>
                <w:color w:val="000000"/>
                <w:sz w:val="20"/>
              </w:rPr>
              <w:t>
АҚ 9.4</w:t>
            </w:r>
          </w:p>
        </w:tc>
      </w:tr>
      <w:tr>
        <w:trPr>
          <w:trHeight w:val="858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конвертерлерде болатты алу теориясы мен технологиясы;</w:t>
            </w:r>
            <w:r>
              <w:br/>
            </w:r>
            <w:r>
              <w:rPr>
                <w:rFonts w:ascii="Times New Roman"/>
                <w:b w:val="false"/>
                <w:i w:val="false"/>
                <w:color w:val="000000"/>
                <w:sz w:val="20"/>
              </w:rPr>
              <w:t>
- болат өндірісінің технологиялық үрдісінің негіздерін;</w:t>
            </w:r>
            <w:r>
              <w:br/>
            </w:r>
            <w:r>
              <w:rPr>
                <w:rFonts w:ascii="Times New Roman"/>
                <w:b w:val="false"/>
                <w:i w:val="false"/>
                <w:color w:val="000000"/>
                <w:sz w:val="20"/>
              </w:rPr>
              <w:t>
- болат қорыту үрдістерінің физико-химиялық негіздерін;</w:t>
            </w:r>
            <w:r>
              <w:br/>
            </w:r>
            <w:r>
              <w:rPr>
                <w:rFonts w:ascii="Times New Roman"/>
                <w:b w:val="false"/>
                <w:i w:val="false"/>
                <w:color w:val="000000"/>
                <w:sz w:val="20"/>
              </w:rPr>
              <w:t>
- кесек құрылымдарын;</w:t>
            </w:r>
            <w:r>
              <w:br/>
            </w:r>
            <w:r>
              <w:rPr>
                <w:rFonts w:ascii="Times New Roman"/>
                <w:b w:val="false"/>
                <w:i w:val="false"/>
                <w:color w:val="000000"/>
                <w:sz w:val="20"/>
              </w:rPr>
              <w:t>
- технологиялық үрдістердің температуралық-жылдамдық тәртібін;</w:t>
            </w:r>
            <w:r>
              <w:br/>
            </w:r>
            <w:r>
              <w:rPr>
                <w:rFonts w:ascii="Times New Roman"/>
                <w:b w:val="false"/>
                <w:i w:val="false"/>
                <w:color w:val="000000"/>
                <w:sz w:val="20"/>
              </w:rPr>
              <w:t>
- үлгілерді іріктеу ережесін және температураларды өлшеуді;</w:t>
            </w:r>
            <w:r>
              <w:br/>
            </w:r>
            <w:r>
              <w:rPr>
                <w:rFonts w:ascii="Times New Roman"/>
                <w:b w:val="false"/>
                <w:i w:val="false"/>
                <w:color w:val="000000"/>
                <w:sz w:val="20"/>
              </w:rPr>
              <w:t>
- болат маркаларының химиялық құрамдарын және қасиеттерін;</w:t>
            </w:r>
            <w:r>
              <w:br/>
            </w:r>
            <w:r>
              <w:rPr>
                <w:rFonts w:ascii="Times New Roman"/>
                <w:b w:val="false"/>
                <w:i w:val="false"/>
                <w:color w:val="000000"/>
                <w:sz w:val="20"/>
              </w:rPr>
              <w:t>
- технологиялық құжаттарды толтырудың бірізділігін;</w:t>
            </w:r>
            <w:r>
              <w:br/>
            </w:r>
            <w:r>
              <w:rPr>
                <w:rFonts w:ascii="Times New Roman"/>
                <w:b w:val="false"/>
                <w:i w:val="false"/>
                <w:color w:val="000000"/>
                <w:sz w:val="20"/>
              </w:rPr>
              <w:t>
орындауы керек:</w:t>
            </w:r>
            <w:r>
              <w:br/>
            </w:r>
            <w:r>
              <w:rPr>
                <w:rFonts w:ascii="Times New Roman"/>
                <w:b w:val="false"/>
                <w:i w:val="false"/>
                <w:color w:val="000000"/>
                <w:sz w:val="20"/>
              </w:rPr>
              <w:t>
- материалдарды дайындау жөніндегі операцияларды және болатты алуға арналған технологиялық құралдарды жүзеге асыруды;</w:t>
            </w:r>
            <w:r>
              <w:br/>
            </w:r>
            <w:r>
              <w:rPr>
                <w:rFonts w:ascii="Times New Roman"/>
                <w:b w:val="false"/>
                <w:i w:val="false"/>
                <w:color w:val="000000"/>
                <w:sz w:val="20"/>
              </w:rPr>
              <w:t>
- болаттардың химиялық құрамдарын түзетуді;</w:t>
            </w:r>
            <w:r>
              <w:br/>
            </w:r>
            <w:r>
              <w:rPr>
                <w:rFonts w:ascii="Times New Roman"/>
                <w:b w:val="false"/>
                <w:i w:val="false"/>
                <w:color w:val="000000"/>
                <w:sz w:val="20"/>
              </w:rPr>
              <w:t>
- болат анализдеріне арналған үлгілерді іріктеуді өндіруді;</w:t>
            </w:r>
            <w:r>
              <w:br/>
            </w:r>
            <w:r>
              <w:rPr>
                <w:rFonts w:ascii="Times New Roman"/>
                <w:b w:val="false"/>
                <w:i w:val="false"/>
                <w:color w:val="000000"/>
                <w:sz w:val="20"/>
              </w:rPr>
              <w:t>
- болат температурасын өлшеуді өндіруді;</w:t>
            </w:r>
            <w:r>
              <w:br/>
            </w:r>
            <w:r>
              <w:rPr>
                <w:rFonts w:ascii="Times New Roman"/>
                <w:b w:val="false"/>
                <w:i w:val="false"/>
                <w:color w:val="000000"/>
                <w:sz w:val="20"/>
              </w:rPr>
              <w:t>
- бақылау-өлшеу құралдарының көрсеткіштеріне бақылауды жүзеге асыруды.</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Конвертерде болаттарды өндіруге арналған құралдар</w:t>
            </w:r>
            <w:r>
              <w:br/>
            </w:r>
            <w:r>
              <w:rPr>
                <w:rFonts w:ascii="Times New Roman"/>
                <w:b w:val="false"/>
                <w:i w:val="false"/>
                <w:color w:val="000000"/>
                <w:sz w:val="20"/>
              </w:rPr>
              <w:t>
болатқорытатын цехтың құрылымдық ерекшеліктері, негізгі және қосымша жабдықтар, бұзу машинасының құрылымы мен жұмысы, олардың технологиялық белгілері.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КҚ4</w:t>
            </w:r>
            <w:r>
              <w:br/>
            </w:r>
            <w:r>
              <w:rPr>
                <w:rFonts w:ascii="Times New Roman"/>
                <w:b w:val="false"/>
                <w:i w:val="false"/>
                <w:color w:val="000000"/>
                <w:sz w:val="20"/>
              </w:rPr>
              <w:t>
КҚ5</w:t>
            </w:r>
            <w:r>
              <w:br/>
            </w:r>
            <w:r>
              <w:rPr>
                <w:rFonts w:ascii="Times New Roman"/>
                <w:b w:val="false"/>
                <w:i w:val="false"/>
                <w:color w:val="000000"/>
                <w:sz w:val="20"/>
              </w:rPr>
              <w:t>
АҚ 10.1</w:t>
            </w:r>
            <w:r>
              <w:br/>
            </w:r>
            <w:r>
              <w:rPr>
                <w:rFonts w:ascii="Times New Roman"/>
                <w:b w:val="false"/>
                <w:i w:val="false"/>
                <w:color w:val="000000"/>
                <w:sz w:val="20"/>
              </w:rPr>
              <w:t>
АҚ 10.2</w:t>
            </w:r>
            <w:r>
              <w:br/>
            </w:r>
            <w:r>
              <w:rPr>
                <w:rFonts w:ascii="Times New Roman"/>
                <w:b w:val="false"/>
                <w:i w:val="false"/>
                <w:color w:val="000000"/>
                <w:sz w:val="20"/>
              </w:rPr>
              <w:t>
АҚ 10.3</w:t>
            </w:r>
            <w:r>
              <w:br/>
            </w:r>
            <w:r>
              <w:rPr>
                <w:rFonts w:ascii="Times New Roman"/>
                <w:b w:val="false"/>
                <w:i w:val="false"/>
                <w:color w:val="000000"/>
                <w:sz w:val="20"/>
              </w:rPr>
              <w:t>
АҚ 10.4</w:t>
            </w:r>
            <w:r>
              <w:br/>
            </w:r>
            <w:r>
              <w:rPr>
                <w:rFonts w:ascii="Times New Roman"/>
                <w:b w:val="false"/>
                <w:i w:val="false"/>
                <w:color w:val="000000"/>
                <w:sz w:val="20"/>
              </w:rPr>
              <w:t>
АҚ 10.5</w:t>
            </w:r>
            <w:r>
              <w:br/>
            </w:r>
            <w:r>
              <w:rPr>
                <w:rFonts w:ascii="Times New Roman"/>
                <w:b w:val="false"/>
                <w:i w:val="false"/>
                <w:color w:val="000000"/>
                <w:sz w:val="20"/>
              </w:rPr>
              <w:t>
АҚ 10.6</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металлургиялық өндірістің технологиялық үрдістерін;</w:t>
            </w:r>
            <w:r>
              <w:br/>
            </w:r>
            <w:r>
              <w:rPr>
                <w:rFonts w:ascii="Times New Roman"/>
                <w:b w:val="false"/>
                <w:i w:val="false"/>
                <w:color w:val="000000"/>
                <w:sz w:val="20"/>
              </w:rPr>
              <w:t>
- шикізат базасын және оның ерекшеліктерін;</w:t>
            </w:r>
            <w:r>
              <w:br/>
            </w:r>
            <w:r>
              <w:rPr>
                <w:rFonts w:ascii="Times New Roman"/>
                <w:b w:val="false"/>
                <w:i w:val="false"/>
                <w:color w:val="000000"/>
                <w:sz w:val="20"/>
              </w:rPr>
              <w:t>
- шикізатты дайындаудың негізгі механикалық және физико-химиялық ерекшеліктері;</w:t>
            </w:r>
            <w:r>
              <w:br/>
            </w:r>
            <w:r>
              <w:rPr>
                <w:rFonts w:ascii="Times New Roman"/>
                <w:b w:val="false"/>
                <w:i w:val="false"/>
                <w:color w:val="000000"/>
                <w:sz w:val="20"/>
              </w:rPr>
              <w:t>
- өндірілетін шикізат сапасын және сапасын арттыру азық-түліктерге тұтынушылар талаптарын;</w:t>
            </w:r>
            <w:r>
              <w:br/>
            </w:r>
            <w:r>
              <w:rPr>
                <w:rFonts w:ascii="Times New Roman"/>
                <w:b w:val="false"/>
                <w:i w:val="false"/>
                <w:color w:val="000000"/>
                <w:sz w:val="20"/>
              </w:rPr>
              <w:t>
орындауы керек:</w:t>
            </w:r>
            <w:r>
              <w:br/>
            </w:r>
            <w:r>
              <w:rPr>
                <w:rFonts w:ascii="Times New Roman"/>
                <w:b w:val="false"/>
                <w:i w:val="false"/>
                <w:color w:val="000000"/>
                <w:sz w:val="20"/>
              </w:rPr>
              <w:t>
- металлургиялық өндірістің негізгі технико-экономикалық көрсеткіштерінің есебін жүргізуді;</w:t>
            </w:r>
            <w:r>
              <w:br/>
            </w:r>
            <w:r>
              <w:rPr>
                <w:rFonts w:ascii="Times New Roman"/>
                <w:b w:val="false"/>
                <w:i w:val="false"/>
                <w:color w:val="000000"/>
                <w:sz w:val="20"/>
              </w:rPr>
              <w:t>
- материалдардың әртүрлі түрлерінің қасиеттерін анықтау;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Металлургиялық үрдістерге шихта материалдарын дайындау</w:t>
            </w:r>
            <w:r>
              <w:br/>
            </w:r>
            <w:r>
              <w:rPr>
                <w:rFonts w:ascii="Times New Roman"/>
                <w:b w:val="false"/>
                <w:i w:val="false"/>
                <w:color w:val="000000"/>
                <w:sz w:val="20"/>
              </w:rPr>
              <w:t>
Қазақстанның шикізат базасы. Қазып алынатын шикізатты қайта істеуге әзірлеу. Агломерация. Материалдарды кейін қайта өңдеу үшін қолдану.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КҚ4</w:t>
            </w:r>
            <w:r>
              <w:br/>
            </w:r>
            <w:r>
              <w:rPr>
                <w:rFonts w:ascii="Times New Roman"/>
                <w:b w:val="false"/>
                <w:i w:val="false"/>
                <w:color w:val="000000"/>
                <w:sz w:val="20"/>
              </w:rPr>
              <w:t>
КҚ5</w:t>
            </w:r>
            <w:r>
              <w:br/>
            </w:r>
            <w:r>
              <w:rPr>
                <w:rFonts w:ascii="Times New Roman"/>
                <w:b w:val="false"/>
                <w:i w:val="false"/>
                <w:color w:val="000000"/>
                <w:sz w:val="20"/>
              </w:rPr>
              <w:t>
АҚ 13.1</w:t>
            </w:r>
            <w:r>
              <w:br/>
            </w:r>
            <w:r>
              <w:rPr>
                <w:rFonts w:ascii="Times New Roman"/>
                <w:b w:val="false"/>
                <w:i w:val="false"/>
                <w:color w:val="000000"/>
                <w:sz w:val="20"/>
              </w:rPr>
              <w:t>
АҚ 13.2</w:t>
            </w:r>
            <w:r>
              <w:br/>
            </w:r>
            <w:r>
              <w:rPr>
                <w:rFonts w:ascii="Times New Roman"/>
                <w:b w:val="false"/>
                <w:i w:val="false"/>
                <w:color w:val="000000"/>
                <w:sz w:val="20"/>
              </w:rPr>
              <w:t>
АҚ 13.3</w:t>
            </w:r>
            <w:r>
              <w:br/>
            </w:r>
            <w:r>
              <w:rPr>
                <w:rFonts w:ascii="Times New Roman"/>
                <w:b w:val="false"/>
                <w:i w:val="false"/>
                <w:color w:val="000000"/>
                <w:sz w:val="20"/>
              </w:rPr>
              <w:t>
АҚ 13.4</w:t>
            </w:r>
            <w:r>
              <w:br/>
            </w:r>
            <w:r>
              <w:rPr>
                <w:rFonts w:ascii="Times New Roman"/>
                <w:b w:val="false"/>
                <w:i w:val="false"/>
                <w:color w:val="000000"/>
                <w:sz w:val="20"/>
              </w:rPr>
              <w:t>
АҚ 13.5</w:t>
            </w:r>
            <w:r>
              <w:br/>
            </w:r>
            <w:r>
              <w:rPr>
                <w:rFonts w:ascii="Times New Roman"/>
                <w:b w:val="false"/>
                <w:i w:val="false"/>
                <w:color w:val="000000"/>
                <w:sz w:val="20"/>
              </w:rPr>
              <w:t>
АҚ 13.6</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руднотермиялық пештердің пештік агрегаттарының негізгі түрлерін, болатқорытылатын пештер мен арнайы электрометаллургиялардың және технологиялық үрдістердің, олардың теоретикалық базасын;</w:t>
            </w:r>
            <w:r>
              <w:br/>
            </w:r>
            <w:r>
              <w:rPr>
                <w:rFonts w:ascii="Times New Roman"/>
                <w:b w:val="false"/>
                <w:i w:val="false"/>
                <w:color w:val="000000"/>
                <w:sz w:val="20"/>
              </w:rPr>
              <w:t>
орындауы керек:</w:t>
            </w:r>
            <w:r>
              <w:br/>
            </w:r>
            <w:r>
              <w:rPr>
                <w:rFonts w:ascii="Times New Roman"/>
                <w:b w:val="false"/>
                <w:i w:val="false"/>
                <w:color w:val="000000"/>
                <w:sz w:val="20"/>
              </w:rPr>
              <w:t>
- материалдарды дайындау жөніндегі операцияларды және электроболатты алуға арналған технологиялық құралдарды жүзеге асыруды;</w:t>
            </w:r>
            <w:r>
              <w:br/>
            </w:r>
            <w:r>
              <w:rPr>
                <w:rFonts w:ascii="Times New Roman"/>
                <w:b w:val="false"/>
                <w:i w:val="false"/>
                <w:color w:val="000000"/>
                <w:sz w:val="20"/>
              </w:rPr>
              <w:t>
- электроболаттардың химиялық құрамдарын түзетуді;</w:t>
            </w:r>
            <w:r>
              <w:br/>
            </w:r>
            <w:r>
              <w:rPr>
                <w:rFonts w:ascii="Times New Roman"/>
                <w:b w:val="false"/>
                <w:i w:val="false"/>
                <w:color w:val="000000"/>
                <w:sz w:val="20"/>
              </w:rPr>
              <w:t>
- болат анализдеріне арналған үлгілерді іріктеуді өндіруді;</w:t>
            </w:r>
            <w:r>
              <w:br/>
            </w:r>
            <w:r>
              <w:rPr>
                <w:rFonts w:ascii="Times New Roman"/>
                <w:b w:val="false"/>
                <w:i w:val="false"/>
                <w:color w:val="000000"/>
                <w:sz w:val="20"/>
              </w:rPr>
              <w:t>
- болат температурасын өлшеуді өндіруді;</w:t>
            </w:r>
            <w:r>
              <w:br/>
            </w:r>
            <w:r>
              <w:rPr>
                <w:rFonts w:ascii="Times New Roman"/>
                <w:b w:val="false"/>
                <w:i w:val="false"/>
                <w:color w:val="000000"/>
                <w:sz w:val="20"/>
              </w:rPr>
              <w:t xml:space="preserve">
- бақылау-өлшеу құралдарының көрсеткіштеріне бақылауды жүзеге асыруды; </w:t>
            </w:r>
            <w:r>
              <w:br/>
            </w:r>
            <w:r>
              <w:rPr>
                <w:rFonts w:ascii="Times New Roman"/>
                <w:b w:val="false"/>
                <w:i w:val="false"/>
                <w:color w:val="000000"/>
                <w:sz w:val="20"/>
              </w:rPr>
              <w:t>
- белгіленген технологиялық құжаттарды жүргізуді.</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 болат өндірісі</w:t>
            </w:r>
            <w:r>
              <w:br/>
            </w:r>
            <w:r>
              <w:rPr>
                <w:rFonts w:ascii="Times New Roman"/>
                <w:b w:val="false"/>
                <w:i w:val="false"/>
                <w:color w:val="000000"/>
                <w:sz w:val="20"/>
              </w:rPr>
              <w:t>
Болат және ферроқорытпаларды өндіру тәсілдері мен классификациясы, агрегат және үрдістің өзара байланыс құрылымы, электрлі болатты және ферроқорытпаларды алу технологиясының ерекшеліктері мен инновайилары.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КҚ4</w:t>
            </w:r>
            <w:r>
              <w:br/>
            </w:r>
            <w:r>
              <w:rPr>
                <w:rFonts w:ascii="Times New Roman"/>
                <w:b w:val="false"/>
                <w:i w:val="false"/>
                <w:color w:val="000000"/>
                <w:sz w:val="20"/>
              </w:rPr>
              <w:t>
КҚ5</w:t>
            </w:r>
            <w:r>
              <w:br/>
            </w:r>
            <w:r>
              <w:rPr>
                <w:rFonts w:ascii="Times New Roman"/>
                <w:b w:val="false"/>
                <w:i w:val="false"/>
                <w:color w:val="000000"/>
                <w:sz w:val="20"/>
              </w:rPr>
              <w:t>
АҚ 14.1</w:t>
            </w:r>
            <w:r>
              <w:br/>
            </w:r>
            <w:r>
              <w:rPr>
                <w:rFonts w:ascii="Times New Roman"/>
                <w:b w:val="false"/>
                <w:i w:val="false"/>
                <w:color w:val="000000"/>
                <w:sz w:val="20"/>
              </w:rPr>
              <w:t>
АҚ 14.2</w:t>
            </w:r>
            <w:r>
              <w:br/>
            </w:r>
            <w:r>
              <w:rPr>
                <w:rFonts w:ascii="Times New Roman"/>
                <w:b w:val="false"/>
                <w:i w:val="false"/>
                <w:color w:val="000000"/>
                <w:sz w:val="20"/>
              </w:rPr>
              <w:t>
АҚ 14.3</w:t>
            </w:r>
            <w:r>
              <w:br/>
            </w:r>
            <w:r>
              <w:rPr>
                <w:rFonts w:ascii="Times New Roman"/>
                <w:b w:val="false"/>
                <w:i w:val="false"/>
                <w:color w:val="000000"/>
                <w:sz w:val="20"/>
              </w:rPr>
              <w:t>
АҚ 14.4</w:t>
            </w:r>
            <w:r>
              <w:br/>
            </w:r>
            <w:r>
              <w:rPr>
                <w:rFonts w:ascii="Times New Roman"/>
                <w:b w:val="false"/>
                <w:i w:val="false"/>
                <w:color w:val="000000"/>
                <w:sz w:val="20"/>
              </w:rPr>
              <w:t>
АҚ 14.5</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руднотермиялық пештердің пештік агрегаттарының негізгі түрлерін, болатқорытылатын пештер мен арнайы электрометаллургиялардың және технологиялық үрдістердің, олардың теоретикалық базасын;</w:t>
            </w:r>
            <w:r>
              <w:br/>
            </w:r>
            <w:r>
              <w:rPr>
                <w:rFonts w:ascii="Times New Roman"/>
                <w:b w:val="false"/>
                <w:i w:val="false"/>
                <w:color w:val="000000"/>
                <w:sz w:val="20"/>
              </w:rPr>
              <w:t>
орындауы керек:</w:t>
            </w:r>
            <w:r>
              <w:br/>
            </w:r>
            <w:r>
              <w:rPr>
                <w:rFonts w:ascii="Times New Roman"/>
                <w:b w:val="false"/>
                <w:i w:val="false"/>
                <w:color w:val="000000"/>
                <w:sz w:val="20"/>
              </w:rPr>
              <w:t>
- материалдарды дайындау жөніндегі операцияларды және электроболатты алуға арналған технологиялық құралдарды жүзеге асыруды;</w:t>
            </w:r>
            <w:r>
              <w:br/>
            </w:r>
            <w:r>
              <w:rPr>
                <w:rFonts w:ascii="Times New Roman"/>
                <w:b w:val="false"/>
                <w:i w:val="false"/>
                <w:color w:val="000000"/>
                <w:sz w:val="20"/>
              </w:rPr>
              <w:t>
- электроболаттардың химиялық құрамдарын түзетуді;</w:t>
            </w:r>
            <w:r>
              <w:br/>
            </w:r>
            <w:r>
              <w:rPr>
                <w:rFonts w:ascii="Times New Roman"/>
                <w:b w:val="false"/>
                <w:i w:val="false"/>
                <w:color w:val="000000"/>
                <w:sz w:val="20"/>
              </w:rPr>
              <w:t>
- болат анализдеріне арналған үлгілерді іріктеуді өндіруді;</w:t>
            </w:r>
            <w:r>
              <w:br/>
            </w:r>
            <w:r>
              <w:rPr>
                <w:rFonts w:ascii="Times New Roman"/>
                <w:b w:val="false"/>
                <w:i w:val="false"/>
                <w:color w:val="000000"/>
                <w:sz w:val="20"/>
              </w:rPr>
              <w:t>
- болат температурасын өлшеуді өндіруді;</w:t>
            </w:r>
            <w:r>
              <w:br/>
            </w:r>
            <w:r>
              <w:rPr>
                <w:rFonts w:ascii="Times New Roman"/>
                <w:b w:val="false"/>
                <w:i w:val="false"/>
                <w:color w:val="000000"/>
                <w:sz w:val="20"/>
              </w:rPr>
              <w:t xml:space="preserve">
- бақылау-өлшеу құралдарының көрсеткіштеріне бақылауды жүзеге асыруды; </w:t>
            </w:r>
            <w:r>
              <w:br/>
            </w:r>
            <w:r>
              <w:rPr>
                <w:rFonts w:ascii="Times New Roman"/>
                <w:b w:val="false"/>
                <w:i w:val="false"/>
                <w:color w:val="000000"/>
                <w:sz w:val="20"/>
              </w:rPr>
              <w:t>
- белгіленген технологиялық құжаттарды жүргізуді.</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Электрболат өндіруге арналған жабдық</w:t>
            </w:r>
            <w:r>
              <w:br/>
            </w:r>
            <w:r>
              <w:rPr>
                <w:rFonts w:ascii="Times New Roman"/>
                <w:b w:val="false"/>
                <w:i w:val="false"/>
                <w:color w:val="000000"/>
                <w:sz w:val="20"/>
              </w:rPr>
              <w:t>
Болат және ферроқорытпаларды өндіру тәсілдері, агрегат және үрдістің өзара байланыс құрылымы, ерекшеліктері.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КҚ4</w:t>
            </w:r>
            <w:r>
              <w:br/>
            </w:r>
            <w:r>
              <w:rPr>
                <w:rFonts w:ascii="Times New Roman"/>
                <w:b w:val="false"/>
                <w:i w:val="false"/>
                <w:color w:val="000000"/>
                <w:sz w:val="20"/>
              </w:rPr>
              <w:t>
КҚ5</w:t>
            </w:r>
            <w:r>
              <w:br/>
            </w:r>
            <w:r>
              <w:rPr>
                <w:rFonts w:ascii="Times New Roman"/>
                <w:b w:val="false"/>
                <w:i w:val="false"/>
                <w:color w:val="000000"/>
                <w:sz w:val="20"/>
              </w:rPr>
              <w:t>
АҚ 15.1</w:t>
            </w:r>
            <w:r>
              <w:br/>
            </w:r>
            <w:r>
              <w:rPr>
                <w:rFonts w:ascii="Times New Roman"/>
                <w:b w:val="false"/>
                <w:i w:val="false"/>
                <w:color w:val="000000"/>
                <w:sz w:val="20"/>
              </w:rPr>
              <w:t>
АҚ 15.2</w:t>
            </w:r>
            <w:r>
              <w:br/>
            </w:r>
            <w:r>
              <w:rPr>
                <w:rFonts w:ascii="Times New Roman"/>
                <w:b w:val="false"/>
                <w:i w:val="false"/>
                <w:color w:val="000000"/>
                <w:sz w:val="20"/>
              </w:rPr>
              <w:t>
АҚ 15.3</w:t>
            </w:r>
            <w:r>
              <w:br/>
            </w:r>
            <w:r>
              <w:rPr>
                <w:rFonts w:ascii="Times New Roman"/>
                <w:b w:val="false"/>
                <w:i w:val="false"/>
                <w:color w:val="000000"/>
                <w:sz w:val="20"/>
              </w:rPr>
              <w:t>
АҚ 15.4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Вакуумді пештердегі пештік агрегаттың түрлерін, үрдіс технологиясын;</w:t>
            </w:r>
            <w:r>
              <w:br/>
            </w:r>
            <w:r>
              <w:rPr>
                <w:rFonts w:ascii="Times New Roman"/>
                <w:b w:val="false"/>
                <w:i w:val="false"/>
                <w:color w:val="000000"/>
                <w:sz w:val="20"/>
              </w:rPr>
              <w:t>
орындауы керек:</w:t>
            </w:r>
            <w:r>
              <w:br/>
            </w:r>
            <w:r>
              <w:rPr>
                <w:rFonts w:ascii="Times New Roman"/>
                <w:b w:val="false"/>
                <w:i w:val="false"/>
                <w:color w:val="000000"/>
                <w:sz w:val="20"/>
              </w:rPr>
              <w:t>
- материалдарды дайындау жөніндегі операцияларды және электроболатты алуға арналған технологиялық құралдарды жүзеге асыруды;</w:t>
            </w:r>
            <w:r>
              <w:br/>
            </w:r>
            <w:r>
              <w:rPr>
                <w:rFonts w:ascii="Times New Roman"/>
                <w:b w:val="false"/>
                <w:i w:val="false"/>
                <w:color w:val="000000"/>
                <w:sz w:val="20"/>
              </w:rPr>
              <w:t>
- электроболаттардың химиялық құрамдарын түзетуді;</w:t>
            </w:r>
            <w:r>
              <w:br/>
            </w:r>
            <w:r>
              <w:rPr>
                <w:rFonts w:ascii="Times New Roman"/>
                <w:b w:val="false"/>
                <w:i w:val="false"/>
                <w:color w:val="000000"/>
                <w:sz w:val="20"/>
              </w:rPr>
              <w:t>
- болат анализдеріне арналған үлгілерді іріктеуді өндіруді;</w:t>
            </w:r>
            <w:r>
              <w:br/>
            </w:r>
            <w:r>
              <w:rPr>
                <w:rFonts w:ascii="Times New Roman"/>
                <w:b w:val="false"/>
                <w:i w:val="false"/>
                <w:color w:val="000000"/>
                <w:sz w:val="20"/>
              </w:rPr>
              <w:t>
- болат температурасын өлшеуді өндіруді;</w:t>
            </w:r>
            <w:r>
              <w:br/>
            </w:r>
            <w:r>
              <w:rPr>
                <w:rFonts w:ascii="Times New Roman"/>
                <w:b w:val="false"/>
                <w:i w:val="false"/>
                <w:color w:val="000000"/>
                <w:sz w:val="20"/>
              </w:rPr>
              <w:t xml:space="preserve">
- бақылау-өлшеу құралдарының көрсеткіштеріне бақылауды жүзеге асыруды; </w:t>
            </w:r>
            <w:r>
              <w:br/>
            </w:r>
            <w:r>
              <w:rPr>
                <w:rFonts w:ascii="Times New Roman"/>
                <w:b w:val="false"/>
                <w:i w:val="false"/>
                <w:color w:val="000000"/>
                <w:sz w:val="20"/>
              </w:rPr>
              <w:t>
- көрсеткіш есептерін алу және жүргізуді.</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Вакуумді пештерде болат өндірісі</w:t>
            </w:r>
            <w:r>
              <w:br/>
            </w:r>
            <w:r>
              <w:rPr>
                <w:rFonts w:ascii="Times New Roman"/>
                <w:b w:val="false"/>
                <w:i w:val="false"/>
                <w:color w:val="000000"/>
                <w:sz w:val="20"/>
              </w:rPr>
              <w:t>
Вакуумді пештерде болат өндірудің тәсілдері, агрегат және үрдістің өзара байланыс құрылымы, ерекшеліктері.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КҚ4</w:t>
            </w:r>
            <w:r>
              <w:br/>
            </w:r>
            <w:r>
              <w:rPr>
                <w:rFonts w:ascii="Times New Roman"/>
                <w:b w:val="false"/>
                <w:i w:val="false"/>
                <w:color w:val="000000"/>
                <w:sz w:val="20"/>
              </w:rPr>
              <w:t>
КҚ5</w:t>
            </w:r>
            <w:r>
              <w:br/>
            </w:r>
            <w:r>
              <w:rPr>
                <w:rFonts w:ascii="Times New Roman"/>
                <w:b w:val="false"/>
                <w:i w:val="false"/>
                <w:color w:val="000000"/>
                <w:sz w:val="20"/>
              </w:rPr>
              <w:t>
АҚ 16.1</w:t>
            </w:r>
            <w:r>
              <w:br/>
            </w:r>
            <w:r>
              <w:rPr>
                <w:rFonts w:ascii="Times New Roman"/>
                <w:b w:val="false"/>
                <w:i w:val="false"/>
                <w:color w:val="000000"/>
                <w:sz w:val="20"/>
              </w:rPr>
              <w:t>
АҚ 16.2</w:t>
            </w:r>
            <w:r>
              <w:br/>
            </w:r>
            <w:r>
              <w:rPr>
                <w:rFonts w:ascii="Times New Roman"/>
                <w:b w:val="false"/>
                <w:i w:val="false"/>
                <w:color w:val="000000"/>
                <w:sz w:val="20"/>
              </w:rPr>
              <w:t>
АҚ 16.3</w:t>
            </w:r>
            <w:r>
              <w:br/>
            </w:r>
            <w:r>
              <w:rPr>
                <w:rFonts w:ascii="Times New Roman"/>
                <w:b w:val="false"/>
                <w:i w:val="false"/>
                <w:color w:val="000000"/>
                <w:sz w:val="20"/>
              </w:rPr>
              <w:t>
АҚ 16.4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Вакуумді пештердегі пештік агрегаттың түрлерін, үрдіс технологиясын;</w:t>
            </w:r>
            <w:r>
              <w:br/>
            </w:r>
            <w:r>
              <w:rPr>
                <w:rFonts w:ascii="Times New Roman"/>
                <w:b w:val="false"/>
                <w:i w:val="false"/>
                <w:color w:val="000000"/>
                <w:sz w:val="20"/>
              </w:rPr>
              <w:t>
орындауы керек:</w:t>
            </w:r>
            <w:r>
              <w:br/>
            </w:r>
            <w:r>
              <w:rPr>
                <w:rFonts w:ascii="Times New Roman"/>
                <w:b w:val="false"/>
                <w:i w:val="false"/>
                <w:color w:val="000000"/>
                <w:sz w:val="20"/>
              </w:rPr>
              <w:t>
- материалдарды дайындау жөніндегі операцияларды және электроболатты алуға арналған технологиялық құралдарды жүзеге асыруды;</w:t>
            </w:r>
            <w:r>
              <w:br/>
            </w:r>
            <w:r>
              <w:rPr>
                <w:rFonts w:ascii="Times New Roman"/>
                <w:b w:val="false"/>
                <w:i w:val="false"/>
                <w:color w:val="000000"/>
                <w:sz w:val="20"/>
              </w:rPr>
              <w:t>
- электроболаттардың химиялық құрамдарын түзетуді;</w:t>
            </w:r>
            <w:r>
              <w:br/>
            </w:r>
            <w:r>
              <w:rPr>
                <w:rFonts w:ascii="Times New Roman"/>
                <w:b w:val="false"/>
                <w:i w:val="false"/>
                <w:color w:val="000000"/>
                <w:sz w:val="20"/>
              </w:rPr>
              <w:t>
- болат анализдеріне арналған үлгілерді іріктеуді өндіруді;</w:t>
            </w:r>
            <w:r>
              <w:br/>
            </w:r>
            <w:r>
              <w:rPr>
                <w:rFonts w:ascii="Times New Roman"/>
                <w:b w:val="false"/>
                <w:i w:val="false"/>
                <w:color w:val="000000"/>
                <w:sz w:val="20"/>
              </w:rPr>
              <w:t>
- болат температурасын өлшеуді өндіруді;</w:t>
            </w:r>
            <w:r>
              <w:br/>
            </w:r>
            <w:r>
              <w:rPr>
                <w:rFonts w:ascii="Times New Roman"/>
                <w:b w:val="false"/>
                <w:i w:val="false"/>
                <w:color w:val="000000"/>
                <w:sz w:val="20"/>
              </w:rPr>
              <w:t xml:space="preserve">
- бақылау-өлшеу құралдарының көрсеткіштеріне бақылауды жүзеге асыруды; </w:t>
            </w:r>
            <w:r>
              <w:br/>
            </w:r>
            <w:r>
              <w:rPr>
                <w:rFonts w:ascii="Times New Roman"/>
                <w:b w:val="false"/>
                <w:i w:val="false"/>
                <w:color w:val="000000"/>
                <w:sz w:val="20"/>
              </w:rPr>
              <w:t>
- көрсеткіш есептерін алу және жүргізуді;</w:t>
            </w:r>
            <w:r>
              <w:br/>
            </w:r>
            <w:r>
              <w:rPr>
                <w:rFonts w:ascii="Times New Roman"/>
                <w:b w:val="false"/>
                <w:i w:val="false"/>
                <w:color w:val="000000"/>
                <w:sz w:val="20"/>
              </w:rPr>
              <w:t>
- вакуумді пеш қорытушының тапсырмасын орындау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Вакуумді пештерде болат өндіруге арналған жабдығы</w:t>
            </w:r>
            <w:r>
              <w:br/>
            </w:r>
            <w:r>
              <w:rPr>
                <w:rFonts w:ascii="Times New Roman"/>
                <w:b w:val="false"/>
                <w:i w:val="false"/>
                <w:color w:val="000000"/>
                <w:sz w:val="20"/>
              </w:rPr>
              <w:t>
Вакуумді пештерде болат өндірудің тәсілдері, агрегат және үрдістің өзара байланыс құрылымы, ерекшеліктері.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БК4</w:t>
            </w:r>
            <w:r>
              <w:br/>
            </w:r>
            <w:r>
              <w:rPr>
                <w:rFonts w:ascii="Times New Roman"/>
                <w:b w:val="false"/>
                <w:i w:val="false"/>
                <w:color w:val="000000"/>
                <w:sz w:val="20"/>
              </w:rPr>
              <w:t>
БК5</w:t>
            </w:r>
            <w:r>
              <w:br/>
            </w:r>
            <w:r>
              <w:rPr>
                <w:rFonts w:ascii="Times New Roman"/>
                <w:b w:val="false"/>
                <w:i w:val="false"/>
                <w:color w:val="000000"/>
                <w:sz w:val="20"/>
              </w:rPr>
              <w:t>
АҚ 17.1</w:t>
            </w:r>
            <w:r>
              <w:br/>
            </w:r>
            <w:r>
              <w:rPr>
                <w:rFonts w:ascii="Times New Roman"/>
                <w:b w:val="false"/>
                <w:i w:val="false"/>
                <w:color w:val="000000"/>
                <w:sz w:val="20"/>
              </w:rPr>
              <w:t>
АҚ 17.2</w:t>
            </w:r>
            <w:r>
              <w:br/>
            </w:r>
            <w:r>
              <w:rPr>
                <w:rFonts w:ascii="Times New Roman"/>
                <w:b w:val="false"/>
                <w:i w:val="false"/>
                <w:color w:val="000000"/>
                <w:sz w:val="20"/>
              </w:rPr>
              <w:t>
АҚ 17.3</w:t>
            </w:r>
            <w:r>
              <w:br/>
            </w:r>
            <w:r>
              <w:rPr>
                <w:rFonts w:ascii="Times New Roman"/>
                <w:b w:val="false"/>
                <w:i w:val="false"/>
                <w:color w:val="000000"/>
                <w:sz w:val="20"/>
              </w:rPr>
              <w:t>
АҚ 17.4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болат кристализациясының үрдістері, сапалы болат кесегін және құю технологиясын құрастыру;</w:t>
            </w:r>
            <w:r>
              <w:br/>
            </w:r>
            <w:r>
              <w:rPr>
                <w:rFonts w:ascii="Times New Roman"/>
                <w:b w:val="false"/>
                <w:i w:val="false"/>
                <w:color w:val="000000"/>
                <w:sz w:val="20"/>
              </w:rPr>
              <w:t>
құюға арналған технологиялық құралдарды есептеудің негізгі әдістерін меңгеру;</w:t>
            </w:r>
            <w:r>
              <w:br/>
            </w:r>
            <w:r>
              <w:rPr>
                <w:rFonts w:ascii="Times New Roman"/>
                <w:b w:val="false"/>
                <w:i w:val="false"/>
                <w:color w:val="000000"/>
                <w:sz w:val="20"/>
              </w:rPr>
              <w:t>
- әдеттегі сапалы болат құюдың барлық қазіргі әдістерінің және жоғары сапалы болат түрлері туралы;</w:t>
            </w:r>
            <w:r>
              <w:br/>
            </w:r>
            <w:r>
              <w:rPr>
                <w:rFonts w:ascii="Times New Roman"/>
                <w:b w:val="false"/>
                <w:i w:val="false"/>
                <w:color w:val="000000"/>
                <w:sz w:val="20"/>
              </w:rPr>
              <w:t>
- көпшілік белгідегі болаттың сапасын жоғарлату әдістері және арнайы болаттардың өндірісі; болатты кесектің кристализация теориясы мен болат құюдың қазіргі технологиясы; ірі және аса ірі кесектерді алу технологиясы; бақылау әдістері және болат сапасын меңгеру туралы;</w:t>
            </w:r>
            <w:r>
              <w:br/>
            </w:r>
            <w:r>
              <w:rPr>
                <w:rFonts w:ascii="Times New Roman"/>
                <w:b w:val="false"/>
                <w:i w:val="false"/>
                <w:color w:val="000000"/>
                <w:sz w:val="20"/>
              </w:rPr>
              <w:t>
орындауы керек:</w:t>
            </w:r>
            <w:r>
              <w:br/>
            </w:r>
            <w:r>
              <w:rPr>
                <w:rFonts w:ascii="Times New Roman"/>
                <w:b w:val="false"/>
                <w:i w:val="false"/>
                <w:color w:val="000000"/>
                <w:sz w:val="20"/>
              </w:rPr>
              <w:t>
- металды кесектерге құюдың технологиялық үрдістерін меңгеруді;</w:t>
            </w:r>
            <w:r>
              <w:br/>
            </w:r>
            <w:r>
              <w:rPr>
                <w:rFonts w:ascii="Times New Roman"/>
                <w:b w:val="false"/>
                <w:i w:val="false"/>
                <w:color w:val="000000"/>
                <w:sz w:val="20"/>
              </w:rPr>
              <w:t>
- жаңа маркалы болатты құю технологиясын әзірлеу және меңгеруді;</w:t>
            </w:r>
            <w:r>
              <w:br/>
            </w:r>
            <w:r>
              <w:rPr>
                <w:rFonts w:ascii="Times New Roman"/>
                <w:b w:val="false"/>
                <w:i w:val="false"/>
                <w:color w:val="000000"/>
                <w:sz w:val="20"/>
              </w:rPr>
              <w:t>
- құйылатын жабдықтарды дұрыс пайдалануды;</w:t>
            </w:r>
            <w:r>
              <w:br/>
            </w:r>
            <w:r>
              <w:rPr>
                <w:rFonts w:ascii="Times New Roman"/>
                <w:b w:val="false"/>
                <w:i w:val="false"/>
                <w:color w:val="000000"/>
                <w:sz w:val="20"/>
              </w:rPr>
              <w:t>
- еңбекті қауіпсіз жағдайлармен қамтамасыз ету.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Үздіксіз кесектердің құйылуы және кристалдануы</w:t>
            </w:r>
            <w:r>
              <w:br/>
            </w:r>
            <w:r>
              <w:rPr>
                <w:rFonts w:ascii="Times New Roman"/>
                <w:b w:val="false"/>
                <w:i w:val="false"/>
                <w:color w:val="000000"/>
                <w:sz w:val="20"/>
              </w:rPr>
              <w:t>
Үздіксіз үрдістің технологиясы, агрегаттар құрылымын, физика химиялық және гидродинамикалық және масса обмендік үрдістерді.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КК4</w:t>
            </w:r>
            <w:r>
              <w:br/>
            </w:r>
            <w:r>
              <w:rPr>
                <w:rFonts w:ascii="Times New Roman"/>
                <w:b w:val="false"/>
                <w:i w:val="false"/>
                <w:color w:val="000000"/>
                <w:sz w:val="20"/>
              </w:rPr>
              <w:t>
КК5</w:t>
            </w:r>
            <w:r>
              <w:br/>
            </w:r>
            <w:r>
              <w:rPr>
                <w:rFonts w:ascii="Times New Roman"/>
                <w:b w:val="false"/>
                <w:i w:val="false"/>
                <w:color w:val="000000"/>
                <w:sz w:val="20"/>
              </w:rPr>
              <w:t>
АҚ 7.1</w:t>
            </w:r>
            <w:r>
              <w:br/>
            </w:r>
            <w:r>
              <w:rPr>
                <w:rFonts w:ascii="Times New Roman"/>
                <w:b w:val="false"/>
                <w:i w:val="false"/>
                <w:color w:val="000000"/>
                <w:sz w:val="20"/>
              </w:rPr>
              <w:t>
АҚ 7.2</w:t>
            </w:r>
            <w:r>
              <w:br/>
            </w:r>
            <w:r>
              <w:rPr>
                <w:rFonts w:ascii="Times New Roman"/>
                <w:b w:val="false"/>
                <w:i w:val="false"/>
                <w:color w:val="000000"/>
                <w:sz w:val="20"/>
              </w:rPr>
              <w:t>
АҚ 7.3</w:t>
            </w:r>
            <w:r>
              <w:br/>
            </w:r>
            <w:r>
              <w:rPr>
                <w:rFonts w:ascii="Times New Roman"/>
                <w:b w:val="false"/>
                <w:i w:val="false"/>
                <w:color w:val="000000"/>
                <w:sz w:val="20"/>
              </w:rPr>
              <w:t>
АҚ 7.4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құрылымдық ерекшеліктерін, физика-химиялық үрдістерді, үрдіс технологиясын;</w:t>
            </w:r>
            <w:r>
              <w:br/>
            </w:r>
            <w:r>
              <w:rPr>
                <w:rFonts w:ascii="Times New Roman"/>
                <w:b w:val="false"/>
                <w:i w:val="false"/>
                <w:color w:val="000000"/>
                <w:sz w:val="20"/>
              </w:rPr>
              <w:t>
орындай алуы керек:</w:t>
            </w:r>
            <w:r>
              <w:br/>
            </w:r>
            <w:r>
              <w:rPr>
                <w:rFonts w:ascii="Times New Roman"/>
                <w:b w:val="false"/>
                <w:i w:val="false"/>
                <w:color w:val="000000"/>
                <w:sz w:val="20"/>
              </w:rPr>
              <w:t>
- арнайы құрылғыларды қолдану, агрегат құрылымын баяндау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ерітетін цехтардың құрал-жабдықтары</w:t>
            </w:r>
            <w:r>
              <w:rPr>
                <w:rFonts w:ascii="Times New Roman"/>
                <w:b w:val="false"/>
                <w:i w:val="false"/>
                <w:color w:val="000000"/>
                <w:sz w:val="20"/>
              </w:rPr>
              <w:t> </w:t>
            </w:r>
            <w:r>
              <w:rPr>
                <w:rFonts w:ascii="Times New Roman"/>
                <w:b/>
                <w:i w:val="false"/>
                <w:color w:val="000000"/>
                <w:sz w:val="20"/>
              </w:rPr>
              <w:t>конвертерді жүктеу оператордың жұмыс ерекшелігімен</w:t>
            </w:r>
            <w:r>
              <w:br/>
            </w:r>
            <w:r>
              <w:rPr>
                <w:rFonts w:ascii="Times New Roman"/>
                <w:b w:val="false"/>
                <w:i w:val="false"/>
                <w:color w:val="000000"/>
                <w:sz w:val="20"/>
              </w:rPr>
              <w:t>
Болатқорытатын цехтың құрылымдық ерекшеліктері, негізгі және қосымша жабдықтар, бұзу машинасының құрылымы мен жұмысы, олардың технологиялық белгілері.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4</w:t>
            </w:r>
            <w:r>
              <w:br/>
            </w:r>
            <w:r>
              <w:rPr>
                <w:rFonts w:ascii="Times New Roman"/>
                <w:b w:val="false"/>
                <w:i w:val="false"/>
                <w:color w:val="000000"/>
                <w:sz w:val="20"/>
              </w:rPr>
              <w:t>
КҚ 5</w:t>
            </w:r>
            <w:r>
              <w:br/>
            </w:r>
            <w:r>
              <w:rPr>
                <w:rFonts w:ascii="Times New Roman"/>
                <w:b w:val="false"/>
                <w:i w:val="false"/>
                <w:color w:val="000000"/>
                <w:sz w:val="20"/>
              </w:rPr>
              <w:t>
АҚ 12.1</w:t>
            </w:r>
            <w:r>
              <w:br/>
            </w:r>
            <w:r>
              <w:rPr>
                <w:rFonts w:ascii="Times New Roman"/>
                <w:b w:val="false"/>
                <w:i w:val="false"/>
                <w:color w:val="000000"/>
                <w:sz w:val="20"/>
              </w:rPr>
              <w:t>
АҚ 12.2</w:t>
            </w:r>
            <w:r>
              <w:br/>
            </w:r>
            <w:r>
              <w:rPr>
                <w:rFonts w:ascii="Times New Roman"/>
                <w:b w:val="false"/>
                <w:i w:val="false"/>
                <w:color w:val="000000"/>
                <w:sz w:val="20"/>
              </w:rPr>
              <w:t>
АҚ 12.3</w:t>
            </w:r>
            <w:r>
              <w:br/>
            </w:r>
            <w:r>
              <w:rPr>
                <w:rFonts w:ascii="Times New Roman"/>
                <w:b w:val="false"/>
                <w:i w:val="false"/>
                <w:color w:val="000000"/>
                <w:sz w:val="20"/>
              </w:rPr>
              <w:t>
АҚ 12.4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құрылымдық ерекшеліктерін, физика-химиялық үрдістерді, үрдіс технологиясын;</w:t>
            </w:r>
            <w:r>
              <w:br/>
            </w:r>
            <w:r>
              <w:rPr>
                <w:rFonts w:ascii="Times New Roman"/>
                <w:b w:val="false"/>
                <w:i w:val="false"/>
                <w:color w:val="000000"/>
                <w:sz w:val="20"/>
              </w:rPr>
              <w:t>
орындай алуы керек:</w:t>
            </w:r>
            <w:r>
              <w:br/>
            </w:r>
            <w:r>
              <w:rPr>
                <w:rFonts w:ascii="Times New Roman"/>
                <w:b w:val="false"/>
                <w:i w:val="false"/>
                <w:color w:val="000000"/>
                <w:sz w:val="20"/>
              </w:rPr>
              <w:t>
- арнайы құрылғыларды қолдану, агрегат құрылымын баяндау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Темірдің домнасыз металлургиясы</w:t>
            </w:r>
            <w:r>
              <w:rPr>
                <w:rFonts w:ascii="Times New Roman"/>
                <w:b w:val="false"/>
                <w:i w:val="false"/>
                <w:color w:val="000000"/>
                <w:sz w:val="20"/>
              </w:rPr>
              <w:t> </w:t>
            </w:r>
            <w:r>
              <w:br/>
            </w:r>
            <w:r>
              <w:rPr>
                <w:rFonts w:ascii="Times New Roman"/>
                <w:b w:val="false"/>
                <w:i w:val="false"/>
                <w:color w:val="000000"/>
                <w:sz w:val="20"/>
              </w:rPr>
              <w:t xml:space="preserve">
Болат балқыту цехтарының құрылыстық ерекшеліктері, негізгі және қосалқы жабдықтар, барлық машиналардың құрылысы мен жұмысы, олардың технологиялық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КК1</w:t>
            </w:r>
            <w:r>
              <w:br/>
            </w:r>
            <w:r>
              <w:rPr>
                <w:rFonts w:ascii="Times New Roman"/>
                <w:b w:val="false"/>
                <w:i w:val="false"/>
                <w:color w:val="000000"/>
                <w:sz w:val="20"/>
              </w:rPr>
              <w:t>
КК4</w:t>
            </w:r>
            <w:r>
              <w:br/>
            </w:r>
            <w:r>
              <w:rPr>
                <w:rFonts w:ascii="Times New Roman"/>
                <w:b w:val="false"/>
                <w:i w:val="false"/>
                <w:color w:val="000000"/>
                <w:sz w:val="20"/>
              </w:rPr>
              <w:t>
КК5</w:t>
            </w:r>
            <w:r>
              <w:br/>
            </w:r>
            <w:r>
              <w:rPr>
                <w:rFonts w:ascii="Times New Roman"/>
                <w:b w:val="false"/>
                <w:i w:val="false"/>
                <w:color w:val="000000"/>
                <w:sz w:val="20"/>
              </w:rPr>
              <w:t>
АҚ 18.1</w:t>
            </w:r>
            <w:r>
              <w:br/>
            </w:r>
            <w:r>
              <w:rPr>
                <w:rFonts w:ascii="Times New Roman"/>
                <w:b w:val="false"/>
                <w:i w:val="false"/>
                <w:color w:val="000000"/>
                <w:sz w:val="20"/>
              </w:rPr>
              <w:t>
АҚ 18.2</w:t>
            </w:r>
            <w:r>
              <w:br/>
            </w:r>
            <w:r>
              <w:rPr>
                <w:rFonts w:ascii="Times New Roman"/>
                <w:b w:val="false"/>
                <w:i w:val="false"/>
                <w:color w:val="000000"/>
                <w:sz w:val="20"/>
              </w:rPr>
              <w:t>
АҚ 18.3</w:t>
            </w:r>
            <w:r>
              <w:br/>
            </w:r>
            <w:r>
              <w:rPr>
                <w:rFonts w:ascii="Times New Roman"/>
                <w:b w:val="false"/>
                <w:i w:val="false"/>
                <w:color w:val="000000"/>
                <w:sz w:val="20"/>
              </w:rPr>
              <w:t>
АҚ 18.4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құрылымдық ерекшеліктерін, физика-химиялық үрдістерді, үрдіс технологиясын;</w:t>
            </w:r>
            <w:r>
              <w:br/>
            </w:r>
            <w:r>
              <w:rPr>
                <w:rFonts w:ascii="Times New Roman"/>
                <w:b w:val="false"/>
                <w:i w:val="false"/>
                <w:color w:val="000000"/>
                <w:sz w:val="20"/>
              </w:rPr>
              <w:t>
орындай алуы керек:</w:t>
            </w:r>
            <w:r>
              <w:br/>
            </w:r>
            <w:r>
              <w:rPr>
                <w:rFonts w:ascii="Times New Roman"/>
                <w:b w:val="false"/>
                <w:i w:val="false"/>
                <w:color w:val="000000"/>
                <w:sz w:val="20"/>
              </w:rPr>
              <w:t>
- арнайы құрылғыларды қолдану, агрегат құрылымын баяндау</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Темірдің домнасыз металлургиясы</w:t>
            </w:r>
            <w:r>
              <w:br/>
            </w:r>
            <w:r>
              <w:rPr>
                <w:rFonts w:ascii="Times New Roman"/>
                <w:b w:val="false"/>
                <w:i w:val="false"/>
                <w:color w:val="000000"/>
                <w:sz w:val="20"/>
              </w:rPr>
              <w:t xml:space="preserve">
Болат балқыту цехтарының құрылыстық ерекшеліктері, негізгі және қосалқы жабдықтар, барлық машиналардың құрылысы мен жұмысы, олардың технологиялық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КК1</w:t>
            </w:r>
            <w:r>
              <w:br/>
            </w:r>
            <w:r>
              <w:rPr>
                <w:rFonts w:ascii="Times New Roman"/>
                <w:b w:val="false"/>
                <w:i w:val="false"/>
                <w:color w:val="000000"/>
                <w:sz w:val="20"/>
              </w:rPr>
              <w:t>
КК4</w:t>
            </w:r>
            <w:r>
              <w:br/>
            </w:r>
            <w:r>
              <w:rPr>
                <w:rFonts w:ascii="Times New Roman"/>
                <w:b w:val="false"/>
                <w:i w:val="false"/>
                <w:color w:val="000000"/>
                <w:sz w:val="20"/>
              </w:rPr>
              <w:t>
КК5</w:t>
            </w:r>
            <w:r>
              <w:br/>
            </w:r>
            <w:r>
              <w:rPr>
                <w:rFonts w:ascii="Times New Roman"/>
                <w:b w:val="false"/>
                <w:i w:val="false"/>
                <w:color w:val="000000"/>
                <w:sz w:val="20"/>
              </w:rPr>
              <w:t>
АҚ 18.1</w:t>
            </w:r>
            <w:r>
              <w:br/>
            </w:r>
            <w:r>
              <w:rPr>
                <w:rFonts w:ascii="Times New Roman"/>
                <w:b w:val="false"/>
                <w:i w:val="false"/>
                <w:color w:val="000000"/>
                <w:sz w:val="20"/>
              </w:rPr>
              <w:t>
АҚ 18.2</w:t>
            </w:r>
            <w:r>
              <w:br/>
            </w:r>
            <w:r>
              <w:rPr>
                <w:rFonts w:ascii="Times New Roman"/>
                <w:b w:val="false"/>
                <w:i w:val="false"/>
                <w:color w:val="000000"/>
                <w:sz w:val="20"/>
              </w:rPr>
              <w:t>
АҚ 18.3</w:t>
            </w:r>
            <w:r>
              <w:br/>
            </w:r>
            <w:r>
              <w:rPr>
                <w:rFonts w:ascii="Times New Roman"/>
                <w:b w:val="false"/>
                <w:i w:val="false"/>
                <w:color w:val="000000"/>
                <w:sz w:val="20"/>
              </w:rPr>
              <w:t>
АҚ 18.4</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ҚП</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пәндер</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ӨП.00</w:t>
            </w:r>
          </w:p>
        </w:tc>
        <w:tc>
          <w:tcPr>
            <w:tcW w:w="8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 практикадан (диплом алдындағы) өту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жоспарлы-алдын алу жөндеу жұмыстарын ұйымдастыруды;</w:t>
            </w:r>
            <w:r>
              <w:br/>
            </w:r>
            <w:r>
              <w:rPr>
                <w:rFonts w:ascii="Times New Roman"/>
                <w:b w:val="false"/>
                <w:i w:val="false"/>
                <w:color w:val="000000"/>
                <w:sz w:val="20"/>
              </w:rPr>
              <w:t>
- төленетін еңбекақы түрін және жұмысшы күн тәртібін құрастыруды, оны өңдеу тәсілін;</w:t>
            </w:r>
            <w:r>
              <w:br/>
            </w:r>
            <w:r>
              <w:rPr>
                <w:rFonts w:ascii="Times New Roman"/>
                <w:b w:val="false"/>
                <w:i w:val="false"/>
                <w:color w:val="000000"/>
                <w:sz w:val="20"/>
              </w:rPr>
              <w:t>
- участіктегі жұмысшы ұжымды басқару әдістерін;</w:t>
            </w:r>
            <w:r>
              <w:br/>
            </w:r>
            <w:r>
              <w:rPr>
                <w:rFonts w:ascii="Times New Roman"/>
                <w:b w:val="false"/>
                <w:i w:val="false"/>
                <w:color w:val="000000"/>
                <w:sz w:val="20"/>
              </w:rPr>
              <w:t xml:space="preserve">
- нарядтардың берілу тәртібін </w:t>
            </w:r>
            <w:r>
              <w:rPr>
                <w:rFonts w:ascii="Times New Roman"/>
                <w:b/>
                <w:i w:val="false"/>
                <w:color w:val="000000"/>
                <w:sz w:val="20"/>
              </w:rPr>
              <w:t>дағдысын иеленуі керек:</w:t>
            </w:r>
            <w:r>
              <w:br/>
            </w:r>
            <w:r>
              <w:rPr>
                <w:rFonts w:ascii="Times New Roman"/>
                <w:b w:val="false"/>
                <w:i w:val="false"/>
                <w:color w:val="000000"/>
                <w:sz w:val="20"/>
              </w:rPr>
              <w:t>
- участікте жұмыс күнін жоспарлаудды, орындаушыларға тапсырманы беру, жұмыс орнында нұсқаудан өткізу:</w:t>
            </w:r>
            <w:r>
              <w:br/>
            </w:r>
            <w:r>
              <w:rPr>
                <w:rFonts w:ascii="Times New Roman"/>
                <w:b w:val="false"/>
                <w:i w:val="false"/>
                <w:color w:val="000000"/>
                <w:sz w:val="20"/>
              </w:rPr>
              <w:t>
-аралас инжерелі-техникалық қызметкерлермен өзара байланысты орнату;</w:t>
            </w:r>
            <w:r>
              <w:br/>
            </w:r>
            <w:r>
              <w:rPr>
                <w:rFonts w:ascii="Times New Roman"/>
                <w:b w:val="false"/>
                <w:i w:val="false"/>
                <w:color w:val="000000"/>
                <w:sz w:val="20"/>
              </w:rPr>
              <w:t>
- жоспарлы-алдын-алу жөндеу жұмыстарын ұйымдастыру;</w:t>
            </w:r>
            <w:r>
              <w:br/>
            </w:r>
            <w:r>
              <w:rPr>
                <w:rFonts w:ascii="Times New Roman"/>
                <w:b w:val="false"/>
                <w:i w:val="false"/>
                <w:color w:val="000000"/>
                <w:sz w:val="20"/>
              </w:rPr>
              <w:t>
орындауы керек:</w:t>
            </w:r>
            <w:r>
              <w:br/>
            </w:r>
            <w:r>
              <w:rPr>
                <w:rFonts w:ascii="Times New Roman"/>
                <w:b w:val="false"/>
                <w:i w:val="false"/>
                <w:color w:val="000000"/>
                <w:sz w:val="20"/>
              </w:rPr>
              <w:t>
- участікте жұмыс күнін ұйымдастыруды;</w:t>
            </w:r>
            <w:r>
              <w:br/>
            </w:r>
            <w:r>
              <w:rPr>
                <w:rFonts w:ascii="Times New Roman"/>
                <w:b w:val="false"/>
                <w:i w:val="false"/>
                <w:color w:val="000000"/>
                <w:sz w:val="20"/>
              </w:rPr>
              <w:t>
- өндіріс жұмыстарына арналған нарядты рәсімдеуді үйренуі керек.</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Кәсіптік </w:t>
            </w:r>
            <w:r>
              <w:rPr>
                <w:rFonts w:ascii="Times New Roman"/>
                <w:b w:val="false"/>
                <w:i w:val="false"/>
                <w:color w:val="000000"/>
                <w:sz w:val="20"/>
              </w:rPr>
              <w:t>(оқу, танысу, өндірісті, кәсіпті, диплом алдындағы)</w:t>
            </w:r>
            <w:r>
              <w:rPr>
                <w:rFonts w:ascii="Times New Roman"/>
                <w:b/>
                <w:i w:val="false"/>
                <w:color w:val="000000"/>
                <w:sz w:val="20"/>
              </w:rPr>
              <w:t xml:space="preserve"> практика: </w:t>
            </w:r>
            <w:r>
              <w:rPr>
                <w:rFonts w:ascii="Times New Roman"/>
                <w:b w:val="false"/>
                <w:i w:val="false"/>
                <w:color w:val="000000"/>
                <w:sz w:val="20"/>
              </w:rPr>
              <w:t>Өндіріспен, металлургиялық зауыттағы кәзіргі кездегі жабдықтармен танысу. Студенттер жалпы-кәсіпті және арнайы пәндердіңді оқу кезінде теориялық және практикалық алған білімдерін бекіту. Кәсіпорын құрылымен танысу, технологиялық жабдықтарды күту дағдысын игеру. Технологиялық үрдістердің ерекшеліктерін білу, металды өнімнің жасалу технологиялық бағдарын, конструкторлы-технологиялық құжаттарды құрастыру, цех жұмысшылары атқаратын жұмыстарға қатысу. Өндірісті ұйымдастыру және экономика мәселелерін қарастыру. Технолог ретінде студентті нақты жұмыс жасауға дайындау. Жабдықтарды күту және жөндеуге арналған техникалық құжаттарды, жұмыс өндірісіне арналған өкімдерді рәсімдеу; жұмыс орнында нұсқаудан өту, жұмыс күнін жоспарлау және участктегі жұмыстың орындалуын талдау, еңбекақыны төлеу түрі, жоспарлы-алдын-алу жөндеу жұмыстарын ұйымдастыру. Дипломдық жоба (жұмыс) тақырыбы бойынша курстық жұмысты орындауға қажетті материал және құжаттарды жинау.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КҚ3</w:t>
            </w:r>
            <w:r>
              <w:br/>
            </w:r>
            <w:r>
              <w:rPr>
                <w:rFonts w:ascii="Times New Roman"/>
                <w:b w:val="false"/>
                <w:i w:val="false"/>
                <w:color w:val="000000"/>
                <w:sz w:val="20"/>
              </w:rPr>
              <w:t>
АҚ 1.1</w:t>
            </w:r>
            <w:r>
              <w:br/>
            </w:r>
            <w:r>
              <w:rPr>
                <w:rFonts w:ascii="Times New Roman"/>
                <w:b w:val="false"/>
                <w:i w:val="false"/>
                <w:color w:val="000000"/>
                <w:sz w:val="20"/>
              </w:rPr>
              <w:t>
АҚ 1.2</w:t>
            </w:r>
            <w:r>
              <w:br/>
            </w:r>
            <w:r>
              <w:rPr>
                <w:rFonts w:ascii="Times New Roman"/>
                <w:b w:val="false"/>
                <w:i w:val="false"/>
                <w:color w:val="000000"/>
                <w:sz w:val="20"/>
              </w:rPr>
              <w:t>
АҚ 2.1</w:t>
            </w:r>
            <w:r>
              <w:br/>
            </w:r>
            <w:r>
              <w:rPr>
                <w:rFonts w:ascii="Times New Roman"/>
                <w:b w:val="false"/>
                <w:i w:val="false"/>
                <w:color w:val="000000"/>
                <w:sz w:val="20"/>
              </w:rPr>
              <w:t>
АҚ 2.2</w:t>
            </w:r>
            <w:r>
              <w:br/>
            </w:r>
            <w:r>
              <w:rPr>
                <w:rFonts w:ascii="Times New Roman"/>
                <w:b w:val="false"/>
                <w:i w:val="false"/>
                <w:color w:val="000000"/>
                <w:sz w:val="20"/>
              </w:rPr>
              <w:t>
АҚ 3.1</w:t>
            </w:r>
            <w:r>
              <w:br/>
            </w:r>
            <w:r>
              <w:rPr>
                <w:rFonts w:ascii="Times New Roman"/>
                <w:b w:val="false"/>
                <w:i w:val="false"/>
                <w:color w:val="000000"/>
                <w:sz w:val="20"/>
              </w:rPr>
              <w:t>
АҚ 3.2</w:t>
            </w:r>
            <w:r>
              <w:br/>
            </w:r>
            <w:r>
              <w:rPr>
                <w:rFonts w:ascii="Times New Roman"/>
                <w:b w:val="false"/>
                <w:i w:val="false"/>
                <w:color w:val="000000"/>
                <w:sz w:val="20"/>
              </w:rPr>
              <w:t>
АҚ 4.1</w:t>
            </w:r>
            <w:r>
              <w:br/>
            </w:r>
            <w:r>
              <w:rPr>
                <w:rFonts w:ascii="Times New Roman"/>
                <w:b w:val="false"/>
                <w:i w:val="false"/>
                <w:color w:val="000000"/>
                <w:sz w:val="20"/>
              </w:rPr>
              <w:t>
АҚ 5.1</w:t>
            </w:r>
            <w:r>
              <w:br/>
            </w:r>
            <w:r>
              <w:rPr>
                <w:rFonts w:ascii="Times New Roman"/>
                <w:b w:val="false"/>
                <w:i w:val="false"/>
                <w:color w:val="000000"/>
                <w:sz w:val="20"/>
              </w:rPr>
              <w:t>
АҚ 6.1</w:t>
            </w:r>
            <w:r>
              <w:br/>
            </w:r>
            <w:r>
              <w:rPr>
                <w:rFonts w:ascii="Times New Roman"/>
                <w:b w:val="false"/>
                <w:i w:val="false"/>
                <w:color w:val="000000"/>
                <w:sz w:val="20"/>
              </w:rPr>
              <w:t>
АҚ 7.1</w:t>
            </w:r>
            <w:r>
              <w:br/>
            </w:r>
            <w:r>
              <w:rPr>
                <w:rFonts w:ascii="Times New Roman"/>
                <w:b w:val="false"/>
                <w:i w:val="false"/>
                <w:color w:val="000000"/>
                <w:sz w:val="20"/>
              </w:rPr>
              <w:t>
АҚ 8.1</w:t>
            </w:r>
            <w:r>
              <w:br/>
            </w:r>
            <w:r>
              <w:rPr>
                <w:rFonts w:ascii="Times New Roman"/>
                <w:b w:val="false"/>
                <w:i w:val="false"/>
                <w:color w:val="000000"/>
                <w:sz w:val="20"/>
              </w:rPr>
              <w:t>
АҚ 9.1</w:t>
            </w:r>
            <w:r>
              <w:br/>
            </w:r>
            <w:r>
              <w:rPr>
                <w:rFonts w:ascii="Times New Roman"/>
                <w:b w:val="false"/>
                <w:i w:val="false"/>
                <w:color w:val="000000"/>
                <w:sz w:val="20"/>
              </w:rPr>
              <w:t>
АҚ 10.1</w:t>
            </w:r>
            <w:r>
              <w:br/>
            </w:r>
            <w:r>
              <w:rPr>
                <w:rFonts w:ascii="Times New Roman"/>
                <w:b w:val="false"/>
                <w:i w:val="false"/>
                <w:color w:val="000000"/>
                <w:sz w:val="20"/>
              </w:rPr>
              <w:t>
АҚ 10.2</w:t>
            </w:r>
            <w:r>
              <w:br/>
            </w:r>
            <w:r>
              <w:rPr>
                <w:rFonts w:ascii="Times New Roman"/>
                <w:b w:val="false"/>
                <w:i w:val="false"/>
                <w:color w:val="000000"/>
                <w:sz w:val="20"/>
              </w:rPr>
              <w:t>
АҚ 11.1</w:t>
            </w:r>
            <w:r>
              <w:br/>
            </w:r>
            <w:r>
              <w:rPr>
                <w:rFonts w:ascii="Times New Roman"/>
                <w:b w:val="false"/>
                <w:i w:val="false"/>
                <w:color w:val="000000"/>
                <w:sz w:val="20"/>
              </w:rPr>
              <w:t>
АҚ 12.1</w:t>
            </w:r>
            <w:r>
              <w:br/>
            </w:r>
            <w:r>
              <w:rPr>
                <w:rFonts w:ascii="Times New Roman"/>
                <w:b w:val="false"/>
                <w:i w:val="false"/>
                <w:color w:val="000000"/>
                <w:sz w:val="20"/>
              </w:rPr>
              <w:t>
АҚ 13.1</w:t>
            </w:r>
            <w:r>
              <w:br/>
            </w:r>
            <w:r>
              <w:rPr>
                <w:rFonts w:ascii="Times New Roman"/>
                <w:b w:val="false"/>
                <w:i w:val="false"/>
                <w:color w:val="000000"/>
                <w:sz w:val="20"/>
              </w:rPr>
              <w:t>
АҚ 14.1</w:t>
            </w:r>
            <w:r>
              <w:br/>
            </w:r>
            <w:r>
              <w:rPr>
                <w:rFonts w:ascii="Times New Roman"/>
                <w:b w:val="false"/>
                <w:i w:val="false"/>
                <w:color w:val="000000"/>
                <w:sz w:val="20"/>
              </w:rPr>
              <w:t>
АҚ 14.2</w:t>
            </w:r>
            <w:r>
              <w:br/>
            </w:r>
            <w:r>
              <w:rPr>
                <w:rFonts w:ascii="Times New Roman"/>
                <w:b w:val="false"/>
                <w:i w:val="false"/>
                <w:color w:val="000000"/>
                <w:sz w:val="20"/>
              </w:rPr>
              <w:t>
АҚ 15.1</w:t>
            </w:r>
            <w:r>
              <w:br/>
            </w:r>
            <w:r>
              <w:rPr>
                <w:rFonts w:ascii="Times New Roman"/>
                <w:b w:val="false"/>
                <w:i w:val="false"/>
                <w:color w:val="000000"/>
                <w:sz w:val="20"/>
              </w:rPr>
              <w:t>
АҚ 15.2</w:t>
            </w:r>
            <w:r>
              <w:br/>
            </w:r>
            <w:r>
              <w:rPr>
                <w:rFonts w:ascii="Times New Roman"/>
                <w:b w:val="false"/>
                <w:i w:val="false"/>
                <w:color w:val="000000"/>
                <w:sz w:val="20"/>
              </w:rPr>
              <w:t>
АҚ 16.1</w:t>
            </w:r>
            <w:r>
              <w:br/>
            </w:r>
            <w:r>
              <w:rPr>
                <w:rFonts w:ascii="Times New Roman"/>
                <w:b w:val="false"/>
                <w:i w:val="false"/>
                <w:color w:val="000000"/>
                <w:sz w:val="20"/>
              </w:rPr>
              <w:t>
АҚ 16.2 АҚ 17.1</w:t>
            </w:r>
            <w:r>
              <w:br/>
            </w:r>
            <w:r>
              <w:rPr>
                <w:rFonts w:ascii="Times New Roman"/>
                <w:b w:val="false"/>
                <w:i w:val="false"/>
                <w:color w:val="000000"/>
                <w:sz w:val="20"/>
              </w:rPr>
              <w:t>
АҚ 17.2</w:t>
            </w:r>
            <w:r>
              <w:br/>
            </w:r>
            <w:r>
              <w:rPr>
                <w:rFonts w:ascii="Times New Roman"/>
                <w:b w:val="false"/>
                <w:i w:val="false"/>
                <w:color w:val="000000"/>
                <w:sz w:val="20"/>
              </w:rPr>
              <w:t>
АҚ 18.1</w:t>
            </w:r>
            <w:r>
              <w:br/>
            </w:r>
            <w:r>
              <w:rPr>
                <w:rFonts w:ascii="Times New Roman"/>
                <w:b w:val="false"/>
                <w:i w:val="false"/>
                <w:color w:val="000000"/>
                <w:sz w:val="20"/>
              </w:rPr>
              <w:t>
АҚ 19.1</w:t>
            </w:r>
            <w:r>
              <w:br/>
            </w:r>
            <w:r>
              <w:rPr>
                <w:rFonts w:ascii="Times New Roman"/>
                <w:b w:val="false"/>
                <w:i w:val="false"/>
                <w:color w:val="000000"/>
                <w:sz w:val="20"/>
              </w:rPr>
              <w:t>
АҚ 19.2</w:t>
            </w:r>
            <w:r>
              <w:br/>
            </w:r>
            <w:r>
              <w:rPr>
                <w:rFonts w:ascii="Times New Roman"/>
                <w:b w:val="false"/>
                <w:i w:val="false"/>
                <w:color w:val="000000"/>
                <w:sz w:val="20"/>
              </w:rPr>
              <w:t>
АҚ 21.1</w:t>
            </w:r>
            <w:r>
              <w:br/>
            </w:r>
            <w:r>
              <w:rPr>
                <w:rFonts w:ascii="Times New Roman"/>
                <w:b w:val="false"/>
                <w:i w:val="false"/>
                <w:color w:val="000000"/>
                <w:sz w:val="20"/>
              </w:rPr>
              <w:t>
АҚ 21.2</w:t>
            </w:r>
            <w:r>
              <w:br/>
            </w:r>
            <w:r>
              <w:rPr>
                <w:rFonts w:ascii="Times New Roman"/>
                <w:b w:val="false"/>
                <w:i w:val="false"/>
                <w:color w:val="000000"/>
                <w:sz w:val="20"/>
              </w:rPr>
              <w:t>
АҚ 22.1</w:t>
            </w:r>
            <w:r>
              <w:br/>
            </w:r>
            <w:r>
              <w:rPr>
                <w:rFonts w:ascii="Times New Roman"/>
                <w:b w:val="false"/>
                <w:i w:val="false"/>
                <w:color w:val="000000"/>
                <w:sz w:val="20"/>
              </w:rPr>
              <w:t>
АҚ 22.2</w:t>
            </w:r>
          </w:p>
        </w:tc>
      </w:tr>
    </w:tbl>
    <w:p>
      <w:pPr>
        <w:spacing w:after="0"/>
        <w:ind w:left="0"/>
        <w:jc w:val="both"/>
      </w:pPr>
      <w:r>
        <w:rPr>
          <w:rFonts w:ascii="Times New Roman"/>
          <w:b w:val="false"/>
          <w:i w:val="false"/>
          <w:color w:val="000000"/>
          <w:sz w:val="28"/>
        </w:rPr>
        <w:t>      1.3. 1002000 Қара металлдар металлургиясы (салалар бойынша) мамандығы бойынша техникалық және кәсіптік білім берудің орта буын маманының деңгейінің оқу бағдарламасының құрылымы.</w:t>
      </w:r>
      <w:r>
        <w:br/>
      </w:r>
      <w:r>
        <w:rPr>
          <w:rFonts w:ascii="Times New Roman"/>
          <w:b w:val="false"/>
          <w:i w:val="false"/>
          <w:color w:val="000000"/>
          <w:sz w:val="28"/>
        </w:rPr>
        <w:t>
      Біліктілігі: 100221 3 – Техник-металлург</w:t>
      </w:r>
    </w:p>
    <w:p>
      <w:pPr>
        <w:spacing w:after="0"/>
        <w:ind w:left="0"/>
        <w:jc w:val="both"/>
      </w:pPr>
      <w:r>
        <w:rPr>
          <w:rFonts w:ascii="Times New Roman"/>
          <w:b w:val="false"/>
          <w:i w:val="false"/>
          <w:color w:val="000000"/>
          <w:sz w:val="28"/>
        </w:rPr>
        <w:t>Нормалық оқу мерзімі: 2 жыл 10 ай</w:t>
      </w:r>
      <w:r>
        <w:br/>
      </w: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7530"/>
        <w:gridCol w:w="6796"/>
        <w:gridCol w:w="1470"/>
      </w:tblGrid>
      <w:tr>
        <w:trPr>
          <w:trHeight w:val="195"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циклінің қысқартылған атауы (код)</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оқу циклдері және кәсіптік модульдер</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атауы және кәсіптік модульдер бөлімдері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құзырлылықтың коды</w:t>
            </w:r>
          </w:p>
        </w:tc>
      </w:tr>
      <w:tr>
        <w:trPr>
          <w:trHeight w:val="195"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циклін оқу нәтижесінде білім алушы</w:t>
            </w:r>
            <w:r>
              <w:rPr>
                <w:rFonts w:ascii="Times New Roman"/>
                <w:b/>
                <w:i w:val="false"/>
                <w:color w:val="000000"/>
                <w:sz w:val="20"/>
              </w:rPr>
              <w:t xml:space="preserve"> 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Қазақстан Республикасының мемлекеттік қазақ және орыс тілдерін;</w:t>
            </w:r>
            <w:r>
              <w:br/>
            </w:r>
            <w:r>
              <w:rPr>
                <w:rFonts w:ascii="Times New Roman"/>
                <w:b w:val="false"/>
                <w:i w:val="false"/>
                <w:color w:val="000000"/>
                <w:sz w:val="20"/>
              </w:rPr>
              <w:t>
дағдыларын иеленуі керек:</w:t>
            </w:r>
            <w:r>
              <w:br/>
            </w:r>
            <w:r>
              <w:rPr>
                <w:rFonts w:ascii="Times New Roman"/>
                <w:b w:val="false"/>
                <w:i w:val="false"/>
                <w:color w:val="000000"/>
                <w:sz w:val="20"/>
              </w:rPr>
              <w:t>
- сауатты жазу, сөздердің жазылу ережелерін, сөйлемді синтаксикалық талдау;</w:t>
            </w:r>
            <w:r>
              <w:br/>
            </w:r>
            <w:r>
              <w:rPr>
                <w:rFonts w:ascii="Times New Roman"/>
                <w:b w:val="false"/>
                <w:i w:val="false"/>
                <w:color w:val="000000"/>
                <w:sz w:val="20"/>
              </w:rPr>
              <w:t>
- кәсіптік бағыттағы мәтіндерді оқуға, сөздікпен аударуға қажетті лексикалық, грамматикалық минимумды игеру;</w:t>
            </w:r>
            <w:r>
              <w:br/>
            </w:r>
            <w:r>
              <w:rPr>
                <w:rFonts w:ascii="Times New Roman"/>
                <w:b w:val="false"/>
                <w:i w:val="false"/>
                <w:color w:val="000000"/>
                <w:sz w:val="20"/>
              </w:rPr>
              <w:t>
- кәсіптік қызметті жүзеге асыру кезінде ауызша коммуникативті сөйлеу;</w:t>
            </w:r>
            <w:r>
              <w:br/>
            </w:r>
            <w:r>
              <w:rPr>
                <w:rFonts w:ascii="Times New Roman"/>
                <w:b w:val="false"/>
                <w:i w:val="false"/>
                <w:color w:val="000000"/>
                <w:sz w:val="20"/>
              </w:rPr>
              <w:t>
орындауы керек:</w:t>
            </w:r>
            <w:r>
              <w:br/>
            </w:r>
            <w:r>
              <w:rPr>
                <w:rFonts w:ascii="Times New Roman"/>
                <w:b w:val="false"/>
                <w:i w:val="false"/>
                <w:color w:val="000000"/>
                <w:sz w:val="20"/>
              </w:rPr>
              <w:t>
- кәсіптік лексиканы сауатты;</w:t>
            </w:r>
            <w:r>
              <w:br/>
            </w:r>
            <w:r>
              <w:rPr>
                <w:rFonts w:ascii="Times New Roman"/>
                <w:b w:val="false"/>
                <w:i w:val="false"/>
                <w:color w:val="000000"/>
                <w:sz w:val="20"/>
              </w:rPr>
              <w:t>
- кәсіптік қызметте қазақ және орыс тілдерін дұрыс пайдалана білуді</w:t>
            </w:r>
            <w:r>
              <w:rPr>
                <w:rFonts w:ascii="Times New Roman"/>
                <w:b/>
                <w:i w:val="false"/>
                <w:color w:val="000000"/>
                <w:sz w:val="20"/>
              </w:rPr>
              <w:t>.</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қазақ (орыс) тілі</w:t>
            </w:r>
            <w:r>
              <w:br/>
            </w:r>
            <w:r>
              <w:rPr>
                <w:rFonts w:ascii="Times New Roman"/>
                <w:b w:val="false"/>
                <w:i w:val="false"/>
                <w:color w:val="000000"/>
                <w:sz w:val="20"/>
              </w:rPr>
              <w:t xml:space="preserve">
Қазақ тілінің синтаксисі. Тілді дамыту. Мамандыққа арналған терминология. Мамандыққа бағдарланған мәтіндерді аудару (сөздікпен) техникасы.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БК6</w:t>
            </w:r>
            <w:r>
              <w:br/>
            </w:r>
            <w:r>
              <w:rPr>
                <w:rFonts w:ascii="Times New Roman"/>
                <w:b w:val="false"/>
                <w:i w:val="false"/>
                <w:color w:val="000000"/>
                <w:sz w:val="20"/>
              </w:rPr>
              <w:t>
БК9</w:t>
            </w:r>
          </w:p>
        </w:tc>
      </w:tr>
      <w:tr>
        <w:trPr>
          <w:trHeight w:val="30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циклін оқу нәтижесінде білім алушы шетел тілдерін</w:t>
            </w:r>
            <w:r>
              <w:br/>
            </w:r>
            <w:r>
              <w:rPr>
                <w:rFonts w:ascii="Times New Roman"/>
                <w:b w:val="false"/>
                <w:i w:val="false"/>
                <w:color w:val="000000"/>
                <w:sz w:val="20"/>
              </w:rPr>
              <w:t>
білуі </w:t>
            </w:r>
            <w:r>
              <w:rPr>
                <w:rFonts w:ascii="Times New Roman"/>
                <w:b/>
                <w:i w:val="false"/>
                <w:color w:val="000000"/>
                <w:sz w:val="20"/>
              </w:rPr>
              <w:t>керек;</w:t>
            </w:r>
            <w:r>
              <w:br/>
            </w:r>
            <w:r>
              <w:rPr>
                <w:rFonts w:ascii="Times New Roman"/>
                <w:b w:val="false"/>
                <w:i w:val="false"/>
                <w:color w:val="000000"/>
                <w:sz w:val="20"/>
              </w:rPr>
              <w:t>
- шетел тілдерін;</w:t>
            </w:r>
            <w:r>
              <w:br/>
            </w:r>
            <w:r>
              <w:rPr>
                <w:rFonts w:ascii="Times New Roman"/>
                <w:b w:val="false"/>
                <w:i w:val="false"/>
                <w:color w:val="000000"/>
                <w:sz w:val="20"/>
              </w:rPr>
              <w:t>
дағдыларын иеленуі керек:</w:t>
            </w:r>
            <w:r>
              <w:br/>
            </w:r>
            <w:r>
              <w:rPr>
                <w:rFonts w:ascii="Times New Roman"/>
                <w:b w:val="false"/>
                <w:i w:val="false"/>
                <w:color w:val="000000"/>
                <w:sz w:val="20"/>
              </w:rPr>
              <w:t>
- кәсіптік бағыттағы мәтіндерді оқуға, сөздікпен аударуға қажетті лексикалық, грамматикалық минимумды игеру;</w:t>
            </w:r>
            <w:r>
              <w:br/>
            </w:r>
            <w:r>
              <w:rPr>
                <w:rFonts w:ascii="Times New Roman"/>
                <w:b w:val="false"/>
                <w:i w:val="false"/>
                <w:color w:val="000000"/>
                <w:sz w:val="20"/>
              </w:rPr>
              <w:t>
орындауы керек:</w:t>
            </w:r>
            <w:r>
              <w:br/>
            </w:r>
            <w:r>
              <w:rPr>
                <w:rFonts w:ascii="Times New Roman"/>
                <w:b w:val="false"/>
                <w:i w:val="false"/>
                <w:color w:val="000000"/>
                <w:sz w:val="20"/>
              </w:rPr>
              <w:t>
- кәсіптік қызметті жүзеге асыру кезінде ауызша коммуникативті сөйлеу</w:t>
            </w:r>
            <w:r>
              <w:br/>
            </w:r>
            <w:r>
              <w:rPr>
                <w:rFonts w:ascii="Times New Roman"/>
                <w:b w:val="false"/>
                <w:i w:val="false"/>
                <w:color w:val="000000"/>
                <w:sz w:val="20"/>
              </w:rPr>
              <w:t>
- кәсіптік лексиканы сауатты;</w:t>
            </w:r>
            <w:r>
              <w:br/>
            </w:r>
            <w:r>
              <w:rPr>
                <w:rFonts w:ascii="Times New Roman"/>
                <w:b w:val="false"/>
                <w:i w:val="false"/>
                <w:color w:val="000000"/>
                <w:sz w:val="20"/>
              </w:rPr>
              <w:t>
- кәсіптік қызметте қазақ және орыс тілдерін дұрыс пайдалана білуі</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Кәсіби шетел тілі </w:t>
            </w:r>
            <w:r>
              <w:br/>
            </w:r>
            <w:r>
              <w:rPr>
                <w:rFonts w:ascii="Times New Roman"/>
                <w:b w:val="false"/>
                <w:i w:val="false"/>
                <w:color w:val="000000"/>
                <w:sz w:val="20"/>
              </w:rPr>
              <w:t>
Мамандық бойынша іскерлік тіл негізі. Кәсіптік лексика. Фразеологиялық айналымдар және терминдер. Мамандыққа бағдарланған мәтіндерді аудару (сөздікпен) техникасы. Кәсіпті тілдесу.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БК6</w:t>
            </w:r>
            <w:r>
              <w:br/>
            </w:r>
            <w:r>
              <w:rPr>
                <w:rFonts w:ascii="Times New Roman"/>
                <w:b w:val="false"/>
                <w:i w:val="false"/>
                <w:color w:val="000000"/>
                <w:sz w:val="20"/>
              </w:rPr>
              <w:t>
БК9</w:t>
            </w:r>
          </w:p>
        </w:tc>
      </w:tr>
      <w:tr>
        <w:trPr>
          <w:trHeight w:val="30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циклін оқу нәтижесінде білім алушы</w:t>
            </w:r>
            <w:r>
              <w:rPr>
                <w:rFonts w:ascii="Times New Roman"/>
                <w:b/>
                <w:i w:val="false"/>
                <w:color w:val="000000"/>
                <w:sz w:val="20"/>
              </w:rPr>
              <w:t xml:space="preserve"> 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ерте заманнан бүгінгі күнге дейінгі Қазақстан тарихы;</w:t>
            </w:r>
            <w:r>
              <w:br/>
            </w:r>
            <w:r>
              <w:rPr>
                <w:rFonts w:ascii="Times New Roman"/>
                <w:b w:val="false"/>
                <w:i w:val="false"/>
                <w:color w:val="000000"/>
                <w:sz w:val="20"/>
              </w:rPr>
              <w:t>
- қазақ халқының пайда болу және қалыптасу тарихын;</w:t>
            </w:r>
            <w:r>
              <w:br/>
            </w:r>
            <w:r>
              <w:rPr>
                <w:rFonts w:ascii="Times New Roman"/>
                <w:b w:val="false"/>
                <w:i w:val="false"/>
                <w:color w:val="000000"/>
                <w:sz w:val="20"/>
              </w:rPr>
              <w:t>
- Қазақ халқының дамуына әсер еткен қоғам қайраткерлерін;</w:t>
            </w:r>
            <w:r>
              <w:br/>
            </w:r>
            <w:r>
              <w:rPr>
                <w:rFonts w:ascii="Times New Roman"/>
                <w:b w:val="false"/>
                <w:i w:val="false"/>
                <w:color w:val="000000"/>
                <w:sz w:val="20"/>
              </w:rPr>
              <w:t xml:space="preserve">
- ерте заман кезеңдерінің кәзіргі - Қазақстан тарихына әсер ету кезеңдерін </w:t>
            </w:r>
            <w:r>
              <w:br/>
            </w:r>
            <w:r>
              <w:rPr>
                <w:rFonts w:ascii="Times New Roman"/>
                <w:b w:val="false"/>
                <w:i w:val="false"/>
                <w:color w:val="000000"/>
                <w:sz w:val="20"/>
              </w:rPr>
              <w:t>
орындауы керек:</w:t>
            </w:r>
            <w:r>
              <w:br/>
            </w:r>
            <w:r>
              <w:rPr>
                <w:rFonts w:ascii="Times New Roman"/>
                <w:b w:val="false"/>
                <w:i w:val="false"/>
                <w:color w:val="000000"/>
                <w:sz w:val="20"/>
              </w:rPr>
              <w:t>
– тарихи кезеңдерді объективті, ғылыми тұрғыдан қарастыруды;</w:t>
            </w:r>
            <w:r>
              <w:br/>
            </w:r>
            <w:r>
              <w:rPr>
                <w:rFonts w:ascii="Times New Roman"/>
                <w:b w:val="false"/>
                <w:i w:val="false"/>
                <w:color w:val="000000"/>
                <w:sz w:val="20"/>
              </w:rPr>
              <w:t>
- өткен және кәзіргі кездегі тарихи үрдістердің қарама-қайшылығын талдай білуді.</w:t>
            </w:r>
            <w:r>
              <w:br/>
            </w:r>
            <w:r>
              <w:rPr>
                <w:rFonts w:ascii="Times New Roman"/>
                <w:b w:val="false"/>
                <w:i w:val="false"/>
                <w:color w:val="000000"/>
                <w:sz w:val="20"/>
              </w:rPr>
              <w:t>
дағдыларын иеленуі керек:</w:t>
            </w:r>
            <w:r>
              <w:br/>
            </w:r>
            <w:r>
              <w:rPr>
                <w:rFonts w:ascii="Times New Roman"/>
                <w:b w:val="false"/>
                <w:i w:val="false"/>
                <w:color w:val="000000"/>
                <w:sz w:val="20"/>
              </w:rPr>
              <w:t xml:space="preserve">
- түрлі тарихи құбылыстарды талдау және бағалау; </w:t>
            </w:r>
            <w:r>
              <w:br/>
            </w:r>
            <w:r>
              <w:rPr>
                <w:rFonts w:ascii="Times New Roman"/>
                <w:b w:val="false"/>
                <w:i w:val="false"/>
                <w:color w:val="000000"/>
                <w:sz w:val="20"/>
              </w:rPr>
              <w:t xml:space="preserve">
- тарихи факторларды жаңартуға және меңгертуге жаңа амалдарды іздеуді;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тарихы </w:t>
            </w:r>
            <w:r>
              <w:rPr>
                <w:rFonts w:ascii="Times New Roman"/>
                <w:b w:val="false"/>
                <w:i w:val="false"/>
                <w:color w:val="000000"/>
                <w:sz w:val="20"/>
              </w:rPr>
              <w:t>тарихи өзекті мәселелері. Тарихография көзі. Қазақстанның тас және қола дәуіріндегі ерте заман тарихы. Қазақстан территориясындағы еретзаманғы мемлекеттер және тайпалар бірлестігі. Орта ғасырдағы Қазақстан. Қазақстан терриориясындағы Ұлы Жібек жолы. Монғол шапқыншылығы кезіндегі Қазақстан. Этногез және этникалық үрдістер. Қазасқтан Ресей империясының құрамында. Қазақ қоғамының саяси-әлеуметтік дамуы. Халықтық ұлт-азаттық көтерліс. Қазақстан мәдениеті. 1917 жылғы революция. Қазақстан КСРО құрамында, азамат соғысы, «коммунизмді игеру», ЖЭС, Тоталитарлы жүйенің қалыптасуы, халықтарды депортациялау саясаты, лы Отан соғысы, Н.С. Хрущев және М.С. Горбачев реформалары. Тәуелсіз Қазақстан. Тәуелсіз елдің қалыптасу кезеңдері.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БК6</w:t>
            </w:r>
            <w:r>
              <w:br/>
            </w:r>
            <w:r>
              <w:rPr>
                <w:rFonts w:ascii="Times New Roman"/>
                <w:b w:val="false"/>
                <w:i w:val="false"/>
                <w:color w:val="000000"/>
                <w:sz w:val="20"/>
              </w:rPr>
              <w:t>
БК9</w:t>
            </w:r>
          </w:p>
        </w:tc>
      </w:tr>
      <w:tr>
        <w:trPr>
          <w:trHeight w:val="30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Пәндердің оқу нәтижесінде білім алушы </w:t>
            </w:r>
            <w:r>
              <w:rPr>
                <w:rFonts w:ascii="Times New Roman"/>
                <w:b/>
                <w:i w:val="false"/>
                <w:color w:val="000000"/>
                <w:sz w:val="20"/>
              </w:rPr>
              <w:t>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денешынықтыру сабағында қауіпсіздік техникасын;</w:t>
            </w:r>
            <w:r>
              <w:br/>
            </w:r>
            <w:r>
              <w:rPr>
                <w:rFonts w:ascii="Times New Roman"/>
                <w:b w:val="false"/>
                <w:i w:val="false"/>
                <w:color w:val="000000"/>
                <w:sz w:val="20"/>
              </w:rPr>
              <w:t>
- спорттың негізгі түрлеріне арналған жарыс ережелерін;</w:t>
            </w:r>
            <w:r>
              <w:br/>
            </w:r>
            <w:r>
              <w:rPr>
                <w:rFonts w:ascii="Times New Roman"/>
                <w:b w:val="false"/>
                <w:i w:val="false"/>
                <w:color w:val="000000"/>
                <w:sz w:val="20"/>
              </w:rPr>
              <w:t>
- салауатты өмір сүру негіздерін;</w:t>
            </w:r>
            <w:r>
              <w:br/>
            </w:r>
            <w:r>
              <w:rPr>
                <w:rFonts w:ascii="Times New Roman"/>
                <w:b w:val="false"/>
                <w:i w:val="false"/>
                <w:color w:val="000000"/>
                <w:sz w:val="20"/>
              </w:rPr>
              <w:t>
игеруі керек:</w:t>
            </w:r>
            <w:r>
              <w:br/>
            </w:r>
            <w:r>
              <w:rPr>
                <w:rFonts w:ascii="Times New Roman"/>
                <w:b w:val="false"/>
                <w:i w:val="false"/>
                <w:color w:val="000000"/>
                <w:sz w:val="20"/>
              </w:rPr>
              <w:t>
- негізгі спорт түрлерінің техникасының;</w:t>
            </w:r>
            <w:r>
              <w:br/>
            </w:r>
            <w:r>
              <w:rPr>
                <w:rFonts w:ascii="Times New Roman"/>
                <w:b w:val="false"/>
                <w:i w:val="false"/>
                <w:color w:val="000000"/>
                <w:sz w:val="20"/>
              </w:rPr>
              <w:t>
- «Президенттік тест» нормаларын, салауатты өмір сүру;</w:t>
            </w:r>
            <w:r>
              <w:br/>
            </w:r>
            <w:r>
              <w:rPr>
                <w:rFonts w:ascii="Times New Roman"/>
                <w:b w:val="false"/>
                <w:i w:val="false"/>
                <w:color w:val="000000"/>
                <w:sz w:val="20"/>
              </w:rPr>
              <w:t>
- өзінің денсаулығын жетілдіру дағдыларын;</w:t>
            </w:r>
            <w:r>
              <w:br/>
            </w:r>
            <w:r>
              <w:rPr>
                <w:rFonts w:ascii="Times New Roman"/>
                <w:b w:val="false"/>
                <w:i w:val="false"/>
                <w:color w:val="000000"/>
                <w:sz w:val="20"/>
              </w:rPr>
              <w:t>
орындауы керек:</w:t>
            </w:r>
            <w:r>
              <w:br/>
            </w:r>
            <w:r>
              <w:rPr>
                <w:rFonts w:ascii="Times New Roman"/>
                <w:b w:val="false"/>
                <w:i w:val="false"/>
                <w:color w:val="000000"/>
                <w:sz w:val="20"/>
              </w:rPr>
              <w:t>
- бірінші медициналық көмек көрсетуді:</w:t>
            </w:r>
            <w:r>
              <w:br/>
            </w:r>
            <w:r>
              <w:rPr>
                <w:rFonts w:ascii="Times New Roman"/>
                <w:b w:val="false"/>
                <w:i w:val="false"/>
                <w:color w:val="000000"/>
                <w:sz w:val="20"/>
              </w:rPr>
              <w:t>
түсінігі болу керек:</w:t>
            </w:r>
            <w:r>
              <w:br/>
            </w:r>
            <w:r>
              <w:rPr>
                <w:rFonts w:ascii="Times New Roman"/>
                <w:b w:val="false"/>
                <w:i w:val="false"/>
                <w:color w:val="000000"/>
                <w:sz w:val="20"/>
              </w:rPr>
              <w:t>
- адам ағзасының өмір сүру заңдылығы жайлы, денсаулықты сақтау тәсілдері жайлы</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br/>
            </w:r>
            <w:r>
              <w:rPr>
                <w:rFonts w:ascii="Times New Roman"/>
                <w:b w:val="false"/>
                <w:i w:val="false"/>
                <w:color w:val="000000"/>
                <w:sz w:val="20"/>
              </w:rPr>
              <w:t>
Маманды дайындау кезіндегі денешынықтыру мәдениетінің атқаратын ролі, оның салауатты өмір сүру дағдысын қалыптастыру, денешынықтыру мәдениетінің әлеуметтік-биологиялық және психофизиологиялық негіздері. Спорттық және денешынықтыру негіздетін өз бетімен жетілдіру.</w:t>
            </w:r>
            <w:r>
              <w:br/>
            </w:r>
            <w:r>
              <w:rPr>
                <w:rFonts w:ascii="Times New Roman"/>
                <w:b w:val="false"/>
                <w:i w:val="false"/>
                <w:color w:val="000000"/>
                <w:sz w:val="20"/>
              </w:rPr>
              <w:t>
Кәсіпті-қолданбалы денешынықтыру дайындығы. Валеология – денешынықтыру мәдениетінің бір құрамы ретінде қарастырылатын  - адам денсаулығы жайлы ғылым. Дені сау адам ағзасы және оны зерттеуге арналған әдістер. Дені сау адамның функционалды күйі және оны түзету. Ауру және күйзелудің алдын алуға арналған медициналық білім негізі.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БК3</w:t>
            </w:r>
            <w:r>
              <w:br/>
            </w:r>
            <w:r>
              <w:rPr>
                <w:rFonts w:ascii="Times New Roman"/>
                <w:b w:val="false"/>
                <w:i w:val="false"/>
                <w:color w:val="000000"/>
                <w:sz w:val="20"/>
              </w:rPr>
              <w:t>
БК6</w:t>
            </w:r>
          </w:p>
        </w:tc>
      </w:tr>
      <w:tr>
        <w:trPr>
          <w:trHeight w:val="30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-экономикалық пәндер</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Пәндердің циклін оқу нәтижесінде білім алушы </w:t>
            </w:r>
            <w:r>
              <w:br/>
            </w:r>
            <w:r>
              <w:rPr>
                <w:rFonts w:ascii="Times New Roman"/>
                <w:b w:val="false"/>
                <w:i w:val="false"/>
                <w:color w:val="000000"/>
                <w:sz w:val="20"/>
              </w:rPr>
              <w:t>
білуі керек:</w:t>
            </w:r>
            <w:r>
              <w:br/>
            </w:r>
            <w:r>
              <w:rPr>
                <w:rFonts w:ascii="Times New Roman"/>
                <w:b w:val="false"/>
                <w:i w:val="false"/>
                <w:color w:val="000000"/>
                <w:sz w:val="20"/>
              </w:rPr>
              <w:t>
- Қазақстанда тұратын халықтар мәдениетін және оның әрі қарай даму перспективасын;</w:t>
            </w:r>
            <w:r>
              <w:br/>
            </w:r>
            <w:r>
              <w:rPr>
                <w:rFonts w:ascii="Times New Roman"/>
                <w:b w:val="false"/>
                <w:i w:val="false"/>
                <w:color w:val="000000"/>
                <w:sz w:val="20"/>
              </w:rPr>
              <w:t>
түсінігі болу керек:</w:t>
            </w:r>
            <w:r>
              <w:br/>
            </w:r>
            <w:r>
              <w:rPr>
                <w:rFonts w:ascii="Times New Roman"/>
                <w:b w:val="false"/>
                <w:i w:val="false"/>
                <w:color w:val="000000"/>
                <w:sz w:val="20"/>
              </w:rPr>
              <w:t xml:space="preserve">
- эстетикалық құндылықтар жайлы, мәдениет түрлері және пішіндері жайлы, әлемдік және аудандық негізгі мәдени-тарихи орталықтар жайлы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Мәдениеттану </w:t>
            </w:r>
            <w:r>
              <w:br/>
            </w:r>
            <w:r>
              <w:rPr>
                <w:rFonts w:ascii="Times New Roman"/>
                <w:b w:val="false"/>
                <w:i w:val="false"/>
                <w:color w:val="000000"/>
                <w:sz w:val="20"/>
              </w:rPr>
              <w:t>
Мәдениет жайлы түсінік. Өркениет мәдениеті. Мәдениет түрі және тұрпаттары. Әлемдік және аудандық негізгі мәдени-тарихи орталықтар.</w:t>
            </w:r>
            <w:r>
              <w:br/>
            </w:r>
            <w:r>
              <w:rPr>
                <w:rFonts w:ascii="Times New Roman"/>
                <w:b w:val="false"/>
                <w:i w:val="false"/>
                <w:color w:val="000000"/>
                <w:sz w:val="20"/>
              </w:rPr>
              <w:t>
Қазақстан территориясындағы мәдениетті өркениеттер</w:t>
            </w:r>
            <w:r>
              <w:rPr>
                <w:rFonts w:ascii="Times New Roman"/>
                <w:b/>
                <w:i w:val="false"/>
                <w:color w:val="000000"/>
                <w:sz w:val="20"/>
              </w:rPr>
              <w:t xml:space="preserve">. </w:t>
            </w:r>
            <w:r>
              <w:rPr>
                <w:rFonts w:ascii="Times New Roman"/>
                <w:b w:val="false"/>
                <w:i w:val="false"/>
                <w:color w:val="000000"/>
                <w:sz w:val="20"/>
              </w:rPr>
              <w:t>Қазақстандағы әрүрлі тарихи кезеңдер. Кәзіргі дәуірдегі қазақстан ғылымы және мәдениеті. Дін мәні және оның ролі. Діннің пайда болуы және оның түрлері. Ислам. Христиан дінінің негізгі жағдайлары. Қазақстан территориясындағы христиандық қауымдастық.</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БК3</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циклін оқу нәтижесінде білім алушы</w:t>
            </w:r>
            <w:r>
              <w:rPr>
                <w:rFonts w:ascii="Times New Roman"/>
                <w:b/>
                <w:i w:val="false"/>
                <w:color w:val="000000"/>
                <w:sz w:val="20"/>
              </w:rPr>
              <w:t xml:space="preserve"> білуі керек:</w:t>
            </w:r>
            <w:r>
              <w:br/>
            </w:r>
            <w:r>
              <w:rPr>
                <w:rFonts w:ascii="Times New Roman"/>
                <w:b w:val="false"/>
                <w:i w:val="false"/>
                <w:color w:val="000000"/>
                <w:sz w:val="20"/>
              </w:rPr>
              <w:t>
- қоғамда адамдардың арасындағы адамгершілік нормаларын реттейтін қатынастар жайлы;</w:t>
            </w:r>
            <w:r>
              <w:br/>
            </w:r>
            <w:r>
              <w:rPr>
                <w:rFonts w:ascii="Times New Roman"/>
                <w:b w:val="false"/>
                <w:i w:val="false"/>
                <w:color w:val="000000"/>
                <w:sz w:val="20"/>
              </w:rPr>
              <w:t>
түсінігі болу керек:</w:t>
            </w:r>
            <w:r>
              <w:br/>
            </w:r>
            <w:r>
              <w:rPr>
                <w:rFonts w:ascii="Times New Roman"/>
                <w:b w:val="false"/>
                <w:i w:val="false"/>
                <w:color w:val="000000"/>
                <w:sz w:val="20"/>
              </w:rPr>
              <w:t xml:space="preserve">
- философия жайлы, әлемдік ғылым және дін жайлы, адам өмірінің мәні жайлы, адам білімінің түрлері және оның кәзіргі кездегі қоғамдағы ерекшеліктері жайлы; ғылым және ғылыми танымның ролі, оның құрылымы, пішіні және әдістері жайлы; ғылым, техника және технология жетістіктерін пайдалану және жетілдірумен байланысты әлеуметтік және этикалық мәселелер жайлы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негіздері</w:t>
            </w:r>
            <w:r>
              <w:br/>
            </w:r>
            <w:r>
              <w:rPr>
                <w:rFonts w:ascii="Times New Roman"/>
                <w:b w:val="false"/>
                <w:i w:val="false"/>
                <w:color w:val="000000"/>
                <w:sz w:val="20"/>
              </w:rPr>
              <w:t>
Философия және оның қоғамдағы ролі. Философияның тарихи түрлері. Болмыс. Материя. Диалектика және оның альтернативі. Қоғамды философия тұрғысынан түсіндіру. Қоғам дегеніміз өзі дамитын жүйе. Адам болмысын философиялық мәселе ретінде қарастыру: жеке тұлға, еркіндік және жауапкершілік. Сананы - әрекет, таным және шығармашылықтың көрінісі ретінде қарастыру. Философияның адамгершілік мәселелері.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БК3</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циклін оқу нәтижесінде білім алушы</w:t>
            </w:r>
            <w:r>
              <w:rPr>
                <w:rFonts w:ascii="Times New Roman"/>
                <w:b/>
                <w:i w:val="false"/>
                <w:color w:val="000000"/>
                <w:sz w:val="20"/>
              </w:rPr>
              <w:t xml:space="preserve"> білуі керек:</w:t>
            </w:r>
            <w:r>
              <w:br/>
            </w:r>
            <w:r>
              <w:rPr>
                <w:rFonts w:ascii="Times New Roman"/>
                <w:b w:val="false"/>
                <w:i w:val="false"/>
                <w:color w:val="000000"/>
                <w:sz w:val="20"/>
              </w:rPr>
              <w:t>
- жеке тұлғаның әлеуметтену үрдісінің ерекшеліктерін, әлеуметтік тәртіптің өзі бетімен реттелуін және реттеу түрлерін.</w:t>
            </w:r>
            <w:r>
              <w:br/>
            </w:r>
            <w:r>
              <w:rPr>
                <w:rFonts w:ascii="Times New Roman"/>
                <w:b w:val="false"/>
                <w:i w:val="false"/>
                <w:color w:val="000000"/>
                <w:sz w:val="20"/>
              </w:rPr>
              <w:t>
түсінігі болу керек:</w:t>
            </w:r>
            <w:r>
              <w:br/>
            </w:r>
            <w:r>
              <w:rPr>
                <w:rFonts w:ascii="Times New Roman"/>
                <w:b w:val="false"/>
                <w:i w:val="false"/>
                <w:color w:val="000000"/>
                <w:sz w:val="20"/>
              </w:rPr>
              <w:t>
- әлеуметтік тұрғыдан жеке және қоғамның функционерлену заңдылықтарының дамуын түсіну жайлы;</w:t>
            </w:r>
            <w:r>
              <w:br/>
            </w:r>
            <w:r>
              <w:rPr>
                <w:rFonts w:ascii="Times New Roman"/>
                <w:b w:val="false"/>
                <w:i w:val="false"/>
                <w:color w:val="000000"/>
                <w:sz w:val="20"/>
              </w:rPr>
              <w:t xml:space="preserve">
- билік мәні жайлы, саяси нысандар, саяси қатынастар және үрдістер жайлы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Әлеуметтану және саясаттану негіздері </w:t>
            </w:r>
            <w:r>
              <w:rPr>
                <w:rFonts w:ascii="Times New Roman"/>
                <w:b w:val="false"/>
                <w:i w:val="false"/>
                <w:color w:val="000000"/>
                <w:sz w:val="20"/>
              </w:rPr>
              <w:t>Социологияның негізгі түсініктері және категориясы. Әлеуметтік және этноұлттық қатынастар. Жеке тұлғаны қоғамның субъективті және объективті қатынасты ретінде қарастыру. Қоғамның әлеуметтік құрылымы. Әлеуметтік қақтығыстар және оны шешуге арналған механизмдер. Политологияның негізгі түсініктері және категориялары. Саяси жүйе. Саясат және саяси билік. Мемлекет – саяси жүйенің негізгі буыны. Саяси партиялар және қозғалыстар. Сыртқы саяси қызмет және әлемдік саяси прогресс.</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БК3</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Пәндердің циклін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жалпы экономикалық теориялар шарттарын </w:t>
            </w:r>
            <w:r>
              <w:br/>
            </w:r>
            <w:r>
              <w:rPr>
                <w:rFonts w:ascii="Times New Roman"/>
                <w:b w:val="false"/>
                <w:i w:val="false"/>
                <w:color w:val="000000"/>
                <w:sz w:val="20"/>
              </w:rPr>
              <w:t>
дағдысын иеленуі керек:</w:t>
            </w:r>
            <w:r>
              <w:br/>
            </w:r>
            <w:r>
              <w:rPr>
                <w:rFonts w:ascii="Times New Roman"/>
                <w:b w:val="false"/>
                <w:i w:val="false"/>
                <w:color w:val="000000"/>
                <w:sz w:val="20"/>
              </w:rPr>
              <w:t>
- микро- және макроэкономиканың негіздері жайлы, салық негізі, ақшалы-несиелі, әлеуметтік-инвестициялық саясат негіздері жайлы түсінігі болу керек.</w:t>
            </w:r>
            <w:r>
              <w:br/>
            </w:r>
            <w:r>
              <w:rPr>
                <w:rFonts w:ascii="Times New Roman"/>
                <w:b w:val="false"/>
                <w:i w:val="false"/>
                <w:color w:val="000000"/>
                <w:sz w:val="20"/>
              </w:rPr>
              <w:t xml:space="preserve">
- өзінің кәсіптік қызметіне қажетті экономикалық ақпараттарды іздеу және пайдалана білу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негіздері</w:t>
            </w:r>
            <w:r>
              <w:br/>
            </w:r>
            <w:r>
              <w:rPr>
                <w:rFonts w:ascii="Times New Roman"/>
                <w:b w:val="false"/>
                <w:i w:val="false"/>
                <w:color w:val="000000"/>
                <w:sz w:val="20"/>
              </w:rPr>
              <w:t>
Қазақстан Республикасында қалыптасқан экономикалық жағдай. Нарықтық механизм және оның жүзеге асырылу қағидалары. Нарық түрлері, нарық инфрақұрылымы. Кәсіпкерлік. Фирма түрлері. Әртүрлі меншік түріндегі кәсіпкершілік ерекшеліктері.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БК3</w:t>
            </w:r>
            <w:r>
              <w:br/>
            </w:r>
            <w:r>
              <w:rPr>
                <w:rFonts w:ascii="Times New Roman"/>
                <w:b w:val="false"/>
                <w:i w:val="false"/>
                <w:color w:val="000000"/>
                <w:sz w:val="20"/>
              </w:rPr>
              <w:t>
БК6</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Пәндердің циклін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адам және азамат құқығы және еркіндігі, оларды жүзеге асыру механизмін;</w:t>
            </w:r>
            <w:r>
              <w:br/>
            </w:r>
            <w:r>
              <w:rPr>
                <w:rFonts w:ascii="Times New Roman"/>
                <w:b w:val="false"/>
                <w:i w:val="false"/>
                <w:color w:val="000000"/>
                <w:sz w:val="20"/>
              </w:rPr>
              <w:t xml:space="preserve">
- кәсіптік қызмет аймағындағы құқықтық және адамгершілік-этикалық нормаларды; </w:t>
            </w:r>
            <w:r>
              <w:br/>
            </w:r>
            <w:r>
              <w:rPr>
                <w:rFonts w:ascii="Times New Roman"/>
                <w:b w:val="false"/>
                <w:i w:val="false"/>
                <w:color w:val="000000"/>
                <w:sz w:val="20"/>
              </w:rPr>
              <w:t>
дағдысын иеленуі керек:</w:t>
            </w:r>
            <w:r>
              <w:br/>
            </w:r>
            <w:r>
              <w:rPr>
                <w:rFonts w:ascii="Times New Roman"/>
                <w:b w:val="false"/>
                <w:i w:val="false"/>
                <w:color w:val="000000"/>
                <w:sz w:val="20"/>
              </w:rPr>
              <w:t>
- Қазақстан Республикасының мемлекеттік, әкімшілік, азаматтық, еңбек, отбасылық, қылмыстық құқық негіздері жайлы түсінігі болу керек;</w:t>
            </w:r>
            <w:r>
              <w:br/>
            </w:r>
            <w:r>
              <w:rPr>
                <w:rFonts w:ascii="Times New Roman"/>
                <w:b w:val="false"/>
                <w:i w:val="false"/>
                <w:color w:val="000000"/>
                <w:sz w:val="20"/>
              </w:rPr>
              <w:t xml:space="preserve">
- маманның кәсіптік қызметін регламенттейтін нормалық-құқықтық құжаттарды пайдалану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негізі</w:t>
            </w:r>
            <w:r>
              <w:br/>
            </w:r>
            <w:r>
              <w:rPr>
                <w:rFonts w:ascii="Times New Roman"/>
                <w:b w:val="false"/>
                <w:i w:val="false"/>
                <w:color w:val="000000"/>
                <w:sz w:val="20"/>
              </w:rPr>
              <w:t>
Құқық: түсінік, жүйе, негіз. Қазақстан Республикасының Конституциясы – құқықтық жүйенің ұйытқысы. Адам құқығының жалпы бірдей декларациясы. Жеке тұлға. Құқық, құқықты мемлекет. Құқықтың негізгі салалары. Заңды жауапкершілік және оның түрлері. Қазақстан Республикасының сот жүйесі. Құқық қорғау ұйымдары.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БК3</w:t>
            </w:r>
            <w:r>
              <w:br/>
            </w:r>
            <w:r>
              <w:rPr>
                <w:rFonts w:ascii="Times New Roman"/>
                <w:b w:val="false"/>
                <w:i w:val="false"/>
                <w:color w:val="000000"/>
                <w:sz w:val="20"/>
              </w:rPr>
              <w:t>
БК6</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циклін оқу нәтижесінде білім алушы</w:t>
            </w:r>
            <w:r>
              <w:br/>
            </w:r>
            <w:r>
              <w:rPr>
                <w:rFonts w:ascii="Times New Roman"/>
                <w:b w:val="false"/>
                <w:i w:val="false"/>
                <w:color w:val="000000"/>
                <w:sz w:val="20"/>
              </w:rPr>
              <w:t>
білуі керек:</w:t>
            </w:r>
            <w:r>
              <w:br/>
            </w:r>
            <w:r>
              <w:rPr>
                <w:rFonts w:ascii="Times New Roman"/>
                <w:b w:val="false"/>
                <w:i w:val="false"/>
                <w:color w:val="000000"/>
                <w:sz w:val="20"/>
              </w:rPr>
              <w:t>
- сызу техникасын, сызу геометриясының негіздерін және проекционды сызба, машинажасау және құрлысты сызбас, техникалық сурет салуды;</w:t>
            </w:r>
            <w:r>
              <w:br/>
            </w:r>
            <w:r>
              <w:rPr>
                <w:rFonts w:ascii="Times New Roman"/>
                <w:b w:val="false"/>
                <w:i w:val="false"/>
                <w:color w:val="000000"/>
                <w:sz w:val="20"/>
              </w:rPr>
              <w:t>
дағысын иеленуі керек:</w:t>
            </w:r>
            <w:r>
              <w:br/>
            </w:r>
            <w:r>
              <w:rPr>
                <w:rFonts w:ascii="Times New Roman"/>
                <w:b w:val="false"/>
                <w:i w:val="false"/>
                <w:color w:val="000000"/>
                <w:sz w:val="20"/>
              </w:rPr>
              <w:t>
- сызба, сұлба және эскиздерді орындауды;</w:t>
            </w:r>
            <w:r>
              <w:br/>
            </w:r>
            <w:r>
              <w:rPr>
                <w:rFonts w:ascii="Times New Roman"/>
                <w:b w:val="false"/>
                <w:i w:val="false"/>
                <w:color w:val="000000"/>
                <w:sz w:val="20"/>
              </w:rPr>
              <w:t>
орындауы керек:</w:t>
            </w:r>
            <w:r>
              <w:br/>
            </w:r>
            <w:r>
              <w:rPr>
                <w:rFonts w:ascii="Times New Roman"/>
                <w:b w:val="false"/>
                <w:i w:val="false"/>
                <w:color w:val="000000"/>
                <w:sz w:val="20"/>
              </w:rPr>
              <w:t>
- сызуларды құрастыруды оқуды және рәсімдеуді;</w:t>
            </w:r>
            <w:r>
              <w:br/>
            </w:r>
            <w:r>
              <w:rPr>
                <w:rFonts w:ascii="Times New Roman"/>
                <w:b w:val="false"/>
                <w:i w:val="false"/>
                <w:color w:val="000000"/>
                <w:sz w:val="20"/>
              </w:rPr>
              <w:t>
- техникалық ойын эскиз, сызба, техникалық сурет көмегімен түсіндіруді игеруі керек.</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br/>
            </w:r>
            <w:r>
              <w:rPr>
                <w:rFonts w:ascii="Times New Roman"/>
                <w:b w:val="false"/>
                <w:i w:val="false"/>
                <w:color w:val="000000"/>
                <w:sz w:val="20"/>
              </w:rPr>
              <w:t>
Техникалық сызу. Проекция. Стереометрия. Нүкте, тік сызық, жазықтық. Позиционды және метрикалық есептер. «Бірлі конструкторлық құжаттар жүйесі» (БКҚЖ)  жайлы түсінік. Сызуды орындауға арналған жалпы ережелер. Стандартты бөлшектер сызбасы. Конструкторлы құжаттар және өнімдер түрлері. Эскиздер. Жиналатын бірлік сызбасын бөлшектеу және оқу. Сызбада материалдардың белгіленуі, көпқырлы; сызбаны түрлендіру; беттер; бетердің қиылысуы; проекционды сызу; бұрандалы жалғанулар; жиналатын тоаптың бөлшектерінің эскиздері.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БК3</w:t>
            </w:r>
            <w:r>
              <w:br/>
            </w:r>
            <w:r>
              <w:rPr>
                <w:rFonts w:ascii="Times New Roman"/>
                <w:b w:val="false"/>
                <w:i w:val="false"/>
                <w:color w:val="000000"/>
                <w:sz w:val="20"/>
              </w:rPr>
              <w:t>
БК8</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Пәндердің циклін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статиканың негізгі түсініктерін, күштің жазықтық жүйесін, кинематика және динамика элементтерін; материалдар кедергісінің негізін, машина бөлшектерінің негізін;</w:t>
            </w:r>
            <w:r>
              <w:br/>
            </w:r>
            <w:r>
              <w:rPr>
                <w:rFonts w:ascii="Times New Roman"/>
                <w:b w:val="false"/>
                <w:i w:val="false"/>
                <w:color w:val="000000"/>
                <w:sz w:val="20"/>
              </w:rPr>
              <w:t>
дағдысын иеленуі керек:</w:t>
            </w:r>
            <w:r>
              <w:br/>
            </w:r>
            <w:r>
              <w:rPr>
                <w:rFonts w:ascii="Times New Roman"/>
                <w:b w:val="false"/>
                <w:i w:val="false"/>
                <w:color w:val="000000"/>
                <w:sz w:val="20"/>
              </w:rPr>
              <w:t>
- өткен жолды, жылдамдық, үдеу, айналатын және берілетін қозғалыс кезінде қуат және жұмысты анықтау, қолданбалы механика есептерін шешу;</w:t>
            </w:r>
            <w:r>
              <w:br/>
            </w:r>
            <w:r>
              <w:rPr>
                <w:rFonts w:ascii="Times New Roman"/>
                <w:b w:val="false"/>
                <w:i w:val="false"/>
                <w:color w:val="000000"/>
                <w:sz w:val="20"/>
              </w:rPr>
              <w:t>
- жабдықты пайдалану жағдайына қатысты муфта, қажетті бөлшектердің жалғану түрлерін таңдай білу;</w:t>
            </w:r>
            <w:r>
              <w:br/>
            </w:r>
            <w:r>
              <w:rPr>
                <w:rFonts w:ascii="Times New Roman"/>
                <w:b w:val="false"/>
                <w:i w:val="false"/>
                <w:color w:val="000000"/>
                <w:sz w:val="20"/>
              </w:rPr>
              <w:t>
орындауы керек:</w:t>
            </w:r>
            <w:r>
              <w:br/>
            </w:r>
            <w:r>
              <w:rPr>
                <w:rFonts w:ascii="Times New Roman"/>
                <w:b w:val="false"/>
                <w:i w:val="false"/>
                <w:color w:val="000000"/>
                <w:sz w:val="20"/>
              </w:rPr>
              <w:t>
- қажетті механизмдер түрлерін таңдауды, конструкция және механизм, жиналмалы бірліктің конструктивті ерекшеліктерін талдауды игеруі керек.</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механика негіздері</w:t>
            </w:r>
            <w:r>
              <w:br/>
            </w:r>
            <w:r>
              <w:rPr>
                <w:rFonts w:ascii="Times New Roman"/>
                <w:b w:val="false"/>
                <w:i w:val="false"/>
                <w:color w:val="000000"/>
                <w:sz w:val="20"/>
              </w:rPr>
              <w:t>
Статика. Кинематика. Қатты дене және нүктенің жеке және жалпы қозғалу жағдайы. Динамика. Инерциалды және инерциалды емес жүйеде қозғалыстың дефференциалды теңдеуі. Соққы теориясы. Қозғалыстың тепе-теңдік тұрақтылығы. Тік өзекшенің созылуы және сығылуы. Деформацияның потенциалды энергиясы. Созылу-сығылу кезіндегі материалдың механикалық қасиеті. Жалпақ қиманың геометриялық сипаты. Ығысу және бұралу. Таза ығысу кезіндегі материалдың механикалық қасиеті. Деформацияның потенциалды энергиясы. Иілу. Иілетін момент және көлденең күштің эпюрін құрастыру. Деформацияның потенциалды энергиясы. Деформацияланған және кернеулі күй теориясы. Шекті күй гипотезі. Күрделі кедергі. Статистикалық анықталмайтын жүйелер. Механизмдердің негізгі түрлері. Механизмдерді құрылымдық талдау және синтез. Механизмдер синтезі және кинематикалық талдау. Механизмдердегі тербеліс. Механизмдердегі сызықты теңдеу.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БК7</w:t>
            </w:r>
            <w:r>
              <w:br/>
            </w:r>
            <w:r>
              <w:rPr>
                <w:rFonts w:ascii="Times New Roman"/>
                <w:b w:val="false"/>
                <w:i w:val="false"/>
                <w:color w:val="000000"/>
                <w:sz w:val="20"/>
              </w:rPr>
              <w:t>
БК9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циклін оқу нәтижесінде білім алушы</w:t>
            </w:r>
            <w:r>
              <w:br/>
            </w:r>
            <w:r>
              <w:rPr>
                <w:rFonts w:ascii="Times New Roman"/>
                <w:b w:val="false"/>
                <w:i w:val="false"/>
                <w:color w:val="000000"/>
                <w:sz w:val="20"/>
              </w:rPr>
              <w:t>
білуі керек:</w:t>
            </w:r>
            <w:r>
              <w:br/>
            </w:r>
            <w:r>
              <w:rPr>
                <w:rFonts w:ascii="Times New Roman"/>
                <w:b w:val="false"/>
                <w:i w:val="false"/>
                <w:color w:val="000000"/>
                <w:sz w:val="20"/>
              </w:rPr>
              <w:t>
- магнитті және электрлі өріс заңдарын және қасиеттерін, магнитті және электрлі тізбектерді есептеу әдістерін, электрмагнитті индукциядағы физикалық үрдістерді, ауыспалы токтағы электрлі тізбектер және оларды есептеу әдістерін;</w:t>
            </w:r>
            <w:r>
              <w:br/>
            </w:r>
            <w:r>
              <w:rPr>
                <w:rFonts w:ascii="Times New Roman"/>
                <w:b w:val="false"/>
                <w:i w:val="false"/>
                <w:color w:val="000000"/>
                <w:sz w:val="20"/>
              </w:rPr>
              <w:t>
- жартылай өткізетін аспаптардың әрекет ету қағидаларын, олардың сипатын және параметрлерін;</w:t>
            </w:r>
            <w:r>
              <w:br/>
            </w:r>
            <w:r>
              <w:rPr>
                <w:rFonts w:ascii="Times New Roman"/>
                <w:b w:val="false"/>
                <w:i w:val="false"/>
                <w:color w:val="000000"/>
                <w:sz w:val="20"/>
              </w:rPr>
              <w:t>
- аналогты және санды электронды сұлбаларды құрастыру және олардың жұмыс жасау қағидаларын;</w:t>
            </w:r>
            <w:r>
              <w:br/>
            </w:r>
            <w:r>
              <w:rPr>
                <w:rFonts w:ascii="Times New Roman"/>
                <w:b w:val="false"/>
                <w:i w:val="false"/>
                <w:color w:val="000000"/>
                <w:sz w:val="20"/>
              </w:rPr>
              <w:t>
дағдысын иеленуі керек:</w:t>
            </w:r>
            <w:r>
              <w:br/>
            </w:r>
            <w:r>
              <w:rPr>
                <w:rFonts w:ascii="Times New Roman"/>
                <w:b w:val="false"/>
                <w:i w:val="false"/>
                <w:color w:val="000000"/>
                <w:sz w:val="20"/>
              </w:rPr>
              <w:t>
- таптау жабдықтарының электрлі бөлігін күту және жөндеу үрдісінде пайда болатын техникалық шешімдерді шешу үшін теориялық электртехникалық білімді қолдана білу;</w:t>
            </w:r>
            <w:r>
              <w:br/>
            </w:r>
            <w:r>
              <w:rPr>
                <w:rFonts w:ascii="Times New Roman"/>
                <w:b w:val="false"/>
                <w:i w:val="false"/>
                <w:color w:val="000000"/>
                <w:sz w:val="20"/>
              </w:rPr>
              <w:t>
орындауы керек:</w:t>
            </w:r>
            <w:r>
              <w:br/>
            </w:r>
            <w:r>
              <w:rPr>
                <w:rFonts w:ascii="Times New Roman"/>
                <w:b w:val="false"/>
                <w:i w:val="false"/>
                <w:color w:val="000000"/>
                <w:sz w:val="20"/>
              </w:rPr>
              <w:t>
- тұрақты және ауыспалы токты электрлі тізбектерді есептеуді;</w:t>
            </w:r>
            <w:r>
              <w:br/>
            </w:r>
            <w:r>
              <w:rPr>
                <w:rFonts w:ascii="Times New Roman"/>
                <w:b w:val="false"/>
                <w:i w:val="false"/>
                <w:color w:val="000000"/>
                <w:sz w:val="20"/>
              </w:rPr>
              <w:t>
- электронды қондырғының қарапайым сұлбасын түсінуі және оқи білуді;</w:t>
            </w:r>
            <w:r>
              <w:br/>
            </w:r>
            <w:r>
              <w:rPr>
                <w:rFonts w:ascii="Times New Roman"/>
                <w:b w:val="false"/>
                <w:i w:val="false"/>
                <w:color w:val="000000"/>
                <w:sz w:val="20"/>
              </w:rPr>
              <w:t>
- электронды аспап және қондырғыларды пайдалана білуді.</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Электротехника </w:t>
            </w:r>
            <w:r>
              <w:br/>
            </w:r>
            <w:r>
              <w:rPr>
                <w:rFonts w:ascii="Times New Roman"/>
                <w:b w:val="false"/>
                <w:i w:val="false"/>
                <w:color w:val="000000"/>
                <w:sz w:val="20"/>
              </w:rPr>
              <w:t>
Тұрақты токтың электрлі тізбегі. Синусоидалды токтың бір фазалы электр тізбегі. Үшфазалы тізбек. Синусоидалды емес токтың электрлі тізбегі. Өтпелі үрдістер. Сызықты емес электрлі тізбектер. Магнитті тізбектер. Ауыспалы токтың тізбегіндегі магнитті сымды катушка. Электрлі және электрлі емес шамаларды өлшеу. Трансформаторлар. Тұрақты токты электрлі машиналар. Асинхронды машиналар. Синхронды машиналар. Электрлі қондырғыларды басқаратын және қорғайтын аппаратуралар. Электрмен жабдықтау және электржетек негіздері. Жартылай өткізетін аспаптар: диодттар, транзисторлар, тиристорлар. Күшейткіштер. Түзеткіштер. Санды техника негізі.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БК7</w:t>
            </w:r>
            <w:r>
              <w:br/>
            </w:r>
            <w:r>
              <w:rPr>
                <w:rFonts w:ascii="Times New Roman"/>
                <w:b w:val="false"/>
                <w:i w:val="false"/>
                <w:color w:val="000000"/>
                <w:sz w:val="20"/>
              </w:rPr>
              <w:t>
БК9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циклін оқу нәтижесінде білім алушы</w:t>
            </w:r>
            <w:r>
              <w:br/>
            </w:r>
            <w:r>
              <w:rPr>
                <w:rFonts w:ascii="Times New Roman"/>
                <w:b w:val="false"/>
                <w:i w:val="false"/>
                <w:color w:val="000000"/>
                <w:sz w:val="20"/>
              </w:rPr>
              <w:t>
білуі керек:</w:t>
            </w:r>
            <w:r>
              <w:br/>
            </w:r>
            <w:r>
              <w:rPr>
                <w:rFonts w:ascii="Times New Roman"/>
                <w:b w:val="false"/>
                <w:i w:val="false"/>
                <w:color w:val="000000"/>
                <w:sz w:val="20"/>
              </w:rPr>
              <w:t>
- метрология жайлы негізгі түсініктерді;</w:t>
            </w:r>
            <w:r>
              <w:br/>
            </w:r>
            <w:r>
              <w:rPr>
                <w:rFonts w:ascii="Times New Roman"/>
                <w:b w:val="false"/>
                <w:i w:val="false"/>
                <w:color w:val="000000"/>
                <w:sz w:val="20"/>
              </w:rPr>
              <w:t>
- стандартизация жайлы негізгі түсініктерді;</w:t>
            </w:r>
            <w:r>
              <w:br/>
            </w:r>
            <w:r>
              <w:rPr>
                <w:rFonts w:ascii="Times New Roman"/>
                <w:b w:val="false"/>
                <w:i w:val="false"/>
                <w:color w:val="000000"/>
                <w:sz w:val="20"/>
              </w:rPr>
              <w:t>
- шек және орнату жайлы негізгі түсініктерді;</w:t>
            </w:r>
            <w:r>
              <w:br/>
            </w:r>
            <w:r>
              <w:rPr>
                <w:rFonts w:ascii="Times New Roman"/>
                <w:b w:val="false"/>
                <w:i w:val="false"/>
                <w:color w:val="000000"/>
                <w:sz w:val="20"/>
              </w:rPr>
              <w:t>
- пішін дәлділігі, бетті бұдырлықтың орналасуын;</w:t>
            </w:r>
            <w:r>
              <w:br/>
            </w:r>
            <w:r>
              <w:rPr>
                <w:rFonts w:ascii="Times New Roman"/>
                <w:b w:val="false"/>
                <w:i w:val="false"/>
                <w:color w:val="000000"/>
                <w:sz w:val="20"/>
              </w:rPr>
              <w:t>
- дәлділіктің функционалды талдануын;</w:t>
            </w:r>
            <w:r>
              <w:br/>
            </w:r>
            <w:r>
              <w:rPr>
                <w:rFonts w:ascii="Times New Roman"/>
                <w:b w:val="false"/>
                <w:i w:val="false"/>
                <w:color w:val="000000"/>
                <w:sz w:val="20"/>
              </w:rPr>
              <w:t>
- техникалық өлшеу құралдарының жұмыс жасау қағидасын және қолданысын, түрін;</w:t>
            </w:r>
            <w:r>
              <w:br/>
            </w:r>
            <w:r>
              <w:rPr>
                <w:rFonts w:ascii="Times New Roman"/>
                <w:b w:val="false"/>
                <w:i w:val="false"/>
                <w:color w:val="000000"/>
                <w:sz w:val="20"/>
              </w:rPr>
              <w:t>
орындауы керек:</w:t>
            </w:r>
            <w:r>
              <w:br/>
            </w:r>
            <w:r>
              <w:rPr>
                <w:rFonts w:ascii="Times New Roman"/>
                <w:b w:val="false"/>
                <w:i w:val="false"/>
                <w:color w:val="000000"/>
                <w:sz w:val="20"/>
              </w:rPr>
              <w:t>
- бөлшек шегін және оның жалғануын, ауытқу, өлшемдерін анықтау;</w:t>
            </w:r>
            <w:r>
              <w:br/>
            </w:r>
            <w:r>
              <w:rPr>
                <w:rFonts w:ascii="Times New Roman"/>
                <w:b w:val="false"/>
                <w:i w:val="false"/>
                <w:color w:val="000000"/>
                <w:sz w:val="20"/>
              </w:rPr>
              <w:t>
- жалғанудың тартылуын және шекті саңылауын анықтау;</w:t>
            </w:r>
            <w:r>
              <w:br/>
            </w:r>
            <w:r>
              <w:rPr>
                <w:rFonts w:ascii="Times New Roman"/>
                <w:b w:val="false"/>
                <w:i w:val="false"/>
                <w:color w:val="000000"/>
                <w:sz w:val="20"/>
              </w:rPr>
              <w:t>
- техникалық өлшеу құралдарын пайдалануды.</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Стандарттау және метрология негіздері </w:t>
            </w:r>
            <w:r>
              <w:rPr>
                <w:rFonts w:ascii="Times New Roman"/>
                <w:b w:val="false"/>
                <w:i w:val="false"/>
                <w:color w:val="000000"/>
                <w:sz w:val="20"/>
              </w:rPr>
              <w:t>метрология: негізгі түсініктер, ұйымдастыру, ғылыми және әдістемелік негіздері. Өлшеу бірлігімен қамтамасыз етудегі құқықтық негіз, өлшеу міндеттерінің әртүрлігі; өлшеу түрлері, өлшеу әдістері және тексеру бойынша өлшеуді жіктеу; өлшеу және тексеру құралдары; өлшеу құралдарында есептеу техникасын қолдану. Кәзіргі кездегі метрология талаптары. Өндіріс және қызмет көрсету, өнім сапасын жоғарлатудағы метрологияның атқаратын ролі. Жылтыр цилиндрлі және коникалық, бұрандалы. Шпонды және щлицті жалғануларды, тісті және червякті берілісті тексеру құралдары және әдістері. Пішіннің ауытқуы және беттердің орналасуы, оларды тексеру. Стандартизациялау жүйелері.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БК4</w:t>
            </w:r>
            <w:r>
              <w:br/>
            </w:r>
            <w:r>
              <w:rPr>
                <w:rFonts w:ascii="Times New Roman"/>
                <w:b w:val="false"/>
                <w:i w:val="false"/>
                <w:color w:val="000000"/>
                <w:sz w:val="20"/>
              </w:rPr>
              <w:t>
БК6</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Пәндердің циклін оқу нәтижесінде білім алушы </w:t>
            </w:r>
            <w:r>
              <w:br/>
            </w:r>
            <w:r>
              <w:rPr>
                <w:rFonts w:ascii="Times New Roman"/>
                <w:b w:val="false"/>
                <w:i w:val="false"/>
                <w:color w:val="000000"/>
                <w:sz w:val="20"/>
              </w:rPr>
              <w:t>
білуі керек:</w:t>
            </w:r>
            <w:r>
              <w:br/>
            </w:r>
            <w:r>
              <w:rPr>
                <w:rFonts w:ascii="Times New Roman"/>
                <w:b w:val="false"/>
                <w:i w:val="false"/>
                <w:color w:val="000000"/>
                <w:sz w:val="20"/>
              </w:rPr>
              <w:t>
- жылутехникасы және жылуэнергетикасының негізгі шарттарын;</w:t>
            </w:r>
            <w:r>
              <w:br/>
            </w:r>
            <w:r>
              <w:rPr>
                <w:rFonts w:ascii="Times New Roman"/>
                <w:b w:val="false"/>
                <w:i w:val="false"/>
                <w:color w:val="000000"/>
                <w:sz w:val="20"/>
              </w:rPr>
              <w:t>
- отқа төзімді материалдардың қолданысы және қасиеті;</w:t>
            </w:r>
            <w:r>
              <w:br/>
            </w:r>
            <w:r>
              <w:rPr>
                <w:rFonts w:ascii="Times New Roman"/>
                <w:b w:val="false"/>
                <w:i w:val="false"/>
                <w:color w:val="000000"/>
                <w:sz w:val="20"/>
              </w:rPr>
              <w:t>
- металлургиялық пештердің жұмыс жасау қағидасы және құрлымы;</w:t>
            </w:r>
            <w:r>
              <w:br/>
            </w:r>
            <w:r>
              <w:rPr>
                <w:rFonts w:ascii="Times New Roman"/>
                <w:b w:val="false"/>
                <w:i w:val="false"/>
                <w:color w:val="000000"/>
                <w:sz w:val="20"/>
              </w:rPr>
              <w:t>
- металлургиялық пештерге арналған отын және жануды есептеуге арналған әдістерді;</w:t>
            </w:r>
            <w:r>
              <w:br/>
            </w:r>
            <w:r>
              <w:rPr>
                <w:rFonts w:ascii="Times New Roman"/>
                <w:b w:val="false"/>
                <w:i w:val="false"/>
                <w:color w:val="000000"/>
                <w:sz w:val="20"/>
              </w:rPr>
              <w:t>
- металлургиялық пештердегі салмақты жылудың алмасу үрдістерінің заңдылықтарын;</w:t>
            </w:r>
            <w:r>
              <w:br/>
            </w:r>
            <w:r>
              <w:rPr>
                <w:rFonts w:ascii="Times New Roman"/>
                <w:b w:val="false"/>
                <w:i w:val="false"/>
                <w:color w:val="000000"/>
                <w:sz w:val="20"/>
              </w:rPr>
              <w:t>
дағдысын иеленуі керек:</w:t>
            </w:r>
            <w:r>
              <w:br/>
            </w:r>
            <w:r>
              <w:rPr>
                <w:rFonts w:ascii="Times New Roman"/>
                <w:b w:val="false"/>
                <w:i w:val="false"/>
                <w:color w:val="000000"/>
                <w:sz w:val="20"/>
              </w:rPr>
              <w:t xml:space="preserve">
- металлургиялық пештердегі салмақты жылу алмасу материалдарын таңдау; </w:t>
            </w:r>
            <w:r>
              <w:br/>
            </w:r>
            <w:r>
              <w:rPr>
                <w:rFonts w:ascii="Times New Roman"/>
                <w:b w:val="false"/>
                <w:i w:val="false"/>
                <w:color w:val="000000"/>
                <w:sz w:val="20"/>
              </w:rPr>
              <w:t>
- отқа төзімді материалдарды таңдау кезінде негізгі есептеулерді орындау;</w:t>
            </w:r>
            <w:r>
              <w:br/>
            </w:r>
            <w:r>
              <w:rPr>
                <w:rFonts w:ascii="Times New Roman"/>
                <w:b w:val="false"/>
                <w:i w:val="false"/>
                <w:color w:val="000000"/>
                <w:sz w:val="20"/>
              </w:rPr>
              <w:t>
орындауы керек:</w:t>
            </w:r>
            <w:r>
              <w:br/>
            </w:r>
            <w:r>
              <w:rPr>
                <w:rFonts w:ascii="Times New Roman"/>
                <w:b w:val="false"/>
                <w:i w:val="false"/>
                <w:color w:val="000000"/>
                <w:sz w:val="20"/>
              </w:rPr>
              <w:t>
- металлургиялық (қыздырылатын және қортылатын) пештерде жылу алмасу және жану үрдістерін есептеуді.</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Жылутехникасы</w:t>
            </w:r>
            <w:r>
              <w:br/>
            </w:r>
            <w:r>
              <w:rPr>
                <w:rFonts w:ascii="Times New Roman"/>
                <w:b w:val="false"/>
                <w:i w:val="false"/>
                <w:color w:val="000000"/>
                <w:sz w:val="20"/>
              </w:rPr>
              <w:t>
Жылутехникасы және жылуэлектрэнергетика, металлургиялық пештердегі салмақты жылу алмасу үрдістерінің заңдылықтары.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БК7</w:t>
            </w:r>
            <w:r>
              <w:br/>
            </w:r>
            <w:r>
              <w:rPr>
                <w:rFonts w:ascii="Times New Roman"/>
                <w:b w:val="false"/>
                <w:i w:val="false"/>
                <w:color w:val="000000"/>
                <w:sz w:val="20"/>
              </w:rPr>
              <w:t>
БК9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циклін оқу нәтижесінде білім алушы</w:t>
            </w:r>
            <w:r>
              <w:br/>
            </w:r>
            <w:r>
              <w:rPr>
                <w:rFonts w:ascii="Times New Roman"/>
                <w:b w:val="false"/>
                <w:i w:val="false"/>
                <w:color w:val="000000"/>
                <w:sz w:val="20"/>
              </w:rPr>
              <w:t>
білуі керек:</w:t>
            </w:r>
            <w:r>
              <w:br/>
            </w:r>
            <w:r>
              <w:rPr>
                <w:rFonts w:ascii="Times New Roman"/>
                <w:b w:val="false"/>
                <w:i w:val="false"/>
                <w:color w:val="000000"/>
                <w:sz w:val="20"/>
              </w:rPr>
              <w:t>
- металлургиялық өндірістің негізіне кіретін химиялық және физика-химиялық үрдістердің теориялық негіздерін;</w:t>
            </w:r>
            <w:r>
              <w:br/>
            </w:r>
            <w:r>
              <w:rPr>
                <w:rFonts w:ascii="Times New Roman"/>
                <w:b w:val="false"/>
                <w:i w:val="false"/>
                <w:color w:val="000000"/>
                <w:sz w:val="20"/>
              </w:rPr>
              <w:t>
орындауы керек:</w:t>
            </w:r>
            <w:r>
              <w:br/>
            </w:r>
            <w:r>
              <w:rPr>
                <w:rFonts w:ascii="Times New Roman"/>
                <w:b w:val="false"/>
                <w:i w:val="false"/>
                <w:color w:val="000000"/>
                <w:sz w:val="20"/>
              </w:rPr>
              <w:t>
- металл және қоспа құрамының анықтайтын әдістерді қолдану;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Физикалық химия</w:t>
            </w:r>
            <w:r>
              <w:br/>
            </w:r>
            <w:r>
              <w:rPr>
                <w:rFonts w:ascii="Times New Roman"/>
                <w:b w:val="false"/>
                <w:i w:val="false"/>
                <w:color w:val="000000"/>
                <w:sz w:val="20"/>
              </w:rPr>
              <w:t>
Металл және қоспалардың қасиетін анықтау әдісі, металлургиялық өндіріс негізіне жататын химиялық және физика-химиялық үрдістер негізі.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БК7</w:t>
            </w:r>
            <w:r>
              <w:br/>
            </w:r>
            <w:r>
              <w:rPr>
                <w:rFonts w:ascii="Times New Roman"/>
                <w:b w:val="false"/>
                <w:i w:val="false"/>
                <w:color w:val="000000"/>
                <w:sz w:val="20"/>
              </w:rPr>
              <w:t>
БК9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Пәндердің циклін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Қазақстан Республикасының мемлекеттік тілі қазақ тілін;</w:t>
            </w:r>
            <w:r>
              <w:br/>
            </w:r>
            <w:r>
              <w:rPr>
                <w:rFonts w:ascii="Times New Roman"/>
                <w:b w:val="false"/>
                <w:i w:val="false"/>
                <w:color w:val="000000"/>
                <w:sz w:val="20"/>
              </w:rPr>
              <w:t>
- мемлекеттік тілде іс қағаздарын жүргізу негіздерін; құжаттандыру қызметінің құрылымын, қызметтік міндеттерін, техникалық құралдар көмегімен құжаттандыру технологиясын;</w:t>
            </w:r>
            <w:r>
              <w:br/>
            </w:r>
            <w:r>
              <w:rPr>
                <w:rFonts w:ascii="Times New Roman"/>
                <w:b w:val="false"/>
                <w:i w:val="false"/>
                <w:color w:val="000000"/>
                <w:sz w:val="20"/>
              </w:rPr>
              <w:t>
дағдысын иеленуі керек:</w:t>
            </w:r>
            <w:r>
              <w:br/>
            </w:r>
            <w:r>
              <w:rPr>
                <w:rFonts w:ascii="Times New Roman"/>
                <w:b w:val="false"/>
                <w:i w:val="false"/>
                <w:color w:val="000000"/>
                <w:sz w:val="20"/>
              </w:rPr>
              <w:t>
- сауатты жазу, сөздерді дұрыс жазу;</w:t>
            </w:r>
            <w:r>
              <w:br/>
            </w:r>
            <w:r>
              <w:rPr>
                <w:rFonts w:ascii="Times New Roman"/>
                <w:b w:val="false"/>
                <w:i w:val="false"/>
                <w:color w:val="000000"/>
                <w:sz w:val="20"/>
              </w:rPr>
              <w:t>
- мемлекеттік тілде қызметтік жазбаларды әкімшілікті-ұйымдастыру құжаттарын рәсімдеу;</w:t>
            </w:r>
            <w:r>
              <w:br/>
            </w:r>
            <w:r>
              <w:rPr>
                <w:rFonts w:ascii="Times New Roman"/>
                <w:b w:val="false"/>
                <w:i w:val="false"/>
                <w:color w:val="000000"/>
                <w:sz w:val="20"/>
              </w:rPr>
              <w:t xml:space="preserve">
орындауы керек: </w:t>
            </w:r>
            <w:r>
              <w:br/>
            </w:r>
            <w:r>
              <w:rPr>
                <w:rFonts w:ascii="Times New Roman"/>
                <w:b w:val="false"/>
                <w:i w:val="false"/>
                <w:color w:val="000000"/>
                <w:sz w:val="20"/>
              </w:rPr>
              <w:t>
- қазақ тіліндегі білімін құжаттармен жұмыс жасау кезінде қолдануды;</w:t>
            </w:r>
            <w:r>
              <w:br/>
            </w:r>
            <w:r>
              <w:rPr>
                <w:rFonts w:ascii="Times New Roman"/>
                <w:b w:val="false"/>
                <w:i w:val="false"/>
                <w:color w:val="000000"/>
                <w:sz w:val="20"/>
              </w:rPr>
              <w:t>
олардың келіп түскенінен бастап іс рәсімделгенге дейін құжаттармен жұмыс жасауды үйрену керек</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 іс қағаздарын жүргізу</w:t>
            </w:r>
            <w:r>
              <w:br/>
            </w:r>
            <w:r>
              <w:rPr>
                <w:rFonts w:ascii="Times New Roman"/>
                <w:b w:val="false"/>
                <w:i w:val="false"/>
                <w:color w:val="000000"/>
                <w:sz w:val="20"/>
              </w:rPr>
              <w:t>
іс қағаздарымен жұмыс жасауға арналған сөздікпен жұмыс жасау. Құжаттармен қамтамасыз ету және құжаттандыруға арналған нормалық-әдістемелік құжаттар. Шаблондалу және стандарттау. Әкімшілікті-ұйымдастыру құжаттарының тізіміне енетін құжаттарды құрастыруға арналған ережелер. Кеңселік және құжаттандыру жұмысының негізі. Техникалық құралдар көмегімен құжаттандыру технологиясы.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БК3</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пәндердің</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br/>
            </w:r>
            <w:r>
              <w:rPr>
                <w:rFonts w:ascii="Times New Roman"/>
                <w:b w:val="false"/>
                <w:i w:val="false"/>
                <w:color w:val="000000"/>
                <w:sz w:val="20"/>
              </w:rPr>
              <w:t>
білуі керек:</w:t>
            </w:r>
            <w:r>
              <w:br/>
            </w:r>
            <w:r>
              <w:rPr>
                <w:rFonts w:ascii="Times New Roman"/>
                <w:b w:val="false"/>
                <w:i w:val="false"/>
                <w:color w:val="000000"/>
                <w:sz w:val="20"/>
              </w:rPr>
              <w:t>
- агломератты өндіруге арналған технологиялық үрдістердің негізін;</w:t>
            </w:r>
            <w:r>
              <w:br/>
            </w:r>
            <w:r>
              <w:rPr>
                <w:rFonts w:ascii="Times New Roman"/>
                <w:b w:val="false"/>
                <w:i w:val="false"/>
                <w:color w:val="000000"/>
                <w:sz w:val="20"/>
              </w:rPr>
              <w:t>
- шойын өндірісінің технологиялық негізін;</w:t>
            </w:r>
            <w:r>
              <w:br/>
            </w:r>
            <w:r>
              <w:rPr>
                <w:rFonts w:ascii="Times New Roman"/>
                <w:b w:val="false"/>
                <w:i w:val="false"/>
                <w:color w:val="000000"/>
                <w:sz w:val="20"/>
              </w:rPr>
              <w:t>
- болат өндірісінің технологиялық негізін;</w:t>
            </w:r>
            <w:r>
              <w:br/>
            </w:r>
            <w:r>
              <w:rPr>
                <w:rFonts w:ascii="Times New Roman"/>
                <w:b w:val="false"/>
                <w:i w:val="false"/>
                <w:color w:val="000000"/>
                <w:sz w:val="20"/>
              </w:rPr>
              <w:t>
- болатты қорту үрдісінің физика-химиялық негізін;</w:t>
            </w:r>
            <w:r>
              <w:br/>
            </w:r>
            <w:r>
              <w:rPr>
                <w:rFonts w:ascii="Times New Roman"/>
                <w:b w:val="false"/>
                <w:i w:val="false"/>
                <w:color w:val="000000"/>
                <w:sz w:val="20"/>
              </w:rPr>
              <w:t>
- дайындама құрылымын;</w:t>
            </w:r>
            <w:r>
              <w:br/>
            </w:r>
            <w:r>
              <w:rPr>
                <w:rFonts w:ascii="Times New Roman"/>
                <w:b w:val="false"/>
                <w:i w:val="false"/>
                <w:color w:val="000000"/>
                <w:sz w:val="20"/>
              </w:rPr>
              <w:t>
- болаттың кристаллизациялануының физика-химиялық негізі;</w:t>
            </w:r>
            <w:r>
              <w:br/>
            </w:r>
            <w:r>
              <w:rPr>
                <w:rFonts w:ascii="Times New Roman"/>
                <w:b w:val="false"/>
                <w:i w:val="false"/>
                <w:color w:val="000000"/>
                <w:sz w:val="20"/>
              </w:rPr>
              <w:t>
- бастапқы және қосымша материалдарға сапасына қойылатын талаптарды;</w:t>
            </w:r>
            <w:r>
              <w:br/>
            </w:r>
            <w:r>
              <w:rPr>
                <w:rFonts w:ascii="Times New Roman"/>
                <w:b w:val="false"/>
                <w:i w:val="false"/>
                <w:color w:val="000000"/>
                <w:sz w:val="20"/>
              </w:rPr>
              <w:t xml:space="preserve">
орындауы керек: </w:t>
            </w:r>
            <w:r>
              <w:br/>
            </w:r>
            <w:r>
              <w:rPr>
                <w:rFonts w:ascii="Times New Roman"/>
                <w:b w:val="false"/>
                <w:i w:val="false"/>
                <w:color w:val="000000"/>
                <w:sz w:val="20"/>
              </w:rPr>
              <w:t>
- технологиялық құралдар және материалдарды дайындауға арналған операцияларды орындау;</w:t>
            </w:r>
            <w:r>
              <w:br/>
            </w:r>
            <w:r>
              <w:rPr>
                <w:rFonts w:ascii="Times New Roman"/>
                <w:b w:val="false"/>
                <w:i w:val="false"/>
                <w:color w:val="000000"/>
                <w:sz w:val="20"/>
              </w:rPr>
              <w:t>
- химиялық құрамдарды өзгерту, сараптауға арналған үлгілерді таңдау;</w:t>
            </w:r>
            <w:r>
              <w:br/>
            </w:r>
            <w:r>
              <w:rPr>
                <w:rFonts w:ascii="Times New Roman"/>
                <w:b w:val="false"/>
                <w:i w:val="false"/>
                <w:color w:val="000000"/>
                <w:sz w:val="20"/>
              </w:rPr>
              <w:t>
- температураны өлшеу;</w:t>
            </w:r>
            <w:r>
              <w:br/>
            </w:r>
            <w:r>
              <w:rPr>
                <w:rFonts w:ascii="Times New Roman"/>
                <w:b w:val="false"/>
                <w:i w:val="false"/>
                <w:color w:val="000000"/>
                <w:sz w:val="20"/>
              </w:rPr>
              <w:t>
- өлшеу және тексеру аспаптарының көрсеткіштерін бақылау;</w:t>
            </w:r>
            <w:r>
              <w:br/>
            </w:r>
            <w:r>
              <w:rPr>
                <w:rFonts w:ascii="Times New Roman"/>
                <w:b w:val="false"/>
                <w:i w:val="false"/>
                <w:color w:val="000000"/>
                <w:sz w:val="20"/>
              </w:rPr>
              <w:t>
- көрсеткіштерді алу және есептеуді жүргізу;</w:t>
            </w:r>
            <w:r>
              <w:br/>
            </w:r>
            <w:r>
              <w:rPr>
                <w:rFonts w:ascii="Times New Roman"/>
                <w:b w:val="false"/>
                <w:i w:val="false"/>
                <w:color w:val="000000"/>
                <w:sz w:val="20"/>
              </w:rPr>
              <w:t xml:space="preserve">
- белгіленген технологиялық құжаттарды орындау.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Мамандық негізі</w:t>
            </w:r>
            <w:r>
              <w:br/>
            </w:r>
            <w:r>
              <w:rPr>
                <w:rFonts w:ascii="Times New Roman"/>
                <w:b w:val="false"/>
                <w:i w:val="false"/>
                <w:color w:val="000000"/>
                <w:sz w:val="20"/>
              </w:rPr>
              <w:t>
Металлургиялық өндірістегі және елдің экономикасының дамуындағы металл ролі, металлургиялық үрдісте шойынды және болатты өндіру үшін шикізатты дайындау, құю және кристаллизациялау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АҚ 23.1</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br/>
            </w:r>
            <w:r>
              <w:rPr>
                <w:rFonts w:ascii="Times New Roman"/>
                <w:b w:val="false"/>
                <w:i w:val="false"/>
                <w:color w:val="000000"/>
                <w:sz w:val="20"/>
              </w:rPr>
              <w:t>
білуі керек:</w:t>
            </w:r>
            <w:r>
              <w:br/>
            </w:r>
            <w:r>
              <w:rPr>
                <w:rFonts w:ascii="Times New Roman"/>
                <w:b w:val="false"/>
                <w:i w:val="false"/>
                <w:color w:val="000000"/>
                <w:sz w:val="20"/>
              </w:rPr>
              <w:t>
- металлургиялық өндірістегі технологиялық үрдістерді;</w:t>
            </w:r>
            <w:r>
              <w:br/>
            </w:r>
            <w:r>
              <w:rPr>
                <w:rFonts w:ascii="Times New Roman"/>
                <w:b w:val="false"/>
                <w:i w:val="false"/>
                <w:color w:val="000000"/>
                <w:sz w:val="20"/>
              </w:rPr>
              <w:t>
- шикізатты қорды және оның ерекшеліктерін;</w:t>
            </w:r>
            <w:r>
              <w:br/>
            </w:r>
            <w:r>
              <w:rPr>
                <w:rFonts w:ascii="Times New Roman"/>
                <w:b w:val="false"/>
                <w:i w:val="false"/>
                <w:color w:val="000000"/>
                <w:sz w:val="20"/>
              </w:rPr>
              <w:t>
- шикізатты дайындау кезіндегі негізгі механикалық, физика-химиялық ерекшеліктерді;</w:t>
            </w:r>
            <w:r>
              <w:br/>
            </w:r>
            <w:r>
              <w:rPr>
                <w:rFonts w:ascii="Times New Roman"/>
                <w:b w:val="false"/>
                <w:i w:val="false"/>
                <w:color w:val="000000"/>
                <w:sz w:val="20"/>
              </w:rPr>
              <w:t xml:space="preserve">
- қазылатын шикізат сапасы және байытылған өнімдерге тұтынушылардың қоятын талаптарын; </w:t>
            </w:r>
            <w:r>
              <w:br/>
            </w:r>
            <w:r>
              <w:rPr>
                <w:rFonts w:ascii="Times New Roman"/>
                <w:b w:val="false"/>
                <w:i w:val="false"/>
                <w:color w:val="000000"/>
                <w:sz w:val="20"/>
              </w:rPr>
              <w:t>
орындауы керек:</w:t>
            </w:r>
            <w:r>
              <w:br/>
            </w:r>
            <w:r>
              <w:rPr>
                <w:rFonts w:ascii="Times New Roman"/>
                <w:b w:val="false"/>
                <w:i w:val="false"/>
                <w:color w:val="000000"/>
                <w:sz w:val="20"/>
              </w:rPr>
              <w:t>
- металлургиялық өндірістегі негізгі  техника-экономикалық көрсеткіштерді есептеуді;</w:t>
            </w:r>
            <w:r>
              <w:br/>
            </w:r>
            <w:r>
              <w:rPr>
                <w:rFonts w:ascii="Times New Roman"/>
                <w:b w:val="false"/>
                <w:i w:val="false"/>
                <w:color w:val="000000"/>
                <w:sz w:val="20"/>
              </w:rPr>
              <w:t>
- әртүрлі материалдардың қасиеттерін анықтауды.</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Шикізатты металлургиялық үрдістерге дайындау</w:t>
            </w:r>
            <w:r>
              <w:rPr>
                <w:rFonts w:ascii="Times New Roman"/>
                <w:b w:val="false"/>
                <w:i w:val="false"/>
                <w:color w:val="000000"/>
                <w:sz w:val="20"/>
              </w:rPr>
              <w:t xml:space="preserve"> Қазақстанның шикізатты қоры. Қазбалы шикізатты өңдеуге дайындау. Агломерация. Материалдарды әрі қарай қайта өңдеу үшін пайдалану.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w:t>
            </w:r>
            <w:r>
              <w:br/>
            </w:r>
            <w:r>
              <w:rPr>
                <w:rFonts w:ascii="Times New Roman"/>
                <w:b w:val="false"/>
                <w:i w:val="false"/>
                <w:color w:val="000000"/>
                <w:sz w:val="20"/>
              </w:rPr>
              <w:t>
КҚ 3</w:t>
            </w:r>
            <w:r>
              <w:br/>
            </w:r>
            <w:r>
              <w:rPr>
                <w:rFonts w:ascii="Times New Roman"/>
                <w:b w:val="false"/>
                <w:i w:val="false"/>
                <w:color w:val="000000"/>
                <w:sz w:val="20"/>
              </w:rPr>
              <w:t>
КҚ 4</w:t>
            </w:r>
            <w:r>
              <w:br/>
            </w:r>
            <w:r>
              <w:rPr>
                <w:rFonts w:ascii="Times New Roman"/>
                <w:b w:val="false"/>
                <w:i w:val="false"/>
                <w:color w:val="000000"/>
                <w:sz w:val="20"/>
              </w:rPr>
              <w:t>
АҚ 23.1</w:t>
            </w:r>
            <w:r>
              <w:br/>
            </w:r>
            <w:r>
              <w:rPr>
                <w:rFonts w:ascii="Times New Roman"/>
                <w:b w:val="false"/>
                <w:i w:val="false"/>
                <w:color w:val="000000"/>
                <w:sz w:val="20"/>
              </w:rPr>
              <w:t>
АҚ 23.2</w:t>
            </w:r>
            <w:r>
              <w:br/>
            </w:r>
            <w:r>
              <w:rPr>
                <w:rFonts w:ascii="Times New Roman"/>
                <w:b w:val="false"/>
                <w:i w:val="false"/>
                <w:color w:val="000000"/>
                <w:sz w:val="20"/>
              </w:rPr>
              <w:t>
АҚ 23.3</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болат өндірісінің технологиялық үрдісінің негізін;</w:t>
            </w:r>
            <w:r>
              <w:br/>
            </w:r>
            <w:r>
              <w:rPr>
                <w:rFonts w:ascii="Times New Roman"/>
                <w:b w:val="false"/>
                <w:i w:val="false"/>
                <w:color w:val="000000"/>
                <w:sz w:val="20"/>
              </w:rPr>
              <w:t>
- болатты қорыту өндірісіндегі физика-химиялық негізін;</w:t>
            </w:r>
            <w:r>
              <w:br/>
            </w:r>
            <w:r>
              <w:rPr>
                <w:rFonts w:ascii="Times New Roman"/>
                <w:b w:val="false"/>
                <w:i w:val="false"/>
                <w:color w:val="000000"/>
                <w:sz w:val="20"/>
              </w:rPr>
              <w:t>
- дайындама құрылымы;</w:t>
            </w:r>
            <w:r>
              <w:br/>
            </w:r>
            <w:r>
              <w:rPr>
                <w:rFonts w:ascii="Times New Roman"/>
                <w:b w:val="false"/>
                <w:i w:val="false"/>
                <w:color w:val="000000"/>
                <w:sz w:val="20"/>
              </w:rPr>
              <w:t>
- болаттың кристаллизациялануының физика-химиялық негізін;</w:t>
            </w:r>
            <w:r>
              <w:br/>
            </w:r>
            <w:r>
              <w:rPr>
                <w:rFonts w:ascii="Times New Roman"/>
                <w:b w:val="false"/>
                <w:i w:val="false"/>
                <w:color w:val="000000"/>
                <w:sz w:val="20"/>
              </w:rPr>
              <w:t>
- бастапқы және қосымша материалдар сапасына қойылатын талаптар;</w:t>
            </w:r>
            <w:r>
              <w:br/>
            </w:r>
            <w:r>
              <w:rPr>
                <w:rFonts w:ascii="Times New Roman"/>
                <w:b w:val="false"/>
                <w:i w:val="false"/>
                <w:color w:val="000000"/>
                <w:sz w:val="20"/>
              </w:rPr>
              <w:t>
- болатты пешсіз өңдеу тәсілін;</w:t>
            </w:r>
            <w:r>
              <w:br/>
            </w:r>
            <w:r>
              <w:rPr>
                <w:rFonts w:ascii="Times New Roman"/>
                <w:b w:val="false"/>
                <w:i w:val="false"/>
                <w:color w:val="000000"/>
                <w:sz w:val="20"/>
              </w:rPr>
              <w:t>
- технологиялық үрдістердің температуралы-жылдамдық тәртібі;</w:t>
            </w:r>
            <w:r>
              <w:br/>
            </w:r>
            <w:r>
              <w:rPr>
                <w:rFonts w:ascii="Times New Roman"/>
                <w:b w:val="false"/>
                <w:i w:val="false"/>
                <w:color w:val="000000"/>
                <w:sz w:val="20"/>
              </w:rPr>
              <w:t>
- температураны өлшеу және үлгіні таңдау ережесі;</w:t>
            </w:r>
            <w:r>
              <w:br/>
            </w:r>
            <w:r>
              <w:rPr>
                <w:rFonts w:ascii="Times New Roman"/>
                <w:b w:val="false"/>
                <w:i w:val="false"/>
                <w:color w:val="000000"/>
                <w:sz w:val="20"/>
              </w:rPr>
              <w:t>
- болат маркасының қасиеті және химиялық құрамы;</w:t>
            </w:r>
            <w:r>
              <w:br/>
            </w:r>
            <w:r>
              <w:rPr>
                <w:rFonts w:ascii="Times New Roman"/>
                <w:b w:val="false"/>
                <w:i w:val="false"/>
                <w:color w:val="000000"/>
                <w:sz w:val="20"/>
              </w:rPr>
              <w:t>
- болат сапасына қойылатын МЖСТ талабы;</w:t>
            </w:r>
            <w:r>
              <w:br/>
            </w:r>
            <w:r>
              <w:rPr>
                <w:rFonts w:ascii="Times New Roman"/>
                <w:b w:val="false"/>
                <w:i w:val="false"/>
                <w:color w:val="000000"/>
                <w:sz w:val="20"/>
              </w:rPr>
              <w:t>
- ақау түрі пайда болу себебі, оның алдын алу және жоюға арналған шаралар;</w:t>
            </w:r>
            <w:r>
              <w:br/>
            </w:r>
            <w:r>
              <w:rPr>
                <w:rFonts w:ascii="Times New Roman"/>
                <w:b w:val="false"/>
                <w:i w:val="false"/>
                <w:color w:val="000000"/>
                <w:sz w:val="20"/>
              </w:rPr>
              <w:t xml:space="preserve">
- технологиялық құжаттарды толтыру тәртібін; </w:t>
            </w:r>
            <w:r>
              <w:br/>
            </w:r>
            <w:r>
              <w:rPr>
                <w:rFonts w:ascii="Times New Roman"/>
                <w:b w:val="false"/>
                <w:i w:val="false"/>
                <w:color w:val="000000"/>
                <w:sz w:val="20"/>
              </w:rPr>
              <w:t>
орындауы керек:</w:t>
            </w:r>
            <w:r>
              <w:br/>
            </w:r>
            <w:r>
              <w:rPr>
                <w:rFonts w:ascii="Times New Roman"/>
                <w:b w:val="false"/>
                <w:i w:val="false"/>
                <w:color w:val="000000"/>
                <w:sz w:val="20"/>
              </w:rPr>
              <w:t>
- болатты алуға арналған технологиялық құрал және материалдарды дайындауға арналған операцияларды орындау;</w:t>
            </w:r>
            <w:r>
              <w:br/>
            </w:r>
            <w:r>
              <w:rPr>
                <w:rFonts w:ascii="Times New Roman"/>
                <w:b w:val="false"/>
                <w:i w:val="false"/>
                <w:color w:val="000000"/>
                <w:sz w:val="20"/>
              </w:rPr>
              <w:t>
- болаттың химиялық құрамын өзгерту;</w:t>
            </w:r>
            <w:r>
              <w:br/>
            </w:r>
            <w:r>
              <w:rPr>
                <w:rFonts w:ascii="Times New Roman"/>
                <w:b w:val="false"/>
                <w:i w:val="false"/>
                <w:color w:val="000000"/>
                <w:sz w:val="20"/>
              </w:rPr>
              <w:t>
- болатты сараптаудан өткізуге арналған үлгілерді таңдау;</w:t>
            </w:r>
            <w:r>
              <w:br/>
            </w:r>
            <w:r>
              <w:rPr>
                <w:rFonts w:ascii="Times New Roman"/>
                <w:b w:val="false"/>
                <w:i w:val="false"/>
                <w:color w:val="000000"/>
                <w:sz w:val="20"/>
              </w:rPr>
              <w:t>
- болат температурасын өлшеуді орындау;</w:t>
            </w:r>
            <w:r>
              <w:br/>
            </w:r>
            <w:r>
              <w:rPr>
                <w:rFonts w:ascii="Times New Roman"/>
                <w:b w:val="false"/>
                <w:i w:val="false"/>
                <w:color w:val="000000"/>
                <w:sz w:val="20"/>
              </w:rPr>
              <w:t>
- өлшеу және тексеру аспаптарының көрсеткіштерін бақылау;</w:t>
            </w:r>
            <w:r>
              <w:br/>
            </w:r>
            <w:r>
              <w:rPr>
                <w:rFonts w:ascii="Times New Roman"/>
                <w:b w:val="false"/>
                <w:i w:val="false"/>
                <w:color w:val="000000"/>
                <w:sz w:val="20"/>
              </w:rPr>
              <w:t>
- көрсеткіштерді алу және есептеуді орындау;</w:t>
            </w:r>
            <w:r>
              <w:br/>
            </w:r>
            <w:r>
              <w:rPr>
                <w:rFonts w:ascii="Times New Roman"/>
                <w:b w:val="false"/>
                <w:i w:val="false"/>
                <w:color w:val="000000"/>
                <w:sz w:val="20"/>
              </w:rPr>
              <w:t xml:space="preserve">
- белгіленген технологиялық құжаттарды жүргізуді; </w:t>
            </w:r>
            <w:r>
              <w:br/>
            </w:r>
            <w:r>
              <w:rPr>
                <w:rFonts w:ascii="Times New Roman"/>
                <w:b w:val="false"/>
                <w:i w:val="false"/>
                <w:color w:val="000000"/>
                <w:sz w:val="20"/>
              </w:rPr>
              <w:t>
дағдысын </w:t>
            </w:r>
            <w:r>
              <w:rPr>
                <w:rFonts w:ascii="Times New Roman"/>
                <w:b/>
                <w:i w:val="false"/>
                <w:color w:val="000000"/>
                <w:sz w:val="20"/>
              </w:rPr>
              <w:t>иеленуі керек:</w:t>
            </w:r>
            <w:r>
              <w:br/>
            </w:r>
            <w:r>
              <w:rPr>
                <w:rFonts w:ascii="Times New Roman"/>
                <w:b w:val="false"/>
                <w:i w:val="false"/>
                <w:color w:val="000000"/>
                <w:sz w:val="20"/>
              </w:rPr>
              <w:t>
- болатты өндіруге арналған қажетті технологиялық құралдарды және материалдарды дайындау;</w:t>
            </w:r>
            <w:r>
              <w:br/>
            </w:r>
            <w:r>
              <w:rPr>
                <w:rFonts w:ascii="Times New Roman"/>
                <w:b w:val="false"/>
                <w:i w:val="false"/>
                <w:color w:val="000000"/>
                <w:sz w:val="20"/>
              </w:rPr>
              <w:t>
- болатты өндіру үрдісін жүргізуге арналған технологиялық операцияларды орындау;</w:t>
            </w:r>
            <w:r>
              <w:br/>
            </w:r>
            <w:r>
              <w:rPr>
                <w:rFonts w:ascii="Times New Roman"/>
                <w:b w:val="false"/>
                <w:i w:val="false"/>
                <w:color w:val="000000"/>
                <w:sz w:val="20"/>
              </w:rPr>
              <w:t xml:space="preserve">
- техникалық және технологиялық, нормалық құжаттарды рәсімдеу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Болат өндірісі </w:t>
            </w:r>
            <w:r>
              <w:br/>
            </w:r>
            <w:r>
              <w:rPr>
                <w:rFonts w:ascii="Times New Roman"/>
                <w:b w:val="false"/>
                <w:i w:val="false"/>
                <w:color w:val="000000"/>
                <w:sz w:val="20"/>
              </w:rPr>
              <w:t>
Әртүрлі конструкциялы конвертордағы қорту технологиясы: жоғары, түпті және аралас үрлеумен конверторда болатты қортуға арналған теориялық негіздер. Инновационды технология.</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КҚ2</w:t>
            </w:r>
            <w:r>
              <w:br/>
            </w:r>
            <w:r>
              <w:rPr>
                <w:rFonts w:ascii="Times New Roman"/>
                <w:b w:val="false"/>
                <w:i w:val="false"/>
                <w:color w:val="000000"/>
                <w:sz w:val="20"/>
              </w:rPr>
              <w:t>
АҚ 23.2</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br/>
            </w:r>
            <w:r>
              <w:rPr>
                <w:rFonts w:ascii="Times New Roman"/>
                <w:b w:val="false"/>
                <w:i w:val="false"/>
                <w:color w:val="000000"/>
                <w:sz w:val="20"/>
              </w:rPr>
              <w:t>
білуі керек:</w:t>
            </w:r>
            <w:r>
              <w:br/>
            </w:r>
            <w:r>
              <w:rPr>
                <w:rFonts w:ascii="Times New Roman"/>
                <w:b w:val="false"/>
                <w:i w:val="false"/>
                <w:color w:val="000000"/>
                <w:sz w:val="20"/>
              </w:rPr>
              <w:t>
- металл және қортпаның құрылымы және қасиетінің физика-химиялық және химиялық сарапталу әдісін;</w:t>
            </w:r>
            <w:r>
              <w:br/>
            </w:r>
            <w:r>
              <w:rPr>
                <w:rFonts w:ascii="Times New Roman"/>
                <w:b w:val="false"/>
                <w:i w:val="false"/>
                <w:color w:val="000000"/>
                <w:sz w:val="20"/>
              </w:rPr>
              <w:t xml:space="preserve">
- металды ұнтақтың газбен және басқа заттармен, металдардың «шикізат) өзара әрекеттесу реакциясындағы қышқылды-қалпына келтіру үрдісін, </w:t>
            </w:r>
            <w:r>
              <w:br/>
            </w:r>
            <w:r>
              <w:rPr>
                <w:rFonts w:ascii="Times New Roman"/>
                <w:b w:val="false"/>
                <w:i w:val="false"/>
                <w:color w:val="000000"/>
                <w:sz w:val="20"/>
              </w:rPr>
              <w:t>
- металды ұнтақтарды алудағы механикалық әдістердегі физикалық үрдістерді;</w:t>
            </w:r>
            <w:r>
              <w:br/>
            </w:r>
            <w:r>
              <w:rPr>
                <w:rFonts w:ascii="Times New Roman"/>
                <w:b w:val="false"/>
                <w:i w:val="false"/>
                <w:color w:val="000000"/>
                <w:sz w:val="20"/>
              </w:rPr>
              <w:t>
орындауы керек:</w:t>
            </w:r>
            <w:r>
              <w:br/>
            </w:r>
            <w:r>
              <w:rPr>
                <w:rFonts w:ascii="Times New Roman"/>
                <w:b w:val="false"/>
                <w:i w:val="false"/>
                <w:color w:val="000000"/>
                <w:sz w:val="20"/>
              </w:rPr>
              <w:t>
- металдарды физика-химиялық сараптамадан өткізуді және оның нәтижесін талдауды;</w:t>
            </w:r>
            <w:r>
              <w:br/>
            </w:r>
            <w:r>
              <w:rPr>
                <w:rFonts w:ascii="Times New Roman"/>
                <w:b w:val="false"/>
                <w:i w:val="false"/>
                <w:color w:val="000000"/>
                <w:sz w:val="20"/>
              </w:rPr>
              <w:t>
- металлургиялық өнімдер және шикізаттарды сараптаудан өткізу үшін  химиялық, физика-химиялық әдістерді қолдануды;</w:t>
            </w:r>
            <w:r>
              <w:br/>
            </w:r>
            <w:r>
              <w:rPr>
                <w:rFonts w:ascii="Times New Roman"/>
                <w:b w:val="false"/>
                <w:i w:val="false"/>
                <w:color w:val="000000"/>
                <w:sz w:val="20"/>
              </w:rPr>
              <w:t>
дағдысын иеленуі керек:</w:t>
            </w:r>
            <w:r>
              <w:br/>
            </w:r>
            <w:r>
              <w:rPr>
                <w:rFonts w:ascii="Times New Roman"/>
                <w:b w:val="false"/>
                <w:i w:val="false"/>
                <w:color w:val="000000"/>
                <w:sz w:val="20"/>
              </w:rPr>
              <w:t>
- сараптау үшін үлгілерді таңдау;</w:t>
            </w:r>
            <w:r>
              <w:br/>
            </w:r>
            <w:r>
              <w:rPr>
                <w:rFonts w:ascii="Times New Roman"/>
                <w:b w:val="false"/>
                <w:i w:val="false"/>
                <w:color w:val="000000"/>
                <w:sz w:val="20"/>
              </w:rPr>
              <w:t xml:space="preserve">
- температураны өлшеу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Металлургиялық үрдістердің физика-химиялық негіздері</w:t>
            </w:r>
            <w:r>
              <w:br/>
            </w:r>
            <w:r>
              <w:rPr>
                <w:rFonts w:ascii="Times New Roman"/>
                <w:b w:val="false"/>
                <w:i w:val="false"/>
                <w:color w:val="000000"/>
                <w:sz w:val="20"/>
              </w:rPr>
              <w:t>
Казіргі кезде қолданылатын зерттеудегі физика-химиялық әдістер, температураны өлшеу тәсілдері, үрдістер және заттардың жылу сипатын анықтау. Әртүрлі жүйелердегі термодинамикалық және кинематикалық реакциялар.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6</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br/>
            </w:r>
            <w:r>
              <w:rPr>
                <w:rFonts w:ascii="Times New Roman"/>
                <w:b w:val="false"/>
                <w:i w:val="false"/>
                <w:color w:val="000000"/>
                <w:sz w:val="20"/>
              </w:rPr>
              <w:t>
білуі керек:</w:t>
            </w:r>
            <w:r>
              <w:br/>
            </w:r>
            <w:r>
              <w:rPr>
                <w:rFonts w:ascii="Times New Roman"/>
                <w:b w:val="false"/>
                <w:i w:val="false"/>
                <w:color w:val="000000"/>
                <w:sz w:val="20"/>
              </w:rPr>
              <w:t>
- шойын өндірісінің технологиялық үрдісінің негізін;</w:t>
            </w:r>
            <w:r>
              <w:br/>
            </w:r>
            <w:r>
              <w:rPr>
                <w:rFonts w:ascii="Times New Roman"/>
                <w:b w:val="false"/>
                <w:i w:val="false"/>
                <w:color w:val="000000"/>
                <w:sz w:val="20"/>
              </w:rPr>
              <w:t>
- үрдістің физика-химиялық негізін;</w:t>
            </w:r>
            <w:r>
              <w:br/>
            </w:r>
            <w:r>
              <w:rPr>
                <w:rFonts w:ascii="Times New Roman"/>
                <w:b w:val="false"/>
                <w:i w:val="false"/>
                <w:color w:val="000000"/>
                <w:sz w:val="20"/>
              </w:rPr>
              <w:t>
- шойын құрылымы;</w:t>
            </w:r>
            <w:r>
              <w:br/>
            </w:r>
            <w:r>
              <w:rPr>
                <w:rFonts w:ascii="Times New Roman"/>
                <w:b w:val="false"/>
                <w:i w:val="false"/>
                <w:color w:val="000000"/>
                <w:sz w:val="20"/>
              </w:rPr>
              <w:t>
- шойынды алу кезіндегі кинетикалық үрдістердің негізгі заңдылықтары;</w:t>
            </w:r>
            <w:r>
              <w:br/>
            </w:r>
            <w:r>
              <w:rPr>
                <w:rFonts w:ascii="Times New Roman"/>
                <w:b w:val="false"/>
                <w:i w:val="false"/>
                <w:color w:val="000000"/>
                <w:sz w:val="20"/>
              </w:rPr>
              <w:t>
- температураны өлшеу және үлгіні таңдау ережесі;</w:t>
            </w:r>
            <w:r>
              <w:br/>
            </w:r>
            <w:r>
              <w:rPr>
                <w:rFonts w:ascii="Times New Roman"/>
                <w:b w:val="false"/>
                <w:i w:val="false"/>
                <w:color w:val="000000"/>
                <w:sz w:val="20"/>
              </w:rPr>
              <w:t>
- шойын маркасының қасиеті және химиялық құрамы;</w:t>
            </w:r>
            <w:r>
              <w:br/>
            </w:r>
            <w:r>
              <w:rPr>
                <w:rFonts w:ascii="Times New Roman"/>
                <w:b w:val="false"/>
                <w:i w:val="false"/>
                <w:color w:val="000000"/>
                <w:sz w:val="20"/>
              </w:rPr>
              <w:t>
- технологиялық құжаттарды толтыру тәртібін;</w:t>
            </w:r>
            <w:r>
              <w:br/>
            </w:r>
            <w:r>
              <w:rPr>
                <w:rFonts w:ascii="Times New Roman"/>
                <w:b w:val="false"/>
                <w:i w:val="false"/>
                <w:color w:val="000000"/>
                <w:sz w:val="20"/>
              </w:rPr>
              <w:t>
орындауы керек:</w:t>
            </w:r>
            <w:r>
              <w:br/>
            </w:r>
            <w:r>
              <w:rPr>
                <w:rFonts w:ascii="Times New Roman"/>
                <w:b w:val="false"/>
                <w:i w:val="false"/>
                <w:color w:val="000000"/>
                <w:sz w:val="20"/>
              </w:rPr>
              <w:t>
- шойынды алуға арналған технологиялық құрал және материалдарды дайындауға арналған операцияларды орындау;</w:t>
            </w:r>
            <w:r>
              <w:br/>
            </w:r>
            <w:r>
              <w:rPr>
                <w:rFonts w:ascii="Times New Roman"/>
                <w:b w:val="false"/>
                <w:i w:val="false"/>
                <w:color w:val="000000"/>
                <w:sz w:val="20"/>
              </w:rPr>
              <w:t>
- шойынның химиялық құрамын өзгерту;</w:t>
            </w:r>
            <w:r>
              <w:br/>
            </w:r>
            <w:r>
              <w:rPr>
                <w:rFonts w:ascii="Times New Roman"/>
                <w:b w:val="false"/>
                <w:i w:val="false"/>
                <w:color w:val="000000"/>
                <w:sz w:val="20"/>
              </w:rPr>
              <w:t>
- шойынды сараптаудан өткізуге арналған үлгілерді таңдау;</w:t>
            </w:r>
            <w:r>
              <w:br/>
            </w:r>
            <w:r>
              <w:rPr>
                <w:rFonts w:ascii="Times New Roman"/>
                <w:b w:val="false"/>
                <w:i w:val="false"/>
                <w:color w:val="000000"/>
                <w:sz w:val="20"/>
              </w:rPr>
              <w:t>
- шойын температурасын өлшеуді орындау;</w:t>
            </w:r>
            <w:r>
              <w:br/>
            </w:r>
            <w:r>
              <w:rPr>
                <w:rFonts w:ascii="Times New Roman"/>
                <w:b w:val="false"/>
                <w:i w:val="false"/>
                <w:color w:val="000000"/>
                <w:sz w:val="20"/>
              </w:rPr>
              <w:t>
- өлшеу және тексеру аспаптарының көрсеткіштерін бақылау;</w:t>
            </w:r>
            <w:r>
              <w:br/>
            </w:r>
            <w:r>
              <w:rPr>
                <w:rFonts w:ascii="Times New Roman"/>
                <w:b w:val="false"/>
                <w:i w:val="false"/>
                <w:color w:val="000000"/>
                <w:sz w:val="20"/>
              </w:rPr>
              <w:t>
- көрсеткіштерді алу және есептеуді орындау;</w:t>
            </w:r>
            <w:r>
              <w:br/>
            </w:r>
            <w:r>
              <w:rPr>
                <w:rFonts w:ascii="Times New Roman"/>
                <w:b w:val="false"/>
                <w:i w:val="false"/>
                <w:color w:val="000000"/>
                <w:sz w:val="20"/>
              </w:rPr>
              <w:t xml:space="preserve">
- белгіленген технологиялық құжаттарды жүргізуді; </w:t>
            </w:r>
            <w:r>
              <w:br/>
            </w:r>
            <w:r>
              <w:rPr>
                <w:rFonts w:ascii="Times New Roman"/>
                <w:b w:val="false"/>
                <w:i w:val="false"/>
                <w:color w:val="000000"/>
                <w:sz w:val="20"/>
              </w:rPr>
              <w:t>
дағдысын иеленуі керек:</w:t>
            </w:r>
            <w:r>
              <w:br/>
            </w:r>
            <w:r>
              <w:rPr>
                <w:rFonts w:ascii="Times New Roman"/>
                <w:b w:val="false"/>
                <w:i w:val="false"/>
                <w:color w:val="000000"/>
                <w:sz w:val="20"/>
              </w:rPr>
              <w:t>
- шойынды өндіру үрдісін жүргізуге арналған технологиялық операцияларды орындау;</w:t>
            </w:r>
            <w:r>
              <w:br/>
            </w:r>
            <w:r>
              <w:rPr>
                <w:rFonts w:ascii="Times New Roman"/>
                <w:b w:val="false"/>
                <w:i w:val="false"/>
                <w:color w:val="000000"/>
                <w:sz w:val="20"/>
              </w:rPr>
              <w:t xml:space="preserve">
- техникалық және технологиялық, нормалық құжаттарды рәсімдеу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Шойын өндірісі </w:t>
            </w:r>
            <w:r>
              <w:rPr>
                <w:rFonts w:ascii="Times New Roman"/>
                <w:b w:val="false"/>
                <w:i w:val="false"/>
                <w:color w:val="000000"/>
                <w:sz w:val="20"/>
              </w:rPr>
              <w:t>шикізатты материалдар және оны дайындау, шойынды қорту теориясы және әдістерді қарқындату, домна пешінің конструкциясы, домналық қорту үрдісінің технологиялық сұлбасы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w:t>
            </w:r>
            <w:r>
              <w:br/>
            </w:r>
            <w:r>
              <w:rPr>
                <w:rFonts w:ascii="Times New Roman"/>
                <w:b w:val="false"/>
                <w:i w:val="false"/>
                <w:color w:val="000000"/>
                <w:sz w:val="20"/>
              </w:rPr>
              <w:t>
КҚ 3</w:t>
            </w:r>
            <w:r>
              <w:br/>
            </w:r>
            <w:r>
              <w:rPr>
                <w:rFonts w:ascii="Times New Roman"/>
                <w:b w:val="false"/>
                <w:i w:val="false"/>
                <w:color w:val="000000"/>
                <w:sz w:val="20"/>
              </w:rPr>
              <w:t>
КҚ 4</w:t>
            </w:r>
            <w:r>
              <w:br/>
            </w:r>
            <w:r>
              <w:rPr>
                <w:rFonts w:ascii="Times New Roman"/>
                <w:b w:val="false"/>
                <w:i w:val="false"/>
                <w:color w:val="000000"/>
                <w:sz w:val="20"/>
              </w:rPr>
              <w:t>
АҚ 23.1</w:t>
            </w:r>
            <w:r>
              <w:br/>
            </w:r>
            <w:r>
              <w:rPr>
                <w:rFonts w:ascii="Times New Roman"/>
                <w:b w:val="false"/>
                <w:i w:val="false"/>
                <w:color w:val="000000"/>
                <w:sz w:val="20"/>
              </w:rPr>
              <w:t>
АҚ 23.2</w:t>
            </w:r>
            <w:r>
              <w:br/>
            </w:r>
            <w:r>
              <w:rPr>
                <w:rFonts w:ascii="Times New Roman"/>
                <w:b w:val="false"/>
                <w:i w:val="false"/>
                <w:color w:val="000000"/>
                <w:sz w:val="20"/>
              </w:rPr>
              <w:t>
АҚ 23.3</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агломератты өндіруге арналған технологиялық үрдістердің негізін;</w:t>
            </w:r>
            <w:r>
              <w:br/>
            </w:r>
            <w:r>
              <w:rPr>
                <w:rFonts w:ascii="Times New Roman"/>
                <w:b w:val="false"/>
                <w:i w:val="false"/>
                <w:color w:val="000000"/>
                <w:sz w:val="20"/>
              </w:rPr>
              <w:t>
- шойын өндірісінің технологиялық негізін;</w:t>
            </w:r>
            <w:r>
              <w:br/>
            </w:r>
            <w:r>
              <w:rPr>
                <w:rFonts w:ascii="Times New Roman"/>
                <w:b w:val="false"/>
                <w:i w:val="false"/>
                <w:color w:val="000000"/>
                <w:sz w:val="20"/>
              </w:rPr>
              <w:t>
- болат өндірісінің технологиялық негізін;</w:t>
            </w:r>
            <w:r>
              <w:br/>
            </w:r>
            <w:r>
              <w:rPr>
                <w:rFonts w:ascii="Times New Roman"/>
                <w:b w:val="false"/>
                <w:i w:val="false"/>
                <w:color w:val="000000"/>
                <w:sz w:val="20"/>
              </w:rPr>
              <w:t>
- болатты қорту үрдісінің физика-химиялық негізін;</w:t>
            </w:r>
            <w:r>
              <w:br/>
            </w:r>
            <w:r>
              <w:rPr>
                <w:rFonts w:ascii="Times New Roman"/>
                <w:b w:val="false"/>
                <w:i w:val="false"/>
                <w:color w:val="000000"/>
                <w:sz w:val="20"/>
              </w:rPr>
              <w:t>
- дайындама құрылымын;</w:t>
            </w:r>
            <w:r>
              <w:br/>
            </w:r>
            <w:r>
              <w:rPr>
                <w:rFonts w:ascii="Times New Roman"/>
                <w:b w:val="false"/>
                <w:i w:val="false"/>
                <w:color w:val="000000"/>
                <w:sz w:val="20"/>
              </w:rPr>
              <w:t>
- болаттың кристаллизациялануының физика-химиялық негізі;</w:t>
            </w:r>
            <w:r>
              <w:br/>
            </w:r>
            <w:r>
              <w:rPr>
                <w:rFonts w:ascii="Times New Roman"/>
                <w:b w:val="false"/>
                <w:i w:val="false"/>
                <w:color w:val="000000"/>
                <w:sz w:val="20"/>
              </w:rPr>
              <w:t>
- бастапқы және қосымша материалдарға сапасына қойылатын талаптарды;</w:t>
            </w:r>
            <w:r>
              <w:br/>
            </w:r>
            <w:r>
              <w:rPr>
                <w:rFonts w:ascii="Times New Roman"/>
                <w:b w:val="false"/>
                <w:i w:val="false"/>
                <w:color w:val="000000"/>
                <w:sz w:val="20"/>
              </w:rPr>
              <w:t>
орындауы керек:</w:t>
            </w:r>
            <w:r>
              <w:br/>
            </w:r>
            <w:r>
              <w:rPr>
                <w:rFonts w:ascii="Times New Roman"/>
                <w:b w:val="false"/>
                <w:i w:val="false"/>
                <w:color w:val="000000"/>
                <w:sz w:val="20"/>
              </w:rPr>
              <w:t>
- технологиялық құралдар және материалдарды дайындауға арналған операцияларды орындау;</w:t>
            </w:r>
            <w:r>
              <w:br/>
            </w:r>
            <w:r>
              <w:rPr>
                <w:rFonts w:ascii="Times New Roman"/>
                <w:b w:val="false"/>
                <w:i w:val="false"/>
                <w:color w:val="000000"/>
                <w:sz w:val="20"/>
              </w:rPr>
              <w:t>
- химиялық құрамдарды өзгерту, сараптауға арналған үлгілерді таңдау;</w:t>
            </w:r>
            <w:r>
              <w:br/>
            </w:r>
            <w:r>
              <w:rPr>
                <w:rFonts w:ascii="Times New Roman"/>
                <w:b w:val="false"/>
                <w:i w:val="false"/>
                <w:color w:val="000000"/>
                <w:sz w:val="20"/>
              </w:rPr>
              <w:t>
- температураны өлшеу;</w:t>
            </w:r>
            <w:r>
              <w:br/>
            </w:r>
            <w:r>
              <w:rPr>
                <w:rFonts w:ascii="Times New Roman"/>
                <w:b w:val="false"/>
                <w:i w:val="false"/>
                <w:color w:val="000000"/>
                <w:sz w:val="20"/>
              </w:rPr>
              <w:t>
-өлшеу және тексеру аспаптарының көрсеткіштерін бақылау;</w:t>
            </w:r>
            <w:r>
              <w:br/>
            </w:r>
            <w:r>
              <w:rPr>
                <w:rFonts w:ascii="Times New Roman"/>
                <w:b w:val="false"/>
                <w:i w:val="false"/>
                <w:color w:val="000000"/>
                <w:sz w:val="20"/>
              </w:rPr>
              <w:t>
- көрсеткіштерді алу және есептеуді жүргізу;</w:t>
            </w:r>
            <w:r>
              <w:br/>
            </w:r>
            <w:r>
              <w:rPr>
                <w:rFonts w:ascii="Times New Roman"/>
                <w:b w:val="false"/>
                <w:i w:val="false"/>
                <w:color w:val="000000"/>
                <w:sz w:val="20"/>
              </w:rPr>
              <w:t>
- белгіленген технологиялық құжаттарды орындау.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Металлургиялық өндіріс  технологиясы</w:t>
            </w:r>
            <w:r>
              <w:rPr>
                <w:rFonts w:ascii="Times New Roman"/>
                <w:b w:val="false"/>
                <w:i w:val="false"/>
                <w:color w:val="000000"/>
                <w:sz w:val="20"/>
              </w:rPr>
              <w:t xml:space="preserve"> Металлургиялық өндірістегі және елдің экономикасының дамуындағы металл ролі, металлургиялық үрдісте шойынды және болатты өндіру үшін шикізатты дайындау, құю және кристаллизациялау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АҚ 23.1</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негізгі кенді термиялық, болат қортатын пештердің және арнайы электрметаллургиялық және технологиялық үрдістерді, пештердің агрегаттарының пешті түрлерін, олардың теориялық базаларын;</w:t>
            </w:r>
            <w:r>
              <w:br/>
            </w:r>
            <w:r>
              <w:rPr>
                <w:rFonts w:ascii="Times New Roman"/>
                <w:b w:val="false"/>
                <w:i w:val="false"/>
                <w:color w:val="000000"/>
                <w:sz w:val="20"/>
              </w:rPr>
              <w:t>
орындауы керек:</w:t>
            </w:r>
            <w:r>
              <w:br/>
            </w:r>
            <w:r>
              <w:rPr>
                <w:rFonts w:ascii="Times New Roman"/>
                <w:b w:val="false"/>
                <w:i w:val="false"/>
                <w:color w:val="000000"/>
                <w:sz w:val="20"/>
              </w:rPr>
              <w:t>
- электрлі болатты алуға арналған технологиялық құрал және материалдарды дайындауға арналған операцияларды орындау;</w:t>
            </w:r>
            <w:r>
              <w:br/>
            </w:r>
            <w:r>
              <w:rPr>
                <w:rFonts w:ascii="Times New Roman"/>
                <w:b w:val="false"/>
                <w:i w:val="false"/>
                <w:color w:val="000000"/>
                <w:sz w:val="20"/>
              </w:rPr>
              <w:t>
- электрлі болатттың химиялық құрамын түзету;</w:t>
            </w:r>
            <w:r>
              <w:br/>
            </w:r>
            <w:r>
              <w:rPr>
                <w:rFonts w:ascii="Times New Roman"/>
                <w:b w:val="false"/>
                <w:i w:val="false"/>
                <w:color w:val="000000"/>
                <w:sz w:val="20"/>
              </w:rPr>
              <w:t>
- болатты сараптауға арналған үлгіні таңдау;</w:t>
            </w:r>
            <w:r>
              <w:br/>
            </w:r>
            <w:r>
              <w:rPr>
                <w:rFonts w:ascii="Times New Roman"/>
                <w:b w:val="false"/>
                <w:i w:val="false"/>
                <w:color w:val="000000"/>
                <w:sz w:val="20"/>
              </w:rPr>
              <w:t>
- болат температурасын өлшеу;</w:t>
            </w:r>
            <w:r>
              <w:br/>
            </w:r>
            <w:r>
              <w:rPr>
                <w:rFonts w:ascii="Times New Roman"/>
                <w:b w:val="false"/>
                <w:i w:val="false"/>
                <w:color w:val="000000"/>
                <w:sz w:val="20"/>
              </w:rPr>
              <w:t>
- тексеру-өлшеу аспаптарының көрсеткіштерін тексеру және бақылауды орындау;</w:t>
            </w:r>
            <w:r>
              <w:br/>
            </w:r>
            <w:r>
              <w:rPr>
                <w:rFonts w:ascii="Times New Roman"/>
                <w:b w:val="false"/>
                <w:i w:val="false"/>
                <w:color w:val="000000"/>
                <w:sz w:val="20"/>
              </w:rPr>
              <w:t>
- көрсеткіштерді алу және есептеу;</w:t>
            </w:r>
            <w:r>
              <w:br/>
            </w:r>
            <w:r>
              <w:rPr>
                <w:rFonts w:ascii="Times New Roman"/>
                <w:b w:val="false"/>
                <w:i w:val="false"/>
                <w:color w:val="000000"/>
                <w:sz w:val="20"/>
              </w:rPr>
              <w:t>
- белгіленген технологиялық құжаттарды жүргізу.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Ферроқортпа және электрлі болатты өндіру</w:t>
            </w:r>
            <w:r>
              <w:br/>
            </w:r>
            <w:r>
              <w:rPr>
                <w:rFonts w:ascii="Times New Roman"/>
                <w:b w:val="false"/>
                <w:i w:val="false"/>
                <w:color w:val="000000"/>
                <w:sz w:val="20"/>
              </w:rPr>
              <w:t>
ферроқортпа және болатты өндіру тәсілін және жіктеу, агрегат конструкциясы және онда жүретін үрдістердің арасындағы өзара байланыс, электрболат және ферроқортпаны алу технологиясындағы инновациялық ерекшеліктер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КҚ2</w:t>
            </w:r>
            <w:r>
              <w:br/>
            </w:r>
            <w:r>
              <w:rPr>
                <w:rFonts w:ascii="Times New Roman"/>
                <w:b w:val="false"/>
                <w:i w:val="false"/>
                <w:color w:val="000000"/>
                <w:sz w:val="20"/>
              </w:rPr>
              <w:t>
КҚ4</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домналы, болат қоратын және ферроқортпалы агрегаттарды жобалау және конструктивті рәсімдеудегі ерекшеліктер; конструктивті параметрлердің жылуэнергетикалық мүмкіндіктермен өзара байланысы және теміркөміртекті қортпаларды алу және оларды құю үрдісіндегі технологиялық аспектер жайлы;</w:t>
            </w:r>
            <w:r>
              <w:br/>
            </w:r>
            <w:r>
              <w:rPr>
                <w:rFonts w:ascii="Times New Roman"/>
                <w:b w:val="false"/>
                <w:i w:val="false"/>
                <w:color w:val="000000"/>
                <w:sz w:val="20"/>
              </w:rPr>
              <w:t>
- жылутехникалық факторлар және отты тіреулер жайлы, олардың шойын, болат, электрболат және ферроқортпаларды өндірісіндегі ролі және мәні, қондырғы және құрылғы, агрегаттарды конструктивті рәсімдеуге әсер етуі жайлы;</w:t>
            </w:r>
            <w:r>
              <w:br/>
            </w:r>
            <w:r>
              <w:rPr>
                <w:rFonts w:ascii="Times New Roman"/>
                <w:b w:val="false"/>
                <w:i w:val="false"/>
                <w:color w:val="000000"/>
                <w:sz w:val="20"/>
              </w:rPr>
              <w:t>
- домна, конвертерлі және түпті қорту агрегаттарының конструктивті әртүрлігі, шихталы магнитті және сусымалы материалдардың берілу жүйесі және бөлінетін газдарды тазалау жайлы;</w:t>
            </w:r>
            <w:r>
              <w:br/>
            </w:r>
            <w:r>
              <w:rPr>
                <w:rFonts w:ascii="Times New Roman"/>
                <w:b w:val="false"/>
                <w:i w:val="false"/>
                <w:color w:val="000000"/>
                <w:sz w:val="20"/>
              </w:rPr>
              <w:t xml:space="preserve">
- металды құнарландыруға арналған машина және агрегаттар кконструкциялары жайлы, дайындаманы үзіксіз құятын машина, құю кешендері және құюсыз таптау жайлы </w:t>
            </w:r>
            <w:r>
              <w:rPr>
                <w:rFonts w:ascii="Times New Roman"/>
                <w:b/>
                <w:i w:val="false"/>
                <w:color w:val="000000"/>
                <w:sz w:val="20"/>
              </w:rPr>
              <w:t>білуі</w:t>
            </w:r>
            <w:r>
              <w:rPr>
                <w:rFonts w:ascii="Times New Roman"/>
                <w:b w:val="false"/>
                <w:i w:val="false"/>
                <w:color w:val="000000"/>
                <w:sz w:val="20"/>
              </w:rPr>
              <w:t xml:space="preserve"> керек;</w:t>
            </w:r>
            <w:r>
              <w:br/>
            </w:r>
            <w:r>
              <w:rPr>
                <w:rFonts w:ascii="Times New Roman"/>
                <w:b w:val="false"/>
                <w:i w:val="false"/>
                <w:color w:val="000000"/>
                <w:sz w:val="20"/>
              </w:rPr>
              <w:t>
орындауы керек:</w:t>
            </w:r>
            <w:r>
              <w:br/>
            </w:r>
            <w:r>
              <w:rPr>
                <w:rFonts w:ascii="Times New Roman"/>
                <w:b w:val="false"/>
                <w:i w:val="false"/>
                <w:color w:val="000000"/>
                <w:sz w:val="20"/>
              </w:rPr>
              <w:t>
- агрегат, қондырғы және құрылығының конструктивті параметрлерін және технологиялық ерекшеліктерін, олардың бәсекелестік қабілетін, тиімділігін анықтауды;</w:t>
            </w:r>
            <w:r>
              <w:br/>
            </w:r>
            <w:r>
              <w:rPr>
                <w:rFonts w:ascii="Times New Roman"/>
                <w:b w:val="false"/>
                <w:i w:val="false"/>
                <w:color w:val="000000"/>
                <w:sz w:val="20"/>
              </w:rPr>
              <w:t>
- агрегат, қондырғы және домна, болат қортатын, электрлі болат қортатын және ферроқортатын цехтар және өндірістердің негізгі параметрлері бойынша әдіс және есептеу көрсеткіштерін таңдау және талдауды.</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Металлургиялық пештер</w:t>
            </w:r>
            <w:r>
              <w:br/>
            </w:r>
            <w:r>
              <w:rPr>
                <w:rFonts w:ascii="Times New Roman"/>
                <w:b w:val="false"/>
                <w:i w:val="false"/>
                <w:color w:val="000000"/>
                <w:sz w:val="20"/>
              </w:rPr>
              <w:t>
Металлургиялық өндіріс агрегаттарының конструктивті ерекшеліктері, агрегаттардың геометриялық параметрлерін есептеу әдістері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2</w:t>
            </w:r>
            <w:r>
              <w:br/>
            </w:r>
            <w:r>
              <w:rPr>
                <w:rFonts w:ascii="Times New Roman"/>
                <w:b w:val="false"/>
                <w:i w:val="false"/>
                <w:color w:val="000000"/>
                <w:sz w:val="20"/>
              </w:rPr>
              <w:t>
КҚ 3</w:t>
            </w:r>
            <w:r>
              <w:br/>
            </w:r>
            <w:r>
              <w:rPr>
                <w:rFonts w:ascii="Times New Roman"/>
                <w:b w:val="false"/>
                <w:i w:val="false"/>
                <w:color w:val="000000"/>
                <w:sz w:val="20"/>
              </w:rPr>
              <w:t>
АҚ 23.1</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br/>
            </w:r>
            <w:r>
              <w:rPr>
                <w:rFonts w:ascii="Times New Roman"/>
                <w:b w:val="false"/>
                <w:i w:val="false"/>
                <w:color w:val="000000"/>
                <w:sz w:val="20"/>
              </w:rPr>
              <w:t>
білуі керек:</w:t>
            </w:r>
            <w:r>
              <w:br/>
            </w:r>
            <w:r>
              <w:rPr>
                <w:rFonts w:ascii="Times New Roman"/>
                <w:b w:val="false"/>
                <w:i w:val="false"/>
                <w:color w:val="000000"/>
                <w:sz w:val="20"/>
              </w:rPr>
              <w:t>
- болаттың кристаллизациялану үрдісі жайлы, сапалы болатты дайындаманың қалыптасуы және құю технологиясы. Құюға арналған технологиялық жабдықтарды есептеу үшін қолданылатын негізгі әдістерді игеру жайлы;</w:t>
            </w:r>
            <w:r>
              <w:br/>
            </w:r>
            <w:r>
              <w:rPr>
                <w:rFonts w:ascii="Times New Roman"/>
                <w:b w:val="false"/>
                <w:i w:val="false"/>
                <w:color w:val="000000"/>
                <w:sz w:val="20"/>
              </w:rPr>
              <w:t>
- әртүрлі түрдегі дайындаманы үздіксіз құюға арналған машиналар және қалыптарда жоғары сапалы болатты және қалыпты сапалы болатты құюға арналған кәзіргі кезде қолданылатын әдістер жайлы;</w:t>
            </w:r>
            <w:r>
              <w:br/>
            </w:r>
            <w:r>
              <w:rPr>
                <w:rFonts w:ascii="Times New Roman"/>
                <w:b w:val="false"/>
                <w:i w:val="false"/>
                <w:color w:val="000000"/>
                <w:sz w:val="20"/>
              </w:rPr>
              <w:t>
- жалпы қолданысты болаттың сапасын жоғарлату үшін қолданылатын әдістер және арнайы болатты өндіру; болатты құю үшін қолданылатын кәзіргі кездегі технологиялар және болатты дайындаманы кристаллизациялау; ірі және жоғары ауыр дайындамаларды алу технологиясын; әртүрлі түрдегі қондырғыларда үздіксіз құю технологияларын; болат сапасын басқару және тексеруге арналған әдістер жайлы;</w:t>
            </w:r>
            <w:r>
              <w:br/>
            </w:r>
            <w:r>
              <w:rPr>
                <w:rFonts w:ascii="Times New Roman"/>
                <w:b w:val="false"/>
                <w:i w:val="false"/>
                <w:color w:val="000000"/>
                <w:sz w:val="20"/>
              </w:rPr>
              <w:t>
орындауы керек:</w:t>
            </w:r>
            <w:r>
              <w:br/>
            </w:r>
            <w:r>
              <w:rPr>
                <w:rFonts w:ascii="Times New Roman"/>
                <w:b w:val="false"/>
                <w:i w:val="false"/>
                <w:color w:val="000000"/>
                <w:sz w:val="20"/>
              </w:rPr>
              <w:t xml:space="preserve">
- ДҮҚМ металды дайындама ретінде құю үрдісінің технологиясын басқаруды; </w:t>
            </w:r>
            <w:r>
              <w:br/>
            </w:r>
            <w:r>
              <w:rPr>
                <w:rFonts w:ascii="Times New Roman"/>
                <w:b w:val="false"/>
                <w:i w:val="false"/>
                <w:color w:val="000000"/>
                <w:sz w:val="20"/>
              </w:rPr>
              <w:t>
- жаңа болат маркаларын құю технологиясын игеру және құрастыру;</w:t>
            </w:r>
            <w:r>
              <w:br/>
            </w:r>
            <w:r>
              <w:rPr>
                <w:rFonts w:ascii="Times New Roman"/>
                <w:b w:val="false"/>
                <w:i w:val="false"/>
                <w:color w:val="000000"/>
                <w:sz w:val="20"/>
              </w:rPr>
              <w:t>
- дайындама және кесекті алу жағдайын талдауды;</w:t>
            </w:r>
            <w:r>
              <w:br/>
            </w:r>
            <w:r>
              <w:rPr>
                <w:rFonts w:ascii="Times New Roman"/>
                <w:b w:val="false"/>
                <w:i w:val="false"/>
                <w:color w:val="000000"/>
                <w:sz w:val="20"/>
              </w:rPr>
              <w:t>
- құятын жабдықтарды дұрыс пайдалануды;</w:t>
            </w:r>
            <w:r>
              <w:br/>
            </w:r>
            <w:r>
              <w:rPr>
                <w:rFonts w:ascii="Times New Roman"/>
                <w:b w:val="false"/>
                <w:i w:val="false"/>
                <w:color w:val="000000"/>
                <w:sz w:val="20"/>
              </w:rPr>
              <w:t>
- металды құюға арналған жаңа металлургиялық агрегаттарды жобалауды;</w:t>
            </w:r>
            <w:r>
              <w:br/>
            </w:r>
            <w:r>
              <w:rPr>
                <w:rFonts w:ascii="Times New Roman"/>
                <w:b w:val="false"/>
                <w:i w:val="false"/>
                <w:color w:val="000000"/>
                <w:sz w:val="20"/>
              </w:rPr>
              <w:t>
- еңбек қауіпсіздігін қамтамасыз етуді үйренуді.</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Болатты құю және кристталлизациялану.</w:t>
            </w:r>
            <w:r>
              <w:br/>
            </w:r>
            <w:r>
              <w:rPr>
                <w:rFonts w:ascii="Times New Roman"/>
                <w:b w:val="false"/>
                <w:i w:val="false"/>
                <w:color w:val="000000"/>
                <w:sz w:val="20"/>
              </w:rPr>
              <w:t>
Үздіксіз үрдіс технологиясы, агрегаттар конструкциясы, физика-химиялық және гидродинамикалық және салмақ айналу үрдістерінің ерекшеліктері.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6</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br/>
            </w:r>
            <w:r>
              <w:rPr>
                <w:rFonts w:ascii="Times New Roman"/>
                <w:b w:val="false"/>
                <w:i w:val="false"/>
                <w:color w:val="000000"/>
                <w:sz w:val="20"/>
              </w:rPr>
              <w:t>
білуі керек:</w:t>
            </w:r>
            <w:r>
              <w:br/>
            </w:r>
            <w:r>
              <w:rPr>
                <w:rFonts w:ascii="Times New Roman"/>
                <w:b w:val="false"/>
                <w:i w:val="false"/>
                <w:color w:val="000000"/>
                <w:sz w:val="20"/>
              </w:rPr>
              <w:t>
- нарық жағдайында кәсіпорында жоспарлауды ұйымдастыруды, еңбек және жалақыны жоспарлауды, жедел-өндірісті жоспарлауды, жоспарлау және басқарудың торлы әдістерін білуі керек;</w:t>
            </w:r>
            <w:r>
              <w:br/>
            </w:r>
            <w:r>
              <w:rPr>
                <w:rFonts w:ascii="Times New Roman"/>
                <w:b w:val="false"/>
                <w:i w:val="false"/>
                <w:color w:val="000000"/>
                <w:sz w:val="20"/>
              </w:rPr>
              <w:t>
орындауы керек:</w:t>
            </w:r>
            <w:r>
              <w:br/>
            </w:r>
            <w:r>
              <w:rPr>
                <w:rFonts w:ascii="Times New Roman"/>
                <w:b w:val="false"/>
                <w:i w:val="false"/>
                <w:color w:val="000000"/>
                <w:sz w:val="20"/>
              </w:rPr>
              <w:t>
- жұмысшы жобаларға арналған сметалы құжаттарды және техника-экономикалық негіздемені құрастыруға арналған экономикалық есептеулерді;</w:t>
            </w:r>
            <w:r>
              <w:br/>
            </w:r>
            <w:r>
              <w:rPr>
                <w:rFonts w:ascii="Times New Roman"/>
                <w:b w:val="false"/>
                <w:i w:val="false"/>
                <w:color w:val="000000"/>
                <w:sz w:val="20"/>
              </w:rPr>
              <w:t>
дағдысын иеленуі керек:</w:t>
            </w:r>
            <w:r>
              <w:br/>
            </w:r>
            <w:r>
              <w:rPr>
                <w:rFonts w:ascii="Times New Roman"/>
                <w:b w:val="false"/>
                <w:i w:val="false"/>
                <w:color w:val="000000"/>
                <w:sz w:val="20"/>
              </w:rPr>
              <w:t xml:space="preserve">
- жұмысшы жобалардың сметалы құжаттарын және техника-экономикалық негіздемелерге арналған экономикалық есептеулерді құрастыру.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Экономика, өндірісті ұйымдастыру және жоспарлау</w:t>
            </w:r>
            <w:r>
              <w:br/>
            </w:r>
            <w:r>
              <w:rPr>
                <w:rFonts w:ascii="Times New Roman"/>
                <w:b w:val="false"/>
                <w:i w:val="false"/>
                <w:color w:val="000000"/>
                <w:sz w:val="20"/>
              </w:rPr>
              <w:t>
Сала кәсіпорны нарық қатынастар жүйесінде. Менеджмент. Басқару әдістері және негізгі қағидалары. Маркетинг. Сала кәсіпорынының өндірісті қоры. Сала кәсіпорындағы күрделі салым және күрделі құрлыс. Негізгі және қосымша өндірісті ұйымдастыру. Еңбекті ғылыми ұйымдастыру. Сала кәсіпорындағы техникалық нормалау негізі. Еңбек өнімділігі. Сала кәсіпорында жалақыны төлеуді ұйымдастыру. Нарықты экономика жағдайындағы Қазақстан Республикасының салық жүйесі. Сала кәсіпорнында жоспарлауды ұйымдастыру. Сала кәсіпорнында өндірісті-шаруашылықты іс-әрекеті талдау және есеп жүргізу негізі. Жұмыс жасайтын өндірісте жаңа инвестиционды жобаларды жүзеге асыру. Инвестицияның тиімділігін анықтауға арналған әдістер. Инвестиционды жобалардың тиімділігін анықтауға арналған кезеңдер және деңгейлер.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КҚ2</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br/>
            </w:r>
            <w:r>
              <w:rPr>
                <w:rFonts w:ascii="Times New Roman"/>
                <w:b w:val="false"/>
                <w:i w:val="false"/>
                <w:color w:val="000000"/>
                <w:sz w:val="20"/>
              </w:rPr>
              <w:t>
білуі керек:</w:t>
            </w:r>
            <w:r>
              <w:br/>
            </w:r>
            <w:r>
              <w:rPr>
                <w:rFonts w:ascii="Times New Roman"/>
                <w:b w:val="false"/>
                <w:i w:val="false"/>
                <w:color w:val="000000"/>
                <w:sz w:val="20"/>
              </w:rPr>
              <w:t>
- еңбекті қорғауды қызметті ұйымдастыру негіздерін;</w:t>
            </w:r>
            <w:r>
              <w:br/>
            </w:r>
            <w:r>
              <w:rPr>
                <w:rFonts w:ascii="Times New Roman"/>
                <w:b w:val="false"/>
                <w:i w:val="false"/>
                <w:color w:val="000000"/>
                <w:sz w:val="20"/>
              </w:rPr>
              <w:t>
- еңбекті қорғауға арналған заңды және нормалы актілерді, өндірісті ортаның метрологиялық жағдайын;</w:t>
            </w:r>
            <w:r>
              <w:br/>
            </w:r>
            <w:r>
              <w:rPr>
                <w:rFonts w:ascii="Times New Roman"/>
                <w:b w:val="false"/>
                <w:i w:val="false"/>
                <w:color w:val="000000"/>
                <w:sz w:val="20"/>
              </w:rPr>
              <w:t>
- техника қауіпсіздігіне арналған жалпы мәселелерді;</w:t>
            </w:r>
            <w:r>
              <w:br/>
            </w:r>
            <w:r>
              <w:rPr>
                <w:rFonts w:ascii="Times New Roman"/>
                <w:b w:val="false"/>
                <w:i w:val="false"/>
                <w:color w:val="000000"/>
                <w:sz w:val="20"/>
              </w:rPr>
              <w:t xml:space="preserve">
- таптау цехтарындағы негізгі және қосымша жабдықтарда жұмыс жасау кезінде сақталатын техника қауіпсіздігін; </w:t>
            </w:r>
            <w:r>
              <w:br/>
            </w:r>
            <w:r>
              <w:rPr>
                <w:rFonts w:ascii="Times New Roman"/>
                <w:b w:val="false"/>
                <w:i w:val="false"/>
                <w:color w:val="000000"/>
                <w:sz w:val="20"/>
              </w:rPr>
              <w:t>
орындауы керек:</w:t>
            </w:r>
            <w:r>
              <w:br/>
            </w:r>
            <w:r>
              <w:rPr>
                <w:rFonts w:ascii="Times New Roman"/>
                <w:b w:val="false"/>
                <w:i w:val="false"/>
                <w:color w:val="000000"/>
                <w:sz w:val="20"/>
              </w:rPr>
              <w:t>
- қауіпті және зиянды өндірісті факторлардың жұмысшыларға кері әсер етуін және жарақатануын болдырмайтын құрал, шаралар, тәсілдерді жетік;</w:t>
            </w:r>
            <w:r>
              <w:br/>
            </w:r>
            <w:r>
              <w:rPr>
                <w:rFonts w:ascii="Times New Roman"/>
                <w:b w:val="false"/>
                <w:i w:val="false"/>
                <w:color w:val="000000"/>
                <w:sz w:val="20"/>
              </w:rPr>
              <w:t xml:space="preserve">
- еңбекті қорғау және қауіпсіздік тұрғысынан өндірісте жетілдірілген оңтайлы вариаттарды таңдай білуді </w:t>
            </w:r>
            <w:r>
              <w:rPr>
                <w:rFonts w:ascii="Times New Roman"/>
                <w:b/>
                <w:i w:val="false"/>
                <w:color w:val="000000"/>
                <w:sz w:val="20"/>
              </w:rPr>
              <w:t>үйренуі</w:t>
            </w:r>
            <w:r>
              <w:rPr>
                <w:rFonts w:ascii="Times New Roman"/>
                <w:b w:val="false"/>
                <w:i w:val="false"/>
                <w:color w:val="000000"/>
                <w:sz w:val="20"/>
              </w:rPr>
              <w:t xml:space="preserve"> керек;</w:t>
            </w:r>
            <w:r>
              <w:br/>
            </w:r>
            <w:r>
              <w:rPr>
                <w:rFonts w:ascii="Times New Roman"/>
                <w:b w:val="false"/>
                <w:i w:val="false"/>
                <w:color w:val="000000"/>
                <w:sz w:val="20"/>
              </w:rPr>
              <w:t xml:space="preserve">
- өндірісті апат нәтижесінде жарақат алған адамға бірінші дәргерлік көмекті көрсету </w:t>
            </w:r>
            <w:r>
              <w:rPr>
                <w:rFonts w:ascii="Times New Roman"/>
                <w:b/>
                <w:i w:val="false"/>
                <w:color w:val="000000"/>
                <w:sz w:val="20"/>
              </w:rPr>
              <w:t xml:space="preserve">дағдысын </w:t>
            </w:r>
            <w:r>
              <w:rPr>
                <w:rFonts w:ascii="Times New Roman"/>
                <w:b w:val="false"/>
                <w:i w:val="false"/>
                <w:color w:val="000000"/>
                <w:sz w:val="20"/>
              </w:rPr>
              <w:t>иеленуі керек.</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 және өмір сүру қауіпсіздігі</w:t>
            </w:r>
            <w:r>
              <w:br/>
            </w:r>
            <w:r>
              <w:rPr>
                <w:rFonts w:ascii="Times New Roman"/>
                <w:b w:val="false"/>
                <w:i w:val="false"/>
                <w:color w:val="000000"/>
                <w:sz w:val="20"/>
              </w:rPr>
              <w:t>
Пән, негізгі бөлімдер, ғылыми-әдістемелік қағидалар, мазмұны, терминдер және еңбекті қорғау анықтамасы. Кәсіпорында еңбекті қорғау жағдайын бақылау және тексеру қызметін ұйымдастыру. Еңбекті қорғауға арналған заң және норма актілері. Жұмысшыларды еңбекті қорғау бойынша оқыту. Еңбекті қорғау нормасын бұзғаны үшін жауапкершілікке тарту. Жарақат және кәсіптік ауру жайлы түсінік. Өндіріс ортасының метрологиялық жағдайы. Өндірісті жарықтану, оны нормалау, есептеу. Өндірісті шу, тербеліс, адам ағзасына әсер етуі, қорғау шаралары. Электрқауіпсіздік. Жану жайлы негізгі мағлұмат. Жарылыс-өрт қауіпі бойынша өндіріс ғимараттарын жіктеу. Жарылысты-өрт қауіпті ғимараттардағы жабдықтар. Ғимарат және құрлысты найзағайдан қорғау. Негізгі өртке қарсы қолданылатын шаралар.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w:t>
            </w:r>
            <w:r>
              <w:br/>
            </w:r>
            <w:r>
              <w:rPr>
                <w:rFonts w:ascii="Times New Roman"/>
                <w:b w:val="false"/>
                <w:i w:val="false"/>
                <w:color w:val="000000"/>
                <w:sz w:val="20"/>
              </w:rPr>
              <w:t>
КҚ 4</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ҚП</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пәндер</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ӨП.00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практикадан (диплом алдындағы) өту нәтижесінде білім алушы</w:t>
            </w:r>
            <w:r>
              <w:br/>
            </w:r>
            <w:r>
              <w:rPr>
                <w:rFonts w:ascii="Times New Roman"/>
                <w:b w:val="false"/>
                <w:i w:val="false"/>
                <w:color w:val="000000"/>
                <w:sz w:val="20"/>
              </w:rPr>
              <w:t>
білуі керек: </w:t>
            </w:r>
            <w:r>
              <w:br/>
            </w:r>
            <w:r>
              <w:rPr>
                <w:rFonts w:ascii="Times New Roman"/>
                <w:b w:val="false"/>
                <w:i w:val="false"/>
                <w:color w:val="000000"/>
                <w:sz w:val="20"/>
              </w:rPr>
              <w:t>
- жоспарлы-алдын алу жөндеу жұмыстарын ұйымдастыруды;</w:t>
            </w:r>
            <w:r>
              <w:br/>
            </w:r>
            <w:r>
              <w:rPr>
                <w:rFonts w:ascii="Times New Roman"/>
                <w:b w:val="false"/>
                <w:i w:val="false"/>
                <w:color w:val="000000"/>
                <w:sz w:val="20"/>
              </w:rPr>
              <w:t>
- төленетін еңбекақы түрін және жұмысшы күн тәртібін құрастыруды, оны өңдеу тәсілін;</w:t>
            </w:r>
            <w:r>
              <w:br/>
            </w:r>
            <w:r>
              <w:rPr>
                <w:rFonts w:ascii="Times New Roman"/>
                <w:b w:val="false"/>
                <w:i w:val="false"/>
                <w:color w:val="000000"/>
                <w:sz w:val="20"/>
              </w:rPr>
              <w:t>
- участктегі жұмысшы ұжымды басқару әдістерін;</w:t>
            </w:r>
            <w:r>
              <w:br/>
            </w:r>
            <w:r>
              <w:rPr>
                <w:rFonts w:ascii="Times New Roman"/>
                <w:b w:val="false"/>
                <w:i w:val="false"/>
                <w:color w:val="000000"/>
                <w:sz w:val="20"/>
              </w:rPr>
              <w:t>
- нарядтардың берілу тәртібін;</w:t>
            </w:r>
            <w:r>
              <w:br/>
            </w:r>
            <w:r>
              <w:rPr>
                <w:rFonts w:ascii="Times New Roman"/>
                <w:b w:val="false"/>
                <w:i w:val="false"/>
                <w:color w:val="000000"/>
                <w:sz w:val="20"/>
              </w:rPr>
              <w:t>
дағдысын </w:t>
            </w:r>
            <w:r>
              <w:rPr>
                <w:rFonts w:ascii="Times New Roman"/>
                <w:b/>
                <w:i w:val="false"/>
                <w:color w:val="000000"/>
                <w:sz w:val="20"/>
              </w:rPr>
              <w:t>иеленуі керек:</w:t>
            </w:r>
            <w:r>
              <w:br/>
            </w:r>
            <w:r>
              <w:rPr>
                <w:rFonts w:ascii="Times New Roman"/>
                <w:b w:val="false"/>
                <w:i w:val="false"/>
                <w:color w:val="000000"/>
                <w:sz w:val="20"/>
              </w:rPr>
              <w:t>
- участкте жұмыс күнін жоспарлаудды, орындаушыларға тапсырманы беру, жұмыс орнында нұсқаудан өткізу:</w:t>
            </w:r>
            <w:r>
              <w:br/>
            </w:r>
            <w:r>
              <w:rPr>
                <w:rFonts w:ascii="Times New Roman"/>
                <w:b w:val="false"/>
                <w:i w:val="false"/>
                <w:color w:val="000000"/>
                <w:sz w:val="20"/>
              </w:rPr>
              <w:t>
- аралас инжерелі-техникалық қызметкерлермен өзара байланысты орнату;</w:t>
            </w:r>
            <w:r>
              <w:br/>
            </w:r>
            <w:r>
              <w:rPr>
                <w:rFonts w:ascii="Times New Roman"/>
                <w:b w:val="false"/>
                <w:i w:val="false"/>
                <w:color w:val="000000"/>
                <w:sz w:val="20"/>
              </w:rPr>
              <w:t>
орындауы керек:</w:t>
            </w:r>
            <w:r>
              <w:br/>
            </w:r>
            <w:r>
              <w:rPr>
                <w:rFonts w:ascii="Times New Roman"/>
                <w:b w:val="false"/>
                <w:i w:val="false"/>
                <w:color w:val="000000"/>
                <w:sz w:val="20"/>
              </w:rPr>
              <w:t>
- жоспарлы-алдын-алу жөндеу жұмыстарын ұйымдастыру;</w:t>
            </w:r>
            <w:r>
              <w:br/>
            </w:r>
            <w:r>
              <w:rPr>
                <w:rFonts w:ascii="Times New Roman"/>
                <w:b w:val="false"/>
                <w:i w:val="false"/>
                <w:color w:val="000000"/>
                <w:sz w:val="20"/>
              </w:rPr>
              <w:t>
- участкте жұмыс күнін ұйымдастыруды;</w:t>
            </w:r>
            <w:r>
              <w:br/>
            </w:r>
            <w:r>
              <w:rPr>
                <w:rFonts w:ascii="Times New Roman"/>
                <w:b w:val="false"/>
                <w:i w:val="false"/>
                <w:color w:val="000000"/>
                <w:sz w:val="20"/>
              </w:rPr>
              <w:t>
- өндіріс жұмыстарына арналған нарядты рәсімдеуді.</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Кәсіптік </w:t>
            </w:r>
            <w:r>
              <w:rPr>
                <w:rFonts w:ascii="Times New Roman"/>
                <w:b w:val="false"/>
                <w:i w:val="false"/>
                <w:color w:val="000000"/>
                <w:sz w:val="20"/>
              </w:rPr>
              <w:t>(оқу, танысу, өндірісті, кәсіпті, диплом алдындағы)</w:t>
            </w:r>
            <w:r>
              <w:rPr>
                <w:rFonts w:ascii="Times New Roman"/>
                <w:b/>
                <w:i w:val="false"/>
                <w:color w:val="000000"/>
                <w:sz w:val="20"/>
              </w:rPr>
              <w:t xml:space="preserve"> практика </w:t>
            </w:r>
            <w:r>
              <w:rPr>
                <w:rFonts w:ascii="Times New Roman"/>
                <w:b w:val="false"/>
                <w:i w:val="false"/>
                <w:color w:val="000000"/>
                <w:sz w:val="20"/>
              </w:rPr>
              <w:t>Өндіріспен, металлургиялық зауыттағы кәзіргі кездегі жабдықтармен танысу. Студенттер жалпы-кәсіпті және арнайы пәндерді оқу кезінде теориялық және практикалық алған білімдерін бекіту. Кәсіпорын құрылымен танысу, технологиялық жабдықтарды күту дағдысын игеру. Технологиялық үрдістердің ерекшеліктерін білу, металды өнімнің жасалу технологиялық бағдарын, конструкторлы-технологиялық құжаттарды құрастыру, цех жұмысшылары атқаратын жұмыстарға қатысу. Өндірісті ұйымдастыру және экономика мәселелерін қарастыру. Технолог ретінде студентті нақты жұмыс жасауға дайындау. Жабдықтарды күту және жөндеуге арналған техникалық құжаттарды, жұмыс өндірісіне арналған өкімдерді рәсімдеу; жұмыс орнында нұсқаудан өту, жұмыс күнін жоспарлау және участктегі жұмыстың орындалуын талдау, еңбекақыны төлеу түрі, жоспарлы-алдын-алу жөндеу жұмыстарын ұйымдастыру. Дипломдық жоба (жұмыс) тақырыбы бойынша курстық жұмысты орындауға қажетті материал және құжаттарды жинау.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КҚ2</w:t>
            </w:r>
            <w:r>
              <w:br/>
            </w:r>
            <w:r>
              <w:rPr>
                <w:rFonts w:ascii="Times New Roman"/>
                <w:b w:val="false"/>
                <w:i w:val="false"/>
                <w:color w:val="000000"/>
                <w:sz w:val="20"/>
              </w:rPr>
              <w:t>
КҚ3</w:t>
            </w:r>
            <w:r>
              <w:br/>
            </w:r>
            <w:r>
              <w:rPr>
                <w:rFonts w:ascii="Times New Roman"/>
                <w:b w:val="false"/>
                <w:i w:val="false"/>
                <w:color w:val="000000"/>
                <w:sz w:val="20"/>
              </w:rPr>
              <w:t>
АҚ 23.1</w:t>
            </w:r>
            <w:r>
              <w:br/>
            </w:r>
            <w:r>
              <w:rPr>
                <w:rFonts w:ascii="Times New Roman"/>
                <w:b w:val="false"/>
                <w:i w:val="false"/>
                <w:color w:val="000000"/>
                <w:sz w:val="20"/>
              </w:rPr>
              <w:t>
АҚ 23.2</w:t>
            </w:r>
          </w:p>
        </w:tc>
      </w:tr>
    </w:tbl>
    <w:p>
      <w:pPr>
        <w:spacing w:after="0"/>
        <w:ind w:left="0"/>
        <w:jc w:val="both"/>
      </w:pPr>
      <w:r>
        <w:rPr>
          <w:rFonts w:ascii="Times New Roman"/>
          <w:b w:val="false"/>
          <w:i w:val="false"/>
          <w:color w:val="000000"/>
          <w:sz w:val="28"/>
        </w:rPr>
        <w:t>      1.4. 1002000 Қара металлдар металлургиясы (салалар бойынша) мамандығы бойынша техникалық және кәсіптік білім берудің жоғары деңгейлі біліктілігінің оқу бағдарламасының құрылымы.</w:t>
      </w:r>
    </w:p>
    <w:p>
      <w:pPr>
        <w:spacing w:after="0"/>
        <w:ind w:left="0"/>
        <w:jc w:val="both"/>
      </w:pPr>
      <w:r>
        <w:rPr>
          <w:rFonts w:ascii="Times New Roman"/>
          <w:b w:val="false"/>
          <w:i w:val="false"/>
          <w:color w:val="000000"/>
          <w:sz w:val="28"/>
        </w:rPr>
        <w:t>Нормалық оқу мерзімі: 10 ай</w:t>
      </w:r>
      <w:r>
        <w:br/>
      </w:r>
      <w:r>
        <w:rPr>
          <w:rFonts w:ascii="Times New Roman"/>
          <w:b w:val="false"/>
          <w:i w:val="false"/>
          <w:color w:val="000000"/>
          <w:sz w:val="28"/>
        </w:rPr>
        <w:t>
жалпы орта білім базасында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6"/>
        <w:gridCol w:w="7237"/>
        <w:gridCol w:w="6866"/>
        <w:gridCol w:w="1671"/>
      </w:tblGrid>
      <w:tr>
        <w:trPr>
          <w:trHeight w:val="195"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циклінің қысқартылған атауы (код)</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оқу циклі және кәсіптік модульдер</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атауы және кәсіптік модульдер бөлімдері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құзырлылықтың коды</w:t>
            </w:r>
          </w:p>
        </w:tc>
      </w:tr>
      <w:tr>
        <w:trPr>
          <w:trHeight w:val="195"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циклін оқу нәтижесінде білім алушы</w:t>
            </w:r>
            <w:r>
              <w:rPr>
                <w:rFonts w:ascii="Times New Roman"/>
                <w:b/>
                <w:i w:val="false"/>
                <w:color w:val="000000"/>
                <w:sz w:val="20"/>
              </w:rPr>
              <w:t xml:space="preserve"> білуі керек:</w:t>
            </w:r>
            <w:r>
              <w:br/>
            </w:r>
            <w:r>
              <w:rPr>
                <w:rFonts w:ascii="Times New Roman"/>
                <w:b w:val="false"/>
                <w:i w:val="false"/>
                <w:color w:val="000000"/>
                <w:sz w:val="20"/>
              </w:rPr>
              <w:t>
- Қазақстан Республикасының мемлекеттік қазақ және орыс тілдерін;</w:t>
            </w:r>
            <w:r>
              <w:br/>
            </w:r>
            <w:r>
              <w:rPr>
                <w:rFonts w:ascii="Times New Roman"/>
                <w:b w:val="false"/>
                <w:i w:val="false"/>
                <w:color w:val="000000"/>
                <w:sz w:val="20"/>
              </w:rPr>
              <w:t>
дағдыларын иеленуі керек:</w:t>
            </w:r>
            <w:r>
              <w:br/>
            </w:r>
            <w:r>
              <w:rPr>
                <w:rFonts w:ascii="Times New Roman"/>
                <w:b w:val="false"/>
                <w:i w:val="false"/>
                <w:color w:val="000000"/>
                <w:sz w:val="20"/>
              </w:rPr>
              <w:t>
- сауатты жазу, сөздердің жазылу ережелерін, сөйлемді синтаксикалық талдау;</w:t>
            </w:r>
            <w:r>
              <w:br/>
            </w:r>
            <w:r>
              <w:rPr>
                <w:rFonts w:ascii="Times New Roman"/>
                <w:b w:val="false"/>
                <w:i w:val="false"/>
                <w:color w:val="000000"/>
                <w:sz w:val="20"/>
              </w:rPr>
              <w:t>
- кәсіптік бағыттағы мәтіндерді оқуға, сөздікпен аударуға қажетті лексикалық, грамматикалық минимумды игеру;</w:t>
            </w:r>
            <w:r>
              <w:br/>
            </w:r>
            <w:r>
              <w:rPr>
                <w:rFonts w:ascii="Times New Roman"/>
                <w:b w:val="false"/>
                <w:i w:val="false"/>
                <w:color w:val="000000"/>
                <w:sz w:val="20"/>
              </w:rPr>
              <w:t>
- кәсіптік қызметті жүзеге асыру кезінде ауызша коммуникативті сөйлеу</w:t>
            </w:r>
            <w:r>
              <w:br/>
            </w:r>
            <w:r>
              <w:rPr>
                <w:rFonts w:ascii="Times New Roman"/>
                <w:b w:val="false"/>
                <w:i w:val="false"/>
                <w:color w:val="000000"/>
                <w:sz w:val="20"/>
              </w:rPr>
              <w:t>
орындауы керек:</w:t>
            </w:r>
            <w:r>
              <w:br/>
            </w:r>
            <w:r>
              <w:rPr>
                <w:rFonts w:ascii="Times New Roman"/>
                <w:b w:val="false"/>
                <w:i w:val="false"/>
                <w:color w:val="000000"/>
                <w:sz w:val="20"/>
              </w:rPr>
              <w:t>
- кәсіптік лексиканы сауатты;</w:t>
            </w:r>
            <w:r>
              <w:br/>
            </w:r>
            <w:r>
              <w:rPr>
                <w:rFonts w:ascii="Times New Roman"/>
                <w:b w:val="false"/>
                <w:i w:val="false"/>
                <w:color w:val="000000"/>
                <w:sz w:val="20"/>
              </w:rPr>
              <w:t>
- кәсіптік қызметте қазақ және орыс тілдерін дұрыс пайдалана білуді</w:t>
            </w:r>
            <w:r>
              <w:rPr>
                <w:rFonts w:ascii="Times New Roman"/>
                <w:b/>
                <w:i w:val="false"/>
                <w:color w:val="000000"/>
                <w:sz w:val="20"/>
              </w:rPr>
              <w:t>.</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қазақ (орыс) тілдері:</w:t>
            </w:r>
            <w:r>
              <w:br/>
            </w:r>
            <w:r>
              <w:rPr>
                <w:rFonts w:ascii="Times New Roman"/>
                <w:b w:val="false"/>
                <w:i w:val="false"/>
                <w:color w:val="000000"/>
                <w:sz w:val="20"/>
              </w:rPr>
              <w:t>
Қазақ және орыс тілдерінің синтаксисі. Тілді дамыту. Мамандыққа арналған терминология. Мамандыққа бағдарланған мәтіндерді аудару (сөздікпен) техникасы. Кәсіпті тілдесу. Сөздікпен жұмыс жасау.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БК 6</w:t>
            </w:r>
            <w:r>
              <w:br/>
            </w:r>
            <w:r>
              <w:rPr>
                <w:rFonts w:ascii="Times New Roman"/>
                <w:b w:val="false"/>
                <w:i w:val="false"/>
                <w:color w:val="000000"/>
                <w:sz w:val="20"/>
              </w:rPr>
              <w:t>
БК 9</w:t>
            </w:r>
          </w:p>
        </w:tc>
      </w:tr>
      <w:tr>
        <w:trPr>
          <w:trHeight w:val="30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ЖГП.02</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циклін оқу нәтижесінде білім алушы</w:t>
            </w:r>
            <w:r>
              <w:br/>
            </w:r>
            <w:r>
              <w:rPr>
                <w:rFonts w:ascii="Times New Roman"/>
                <w:b w:val="false"/>
                <w:i w:val="false"/>
                <w:color w:val="000000"/>
                <w:sz w:val="20"/>
              </w:rPr>
              <w:t>
білуі </w:t>
            </w:r>
            <w:r>
              <w:rPr>
                <w:rFonts w:ascii="Times New Roman"/>
                <w:b/>
                <w:i w:val="false"/>
                <w:color w:val="000000"/>
                <w:sz w:val="20"/>
              </w:rPr>
              <w:t>керек:</w:t>
            </w:r>
            <w:r>
              <w:br/>
            </w:r>
            <w:r>
              <w:rPr>
                <w:rFonts w:ascii="Times New Roman"/>
                <w:b w:val="false"/>
                <w:i w:val="false"/>
                <w:color w:val="000000"/>
                <w:sz w:val="20"/>
              </w:rPr>
              <w:t>
- шетел тілдерін;</w:t>
            </w:r>
            <w:r>
              <w:br/>
            </w:r>
            <w:r>
              <w:rPr>
                <w:rFonts w:ascii="Times New Roman"/>
                <w:b w:val="false"/>
                <w:i w:val="false"/>
                <w:color w:val="000000"/>
                <w:sz w:val="20"/>
              </w:rPr>
              <w:t>
дағдыларын иеленуі керек:</w:t>
            </w:r>
            <w:r>
              <w:br/>
            </w:r>
            <w:r>
              <w:rPr>
                <w:rFonts w:ascii="Times New Roman"/>
                <w:b w:val="false"/>
                <w:i w:val="false"/>
                <w:color w:val="000000"/>
                <w:sz w:val="20"/>
              </w:rPr>
              <w:t>
- сауатты жазу, сөздердің жазылу ережелерін, сөйлемді синтаксикалық талдау;</w:t>
            </w:r>
            <w:r>
              <w:br/>
            </w:r>
            <w:r>
              <w:rPr>
                <w:rFonts w:ascii="Times New Roman"/>
                <w:b w:val="false"/>
                <w:i w:val="false"/>
                <w:color w:val="000000"/>
                <w:sz w:val="20"/>
              </w:rPr>
              <w:t>
- кәсіптік бағыттағы мәтіндерді оқуға, сөздікпен аударуға қажетті лексикалық, грамматикалық минимумды игеру;</w:t>
            </w:r>
            <w:r>
              <w:br/>
            </w:r>
            <w:r>
              <w:rPr>
                <w:rFonts w:ascii="Times New Roman"/>
                <w:b w:val="false"/>
                <w:i w:val="false"/>
                <w:color w:val="000000"/>
                <w:sz w:val="20"/>
              </w:rPr>
              <w:t>
- кәсіптік қызметті жүзеге асыру кезінде ауызша коммуникативті сөйлеу</w:t>
            </w:r>
            <w:r>
              <w:br/>
            </w:r>
            <w:r>
              <w:rPr>
                <w:rFonts w:ascii="Times New Roman"/>
                <w:b w:val="false"/>
                <w:i w:val="false"/>
                <w:color w:val="000000"/>
                <w:sz w:val="20"/>
              </w:rPr>
              <w:t>
орындауы керек:</w:t>
            </w:r>
            <w:r>
              <w:br/>
            </w:r>
            <w:r>
              <w:rPr>
                <w:rFonts w:ascii="Times New Roman"/>
                <w:b w:val="false"/>
                <w:i w:val="false"/>
                <w:color w:val="000000"/>
                <w:sz w:val="20"/>
              </w:rPr>
              <w:t>
- кәсіптік лексиканы сауатты;</w:t>
            </w:r>
            <w:r>
              <w:br/>
            </w:r>
            <w:r>
              <w:rPr>
                <w:rFonts w:ascii="Times New Roman"/>
                <w:b w:val="false"/>
                <w:i w:val="false"/>
                <w:color w:val="000000"/>
                <w:sz w:val="20"/>
              </w:rPr>
              <w:t>
- кәсіптік қызметте қазақ және орыс тілдерін дұрыс пайдалана білуі</w:t>
            </w:r>
            <w:r>
              <w:rPr>
                <w:rFonts w:ascii="Times New Roman"/>
                <w:b/>
                <w:i w:val="false"/>
                <w:color w:val="000000"/>
                <w:sz w:val="20"/>
              </w:rPr>
              <w:t>.</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Кәсіби шетел тілі: </w:t>
            </w:r>
            <w:r>
              <w:br/>
            </w:r>
            <w:r>
              <w:rPr>
                <w:rFonts w:ascii="Times New Roman"/>
                <w:b w:val="false"/>
                <w:i w:val="false"/>
                <w:color w:val="000000"/>
                <w:sz w:val="20"/>
              </w:rPr>
              <w:t>
Мамандық бойынша іскерлік тіл негізі. Кәсіптік лексика. Фразеологиялық айналымдар және терминдер. Мамандыққа бағдарланған мәтіндерді аудару (сөздікпен) техникасы. Кәсіпті тілдесу.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1</w:t>
            </w:r>
            <w:r>
              <w:br/>
            </w:r>
            <w:r>
              <w:rPr>
                <w:rFonts w:ascii="Times New Roman"/>
                <w:b w:val="false"/>
                <w:i w:val="false"/>
                <w:color w:val="000000"/>
                <w:sz w:val="20"/>
              </w:rPr>
              <w:t>
БК 6</w:t>
            </w:r>
            <w:r>
              <w:br/>
            </w:r>
            <w:r>
              <w:rPr>
                <w:rFonts w:ascii="Times New Roman"/>
                <w:b w:val="false"/>
                <w:i w:val="false"/>
                <w:color w:val="000000"/>
                <w:sz w:val="20"/>
              </w:rPr>
              <w:t>
БК 9</w:t>
            </w:r>
          </w:p>
        </w:tc>
      </w:tr>
      <w:tr>
        <w:trPr>
          <w:trHeight w:val="30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циклін оқу нәтижесінде білім алушы</w:t>
            </w:r>
            <w:r>
              <w:br/>
            </w:r>
            <w:r>
              <w:rPr>
                <w:rFonts w:ascii="Times New Roman"/>
                <w:b w:val="false"/>
                <w:i w:val="false"/>
                <w:color w:val="000000"/>
                <w:sz w:val="20"/>
              </w:rPr>
              <w:t>
білуі </w:t>
            </w:r>
            <w:r>
              <w:rPr>
                <w:rFonts w:ascii="Times New Roman"/>
                <w:b/>
                <w:i w:val="false"/>
                <w:color w:val="000000"/>
                <w:sz w:val="20"/>
              </w:rPr>
              <w:t>керек</w:t>
            </w:r>
            <w:r>
              <w:rPr>
                <w:rFonts w:ascii="Times New Roman"/>
                <w:b w:val="false"/>
                <w:i w:val="false"/>
                <w:color w:val="000000"/>
                <w:sz w:val="20"/>
              </w:rPr>
              <w:t xml:space="preserve">: </w:t>
            </w:r>
            <w:r>
              <w:br/>
            </w:r>
            <w:r>
              <w:rPr>
                <w:rFonts w:ascii="Times New Roman"/>
                <w:b w:val="false"/>
                <w:i w:val="false"/>
                <w:color w:val="000000"/>
                <w:sz w:val="20"/>
              </w:rPr>
              <w:t>
- ерте заманнан бүгінгі күнге дейінгі;</w:t>
            </w:r>
            <w:r>
              <w:br/>
            </w:r>
            <w:r>
              <w:rPr>
                <w:rFonts w:ascii="Times New Roman"/>
                <w:b w:val="false"/>
                <w:i w:val="false"/>
                <w:color w:val="000000"/>
                <w:sz w:val="20"/>
              </w:rPr>
              <w:t>
- қазақ халқының пайда болу және қалыптасу тарихын;</w:t>
            </w:r>
            <w:r>
              <w:br/>
            </w:r>
            <w:r>
              <w:rPr>
                <w:rFonts w:ascii="Times New Roman"/>
                <w:b w:val="false"/>
                <w:i w:val="false"/>
                <w:color w:val="000000"/>
                <w:sz w:val="20"/>
              </w:rPr>
              <w:t>
- Қазақ халқының дамуына әсер еткен қоғам қайраткерлерін;</w:t>
            </w:r>
            <w:r>
              <w:br/>
            </w:r>
            <w:r>
              <w:rPr>
                <w:rFonts w:ascii="Times New Roman"/>
                <w:b w:val="false"/>
                <w:i w:val="false"/>
                <w:color w:val="000000"/>
                <w:sz w:val="20"/>
              </w:rPr>
              <w:t>
- ерте заман кезеңдерінің кәзіргі - Қазақстан тарихына әсер ету кезеңдерін</w:t>
            </w:r>
            <w:r>
              <w:br/>
            </w:r>
            <w:r>
              <w:rPr>
                <w:rFonts w:ascii="Times New Roman"/>
                <w:b w:val="false"/>
                <w:i w:val="false"/>
                <w:color w:val="000000"/>
                <w:sz w:val="20"/>
              </w:rPr>
              <w:t>
орындауы керек:</w:t>
            </w:r>
            <w:r>
              <w:br/>
            </w:r>
            <w:r>
              <w:rPr>
                <w:rFonts w:ascii="Times New Roman"/>
                <w:b w:val="false"/>
                <w:i w:val="false"/>
                <w:color w:val="000000"/>
                <w:sz w:val="20"/>
              </w:rPr>
              <w:t>
– тарихи кезеңдерді объективті, ғылыми тұрғыдан қарастыруды;</w:t>
            </w:r>
            <w:r>
              <w:br/>
            </w:r>
            <w:r>
              <w:rPr>
                <w:rFonts w:ascii="Times New Roman"/>
                <w:b w:val="false"/>
                <w:i w:val="false"/>
                <w:color w:val="000000"/>
                <w:sz w:val="20"/>
              </w:rPr>
              <w:t>
- өткен және кәзіргі кездегі тарихи үрдістердің қарама-қайшылығын талдай білуді.</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тарихы </w:t>
            </w:r>
            <w:r>
              <w:rPr>
                <w:rFonts w:ascii="Times New Roman"/>
                <w:b w:val="false"/>
                <w:i w:val="false"/>
                <w:color w:val="000000"/>
                <w:sz w:val="20"/>
              </w:rPr>
              <w:t>Қазақстан Республикасының ерте дәуірден жүздер пайда болған кезеңге дейін қалыптасуы және дамуы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 2</w:t>
            </w:r>
            <w:r>
              <w:br/>
            </w:r>
            <w:r>
              <w:rPr>
                <w:rFonts w:ascii="Times New Roman"/>
                <w:b w:val="false"/>
                <w:i w:val="false"/>
                <w:color w:val="000000"/>
                <w:sz w:val="20"/>
              </w:rPr>
              <w:t>
БК 6</w:t>
            </w:r>
            <w:r>
              <w:br/>
            </w:r>
            <w:r>
              <w:rPr>
                <w:rFonts w:ascii="Times New Roman"/>
                <w:b w:val="false"/>
                <w:i w:val="false"/>
                <w:color w:val="000000"/>
                <w:sz w:val="20"/>
              </w:rPr>
              <w:t>
БК 9</w:t>
            </w:r>
          </w:p>
        </w:tc>
      </w:tr>
      <w:tr>
        <w:trPr>
          <w:trHeight w:val="30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Пәндердің циклін оқу нәтижесінде білім алушы </w:t>
            </w:r>
            <w:r>
              <w:rPr>
                <w:rFonts w:ascii="Times New Roman"/>
                <w:b/>
                <w:i w:val="false"/>
                <w:color w:val="000000"/>
                <w:sz w:val="20"/>
              </w:rPr>
              <w:t>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денешынықтыру сабағында қауіпсіздік техникасын;</w:t>
            </w:r>
            <w:r>
              <w:br/>
            </w:r>
            <w:r>
              <w:rPr>
                <w:rFonts w:ascii="Times New Roman"/>
                <w:b w:val="false"/>
                <w:i w:val="false"/>
                <w:color w:val="000000"/>
                <w:sz w:val="20"/>
              </w:rPr>
              <w:t>
- спорттың негізгі түрлеріне арналған жарыс ережелерін;</w:t>
            </w:r>
            <w:r>
              <w:br/>
            </w:r>
            <w:r>
              <w:rPr>
                <w:rFonts w:ascii="Times New Roman"/>
                <w:b w:val="false"/>
                <w:i w:val="false"/>
                <w:color w:val="000000"/>
                <w:sz w:val="20"/>
              </w:rPr>
              <w:t>
- салауатты өмір сүру негіздерін;</w:t>
            </w:r>
            <w:r>
              <w:br/>
            </w:r>
            <w:r>
              <w:rPr>
                <w:rFonts w:ascii="Times New Roman"/>
                <w:b w:val="false"/>
                <w:i w:val="false"/>
                <w:color w:val="000000"/>
                <w:sz w:val="20"/>
              </w:rPr>
              <w:t>
игеруі керек:</w:t>
            </w:r>
            <w:r>
              <w:br/>
            </w:r>
            <w:r>
              <w:rPr>
                <w:rFonts w:ascii="Times New Roman"/>
                <w:b w:val="false"/>
                <w:i w:val="false"/>
                <w:color w:val="000000"/>
                <w:sz w:val="20"/>
              </w:rPr>
              <w:t>
- негізгі спорт түрлерінің техникасының;</w:t>
            </w:r>
            <w:r>
              <w:br/>
            </w:r>
            <w:r>
              <w:rPr>
                <w:rFonts w:ascii="Times New Roman"/>
                <w:b w:val="false"/>
                <w:i w:val="false"/>
                <w:color w:val="000000"/>
                <w:sz w:val="20"/>
              </w:rPr>
              <w:t>
- «Президенттік тест» нормаларын, салауатты өмір сүру;</w:t>
            </w:r>
            <w:r>
              <w:br/>
            </w:r>
            <w:r>
              <w:rPr>
                <w:rFonts w:ascii="Times New Roman"/>
                <w:b w:val="false"/>
                <w:i w:val="false"/>
                <w:color w:val="000000"/>
                <w:sz w:val="20"/>
              </w:rPr>
              <w:t>
- өзінің денсаулығын жетілдіру дағдыларын;</w:t>
            </w:r>
            <w:r>
              <w:br/>
            </w:r>
            <w:r>
              <w:rPr>
                <w:rFonts w:ascii="Times New Roman"/>
                <w:b w:val="false"/>
                <w:i w:val="false"/>
                <w:color w:val="000000"/>
                <w:sz w:val="20"/>
              </w:rPr>
              <w:t>
орындауы керек:</w:t>
            </w:r>
            <w:r>
              <w:br/>
            </w:r>
            <w:r>
              <w:rPr>
                <w:rFonts w:ascii="Times New Roman"/>
                <w:b w:val="false"/>
                <w:i w:val="false"/>
                <w:color w:val="000000"/>
                <w:sz w:val="20"/>
              </w:rPr>
              <w:t>
- бірінші медициналық көмек көрсетуді:</w:t>
            </w:r>
            <w:r>
              <w:br/>
            </w:r>
            <w:r>
              <w:rPr>
                <w:rFonts w:ascii="Times New Roman"/>
                <w:b w:val="false"/>
                <w:i w:val="false"/>
                <w:color w:val="000000"/>
                <w:sz w:val="20"/>
              </w:rPr>
              <w:t>
түсінігі болу керек:</w:t>
            </w:r>
            <w:r>
              <w:br/>
            </w:r>
            <w:r>
              <w:rPr>
                <w:rFonts w:ascii="Times New Roman"/>
                <w:b w:val="false"/>
                <w:i w:val="false"/>
                <w:color w:val="000000"/>
                <w:sz w:val="20"/>
              </w:rPr>
              <w:t>
- адам ағзасының өмір сүру заңдылығы жайлы, денсаулықты сақтау тәсілдері жайлы</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br/>
            </w:r>
            <w:r>
              <w:rPr>
                <w:rFonts w:ascii="Times New Roman"/>
                <w:b w:val="false"/>
                <w:i w:val="false"/>
                <w:color w:val="000000"/>
                <w:sz w:val="20"/>
              </w:rPr>
              <w:t>
Маманды дайындау кезіндегі денешынықтыру мәдениетінің атқаратын ролі, оның салауатты өмір сүру дағдысын қалыптастыру, денешынықтыру мәдениетінің әлеуметтік-биологиялық және психофизиологиялық негіздері. Спорттық және денешынықтыру негіздерін өз бетімен жетілдіру.</w:t>
            </w:r>
            <w:r>
              <w:br/>
            </w:r>
            <w:r>
              <w:rPr>
                <w:rFonts w:ascii="Times New Roman"/>
                <w:b w:val="false"/>
                <w:i w:val="false"/>
                <w:color w:val="000000"/>
                <w:sz w:val="20"/>
              </w:rPr>
              <w:t>
Кәсіпті-қолданбалы денешынықтыру дайындығы. Валеология – денешынықтыру мәдениетінің бір құрамы ретінде қарастырылатын - адам денсаулығы жайлы ғылым. Дені сау адам ағзасы және оны зерттеуге арналған әдістер. Дені сау адамның функционалды күйі және оны түзету. Ауру және күйзелудің алдын алуға арналған медициналық білім негізі.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БК3</w:t>
            </w:r>
            <w:r>
              <w:br/>
            </w:r>
            <w:r>
              <w:rPr>
                <w:rFonts w:ascii="Times New Roman"/>
                <w:b w:val="false"/>
                <w:i w:val="false"/>
                <w:color w:val="000000"/>
                <w:sz w:val="20"/>
              </w:rPr>
              <w:t>
БК6</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циклін оқу нәтижесінде білім алушы</w:t>
            </w:r>
            <w:r>
              <w:br/>
            </w:r>
            <w:r>
              <w:rPr>
                <w:rFonts w:ascii="Times New Roman"/>
                <w:b w:val="false"/>
                <w:i w:val="false"/>
                <w:color w:val="000000"/>
                <w:sz w:val="20"/>
              </w:rPr>
              <w:t>
білуі керек:</w:t>
            </w:r>
            <w:r>
              <w:br/>
            </w:r>
            <w:r>
              <w:rPr>
                <w:rFonts w:ascii="Times New Roman"/>
                <w:b w:val="false"/>
                <w:i w:val="false"/>
                <w:color w:val="000000"/>
                <w:sz w:val="20"/>
              </w:rPr>
              <w:t>
- сызу техникасын, сызу геометриясының негіздерін және проекционды сызба, машинажасау және құрлысты сызбас, техникалық сурет салуды білу керек;</w:t>
            </w:r>
            <w:r>
              <w:br/>
            </w:r>
            <w:r>
              <w:rPr>
                <w:rFonts w:ascii="Times New Roman"/>
                <w:b w:val="false"/>
                <w:i w:val="false"/>
                <w:color w:val="000000"/>
                <w:sz w:val="20"/>
              </w:rPr>
              <w:t>
дағдыларын иеленуі керек:</w:t>
            </w:r>
            <w:r>
              <w:br/>
            </w:r>
            <w:r>
              <w:rPr>
                <w:rFonts w:ascii="Times New Roman"/>
                <w:b w:val="false"/>
                <w:i w:val="false"/>
                <w:color w:val="000000"/>
                <w:sz w:val="20"/>
              </w:rPr>
              <w:t>
- сызба, сұлба және эскиздерді орындау дағысын иеленуі керек;</w:t>
            </w:r>
            <w:r>
              <w:br/>
            </w:r>
            <w:r>
              <w:rPr>
                <w:rFonts w:ascii="Times New Roman"/>
                <w:b w:val="false"/>
                <w:i w:val="false"/>
                <w:color w:val="000000"/>
                <w:sz w:val="20"/>
              </w:rPr>
              <w:t>
орындауы керек:</w:t>
            </w:r>
            <w:r>
              <w:br/>
            </w:r>
            <w:r>
              <w:rPr>
                <w:rFonts w:ascii="Times New Roman"/>
                <w:b w:val="false"/>
                <w:i w:val="false"/>
                <w:color w:val="000000"/>
                <w:sz w:val="20"/>
              </w:rPr>
              <w:t>
- сызуларды құрастыруды оқуды және рәсімдеуді;</w:t>
            </w:r>
            <w:r>
              <w:br/>
            </w:r>
            <w:r>
              <w:rPr>
                <w:rFonts w:ascii="Times New Roman"/>
                <w:b w:val="false"/>
                <w:i w:val="false"/>
                <w:color w:val="000000"/>
                <w:sz w:val="20"/>
              </w:rPr>
              <w:t>
- техникалық ойын эскиз, сызба, техникалық сурет көмегімен түсіндіруді.</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br/>
            </w:r>
            <w:r>
              <w:rPr>
                <w:rFonts w:ascii="Times New Roman"/>
                <w:b w:val="false"/>
                <w:i w:val="false"/>
                <w:color w:val="000000"/>
                <w:sz w:val="20"/>
              </w:rPr>
              <w:t>
Техникалық сызу. Проекция. Стереометрия. Нүкте, тік сызық, жазықтық. Позиционды және метрикалық есептер. «Бірлі конструкторлық құжаттар жүйесі» (БКҚЖ)  жайлы түсінік. Сызуды орындауға арналған жалпы ережелер. Стандартты бөлшектер сызбасы. Конструкторлы құжаттар және өнімдер түрлері. Эскиздер. Жиналатын бірлік сызбасын бөлшектеу және оқу. Сызбада материалдардың белгіленуі, көпқырлы; сызбаны түрлендіру; беттер; бетердің қиылысуы; проекционды сызу; бұрандалы жалғанулар; жиналатын тораптың бөлшектерінің эскиздері</w:t>
            </w:r>
            <w:r>
              <w:rPr>
                <w:rFonts w:ascii="Times New Roman"/>
                <w:b/>
                <w:i w:val="false"/>
                <w:color w:val="000000"/>
                <w:sz w:val="20"/>
              </w:rPr>
              <w:t>.</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БК3</w:t>
            </w:r>
            <w:r>
              <w:br/>
            </w:r>
            <w:r>
              <w:rPr>
                <w:rFonts w:ascii="Times New Roman"/>
                <w:b w:val="false"/>
                <w:i w:val="false"/>
                <w:color w:val="000000"/>
                <w:sz w:val="20"/>
              </w:rPr>
              <w:t>
БК8</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ЖКП.02</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Пәндердің циклін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статиканың негізгі түсініктерін, күштің жазықтық жүйесін, кинематика және динамика элементтерін; материалдар кедергісінің негізін, машина бөлшектерінің негізін білуі керек;</w:t>
            </w:r>
            <w:r>
              <w:br/>
            </w:r>
            <w:r>
              <w:rPr>
                <w:rFonts w:ascii="Times New Roman"/>
                <w:b w:val="false"/>
                <w:i w:val="false"/>
                <w:color w:val="000000"/>
                <w:sz w:val="20"/>
              </w:rPr>
              <w:t>
дағдысын иеленуі керек:</w:t>
            </w:r>
            <w:r>
              <w:br/>
            </w:r>
            <w:r>
              <w:rPr>
                <w:rFonts w:ascii="Times New Roman"/>
                <w:b w:val="false"/>
                <w:i w:val="false"/>
                <w:color w:val="000000"/>
                <w:sz w:val="20"/>
              </w:rPr>
              <w:t>
- өткен жолды, жылдамдық, үдеу, айналатын және берілетін қозғалыс кезінде қуат және жұмысты анықтау, қолданбалы механика есептерін шешу;</w:t>
            </w:r>
            <w:r>
              <w:br/>
            </w:r>
            <w:r>
              <w:rPr>
                <w:rFonts w:ascii="Times New Roman"/>
                <w:b w:val="false"/>
                <w:i w:val="false"/>
                <w:color w:val="000000"/>
                <w:sz w:val="20"/>
              </w:rPr>
              <w:t>
- жабдықты пайдалану жағдайына қатысты муфта, қажетті бөлшектердің жалғану түрлерін таңдай білу;</w:t>
            </w:r>
            <w:r>
              <w:br/>
            </w:r>
            <w:r>
              <w:rPr>
                <w:rFonts w:ascii="Times New Roman"/>
                <w:b w:val="false"/>
                <w:i w:val="false"/>
                <w:color w:val="000000"/>
                <w:sz w:val="20"/>
              </w:rPr>
              <w:t>
орындауы керек:</w:t>
            </w:r>
            <w:r>
              <w:br/>
            </w:r>
            <w:r>
              <w:rPr>
                <w:rFonts w:ascii="Times New Roman"/>
                <w:b w:val="false"/>
                <w:i w:val="false"/>
                <w:color w:val="000000"/>
                <w:sz w:val="20"/>
              </w:rPr>
              <w:t>
- қажетті механизмдер түрлерін таңдауды, конструкция және механизм, жиналмалы бірліктің конструктивті ерекшеліктерін талдауды игеруі керек.</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механика негіздері </w:t>
            </w:r>
            <w:r>
              <w:br/>
            </w:r>
            <w:r>
              <w:rPr>
                <w:rFonts w:ascii="Times New Roman"/>
                <w:b w:val="false"/>
                <w:i w:val="false"/>
                <w:color w:val="000000"/>
                <w:sz w:val="20"/>
              </w:rPr>
              <w:t>
Статика. Кинематика. Қатты дене және нүктенің жеке және жалпы қозғалу жағдайы. Динамика. Инерциалды және инерциалды емес жүйеде қозғалыстың дефференциалды теңдеуі. Соққы теориясы. Қозғалыстың тепе-теңдік тұрақтылығы. Тік өзекшенің созылуы және сығылуы. Деформацияның потенциалды энергиясы. Созылу-сығылу кезіндегі материалдың механикалық қасиеті. Жалпақ қиманың геометриялық сипаты. Ығысу және бұралу. Таза ығысу кезіндегі материалдың механикалық қасиеті. Деформацияның потенциалды энергиясы. Иілу. Иілетін момент және көлденең күштің эпюрін құрастыру. Деформацияның потенциалды энергиясы. Деформацияланған және кернеулі күй теориясы. Шекті күй гипотезі. Күрделі кедергі. Статистикалық анықталмайтын жүйелер. Механизмдердің негізгі түрлері. Механизмдерді құрылымдық талдау және синтез. Механизмдер синтезі және кинематикалық талдау. Механизмдердегі тербеліс. Механизмдердегі сызықты теңдеу.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БК7</w:t>
            </w:r>
            <w:r>
              <w:br/>
            </w:r>
            <w:r>
              <w:rPr>
                <w:rFonts w:ascii="Times New Roman"/>
                <w:b w:val="false"/>
                <w:i w:val="false"/>
                <w:color w:val="000000"/>
                <w:sz w:val="20"/>
              </w:rPr>
              <w:t>
БК9</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циклін оқу нәтижесінде білім алушы</w:t>
            </w:r>
            <w:r>
              <w:br/>
            </w:r>
            <w:r>
              <w:rPr>
                <w:rFonts w:ascii="Times New Roman"/>
                <w:b w:val="false"/>
                <w:i w:val="false"/>
                <w:color w:val="000000"/>
                <w:sz w:val="20"/>
              </w:rPr>
              <w:t>
білуі керек:</w:t>
            </w:r>
            <w:r>
              <w:br/>
            </w:r>
            <w:r>
              <w:rPr>
                <w:rFonts w:ascii="Times New Roman"/>
                <w:b w:val="false"/>
                <w:i w:val="false"/>
                <w:color w:val="000000"/>
                <w:sz w:val="20"/>
              </w:rPr>
              <w:t>
- магнитті және электрлі өріс заңдарын және қасиеттерін, магнитті және электрлі тізбектерді есептеу әдістерін, электрмагнитті индукциядағы физикалық үрдістерді, ауыспалы токтағы электрлі тізбектер және оларды есептеу әдістерін;</w:t>
            </w:r>
            <w:r>
              <w:br/>
            </w:r>
            <w:r>
              <w:rPr>
                <w:rFonts w:ascii="Times New Roman"/>
                <w:b w:val="false"/>
                <w:i w:val="false"/>
                <w:color w:val="000000"/>
                <w:sz w:val="20"/>
              </w:rPr>
              <w:t>
- жартылай өткізетін аспаптардың әрекет ету қағидаларын, олардың сипатын және параметрлерін;</w:t>
            </w:r>
            <w:r>
              <w:br/>
            </w:r>
            <w:r>
              <w:rPr>
                <w:rFonts w:ascii="Times New Roman"/>
                <w:b w:val="false"/>
                <w:i w:val="false"/>
                <w:color w:val="000000"/>
                <w:sz w:val="20"/>
              </w:rPr>
              <w:t>
- аналогты және санды электронды сұлбаларды құрастыру және олардың жұмыс жасау қағидаларын;</w:t>
            </w:r>
            <w:r>
              <w:br/>
            </w:r>
            <w:r>
              <w:rPr>
                <w:rFonts w:ascii="Times New Roman"/>
                <w:b w:val="false"/>
                <w:i w:val="false"/>
                <w:color w:val="000000"/>
                <w:sz w:val="20"/>
              </w:rPr>
              <w:t>
дағдысын иеленуі керек:</w:t>
            </w:r>
            <w:r>
              <w:br/>
            </w:r>
            <w:r>
              <w:rPr>
                <w:rFonts w:ascii="Times New Roman"/>
                <w:b w:val="false"/>
                <w:i w:val="false"/>
                <w:color w:val="000000"/>
                <w:sz w:val="20"/>
              </w:rPr>
              <w:t>
- таптау жабдықтарының электрлі бөлігін күту және жөндеу үрдісінде пайда болатын техникалық шешімдерді шешу үшін теориялық электртехникалық білімді қолдана білуді;</w:t>
            </w:r>
            <w:r>
              <w:br/>
            </w:r>
            <w:r>
              <w:rPr>
                <w:rFonts w:ascii="Times New Roman"/>
                <w:b w:val="false"/>
                <w:i w:val="false"/>
                <w:color w:val="000000"/>
                <w:sz w:val="20"/>
              </w:rPr>
              <w:t>
орындау керек:</w:t>
            </w:r>
            <w:r>
              <w:br/>
            </w:r>
            <w:r>
              <w:rPr>
                <w:rFonts w:ascii="Times New Roman"/>
                <w:b w:val="false"/>
                <w:i w:val="false"/>
                <w:color w:val="000000"/>
                <w:sz w:val="20"/>
              </w:rPr>
              <w:t xml:space="preserve">
- тұрақты және ауыспалы токты электрлі тізбектерді есептеуді; </w:t>
            </w:r>
            <w:r>
              <w:br/>
            </w:r>
            <w:r>
              <w:rPr>
                <w:rFonts w:ascii="Times New Roman"/>
                <w:b w:val="false"/>
                <w:i w:val="false"/>
                <w:color w:val="000000"/>
                <w:sz w:val="20"/>
              </w:rPr>
              <w:t>
- электронды қондырғының қарапайым сұлбасын түсінуі және оқи білуді;</w:t>
            </w:r>
            <w:r>
              <w:br/>
            </w:r>
            <w:r>
              <w:rPr>
                <w:rFonts w:ascii="Times New Roman"/>
                <w:b w:val="false"/>
                <w:i w:val="false"/>
                <w:color w:val="000000"/>
                <w:sz w:val="20"/>
              </w:rPr>
              <w:t>
- электронды аспап және қондырғыларды пайдалана білуді.</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электротехника </w:t>
            </w:r>
            <w:r>
              <w:br/>
            </w:r>
            <w:r>
              <w:rPr>
                <w:rFonts w:ascii="Times New Roman"/>
                <w:b w:val="false"/>
                <w:i w:val="false"/>
                <w:color w:val="000000"/>
                <w:sz w:val="20"/>
              </w:rPr>
              <w:t>
Тұрақты токтың электрлі тізбегі. Синусоидалды токтың бір фазалы электр тізбегі. Үшфазалы тізбек. Синусоидалды емес токтың электрлі тізбегі. Өтпелі үрдістер. Сызықты емес электрлі тізбектер. Магнитті тізбектер. Ауыспалы токтың тізбегіндегі магнитті сымды катушка. Электрлі және электрлі емес шамаларды өлшеу. Трансформаторлар. Тұрақты токты электрлі машиналар. Асинхронды машиналар. Синхронды машиналар. Электрлі қондырғыларды басқаратын және қорғайтын аппаратуралар. Электрмен жабдықтау және электржетек негіздері. Жартылай өткізетін аспаптар: диодттар, танзисторлар, тиристорлар. Күшейткіштер. Түзеткіштер. Санды техника негізі.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БК7</w:t>
            </w:r>
            <w:r>
              <w:br/>
            </w:r>
            <w:r>
              <w:rPr>
                <w:rFonts w:ascii="Times New Roman"/>
                <w:b w:val="false"/>
                <w:i w:val="false"/>
                <w:color w:val="000000"/>
                <w:sz w:val="20"/>
              </w:rPr>
              <w:t>
БК9</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ЖКП.04</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Пәндердің циклін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метрология жайлы негізгі түсініктерді;</w:t>
            </w:r>
            <w:r>
              <w:br/>
            </w:r>
            <w:r>
              <w:rPr>
                <w:rFonts w:ascii="Times New Roman"/>
                <w:b w:val="false"/>
                <w:i w:val="false"/>
                <w:color w:val="000000"/>
                <w:sz w:val="20"/>
              </w:rPr>
              <w:t>
- стандартизация жайлы негізгі түсініктерді;</w:t>
            </w:r>
            <w:r>
              <w:br/>
            </w:r>
            <w:r>
              <w:rPr>
                <w:rFonts w:ascii="Times New Roman"/>
                <w:b w:val="false"/>
                <w:i w:val="false"/>
                <w:color w:val="000000"/>
                <w:sz w:val="20"/>
              </w:rPr>
              <w:t>
- шек және орнату жайлы негізгі түсініктерді;</w:t>
            </w:r>
            <w:r>
              <w:br/>
            </w:r>
            <w:r>
              <w:rPr>
                <w:rFonts w:ascii="Times New Roman"/>
                <w:b w:val="false"/>
                <w:i w:val="false"/>
                <w:color w:val="000000"/>
                <w:sz w:val="20"/>
              </w:rPr>
              <w:t>
- пішін дәлділігі, бетті бұдырлықтың орналасуын;</w:t>
            </w:r>
            <w:r>
              <w:br/>
            </w:r>
            <w:r>
              <w:rPr>
                <w:rFonts w:ascii="Times New Roman"/>
                <w:b w:val="false"/>
                <w:i w:val="false"/>
                <w:color w:val="000000"/>
                <w:sz w:val="20"/>
              </w:rPr>
              <w:t>
- дәлділіктің функционалды талдануын;</w:t>
            </w:r>
            <w:r>
              <w:br/>
            </w:r>
            <w:r>
              <w:rPr>
                <w:rFonts w:ascii="Times New Roman"/>
                <w:b w:val="false"/>
                <w:i w:val="false"/>
                <w:color w:val="000000"/>
                <w:sz w:val="20"/>
              </w:rPr>
              <w:t>
- техникалық өлшеу құралдарының жұмыс жасау қағидасын және қолданысын, түрін;</w:t>
            </w:r>
            <w:r>
              <w:br/>
            </w:r>
            <w:r>
              <w:rPr>
                <w:rFonts w:ascii="Times New Roman"/>
                <w:b w:val="false"/>
                <w:i w:val="false"/>
                <w:color w:val="000000"/>
                <w:sz w:val="20"/>
              </w:rPr>
              <w:t>
орындауы керек:</w:t>
            </w:r>
            <w:r>
              <w:br/>
            </w:r>
            <w:r>
              <w:rPr>
                <w:rFonts w:ascii="Times New Roman"/>
                <w:b w:val="false"/>
                <w:i w:val="false"/>
                <w:color w:val="000000"/>
                <w:sz w:val="20"/>
              </w:rPr>
              <w:t>
- бөлшек шегін және оның жалғануын, ауытқу, өлшемдерін анықтау;</w:t>
            </w:r>
            <w:r>
              <w:br/>
            </w:r>
            <w:r>
              <w:rPr>
                <w:rFonts w:ascii="Times New Roman"/>
                <w:b w:val="false"/>
                <w:i w:val="false"/>
                <w:color w:val="000000"/>
                <w:sz w:val="20"/>
              </w:rPr>
              <w:t>
- жалғанудың тартылуын және шекті саңылауын анықтау;</w:t>
            </w:r>
            <w:r>
              <w:br/>
            </w:r>
            <w:r>
              <w:rPr>
                <w:rFonts w:ascii="Times New Roman"/>
                <w:b w:val="false"/>
                <w:i w:val="false"/>
                <w:color w:val="000000"/>
                <w:sz w:val="20"/>
              </w:rPr>
              <w:t>
- техникалық өлшеу құралдарын пайдалануды.</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Стандарттау және метрология негізі </w:t>
            </w:r>
            <w:r>
              <w:rPr>
                <w:rFonts w:ascii="Times New Roman"/>
                <w:b w:val="false"/>
                <w:i w:val="false"/>
                <w:color w:val="000000"/>
                <w:sz w:val="20"/>
              </w:rPr>
              <w:t>метрология: негізгі түсініктер, ұйымдастыру, ғылыми және әдістемелік негіздері. Өлшеу бірлігімен қамтамасыз етудегі құқықтық негіз. өлшеу міндеттерінің әртүрлігі; өлшеу түрлері, өлшеу әдістері және тексеру бойынша өлшеуді жіктеу; өлшеу және тексеру құралдары; өлшеу құралдарында есептеу техникасын қолдану. Кәзіргі кездегі метрология талаптары. Өндіріс және қызмет көрсету, өнім сапасын жоғарлатудағы метрологияның атқаратын ролі. Жылтыр цилиндрлі және коникалық, бұрандалы. Шпонды және шлицті жалғануларды, тісті және червякті берілісті тексеру құралдары және әдістері. Пішіннің ауытқуы және беттердің орналасуы, оларды тексеру. Стандартизациялау жүйелері.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БК2</w:t>
            </w:r>
            <w:r>
              <w:br/>
            </w:r>
            <w:r>
              <w:rPr>
                <w:rFonts w:ascii="Times New Roman"/>
                <w:b w:val="false"/>
                <w:i w:val="false"/>
                <w:color w:val="000000"/>
                <w:sz w:val="20"/>
              </w:rPr>
              <w:t>
БК4</w:t>
            </w:r>
            <w:r>
              <w:br/>
            </w:r>
            <w:r>
              <w:rPr>
                <w:rFonts w:ascii="Times New Roman"/>
                <w:b w:val="false"/>
                <w:i w:val="false"/>
                <w:color w:val="000000"/>
                <w:sz w:val="20"/>
              </w:rPr>
              <w:t>
БК6</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циклін оқу нәтижесінде білім алушы</w:t>
            </w:r>
            <w:r>
              <w:br/>
            </w:r>
            <w:r>
              <w:rPr>
                <w:rFonts w:ascii="Times New Roman"/>
                <w:b w:val="false"/>
                <w:i w:val="false"/>
                <w:color w:val="000000"/>
                <w:sz w:val="20"/>
              </w:rPr>
              <w:t>
білуі керек:</w:t>
            </w:r>
            <w:r>
              <w:br/>
            </w:r>
            <w:r>
              <w:rPr>
                <w:rFonts w:ascii="Times New Roman"/>
                <w:b w:val="false"/>
                <w:i w:val="false"/>
                <w:color w:val="000000"/>
                <w:sz w:val="20"/>
              </w:rPr>
              <w:t>
- жылутехникасы және жылуэнергетикасының негізгі шарттарын;</w:t>
            </w:r>
            <w:r>
              <w:br/>
            </w:r>
            <w:r>
              <w:rPr>
                <w:rFonts w:ascii="Times New Roman"/>
                <w:b w:val="false"/>
                <w:i w:val="false"/>
                <w:color w:val="000000"/>
                <w:sz w:val="20"/>
              </w:rPr>
              <w:t>
- отқа төзімді материалдардың қолданысы және қасиеті;</w:t>
            </w:r>
            <w:r>
              <w:br/>
            </w:r>
            <w:r>
              <w:rPr>
                <w:rFonts w:ascii="Times New Roman"/>
                <w:b w:val="false"/>
                <w:i w:val="false"/>
                <w:color w:val="000000"/>
                <w:sz w:val="20"/>
              </w:rPr>
              <w:t>
- металлургиялық пештердің жұмыс жасау қағидасы және құрлымы;</w:t>
            </w:r>
            <w:r>
              <w:br/>
            </w:r>
            <w:r>
              <w:rPr>
                <w:rFonts w:ascii="Times New Roman"/>
                <w:b w:val="false"/>
                <w:i w:val="false"/>
                <w:color w:val="000000"/>
                <w:sz w:val="20"/>
              </w:rPr>
              <w:t>
- металлургиялық пештерге арналған отын және жануды есептеуге арналған әдістерді;</w:t>
            </w:r>
            <w:r>
              <w:br/>
            </w:r>
            <w:r>
              <w:rPr>
                <w:rFonts w:ascii="Times New Roman"/>
                <w:b w:val="false"/>
                <w:i w:val="false"/>
                <w:color w:val="000000"/>
                <w:sz w:val="20"/>
              </w:rPr>
              <w:t>
- металлургиялық пештердегі салмақты жылудың алмасу үрдістерінің заңдылықтарын;</w:t>
            </w:r>
            <w:r>
              <w:br/>
            </w:r>
            <w:r>
              <w:rPr>
                <w:rFonts w:ascii="Times New Roman"/>
                <w:b w:val="false"/>
                <w:i w:val="false"/>
                <w:color w:val="000000"/>
                <w:sz w:val="20"/>
              </w:rPr>
              <w:t>
дағдысын иеленуі керек:</w:t>
            </w:r>
            <w:r>
              <w:br/>
            </w:r>
            <w:r>
              <w:rPr>
                <w:rFonts w:ascii="Times New Roman"/>
                <w:b w:val="false"/>
                <w:i w:val="false"/>
                <w:color w:val="000000"/>
                <w:sz w:val="20"/>
              </w:rPr>
              <w:t xml:space="preserve">
- металлургиялық пештердегі салмақты жылу алмасу материалдарын таңдау; </w:t>
            </w:r>
            <w:r>
              <w:br/>
            </w:r>
            <w:r>
              <w:rPr>
                <w:rFonts w:ascii="Times New Roman"/>
                <w:b w:val="false"/>
                <w:i w:val="false"/>
                <w:color w:val="000000"/>
                <w:sz w:val="20"/>
              </w:rPr>
              <w:t>
- отқа төзімді материалдарды таңдау кезінде негізгі есептеулерді орындау;</w:t>
            </w:r>
            <w:r>
              <w:br/>
            </w:r>
            <w:r>
              <w:rPr>
                <w:rFonts w:ascii="Times New Roman"/>
                <w:b w:val="false"/>
                <w:i w:val="false"/>
                <w:color w:val="000000"/>
                <w:sz w:val="20"/>
              </w:rPr>
              <w:t>
орындауы керек:</w:t>
            </w:r>
            <w:r>
              <w:br/>
            </w:r>
            <w:r>
              <w:rPr>
                <w:rFonts w:ascii="Times New Roman"/>
                <w:b w:val="false"/>
                <w:i w:val="false"/>
                <w:color w:val="000000"/>
                <w:sz w:val="20"/>
              </w:rPr>
              <w:t>
- металлургиялық (қыздырылатын және қортылатын) пештерде жылу алмасу және жану үрдістерін есептеуді.</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Жылутехникасы</w:t>
            </w:r>
            <w:r>
              <w:br/>
            </w:r>
            <w:r>
              <w:rPr>
                <w:rFonts w:ascii="Times New Roman"/>
                <w:b w:val="false"/>
                <w:i w:val="false"/>
                <w:color w:val="000000"/>
                <w:sz w:val="20"/>
              </w:rPr>
              <w:t>
Жылутехникасы және жылуэлектрэнергетика, металлургиялық пештердегі салмақты жылу алмасу үрдістерінің заңдылықтары.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БК7</w:t>
            </w:r>
            <w:r>
              <w:br/>
            </w:r>
            <w:r>
              <w:rPr>
                <w:rFonts w:ascii="Times New Roman"/>
                <w:b w:val="false"/>
                <w:i w:val="false"/>
                <w:color w:val="000000"/>
                <w:sz w:val="20"/>
              </w:rPr>
              <w:t>
БК9</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ЖКП.06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Пәндердің циклін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металлургиялық өндірістің негізіне кіретін химиялық және физика-химиялық үрдістердің теориялық негіздерін;</w:t>
            </w:r>
            <w:r>
              <w:br/>
            </w:r>
            <w:r>
              <w:rPr>
                <w:rFonts w:ascii="Times New Roman"/>
                <w:b w:val="false"/>
                <w:i w:val="false"/>
                <w:color w:val="000000"/>
                <w:sz w:val="20"/>
              </w:rPr>
              <w:t>
орындауы керек:</w:t>
            </w:r>
            <w:r>
              <w:br/>
            </w:r>
            <w:r>
              <w:rPr>
                <w:rFonts w:ascii="Times New Roman"/>
                <w:b w:val="false"/>
                <w:i w:val="false"/>
                <w:color w:val="000000"/>
                <w:sz w:val="20"/>
              </w:rPr>
              <w:t>
- металл және қоспа құрамын анықтайтын әдістерді қолдану дағдысын иеленуі керек</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Металлургиялық үрдістердің физика- химиялық негіздері</w:t>
            </w:r>
            <w:r>
              <w:br/>
            </w:r>
            <w:r>
              <w:rPr>
                <w:rFonts w:ascii="Times New Roman"/>
                <w:b w:val="false"/>
                <w:i w:val="false"/>
                <w:color w:val="000000"/>
                <w:sz w:val="20"/>
              </w:rPr>
              <w:t>
Металл және қоспалардың қасиетін анықтау әдісі, металлургиялық өндіріс негізіне жататын химиялық және физика-химиялық үрдістер негізі.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БК6</w:t>
            </w:r>
            <w:r>
              <w:br/>
            </w:r>
            <w:r>
              <w:rPr>
                <w:rFonts w:ascii="Times New Roman"/>
                <w:b w:val="false"/>
                <w:i w:val="false"/>
                <w:color w:val="000000"/>
                <w:sz w:val="20"/>
              </w:rPr>
              <w:t>
БК7</w:t>
            </w:r>
            <w:r>
              <w:br/>
            </w:r>
            <w:r>
              <w:rPr>
                <w:rFonts w:ascii="Times New Roman"/>
                <w:b w:val="false"/>
                <w:i w:val="false"/>
                <w:color w:val="000000"/>
                <w:sz w:val="20"/>
              </w:rPr>
              <w:t>
БК9</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пәндердің</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АП.01</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br/>
            </w:r>
            <w:r>
              <w:rPr>
                <w:rFonts w:ascii="Times New Roman"/>
                <w:b w:val="false"/>
                <w:i w:val="false"/>
                <w:color w:val="000000"/>
                <w:sz w:val="20"/>
              </w:rPr>
              <w:t>
білуі керек:</w:t>
            </w:r>
            <w:r>
              <w:br/>
            </w:r>
            <w:r>
              <w:rPr>
                <w:rFonts w:ascii="Times New Roman"/>
                <w:b w:val="false"/>
                <w:i w:val="false"/>
                <w:color w:val="000000"/>
                <w:sz w:val="20"/>
              </w:rPr>
              <w:t>
- агломератты өндіруге арналған технологиялық үрдістердің негізін;</w:t>
            </w:r>
            <w:r>
              <w:br/>
            </w:r>
            <w:r>
              <w:rPr>
                <w:rFonts w:ascii="Times New Roman"/>
                <w:b w:val="false"/>
                <w:i w:val="false"/>
                <w:color w:val="000000"/>
                <w:sz w:val="20"/>
              </w:rPr>
              <w:t>
- шойын өндірісінің технологиялық негізін;</w:t>
            </w:r>
            <w:r>
              <w:br/>
            </w:r>
            <w:r>
              <w:rPr>
                <w:rFonts w:ascii="Times New Roman"/>
                <w:b w:val="false"/>
                <w:i w:val="false"/>
                <w:color w:val="000000"/>
                <w:sz w:val="20"/>
              </w:rPr>
              <w:t>
- болат өндірісінің технологиялық негізін;</w:t>
            </w:r>
            <w:r>
              <w:br/>
            </w:r>
            <w:r>
              <w:rPr>
                <w:rFonts w:ascii="Times New Roman"/>
                <w:b w:val="false"/>
                <w:i w:val="false"/>
                <w:color w:val="000000"/>
                <w:sz w:val="20"/>
              </w:rPr>
              <w:t>
- болатты қорту үрдісінің физика-химиялық негізін;</w:t>
            </w:r>
            <w:r>
              <w:br/>
            </w:r>
            <w:r>
              <w:rPr>
                <w:rFonts w:ascii="Times New Roman"/>
                <w:b w:val="false"/>
                <w:i w:val="false"/>
                <w:color w:val="000000"/>
                <w:sz w:val="20"/>
              </w:rPr>
              <w:t>
- дайындама құрылымын;</w:t>
            </w:r>
            <w:r>
              <w:br/>
            </w:r>
            <w:r>
              <w:rPr>
                <w:rFonts w:ascii="Times New Roman"/>
                <w:b w:val="false"/>
                <w:i w:val="false"/>
                <w:color w:val="000000"/>
                <w:sz w:val="20"/>
              </w:rPr>
              <w:t>
- болаттың кристаллизациялануының физика-химиялық негізі;</w:t>
            </w:r>
            <w:r>
              <w:br/>
            </w:r>
            <w:r>
              <w:rPr>
                <w:rFonts w:ascii="Times New Roman"/>
                <w:b w:val="false"/>
                <w:i w:val="false"/>
                <w:color w:val="000000"/>
                <w:sz w:val="20"/>
              </w:rPr>
              <w:t>
- бастапқы және қосымша материалдарға сапасына қойылатын талаптарды;</w:t>
            </w:r>
            <w:r>
              <w:br/>
            </w:r>
            <w:r>
              <w:rPr>
                <w:rFonts w:ascii="Times New Roman"/>
                <w:b w:val="false"/>
                <w:i w:val="false"/>
                <w:color w:val="000000"/>
                <w:sz w:val="20"/>
              </w:rPr>
              <w:t>
орындауы керек:</w:t>
            </w:r>
            <w:r>
              <w:br/>
            </w:r>
            <w:r>
              <w:rPr>
                <w:rFonts w:ascii="Times New Roman"/>
                <w:b w:val="false"/>
                <w:i w:val="false"/>
                <w:color w:val="000000"/>
                <w:sz w:val="20"/>
              </w:rPr>
              <w:t>
- технологиялық құралдар және материалдарды дайындауға арналған операцияларды орындау;</w:t>
            </w:r>
            <w:r>
              <w:br/>
            </w:r>
            <w:r>
              <w:rPr>
                <w:rFonts w:ascii="Times New Roman"/>
                <w:b w:val="false"/>
                <w:i w:val="false"/>
                <w:color w:val="000000"/>
                <w:sz w:val="20"/>
              </w:rPr>
              <w:t>
- химиялық құрамдарды өзгерту, сараптауға арналған үлгілерді таңдау;</w:t>
            </w:r>
            <w:r>
              <w:br/>
            </w:r>
            <w:r>
              <w:rPr>
                <w:rFonts w:ascii="Times New Roman"/>
                <w:b w:val="false"/>
                <w:i w:val="false"/>
                <w:color w:val="000000"/>
                <w:sz w:val="20"/>
              </w:rPr>
              <w:t>
- температураны өлшеу;</w:t>
            </w:r>
            <w:r>
              <w:br/>
            </w:r>
            <w:r>
              <w:rPr>
                <w:rFonts w:ascii="Times New Roman"/>
                <w:b w:val="false"/>
                <w:i w:val="false"/>
                <w:color w:val="000000"/>
                <w:sz w:val="20"/>
              </w:rPr>
              <w:t>
- өлшеу және тексеру аспаптарының көрсеткіштерін бақылау;</w:t>
            </w:r>
            <w:r>
              <w:br/>
            </w:r>
            <w:r>
              <w:rPr>
                <w:rFonts w:ascii="Times New Roman"/>
                <w:b w:val="false"/>
                <w:i w:val="false"/>
                <w:color w:val="000000"/>
                <w:sz w:val="20"/>
              </w:rPr>
              <w:t>
- көрсеткіштерді алу және есептеуді жүргізу;</w:t>
            </w:r>
            <w:r>
              <w:br/>
            </w:r>
            <w:r>
              <w:rPr>
                <w:rFonts w:ascii="Times New Roman"/>
                <w:b w:val="false"/>
                <w:i w:val="false"/>
                <w:color w:val="000000"/>
                <w:sz w:val="20"/>
              </w:rPr>
              <w:t>
- белгіленген технологиялық құжаттарды орындау.</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Металлургиялық өндіріс технологиясы</w:t>
            </w:r>
            <w:r>
              <w:rPr>
                <w:rFonts w:ascii="Times New Roman"/>
                <w:b w:val="false"/>
                <w:i w:val="false"/>
                <w:color w:val="000000"/>
                <w:sz w:val="20"/>
              </w:rPr>
              <w:t xml:space="preserve"> Металлургиялық өндірістегі және елдің экономикасының дамуындағы металл ролі, металлургиялық үрдісте шойынды және болатты өндіру үшін шикізатты дайындау, құю және кристаллизациялау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xml:space="preserve">
АҚ 1.1 </w:t>
            </w:r>
            <w:r>
              <w:br/>
            </w:r>
            <w:r>
              <w:rPr>
                <w:rFonts w:ascii="Times New Roman"/>
                <w:b w:val="false"/>
                <w:i w:val="false"/>
                <w:color w:val="000000"/>
                <w:sz w:val="20"/>
              </w:rPr>
              <w:t xml:space="preserve">
АҚ 2.1 </w:t>
            </w:r>
            <w:r>
              <w:br/>
            </w:r>
            <w:r>
              <w:rPr>
                <w:rFonts w:ascii="Times New Roman"/>
                <w:b w:val="false"/>
                <w:i w:val="false"/>
                <w:color w:val="000000"/>
                <w:sz w:val="20"/>
              </w:rPr>
              <w:t xml:space="preserve">
АҚ 3.1 </w:t>
            </w:r>
            <w:r>
              <w:br/>
            </w:r>
            <w:r>
              <w:rPr>
                <w:rFonts w:ascii="Times New Roman"/>
                <w:b w:val="false"/>
                <w:i w:val="false"/>
                <w:color w:val="000000"/>
                <w:sz w:val="20"/>
              </w:rPr>
              <w:t xml:space="preserve">
АҚ 4.1 </w:t>
            </w:r>
            <w:r>
              <w:br/>
            </w:r>
            <w:r>
              <w:rPr>
                <w:rFonts w:ascii="Times New Roman"/>
                <w:b w:val="false"/>
                <w:i w:val="false"/>
                <w:color w:val="000000"/>
                <w:sz w:val="20"/>
              </w:rPr>
              <w:t>
АҚ 5.1</w:t>
            </w:r>
            <w:r>
              <w:br/>
            </w:r>
            <w:r>
              <w:rPr>
                <w:rFonts w:ascii="Times New Roman"/>
                <w:b w:val="false"/>
                <w:i w:val="false"/>
                <w:color w:val="000000"/>
                <w:sz w:val="20"/>
              </w:rPr>
              <w:t xml:space="preserve">
АҚ 6.1 </w:t>
            </w:r>
            <w:r>
              <w:br/>
            </w:r>
            <w:r>
              <w:rPr>
                <w:rFonts w:ascii="Times New Roman"/>
                <w:b w:val="false"/>
                <w:i w:val="false"/>
                <w:color w:val="000000"/>
                <w:sz w:val="20"/>
              </w:rPr>
              <w:t xml:space="preserve">
АҚ 7.1 </w:t>
            </w:r>
            <w:r>
              <w:br/>
            </w:r>
            <w:r>
              <w:rPr>
                <w:rFonts w:ascii="Times New Roman"/>
                <w:b w:val="false"/>
                <w:i w:val="false"/>
                <w:color w:val="000000"/>
                <w:sz w:val="20"/>
              </w:rPr>
              <w:t>
АҚ 8.1</w:t>
            </w:r>
            <w:r>
              <w:br/>
            </w:r>
            <w:r>
              <w:rPr>
                <w:rFonts w:ascii="Times New Roman"/>
                <w:b w:val="false"/>
                <w:i w:val="false"/>
                <w:color w:val="000000"/>
                <w:sz w:val="20"/>
              </w:rPr>
              <w:t xml:space="preserve">
АҚ 9.1 </w:t>
            </w:r>
            <w:r>
              <w:br/>
            </w:r>
            <w:r>
              <w:rPr>
                <w:rFonts w:ascii="Times New Roman"/>
                <w:b w:val="false"/>
                <w:i w:val="false"/>
                <w:color w:val="000000"/>
                <w:sz w:val="20"/>
              </w:rPr>
              <w:t>
АҚ 10.1</w:t>
            </w:r>
            <w:r>
              <w:br/>
            </w:r>
            <w:r>
              <w:rPr>
                <w:rFonts w:ascii="Times New Roman"/>
                <w:b w:val="false"/>
                <w:i w:val="false"/>
                <w:color w:val="000000"/>
                <w:sz w:val="20"/>
              </w:rPr>
              <w:t>
АҚ 10.2</w:t>
            </w:r>
            <w:r>
              <w:br/>
            </w:r>
            <w:r>
              <w:rPr>
                <w:rFonts w:ascii="Times New Roman"/>
                <w:b w:val="false"/>
                <w:i w:val="false"/>
                <w:color w:val="000000"/>
                <w:sz w:val="20"/>
              </w:rPr>
              <w:t>
АҚ 11.1</w:t>
            </w:r>
            <w:r>
              <w:br/>
            </w:r>
            <w:r>
              <w:rPr>
                <w:rFonts w:ascii="Times New Roman"/>
                <w:b w:val="false"/>
                <w:i w:val="false"/>
                <w:color w:val="000000"/>
                <w:sz w:val="20"/>
              </w:rPr>
              <w:t>
АҚ 12.1</w:t>
            </w:r>
            <w:r>
              <w:br/>
            </w:r>
            <w:r>
              <w:rPr>
                <w:rFonts w:ascii="Times New Roman"/>
                <w:b w:val="false"/>
                <w:i w:val="false"/>
                <w:color w:val="000000"/>
                <w:sz w:val="20"/>
              </w:rPr>
              <w:t>
АҚ 13.1</w:t>
            </w:r>
            <w:r>
              <w:br/>
            </w:r>
            <w:r>
              <w:rPr>
                <w:rFonts w:ascii="Times New Roman"/>
                <w:b w:val="false"/>
                <w:i w:val="false"/>
                <w:color w:val="000000"/>
                <w:sz w:val="20"/>
              </w:rPr>
              <w:t>
АҚ 14.1</w:t>
            </w:r>
            <w:r>
              <w:br/>
            </w:r>
            <w:r>
              <w:rPr>
                <w:rFonts w:ascii="Times New Roman"/>
                <w:b w:val="false"/>
                <w:i w:val="false"/>
                <w:color w:val="000000"/>
                <w:sz w:val="20"/>
              </w:rPr>
              <w:t>
АҚ 15.1</w:t>
            </w:r>
            <w:r>
              <w:br/>
            </w:r>
            <w:r>
              <w:rPr>
                <w:rFonts w:ascii="Times New Roman"/>
                <w:b w:val="false"/>
                <w:i w:val="false"/>
                <w:color w:val="000000"/>
                <w:sz w:val="20"/>
              </w:rPr>
              <w:t>
АҚ 15.2</w:t>
            </w:r>
            <w:r>
              <w:br/>
            </w:r>
            <w:r>
              <w:rPr>
                <w:rFonts w:ascii="Times New Roman"/>
                <w:b w:val="false"/>
                <w:i w:val="false"/>
                <w:color w:val="000000"/>
                <w:sz w:val="20"/>
              </w:rPr>
              <w:t>
АҚ 16.1</w:t>
            </w:r>
            <w:r>
              <w:br/>
            </w:r>
            <w:r>
              <w:rPr>
                <w:rFonts w:ascii="Times New Roman"/>
                <w:b w:val="false"/>
                <w:i w:val="false"/>
                <w:color w:val="000000"/>
                <w:sz w:val="20"/>
              </w:rPr>
              <w:t>
АҚ 17.1</w:t>
            </w:r>
            <w:r>
              <w:br/>
            </w:r>
            <w:r>
              <w:rPr>
                <w:rFonts w:ascii="Times New Roman"/>
                <w:b w:val="false"/>
                <w:i w:val="false"/>
                <w:color w:val="000000"/>
                <w:sz w:val="20"/>
              </w:rPr>
              <w:t>
АҚ 18.1</w:t>
            </w:r>
            <w:r>
              <w:br/>
            </w:r>
            <w:r>
              <w:rPr>
                <w:rFonts w:ascii="Times New Roman"/>
                <w:b w:val="false"/>
                <w:i w:val="false"/>
                <w:color w:val="000000"/>
                <w:sz w:val="20"/>
              </w:rPr>
              <w:t>
АҚ 19.1</w:t>
            </w:r>
            <w:r>
              <w:br/>
            </w:r>
            <w:r>
              <w:rPr>
                <w:rFonts w:ascii="Times New Roman"/>
                <w:b w:val="false"/>
                <w:i w:val="false"/>
                <w:color w:val="000000"/>
                <w:sz w:val="20"/>
              </w:rPr>
              <w:t>
АҚ 19.2</w:t>
            </w:r>
            <w:r>
              <w:br/>
            </w:r>
            <w:r>
              <w:rPr>
                <w:rFonts w:ascii="Times New Roman"/>
                <w:b w:val="false"/>
                <w:i w:val="false"/>
                <w:color w:val="000000"/>
                <w:sz w:val="20"/>
              </w:rPr>
              <w:t>
АҚ 20.1</w:t>
            </w:r>
            <w:r>
              <w:br/>
            </w:r>
            <w:r>
              <w:rPr>
                <w:rFonts w:ascii="Times New Roman"/>
                <w:b w:val="false"/>
                <w:i w:val="false"/>
                <w:color w:val="000000"/>
                <w:sz w:val="20"/>
              </w:rPr>
              <w:t>
АҚ 21.1</w:t>
            </w:r>
            <w:r>
              <w:br/>
            </w:r>
            <w:r>
              <w:rPr>
                <w:rFonts w:ascii="Times New Roman"/>
                <w:b w:val="false"/>
                <w:i w:val="false"/>
                <w:color w:val="000000"/>
                <w:sz w:val="20"/>
              </w:rPr>
              <w:t>
АҚ 22.1 АҚ 22.</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br/>
            </w:r>
            <w:r>
              <w:rPr>
                <w:rFonts w:ascii="Times New Roman"/>
                <w:b w:val="false"/>
                <w:i w:val="false"/>
                <w:color w:val="000000"/>
                <w:sz w:val="20"/>
              </w:rPr>
              <w:t>
білуі керек:</w:t>
            </w:r>
            <w:r>
              <w:br/>
            </w:r>
            <w:r>
              <w:rPr>
                <w:rFonts w:ascii="Times New Roman"/>
                <w:b w:val="false"/>
                <w:i w:val="false"/>
                <w:color w:val="000000"/>
                <w:sz w:val="20"/>
              </w:rPr>
              <w:t>
- болат өндірісінің технологиялық үрдісінің негізін;</w:t>
            </w:r>
            <w:r>
              <w:br/>
            </w:r>
            <w:r>
              <w:rPr>
                <w:rFonts w:ascii="Times New Roman"/>
                <w:b w:val="false"/>
                <w:i w:val="false"/>
                <w:color w:val="000000"/>
                <w:sz w:val="20"/>
              </w:rPr>
              <w:t>
- болатты қорту өндірісіндегі физика-химиялық негізін;</w:t>
            </w:r>
            <w:r>
              <w:br/>
            </w:r>
            <w:r>
              <w:rPr>
                <w:rFonts w:ascii="Times New Roman"/>
                <w:b w:val="false"/>
                <w:i w:val="false"/>
                <w:color w:val="000000"/>
                <w:sz w:val="20"/>
              </w:rPr>
              <w:t>
- дайындама құрылымы;</w:t>
            </w:r>
            <w:r>
              <w:br/>
            </w:r>
            <w:r>
              <w:rPr>
                <w:rFonts w:ascii="Times New Roman"/>
                <w:b w:val="false"/>
                <w:i w:val="false"/>
                <w:color w:val="000000"/>
                <w:sz w:val="20"/>
              </w:rPr>
              <w:t>
- болаттың кристаллизациялануының физика-химиялық негізін;</w:t>
            </w:r>
            <w:r>
              <w:br/>
            </w:r>
            <w:r>
              <w:rPr>
                <w:rFonts w:ascii="Times New Roman"/>
                <w:b w:val="false"/>
                <w:i w:val="false"/>
                <w:color w:val="000000"/>
                <w:sz w:val="20"/>
              </w:rPr>
              <w:t>
- бастапқы және қосымша материалдар сапасына қойылатын талаптар;</w:t>
            </w:r>
            <w:r>
              <w:br/>
            </w:r>
            <w:r>
              <w:rPr>
                <w:rFonts w:ascii="Times New Roman"/>
                <w:b w:val="false"/>
                <w:i w:val="false"/>
                <w:color w:val="000000"/>
                <w:sz w:val="20"/>
              </w:rPr>
              <w:t>
- болатты пешсіз өңдеу тәсілін;</w:t>
            </w:r>
            <w:r>
              <w:br/>
            </w:r>
            <w:r>
              <w:rPr>
                <w:rFonts w:ascii="Times New Roman"/>
                <w:b w:val="false"/>
                <w:i w:val="false"/>
                <w:color w:val="000000"/>
                <w:sz w:val="20"/>
              </w:rPr>
              <w:t>
- технологиялық үрдістердің температуралы-жылдамдық тәртібі;</w:t>
            </w:r>
            <w:r>
              <w:br/>
            </w:r>
            <w:r>
              <w:rPr>
                <w:rFonts w:ascii="Times New Roman"/>
                <w:b w:val="false"/>
                <w:i w:val="false"/>
                <w:color w:val="000000"/>
                <w:sz w:val="20"/>
              </w:rPr>
              <w:t>
- температураны өлшеу және үлгіні таңдау ережесі;</w:t>
            </w:r>
            <w:r>
              <w:br/>
            </w:r>
            <w:r>
              <w:rPr>
                <w:rFonts w:ascii="Times New Roman"/>
                <w:b w:val="false"/>
                <w:i w:val="false"/>
                <w:color w:val="000000"/>
                <w:sz w:val="20"/>
              </w:rPr>
              <w:t>
- болат маркасының қасиеті және химиялық құрамы;</w:t>
            </w:r>
            <w:r>
              <w:br/>
            </w:r>
            <w:r>
              <w:rPr>
                <w:rFonts w:ascii="Times New Roman"/>
                <w:b w:val="false"/>
                <w:i w:val="false"/>
                <w:color w:val="000000"/>
                <w:sz w:val="20"/>
              </w:rPr>
              <w:t>
- болат сапасына қойылатын МЖСТ талабы;</w:t>
            </w:r>
            <w:r>
              <w:br/>
            </w:r>
            <w:r>
              <w:rPr>
                <w:rFonts w:ascii="Times New Roman"/>
                <w:b w:val="false"/>
                <w:i w:val="false"/>
                <w:color w:val="000000"/>
                <w:sz w:val="20"/>
              </w:rPr>
              <w:t>
- ақау түрі пайда болу себебі, оның алдын алу және жоюға арналған шаралар;</w:t>
            </w:r>
            <w:r>
              <w:br/>
            </w:r>
            <w:r>
              <w:rPr>
                <w:rFonts w:ascii="Times New Roman"/>
                <w:b w:val="false"/>
                <w:i w:val="false"/>
                <w:color w:val="000000"/>
                <w:sz w:val="20"/>
              </w:rPr>
              <w:t>
- технологиялық құжаттарды толтыру тәртібін;</w:t>
            </w:r>
            <w:r>
              <w:br/>
            </w:r>
            <w:r>
              <w:rPr>
                <w:rFonts w:ascii="Times New Roman"/>
                <w:b w:val="false"/>
                <w:i w:val="false"/>
                <w:color w:val="000000"/>
                <w:sz w:val="20"/>
              </w:rPr>
              <w:t>
орындауы керек:</w:t>
            </w:r>
            <w:r>
              <w:br/>
            </w:r>
            <w:r>
              <w:rPr>
                <w:rFonts w:ascii="Times New Roman"/>
                <w:b w:val="false"/>
                <w:i w:val="false"/>
                <w:color w:val="000000"/>
                <w:sz w:val="20"/>
              </w:rPr>
              <w:t>
- болатты алуға арналған технологиялық құрал және материалдарды дайындауға арналған операцияларды орындау;</w:t>
            </w:r>
            <w:r>
              <w:br/>
            </w:r>
            <w:r>
              <w:rPr>
                <w:rFonts w:ascii="Times New Roman"/>
                <w:b w:val="false"/>
                <w:i w:val="false"/>
                <w:color w:val="000000"/>
                <w:sz w:val="20"/>
              </w:rPr>
              <w:t>
- болаттың химиялық құрамын өзгерту;</w:t>
            </w:r>
            <w:r>
              <w:br/>
            </w:r>
            <w:r>
              <w:rPr>
                <w:rFonts w:ascii="Times New Roman"/>
                <w:b w:val="false"/>
                <w:i w:val="false"/>
                <w:color w:val="000000"/>
                <w:sz w:val="20"/>
              </w:rPr>
              <w:t>
- болатты сараптаудан өткізуге арналған үлгілерді таңдау;</w:t>
            </w:r>
            <w:r>
              <w:br/>
            </w:r>
            <w:r>
              <w:rPr>
                <w:rFonts w:ascii="Times New Roman"/>
                <w:b w:val="false"/>
                <w:i w:val="false"/>
                <w:color w:val="000000"/>
                <w:sz w:val="20"/>
              </w:rPr>
              <w:t>
- болат температурасын өлшеуді орындау;</w:t>
            </w:r>
            <w:r>
              <w:br/>
            </w:r>
            <w:r>
              <w:rPr>
                <w:rFonts w:ascii="Times New Roman"/>
                <w:b w:val="false"/>
                <w:i w:val="false"/>
                <w:color w:val="000000"/>
                <w:sz w:val="20"/>
              </w:rPr>
              <w:t>
- өлшеу және тексеру аспаптарының көрсеткіштерін бақылау;</w:t>
            </w:r>
            <w:r>
              <w:br/>
            </w:r>
            <w:r>
              <w:rPr>
                <w:rFonts w:ascii="Times New Roman"/>
                <w:b w:val="false"/>
                <w:i w:val="false"/>
                <w:color w:val="000000"/>
                <w:sz w:val="20"/>
              </w:rPr>
              <w:t>
- көрсеткіштерді алу және есептеуді орындау;</w:t>
            </w:r>
            <w:r>
              <w:br/>
            </w:r>
            <w:r>
              <w:rPr>
                <w:rFonts w:ascii="Times New Roman"/>
                <w:b w:val="false"/>
                <w:i w:val="false"/>
                <w:color w:val="000000"/>
                <w:sz w:val="20"/>
              </w:rPr>
              <w:t>
- белгіленген технологиялық құжаттарды жүргізуді.</w:t>
            </w:r>
            <w:r>
              <w:br/>
            </w:r>
            <w:r>
              <w:rPr>
                <w:rFonts w:ascii="Times New Roman"/>
                <w:b w:val="false"/>
                <w:i w:val="false"/>
                <w:color w:val="000000"/>
                <w:sz w:val="20"/>
              </w:rPr>
              <w:t>
дағдысын иеленуі керек:</w:t>
            </w:r>
            <w:r>
              <w:br/>
            </w:r>
            <w:r>
              <w:rPr>
                <w:rFonts w:ascii="Times New Roman"/>
                <w:b w:val="false"/>
                <w:i w:val="false"/>
                <w:color w:val="000000"/>
                <w:sz w:val="20"/>
              </w:rPr>
              <w:t>
- болатты өндіруге арналған қажетті технологиялық құралдарды және материалдарды дайындау;</w:t>
            </w:r>
            <w:r>
              <w:br/>
            </w:r>
            <w:r>
              <w:rPr>
                <w:rFonts w:ascii="Times New Roman"/>
                <w:b w:val="false"/>
                <w:i w:val="false"/>
                <w:color w:val="000000"/>
                <w:sz w:val="20"/>
              </w:rPr>
              <w:t>
- болатты өндіру үрдісін жүргізуге арналған технологиялық операцияларды орындау;</w:t>
            </w:r>
            <w:r>
              <w:br/>
            </w:r>
            <w:r>
              <w:rPr>
                <w:rFonts w:ascii="Times New Roman"/>
                <w:b w:val="false"/>
                <w:i w:val="false"/>
                <w:color w:val="000000"/>
                <w:sz w:val="20"/>
              </w:rPr>
              <w:t xml:space="preserve">
- техникалық және технологиялық, нормалық құжаттарды рәсімдеу.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өндірісі</w:t>
            </w:r>
            <w:r>
              <w:br/>
            </w:r>
            <w:r>
              <w:rPr>
                <w:rFonts w:ascii="Times New Roman"/>
                <w:b w:val="false"/>
                <w:i w:val="false"/>
                <w:color w:val="000000"/>
                <w:sz w:val="20"/>
              </w:rPr>
              <w:t>
әртүрлі конструкциялы конвертордағы қорту технологиясы: жоғары, түпті және аралас үрлеумен конверторда болатты қортуға арналған теориялық негіздер. Инновационды технология.</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КҚ5</w:t>
            </w:r>
            <w:r>
              <w:br/>
            </w:r>
            <w:r>
              <w:rPr>
                <w:rFonts w:ascii="Times New Roman"/>
                <w:b w:val="false"/>
                <w:i w:val="false"/>
                <w:color w:val="000000"/>
                <w:sz w:val="20"/>
              </w:rPr>
              <w:t>
КҚ6</w:t>
            </w:r>
            <w:r>
              <w:br/>
            </w:r>
            <w:r>
              <w:rPr>
                <w:rFonts w:ascii="Times New Roman"/>
                <w:b w:val="false"/>
                <w:i w:val="false"/>
                <w:color w:val="000000"/>
                <w:sz w:val="20"/>
              </w:rPr>
              <w:t xml:space="preserve">
АҚ 1.2 </w:t>
            </w:r>
            <w:r>
              <w:br/>
            </w:r>
            <w:r>
              <w:rPr>
                <w:rFonts w:ascii="Times New Roman"/>
                <w:b w:val="false"/>
                <w:i w:val="false"/>
                <w:color w:val="000000"/>
                <w:sz w:val="20"/>
              </w:rPr>
              <w:t xml:space="preserve">
АҚ 2.1 </w:t>
            </w:r>
            <w:r>
              <w:br/>
            </w:r>
            <w:r>
              <w:rPr>
                <w:rFonts w:ascii="Times New Roman"/>
                <w:b w:val="false"/>
                <w:i w:val="false"/>
                <w:color w:val="000000"/>
                <w:sz w:val="20"/>
              </w:rPr>
              <w:t xml:space="preserve">
АҚ 3.5 </w:t>
            </w:r>
            <w:r>
              <w:br/>
            </w:r>
            <w:r>
              <w:rPr>
                <w:rFonts w:ascii="Times New Roman"/>
                <w:b w:val="false"/>
                <w:i w:val="false"/>
                <w:color w:val="000000"/>
                <w:sz w:val="20"/>
              </w:rPr>
              <w:t xml:space="preserve">
АҚ 4.2 </w:t>
            </w:r>
            <w:r>
              <w:br/>
            </w:r>
            <w:r>
              <w:rPr>
                <w:rFonts w:ascii="Times New Roman"/>
                <w:b w:val="false"/>
                <w:i w:val="false"/>
                <w:color w:val="000000"/>
                <w:sz w:val="20"/>
              </w:rPr>
              <w:t xml:space="preserve">
АҚ 5.1 </w:t>
            </w:r>
            <w:r>
              <w:br/>
            </w:r>
            <w:r>
              <w:rPr>
                <w:rFonts w:ascii="Times New Roman"/>
                <w:b w:val="false"/>
                <w:i w:val="false"/>
                <w:color w:val="000000"/>
                <w:sz w:val="20"/>
              </w:rPr>
              <w:t xml:space="preserve">
АҚ 6.2 </w:t>
            </w:r>
            <w:r>
              <w:br/>
            </w:r>
            <w:r>
              <w:rPr>
                <w:rFonts w:ascii="Times New Roman"/>
                <w:b w:val="false"/>
                <w:i w:val="false"/>
                <w:color w:val="000000"/>
                <w:sz w:val="20"/>
              </w:rPr>
              <w:t xml:space="preserve">
АҚ 7.4 </w:t>
            </w:r>
            <w:r>
              <w:br/>
            </w:r>
            <w:r>
              <w:rPr>
                <w:rFonts w:ascii="Times New Roman"/>
                <w:b w:val="false"/>
                <w:i w:val="false"/>
                <w:color w:val="000000"/>
                <w:sz w:val="20"/>
              </w:rPr>
              <w:t xml:space="preserve">
АҚ 8.4 </w:t>
            </w:r>
            <w:r>
              <w:br/>
            </w:r>
            <w:r>
              <w:rPr>
                <w:rFonts w:ascii="Times New Roman"/>
                <w:b w:val="false"/>
                <w:i w:val="false"/>
                <w:color w:val="000000"/>
                <w:sz w:val="20"/>
              </w:rPr>
              <w:t xml:space="preserve">
АҚ 9.1 </w:t>
            </w:r>
            <w:r>
              <w:br/>
            </w:r>
            <w:r>
              <w:rPr>
                <w:rFonts w:ascii="Times New Roman"/>
                <w:b w:val="false"/>
                <w:i w:val="false"/>
                <w:color w:val="000000"/>
                <w:sz w:val="20"/>
              </w:rPr>
              <w:t>
АҚ 10.6</w:t>
            </w:r>
            <w:r>
              <w:br/>
            </w:r>
            <w:r>
              <w:rPr>
                <w:rFonts w:ascii="Times New Roman"/>
                <w:b w:val="false"/>
                <w:i w:val="false"/>
                <w:color w:val="000000"/>
                <w:sz w:val="20"/>
              </w:rPr>
              <w:t>
АҚ 11.3</w:t>
            </w:r>
            <w:r>
              <w:br/>
            </w:r>
            <w:r>
              <w:rPr>
                <w:rFonts w:ascii="Times New Roman"/>
                <w:b w:val="false"/>
                <w:i w:val="false"/>
                <w:color w:val="000000"/>
                <w:sz w:val="20"/>
              </w:rPr>
              <w:t>
АҚ 12.1</w:t>
            </w:r>
            <w:r>
              <w:br/>
            </w:r>
            <w:r>
              <w:rPr>
                <w:rFonts w:ascii="Times New Roman"/>
                <w:b w:val="false"/>
                <w:i w:val="false"/>
                <w:color w:val="000000"/>
                <w:sz w:val="20"/>
              </w:rPr>
              <w:t>
АҚ 13.6</w:t>
            </w:r>
            <w:r>
              <w:br/>
            </w:r>
            <w:r>
              <w:rPr>
                <w:rFonts w:ascii="Times New Roman"/>
                <w:b w:val="false"/>
                <w:i w:val="false"/>
                <w:color w:val="000000"/>
                <w:sz w:val="20"/>
              </w:rPr>
              <w:t>
АҚ 14.2</w:t>
            </w:r>
            <w:r>
              <w:br/>
            </w:r>
            <w:r>
              <w:rPr>
                <w:rFonts w:ascii="Times New Roman"/>
                <w:b w:val="false"/>
                <w:i w:val="false"/>
                <w:color w:val="000000"/>
                <w:sz w:val="20"/>
              </w:rPr>
              <w:t>
АҚ 15.1</w:t>
            </w:r>
            <w:r>
              <w:br/>
            </w:r>
            <w:r>
              <w:rPr>
                <w:rFonts w:ascii="Times New Roman"/>
                <w:b w:val="false"/>
                <w:i w:val="false"/>
                <w:color w:val="000000"/>
                <w:sz w:val="20"/>
              </w:rPr>
              <w:t>
АҚ 16.3</w:t>
            </w:r>
            <w:r>
              <w:br/>
            </w:r>
            <w:r>
              <w:rPr>
                <w:rFonts w:ascii="Times New Roman"/>
                <w:b w:val="false"/>
                <w:i w:val="false"/>
                <w:color w:val="000000"/>
                <w:sz w:val="20"/>
              </w:rPr>
              <w:t>
АҚ 17.4</w:t>
            </w:r>
            <w:r>
              <w:br/>
            </w:r>
            <w:r>
              <w:rPr>
                <w:rFonts w:ascii="Times New Roman"/>
                <w:b w:val="false"/>
                <w:i w:val="false"/>
                <w:color w:val="000000"/>
                <w:sz w:val="20"/>
              </w:rPr>
              <w:t>
АҚ 18.1</w:t>
            </w:r>
            <w:r>
              <w:br/>
            </w:r>
            <w:r>
              <w:rPr>
                <w:rFonts w:ascii="Times New Roman"/>
                <w:b w:val="false"/>
                <w:i w:val="false"/>
                <w:color w:val="000000"/>
                <w:sz w:val="20"/>
              </w:rPr>
              <w:t>
АҚ 19.4</w:t>
            </w:r>
            <w:r>
              <w:br/>
            </w:r>
            <w:r>
              <w:rPr>
                <w:rFonts w:ascii="Times New Roman"/>
                <w:b w:val="false"/>
                <w:i w:val="false"/>
                <w:color w:val="000000"/>
                <w:sz w:val="20"/>
              </w:rPr>
              <w:t>
АҚ 20.2</w:t>
            </w:r>
            <w:r>
              <w:br/>
            </w:r>
            <w:r>
              <w:rPr>
                <w:rFonts w:ascii="Times New Roman"/>
                <w:b w:val="false"/>
                <w:i w:val="false"/>
                <w:color w:val="000000"/>
                <w:sz w:val="20"/>
              </w:rPr>
              <w:t>
АҚ 21.1</w:t>
            </w:r>
            <w:r>
              <w:br/>
            </w:r>
            <w:r>
              <w:rPr>
                <w:rFonts w:ascii="Times New Roman"/>
                <w:b w:val="false"/>
                <w:i w:val="false"/>
                <w:color w:val="000000"/>
                <w:sz w:val="20"/>
              </w:rPr>
              <w:t>
АҚ 22.4</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br/>
            </w:r>
            <w:r>
              <w:rPr>
                <w:rFonts w:ascii="Times New Roman"/>
                <w:b w:val="false"/>
                <w:i w:val="false"/>
                <w:color w:val="000000"/>
                <w:sz w:val="20"/>
              </w:rPr>
              <w:t>
білуі керек:</w:t>
            </w:r>
            <w:r>
              <w:br/>
            </w:r>
            <w:r>
              <w:rPr>
                <w:rFonts w:ascii="Times New Roman"/>
                <w:b w:val="false"/>
                <w:i w:val="false"/>
                <w:color w:val="000000"/>
                <w:sz w:val="20"/>
              </w:rPr>
              <w:t>
- шойын өндірісінің технологиялық үрдісінің негізін;</w:t>
            </w:r>
            <w:r>
              <w:br/>
            </w:r>
            <w:r>
              <w:rPr>
                <w:rFonts w:ascii="Times New Roman"/>
                <w:b w:val="false"/>
                <w:i w:val="false"/>
                <w:color w:val="000000"/>
                <w:sz w:val="20"/>
              </w:rPr>
              <w:t>
- үрдістің физика-химиялық негізін;</w:t>
            </w:r>
            <w:r>
              <w:br/>
            </w:r>
            <w:r>
              <w:rPr>
                <w:rFonts w:ascii="Times New Roman"/>
                <w:b w:val="false"/>
                <w:i w:val="false"/>
                <w:color w:val="000000"/>
                <w:sz w:val="20"/>
              </w:rPr>
              <w:t>
- шойын құрылымы;</w:t>
            </w:r>
            <w:r>
              <w:br/>
            </w:r>
            <w:r>
              <w:rPr>
                <w:rFonts w:ascii="Times New Roman"/>
                <w:b w:val="false"/>
                <w:i w:val="false"/>
                <w:color w:val="000000"/>
                <w:sz w:val="20"/>
              </w:rPr>
              <w:t>
- шойынды алу кезіндегі кинетикалық үрдістердің негізгі заңдылықтары;</w:t>
            </w:r>
            <w:r>
              <w:br/>
            </w:r>
            <w:r>
              <w:rPr>
                <w:rFonts w:ascii="Times New Roman"/>
                <w:b w:val="false"/>
                <w:i w:val="false"/>
                <w:color w:val="000000"/>
                <w:sz w:val="20"/>
              </w:rPr>
              <w:t>
- температураны өлшеу және үлгіні таңдау ережесі;</w:t>
            </w:r>
            <w:r>
              <w:br/>
            </w:r>
            <w:r>
              <w:rPr>
                <w:rFonts w:ascii="Times New Roman"/>
                <w:b w:val="false"/>
                <w:i w:val="false"/>
                <w:color w:val="000000"/>
                <w:sz w:val="20"/>
              </w:rPr>
              <w:t>
- шойын маркасының қасиеті және химиялық құрамы;</w:t>
            </w:r>
            <w:r>
              <w:br/>
            </w:r>
            <w:r>
              <w:rPr>
                <w:rFonts w:ascii="Times New Roman"/>
                <w:b w:val="false"/>
                <w:i w:val="false"/>
                <w:color w:val="000000"/>
                <w:sz w:val="20"/>
              </w:rPr>
              <w:t>
- технологиялық құжаттарды толтыру тәртібін:</w:t>
            </w:r>
            <w:r>
              <w:br/>
            </w:r>
            <w:r>
              <w:rPr>
                <w:rFonts w:ascii="Times New Roman"/>
                <w:b w:val="false"/>
                <w:i w:val="false"/>
                <w:color w:val="000000"/>
                <w:sz w:val="20"/>
              </w:rPr>
              <w:t>
орындауы керек:</w:t>
            </w:r>
            <w:r>
              <w:br/>
            </w:r>
            <w:r>
              <w:rPr>
                <w:rFonts w:ascii="Times New Roman"/>
                <w:b w:val="false"/>
                <w:i w:val="false"/>
                <w:color w:val="000000"/>
                <w:sz w:val="20"/>
              </w:rPr>
              <w:t>
- шойынды алуға арналған технологиялық құрал және материалдарды дайындауға арналған операцияларды орындау;</w:t>
            </w:r>
            <w:r>
              <w:br/>
            </w:r>
            <w:r>
              <w:rPr>
                <w:rFonts w:ascii="Times New Roman"/>
                <w:b w:val="false"/>
                <w:i w:val="false"/>
                <w:color w:val="000000"/>
                <w:sz w:val="20"/>
              </w:rPr>
              <w:t>
- шойынның химиялық құрамын өзгерту;</w:t>
            </w:r>
            <w:r>
              <w:br/>
            </w:r>
            <w:r>
              <w:rPr>
                <w:rFonts w:ascii="Times New Roman"/>
                <w:b w:val="false"/>
                <w:i w:val="false"/>
                <w:color w:val="000000"/>
                <w:sz w:val="20"/>
              </w:rPr>
              <w:t>
- шойынды сараптаудан өткізуге арналған үлгілерді таңдау;</w:t>
            </w:r>
            <w:r>
              <w:br/>
            </w:r>
            <w:r>
              <w:rPr>
                <w:rFonts w:ascii="Times New Roman"/>
                <w:b w:val="false"/>
                <w:i w:val="false"/>
                <w:color w:val="000000"/>
                <w:sz w:val="20"/>
              </w:rPr>
              <w:t>
- шойын температурасын өлшеуді орындау;</w:t>
            </w:r>
            <w:r>
              <w:br/>
            </w:r>
            <w:r>
              <w:rPr>
                <w:rFonts w:ascii="Times New Roman"/>
                <w:b w:val="false"/>
                <w:i w:val="false"/>
                <w:color w:val="000000"/>
                <w:sz w:val="20"/>
              </w:rPr>
              <w:t>
- өлшеу және тексеру аспаптарының көрсеткіштерін бақылау;</w:t>
            </w:r>
            <w:r>
              <w:br/>
            </w:r>
            <w:r>
              <w:rPr>
                <w:rFonts w:ascii="Times New Roman"/>
                <w:b w:val="false"/>
                <w:i w:val="false"/>
                <w:color w:val="000000"/>
                <w:sz w:val="20"/>
              </w:rPr>
              <w:t>
- көрсеткіштерді алу және есептеуді орындау;</w:t>
            </w:r>
            <w:r>
              <w:br/>
            </w:r>
            <w:r>
              <w:rPr>
                <w:rFonts w:ascii="Times New Roman"/>
                <w:b w:val="false"/>
                <w:i w:val="false"/>
                <w:color w:val="000000"/>
                <w:sz w:val="20"/>
              </w:rPr>
              <w:t>
- белгіленген технологиялық құжаттарды жүргізуді.</w:t>
            </w:r>
            <w:r>
              <w:br/>
            </w:r>
            <w:r>
              <w:rPr>
                <w:rFonts w:ascii="Times New Roman"/>
                <w:b w:val="false"/>
                <w:i w:val="false"/>
                <w:color w:val="000000"/>
                <w:sz w:val="20"/>
              </w:rPr>
              <w:t>
дағдысын иеленуі керек:</w:t>
            </w:r>
            <w:r>
              <w:br/>
            </w:r>
            <w:r>
              <w:rPr>
                <w:rFonts w:ascii="Times New Roman"/>
                <w:b w:val="false"/>
                <w:i w:val="false"/>
                <w:color w:val="000000"/>
                <w:sz w:val="20"/>
              </w:rPr>
              <w:t>
- шойынды өндіру үрдісін жүргізуге арналған технологиялық операцияларды орындау;</w:t>
            </w:r>
            <w:r>
              <w:br/>
            </w:r>
            <w:r>
              <w:rPr>
                <w:rFonts w:ascii="Times New Roman"/>
                <w:b w:val="false"/>
                <w:i w:val="false"/>
                <w:color w:val="000000"/>
                <w:sz w:val="20"/>
              </w:rPr>
              <w:t xml:space="preserve">
- техникалық және технологиялық, нормалық құжаттарды рәсімдеу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Шойын өндірісі</w:t>
            </w:r>
            <w:r>
              <w:br/>
            </w:r>
            <w:r>
              <w:rPr>
                <w:rFonts w:ascii="Times New Roman"/>
                <w:b w:val="false"/>
                <w:i w:val="false"/>
                <w:color w:val="000000"/>
                <w:sz w:val="20"/>
              </w:rPr>
              <w:t>
шикізатты материалдар және оны дайындау, шойынды қорту теориясы және әдістерді қарқындату, домна пешінің конструкциясы, домналық қорту үрдісінің технологиялық сұлбасы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КҚ2</w:t>
            </w:r>
            <w:r>
              <w:br/>
            </w:r>
            <w:r>
              <w:rPr>
                <w:rFonts w:ascii="Times New Roman"/>
                <w:b w:val="false"/>
                <w:i w:val="false"/>
                <w:color w:val="000000"/>
                <w:sz w:val="20"/>
              </w:rPr>
              <w:t>
КҚ6</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br/>
            </w:r>
            <w:r>
              <w:rPr>
                <w:rFonts w:ascii="Times New Roman"/>
                <w:b w:val="false"/>
                <w:i w:val="false"/>
                <w:color w:val="000000"/>
                <w:sz w:val="20"/>
              </w:rPr>
              <w:t>
білуі керек:</w:t>
            </w:r>
            <w:r>
              <w:br/>
            </w:r>
            <w:r>
              <w:rPr>
                <w:rFonts w:ascii="Times New Roman"/>
                <w:b w:val="false"/>
                <w:i w:val="false"/>
                <w:color w:val="000000"/>
                <w:sz w:val="20"/>
              </w:rPr>
              <w:t>
- конструкция және үрдістер параметрінің өзара байланысын олардың ерекшеліктерін;</w:t>
            </w:r>
            <w:r>
              <w:br/>
            </w:r>
            <w:r>
              <w:rPr>
                <w:rFonts w:ascii="Times New Roman"/>
                <w:b w:val="false"/>
                <w:i w:val="false"/>
                <w:color w:val="000000"/>
                <w:sz w:val="20"/>
              </w:rPr>
              <w:t>
орындауы керек:</w:t>
            </w:r>
            <w:r>
              <w:br/>
            </w:r>
            <w:r>
              <w:rPr>
                <w:rFonts w:ascii="Times New Roman"/>
                <w:b w:val="false"/>
                <w:i w:val="false"/>
                <w:color w:val="000000"/>
                <w:sz w:val="20"/>
              </w:rPr>
              <w:t>
- агрегаттар түрін, сызбаларды оқу, қажетті есептеулерді орындау.</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Металлургиялық пештер</w:t>
            </w:r>
            <w:r>
              <w:br/>
            </w:r>
            <w:r>
              <w:rPr>
                <w:rFonts w:ascii="Times New Roman"/>
                <w:b w:val="false"/>
                <w:i w:val="false"/>
                <w:color w:val="000000"/>
                <w:sz w:val="20"/>
              </w:rPr>
              <w:t>
Металлургиялық өндірістегі агрегаттардың конструкциялық ерекшеліктері, агрегаттардың геометриялық параметрлерін есептеу.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2</w:t>
            </w:r>
            <w:r>
              <w:br/>
            </w:r>
            <w:r>
              <w:rPr>
                <w:rFonts w:ascii="Times New Roman"/>
                <w:b w:val="false"/>
                <w:i w:val="false"/>
                <w:color w:val="000000"/>
                <w:sz w:val="20"/>
              </w:rPr>
              <w:t>
КҚ 3</w:t>
            </w:r>
            <w:r>
              <w:br/>
            </w:r>
            <w:r>
              <w:rPr>
                <w:rFonts w:ascii="Times New Roman"/>
                <w:b w:val="false"/>
                <w:i w:val="false"/>
                <w:color w:val="000000"/>
                <w:sz w:val="20"/>
              </w:rPr>
              <w:t xml:space="preserve">
АҚ 1.1 </w:t>
            </w:r>
            <w:r>
              <w:br/>
            </w:r>
            <w:r>
              <w:rPr>
                <w:rFonts w:ascii="Times New Roman"/>
                <w:b w:val="false"/>
                <w:i w:val="false"/>
                <w:color w:val="000000"/>
                <w:sz w:val="20"/>
              </w:rPr>
              <w:t xml:space="preserve">
АҚ 2.2 </w:t>
            </w:r>
            <w:r>
              <w:br/>
            </w:r>
            <w:r>
              <w:rPr>
                <w:rFonts w:ascii="Times New Roman"/>
                <w:b w:val="false"/>
                <w:i w:val="false"/>
                <w:color w:val="000000"/>
                <w:sz w:val="20"/>
              </w:rPr>
              <w:t xml:space="preserve">
АҚ 3.2 </w:t>
            </w:r>
            <w:r>
              <w:br/>
            </w:r>
            <w:r>
              <w:rPr>
                <w:rFonts w:ascii="Times New Roman"/>
                <w:b w:val="false"/>
                <w:i w:val="false"/>
                <w:color w:val="000000"/>
                <w:sz w:val="20"/>
              </w:rPr>
              <w:t xml:space="preserve">
АҚ 4.1 </w:t>
            </w:r>
            <w:r>
              <w:br/>
            </w:r>
            <w:r>
              <w:rPr>
                <w:rFonts w:ascii="Times New Roman"/>
                <w:b w:val="false"/>
                <w:i w:val="false"/>
                <w:color w:val="000000"/>
                <w:sz w:val="20"/>
              </w:rPr>
              <w:t xml:space="preserve">
АҚ 5.2 </w:t>
            </w:r>
            <w:r>
              <w:br/>
            </w:r>
            <w:r>
              <w:rPr>
                <w:rFonts w:ascii="Times New Roman"/>
                <w:b w:val="false"/>
                <w:i w:val="false"/>
                <w:color w:val="000000"/>
                <w:sz w:val="20"/>
              </w:rPr>
              <w:t xml:space="preserve">
АҚ 6.1 </w:t>
            </w:r>
            <w:r>
              <w:br/>
            </w:r>
            <w:r>
              <w:rPr>
                <w:rFonts w:ascii="Times New Roman"/>
                <w:b w:val="false"/>
                <w:i w:val="false"/>
                <w:color w:val="000000"/>
                <w:sz w:val="20"/>
              </w:rPr>
              <w:t xml:space="preserve">
АҚ 7.1 </w:t>
            </w:r>
            <w:r>
              <w:br/>
            </w:r>
            <w:r>
              <w:rPr>
                <w:rFonts w:ascii="Times New Roman"/>
                <w:b w:val="false"/>
                <w:i w:val="false"/>
                <w:color w:val="000000"/>
                <w:sz w:val="20"/>
              </w:rPr>
              <w:t xml:space="preserve">
АҚ 8.1 </w:t>
            </w:r>
            <w:r>
              <w:br/>
            </w:r>
            <w:r>
              <w:rPr>
                <w:rFonts w:ascii="Times New Roman"/>
                <w:b w:val="false"/>
                <w:i w:val="false"/>
                <w:color w:val="000000"/>
                <w:sz w:val="20"/>
              </w:rPr>
              <w:t xml:space="preserve">
АҚ 9.1 </w:t>
            </w:r>
            <w:r>
              <w:br/>
            </w:r>
            <w:r>
              <w:rPr>
                <w:rFonts w:ascii="Times New Roman"/>
                <w:b w:val="false"/>
                <w:i w:val="false"/>
                <w:color w:val="000000"/>
                <w:sz w:val="20"/>
              </w:rPr>
              <w:t>
АҚ 10.1</w:t>
            </w:r>
            <w:r>
              <w:br/>
            </w:r>
            <w:r>
              <w:rPr>
                <w:rFonts w:ascii="Times New Roman"/>
                <w:b w:val="false"/>
                <w:i w:val="false"/>
                <w:color w:val="000000"/>
                <w:sz w:val="20"/>
              </w:rPr>
              <w:t>
АҚ 11.1</w:t>
            </w:r>
            <w:r>
              <w:br/>
            </w:r>
            <w:r>
              <w:rPr>
                <w:rFonts w:ascii="Times New Roman"/>
                <w:b w:val="false"/>
                <w:i w:val="false"/>
                <w:color w:val="000000"/>
                <w:sz w:val="20"/>
              </w:rPr>
              <w:t>
АҚ 12.1</w:t>
            </w:r>
            <w:r>
              <w:br/>
            </w:r>
            <w:r>
              <w:rPr>
                <w:rFonts w:ascii="Times New Roman"/>
                <w:b w:val="false"/>
                <w:i w:val="false"/>
                <w:color w:val="000000"/>
                <w:sz w:val="20"/>
              </w:rPr>
              <w:t>
АҚ 13.1</w:t>
            </w:r>
            <w:r>
              <w:br/>
            </w:r>
            <w:r>
              <w:rPr>
                <w:rFonts w:ascii="Times New Roman"/>
                <w:b w:val="false"/>
                <w:i w:val="false"/>
                <w:color w:val="000000"/>
                <w:sz w:val="20"/>
              </w:rPr>
              <w:t>
АҚ 14.1</w:t>
            </w:r>
            <w:r>
              <w:br/>
            </w:r>
            <w:r>
              <w:rPr>
                <w:rFonts w:ascii="Times New Roman"/>
                <w:b w:val="false"/>
                <w:i w:val="false"/>
                <w:color w:val="000000"/>
                <w:sz w:val="20"/>
              </w:rPr>
              <w:t>
АҚ 15.1</w:t>
            </w:r>
            <w:r>
              <w:br/>
            </w:r>
            <w:r>
              <w:rPr>
                <w:rFonts w:ascii="Times New Roman"/>
                <w:b w:val="false"/>
                <w:i w:val="false"/>
                <w:color w:val="000000"/>
                <w:sz w:val="20"/>
              </w:rPr>
              <w:t>
АҚ 16.2</w:t>
            </w:r>
            <w:r>
              <w:br/>
            </w:r>
            <w:r>
              <w:rPr>
                <w:rFonts w:ascii="Times New Roman"/>
                <w:b w:val="false"/>
                <w:i w:val="false"/>
                <w:color w:val="000000"/>
                <w:sz w:val="20"/>
              </w:rPr>
              <w:t>
АҚ 17.2</w:t>
            </w:r>
            <w:r>
              <w:br/>
            </w:r>
            <w:r>
              <w:rPr>
                <w:rFonts w:ascii="Times New Roman"/>
                <w:b w:val="false"/>
                <w:i w:val="false"/>
                <w:color w:val="000000"/>
                <w:sz w:val="20"/>
              </w:rPr>
              <w:t>
АҚ 18.1</w:t>
            </w:r>
            <w:r>
              <w:br/>
            </w:r>
            <w:r>
              <w:rPr>
                <w:rFonts w:ascii="Times New Roman"/>
                <w:b w:val="false"/>
                <w:i w:val="false"/>
                <w:color w:val="000000"/>
                <w:sz w:val="20"/>
              </w:rPr>
              <w:t>
АҚ 19.1</w:t>
            </w:r>
            <w:r>
              <w:br/>
            </w:r>
            <w:r>
              <w:rPr>
                <w:rFonts w:ascii="Times New Roman"/>
                <w:b w:val="false"/>
                <w:i w:val="false"/>
                <w:color w:val="000000"/>
                <w:sz w:val="20"/>
              </w:rPr>
              <w:t>
АҚ 20.1</w:t>
            </w:r>
            <w:r>
              <w:br/>
            </w:r>
            <w:r>
              <w:rPr>
                <w:rFonts w:ascii="Times New Roman"/>
                <w:b w:val="false"/>
                <w:i w:val="false"/>
                <w:color w:val="000000"/>
                <w:sz w:val="20"/>
              </w:rPr>
              <w:t>
АҚ 21.1</w:t>
            </w:r>
            <w:r>
              <w:br/>
            </w:r>
            <w:r>
              <w:rPr>
                <w:rFonts w:ascii="Times New Roman"/>
                <w:b w:val="false"/>
                <w:i w:val="false"/>
                <w:color w:val="000000"/>
                <w:sz w:val="20"/>
              </w:rPr>
              <w:t>
АҚ 21.2</w:t>
            </w:r>
            <w:r>
              <w:br/>
            </w:r>
            <w:r>
              <w:rPr>
                <w:rFonts w:ascii="Times New Roman"/>
                <w:b w:val="false"/>
                <w:i w:val="false"/>
                <w:color w:val="000000"/>
                <w:sz w:val="20"/>
              </w:rPr>
              <w:t>
АҚ 22.2</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br/>
            </w:r>
            <w:r>
              <w:rPr>
                <w:rFonts w:ascii="Times New Roman"/>
                <w:b w:val="false"/>
                <w:i w:val="false"/>
                <w:color w:val="000000"/>
                <w:sz w:val="20"/>
              </w:rPr>
              <w:t>
білуі керек:</w:t>
            </w:r>
            <w:r>
              <w:br/>
            </w:r>
            <w:r>
              <w:rPr>
                <w:rFonts w:ascii="Times New Roman"/>
                <w:b w:val="false"/>
                <w:i w:val="false"/>
                <w:color w:val="000000"/>
                <w:sz w:val="20"/>
              </w:rPr>
              <w:t>
- нарық жағдайында кәсіпорында жоспарлауды ұйымдастыруды, еңбек және жалақыны жоспарлауды, жедел-өндірісті жоспарлауды, жоспарлау және басқарудың торлы әдістерін;</w:t>
            </w:r>
            <w:r>
              <w:br/>
            </w:r>
            <w:r>
              <w:rPr>
                <w:rFonts w:ascii="Times New Roman"/>
                <w:b w:val="false"/>
                <w:i w:val="false"/>
                <w:color w:val="000000"/>
                <w:sz w:val="20"/>
              </w:rPr>
              <w:t>
орындауы керек:</w:t>
            </w:r>
            <w:r>
              <w:br/>
            </w:r>
            <w:r>
              <w:rPr>
                <w:rFonts w:ascii="Times New Roman"/>
                <w:b w:val="false"/>
                <w:i w:val="false"/>
                <w:color w:val="000000"/>
                <w:sz w:val="20"/>
              </w:rPr>
              <w:t>
- жұмысшы жобаларға арналған сметалы құжаттарды және техника-экономикалық негіздемені құрастыруға арналған экономикалық есептеулерді;</w:t>
            </w:r>
            <w:r>
              <w:br/>
            </w:r>
            <w:r>
              <w:rPr>
                <w:rFonts w:ascii="Times New Roman"/>
                <w:b w:val="false"/>
                <w:i w:val="false"/>
                <w:color w:val="000000"/>
                <w:sz w:val="20"/>
              </w:rPr>
              <w:t>
дағдысын иеленуі керек:</w:t>
            </w:r>
            <w:r>
              <w:br/>
            </w:r>
            <w:r>
              <w:rPr>
                <w:rFonts w:ascii="Times New Roman"/>
                <w:b w:val="false"/>
                <w:i w:val="false"/>
                <w:color w:val="000000"/>
                <w:sz w:val="20"/>
              </w:rPr>
              <w:t xml:space="preserve">
- жұмысшы жобалардың сметалы құжаттарын және техника-экономикалық негіздемелерге арналған экономикалық есептеулерді құрастыру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өндірісті ұйымдастыру және жоспарлау</w:t>
            </w:r>
            <w:r>
              <w:br/>
            </w:r>
            <w:r>
              <w:rPr>
                <w:rFonts w:ascii="Times New Roman"/>
                <w:b w:val="false"/>
                <w:i w:val="false"/>
                <w:color w:val="000000"/>
                <w:sz w:val="20"/>
              </w:rPr>
              <w:t>
Сала кәсіпорны нарық қатынастар жүйесінде. Менеджмент. Басқару әдістері және негізгі қағидалары. Маркетинг. Сала кәсіпорынының өндірісті қоры. Сала кәсіпорындағы күрделі салым және күрделі құрылыс. Негізгі және қосымша өндірісті ұйымдастыру. Еңбекті ғылыми ұйымдастыру. Сала кәсіпорындағы техникалық нормалау негізі. Еңбек өнімділігі. Сала кәсіпорында жалақыны төлеуді ұйымдастыру. Нарықты экономика жағдайындағы Қазақстан Республикасының салық жүйесі. Сала кәсіпорнында жоспарлауды ұйымдастыру. Сала кәсіпорнында өндірісті-шаруашылықты іс-әрекеті талдау және есеп жүргізу негізі. Жұмыс жасайтын өндірісте жаңа инвестиционды жобаларды жүзеге асыру. Инвестицияның тиімділігін анықтауға арналған әдістер. Инвестиционды жобалардың тиімділігін анықтауға арналған кезеңдер және деңгейлер.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БК2</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w:t>
            </w:r>
            <w:r>
              <w:rPr>
                <w:rFonts w:ascii="Times New Roman"/>
                <w:b w:val="false"/>
                <w:i w:val="false"/>
                <w:color w:val="000000"/>
                <w:sz w:val="20"/>
              </w:rPr>
              <w:t xml:space="preserve">і </w:t>
            </w:r>
            <w:r>
              <w:rPr>
                <w:rFonts w:ascii="Times New Roman"/>
                <w:b/>
                <w:i w:val="false"/>
                <w:color w:val="000000"/>
                <w:sz w:val="20"/>
              </w:rPr>
              <w:t>керек:</w:t>
            </w:r>
            <w:r>
              <w:br/>
            </w:r>
            <w:r>
              <w:rPr>
                <w:rFonts w:ascii="Times New Roman"/>
                <w:b w:val="false"/>
                <w:i w:val="false"/>
                <w:color w:val="000000"/>
                <w:sz w:val="20"/>
              </w:rPr>
              <w:t>
- еңбекті қорғауды қызметті ұйымдастыру негіздерін;</w:t>
            </w:r>
            <w:r>
              <w:br/>
            </w:r>
            <w:r>
              <w:rPr>
                <w:rFonts w:ascii="Times New Roman"/>
                <w:b w:val="false"/>
                <w:i w:val="false"/>
                <w:color w:val="000000"/>
                <w:sz w:val="20"/>
              </w:rPr>
              <w:t>
- еңбекті қорғауға арналған заңды және нормалы актілерді, өндірісті ортаның метрологиялық жағдайын;</w:t>
            </w:r>
            <w:r>
              <w:br/>
            </w:r>
            <w:r>
              <w:rPr>
                <w:rFonts w:ascii="Times New Roman"/>
                <w:b w:val="false"/>
                <w:i w:val="false"/>
                <w:color w:val="000000"/>
                <w:sz w:val="20"/>
              </w:rPr>
              <w:t>
- техника қауіпсіздігіне арналған жалпы мәселелерді;</w:t>
            </w:r>
            <w:r>
              <w:br/>
            </w:r>
            <w:r>
              <w:rPr>
                <w:rFonts w:ascii="Times New Roman"/>
                <w:b w:val="false"/>
                <w:i w:val="false"/>
                <w:color w:val="000000"/>
                <w:sz w:val="20"/>
              </w:rPr>
              <w:t>
- таптау цехтарындағы негізгі және қосымша жабдықтарда жұмыс жасау кезінде сақталатын техника қауіпсіздігін;</w:t>
            </w:r>
            <w:r>
              <w:br/>
            </w:r>
            <w:r>
              <w:rPr>
                <w:rFonts w:ascii="Times New Roman"/>
                <w:b w:val="false"/>
                <w:i w:val="false"/>
                <w:color w:val="000000"/>
                <w:sz w:val="20"/>
              </w:rPr>
              <w:t>
орындауы керек:</w:t>
            </w:r>
            <w:r>
              <w:br/>
            </w:r>
            <w:r>
              <w:rPr>
                <w:rFonts w:ascii="Times New Roman"/>
                <w:b w:val="false"/>
                <w:i w:val="false"/>
                <w:color w:val="000000"/>
                <w:sz w:val="20"/>
              </w:rPr>
              <w:t>
- қауіпті және зиянды өндірісті факторлардың жұмысшыларға кері әсер етуін және жарақаттануын болдырмайтын құрал, шаралар, тәсілдерді жетік;</w:t>
            </w:r>
            <w:r>
              <w:br/>
            </w:r>
            <w:r>
              <w:rPr>
                <w:rFonts w:ascii="Times New Roman"/>
                <w:b w:val="false"/>
                <w:i w:val="false"/>
                <w:color w:val="000000"/>
                <w:sz w:val="20"/>
              </w:rPr>
              <w:t xml:space="preserve">
- еңбекті қорғау және қауіпсіздік тұрғысынан өндірісте жетілдірілген оңтайлы вариаттарды таңдай білуді; </w:t>
            </w:r>
            <w:r>
              <w:br/>
            </w:r>
            <w:r>
              <w:rPr>
                <w:rFonts w:ascii="Times New Roman"/>
                <w:b w:val="false"/>
                <w:i w:val="false"/>
                <w:color w:val="000000"/>
                <w:sz w:val="20"/>
              </w:rPr>
              <w:t>
дағдысын иеленуі керек:</w:t>
            </w:r>
            <w:r>
              <w:br/>
            </w:r>
            <w:r>
              <w:rPr>
                <w:rFonts w:ascii="Times New Roman"/>
                <w:b w:val="false"/>
                <w:i w:val="false"/>
                <w:color w:val="000000"/>
                <w:sz w:val="20"/>
              </w:rPr>
              <w:t xml:space="preserve">
- өндірісті апат нәтижесінде жарақат алған адамға бірінші дәрігерлік көмекті көрсету.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 және тіршілік қауіпсіздігі</w:t>
            </w:r>
            <w:r>
              <w:br/>
            </w:r>
            <w:r>
              <w:rPr>
                <w:rFonts w:ascii="Times New Roman"/>
                <w:b w:val="false"/>
                <w:i w:val="false"/>
                <w:color w:val="000000"/>
                <w:sz w:val="20"/>
              </w:rPr>
              <w:t>
Пән, негізгі бөлімдер, ғылыми-әдістемелік қағидалар, мазмұны, терминдер және еңбекті қорғау анықтамасы. Кәсіпорында еңбекті қорғау жағдайын бақылау және тексеру қызметін ұйымдастыру. Еңбекті қорғауға арналған заң және норма актілері. Жұмысшыларды еңбекті қорғау бойынша оқыту. Еңбекті қорғау нормасын бұзғаны үшін жауапкершілікке тарту. Жарақат және кәсіптік ауру жайлы түсінік. Өндіріс ортасының метрологиялық жағдайы. Өндірісті жарықтану, оны нормалау, есептеу. Өндірісті шу, тербеліс, адам ағзасына әсер етуі, қорғау шаралары. Электрқауіпсіздік. Жану жайлы негізгі мағлұмат. Жарылыс-өрт қауіпі бойынша өндіріс ғимараттарын жіктеу. Жарылысты-өрт қауіпті ғимараттардағы жабдықтар. Ғимарат және құрылысты найзағайдан қорғау. Негізгі өртке қарсы қолданылатын шаралар.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КҚ3</w:t>
            </w:r>
            <w:r>
              <w:br/>
            </w:r>
            <w:r>
              <w:rPr>
                <w:rFonts w:ascii="Times New Roman"/>
                <w:b w:val="false"/>
                <w:i w:val="false"/>
                <w:color w:val="000000"/>
                <w:sz w:val="20"/>
              </w:rPr>
              <w:t>
КҚ4</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циклін оқу нәтижесінде білім алушы</w:t>
            </w:r>
            <w:r>
              <w:rPr>
                <w:rFonts w:ascii="Times New Roman"/>
                <w:b/>
                <w:i w:val="false"/>
                <w:color w:val="000000"/>
                <w:sz w:val="20"/>
              </w:rPr>
              <w:t xml:space="preserve"> білуі керек:</w:t>
            </w:r>
            <w:r>
              <w:br/>
            </w:r>
            <w:r>
              <w:rPr>
                <w:rFonts w:ascii="Times New Roman"/>
                <w:b w:val="false"/>
                <w:i w:val="false"/>
                <w:color w:val="000000"/>
                <w:sz w:val="20"/>
              </w:rPr>
              <w:t>
- үрдіс технологиясын, физика-химиялық үрдістер, конструкционды ерекшеліктерін:</w:t>
            </w:r>
            <w:r>
              <w:br/>
            </w:r>
            <w:r>
              <w:rPr>
                <w:rFonts w:ascii="Times New Roman"/>
                <w:b w:val="false"/>
                <w:i w:val="false"/>
                <w:color w:val="000000"/>
                <w:sz w:val="20"/>
              </w:rPr>
              <w:t>
орындауы керек:</w:t>
            </w:r>
            <w:r>
              <w:br/>
            </w:r>
            <w:r>
              <w:rPr>
                <w:rFonts w:ascii="Times New Roman"/>
                <w:b w:val="false"/>
                <w:i w:val="false"/>
                <w:color w:val="000000"/>
                <w:sz w:val="20"/>
              </w:rPr>
              <w:t xml:space="preserve">
- агрегат конструкциясын, есептерді шешуді, материалдық және жылулық баланстарды құрастыру.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Болатты мартен пештерінде өндіру</w:t>
            </w:r>
            <w:r>
              <w:br/>
            </w:r>
            <w:r>
              <w:rPr>
                <w:rFonts w:ascii="Times New Roman"/>
                <w:b w:val="false"/>
                <w:i w:val="false"/>
                <w:color w:val="000000"/>
                <w:sz w:val="20"/>
              </w:rPr>
              <w:t>
Мартенді пештердің конструкциялық ерекшеліктері, шихталау, МП технологиялық үрдістері, МП өндірілетін материалдар.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КҚ 4</w:t>
            </w:r>
            <w:r>
              <w:br/>
            </w:r>
            <w:r>
              <w:rPr>
                <w:rFonts w:ascii="Times New Roman"/>
                <w:b w:val="false"/>
                <w:i w:val="false"/>
                <w:color w:val="000000"/>
                <w:sz w:val="20"/>
              </w:rPr>
              <w:t>
КҚ 5</w:t>
            </w:r>
            <w:r>
              <w:br/>
            </w:r>
            <w:r>
              <w:rPr>
                <w:rFonts w:ascii="Times New Roman"/>
                <w:b w:val="false"/>
                <w:i w:val="false"/>
                <w:color w:val="000000"/>
                <w:sz w:val="20"/>
              </w:rPr>
              <w:t>
АҚ 2.1</w:t>
            </w:r>
            <w:r>
              <w:br/>
            </w:r>
            <w:r>
              <w:rPr>
                <w:rFonts w:ascii="Times New Roman"/>
                <w:b w:val="false"/>
                <w:i w:val="false"/>
                <w:color w:val="000000"/>
                <w:sz w:val="20"/>
              </w:rPr>
              <w:t>
АҚ 2.2</w:t>
            </w:r>
            <w:r>
              <w:br/>
            </w:r>
            <w:r>
              <w:rPr>
                <w:rFonts w:ascii="Times New Roman"/>
                <w:b w:val="false"/>
                <w:i w:val="false"/>
                <w:color w:val="000000"/>
                <w:sz w:val="20"/>
              </w:rPr>
              <w:t>
АҚ 2.3</w:t>
            </w:r>
            <w:r>
              <w:br/>
            </w:r>
            <w:r>
              <w:rPr>
                <w:rFonts w:ascii="Times New Roman"/>
                <w:b w:val="false"/>
                <w:i w:val="false"/>
                <w:color w:val="000000"/>
                <w:sz w:val="20"/>
              </w:rPr>
              <w:t>
АҚ 2.4</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rPr>
                <w:rFonts w:ascii="Times New Roman"/>
                <w:b/>
                <w:i w:val="false"/>
                <w:color w:val="000000"/>
                <w:sz w:val="20"/>
              </w:rPr>
              <w:t xml:space="preserve"> білуі</w:t>
            </w:r>
            <w:r>
              <w:rPr>
                <w:rFonts w:ascii="Times New Roman"/>
                <w:b w:val="false"/>
                <w:i w:val="false"/>
                <w:color w:val="000000"/>
                <w:sz w:val="20"/>
              </w:rPr>
              <w:t> </w:t>
            </w:r>
            <w:r>
              <w:rPr>
                <w:rFonts w:ascii="Times New Roman"/>
                <w:b/>
                <w:i w:val="false"/>
                <w:color w:val="000000"/>
                <w:sz w:val="20"/>
              </w:rPr>
              <w:t>керек:</w:t>
            </w:r>
            <w:r>
              <w:rPr>
                <w:rFonts w:ascii="Times New Roman"/>
                <w:b w:val="false"/>
                <w:i w:val="false"/>
                <w:color w:val="000000"/>
                <w:sz w:val="20"/>
              </w:rPr>
              <w:t> </w:t>
            </w:r>
            <w:r>
              <w:br/>
            </w:r>
            <w:r>
              <w:rPr>
                <w:rFonts w:ascii="Times New Roman"/>
                <w:b w:val="false"/>
                <w:i w:val="false"/>
                <w:color w:val="000000"/>
                <w:sz w:val="20"/>
              </w:rPr>
              <w:t>
- негізгі және қосымша жабдықтар, құрылымдық ерекшеліктер, үрдіс технологиясы;</w:t>
            </w:r>
            <w:r>
              <w:br/>
            </w:r>
            <w:r>
              <w:rPr>
                <w:rFonts w:ascii="Times New Roman"/>
                <w:b w:val="false"/>
                <w:i w:val="false"/>
                <w:color w:val="000000"/>
                <w:sz w:val="20"/>
              </w:rPr>
              <w:t>
орындауы </w:t>
            </w:r>
            <w:r>
              <w:rPr>
                <w:rFonts w:ascii="Times New Roman"/>
                <w:b/>
                <w:i w:val="false"/>
                <w:color w:val="000000"/>
                <w:sz w:val="20"/>
              </w:rPr>
              <w:t>керек:</w:t>
            </w:r>
            <w:r>
              <w:br/>
            </w:r>
            <w:r>
              <w:rPr>
                <w:rFonts w:ascii="Times New Roman"/>
                <w:b w:val="false"/>
                <w:i w:val="false"/>
                <w:color w:val="000000"/>
                <w:sz w:val="20"/>
              </w:rPr>
              <w:t>
- арнайы құрылғыларды қолдану, агрегат құрылымын баяндау</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Мартен пештерінің жабдығы</w:t>
            </w:r>
            <w:r>
              <w:br/>
            </w:r>
            <w:r>
              <w:rPr>
                <w:rFonts w:ascii="Times New Roman"/>
                <w:b w:val="false"/>
                <w:i w:val="false"/>
                <w:color w:val="000000"/>
                <w:sz w:val="20"/>
              </w:rPr>
              <w:t>
Мартенді пештердің конструкциялық ерекшеліктері, шихталау, МП технологиялық үрдістері, МП өндірілетін материалдар.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4</w:t>
            </w:r>
            <w:r>
              <w:br/>
            </w:r>
            <w:r>
              <w:rPr>
                <w:rFonts w:ascii="Times New Roman"/>
                <w:b w:val="false"/>
                <w:i w:val="false"/>
                <w:color w:val="000000"/>
                <w:sz w:val="20"/>
              </w:rPr>
              <w:t>
КҚ 5</w:t>
            </w:r>
            <w:r>
              <w:br/>
            </w:r>
            <w:r>
              <w:rPr>
                <w:rFonts w:ascii="Times New Roman"/>
                <w:b w:val="false"/>
                <w:i w:val="false"/>
                <w:color w:val="000000"/>
                <w:sz w:val="20"/>
              </w:rPr>
              <w:t>
АҚ 3.1</w:t>
            </w:r>
            <w:r>
              <w:br/>
            </w:r>
            <w:r>
              <w:rPr>
                <w:rFonts w:ascii="Times New Roman"/>
                <w:b w:val="false"/>
                <w:i w:val="false"/>
                <w:color w:val="000000"/>
                <w:sz w:val="20"/>
              </w:rPr>
              <w:t>
АҚ 3.2</w:t>
            </w:r>
            <w:r>
              <w:br/>
            </w:r>
            <w:r>
              <w:rPr>
                <w:rFonts w:ascii="Times New Roman"/>
                <w:b w:val="false"/>
                <w:i w:val="false"/>
                <w:color w:val="000000"/>
                <w:sz w:val="20"/>
              </w:rPr>
              <w:t>
АҚ 3.3</w:t>
            </w:r>
            <w:r>
              <w:br/>
            </w:r>
            <w:r>
              <w:rPr>
                <w:rFonts w:ascii="Times New Roman"/>
                <w:b w:val="false"/>
                <w:i w:val="false"/>
                <w:color w:val="000000"/>
                <w:sz w:val="20"/>
              </w:rPr>
              <w:t>
АҚ 3.4</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rPr>
                <w:rFonts w:ascii="Times New Roman"/>
                <w:b/>
                <w:i w:val="false"/>
                <w:color w:val="000000"/>
                <w:sz w:val="20"/>
              </w:rPr>
              <w:t xml:space="preserve"> білуі</w:t>
            </w:r>
            <w:r>
              <w:rPr>
                <w:rFonts w:ascii="Times New Roman"/>
                <w:b w:val="false"/>
                <w:i w:val="false"/>
                <w:color w:val="000000"/>
                <w:sz w:val="20"/>
              </w:rPr>
              <w:t> </w:t>
            </w:r>
            <w:r>
              <w:rPr>
                <w:rFonts w:ascii="Times New Roman"/>
                <w:b/>
                <w:i w:val="false"/>
                <w:color w:val="000000"/>
                <w:sz w:val="20"/>
              </w:rPr>
              <w:t>керек:</w:t>
            </w:r>
            <w:r>
              <w:rPr>
                <w:rFonts w:ascii="Times New Roman"/>
                <w:b w:val="false"/>
                <w:i w:val="false"/>
                <w:color w:val="000000"/>
                <w:sz w:val="20"/>
              </w:rPr>
              <w:t> </w:t>
            </w:r>
            <w:r>
              <w:br/>
            </w:r>
            <w:r>
              <w:rPr>
                <w:rFonts w:ascii="Times New Roman"/>
                <w:b w:val="false"/>
                <w:i w:val="false"/>
                <w:color w:val="000000"/>
                <w:sz w:val="20"/>
              </w:rPr>
              <w:t>
- негізгі және қосымша жабдықтар, құрылымдық ерекшеліктер, үрдіс технологиясы;</w:t>
            </w:r>
            <w:r>
              <w:br/>
            </w:r>
            <w:r>
              <w:rPr>
                <w:rFonts w:ascii="Times New Roman"/>
                <w:b w:val="false"/>
                <w:i w:val="false"/>
                <w:color w:val="000000"/>
                <w:sz w:val="20"/>
              </w:rPr>
              <w:t>
орындауы </w:t>
            </w:r>
            <w:r>
              <w:rPr>
                <w:rFonts w:ascii="Times New Roman"/>
                <w:b/>
                <w:i w:val="false"/>
                <w:color w:val="000000"/>
                <w:sz w:val="20"/>
              </w:rPr>
              <w:t>керек:</w:t>
            </w:r>
            <w:r>
              <w:br/>
            </w:r>
            <w:r>
              <w:rPr>
                <w:rFonts w:ascii="Times New Roman"/>
                <w:b w:val="false"/>
                <w:i w:val="false"/>
                <w:color w:val="000000"/>
                <w:sz w:val="20"/>
              </w:rPr>
              <w:t>
- арнайы құрылғыларды қолдану, агрегат құрылымын баяндау</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ерітетін цехтардың құрал-жабдықтары</w:t>
            </w:r>
            <w:r>
              <w:rPr>
                <w:rFonts w:ascii="Times New Roman"/>
                <w:b w:val="false"/>
                <w:i w:val="false"/>
                <w:color w:val="000000"/>
                <w:sz w:val="20"/>
              </w:rPr>
              <w:t> </w:t>
            </w:r>
            <w:r>
              <w:rPr>
                <w:rFonts w:ascii="Times New Roman"/>
                <w:b/>
                <w:i w:val="false"/>
                <w:color w:val="000000"/>
                <w:sz w:val="20"/>
              </w:rPr>
              <w:t>ковшінің жұмыс ерекшелігімен</w:t>
            </w:r>
            <w:r>
              <w:rPr>
                <w:rFonts w:ascii="Times New Roman"/>
                <w:b w:val="false"/>
                <w:i w:val="false"/>
                <w:color w:val="000000"/>
                <w:sz w:val="20"/>
              </w:rPr>
              <w:t xml:space="preserve"> Болат ерітетін цехтың құрылымдық ерекшеліктері, негізгі және қосымша жабдықтар, миксерлердің түрлері және технологиялық тағайындау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4</w:t>
            </w:r>
            <w:r>
              <w:br/>
            </w:r>
            <w:r>
              <w:rPr>
                <w:rFonts w:ascii="Times New Roman"/>
                <w:b w:val="false"/>
                <w:i w:val="false"/>
                <w:color w:val="000000"/>
                <w:sz w:val="20"/>
              </w:rPr>
              <w:t>
КҚ 5</w:t>
            </w:r>
            <w:r>
              <w:br/>
            </w:r>
            <w:r>
              <w:rPr>
                <w:rFonts w:ascii="Times New Roman"/>
                <w:b w:val="false"/>
                <w:i w:val="false"/>
                <w:color w:val="000000"/>
                <w:sz w:val="20"/>
              </w:rPr>
              <w:t>
АҚ 4.1</w:t>
            </w:r>
            <w:r>
              <w:br/>
            </w:r>
            <w:r>
              <w:rPr>
                <w:rFonts w:ascii="Times New Roman"/>
                <w:b w:val="false"/>
                <w:i w:val="false"/>
                <w:color w:val="000000"/>
                <w:sz w:val="20"/>
              </w:rPr>
              <w:t>
АҚ 4.2</w:t>
            </w:r>
            <w:r>
              <w:br/>
            </w:r>
            <w:r>
              <w:rPr>
                <w:rFonts w:ascii="Times New Roman"/>
                <w:b w:val="false"/>
                <w:i w:val="false"/>
                <w:color w:val="000000"/>
                <w:sz w:val="20"/>
              </w:rPr>
              <w:t>
АҚ 4.3</w:t>
            </w:r>
            <w:r>
              <w:br/>
            </w:r>
            <w:r>
              <w:rPr>
                <w:rFonts w:ascii="Times New Roman"/>
                <w:b w:val="false"/>
                <w:i w:val="false"/>
                <w:color w:val="000000"/>
                <w:sz w:val="20"/>
              </w:rPr>
              <w:t>
АҚ 4.4</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rPr>
                <w:rFonts w:ascii="Times New Roman"/>
                <w:b/>
                <w:i w:val="false"/>
                <w:color w:val="000000"/>
                <w:sz w:val="20"/>
              </w:rPr>
              <w:t xml:space="preserve"> білуі</w:t>
            </w:r>
            <w:r>
              <w:rPr>
                <w:rFonts w:ascii="Times New Roman"/>
                <w:b w:val="false"/>
                <w:i w:val="false"/>
                <w:color w:val="000000"/>
                <w:sz w:val="20"/>
              </w:rPr>
              <w:t> </w:t>
            </w:r>
            <w:r>
              <w:rPr>
                <w:rFonts w:ascii="Times New Roman"/>
                <w:b/>
                <w:i w:val="false"/>
                <w:color w:val="000000"/>
                <w:sz w:val="20"/>
              </w:rPr>
              <w:t>керек:</w:t>
            </w:r>
            <w:r>
              <w:rPr>
                <w:rFonts w:ascii="Times New Roman"/>
                <w:b w:val="false"/>
                <w:i w:val="false"/>
                <w:color w:val="000000"/>
                <w:sz w:val="20"/>
              </w:rPr>
              <w:t> </w:t>
            </w:r>
            <w:r>
              <w:br/>
            </w:r>
            <w:r>
              <w:rPr>
                <w:rFonts w:ascii="Times New Roman"/>
                <w:b w:val="false"/>
                <w:i w:val="false"/>
                <w:color w:val="000000"/>
                <w:sz w:val="20"/>
              </w:rPr>
              <w:t>
- негізгі және қосымша жабдықтар, құрылымдық ерекшеліктер, үрдіс технологиясы;</w:t>
            </w:r>
            <w:r>
              <w:br/>
            </w:r>
            <w:r>
              <w:rPr>
                <w:rFonts w:ascii="Times New Roman"/>
                <w:b w:val="false"/>
                <w:i w:val="false"/>
                <w:color w:val="000000"/>
                <w:sz w:val="20"/>
              </w:rPr>
              <w:t>
орындауы </w:t>
            </w:r>
            <w:r>
              <w:rPr>
                <w:rFonts w:ascii="Times New Roman"/>
                <w:b/>
                <w:i w:val="false"/>
                <w:color w:val="000000"/>
                <w:sz w:val="20"/>
              </w:rPr>
              <w:t>керек:</w:t>
            </w:r>
            <w:r>
              <w:br/>
            </w:r>
            <w:r>
              <w:rPr>
                <w:rFonts w:ascii="Times New Roman"/>
                <w:b w:val="false"/>
                <w:i w:val="false"/>
                <w:color w:val="000000"/>
                <w:sz w:val="20"/>
              </w:rPr>
              <w:t>
- арнайы құрылғыларды қолдану, агрегат құрылымын баяндау</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ерітетін цехтардың құрал-жабдықтары араластырушының жұмыс ерекшелігімен,</w:t>
            </w:r>
            <w:r>
              <w:rPr>
                <w:rFonts w:ascii="Times New Roman"/>
                <w:b w:val="false"/>
                <w:i w:val="false"/>
                <w:color w:val="000000"/>
                <w:sz w:val="20"/>
              </w:rPr>
              <w:t xml:space="preserve"> болат ерітетін цехтың құрылымдық ерекшеліктері, негізгі және қосымша жабдықтар, миксерлердің түрлері және технологиялық тағайындау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4</w:t>
            </w:r>
            <w:r>
              <w:br/>
            </w:r>
            <w:r>
              <w:rPr>
                <w:rFonts w:ascii="Times New Roman"/>
                <w:b w:val="false"/>
                <w:i w:val="false"/>
                <w:color w:val="000000"/>
                <w:sz w:val="20"/>
              </w:rPr>
              <w:t>
БК5</w:t>
            </w:r>
            <w:r>
              <w:br/>
            </w:r>
            <w:r>
              <w:rPr>
                <w:rFonts w:ascii="Times New Roman"/>
                <w:b w:val="false"/>
                <w:i w:val="false"/>
                <w:color w:val="000000"/>
                <w:sz w:val="20"/>
              </w:rPr>
              <w:t>
АҚ 5.1</w:t>
            </w:r>
            <w:r>
              <w:br/>
            </w:r>
            <w:r>
              <w:rPr>
                <w:rFonts w:ascii="Times New Roman"/>
                <w:b w:val="false"/>
                <w:i w:val="false"/>
                <w:color w:val="000000"/>
                <w:sz w:val="20"/>
              </w:rPr>
              <w:t>
АҚ 5.2</w:t>
            </w:r>
            <w:r>
              <w:br/>
            </w:r>
            <w:r>
              <w:rPr>
                <w:rFonts w:ascii="Times New Roman"/>
                <w:b w:val="false"/>
                <w:i w:val="false"/>
                <w:color w:val="000000"/>
                <w:sz w:val="20"/>
              </w:rPr>
              <w:t>
АҚ 5.3</w:t>
            </w:r>
            <w:r>
              <w:br/>
            </w:r>
            <w:r>
              <w:rPr>
                <w:rFonts w:ascii="Times New Roman"/>
                <w:b w:val="false"/>
                <w:i w:val="false"/>
                <w:color w:val="000000"/>
                <w:sz w:val="20"/>
              </w:rPr>
              <w:t>
АҚ 5.4</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rPr>
                <w:rFonts w:ascii="Times New Roman"/>
                <w:b/>
                <w:i w:val="false"/>
                <w:color w:val="000000"/>
                <w:sz w:val="20"/>
              </w:rPr>
              <w:t xml:space="preserve"> білуі</w:t>
            </w:r>
            <w:r>
              <w:rPr>
                <w:rFonts w:ascii="Times New Roman"/>
                <w:b w:val="false"/>
                <w:i w:val="false"/>
                <w:color w:val="000000"/>
                <w:sz w:val="20"/>
              </w:rPr>
              <w:t> </w:t>
            </w:r>
            <w:r>
              <w:rPr>
                <w:rFonts w:ascii="Times New Roman"/>
                <w:b/>
                <w:i w:val="false"/>
                <w:color w:val="000000"/>
                <w:sz w:val="20"/>
              </w:rPr>
              <w:t>керек:</w:t>
            </w:r>
            <w:r>
              <w:rPr>
                <w:rFonts w:ascii="Times New Roman"/>
                <w:b w:val="false"/>
                <w:i w:val="false"/>
                <w:color w:val="000000"/>
                <w:sz w:val="20"/>
              </w:rPr>
              <w:t> </w:t>
            </w:r>
            <w:r>
              <w:br/>
            </w:r>
            <w:r>
              <w:rPr>
                <w:rFonts w:ascii="Times New Roman"/>
                <w:b w:val="false"/>
                <w:i w:val="false"/>
                <w:color w:val="000000"/>
                <w:sz w:val="20"/>
              </w:rPr>
              <w:t>
- негізгі және қосымша жабдықтар, құрылымдық ерекшеліктер, үрдіс технологиясы;</w:t>
            </w:r>
            <w:r>
              <w:br/>
            </w:r>
            <w:r>
              <w:rPr>
                <w:rFonts w:ascii="Times New Roman"/>
                <w:b w:val="false"/>
                <w:i w:val="false"/>
                <w:color w:val="000000"/>
                <w:sz w:val="20"/>
              </w:rPr>
              <w:t>
орындауы </w:t>
            </w:r>
            <w:r>
              <w:rPr>
                <w:rFonts w:ascii="Times New Roman"/>
                <w:b/>
                <w:i w:val="false"/>
                <w:color w:val="000000"/>
                <w:sz w:val="20"/>
              </w:rPr>
              <w:t>керек:</w:t>
            </w:r>
            <w:r>
              <w:br/>
            </w:r>
            <w:r>
              <w:rPr>
                <w:rFonts w:ascii="Times New Roman"/>
                <w:b w:val="false"/>
                <w:i w:val="false"/>
                <w:color w:val="000000"/>
                <w:sz w:val="20"/>
              </w:rPr>
              <w:t>
- арнайы құрылғыларды қолдану, агрегат құрылымын баяндау</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ерітетін цехтардың құрал-жабдықтары құю машинасының машинисінің жұмыс ерекшелігімен</w:t>
            </w:r>
            <w:r>
              <w:rPr>
                <w:rFonts w:ascii="Times New Roman"/>
                <w:b w:val="false"/>
                <w:i w:val="false"/>
                <w:color w:val="000000"/>
                <w:sz w:val="20"/>
              </w:rPr>
              <w:t xml:space="preserve"> болат ерітетін цехтың құрылымдық ерекшеліктері, негізгі және қосымша жабдықтар, құю машинасының құрылымы мен жұмысы, олардың құю машинасын жүргізудің технологиялық белгілері және құю кезіндегі торкрет машиналарын және артқы қабырғасын торкреттау, жинақтарды, машинаға құю материалдарын беруді қамтамасыз ету және оларды бункерге төгу, пештерге құю машиналарын беру, қамтамасыз етілетін жабдықтау жұмысында жарамсыздықты анықтау және жою.</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4</w:t>
            </w:r>
            <w:r>
              <w:br/>
            </w:r>
            <w:r>
              <w:rPr>
                <w:rFonts w:ascii="Times New Roman"/>
                <w:b w:val="false"/>
                <w:i w:val="false"/>
                <w:color w:val="000000"/>
                <w:sz w:val="20"/>
              </w:rPr>
              <w:t>
БК5</w:t>
            </w:r>
            <w:r>
              <w:br/>
            </w:r>
            <w:r>
              <w:rPr>
                <w:rFonts w:ascii="Times New Roman"/>
                <w:b w:val="false"/>
                <w:i w:val="false"/>
                <w:color w:val="000000"/>
                <w:sz w:val="20"/>
              </w:rPr>
              <w:t>
АҚ 6.1</w:t>
            </w:r>
            <w:r>
              <w:br/>
            </w:r>
            <w:r>
              <w:rPr>
                <w:rFonts w:ascii="Times New Roman"/>
                <w:b w:val="false"/>
                <w:i w:val="false"/>
                <w:color w:val="000000"/>
                <w:sz w:val="20"/>
              </w:rPr>
              <w:t>
АҚ 6.2</w:t>
            </w:r>
            <w:r>
              <w:br/>
            </w:r>
            <w:r>
              <w:rPr>
                <w:rFonts w:ascii="Times New Roman"/>
                <w:b w:val="false"/>
                <w:i w:val="false"/>
                <w:color w:val="000000"/>
                <w:sz w:val="20"/>
              </w:rPr>
              <w:t>
АҚ 6.3</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rPr>
                <w:rFonts w:ascii="Times New Roman"/>
                <w:b/>
                <w:i w:val="false"/>
                <w:color w:val="000000"/>
                <w:sz w:val="20"/>
              </w:rPr>
              <w:t xml:space="preserve"> білуі</w:t>
            </w:r>
            <w:r>
              <w:rPr>
                <w:rFonts w:ascii="Times New Roman"/>
                <w:b w:val="false"/>
                <w:i w:val="false"/>
                <w:color w:val="000000"/>
                <w:sz w:val="20"/>
              </w:rPr>
              <w:t> </w:t>
            </w:r>
            <w:r>
              <w:rPr>
                <w:rFonts w:ascii="Times New Roman"/>
                <w:b/>
                <w:i w:val="false"/>
                <w:color w:val="000000"/>
                <w:sz w:val="20"/>
              </w:rPr>
              <w:t>керек:</w:t>
            </w:r>
            <w:r>
              <w:rPr>
                <w:rFonts w:ascii="Times New Roman"/>
                <w:b w:val="false"/>
                <w:i w:val="false"/>
                <w:color w:val="000000"/>
                <w:sz w:val="20"/>
              </w:rPr>
              <w:t> </w:t>
            </w:r>
            <w:r>
              <w:br/>
            </w:r>
            <w:r>
              <w:rPr>
                <w:rFonts w:ascii="Times New Roman"/>
                <w:b w:val="false"/>
                <w:i w:val="false"/>
                <w:color w:val="000000"/>
                <w:sz w:val="20"/>
              </w:rPr>
              <w:t>
- негізгі және қосымша жабдықтар, құрылымдық ерекшеліктер, үрдіс технологиясы;</w:t>
            </w:r>
            <w:r>
              <w:br/>
            </w:r>
            <w:r>
              <w:rPr>
                <w:rFonts w:ascii="Times New Roman"/>
                <w:b w:val="false"/>
                <w:i w:val="false"/>
                <w:color w:val="000000"/>
                <w:sz w:val="20"/>
              </w:rPr>
              <w:t>
орындауы </w:t>
            </w:r>
            <w:r>
              <w:rPr>
                <w:rFonts w:ascii="Times New Roman"/>
                <w:b/>
                <w:i w:val="false"/>
                <w:color w:val="000000"/>
                <w:sz w:val="20"/>
              </w:rPr>
              <w:t>керек:</w:t>
            </w:r>
            <w:r>
              <w:br/>
            </w:r>
            <w:r>
              <w:rPr>
                <w:rFonts w:ascii="Times New Roman"/>
                <w:b w:val="false"/>
                <w:i w:val="false"/>
                <w:color w:val="000000"/>
                <w:sz w:val="20"/>
              </w:rPr>
              <w:t>
- арнайы құрылғыларды қолдану, агрегат құрылымын баяндау</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ерітетін цехтардың құрал-жабдықтары бұзу машинасының машинисінің жұмыс ерекшелігімен</w:t>
            </w:r>
            <w:r>
              <w:rPr>
                <w:rFonts w:ascii="Times New Roman"/>
                <w:b w:val="false"/>
                <w:i w:val="false"/>
                <w:color w:val="000000"/>
                <w:sz w:val="20"/>
              </w:rPr>
              <w:t xml:space="preserve"> болат ерітетін цехтың құрылымдық ерекшеліктері, негізгі және қосымша жабдықтар, бұзу машинасының құрылымы мен жұмысы, олардың технологиялық белгілері. Материалдар мен қышқылдарды пештерге тиеу. Кептіргіш пештерге кептіруге және қыздыруға беру және орнықтыру.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4</w:t>
            </w:r>
            <w:r>
              <w:br/>
            </w:r>
            <w:r>
              <w:rPr>
                <w:rFonts w:ascii="Times New Roman"/>
                <w:b w:val="false"/>
                <w:i w:val="false"/>
                <w:color w:val="000000"/>
                <w:sz w:val="20"/>
              </w:rPr>
              <w:t>
КҚ 5</w:t>
            </w:r>
            <w:r>
              <w:br/>
            </w:r>
            <w:r>
              <w:rPr>
                <w:rFonts w:ascii="Times New Roman"/>
                <w:b w:val="false"/>
                <w:i w:val="false"/>
                <w:color w:val="000000"/>
                <w:sz w:val="20"/>
              </w:rPr>
              <w:t>
АҚ 8.1</w:t>
            </w:r>
            <w:r>
              <w:br/>
            </w:r>
            <w:r>
              <w:rPr>
                <w:rFonts w:ascii="Times New Roman"/>
                <w:b w:val="false"/>
                <w:i w:val="false"/>
                <w:color w:val="000000"/>
                <w:sz w:val="20"/>
              </w:rPr>
              <w:t>
АҚ 8.2</w:t>
            </w:r>
            <w:r>
              <w:br/>
            </w:r>
            <w:r>
              <w:rPr>
                <w:rFonts w:ascii="Times New Roman"/>
                <w:b w:val="false"/>
                <w:i w:val="false"/>
                <w:color w:val="000000"/>
                <w:sz w:val="20"/>
              </w:rPr>
              <w:t>
АҚ 8.3</w:t>
            </w:r>
            <w:r>
              <w:br/>
            </w:r>
            <w:r>
              <w:rPr>
                <w:rFonts w:ascii="Times New Roman"/>
                <w:b w:val="false"/>
                <w:i w:val="false"/>
                <w:color w:val="000000"/>
                <w:sz w:val="20"/>
              </w:rPr>
              <w:t>
АҚ 8.4</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rPr>
                <w:rFonts w:ascii="Times New Roman"/>
                <w:b/>
                <w:i w:val="false"/>
                <w:color w:val="000000"/>
                <w:sz w:val="20"/>
              </w:rPr>
              <w:t xml:space="preserve"> білуі керек:</w:t>
            </w:r>
            <w:r>
              <w:br/>
            </w:r>
            <w:r>
              <w:rPr>
                <w:rFonts w:ascii="Times New Roman"/>
                <w:b w:val="false"/>
                <w:i w:val="false"/>
                <w:color w:val="000000"/>
                <w:sz w:val="20"/>
              </w:rPr>
              <w:t>
- негізгі және қосымша жабдықтар, құрылымдық ерекшеліктер, үрдіс технологиясы;</w:t>
            </w:r>
            <w:r>
              <w:br/>
            </w:r>
            <w:r>
              <w:rPr>
                <w:rFonts w:ascii="Times New Roman"/>
                <w:b w:val="false"/>
                <w:i w:val="false"/>
                <w:color w:val="000000"/>
                <w:sz w:val="20"/>
              </w:rPr>
              <w:t>
орындауы </w:t>
            </w:r>
            <w:r>
              <w:rPr>
                <w:rFonts w:ascii="Times New Roman"/>
                <w:b/>
                <w:i w:val="false"/>
                <w:color w:val="000000"/>
                <w:sz w:val="20"/>
              </w:rPr>
              <w:t>керек:</w:t>
            </w:r>
            <w:r>
              <w:br/>
            </w:r>
            <w:r>
              <w:rPr>
                <w:rFonts w:ascii="Times New Roman"/>
                <w:b w:val="false"/>
                <w:i w:val="false"/>
                <w:color w:val="000000"/>
                <w:sz w:val="20"/>
              </w:rPr>
              <w:t>
- арнайы құрылғыларды қолдану, агрегат құрылымын баяндау</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ерітетін цехтардың құрал-жабдықтары дистрибутор машинистің жұмыс ерекшелігімен</w:t>
            </w:r>
            <w:r>
              <w:rPr>
                <w:rFonts w:ascii="Times New Roman"/>
                <w:b w:val="false"/>
                <w:i w:val="false"/>
                <w:color w:val="000000"/>
                <w:sz w:val="20"/>
              </w:rPr>
              <w:t xml:space="preserve"> болатқорытатын цехтың құрылымдық ерекшеліктері, негізгі және қосымша жабдықтар, бұзу машинасының құрылымы мен жұмысы, олардың технологиялық белгілері. Пульттан басқару, мөлшер және бойынша механизмдерді қосу және конвертерге сусымалы материалдарды беру, конвертерге қышқылды беруді реттеу және басқару.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4</w:t>
            </w:r>
            <w:r>
              <w:br/>
            </w:r>
            <w:r>
              <w:rPr>
                <w:rFonts w:ascii="Times New Roman"/>
                <w:b w:val="false"/>
                <w:i w:val="false"/>
                <w:color w:val="000000"/>
                <w:sz w:val="20"/>
              </w:rPr>
              <w:t>
КҚ 5</w:t>
            </w:r>
            <w:r>
              <w:br/>
            </w:r>
            <w:r>
              <w:rPr>
                <w:rFonts w:ascii="Times New Roman"/>
                <w:b w:val="false"/>
                <w:i w:val="false"/>
                <w:color w:val="000000"/>
                <w:sz w:val="20"/>
              </w:rPr>
              <w:t>
АҚ 11.1</w:t>
            </w:r>
            <w:r>
              <w:br/>
            </w:r>
            <w:r>
              <w:rPr>
                <w:rFonts w:ascii="Times New Roman"/>
                <w:b w:val="false"/>
                <w:i w:val="false"/>
                <w:color w:val="000000"/>
                <w:sz w:val="20"/>
              </w:rPr>
              <w:t>
АҚ 11.2</w:t>
            </w:r>
            <w:r>
              <w:br/>
            </w:r>
            <w:r>
              <w:rPr>
                <w:rFonts w:ascii="Times New Roman"/>
                <w:b w:val="false"/>
                <w:i w:val="false"/>
                <w:color w:val="000000"/>
                <w:sz w:val="20"/>
              </w:rPr>
              <w:t>
АҚ 11.3</w:t>
            </w:r>
            <w:r>
              <w:br/>
            </w:r>
            <w:r>
              <w:rPr>
                <w:rFonts w:ascii="Times New Roman"/>
                <w:b w:val="false"/>
                <w:i w:val="false"/>
                <w:color w:val="000000"/>
                <w:sz w:val="20"/>
              </w:rPr>
              <w:t>
АҚ 11.4</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rPr>
                <w:rFonts w:ascii="Times New Roman"/>
                <w:b/>
                <w:i w:val="false"/>
                <w:color w:val="000000"/>
                <w:sz w:val="20"/>
              </w:rPr>
              <w:t xml:space="preserve"> білуі</w:t>
            </w:r>
            <w:r>
              <w:rPr>
                <w:rFonts w:ascii="Times New Roman"/>
                <w:b w:val="false"/>
                <w:i w:val="false"/>
                <w:color w:val="000000"/>
                <w:sz w:val="20"/>
              </w:rPr>
              <w:t> </w:t>
            </w:r>
            <w:r>
              <w:rPr>
                <w:rFonts w:ascii="Times New Roman"/>
                <w:b/>
                <w:i w:val="false"/>
                <w:color w:val="000000"/>
                <w:sz w:val="20"/>
              </w:rPr>
              <w:t>керек:</w:t>
            </w:r>
            <w:r>
              <w:rPr>
                <w:rFonts w:ascii="Times New Roman"/>
                <w:b w:val="false"/>
                <w:i w:val="false"/>
                <w:color w:val="000000"/>
                <w:sz w:val="20"/>
              </w:rPr>
              <w:t> </w:t>
            </w:r>
            <w:r>
              <w:br/>
            </w:r>
            <w:r>
              <w:rPr>
                <w:rFonts w:ascii="Times New Roman"/>
                <w:b w:val="false"/>
                <w:i w:val="false"/>
                <w:color w:val="000000"/>
                <w:sz w:val="20"/>
              </w:rPr>
              <w:t>
- негізгі және қосымша жабдықтар, құрылымдық ерекшеліктер, үрдіс технологиясы;</w:t>
            </w:r>
            <w:r>
              <w:br/>
            </w:r>
            <w:r>
              <w:rPr>
                <w:rFonts w:ascii="Times New Roman"/>
                <w:b w:val="false"/>
                <w:i w:val="false"/>
                <w:color w:val="000000"/>
                <w:sz w:val="20"/>
              </w:rPr>
              <w:t>
орындауы </w:t>
            </w:r>
            <w:r>
              <w:rPr>
                <w:rFonts w:ascii="Times New Roman"/>
                <w:b/>
                <w:i w:val="false"/>
                <w:color w:val="000000"/>
                <w:sz w:val="20"/>
              </w:rPr>
              <w:t>керек:</w:t>
            </w:r>
            <w:r>
              <w:br/>
            </w:r>
            <w:r>
              <w:rPr>
                <w:rFonts w:ascii="Times New Roman"/>
                <w:b w:val="false"/>
                <w:i w:val="false"/>
                <w:color w:val="000000"/>
                <w:sz w:val="20"/>
              </w:rPr>
              <w:t>
- арнайы құрылғыларды қолдану, агрегат құрылымын баяндау</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ерітетін цехтардың құрал-жабдықтары конвертерге тиеуші оператордың жұмыс ерекшелігімен</w:t>
            </w:r>
            <w:r>
              <w:rPr>
                <w:rFonts w:ascii="Times New Roman"/>
                <w:b w:val="false"/>
                <w:i w:val="false"/>
                <w:color w:val="000000"/>
                <w:sz w:val="20"/>
              </w:rPr>
              <w:t xml:space="preserve"> болат ерітетін цехтың құрылымдық ерекшеліктері, негізгі және қосымша жабдықтар, бұзу машинасының құрылымы мен жұмысы, олардың технологиялық белгілері.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4</w:t>
            </w:r>
            <w:r>
              <w:br/>
            </w:r>
            <w:r>
              <w:rPr>
                <w:rFonts w:ascii="Times New Roman"/>
                <w:b w:val="false"/>
                <w:i w:val="false"/>
                <w:color w:val="000000"/>
                <w:sz w:val="20"/>
              </w:rPr>
              <w:t>
КҚ 5</w:t>
            </w:r>
            <w:r>
              <w:br/>
            </w:r>
            <w:r>
              <w:rPr>
                <w:rFonts w:ascii="Times New Roman"/>
                <w:b w:val="false"/>
                <w:i w:val="false"/>
                <w:color w:val="000000"/>
                <w:sz w:val="20"/>
              </w:rPr>
              <w:t>
АҚ 12.1</w:t>
            </w:r>
            <w:r>
              <w:br/>
            </w:r>
            <w:r>
              <w:rPr>
                <w:rFonts w:ascii="Times New Roman"/>
                <w:b w:val="false"/>
                <w:i w:val="false"/>
                <w:color w:val="000000"/>
                <w:sz w:val="20"/>
              </w:rPr>
              <w:t>
АҚ 12.2</w:t>
            </w:r>
            <w:r>
              <w:br/>
            </w:r>
            <w:r>
              <w:rPr>
                <w:rFonts w:ascii="Times New Roman"/>
                <w:b w:val="false"/>
                <w:i w:val="false"/>
                <w:color w:val="000000"/>
                <w:sz w:val="20"/>
              </w:rPr>
              <w:t>
АҚ 12.3</w:t>
            </w:r>
            <w:r>
              <w:br/>
            </w:r>
            <w:r>
              <w:rPr>
                <w:rFonts w:ascii="Times New Roman"/>
                <w:b w:val="false"/>
                <w:i w:val="false"/>
                <w:color w:val="000000"/>
                <w:sz w:val="20"/>
              </w:rPr>
              <w:t>
АҚ 12.4</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rPr>
                <w:rFonts w:ascii="Times New Roman"/>
                <w:b/>
                <w:i w:val="false"/>
                <w:color w:val="000000"/>
                <w:sz w:val="20"/>
              </w:rPr>
              <w:t xml:space="preserve"> білуі</w:t>
            </w:r>
            <w:r>
              <w:rPr>
                <w:rFonts w:ascii="Times New Roman"/>
                <w:b w:val="false"/>
                <w:i w:val="false"/>
                <w:color w:val="000000"/>
                <w:sz w:val="20"/>
              </w:rPr>
              <w:t> </w:t>
            </w:r>
            <w:r>
              <w:rPr>
                <w:rFonts w:ascii="Times New Roman"/>
                <w:b/>
                <w:i w:val="false"/>
                <w:color w:val="000000"/>
                <w:sz w:val="20"/>
              </w:rPr>
              <w:t>керек:</w:t>
            </w:r>
            <w:r>
              <w:rPr>
                <w:rFonts w:ascii="Times New Roman"/>
                <w:b w:val="false"/>
                <w:i w:val="false"/>
                <w:color w:val="000000"/>
                <w:sz w:val="20"/>
              </w:rPr>
              <w:t> </w:t>
            </w:r>
            <w:r>
              <w:br/>
            </w:r>
            <w:r>
              <w:rPr>
                <w:rFonts w:ascii="Times New Roman"/>
                <w:b w:val="false"/>
                <w:i w:val="false"/>
                <w:color w:val="000000"/>
                <w:sz w:val="20"/>
              </w:rPr>
              <w:t>
- негізгі және қосымша жабдықтар, құрылымдық ерекшеліктер, үрдіс технологиясы;</w:t>
            </w:r>
            <w:r>
              <w:br/>
            </w:r>
            <w:r>
              <w:rPr>
                <w:rFonts w:ascii="Times New Roman"/>
                <w:b w:val="false"/>
                <w:i w:val="false"/>
                <w:color w:val="000000"/>
                <w:sz w:val="20"/>
              </w:rPr>
              <w:t>
орындауы </w:t>
            </w:r>
            <w:r>
              <w:rPr>
                <w:rFonts w:ascii="Times New Roman"/>
                <w:b/>
                <w:i w:val="false"/>
                <w:color w:val="000000"/>
                <w:sz w:val="20"/>
              </w:rPr>
              <w:t>керек:</w:t>
            </w:r>
            <w:r>
              <w:br/>
            </w:r>
            <w:r>
              <w:rPr>
                <w:rFonts w:ascii="Times New Roman"/>
                <w:b w:val="false"/>
                <w:i w:val="false"/>
                <w:color w:val="000000"/>
                <w:sz w:val="20"/>
              </w:rPr>
              <w:t>
- арнайы құрылғыларды қолдану, агрегат құрылымын баяндау</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ерітетін цехтардың құрал-жабдықтары жөндеуші-дәнекерлеушінің жұмыс ерекшелігімен</w:t>
            </w:r>
            <w:r>
              <w:rPr>
                <w:rFonts w:ascii="Times New Roman"/>
                <w:b w:val="false"/>
                <w:i w:val="false"/>
                <w:color w:val="000000"/>
                <w:sz w:val="20"/>
              </w:rPr>
              <w:t xml:space="preserve"> болат ерітетін цехтың құрылымдық ерекшеліктері, негізгі және қосымша жабдықтар, машиналардың барлық түрлерінің құрылымы мен жұмысы, олардың технологиялық белгілері.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4</w:t>
            </w:r>
            <w:r>
              <w:br/>
            </w:r>
            <w:r>
              <w:rPr>
                <w:rFonts w:ascii="Times New Roman"/>
                <w:b w:val="false"/>
                <w:i w:val="false"/>
                <w:color w:val="000000"/>
                <w:sz w:val="20"/>
              </w:rPr>
              <w:t>
КҚ 5</w:t>
            </w:r>
            <w:r>
              <w:br/>
            </w:r>
            <w:r>
              <w:rPr>
                <w:rFonts w:ascii="Times New Roman"/>
                <w:b w:val="false"/>
                <w:i w:val="false"/>
                <w:color w:val="000000"/>
                <w:sz w:val="20"/>
              </w:rPr>
              <w:t>
АҚ 22.1</w:t>
            </w:r>
            <w:r>
              <w:br/>
            </w:r>
            <w:r>
              <w:rPr>
                <w:rFonts w:ascii="Times New Roman"/>
                <w:b w:val="false"/>
                <w:i w:val="false"/>
                <w:color w:val="000000"/>
                <w:sz w:val="20"/>
              </w:rPr>
              <w:t>
АҚ 22.2</w:t>
            </w:r>
            <w:r>
              <w:br/>
            </w:r>
            <w:r>
              <w:rPr>
                <w:rFonts w:ascii="Times New Roman"/>
                <w:b w:val="false"/>
                <w:i w:val="false"/>
                <w:color w:val="000000"/>
                <w:sz w:val="20"/>
              </w:rPr>
              <w:t>
АҚ 22.3</w:t>
            </w:r>
            <w:r>
              <w:br/>
            </w:r>
            <w:r>
              <w:rPr>
                <w:rFonts w:ascii="Times New Roman"/>
                <w:b w:val="false"/>
                <w:i w:val="false"/>
                <w:color w:val="000000"/>
                <w:sz w:val="20"/>
              </w:rPr>
              <w:t>
АҚ 22.4</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br/>
            </w:r>
            <w:r>
              <w:rPr>
                <w:rFonts w:ascii="Times New Roman"/>
                <w:b w:val="false"/>
                <w:i w:val="false"/>
                <w:color w:val="000000"/>
                <w:sz w:val="20"/>
              </w:rPr>
              <w:t>
білу керек:</w:t>
            </w:r>
            <w:r>
              <w:br/>
            </w:r>
            <w:r>
              <w:rPr>
                <w:rFonts w:ascii="Times New Roman"/>
                <w:b w:val="false"/>
                <w:i w:val="false"/>
                <w:color w:val="000000"/>
                <w:sz w:val="20"/>
              </w:rPr>
              <w:t>
- домна, болат балқыту, ферроқорытпа қождарының химиялық құрамы мен қасиеттерін</w:t>
            </w:r>
            <w:r>
              <w:br/>
            </w:r>
            <w:r>
              <w:rPr>
                <w:rFonts w:ascii="Times New Roman"/>
                <w:b w:val="false"/>
                <w:i w:val="false"/>
                <w:color w:val="000000"/>
                <w:sz w:val="20"/>
              </w:rPr>
              <w:t>
- қождарды (домна, болат балқыту, ферроқорытпа) қайта өңдеу үрдістерін</w:t>
            </w:r>
            <w:r>
              <w:br/>
            </w:r>
            <w:r>
              <w:rPr>
                <w:rFonts w:ascii="Times New Roman"/>
                <w:b w:val="false"/>
                <w:i w:val="false"/>
                <w:color w:val="000000"/>
                <w:sz w:val="20"/>
              </w:rPr>
              <w:t>
- қождарды қайта өңдеуге арналған агрегаттардың құрылысын</w:t>
            </w:r>
            <w:r>
              <w:br/>
            </w:r>
            <w:r>
              <w:rPr>
                <w:rFonts w:ascii="Times New Roman"/>
                <w:b w:val="false"/>
                <w:i w:val="false"/>
                <w:color w:val="000000"/>
                <w:sz w:val="20"/>
              </w:rPr>
              <w:t>
орындауы керек:</w:t>
            </w:r>
            <w:r>
              <w:br/>
            </w:r>
            <w:r>
              <w:rPr>
                <w:rFonts w:ascii="Times New Roman"/>
                <w:b w:val="false"/>
                <w:i w:val="false"/>
                <w:color w:val="000000"/>
                <w:sz w:val="20"/>
              </w:rPr>
              <w:t>
- қождарды қайта өңдеу технологиясын таңдай білуі</w:t>
            </w:r>
            <w:r>
              <w:br/>
            </w:r>
            <w:r>
              <w:rPr>
                <w:rFonts w:ascii="Times New Roman"/>
                <w:b w:val="false"/>
                <w:i w:val="false"/>
                <w:color w:val="000000"/>
                <w:sz w:val="20"/>
              </w:rPr>
              <w:t>
- болат балқыту қождарынан темірді алу дәрежесін есептей алуы</w:t>
            </w:r>
            <w:r>
              <w:br/>
            </w:r>
            <w:r>
              <w:rPr>
                <w:rFonts w:ascii="Times New Roman"/>
                <w:b w:val="false"/>
                <w:i w:val="false"/>
                <w:color w:val="000000"/>
                <w:sz w:val="20"/>
              </w:rPr>
              <w:t>
- есептеуге арналған бастапқы мәліметтерді;</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Қождарды қайта өңдеу</w:t>
            </w:r>
            <w:r>
              <w:br/>
            </w:r>
            <w:r>
              <w:rPr>
                <w:rFonts w:ascii="Times New Roman"/>
                <w:b w:val="false"/>
                <w:i w:val="false"/>
                <w:color w:val="000000"/>
                <w:sz w:val="20"/>
              </w:rPr>
              <w:t>
Металлургиялық өндірістің қождарын экологиялық сұрақтарды шешу мүмкіндігі ретінде қайта өңдеу. Екіншілік материалдарды қайта өңдеу. Домна қождарын қайта өңдеу технологиясы, домна қождарынан алынатын өнімдердің түрлері және көрсетілімдері. Домна жанында қождарды түйіршектеу. Болат балқыту қождарын қайта өңдеу технологиясы, болат балқыту қождарынан алынатын өнімдердің түрлері және көрсетілімдері. Ферроқорытпа өндірісінің қождарын қайта өңдеу.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4</w:t>
            </w:r>
            <w:r>
              <w:br/>
            </w:r>
            <w:r>
              <w:rPr>
                <w:rFonts w:ascii="Times New Roman"/>
                <w:b w:val="false"/>
                <w:i w:val="false"/>
                <w:color w:val="000000"/>
                <w:sz w:val="20"/>
              </w:rPr>
              <w:t>
КҚ 5</w:t>
            </w:r>
            <w:r>
              <w:br/>
            </w:r>
            <w:r>
              <w:rPr>
                <w:rFonts w:ascii="Times New Roman"/>
                <w:b w:val="false"/>
                <w:i w:val="false"/>
                <w:color w:val="000000"/>
                <w:sz w:val="20"/>
              </w:rPr>
              <w:t>
АҚ 1.1</w:t>
            </w:r>
            <w:r>
              <w:br/>
            </w:r>
            <w:r>
              <w:rPr>
                <w:rFonts w:ascii="Times New Roman"/>
                <w:b w:val="false"/>
                <w:i w:val="false"/>
                <w:color w:val="000000"/>
                <w:sz w:val="20"/>
              </w:rPr>
              <w:t>
АҚ 1.2</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 </w:t>
            </w:r>
            <w:r>
              <w:br/>
            </w:r>
            <w:r>
              <w:rPr>
                <w:rFonts w:ascii="Times New Roman"/>
                <w:b w:val="false"/>
                <w:i w:val="false"/>
                <w:color w:val="000000"/>
                <w:sz w:val="20"/>
              </w:rPr>
              <w:t>
білуі керек:</w:t>
            </w:r>
            <w:r>
              <w:br/>
            </w:r>
            <w:r>
              <w:rPr>
                <w:rFonts w:ascii="Times New Roman"/>
                <w:b w:val="false"/>
                <w:i w:val="false"/>
                <w:color w:val="000000"/>
                <w:sz w:val="20"/>
              </w:rPr>
              <w:t>
- синтетикалық қождар өндірісі үрдісінің технологиясын</w:t>
            </w:r>
            <w:r>
              <w:br/>
            </w:r>
            <w:r>
              <w:rPr>
                <w:rFonts w:ascii="Times New Roman"/>
                <w:b w:val="false"/>
                <w:i w:val="false"/>
                <w:color w:val="000000"/>
                <w:sz w:val="20"/>
              </w:rPr>
              <w:t>
- синтетикалық қождардың химиялық құрамы мен қасиеттерін</w:t>
            </w:r>
            <w:r>
              <w:br/>
            </w:r>
            <w:r>
              <w:rPr>
                <w:rFonts w:ascii="Times New Roman"/>
                <w:b w:val="false"/>
                <w:i w:val="false"/>
                <w:color w:val="000000"/>
                <w:sz w:val="20"/>
              </w:rPr>
              <w:t>
- синтетикалық қождарды балқытуға арналған жабдықтардың құрылысын</w:t>
            </w:r>
            <w:r>
              <w:br/>
            </w:r>
            <w:r>
              <w:rPr>
                <w:rFonts w:ascii="Times New Roman"/>
                <w:b w:val="false"/>
                <w:i w:val="false"/>
                <w:color w:val="000000"/>
                <w:sz w:val="20"/>
              </w:rPr>
              <w:t>
орындауы керек:</w:t>
            </w:r>
            <w:r>
              <w:br/>
            </w:r>
            <w:r>
              <w:rPr>
                <w:rFonts w:ascii="Times New Roman"/>
                <w:b w:val="false"/>
                <w:i w:val="false"/>
                <w:color w:val="000000"/>
                <w:sz w:val="20"/>
              </w:rPr>
              <w:t>
- қождың сапасын қадағалай алуы</w:t>
            </w:r>
            <w:r>
              <w:br/>
            </w:r>
            <w:r>
              <w:rPr>
                <w:rFonts w:ascii="Times New Roman"/>
                <w:b w:val="false"/>
                <w:i w:val="false"/>
                <w:color w:val="000000"/>
                <w:sz w:val="20"/>
              </w:rPr>
              <w:t>
- синтетикалық қождарды балқытуға арналған материалдардың мөлшерін есептеуді;</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Синтетикалық қождарды өңдеу технологиясы</w:t>
            </w:r>
            <w:r>
              <w:br/>
            </w:r>
            <w:r>
              <w:rPr>
                <w:rFonts w:ascii="Times New Roman"/>
                <w:b w:val="false"/>
                <w:i w:val="false"/>
                <w:color w:val="000000"/>
                <w:sz w:val="20"/>
              </w:rPr>
              <w:t>
Сұйық синтетикалық қождарды, металды электроқожды қайта балқытуға арналған қождарды электроболат балқыту пештерінде балқыту және пештен қожды ковшқа құю, қожтүзуші материалдарды дайындау технологиялық үрдістерін жүргізу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КҚ4</w:t>
            </w:r>
            <w:r>
              <w:br/>
            </w:r>
            <w:r>
              <w:rPr>
                <w:rFonts w:ascii="Times New Roman"/>
                <w:b w:val="false"/>
                <w:i w:val="false"/>
                <w:color w:val="000000"/>
                <w:sz w:val="20"/>
              </w:rPr>
              <w:t>
КҚ5</w:t>
            </w:r>
            <w:r>
              <w:br/>
            </w:r>
            <w:r>
              <w:rPr>
                <w:rFonts w:ascii="Times New Roman"/>
                <w:b w:val="false"/>
                <w:i w:val="false"/>
                <w:color w:val="000000"/>
                <w:sz w:val="20"/>
              </w:rPr>
              <w:t>
АҚ 19.1</w:t>
            </w:r>
            <w:r>
              <w:br/>
            </w:r>
            <w:r>
              <w:rPr>
                <w:rFonts w:ascii="Times New Roman"/>
                <w:b w:val="false"/>
                <w:i w:val="false"/>
                <w:color w:val="000000"/>
                <w:sz w:val="20"/>
              </w:rPr>
              <w:t>
АҚ 19.2</w:t>
            </w:r>
            <w:r>
              <w:br/>
            </w:r>
            <w:r>
              <w:rPr>
                <w:rFonts w:ascii="Times New Roman"/>
                <w:b w:val="false"/>
                <w:i w:val="false"/>
                <w:color w:val="000000"/>
                <w:sz w:val="20"/>
              </w:rPr>
              <w:t>
АҚ 19.3</w:t>
            </w:r>
            <w:r>
              <w:br/>
            </w:r>
            <w:r>
              <w:rPr>
                <w:rFonts w:ascii="Times New Roman"/>
                <w:b w:val="false"/>
                <w:i w:val="false"/>
                <w:color w:val="000000"/>
                <w:sz w:val="20"/>
              </w:rPr>
              <w:t>
АҚ 19.4</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br/>
            </w:r>
            <w:r>
              <w:rPr>
                <w:rFonts w:ascii="Times New Roman"/>
                <w:b w:val="false"/>
                <w:i w:val="false"/>
                <w:color w:val="000000"/>
                <w:sz w:val="20"/>
              </w:rPr>
              <w:t>
білуі керек:</w:t>
            </w:r>
            <w:r>
              <w:br/>
            </w:r>
            <w:r>
              <w:rPr>
                <w:rFonts w:ascii="Times New Roman"/>
                <w:b w:val="false"/>
                <w:i w:val="false"/>
                <w:color w:val="000000"/>
                <w:sz w:val="20"/>
              </w:rPr>
              <w:t>
- болатты қышқылсыздандыру үрдісінің технологиясын қышқылсыздандырғыштардың түрлерін және көрсетілімдерін;</w:t>
            </w:r>
            <w:r>
              <w:br/>
            </w:r>
            <w:r>
              <w:rPr>
                <w:rFonts w:ascii="Times New Roman"/>
                <w:b w:val="false"/>
                <w:i w:val="false"/>
                <w:color w:val="000000"/>
                <w:sz w:val="20"/>
              </w:rPr>
              <w:t>
орындауы керек:</w:t>
            </w:r>
            <w:r>
              <w:br/>
            </w:r>
            <w:r>
              <w:rPr>
                <w:rFonts w:ascii="Times New Roman"/>
                <w:b w:val="false"/>
                <w:i w:val="false"/>
                <w:color w:val="000000"/>
                <w:sz w:val="20"/>
              </w:rPr>
              <w:t>
- нақты болат маркасы үшін қышқылсыздандырғыштарды таңдай алуы</w:t>
            </w:r>
            <w:r>
              <w:br/>
            </w:r>
            <w:r>
              <w:rPr>
                <w:rFonts w:ascii="Times New Roman"/>
                <w:b w:val="false"/>
                <w:i w:val="false"/>
                <w:color w:val="000000"/>
                <w:sz w:val="20"/>
              </w:rPr>
              <w:t>
- 1т болатқа қажетті қышқылсыздандырғыштардың мөлшерін есептеуді;</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Қышқылсыздандыру технологиясы </w:t>
            </w:r>
            <w:r>
              <w:br/>
            </w:r>
            <w:r>
              <w:rPr>
                <w:rFonts w:ascii="Times New Roman"/>
                <w:b w:val="false"/>
                <w:i w:val="false"/>
                <w:color w:val="000000"/>
                <w:sz w:val="20"/>
              </w:rPr>
              <w:t xml:space="preserve">
қышқылсыздандырғыштарды және ферроқорытпаларды пештерде балқыту, шикіқұрам материалдарын пештерге тасымалдау және тиеу, қышқылсыздандырғыштармен қождарды пештен шығару технологиялық үрдістерін жүргізу.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4</w:t>
            </w:r>
            <w:r>
              <w:br/>
            </w:r>
            <w:r>
              <w:rPr>
                <w:rFonts w:ascii="Times New Roman"/>
                <w:b w:val="false"/>
                <w:i w:val="false"/>
                <w:color w:val="000000"/>
                <w:sz w:val="20"/>
              </w:rPr>
              <w:t>
КҚ 5</w:t>
            </w:r>
            <w:r>
              <w:br/>
            </w:r>
            <w:r>
              <w:rPr>
                <w:rFonts w:ascii="Times New Roman"/>
                <w:b w:val="false"/>
                <w:i w:val="false"/>
                <w:color w:val="000000"/>
                <w:sz w:val="20"/>
              </w:rPr>
              <w:t>
АҚ 20.1</w:t>
            </w:r>
            <w:r>
              <w:br/>
            </w:r>
            <w:r>
              <w:rPr>
                <w:rFonts w:ascii="Times New Roman"/>
                <w:b w:val="false"/>
                <w:i w:val="false"/>
                <w:color w:val="000000"/>
                <w:sz w:val="20"/>
              </w:rPr>
              <w:t>
АҚ 20.2</w:t>
            </w:r>
            <w:r>
              <w:br/>
            </w:r>
            <w:r>
              <w:rPr>
                <w:rFonts w:ascii="Times New Roman"/>
                <w:b w:val="false"/>
                <w:i w:val="false"/>
                <w:color w:val="000000"/>
                <w:sz w:val="20"/>
              </w:rPr>
              <w:t>
АҚ 20.3</w:t>
            </w:r>
            <w:r>
              <w:br/>
            </w:r>
            <w:r>
              <w:rPr>
                <w:rFonts w:ascii="Times New Roman"/>
                <w:b w:val="false"/>
                <w:i w:val="false"/>
                <w:color w:val="000000"/>
                <w:sz w:val="20"/>
              </w:rPr>
              <w:t>
АҚ 20.4</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модульді оқу нәтижесінде білім алушы</w:t>
            </w:r>
            <w:r>
              <w:br/>
            </w:r>
            <w:r>
              <w:rPr>
                <w:rFonts w:ascii="Times New Roman"/>
                <w:b w:val="false"/>
                <w:i w:val="false"/>
                <w:color w:val="000000"/>
                <w:sz w:val="20"/>
              </w:rPr>
              <w:t>
білуі керек:</w:t>
            </w:r>
            <w:r>
              <w:br/>
            </w:r>
            <w:r>
              <w:rPr>
                <w:rFonts w:ascii="Times New Roman"/>
                <w:b w:val="false"/>
                <w:i w:val="false"/>
                <w:color w:val="000000"/>
                <w:sz w:val="20"/>
              </w:rPr>
              <w:t>
- электрқожды қайта балқыту қондырғысының құрылысын</w:t>
            </w:r>
            <w:r>
              <w:br/>
            </w:r>
            <w:r>
              <w:rPr>
                <w:rFonts w:ascii="Times New Roman"/>
                <w:b w:val="false"/>
                <w:i w:val="false"/>
                <w:color w:val="000000"/>
                <w:sz w:val="20"/>
              </w:rPr>
              <w:t>
- ЭҚҚБ үрдісінің технологиялық этаптарын</w:t>
            </w:r>
            <w:r>
              <w:br/>
            </w:r>
            <w:r>
              <w:rPr>
                <w:rFonts w:ascii="Times New Roman"/>
                <w:b w:val="false"/>
                <w:i w:val="false"/>
                <w:color w:val="000000"/>
                <w:sz w:val="20"/>
              </w:rPr>
              <w:t>
- синтетикалық қождардың химиялық құрамы мен қасиеттерін</w:t>
            </w:r>
            <w:r>
              <w:br/>
            </w:r>
            <w:r>
              <w:rPr>
                <w:rFonts w:ascii="Times New Roman"/>
                <w:b w:val="false"/>
                <w:i w:val="false"/>
                <w:color w:val="000000"/>
                <w:sz w:val="20"/>
              </w:rPr>
              <w:t xml:space="preserve">
орындауы керек: </w:t>
            </w:r>
            <w:r>
              <w:br/>
            </w:r>
            <w:r>
              <w:rPr>
                <w:rFonts w:ascii="Times New Roman"/>
                <w:b w:val="false"/>
                <w:i w:val="false"/>
                <w:color w:val="000000"/>
                <w:sz w:val="20"/>
              </w:rPr>
              <w:t>
- қождың, электродтардың, сапасын, қолданылатын қоспалар мен материалдардың болуын және сапасын қадағалай алуы</w:t>
            </w:r>
            <w:r>
              <w:br/>
            </w:r>
            <w:r>
              <w:rPr>
                <w:rFonts w:ascii="Times New Roman"/>
                <w:b w:val="false"/>
                <w:i w:val="false"/>
                <w:color w:val="000000"/>
                <w:sz w:val="20"/>
              </w:rPr>
              <w:t>
- ЭҚҚБ жұмыс кеңістігі геометриялық параметрлерін есептей алуды;</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Электр-қожды балқытпаның теориясы және технологиясы</w:t>
            </w:r>
            <w:r>
              <w:rPr>
                <w:rFonts w:ascii="Times New Roman"/>
                <w:b w:val="false"/>
                <w:i w:val="false"/>
                <w:color w:val="000000"/>
                <w:sz w:val="20"/>
              </w:rPr>
              <w:t xml:space="preserve"> Болатты және қорытпаларды қайта балқыту, қондырғыны қайта балқытуға дайындау, үрдіс жүрісі бойынша электр режимі, кристаллизаторлар мен суыту режимі және электродтарды орнату, кристаллизаторлар мен тазарту және қожды отырғызу бойынша жұмыстарды атқару технологиялық үрдістерін жүргізу.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БК4</w:t>
            </w:r>
            <w:r>
              <w:br/>
            </w:r>
            <w:r>
              <w:rPr>
                <w:rFonts w:ascii="Times New Roman"/>
                <w:b w:val="false"/>
                <w:i w:val="false"/>
                <w:color w:val="000000"/>
                <w:sz w:val="20"/>
              </w:rPr>
              <w:t>
БК5</w:t>
            </w:r>
            <w:r>
              <w:br/>
            </w:r>
            <w:r>
              <w:rPr>
                <w:rFonts w:ascii="Times New Roman"/>
                <w:b w:val="false"/>
                <w:i w:val="false"/>
                <w:color w:val="000000"/>
                <w:sz w:val="20"/>
              </w:rPr>
              <w:t>
АҚ 21.1</w:t>
            </w:r>
            <w:r>
              <w:br/>
            </w:r>
            <w:r>
              <w:rPr>
                <w:rFonts w:ascii="Times New Roman"/>
                <w:b w:val="false"/>
                <w:i w:val="false"/>
                <w:color w:val="000000"/>
                <w:sz w:val="20"/>
              </w:rPr>
              <w:t>
АҚ 21.2</w:t>
            </w:r>
            <w:r>
              <w:br/>
            </w:r>
            <w:r>
              <w:rPr>
                <w:rFonts w:ascii="Times New Roman"/>
                <w:b w:val="false"/>
                <w:i w:val="false"/>
                <w:color w:val="000000"/>
                <w:sz w:val="20"/>
              </w:rPr>
              <w:t>
АҚ 21.3</w:t>
            </w:r>
            <w:r>
              <w:br/>
            </w:r>
            <w:r>
              <w:rPr>
                <w:rFonts w:ascii="Times New Roman"/>
                <w:b w:val="false"/>
                <w:i w:val="false"/>
                <w:color w:val="000000"/>
                <w:sz w:val="20"/>
              </w:rPr>
              <w:t>
АҚ 21.4</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құрылымдық ерекшеліктерін, физика-химиялық үрдістерді, үрдіс технологиясын;</w:t>
            </w:r>
            <w:r>
              <w:br/>
            </w:r>
            <w:r>
              <w:rPr>
                <w:rFonts w:ascii="Times New Roman"/>
                <w:b w:val="false"/>
                <w:i w:val="false"/>
                <w:color w:val="000000"/>
                <w:sz w:val="20"/>
              </w:rPr>
              <w:t>
орындай алуы керек:</w:t>
            </w:r>
            <w:r>
              <w:br/>
            </w:r>
            <w:r>
              <w:rPr>
                <w:rFonts w:ascii="Times New Roman"/>
                <w:b w:val="false"/>
                <w:i w:val="false"/>
                <w:color w:val="000000"/>
                <w:sz w:val="20"/>
              </w:rPr>
              <w:t>
- арнайы құрылғыларды қолдану, агрегат құрылымын баяндау</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Металлургиялық өндірістің жабдығы</w:t>
            </w:r>
            <w:r>
              <w:br/>
            </w:r>
            <w:r>
              <w:rPr>
                <w:rFonts w:ascii="Times New Roman"/>
                <w:b w:val="false"/>
                <w:i w:val="false"/>
                <w:color w:val="000000"/>
                <w:sz w:val="20"/>
              </w:rPr>
              <w:t xml:space="preserve">
Болат балқыту цехтарының құрылыстық ерекшеліктері, негізгі және қосалқы жабдықтар, барлық машиналардың құрылысы мен жұмысы, олардың технологиялық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4</w:t>
            </w:r>
            <w:r>
              <w:br/>
            </w:r>
            <w:r>
              <w:rPr>
                <w:rFonts w:ascii="Times New Roman"/>
                <w:b w:val="false"/>
                <w:i w:val="false"/>
                <w:color w:val="000000"/>
                <w:sz w:val="20"/>
              </w:rPr>
              <w:t>
КҚ 5</w:t>
            </w:r>
            <w:r>
              <w:br/>
            </w:r>
            <w:r>
              <w:rPr>
                <w:rFonts w:ascii="Times New Roman"/>
                <w:b w:val="false"/>
                <w:i w:val="false"/>
                <w:color w:val="000000"/>
                <w:sz w:val="20"/>
              </w:rPr>
              <w:t>
АҚ 18.1</w:t>
            </w:r>
            <w:r>
              <w:br/>
            </w:r>
            <w:r>
              <w:rPr>
                <w:rFonts w:ascii="Times New Roman"/>
                <w:b w:val="false"/>
                <w:i w:val="false"/>
                <w:color w:val="000000"/>
                <w:sz w:val="20"/>
              </w:rPr>
              <w:t>
АҚ 18.2</w:t>
            </w:r>
            <w:r>
              <w:br/>
            </w:r>
            <w:r>
              <w:rPr>
                <w:rFonts w:ascii="Times New Roman"/>
                <w:b w:val="false"/>
                <w:i w:val="false"/>
                <w:color w:val="000000"/>
                <w:sz w:val="20"/>
              </w:rPr>
              <w:t>
АҚ 18.3</w:t>
            </w:r>
            <w:r>
              <w:br/>
            </w:r>
            <w:r>
              <w:rPr>
                <w:rFonts w:ascii="Times New Roman"/>
                <w:b w:val="false"/>
                <w:i w:val="false"/>
                <w:color w:val="000000"/>
                <w:sz w:val="20"/>
              </w:rPr>
              <w:t>
АҚ 18.4</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болат кристализациясының үрдістері, сапалы болат кесегін және құю технологиясын құрастыру;</w:t>
            </w:r>
            <w:r>
              <w:br/>
            </w:r>
            <w:r>
              <w:rPr>
                <w:rFonts w:ascii="Times New Roman"/>
                <w:b w:val="false"/>
                <w:i w:val="false"/>
                <w:color w:val="000000"/>
                <w:sz w:val="20"/>
              </w:rPr>
              <w:t>
- құюға арналған технологиялық құралдарды есептеудің негізгі әдістерін меңгеру;</w:t>
            </w:r>
            <w:r>
              <w:br/>
            </w:r>
            <w:r>
              <w:rPr>
                <w:rFonts w:ascii="Times New Roman"/>
                <w:b w:val="false"/>
                <w:i w:val="false"/>
                <w:color w:val="000000"/>
                <w:sz w:val="20"/>
              </w:rPr>
              <w:t>
- әдеттегі сапалы болат құюдың барлық қазіргі әдістерінің және жоғары сапалы болат түрлері туралы;</w:t>
            </w:r>
            <w:r>
              <w:br/>
            </w:r>
            <w:r>
              <w:rPr>
                <w:rFonts w:ascii="Times New Roman"/>
                <w:b w:val="false"/>
                <w:i w:val="false"/>
                <w:color w:val="000000"/>
                <w:sz w:val="20"/>
              </w:rPr>
              <w:t>
- көпшілік белгідегі болаттың сапасын жоғарлату әдістері және арнайы болаттардың өндірісі; болатты кесектің кристализация теориясы мен болат құюдың қазіргі технологиясы; ірі және аса ірі кесектерді алу технологиясы; бақылау әдістері және болат сапасын меңгеру туралы;</w:t>
            </w:r>
            <w:r>
              <w:br/>
            </w:r>
            <w:r>
              <w:rPr>
                <w:rFonts w:ascii="Times New Roman"/>
                <w:b w:val="false"/>
                <w:i w:val="false"/>
                <w:color w:val="000000"/>
                <w:sz w:val="20"/>
              </w:rPr>
              <w:t>
орындауы керек:</w:t>
            </w:r>
            <w:r>
              <w:br/>
            </w:r>
            <w:r>
              <w:rPr>
                <w:rFonts w:ascii="Times New Roman"/>
                <w:b w:val="false"/>
                <w:i w:val="false"/>
                <w:color w:val="000000"/>
                <w:sz w:val="20"/>
              </w:rPr>
              <w:t>
- металды кесектерге құюдың технологиялық үрдістерін меңгеруді;</w:t>
            </w:r>
            <w:r>
              <w:br/>
            </w:r>
            <w:r>
              <w:rPr>
                <w:rFonts w:ascii="Times New Roman"/>
                <w:b w:val="false"/>
                <w:i w:val="false"/>
                <w:color w:val="000000"/>
                <w:sz w:val="20"/>
              </w:rPr>
              <w:t>
- жаңа маркалы болатты құю технологиясын әзірлеу және меңгеруді;</w:t>
            </w:r>
            <w:r>
              <w:br/>
            </w:r>
            <w:r>
              <w:rPr>
                <w:rFonts w:ascii="Times New Roman"/>
                <w:b w:val="false"/>
                <w:i w:val="false"/>
                <w:color w:val="000000"/>
                <w:sz w:val="20"/>
              </w:rPr>
              <w:t>
- құйылатын жабдықтарды дұрыс пайдалануды;</w:t>
            </w:r>
            <w:r>
              <w:br/>
            </w:r>
            <w:r>
              <w:rPr>
                <w:rFonts w:ascii="Times New Roman"/>
                <w:b w:val="false"/>
                <w:i w:val="false"/>
                <w:color w:val="000000"/>
                <w:sz w:val="20"/>
              </w:rPr>
              <w:t>
- еңбекті қауіпсіз жағдайлармен қамтамасыз ету.</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Құю және кристалдану</w:t>
            </w:r>
            <w:r>
              <w:br/>
            </w:r>
            <w:r>
              <w:rPr>
                <w:rFonts w:ascii="Times New Roman"/>
                <w:b w:val="false"/>
                <w:i w:val="false"/>
                <w:color w:val="000000"/>
                <w:sz w:val="20"/>
              </w:rPr>
              <w:t>
Үздіксіз үрдістің технологиясы, агрегаттар құрылымын, физика химиялық және гидродинамикалық және масса обмендік үрдістерді.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БК4</w:t>
            </w:r>
            <w:r>
              <w:br/>
            </w:r>
            <w:r>
              <w:rPr>
                <w:rFonts w:ascii="Times New Roman"/>
                <w:b w:val="false"/>
                <w:i w:val="false"/>
                <w:color w:val="000000"/>
                <w:sz w:val="20"/>
              </w:rPr>
              <w:t>
БК5</w:t>
            </w:r>
            <w:r>
              <w:br/>
            </w:r>
            <w:r>
              <w:rPr>
                <w:rFonts w:ascii="Times New Roman"/>
                <w:b w:val="false"/>
                <w:i w:val="false"/>
                <w:color w:val="000000"/>
                <w:sz w:val="20"/>
              </w:rPr>
              <w:t>
АҚ 7.1</w:t>
            </w:r>
            <w:r>
              <w:br/>
            </w:r>
            <w:r>
              <w:rPr>
                <w:rFonts w:ascii="Times New Roman"/>
                <w:b w:val="false"/>
                <w:i w:val="false"/>
                <w:color w:val="000000"/>
                <w:sz w:val="20"/>
              </w:rPr>
              <w:t>
АҚ 7.2</w:t>
            </w:r>
            <w:r>
              <w:br/>
            </w:r>
            <w:r>
              <w:rPr>
                <w:rFonts w:ascii="Times New Roman"/>
                <w:b w:val="false"/>
                <w:i w:val="false"/>
                <w:color w:val="000000"/>
                <w:sz w:val="20"/>
              </w:rPr>
              <w:t>
АҚ 7.3</w:t>
            </w:r>
            <w:r>
              <w:br/>
            </w:r>
            <w:r>
              <w:rPr>
                <w:rFonts w:ascii="Times New Roman"/>
                <w:b w:val="false"/>
                <w:i w:val="false"/>
                <w:color w:val="000000"/>
                <w:sz w:val="20"/>
              </w:rPr>
              <w:t>
АҚ 7.4</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конвертерлерде болатты алу теориясы мен технологиясы;</w:t>
            </w:r>
            <w:r>
              <w:br/>
            </w:r>
            <w:r>
              <w:rPr>
                <w:rFonts w:ascii="Times New Roman"/>
                <w:b w:val="false"/>
                <w:i w:val="false"/>
                <w:color w:val="000000"/>
                <w:sz w:val="20"/>
              </w:rPr>
              <w:t>
- болат өндірісінің технологиялық үрдісінің негіздерін;</w:t>
            </w:r>
            <w:r>
              <w:br/>
            </w:r>
            <w:r>
              <w:rPr>
                <w:rFonts w:ascii="Times New Roman"/>
                <w:b w:val="false"/>
                <w:i w:val="false"/>
                <w:color w:val="000000"/>
                <w:sz w:val="20"/>
              </w:rPr>
              <w:t>
- болат қорыту үрдістерінің физико-химиялық негіздерін;</w:t>
            </w:r>
            <w:r>
              <w:br/>
            </w:r>
            <w:r>
              <w:rPr>
                <w:rFonts w:ascii="Times New Roman"/>
                <w:b w:val="false"/>
                <w:i w:val="false"/>
                <w:color w:val="000000"/>
                <w:sz w:val="20"/>
              </w:rPr>
              <w:t>
- кесек құрылымдарын;</w:t>
            </w:r>
            <w:r>
              <w:br/>
            </w:r>
            <w:r>
              <w:rPr>
                <w:rFonts w:ascii="Times New Roman"/>
                <w:b w:val="false"/>
                <w:i w:val="false"/>
                <w:color w:val="000000"/>
                <w:sz w:val="20"/>
              </w:rPr>
              <w:t>
- технологиялық үрдістердің температуралық-жылдамдық тәртібін;</w:t>
            </w:r>
            <w:r>
              <w:br/>
            </w:r>
            <w:r>
              <w:rPr>
                <w:rFonts w:ascii="Times New Roman"/>
                <w:b w:val="false"/>
                <w:i w:val="false"/>
                <w:color w:val="000000"/>
                <w:sz w:val="20"/>
              </w:rPr>
              <w:t>
- үлгілерді іріктеу ережесін және температураларды өлшеуді;</w:t>
            </w:r>
            <w:r>
              <w:br/>
            </w:r>
            <w:r>
              <w:rPr>
                <w:rFonts w:ascii="Times New Roman"/>
                <w:b w:val="false"/>
                <w:i w:val="false"/>
                <w:color w:val="000000"/>
                <w:sz w:val="20"/>
              </w:rPr>
              <w:t>
- болат маркаларының химиялық құрамдарын және қасиеттерін;</w:t>
            </w:r>
            <w:r>
              <w:br/>
            </w:r>
            <w:r>
              <w:rPr>
                <w:rFonts w:ascii="Times New Roman"/>
                <w:b w:val="false"/>
                <w:i w:val="false"/>
                <w:color w:val="000000"/>
                <w:sz w:val="20"/>
              </w:rPr>
              <w:t>
- технологиялық құжаттарды толтырудың бірізділігін;</w:t>
            </w:r>
            <w:r>
              <w:br/>
            </w:r>
            <w:r>
              <w:rPr>
                <w:rFonts w:ascii="Times New Roman"/>
                <w:b w:val="false"/>
                <w:i w:val="false"/>
                <w:color w:val="000000"/>
                <w:sz w:val="20"/>
              </w:rPr>
              <w:t>
орындауы керек:</w:t>
            </w:r>
            <w:r>
              <w:br/>
            </w:r>
            <w:r>
              <w:rPr>
                <w:rFonts w:ascii="Times New Roman"/>
                <w:b w:val="false"/>
                <w:i w:val="false"/>
                <w:color w:val="000000"/>
                <w:sz w:val="20"/>
              </w:rPr>
              <w:t>
- материалдарды дайындау жөніндегі операцияларды және болатты алуға арналған технологиялық құралдарды жүзеге асыруды;</w:t>
            </w:r>
            <w:r>
              <w:br/>
            </w:r>
            <w:r>
              <w:rPr>
                <w:rFonts w:ascii="Times New Roman"/>
                <w:b w:val="false"/>
                <w:i w:val="false"/>
                <w:color w:val="000000"/>
                <w:sz w:val="20"/>
              </w:rPr>
              <w:t>
- болаттардың химиялық құрамдарын түзетуді;</w:t>
            </w:r>
            <w:r>
              <w:br/>
            </w:r>
            <w:r>
              <w:rPr>
                <w:rFonts w:ascii="Times New Roman"/>
                <w:b w:val="false"/>
                <w:i w:val="false"/>
                <w:color w:val="000000"/>
                <w:sz w:val="20"/>
              </w:rPr>
              <w:t>
- болат анализдеріне арналған үлгілерді іріктеуді өндіруді;</w:t>
            </w:r>
            <w:r>
              <w:br/>
            </w:r>
            <w:r>
              <w:rPr>
                <w:rFonts w:ascii="Times New Roman"/>
                <w:b w:val="false"/>
                <w:i w:val="false"/>
                <w:color w:val="000000"/>
                <w:sz w:val="20"/>
              </w:rPr>
              <w:t>
- болат температурасын өлшеуді өндіруді;</w:t>
            </w:r>
            <w:r>
              <w:br/>
            </w:r>
            <w:r>
              <w:rPr>
                <w:rFonts w:ascii="Times New Roman"/>
                <w:b w:val="false"/>
                <w:i w:val="false"/>
                <w:color w:val="000000"/>
                <w:sz w:val="20"/>
              </w:rPr>
              <w:t>
- бақылау-өлшеу құралдарының көрсеткіштеріне бақылауды жүзеге асыруды;</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Конвертерде болат өндірісі</w:t>
            </w:r>
            <w:r>
              <w:br/>
            </w:r>
            <w:r>
              <w:rPr>
                <w:rFonts w:ascii="Times New Roman"/>
                <w:b w:val="false"/>
                <w:i w:val="false"/>
                <w:color w:val="000000"/>
                <w:sz w:val="20"/>
              </w:rPr>
              <w:t>
болатқорытатын цехтың құрылымдық ерекшеліктері, негізгі және қосымша жабдықтар, бұзу машинасының құрылымы мен жұмысы, олардың технологиялық белгілері. Конвертерлерде болатты алу теориясы мен технологиясы.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4</w:t>
            </w:r>
            <w:r>
              <w:br/>
            </w:r>
            <w:r>
              <w:rPr>
                <w:rFonts w:ascii="Times New Roman"/>
                <w:b w:val="false"/>
                <w:i w:val="false"/>
                <w:color w:val="000000"/>
                <w:sz w:val="20"/>
              </w:rPr>
              <w:t>
КҚ 5</w:t>
            </w:r>
            <w:r>
              <w:br/>
            </w:r>
            <w:r>
              <w:rPr>
                <w:rFonts w:ascii="Times New Roman"/>
                <w:b w:val="false"/>
                <w:i w:val="false"/>
                <w:color w:val="000000"/>
                <w:sz w:val="20"/>
              </w:rPr>
              <w:t>
АҚ 9.1</w:t>
            </w:r>
            <w:r>
              <w:br/>
            </w:r>
            <w:r>
              <w:rPr>
                <w:rFonts w:ascii="Times New Roman"/>
                <w:b w:val="false"/>
                <w:i w:val="false"/>
                <w:color w:val="000000"/>
                <w:sz w:val="20"/>
              </w:rPr>
              <w:t>
АҚ 9.2</w:t>
            </w:r>
            <w:r>
              <w:br/>
            </w:r>
            <w:r>
              <w:rPr>
                <w:rFonts w:ascii="Times New Roman"/>
                <w:b w:val="false"/>
                <w:i w:val="false"/>
                <w:color w:val="000000"/>
                <w:sz w:val="20"/>
              </w:rPr>
              <w:t>
АҚ 9.3</w:t>
            </w:r>
            <w:r>
              <w:br/>
            </w:r>
            <w:r>
              <w:rPr>
                <w:rFonts w:ascii="Times New Roman"/>
                <w:b w:val="false"/>
                <w:i w:val="false"/>
                <w:color w:val="000000"/>
                <w:sz w:val="20"/>
              </w:rPr>
              <w:t>
АҚ 9.4</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конвертерлерде болатты алу теориясы мен технологиясы;</w:t>
            </w:r>
            <w:r>
              <w:br/>
            </w:r>
            <w:r>
              <w:rPr>
                <w:rFonts w:ascii="Times New Roman"/>
                <w:b w:val="false"/>
                <w:i w:val="false"/>
                <w:color w:val="000000"/>
                <w:sz w:val="20"/>
              </w:rPr>
              <w:t>
- болат өндірісінің технологиялық үрдісінің негіздерін;</w:t>
            </w:r>
            <w:r>
              <w:br/>
            </w:r>
            <w:r>
              <w:rPr>
                <w:rFonts w:ascii="Times New Roman"/>
                <w:b w:val="false"/>
                <w:i w:val="false"/>
                <w:color w:val="000000"/>
                <w:sz w:val="20"/>
              </w:rPr>
              <w:t>
- болат қорыту үрдістерінің физико-химиялық негіздерін;</w:t>
            </w:r>
            <w:r>
              <w:br/>
            </w:r>
            <w:r>
              <w:rPr>
                <w:rFonts w:ascii="Times New Roman"/>
                <w:b w:val="false"/>
                <w:i w:val="false"/>
                <w:color w:val="000000"/>
                <w:sz w:val="20"/>
              </w:rPr>
              <w:t>
- кесек құрылымдарын;</w:t>
            </w:r>
            <w:r>
              <w:br/>
            </w:r>
            <w:r>
              <w:rPr>
                <w:rFonts w:ascii="Times New Roman"/>
                <w:b w:val="false"/>
                <w:i w:val="false"/>
                <w:color w:val="000000"/>
                <w:sz w:val="20"/>
              </w:rPr>
              <w:t>
- технологиялық үрдістердің температуралық-жылдамдық тәртібін;</w:t>
            </w:r>
            <w:r>
              <w:br/>
            </w:r>
            <w:r>
              <w:rPr>
                <w:rFonts w:ascii="Times New Roman"/>
                <w:b w:val="false"/>
                <w:i w:val="false"/>
                <w:color w:val="000000"/>
                <w:sz w:val="20"/>
              </w:rPr>
              <w:t>
- үлгілерді іріктеу ережесін және температураларды өлшеуді;</w:t>
            </w:r>
            <w:r>
              <w:br/>
            </w:r>
            <w:r>
              <w:rPr>
                <w:rFonts w:ascii="Times New Roman"/>
                <w:b w:val="false"/>
                <w:i w:val="false"/>
                <w:color w:val="000000"/>
                <w:sz w:val="20"/>
              </w:rPr>
              <w:t>
- болат маркаларының химиялық құрамдарын және қасиеттерін;</w:t>
            </w:r>
            <w:r>
              <w:br/>
            </w:r>
            <w:r>
              <w:rPr>
                <w:rFonts w:ascii="Times New Roman"/>
                <w:b w:val="false"/>
                <w:i w:val="false"/>
                <w:color w:val="000000"/>
                <w:sz w:val="20"/>
              </w:rPr>
              <w:t>
- технологиялық құжаттарды толтырудың бірізділігін;</w:t>
            </w:r>
            <w:r>
              <w:br/>
            </w:r>
            <w:r>
              <w:rPr>
                <w:rFonts w:ascii="Times New Roman"/>
                <w:b w:val="false"/>
                <w:i w:val="false"/>
                <w:color w:val="000000"/>
                <w:sz w:val="20"/>
              </w:rPr>
              <w:t>
орындауы керек:</w:t>
            </w:r>
            <w:r>
              <w:br/>
            </w:r>
            <w:r>
              <w:rPr>
                <w:rFonts w:ascii="Times New Roman"/>
                <w:b w:val="false"/>
                <w:i w:val="false"/>
                <w:color w:val="000000"/>
                <w:sz w:val="20"/>
              </w:rPr>
              <w:t>
- материалдарды дайындау жөніндегі операцияларды және болатты алуға арналған технологиялық құралдарды жүзеге асыруды;</w:t>
            </w:r>
            <w:r>
              <w:br/>
            </w:r>
            <w:r>
              <w:rPr>
                <w:rFonts w:ascii="Times New Roman"/>
                <w:b w:val="false"/>
                <w:i w:val="false"/>
                <w:color w:val="000000"/>
                <w:sz w:val="20"/>
              </w:rPr>
              <w:t>
- болаттардың химиялық құрамдарын түзетуді;</w:t>
            </w:r>
            <w:r>
              <w:br/>
            </w:r>
            <w:r>
              <w:rPr>
                <w:rFonts w:ascii="Times New Roman"/>
                <w:b w:val="false"/>
                <w:i w:val="false"/>
                <w:color w:val="000000"/>
                <w:sz w:val="20"/>
              </w:rPr>
              <w:t>
- болат анализдеріне арналған үлгілерді іріктеуді өндіруді;</w:t>
            </w:r>
            <w:r>
              <w:br/>
            </w:r>
            <w:r>
              <w:rPr>
                <w:rFonts w:ascii="Times New Roman"/>
                <w:b w:val="false"/>
                <w:i w:val="false"/>
                <w:color w:val="000000"/>
                <w:sz w:val="20"/>
              </w:rPr>
              <w:t>
- болат температурасын өлшеуді өндіруді;</w:t>
            </w:r>
            <w:r>
              <w:br/>
            </w:r>
            <w:r>
              <w:rPr>
                <w:rFonts w:ascii="Times New Roman"/>
                <w:b w:val="false"/>
                <w:i w:val="false"/>
                <w:color w:val="000000"/>
                <w:sz w:val="20"/>
              </w:rPr>
              <w:t>
- бақылау-өлшеу құралдарының көрсеткіштеріне бақылауды жүзеге асыруды.</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Конвертерде болаттарды өндіруге арналған құралдар</w:t>
            </w:r>
            <w:r>
              <w:br/>
            </w:r>
            <w:r>
              <w:rPr>
                <w:rFonts w:ascii="Times New Roman"/>
                <w:b w:val="false"/>
                <w:i w:val="false"/>
                <w:color w:val="000000"/>
                <w:sz w:val="20"/>
              </w:rPr>
              <w:t>
болатқорытатын цехтың құрылымдық ерекшеліктері, негізгі және қосымша жабдықтар, бұзу машинасының құрылымы мен жұмысы, олардың технологиялық белгілері.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КҚ4</w:t>
            </w:r>
            <w:r>
              <w:br/>
            </w:r>
            <w:r>
              <w:rPr>
                <w:rFonts w:ascii="Times New Roman"/>
                <w:b w:val="false"/>
                <w:i w:val="false"/>
                <w:color w:val="000000"/>
                <w:sz w:val="20"/>
              </w:rPr>
              <w:t>
КҚ5</w:t>
            </w:r>
            <w:r>
              <w:br/>
            </w:r>
            <w:r>
              <w:rPr>
                <w:rFonts w:ascii="Times New Roman"/>
                <w:b w:val="false"/>
                <w:i w:val="false"/>
                <w:color w:val="000000"/>
                <w:sz w:val="20"/>
              </w:rPr>
              <w:t>
АҚ 10.1</w:t>
            </w:r>
            <w:r>
              <w:br/>
            </w:r>
            <w:r>
              <w:rPr>
                <w:rFonts w:ascii="Times New Roman"/>
                <w:b w:val="false"/>
                <w:i w:val="false"/>
                <w:color w:val="000000"/>
                <w:sz w:val="20"/>
              </w:rPr>
              <w:t>
АҚ 10.2</w:t>
            </w:r>
            <w:r>
              <w:br/>
            </w:r>
            <w:r>
              <w:rPr>
                <w:rFonts w:ascii="Times New Roman"/>
                <w:b w:val="false"/>
                <w:i w:val="false"/>
                <w:color w:val="000000"/>
                <w:sz w:val="20"/>
              </w:rPr>
              <w:t>
АҚ 10.3</w:t>
            </w:r>
            <w:r>
              <w:br/>
            </w:r>
            <w:r>
              <w:rPr>
                <w:rFonts w:ascii="Times New Roman"/>
                <w:b w:val="false"/>
                <w:i w:val="false"/>
                <w:color w:val="000000"/>
                <w:sz w:val="20"/>
              </w:rPr>
              <w:t>
АҚ 10.4</w:t>
            </w:r>
            <w:r>
              <w:br/>
            </w:r>
            <w:r>
              <w:rPr>
                <w:rFonts w:ascii="Times New Roman"/>
                <w:b w:val="false"/>
                <w:i w:val="false"/>
                <w:color w:val="000000"/>
                <w:sz w:val="20"/>
              </w:rPr>
              <w:t>
АҚ 10.5</w:t>
            </w:r>
            <w:r>
              <w:br/>
            </w:r>
            <w:r>
              <w:rPr>
                <w:rFonts w:ascii="Times New Roman"/>
                <w:b w:val="false"/>
                <w:i w:val="false"/>
                <w:color w:val="000000"/>
                <w:sz w:val="20"/>
              </w:rPr>
              <w:t>
АҚ 10.6</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br/>
            </w:r>
            <w:r>
              <w:rPr>
                <w:rFonts w:ascii="Times New Roman"/>
                <w:b w:val="false"/>
                <w:i w:val="false"/>
                <w:color w:val="000000"/>
                <w:sz w:val="20"/>
              </w:rPr>
              <w:t>
білуі керек:</w:t>
            </w:r>
            <w:r>
              <w:br/>
            </w:r>
            <w:r>
              <w:rPr>
                <w:rFonts w:ascii="Times New Roman"/>
                <w:b w:val="false"/>
                <w:i w:val="false"/>
                <w:color w:val="000000"/>
                <w:sz w:val="20"/>
              </w:rPr>
              <w:t>
- металлургиялық өндірістің технологиялық үрдістерін;</w:t>
            </w:r>
            <w:r>
              <w:br/>
            </w:r>
            <w:r>
              <w:rPr>
                <w:rFonts w:ascii="Times New Roman"/>
                <w:b w:val="false"/>
                <w:i w:val="false"/>
                <w:color w:val="000000"/>
                <w:sz w:val="20"/>
              </w:rPr>
              <w:t>
- шикізат базасын және оның ерекшеліктерін;</w:t>
            </w:r>
            <w:r>
              <w:br/>
            </w:r>
            <w:r>
              <w:rPr>
                <w:rFonts w:ascii="Times New Roman"/>
                <w:b w:val="false"/>
                <w:i w:val="false"/>
                <w:color w:val="000000"/>
                <w:sz w:val="20"/>
              </w:rPr>
              <w:t>
- шикізатты дайындаудың негізгі механикалық және физико-химиялық ерекшеліктері;</w:t>
            </w:r>
            <w:r>
              <w:br/>
            </w:r>
            <w:r>
              <w:rPr>
                <w:rFonts w:ascii="Times New Roman"/>
                <w:b w:val="false"/>
                <w:i w:val="false"/>
                <w:color w:val="000000"/>
                <w:sz w:val="20"/>
              </w:rPr>
              <w:t>
- өндірілетін шикізат  сапасын және сапасын арттыру азық-түліктерге тұтынушылар талаптарын;</w:t>
            </w:r>
            <w:r>
              <w:br/>
            </w:r>
            <w:r>
              <w:rPr>
                <w:rFonts w:ascii="Times New Roman"/>
                <w:b w:val="false"/>
                <w:i w:val="false"/>
                <w:color w:val="000000"/>
                <w:sz w:val="20"/>
              </w:rPr>
              <w:t>
орындауы керек:</w:t>
            </w:r>
            <w:r>
              <w:br/>
            </w:r>
            <w:r>
              <w:rPr>
                <w:rFonts w:ascii="Times New Roman"/>
                <w:b w:val="false"/>
                <w:i w:val="false"/>
                <w:color w:val="000000"/>
                <w:sz w:val="20"/>
              </w:rPr>
              <w:t xml:space="preserve">
- металлургиялық өндірістің негізгі технико-экономикалық көрсеткіштерінің есебін жүргізуді; </w:t>
            </w:r>
            <w:r>
              <w:br/>
            </w:r>
            <w:r>
              <w:rPr>
                <w:rFonts w:ascii="Times New Roman"/>
                <w:b w:val="false"/>
                <w:i w:val="false"/>
                <w:color w:val="000000"/>
                <w:sz w:val="20"/>
              </w:rPr>
              <w:t xml:space="preserve">
- материалдардың әртүрлі түрлерінің қасиеттерін анықтау; </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Металлургиялық үрдістерге шихта материалдарын дайындау</w:t>
            </w:r>
            <w:r>
              <w:br/>
            </w:r>
            <w:r>
              <w:rPr>
                <w:rFonts w:ascii="Times New Roman"/>
                <w:b w:val="false"/>
                <w:i w:val="false"/>
                <w:color w:val="000000"/>
                <w:sz w:val="20"/>
              </w:rPr>
              <w:t>
Қазақстанның шикізат базасы. Қазып алынатын шикізатты қайта істеуге әзірлеу. Агломерация. Материалдарды кейін қайта өңдеу үшін қолдану.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w:t>
            </w:r>
            <w:r>
              <w:br/>
            </w:r>
            <w:r>
              <w:rPr>
                <w:rFonts w:ascii="Times New Roman"/>
                <w:b w:val="false"/>
                <w:i w:val="false"/>
                <w:color w:val="000000"/>
                <w:sz w:val="20"/>
              </w:rPr>
              <w:t>
КҚ 4</w:t>
            </w:r>
            <w:r>
              <w:br/>
            </w:r>
            <w:r>
              <w:rPr>
                <w:rFonts w:ascii="Times New Roman"/>
                <w:b w:val="false"/>
                <w:i w:val="false"/>
                <w:color w:val="000000"/>
                <w:sz w:val="20"/>
              </w:rPr>
              <w:t>
КҚ 5</w:t>
            </w:r>
            <w:r>
              <w:br/>
            </w:r>
            <w:r>
              <w:rPr>
                <w:rFonts w:ascii="Times New Roman"/>
                <w:b w:val="false"/>
                <w:i w:val="false"/>
                <w:color w:val="000000"/>
                <w:sz w:val="20"/>
              </w:rPr>
              <w:t>
АҚ 13.1</w:t>
            </w:r>
            <w:r>
              <w:br/>
            </w:r>
            <w:r>
              <w:rPr>
                <w:rFonts w:ascii="Times New Roman"/>
                <w:b w:val="false"/>
                <w:i w:val="false"/>
                <w:color w:val="000000"/>
                <w:sz w:val="20"/>
              </w:rPr>
              <w:t>
АҚ 13.2</w:t>
            </w:r>
            <w:r>
              <w:br/>
            </w:r>
            <w:r>
              <w:rPr>
                <w:rFonts w:ascii="Times New Roman"/>
                <w:b w:val="false"/>
                <w:i w:val="false"/>
                <w:color w:val="000000"/>
                <w:sz w:val="20"/>
              </w:rPr>
              <w:t>
АҚ 13.3</w:t>
            </w:r>
            <w:r>
              <w:br/>
            </w:r>
            <w:r>
              <w:rPr>
                <w:rFonts w:ascii="Times New Roman"/>
                <w:b w:val="false"/>
                <w:i w:val="false"/>
                <w:color w:val="000000"/>
                <w:sz w:val="20"/>
              </w:rPr>
              <w:t>
АҚ 13.4</w:t>
            </w:r>
            <w:r>
              <w:br/>
            </w:r>
            <w:r>
              <w:rPr>
                <w:rFonts w:ascii="Times New Roman"/>
                <w:b w:val="false"/>
                <w:i w:val="false"/>
                <w:color w:val="000000"/>
                <w:sz w:val="20"/>
              </w:rPr>
              <w:t>
АҚ 13.5</w:t>
            </w:r>
            <w:r>
              <w:br/>
            </w:r>
            <w:r>
              <w:rPr>
                <w:rFonts w:ascii="Times New Roman"/>
                <w:b w:val="false"/>
                <w:i w:val="false"/>
                <w:color w:val="000000"/>
                <w:sz w:val="20"/>
              </w:rPr>
              <w:t>
АҚ 13.6</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рудно термиялық пештердің пештік агрегаттарының негізгі түрлерін, болатқорытылатын пештер мен арнайы электрометаллургиялардың және технологиялық үрдістердің, олардың теоретикалық базасын; </w:t>
            </w:r>
            <w:r>
              <w:br/>
            </w:r>
            <w:r>
              <w:rPr>
                <w:rFonts w:ascii="Times New Roman"/>
                <w:b w:val="false"/>
                <w:i w:val="false"/>
                <w:color w:val="000000"/>
                <w:sz w:val="20"/>
              </w:rPr>
              <w:t>
орындауы керек:</w:t>
            </w:r>
            <w:r>
              <w:br/>
            </w:r>
            <w:r>
              <w:rPr>
                <w:rFonts w:ascii="Times New Roman"/>
                <w:b w:val="false"/>
                <w:i w:val="false"/>
                <w:color w:val="000000"/>
                <w:sz w:val="20"/>
              </w:rPr>
              <w:t>
- материалдарды дайындау жөніндегі операцияларды және электроболатты алуға арналған технологиялық құралдарды жүзеге асыруды;</w:t>
            </w:r>
            <w:r>
              <w:br/>
            </w:r>
            <w:r>
              <w:rPr>
                <w:rFonts w:ascii="Times New Roman"/>
                <w:b w:val="false"/>
                <w:i w:val="false"/>
                <w:color w:val="000000"/>
                <w:sz w:val="20"/>
              </w:rPr>
              <w:t>
- электроболаттардың химиялық құрамдарын түзетуді;</w:t>
            </w:r>
            <w:r>
              <w:br/>
            </w:r>
            <w:r>
              <w:rPr>
                <w:rFonts w:ascii="Times New Roman"/>
                <w:b w:val="false"/>
                <w:i w:val="false"/>
                <w:color w:val="000000"/>
                <w:sz w:val="20"/>
              </w:rPr>
              <w:t>
- болат анализдеріне арналған үлгілерді іріктеуді өндіруді;</w:t>
            </w:r>
            <w:r>
              <w:br/>
            </w:r>
            <w:r>
              <w:rPr>
                <w:rFonts w:ascii="Times New Roman"/>
                <w:b w:val="false"/>
                <w:i w:val="false"/>
                <w:color w:val="000000"/>
                <w:sz w:val="20"/>
              </w:rPr>
              <w:t>
- болат температурасын өлшеуді өндіруді;</w:t>
            </w:r>
            <w:r>
              <w:br/>
            </w:r>
            <w:r>
              <w:rPr>
                <w:rFonts w:ascii="Times New Roman"/>
                <w:b w:val="false"/>
                <w:i w:val="false"/>
                <w:color w:val="000000"/>
                <w:sz w:val="20"/>
              </w:rPr>
              <w:t xml:space="preserve">
- бақылау-өлшеу құралдарының көрсеткіштеріне бақылауды жүзеге асыруды; </w:t>
            </w:r>
            <w:r>
              <w:br/>
            </w:r>
            <w:r>
              <w:rPr>
                <w:rFonts w:ascii="Times New Roman"/>
                <w:b w:val="false"/>
                <w:i w:val="false"/>
                <w:color w:val="000000"/>
                <w:sz w:val="20"/>
              </w:rPr>
              <w:t>
- белгіленген технологиялық құжаттарды жүргізуді.</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 болат өндірісі</w:t>
            </w:r>
            <w:r>
              <w:br/>
            </w:r>
            <w:r>
              <w:rPr>
                <w:rFonts w:ascii="Times New Roman"/>
                <w:b w:val="false"/>
                <w:i w:val="false"/>
                <w:color w:val="000000"/>
                <w:sz w:val="20"/>
              </w:rPr>
              <w:t>
Болат және ферроқорытпаларды өндіру тәсілдері мен классификациясы, агрегат және үрдістің өзара байланыс құрылымы, электрлі болатты және ферроқорытпаларды алу технологиясының ерекшеліктері мен инновациялары.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КК1</w:t>
            </w:r>
            <w:r>
              <w:br/>
            </w:r>
            <w:r>
              <w:rPr>
                <w:rFonts w:ascii="Times New Roman"/>
                <w:b w:val="false"/>
                <w:i w:val="false"/>
                <w:color w:val="000000"/>
                <w:sz w:val="20"/>
              </w:rPr>
              <w:t>
КК4</w:t>
            </w:r>
            <w:r>
              <w:br/>
            </w:r>
            <w:r>
              <w:rPr>
                <w:rFonts w:ascii="Times New Roman"/>
                <w:b w:val="false"/>
                <w:i w:val="false"/>
                <w:color w:val="000000"/>
                <w:sz w:val="20"/>
              </w:rPr>
              <w:t>
КК5</w:t>
            </w:r>
            <w:r>
              <w:br/>
            </w:r>
            <w:r>
              <w:rPr>
                <w:rFonts w:ascii="Times New Roman"/>
                <w:b w:val="false"/>
                <w:i w:val="false"/>
                <w:color w:val="000000"/>
                <w:sz w:val="20"/>
              </w:rPr>
              <w:t>
АҚ 14.1</w:t>
            </w:r>
            <w:r>
              <w:br/>
            </w:r>
            <w:r>
              <w:rPr>
                <w:rFonts w:ascii="Times New Roman"/>
                <w:b w:val="false"/>
                <w:i w:val="false"/>
                <w:color w:val="000000"/>
                <w:sz w:val="20"/>
              </w:rPr>
              <w:t>
АҚ 14.2</w:t>
            </w:r>
            <w:r>
              <w:br/>
            </w:r>
            <w:r>
              <w:rPr>
                <w:rFonts w:ascii="Times New Roman"/>
                <w:b w:val="false"/>
                <w:i w:val="false"/>
                <w:color w:val="000000"/>
                <w:sz w:val="20"/>
              </w:rPr>
              <w:t>
АҚ 14.3</w:t>
            </w:r>
            <w:r>
              <w:br/>
            </w:r>
            <w:r>
              <w:rPr>
                <w:rFonts w:ascii="Times New Roman"/>
                <w:b w:val="false"/>
                <w:i w:val="false"/>
                <w:color w:val="000000"/>
                <w:sz w:val="20"/>
              </w:rPr>
              <w:t>
АҚ 14.4</w:t>
            </w:r>
            <w:r>
              <w:br/>
            </w:r>
            <w:r>
              <w:rPr>
                <w:rFonts w:ascii="Times New Roman"/>
                <w:b w:val="false"/>
                <w:i w:val="false"/>
                <w:color w:val="000000"/>
                <w:sz w:val="20"/>
              </w:rPr>
              <w:t>
АҚ 14.5</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руднотермиялық пештердің пештік агрегаттарының негізгі түрлерін, болатқорытылатын пештер мен арнайы электрометаллургиялардың және технологиялық үрдістердің, олардың теоретикалық базасын; </w:t>
            </w:r>
            <w:r>
              <w:br/>
            </w:r>
            <w:r>
              <w:rPr>
                <w:rFonts w:ascii="Times New Roman"/>
                <w:b w:val="false"/>
                <w:i w:val="false"/>
                <w:color w:val="000000"/>
                <w:sz w:val="20"/>
              </w:rPr>
              <w:t>
орындауы керек:</w:t>
            </w:r>
            <w:r>
              <w:br/>
            </w:r>
            <w:r>
              <w:rPr>
                <w:rFonts w:ascii="Times New Roman"/>
                <w:b w:val="false"/>
                <w:i w:val="false"/>
                <w:color w:val="000000"/>
                <w:sz w:val="20"/>
              </w:rPr>
              <w:t>
- материалдарды дайындау жөніндегі операцияларды және электроболатты алуға арналған технологиялық құралдарды жүзеге асыруды;</w:t>
            </w:r>
            <w:r>
              <w:br/>
            </w:r>
            <w:r>
              <w:rPr>
                <w:rFonts w:ascii="Times New Roman"/>
                <w:b w:val="false"/>
                <w:i w:val="false"/>
                <w:color w:val="000000"/>
                <w:sz w:val="20"/>
              </w:rPr>
              <w:t>
- электроболаттардың химиялық құрамдарын түзетуді;</w:t>
            </w:r>
            <w:r>
              <w:br/>
            </w:r>
            <w:r>
              <w:rPr>
                <w:rFonts w:ascii="Times New Roman"/>
                <w:b w:val="false"/>
                <w:i w:val="false"/>
                <w:color w:val="000000"/>
                <w:sz w:val="20"/>
              </w:rPr>
              <w:t>
- болат анализдеріне арналған үлгілерді іріктеуді өндіруді;</w:t>
            </w:r>
            <w:r>
              <w:br/>
            </w:r>
            <w:r>
              <w:rPr>
                <w:rFonts w:ascii="Times New Roman"/>
                <w:b w:val="false"/>
                <w:i w:val="false"/>
                <w:color w:val="000000"/>
                <w:sz w:val="20"/>
              </w:rPr>
              <w:t>
- болат температурасын өлшеуді өндіруді;</w:t>
            </w:r>
            <w:r>
              <w:br/>
            </w:r>
            <w:r>
              <w:rPr>
                <w:rFonts w:ascii="Times New Roman"/>
                <w:b w:val="false"/>
                <w:i w:val="false"/>
                <w:color w:val="000000"/>
                <w:sz w:val="20"/>
              </w:rPr>
              <w:t>
- бақылау-өлшеу құралдарының көрсеткіштеріне бақылауды жүзеге</w:t>
            </w:r>
            <w:r>
              <w:br/>
            </w:r>
            <w:r>
              <w:rPr>
                <w:rFonts w:ascii="Times New Roman"/>
                <w:b w:val="false"/>
                <w:i w:val="false"/>
                <w:color w:val="000000"/>
                <w:sz w:val="20"/>
              </w:rPr>
              <w:t xml:space="preserve">
асыруды; </w:t>
            </w:r>
            <w:r>
              <w:br/>
            </w:r>
            <w:r>
              <w:rPr>
                <w:rFonts w:ascii="Times New Roman"/>
                <w:b w:val="false"/>
                <w:i w:val="false"/>
                <w:color w:val="000000"/>
                <w:sz w:val="20"/>
              </w:rPr>
              <w:t>
- белгіленген технологиялық құжаттарды жүргізуді.</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 болат өндіруге арналған жабдық</w:t>
            </w:r>
            <w:r>
              <w:br/>
            </w:r>
            <w:r>
              <w:rPr>
                <w:rFonts w:ascii="Times New Roman"/>
                <w:b w:val="false"/>
                <w:i w:val="false"/>
                <w:color w:val="000000"/>
                <w:sz w:val="20"/>
              </w:rPr>
              <w:t>
Болат және ферроқорытпаларды өндіру тәсілдері, агрегат және үрдістің өзара байланыс құрылымы, ерекшеліктері.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КҚ4</w:t>
            </w:r>
            <w:r>
              <w:br/>
            </w:r>
            <w:r>
              <w:rPr>
                <w:rFonts w:ascii="Times New Roman"/>
                <w:b w:val="false"/>
                <w:i w:val="false"/>
                <w:color w:val="000000"/>
                <w:sz w:val="20"/>
              </w:rPr>
              <w:t>
КҚ5</w:t>
            </w:r>
            <w:r>
              <w:br/>
            </w:r>
            <w:r>
              <w:rPr>
                <w:rFonts w:ascii="Times New Roman"/>
                <w:b w:val="false"/>
                <w:i w:val="false"/>
                <w:color w:val="000000"/>
                <w:sz w:val="20"/>
              </w:rPr>
              <w:t>
АҚ 15.1</w:t>
            </w:r>
            <w:r>
              <w:br/>
            </w:r>
            <w:r>
              <w:rPr>
                <w:rFonts w:ascii="Times New Roman"/>
                <w:b w:val="false"/>
                <w:i w:val="false"/>
                <w:color w:val="000000"/>
                <w:sz w:val="20"/>
              </w:rPr>
              <w:t>
АҚ 15.2</w:t>
            </w:r>
            <w:r>
              <w:br/>
            </w:r>
            <w:r>
              <w:rPr>
                <w:rFonts w:ascii="Times New Roman"/>
                <w:b w:val="false"/>
                <w:i w:val="false"/>
                <w:color w:val="000000"/>
                <w:sz w:val="20"/>
              </w:rPr>
              <w:t>
АҚ 15.3</w:t>
            </w:r>
            <w:r>
              <w:br/>
            </w:r>
            <w:r>
              <w:rPr>
                <w:rFonts w:ascii="Times New Roman"/>
                <w:b w:val="false"/>
                <w:i w:val="false"/>
                <w:color w:val="000000"/>
                <w:sz w:val="20"/>
              </w:rPr>
              <w:t>
АҚ 15.4</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Вакуумді пештердегі пештік агрегаттың түрлерін, үрдіс технологиясын; </w:t>
            </w:r>
            <w:r>
              <w:br/>
            </w:r>
            <w:r>
              <w:rPr>
                <w:rFonts w:ascii="Times New Roman"/>
                <w:b w:val="false"/>
                <w:i w:val="false"/>
                <w:color w:val="000000"/>
                <w:sz w:val="20"/>
              </w:rPr>
              <w:t>
орындауы керек:</w:t>
            </w:r>
            <w:r>
              <w:br/>
            </w:r>
            <w:r>
              <w:rPr>
                <w:rFonts w:ascii="Times New Roman"/>
                <w:b w:val="false"/>
                <w:i w:val="false"/>
                <w:color w:val="000000"/>
                <w:sz w:val="20"/>
              </w:rPr>
              <w:t>
- материалдарды дайындау жөніндегі операцияларды және электроболатты алуға арналған технологиялық құралдарды жүзеге асыруды;</w:t>
            </w:r>
            <w:r>
              <w:br/>
            </w:r>
            <w:r>
              <w:rPr>
                <w:rFonts w:ascii="Times New Roman"/>
                <w:b w:val="false"/>
                <w:i w:val="false"/>
                <w:color w:val="000000"/>
                <w:sz w:val="20"/>
              </w:rPr>
              <w:t>
- электроболаттардың химиялық құрамдарын түзетуді;</w:t>
            </w:r>
            <w:r>
              <w:br/>
            </w:r>
            <w:r>
              <w:rPr>
                <w:rFonts w:ascii="Times New Roman"/>
                <w:b w:val="false"/>
                <w:i w:val="false"/>
                <w:color w:val="000000"/>
                <w:sz w:val="20"/>
              </w:rPr>
              <w:t>
- болат анализдеріне арналған үлгілерді іріктеуді өндіруді;</w:t>
            </w:r>
            <w:r>
              <w:br/>
            </w:r>
            <w:r>
              <w:rPr>
                <w:rFonts w:ascii="Times New Roman"/>
                <w:b w:val="false"/>
                <w:i w:val="false"/>
                <w:color w:val="000000"/>
                <w:sz w:val="20"/>
              </w:rPr>
              <w:t>
- болат температурасын өлшеуді өндіруді;</w:t>
            </w:r>
            <w:r>
              <w:br/>
            </w:r>
            <w:r>
              <w:rPr>
                <w:rFonts w:ascii="Times New Roman"/>
                <w:b w:val="false"/>
                <w:i w:val="false"/>
                <w:color w:val="000000"/>
                <w:sz w:val="20"/>
              </w:rPr>
              <w:t xml:space="preserve">
- бақылау-өлшеу құралдарының көрсеткіштеріне бақылауды жүзеге асыруды; </w:t>
            </w:r>
            <w:r>
              <w:br/>
            </w:r>
            <w:r>
              <w:rPr>
                <w:rFonts w:ascii="Times New Roman"/>
                <w:b w:val="false"/>
                <w:i w:val="false"/>
                <w:color w:val="000000"/>
                <w:sz w:val="20"/>
              </w:rPr>
              <w:t>
- көрсеткіш есептерін алу және жүргізуді.</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Вакуумді пештерде болат өндірісі</w:t>
            </w:r>
            <w:r>
              <w:br/>
            </w:r>
            <w:r>
              <w:rPr>
                <w:rFonts w:ascii="Times New Roman"/>
                <w:b w:val="false"/>
                <w:i w:val="false"/>
                <w:color w:val="000000"/>
                <w:sz w:val="20"/>
              </w:rPr>
              <w:t>
Вакуумді пештерде болат өндірудің тәсілдері, агрегат және үрдістің өзара байланыс құрылымы, ерекшеліктері.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КҚ4</w:t>
            </w:r>
            <w:r>
              <w:br/>
            </w:r>
            <w:r>
              <w:rPr>
                <w:rFonts w:ascii="Times New Roman"/>
                <w:b w:val="false"/>
                <w:i w:val="false"/>
                <w:color w:val="000000"/>
                <w:sz w:val="20"/>
              </w:rPr>
              <w:t>
КҚ5</w:t>
            </w:r>
            <w:r>
              <w:br/>
            </w:r>
            <w:r>
              <w:rPr>
                <w:rFonts w:ascii="Times New Roman"/>
                <w:b w:val="false"/>
                <w:i w:val="false"/>
                <w:color w:val="000000"/>
                <w:sz w:val="20"/>
              </w:rPr>
              <w:t>
АҚ 16.1</w:t>
            </w:r>
            <w:r>
              <w:br/>
            </w:r>
            <w:r>
              <w:rPr>
                <w:rFonts w:ascii="Times New Roman"/>
                <w:b w:val="false"/>
                <w:i w:val="false"/>
                <w:color w:val="000000"/>
                <w:sz w:val="20"/>
              </w:rPr>
              <w:t>
АҚ 16.2</w:t>
            </w:r>
            <w:r>
              <w:br/>
            </w:r>
            <w:r>
              <w:rPr>
                <w:rFonts w:ascii="Times New Roman"/>
                <w:b w:val="false"/>
                <w:i w:val="false"/>
                <w:color w:val="000000"/>
                <w:sz w:val="20"/>
              </w:rPr>
              <w:t>
АҚ 16.3</w:t>
            </w:r>
            <w:r>
              <w:br/>
            </w:r>
            <w:r>
              <w:rPr>
                <w:rFonts w:ascii="Times New Roman"/>
                <w:b w:val="false"/>
                <w:i w:val="false"/>
                <w:color w:val="000000"/>
                <w:sz w:val="20"/>
              </w:rPr>
              <w:t>
АҚ 16.4</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xml:space="preserve">
- Вакуумді пештердегі пештік агрегаттың түрлерін, үрдіс технологиясын; </w:t>
            </w:r>
            <w:r>
              <w:br/>
            </w:r>
            <w:r>
              <w:rPr>
                <w:rFonts w:ascii="Times New Roman"/>
                <w:b w:val="false"/>
                <w:i w:val="false"/>
                <w:color w:val="000000"/>
                <w:sz w:val="20"/>
              </w:rPr>
              <w:t>
орындауы керек:</w:t>
            </w:r>
            <w:r>
              <w:br/>
            </w:r>
            <w:r>
              <w:rPr>
                <w:rFonts w:ascii="Times New Roman"/>
                <w:b w:val="false"/>
                <w:i w:val="false"/>
                <w:color w:val="000000"/>
                <w:sz w:val="20"/>
              </w:rPr>
              <w:t>
- материалдарды дайындау жөніндегі операцияларды және электроболатты алуға арналған технологиялық құралдарды жүзеге асыруды;</w:t>
            </w:r>
            <w:r>
              <w:br/>
            </w:r>
            <w:r>
              <w:rPr>
                <w:rFonts w:ascii="Times New Roman"/>
                <w:b w:val="false"/>
                <w:i w:val="false"/>
                <w:color w:val="000000"/>
                <w:sz w:val="20"/>
              </w:rPr>
              <w:t>
- электроболаттардың химиялық құрамдарын түзетуді;</w:t>
            </w:r>
            <w:r>
              <w:br/>
            </w:r>
            <w:r>
              <w:rPr>
                <w:rFonts w:ascii="Times New Roman"/>
                <w:b w:val="false"/>
                <w:i w:val="false"/>
                <w:color w:val="000000"/>
                <w:sz w:val="20"/>
              </w:rPr>
              <w:t>
- болат анализдеріне арналған үлгілерді іріктеуді өндіруді;</w:t>
            </w:r>
            <w:r>
              <w:br/>
            </w:r>
            <w:r>
              <w:rPr>
                <w:rFonts w:ascii="Times New Roman"/>
                <w:b w:val="false"/>
                <w:i w:val="false"/>
                <w:color w:val="000000"/>
                <w:sz w:val="20"/>
              </w:rPr>
              <w:t>
- болат температурасын өлшеуді өндіруді;</w:t>
            </w:r>
            <w:r>
              <w:br/>
            </w:r>
            <w:r>
              <w:rPr>
                <w:rFonts w:ascii="Times New Roman"/>
                <w:b w:val="false"/>
                <w:i w:val="false"/>
                <w:color w:val="000000"/>
                <w:sz w:val="20"/>
              </w:rPr>
              <w:t xml:space="preserve">
- бақылау-өлшеу құралдарының көрсеткіштеріне бақылауды жүзеге асыруды; </w:t>
            </w:r>
            <w:r>
              <w:br/>
            </w:r>
            <w:r>
              <w:rPr>
                <w:rFonts w:ascii="Times New Roman"/>
                <w:b w:val="false"/>
                <w:i w:val="false"/>
                <w:color w:val="000000"/>
                <w:sz w:val="20"/>
              </w:rPr>
              <w:t>
- көрсеткіш есептерін алу және жүргізуді;</w:t>
            </w:r>
            <w:r>
              <w:br/>
            </w:r>
            <w:r>
              <w:rPr>
                <w:rFonts w:ascii="Times New Roman"/>
                <w:b w:val="false"/>
                <w:i w:val="false"/>
                <w:color w:val="000000"/>
                <w:sz w:val="20"/>
              </w:rPr>
              <w:t>
- вакуумді пеш қорытушының тапсырмасын орындау</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Вакуумді пештерде болат өндіруге арналған жабдық</w:t>
            </w:r>
            <w:r>
              <w:br/>
            </w:r>
            <w:r>
              <w:rPr>
                <w:rFonts w:ascii="Times New Roman"/>
                <w:b w:val="false"/>
                <w:i w:val="false"/>
                <w:color w:val="000000"/>
                <w:sz w:val="20"/>
              </w:rPr>
              <w:t>
Вакуумді пештерде болат өндірудің тәсілдері, агрегат және үрдістің өзара байланыс құрылымы, ерекшеліктері.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КҚ4</w:t>
            </w:r>
            <w:r>
              <w:br/>
            </w:r>
            <w:r>
              <w:rPr>
                <w:rFonts w:ascii="Times New Roman"/>
                <w:b w:val="false"/>
                <w:i w:val="false"/>
                <w:color w:val="000000"/>
                <w:sz w:val="20"/>
              </w:rPr>
              <w:t>
КҚ5</w:t>
            </w:r>
            <w:r>
              <w:br/>
            </w:r>
            <w:r>
              <w:rPr>
                <w:rFonts w:ascii="Times New Roman"/>
                <w:b w:val="false"/>
                <w:i w:val="false"/>
                <w:color w:val="000000"/>
                <w:sz w:val="20"/>
              </w:rPr>
              <w:t>
АҚ 17.1</w:t>
            </w:r>
            <w:r>
              <w:br/>
            </w:r>
            <w:r>
              <w:rPr>
                <w:rFonts w:ascii="Times New Roman"/>
                <w:b w:val="false"/>
                <w:i w:val="false"/>
                <w:color w:val="000000"/>
                <w:sz w:val="20"/>
              </w:rPr>
              <w:t>
АҚ 17.2</w:t>
            </w:r>
            <w:r>
              <w:br/>
            </w:r>
            <w:r>
              <w:rPr>
                <w:rFonts w:ascii="Times New Roman"/>
                <w:b w:val="false"/>
                <w:i w:val="false"/>
                <w:color w:val="000000"/>
                <w:sz w:val="20"/>
              </w:rPr>
              <w:t>
АҚ 17.3</w:t>
            </w:r>
            <w:r>
              <w:br/>
            </w:r>
            <w:r>
              <w:rPr>
                <w:rFonts w:ascii="Times New Roman"/>
                <w:b w:val="false"/>
                <w:i w:val="false"/>
                <w:color w:val="000000"/>
                <w:sz w:val="20"/>
              </w:rPr>
              <w:t>
АҚ 17.4</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болат кристализациясының үрдістері, сапалы болат кесегін және құю технологиясын құрастыру;</w:t>
            </w:r>
            <w:r>
              <w:br/>
            </w:r>
            <w:r>
              <w:rPr>
                <w:rFonts w:ascii="Times New Roman"/>
                <w:b w:val="false"/>
                <w:i w:val="false"/>
                <w:color w:val="000000"/>
                <w:sz w:val="20"/>
              </w:rPr>
              <w:t>
- құюға арналған технологиялық құралдарды есептеудің негізгі әдістерін меңгеру;</w:t>
            </w:r>
            <w:r>
              <w:br/>
            </w:r>
            <w:r>
              <w:rPr>
                <w:rFonts w:ascii="Times New Roman"/>
                <w:b w:val="false"/>
                <w:i w:val="false"/>
                <w:color w:val="000000"/>
                <w:sz w:val="20"/>
              </w:rPr>
              <w:t>
- әдеттегі сапалы болат құюдың барлық қазіргі әдістерінің және жоғары сапалы болат түрлері туралы;</w:t>
            </w:r>
            <w:r>
              <w:br/>
            </w:r>
            <w:r>
              <w:rPr>
                <w:rFonts w:ascii="Times New Roman"/>
                <w:b w:val="false"/>
                <w:i w:val="false"/>
                <w:color w:val="000000"/>
                <w:sz w:val="20"/>
              </w:rPr>
              <w:t>
- көпшілік белгідегі болаттың сапасын жоғарлату әдістері және арнайы болаттардың өндірісі; болатты кесектің кристализация теориясы мен болат құюдың қазіргі технологиясы; ірі және аса ірі кесектерді алу технологиясы; бақылау әдістері және болат сапасын меңгеру туралы;</w:t>
            </w:r>
            <w:r>
              <w:br/>
            </w:r>
            <w:r>
              <w:rPr>
                <w:rFonts w:ascii="Times New Roman"/>
                <w:b w:val="false"/>
                <w:i w:val="false"/>
                <w:color w:val="000000"/>
                <w:sz w:val="20"/>
              </w:rPr>
              <w:t>
орындауы керек:</w:t>
            </w:r>
            <w:r>
              <w:br/>
            </w:r>
            <w:r>
              <w:rPr>
                <w:rFonts w:ascii="Times New Roman"/>
                <w:b w:val="false"/>
                <w:i w:val="false"/>
                <w:color w:val="000000"/>
                <w:sz w:val="20"/>
              </w:rPr>
              <w:t>
- металды кесектерге құюдың технологиялық үрдістерін меңгеруді;</w:t>
            </w:r>
            <w:r>
              <w:br/>
            </w:r>
            <w:r>
              <w:rPr>
                <w:rFonts w:ascii="Times New Roman"/>
                <w:b w:val="false"/>
                <w:i w:val="false"/>
                <w:color w:val="000000"/>
                <w:sz w:val="20"/>
              </w:rPr>
              <w:t>
- жаңа маркалы болатты құю технологиясын әзірлеу және меңгеруді;</w:t>
            </w:r>
            <w:r>
              <w:br/>
            </w:r>
            <w:r>
              <w:rPr>
                <w:rFonts w:ascii="Times New Roman"/>
                <w:b w:val="false"/>
                <w:i w:val="false"/>
                <w:color w:val="000000"/>
                <w:sz w:val="20"/>
              </w:rPr>
              <w:t>
- құйылатын жабдықтарды дұрыс пайдалануды;</w:t>
            </w:r>
            <w:r>
              <w:br/>
            </w:r>
            <w:r>
              <w:rPr>
                <w:rFonts w:ascii="Times New Roman"/>
                <w:b w:val="false"/>
                <w:i w:val="false"/>
                <w:color w:val="000000"/>
                <w:sz w:val="20"/>
              </w:rPr>
              <w:t>
- еңбекті қауіпсіз жағдайлармен қамтамасыз ету.</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Үздіксіз кесектердің құйылуы және кристалдануы</w:t>
            </w:r>
            <w:r>
              <w:br/>
            </w:r>
            <w:r>
              <w:rPr>
                <w:rFonts w:ascii="Times New Roman"/>
                <w:b w:val="false"/>
                <w:i w:val="false"/>
                <w:color w:val="000000"/>
                <w:sz w:val="20"/>
              </w:rPr>
              <w:t>
Үздіксіз үрдістің технологиясы, агрегаттар құрылымын, физика химиялық және гидродинамикалық және масса обмендік үрдістерді.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КҚ4</w:t>
            </w:r>
            <w:r>
              <w:br/>
            </w:r>
            <w:r>
              <w:rPr>
                <w:rFonts w:ascii="Times New Roman"/>
                <w:b w:val="false"/>
                <w:i w:val="false"/>
                <w:color w:val="000000"/>
                <w:sz w:val="20"/>
              </w:rPr>
              <w:t>
КҚ5</w:t>
            </w:r>
            <w:r>
              <w:br/>
            </w:r>
            <w:r>
              <w:rPr>
                <w:rFonts w:ascii="Times New Roman"/>
                <w:b w:val="false"/>
                <w:i w:val="false"/>
                <w:color w:val="000000"/>
                <w:sz w:val="20"/>
              </w:rPr>
              <w:t>
АҚ 24.1</w:t>
            </w:r>
            <w:r>
              <w:br/>
            </w:r>
            <w:r>
              <w:rPr>
                <w:rFonts w:ascii="Times New Roman"/>
                <w:b w:val="false"/>
                <w:i w:val="false"/>
                <w:color w:val="000000"/>
                <w:sz w:val="20"/>
              </w:rPr>
              <w:t>
АҚ 24.2</w:t>
            </w:r>
            <w:r>
              <w:br/>
            </w:r>
            <w:r>
              <w:rPr>
                <w:rFonts w:ascii="Times New Roman"/>
                <w:b w:val="false"/>
                <w:i w:val="false"/>
                <w:color w:val="000000"/>
                <w:sz w:val="20"/>
              </w:rPr>
              <w:t>
АҚ 24.3</w:t>
            </w:r>
            <w:r>
              <w:br/>
            </w:r>
            <w:r>
              <w:rPr>
                <w:rFonts w:ascii="Times New Roman"/>
                <w:b w:val="false"/>
                <w:i w:val="false"/>
                <w:color w:val="000000"/>
                <w:sz w:val="20"/>
              </w:rPr>
              <w:t>
АҚ 24.4</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құрылымдық ерекшеліктерін, физика-химиялық үрдістерді, үрдіс технологиясын;</w:t>
            </w:r>
            <w:r>
              <w:br/>
            </w:r>
            <w:r>
              <w:rPr>
                <w:rFonts w:ascii="Times New Roman"/>
                <w:b w:val="false"/>
                <w:i w:val="false"/>
                <w:color w:val="000000"/>
                <w:sz w:val="20"/>
              </w:rPr>
              <w:t>
орындай алуы керек:</w:t>
            </w:r>
            <w:r>
              <w:br/>
            </w:r>
            <w:r>
              <w:rPr>
                <w:rFonts w:ascii="Times New Roman"/>
                <w:b w:val="false"/>
                <w:i w:val="false"/>
                <w:color w:val="000000"/>
                <w:sz w:val="20"/>
              </w:rPr>
              <w:t>
- арнайы құрылғыларды қолдану, агрегат құрылымын баяндау</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Болат ерітетін цехтардың құрал-жабдықтары</w:t>
            </w:r>
            <w:r>
              <w:rPr>
                <w:rFonts w:ascii="Times New Roman"/>
                <w:b w:val="false"/>
                <w:i w:val="false"/>
                <w:color w:val="000000"/>
                <w:sz w:val="20"/>
              </w:rPr>
              <w:t> </w:t>
            </w:r>
            <w:r>
              <w:rPr>
                <w:rFonts w:ascii="Times New Roman"/>
                <w:b/>
                <w:i w:val="false"/>
                <w:color w:val="000000"/>
                <w:sz w:val="20"/>
              </w:rPr>
              <w:t>конвертерді жүктеу оператордың жұмыс ерекшелігімен</w:t>
            </w:r>
            <w:r>
              <w:br/>
            </w:r>
            <w:r>
              <w:rPr>
                <w:rFonts w:ascii="Times New Roman"/>
                <w:b w:val="false"/>
                <w:i w:val="false"/>
                <w:color w:val="000000"/>
                <w:sz w:val="20"/>
              </w:rPr>
              <w:t>
болат ерітетін цехтың құрылымдық ерекшеліктері, негізгі және қосымша жабдықтар, бұзу машинасының құрылымы мен жұмысы, олардың технологиялық белгілері.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КҚ1</w:t>
            </w:r>
            <w:r>
              <w:br/>
            </w:r>
            <w:r>
              <w:rPr>
                <w:rFonts w:ascii="Times New Roman"/>
                <w:b w:val="false"/>
                <w:i w:val="false"/>
                <w:color w:val="000000"/>
                <w:sz w:val="20"/>
              </w:rPr>
              <w:t>
КҚ4</w:t>
            </w:r>
            <w:r>
              <w:br/>
            </w:r>
            <w:r>
              <w:rPr>
                <w:rFonts w:ascii="Times New Roman"/>
                <w:b w:val="false"/>
                <w:i w:val="false"/>
                <w:color w:val="000000"/>
                <w:sz w:val="20"/>
              </w:rPr>
              <w:t>
КҚ5</w:t>
            </w:r>
            <w:r>
              <w:br/>
            </w:r>
            <w:r>
              <w:rPr>
                <w:rFonts w:ascii="Times New Roman"/>
                <w:b w:val="false"/>
                <w:i w:val="false"/>
                <w:color w:val="000000"/>
                <w:sz w:val="20"/>
              </w:rPr>
              <w:t>
АҚ 25.1</w:t>
            </w:r>
            <w:r>
              <w:br/>
            </w:r>
            <w:r>
              <w:rPr>
                <w:rFonts w:ascii="Times New Roman"/>
                <w:b w:val="false"/>
                <w:i w:val="false"/>
                <w:color w:val="000000"/>
                <w:sz w:val="20"/>
              </w:rPr>
              <w:t>
АҚ 25.2</w:t>
            </w:r>
            <w:r>
              <w:br/>
            </w:r>
            <w:r>
              <w:rPr>
                <w:rFonts w:ascii="Times New Roman"/>
                <w:b w:val="false"/>
                <w:i w:val="false"/>
                <w:color w:val="000000"/>
                <w:sz w:val="20"/>
              </w:rPr>
              <w:t>
АҚ 25.3</w:t>
            </w:r>
            <w:r>
              <w:br/>
            </w:r>
            <w:r>
              <w:rPr>
                <w:rFonts w:ascii="Times New Roman"/>
                <w:b w:val="false"/>
                <w:i w:val="false"/>
                <w:color w:val="000000"/>
                <w:sz w:val="20"/>
              </w:rPr>
              <w:t>
АҚ 25.4</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құрылымдық ерекшеліктерін, физика-химиялық үрдістерді, үрдіс технологиясын;</w:t>
            </w:r>
            <w:r>
              <w:br/>
            </w:r>
            <w:r>
              <w:rPr>
                <w:rFonts w:ascii="Times New Roman"/>
                <w:b w:val="false"/>
                <w:i w:val="false"/>
                <w:color w:val="000000"/>
                <w:sz w:val="20"/>
              </w:rPr>
              <w:t>
орындай алуы керек:</w:t>
            </w:r>
            <w:r>
              <w:br/>
            </w:r>
            <w:r>
              <w:rPr>
                <w:rFonts w:ascii="Times New Roman"/>
                <w:b w:val="false"/>
                <w:i w:val="false"/>
                <w:color w:val="000000"/>
                <w:sz w:val="20"/>
              </w:rPr>
              <w:t>
- арнайы құрылғыларды қолдану, агрегат құрылымын баяндау</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Темірдің домнасыз металлургиясы</w:t>
            </w:r>
            <w:r>
              <w:rPr>
                <w:rFonts w:ascii="Times New Roman"/>
                <w:b w:val="false"/>
                <w:i w:val="false"/>
                <w:color w:val="000000"/>
                <w:sz w:val="20"/>
              </w:rPr>
              <w:t> </w:t>
            </w:r>
            <w:r>
              <w:br/>
            </w:r>
            <w:r>
              <w:rPr>
                <w:rFonts w:ascii="Times New Roman"/>
                <w:b w:val="false"/>
                <w:i w:val="false"/>
                <w:color w:val="000000"/>
                <w:sz w:val="20"/>
              </w:rPr>
              <w:t xml:space="preserve">
Болат балқыту цехтарының құрылыстық ерекшеліктері, негізгі және қосалқы жабдықтар, барлық машиналардың құрылысы мен жұмысы, олардың технологиялық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КК1</w:t>
            </w:r>
            <w:r>
              <w:br/>
            </w:r>
            <w:r>
              <w:rPr>
                <w:rFonts w:ascii="Times New Roman"/>
                <w:b w:val="false"/>
                <w:i w:val="false"/>
                <w:color w:val="000000"/>
                <w:sz w:val="20"/>
              </w:rPr>
              <w:t>
КК4</w:t>
            </w:r>
            <w:r>
              <w:br/>
            </w:r>
            <w:r>
              <w:rPr>
                <w:rFonts w:ascii="Times New Roman"/>
                <w:b w:val="false"/>
                <w:i w:val="false"/>
                <w:color w:val="000000"/>
                <w:sz w:val="20"/>
              </w:rPr>
              <w:t>
КК5</w:t>
            </w:r>
            <w:r>
              <w:br/>
            </w:r>
            <w:r>
              <w:rPr>
                <w:rFonts w:ascii="Times New Roman"/>
                <w:b w:val="false"/>
                <w:i w:val="false"/>
                <w:color w:val="000000"/>
                <w:sz w:val="20"/>
              </w:rPr>
              <w:t>
АҚ 26.1</w:t>
            </w:r>
            <w:r>
              <w:br/>
            </w:r>
            <w:r>
              <w:rPr>
                <w:rFonts w:ascii="Times New Roman"/>
                <w:b w:val="false"/>
                <w:i w:val="false"/>
                <w:color w:val="000000"/>
                <w:sz w:val="20"/>
              </w:rPr>
              <w:t>
АҚ 26.2</w:t>
            </w:r>
            <w:r>
              <w:br/>
            </w:r>
            <w:r>
              <w:rPr>
                <w:rFonts w:ascii="Times New Roman"/>
                <w:b w:val="false"/>
                <w:i w:val="false"/>
                <w:color w:val="000000"/>
                <w:sz w:val="20"/>
              </w:rPr>
              <w:t>
АҚ 26.3</w:t>
            </w:r>
            <w:r>
              <w:br/>
            </w:r>
            <w:r>
              <w:rPr>
                <w:rFonts w:ascii="Times New Roman"/>
                <w:b w:val="false"/>
                <w:i w:val="false"/>
                <w:color w:val="000000"/>
                <w:sz w:val="20"/>
              </w:rPr>
              <w:t>
АҚ 26.4</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модульді оқу нәтижесінде білім алушы </w:t>
            </w:r>
            <w:r>
              <w:rPr>
                <w:rFonts w:ascii="Times New Roman"/>
                <w:b/>
                <w:i w:val="false"/>
                <w:color w:val="000000"/>
                <w:sz w:val="20"/>
              </w:rPr>
              <w:t>білуі</w:t>
            </w:r>
            <w:r>
              <w:rPr>
                <w:rFonts w:ascii="Times New Roman"/>
                <w:b w:val="false"/>
                <w:i w:val="false"/>
                <w:color w:val="000000"/>
                <w:sz w:val="20"/>
              </w:rPr>
              <w:t> </w:t>
            </w:r>
            <w:r>
              <w:rPr>
                <w:rFonts w:ascii="Times New Roman"/>
                <w:b/>
                <w:i w:val="false"/>
                <w:color w:val="000000"/>
                <w:sz w:val="20"/>
              </w:rPr>
              <w:t>керек:</w:t>
            </w:r>
            <w:r>
              <w:br/>
            </w:r>
            <w:r>
              <w:rPr>
                <w:rFonts w:ascii="Times New Roman"/>
                <w:b w:val="false"/>
                <w:i w:val="false"/>
                <w:color w:val="000000"/>
                <w:sz w:val="20"/>
              </w:rPr>
              <w:t>
- құрылымдық ерекшеліктерін, физика-химиялық үрдістерді, үрдіс технологиясын;</w:t>
            </w:r>
            <w:r>
              <w:br/>
            </w:r>
            <w:r>
              <w:rPr>
                <w:rFonts w:ascii="Times New Roman"/>
                <w:b w:val="false"/>
                <w:i w:val="false"/>
                <w:color w:val="000000"/>
                <w:sz w:val="20"/>
              </w:rPr>
              <w:t>
орындай алуы керек:</w:t>
            </w:r>
            <w:r>
              <w:br/>
            </w:r>
            <w:r>
              <w:rPr>
                <w:rFonts w:ascii="Times New Roman"/>
                <w:b w:val="false"/>
                <w:i w:val="false"/>
                <w:color w:val="000000"/>
                <w:sz w:val="20"/>
              </w:rPr>
              <w:t>
- арнайы құрылғыларды қолдану, агрегат құрылымын баяндау</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Темірдің домнасыз металлургиясы</w:t>
            </w:r>
            <w:r>
              <w:rPr>
                <w:rFonts w:ascii="Times New Roman"/>
                <w:b w:val="false"/>
                <w:i w:val="false"/>
                <w:color w:val="000000"/>
                <w:sz w:val="20"/>
              </w:rPr>
              <w:t> </w:t>
            </w:r>
            <w:r>
              <w:br/>
            </w:r>
            <w:r>
              <w:rPr>
                <w:rFonts w:ascii="Times New Roman"/>
                <w:b w:val="false"/>
                <w:i w:val="false"/>
                <w:color w:val="000000"/>
                <w:sz w:val="20"/>
              </w:rPr>
              <w:t xml:space="preserve">
Болат балқыту цехтарының құрылыстық ерекшеліктері, негізгі және қосалқы жабдықтар, барлық машиналардың құрылысы мен жұмысы, олардың технологиялық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КК1</w:t>
            </w:r>
            <w:r>
              <w:br/>
            </w:r>
            <w:r>
              <w:rPr>
                <w:rFonts w:ascii="Times New Roman"/>
                <w:b w:val="false"/>
                <w:i w:val="false"/>
                <w:color w:val="000000"/>
                <w:sz w:val="20"/>
              </w:rPr>
              <w:t>
КК4</w:t>
            </w:r>
            <w:r>
              <w:br/>
            </w:r>
            <w:r>
              <w:rPr>
                <w:rFonts w:ascii="Times New Roman"/>
                <w:b w:val="false"/>
                <w:i w:val="false"/>
                <w:color w:val="000000"/>
                <w:sz w:val="20"/>
              </w:rPr>
              <w:t>
КК5</w:t>
            </w:r>
            <w:r>
              <w:br/>
            </w:r>
            <w:r>
              <w:rPr>
                <w:rFonts w:ascii="Times New Roman"/>
                <w:b w:val="false"/>
                <w:i w:val="false"/>
                <w:color w:val="000000"/>
                <w:sz w:val="20"/>
              </w:rPr>
              <w:t>
АҚ 27.1</w:t>
            </w:r>
            <w:r>
              <w:br/>
            </w:r>
            <w:r>
              <w:rPr>
                <w:rFonts w:ascii="Times New Roman"/>
                <w:b w:val="false"/>
                <w:i w:val="false"/>
                <w:color w:val="000000"/>
                <w:sz w:val="20"/>
              </w:rPr>
              <w:t>
АҚ 27.2</w:t>
            </w:r>
            <w:r>
              <w:br/>
            </w:r>
            <w:r>
              <w:rPr>
                <w:rFonts w:ascii="Times New Roman"/>
                <w:b w:val="false"/>
                <w:i w:val="false"/>
                <w:color w:val="000000"/>
                <w:sz w:val="20"/>
              </w:rPr>
              <w:t>
АҚ 27.3</w:t>
            </w:r>
            <w:r>
              <w:br/>
            </w:r>
            <w:r>
              <w:rPr>
                <w:rFonts w:ascii="Times New Roman"/>
                <w:b w:val="false"/>
                <w:i w:val="false"/>
                <w:color w:val="000000"/>
                <w:sz w:val="20"/>
              </w:rPr>
              <w:t>
АҚ 27.4</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БҰАП 00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Вариативті бөлім (білім беру ұйымы анықтайтын пәндер)</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ӨП.00</w:t>
            </w:r>
          </w:p>
        </w:tc>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 практикадан (диплом алдындағы) өту нәтижесінде білім алушы </w:t>
            </w:r>
            <w:r>
              <w:rPr>
                <w:rFonts w:ascii="Times New Roman"/>
                <w:b/>
                <w:i w:val="false"/>
                <w:color w:val="000000"/>
                <w:sz w:val="20"/>
              </w:rPr>
              <w:t>білуі керек:</w:t>
            </w:r>
            <w:r>
              <w:br/>
            </w:r>
            <w:r>
              <w:rPr>
                <w:rFonts w:ascii="Times New Roman"/>
                <w:b w:val="false"/>
                <w:i w:val="false"/>
                <w:color w:val="000000"/>
                <w:sz w:val="20"/>
              </w:rPr>
              <w:t>
- жоспарлы-алдын алу жөндеу жұмыстарын ұйымдастыруды;</w:t>
            </w:r>
            <w:r>
              <w:br/>
            </w:r>
            <w:r>
              <w:rPr>
                <w:rFonts w:ascii="Times New Roman"/>
                <w:b w:val="false"/>
                <w:i w:val="false"/>
                <w:color w:val="000000"/>
                <w:sz w:val="20"/>
              </w:rPr>
              <w:t>
- төленетін еңбекақы түрін және жұмысшы күн тәртібін құрастыруды, оны өңдеу тәсілін;</w:t>
            </w:r>
            <w:r>
              <w:br/>
            </w:r>
            <w:r>
              <w:rPr>
                <w:rFonts w:ascii="Times New Roman"/>
                <w:b w:val="false"/>
                <w:i w:val="false"/>
                <w:color w:val="000000"/>
                <w:sz w:val="20"/>
              </w:rPr>
              <w:t>
- участктегі жұмысшы ұжымды басқару әдістерін;</w:t>
            </w:r>
            <w:r>
              <w:br/>
            </w:r>
            <w:r>
              <w:rPr>
                <w:rFonts w:ascii="Times New Roman"/>
                <w:b w:val="false"/>
                <w:i w:val="false"/>
                <w:color w:val="000000"/>
                <w:sz w:val="20"/>
              </w:rPr>
              <w:t>
- нарядтардың берілу тәртібін;</w:t>
            </w:r>
            <w:r>
              <w:br/>
            </w:r>
            <w:r>
              <w:rPr>
                <w:rFonts w:ascii="Times New Roman"/>
                <w:b w:val="false"/>
                <w:i w:val="false"/>
                <w:color w:val="000000"/>
                <w:sz w:val="20"/>
              </w:rPr>
              <w:t>
дағдысын иеленуі керек:</w:t>
            </w:r>
            <w:r>
              <w:br/>
            </w:r>
            <w:r>
              <w:rPr>
                <w:rFonts w:ascii="Times New Roman"/>
                <w:b w:val="false"/>
                <w:i w:val="false"/>
                <w:color w:val="000000"/>
                <w:sz w:val="20"/>
              </w:rPr>
              <w:t>
- участкте жұмыс күнін жоспарлауды, орындаушыларға тапсырманы беру, жұмыс орнында нұсқаудан өткізу:</w:t>
            </w:r>
            <w:r>
              <w:br/>
            </w:r>
            <w:r>
              <w:rPr>
                <w:rFonts w:ascii="Times New Roman"/>
                <w:b w:val="false"/>
                <w:i w:val="false"/>
                <w:color w:val="000000"/>
                <w:sz w:val="20"/>
              </w:rPr>
              <w:t>
- аралас инжерелі-техникалық қызметкерлермен өзара байланысты орнату;</w:t>
            </w:r>
            <w:r>
              <w:br/>
            </w:r>
            <w:r>
              <w:rPr>
                <w:rFonts w:ascii="Times New Roman"/>
                <w:b w:val="false"/>
                <w:i w:val="false"/>
                <w:color w:val="000000"/>
                <w:sz w:val="20"/>
              </w:rPr>
              <w:t xml:space="preserve">
- жоспарлы-алдын-алу жөндеу жұмыстарын ұйымдастыруды; </w:t>
            </w:r>
            <w:r>
              <w:br/>
            </w:r>
            <w:r>
              <w:rPr>
                <w:rFonts w:ascii="Times New Roman"/>
                <w:b w:val="false"/>
                <w:i w:val="false"/>
                <w:color w:val="000000"/>
                <w:sz w:val="20"/>
              </w:rPr>
              <w:t>
орындауы керек:</w:t>
            </w:r>
            <w:r>
              <w:br/>
            </w:r>
            <w:r>
              <w:rPr>
                <w:rFonts w:ascii="Times New Roman"/>
                <w:b w:val="false"/>
                <w:i w:val="false"/>
                <w:color w:val="000000"/>
                <w:sz w:val="20"/>
              </w:rPr>
              <w:t>
- участкте жұмыс күнін ұйымдастыруды;</w:t>
            </w:r>
            <w:r>
              <w:br/>
            </w:r>
            <w:r>
              <w:rPr>
                <w:rFonts w:ascii="Times New Roman"/>
                <w:b w:val="false"/>
                <w:i w:val="false"/>
                <w:color w:val="000000"/>
                <w:sz w:val="20"/>
              </w:rPr>
              <w:t>
- өндіріс жұмыстарына арналған нарядты рәсімдеуді.</w:t>
            </w:r>
          </w:p>
        </w:tc>
        <w:tc>
          <w:tcPr>
            <w:tcW w:w="6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(оқу, танысу, өндірісті, кәсіпті, диплом алдындағы) машықтану:</w:t>
            </w:r>
            <w:r>
              <w:br/>
            </w:r>
            <w:r>
              <w:rPr>
                <w:rFonts w:ascii="Times New Roman"/>
                <w:b w:val="false"/>
                <w:i w:val="false"/>
                <w:color w:val="000000"/>
                <w:sz w:val="20"/>
              </w:rPr>
              <w:t>
ндіріспен, металлургиялық зауыттағы кәзіргі кездегі жабдықтармен танысу. Студенттер жалпы-кәсіпті және арнайы пәндердің оқу кезінде теориялық және практикалық алған білімдерін бекіту. Кәсіпорын құрылымен танысу, технологиялық жабдықтарды күту дағдысын игеру. Технологиялық үрдістердің ерекшеліктерін білу, металды өнімнің жасалу технологиялық бағдарын, конструкторлы-технологиялық құжаттарды құрастыру, цех жұмысшылары атқаратын жұмыстарға қатысу. Өндірісті ұйымдастыру және экономика мәселелерін қарастыру. Технолог ретінде студентті нақты жұмыс жасауға дайындау. Жабдықтарды күту және жөндеуге арналған техникалық құжаттарды, жұмыс өндірісіне арналған өкімдерді рәсімдеу; жұмыс орнында нұсқаудан өту, жұмыс күнін жоспарлау және участктегі жұмыстың орындалуын талдау, еңбекақыны төлеу түрі, жоспарлы-алдын-алу жөндеу жұмыстарын ұйымдастыру. Дипломдық жоба (жұмыс) тақырыбы бойынша курстық жұмысты орындауға қажетті материал және құжаттарды жинау.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КК1</w:t>
            </w:r>
            <w:r>
              <w:br/>
            </w:r>
            <w:r>
              <w:rPr>
                <w:rFonts w:ascii="Times New Roman"/>
                <w:b w:val="false"/>
                <w:i w:val="false"/>
                <w:color w:val="000000"/>
                <w:sz w:val="20"/>
              </w:rPr>
              <w:t>
КК3</w:t>
            </w:r>
            <w:r>
              <w:br/>
            </w:r>
            <w:r>
              <w:rPr>
                <w:rFonts w:ascii="Times New Roman"/>
                <w:b w:val="false"/>
                <w:i w:val="false"/>
                <w:color w:val="000000"/>
                <w:sz w:val="20"/>
              </w:rPr>
              <w:t>
АҚ 1.1</w:t>
            </w:r>
            <w:r>
              <w:br/>
            </w:r>
            <w:r>
              <w:rPr>
                <w:rFonts w:ascii="Times New Roman"/>
                <w:b w:val="false"/>
                <w:i w:val="false"/>
                <w:color w:val="000000"/>
                <w:sz w:val="20"/>
              </w:rPr>
              <w:t>
АҚ 1.2</w:t>
            </w:r>
            <w:r>
              <w:br/>
            </w:r>
            <w:r>
              <w:rPr>
                <w:rFonts w:ascii="Times New Roman"/>
                <w:b w:val="false"/>
                <w:i w:val="false"/>
                <w:color w:val="000000"/>
                <w:sz w:val="20"/>
              </w:rPr>
              <w:t>
АҚ 2.1</w:t>
            </w:r>
            <w:r>
              <w:br/>
            </w:r>
            <w:r>
              <w:rPr>
                <w:rFonts w:ascii="Times New Roman"/>
                <w:b w:val="false"/>
                <w:i w:val="false"/>
                <w:color w:val="000000"/>
                <w:sz w:val="20"/>
              </w:rPr>
              <w:t>
АҚ 2.2</w:t>
            </w:r>
            <w:r>
              <w:br/>
            </w:r>
            <w:r>
              <w:rPr>
                <w:rFonts w:ascii="Times New Roman"/>
                <w:b w:val="false"/>
                <w:i w:val="false"/>
                <w:color w:val="000000"/>
                <w:sz w:val="20"/>
              </w:rPr>
              <w:t>
АҚ 3.1</w:t>
            </w:r>
            <w:r>
              <w:br/>
            </w:r>
            <w:r>
              <w:rPr>
                <w:rFonts w:ascii="Times New Roman"/>
                <w:b w:val="false"/>
                <w:i w:val="false"/>
                <w:color w:val="000000"/>
                <w:sz w:val="20"/>
              </w:rPr>
              <w:t>
АҚ 3.2</w:t>
            </w:r>
            <w:r>
              <w:br/>
            </w:r>
            <w:r>
              <w:rPr>
                <w:rFonts w:ascii="Times New Roman"/>
                <w:b w:val="false"/>
                <w:i w:val="false"/>
                <w:color w:val="000000"/>
                <w:sz w:val="20"/>
              </w:rPr>
              <w:t>
АҚ 4.1</w:t>
            </w:r>
            <w:r>
              <w:br/>
            </w:r>
            <w:r>
              <w:rPr>
                <w:rFonts w:ascii="Times New Roman"/>
                <w:b w:val="false"/>
                <w:i w:val="false"/>
                <w:color w:val="000000"/>
                <w:sz w:val="20"/>
              </w:rPr>
              <w:t>
АҚ 5.1</w:t>
            </w:r>
            <w:r>
              <w:br/>
            </w:r>
            <w:r>
              <w:rPr>
                <w:rFonts w:ascii="Times New Roman"/>
                <w:b w:val="false"/>
                <w:i w:val="false"/>
                <w:color w:val="000000"/>
                <w:sz w:val="20"/>
              </w:rPr>
              <w:t>
АҚ 6.1</w:t>
            </w:r>
            <w:r>
              <w:br/>
            </w:r>
            <w:r>
              <w:rPr>
                <w:rFonts w:ascii="Times New Roman"/>
                <w:b w:val="false"/>
                <w:i w:val="false"/>
                <w:color w:val="000000"/>
                <w:sz w:val="20"/>
              </w:rPr>
              <w:t>
АҚ 7.1</w:t>
            </w:r>
            <w:r>
              <w:br/>
            </w:r>
            <w:r>
              <w:rPr>
                <w:rFonts w:ascii="Times New Roman"/>
                <w:b w:val="false"/>
                <w:i w:val="false"/>
                <w:color w:val="000000"/>
                <w:sz w:val="20"/>
              </w:rPr>
              <w:t>
АҚ 8.1</w:t>
            </w:r>
            <w:r>
              <w:br/>
            </w:r>
            <w:r>
              <w:rPr>
                <w:rFonts w:ascii="Times New Roman"/>
                <w:b w:val="false"/>
                <w:i w:val="false"/>
                <w:color w:val="000000"/>
                <w:sz w:val="20"/>
              </w:rPr>
              <w:t>
АҚ 9.1</w:t>
            </w:r>
            <w:r>
              <w:br/>
            </w:r>
            <w:r>
              <w:rPr>
                <w:rFonts w:ascii="Times New Roman"/>
                <w:b w:val="false"/>
                <w:i w:val="false"/>
                <w:color w:val="000000"/>
                <w:sz w:val="20"/>
              </w:rPr>
              <w:t>
АҚ 10.1</w:t>
            </w:r>
            <w:r>
              <w:br/>
            </w:r>
            <w:r>
              <w:rPr>
                <w:rFonts w:ascii="Times New Roman"/>
                <w:b w:val="false"/>
                <w:i w:val="false"/>
                <w:color w:val="000000"/>
                <w:sz w:val="20"/>
              </w:rPr>
              <w:t>
АҚ 10.2</w:t>
            </w:r>
            <w:r>
              <w:br/>
            </w:r>
            <w:r>
              <w:rPr>
                <w:rFonts w:ascii="Times New Roman"/>
                <w:b w:val="false"/>
                <w:i w:val="false"/>
                <w:color w:val="000000"/>
                <w:sz w:val="20"/>
              </w:rPr>
              <w:t>
АҚ 11.1</w:t>
            </w:r>
            <w:r>
              <w:br/>
            </w:r>
            <w:r>
              <w:rPr>
                <w:rFonts w:ascii="Times New Roman"/>
                <w:b w:val="false"/>
                <w:i w:val="false"/>
                <w:color w:val="000000"/>
                <w:sz w:val="20"/>
              </w:rPr>
              <w:t>
АҚ 12.1</w:t>
            </w:r>
            <w:r>
              <w:br/>
            </w:r>
            <w:r>
              <w:rPr>
                <w:rFonts w:ascii="Times New Roman"/>
                <w:b w:val="false"/>
                <w:i w:val="false"/>
                <w:color w:val="000000"/>
                <w:sz w:val="20"/>
              </w:rPr>
              <w:t>
АҚ 13.1</w:t>
            </w:r>
            <w:r>
              <w:br/>
            </w:r>
            <w:r>
              <w:rPr>
                <w:rFonts w:ascii="Times New Roman"/>
                <w:b w:val="false"/>
                <w:i w:val="false"/>
                <w:color w:val="000000"/>
                <w:sz w:val="20"/>
              </w:rPr>
              <w:t>
АҚ 14.1</w:t>
            </w:r>
            <w:r>
              <w:br/>
            </w:r>
            <w:r>
              <w:rPr>
                <w:rFonts w:ascii="Times New Roman"/>
                <w:b w:val="false"/>
                <w:i w:val="false"/>
                <w:color w:val="000000"/>
                <w:sz w:val="20"/>
              </w:rPr>
              <w:t>
АҚ 14.2</w:t>
            </w:r>
            <w:r>
              <w:br/>
            </w:r>
            <w:r>
              <w:rPr>
                <w:rFonts w:ascii="Times New Roman"/>
                <w:b w:val="false"/>
                <w:i w:val="false"/>
                <w:color w:val="000000"/>
                <w:sz w:val="20"/>
              </w:rPr>
              <w:t>
АҚ 15.1</w:t>
            </w:r>
            <w:r>
              <w:br/>
            </w:r>
            <w:r>
              <w:rPr>
                <w:rFonts w:ascii="Times New Roman"/>
                <w:b w:val="false"/>
                <w:i w:val="false"/>
                <w:color w:val="000000"/>
                <w:sz w:val="20"/>
              </w:rPr>
              <w:t>
АҚ 15.2</w:t>
            </w:r>
            <w:r>
              <w:br/>
            </w:r>
            <w:r>
              <w:rPr>
                <w:rFonts w:ascii="Times New Roman"/>
                <w:b w:val="false"/>
                <w:i w:val="false"/>
                <w:color w:val="000000"/>
                <w:sz w:val="20"/>
              </w:rPr>
              <w:t>
АҚ 16.1</w:t>
            </w:r>
            <w:r>
              <w:br/>
            </w:r>
            <w:r>
              <w:rPr>
                <w:rFonts w:ascii="Times New Roman"/>
                <w:b w:val="false"/>
                <w:i w:val="false"/>
                <w:color w:val="000000"/>
                <w:sz w:val="20"/>
              </w:rPr>
              <w:t>
АҚ 16.2</w:t>
            </w:r>
            <w:r>
              <w:br/>
            </w:r>
            <w:r>
              <w:rPr>
                <w:rFonts w:ascii="Times New Roman"/>
                <w:b w:val="false"/>
                <w:i w:val="false"/>
                <w:color w:val="000000"/>
                <w:sz w:val="20"/>
              </w:rPr>
              <w:t>
АҚ 17.1</w:t>
            </w:r>
            <w:r>
              <w:br/>
            </w:r>
            <w:r>
              <w:rPr>
                <w:rFonts w:ascii="Times New Roman"/>
                <w:b w:val="false"/>
                <w:i w:val="false"/>
                <w:color w:val="000000"/>
                <w:sz w:val="20"/>
              </w:rPr>
              <w:t>
АҚ 17.2</w:t>
            </w:r>
            <w:r>
              <w:br/>
            </w:r>
            <w:r>
              <w:rPr>
                <w:rFonts w:ascii="Times New Roman"/>
                <w:b w:val="false"/>
                <w:i w:val="false"/>
                <w:color w:val="000000"/>
                <w:sz w:val="20"/>
              </w:rPr>
              <w:t>
АҚ 18.1</w:t>
            </w:r>
            <w:r>
              <w:br/>
            </w:r>
            <w:r>
              <w:rPr>
                <w:rFonts w:ascii="Times New Roman"/>
                <w:b w:val="false"/>
                <w:i w:val="false"/>
                <w:color w:val="000000"/>
                <w:sz w:val="20"/>
              </w:rPr>
              <w:t>
АҚ 19.1</w:t>
            </w:r>
            <w:r>
              <w:br/>
            </w:r>
            <w:r>
              <w:rPr>
                <w:rFonts w:ascii="Times New Roman"/>
                <w:b w:val="false"/>
                <w:i w:val="false"/>
                <w:color w:val="000000"/>
                <w:sz w:val="20"/>
              </w:rPr>
              <w:t>
АҚ 19.2</w:t>
            </w:r>
            <w:r>
              <w:br/>
            </w:r>
            <w:r>
              <w:rPr>
                <w:rFonts w:ascii="Times New Roman"/>
                <w:b w:val="false"/>
                <w:i w:val="false"/>
                <w:color w:val="000000"/>
                <w:sz w:val="20"/>
              </w:rPr>
              <w:t>
АҚ 21.1</w:t>
            </w:r>
            <w:r>
              <w:br/>
            </w:r>
            <w:r>
              <w:rPr>
                <w:rFonts w:ascii="Times New Roman"/>
                <w:b w:val="false"/>
                <w:i w:val="false"/>
                <w:color w:val="000000"/>
                <w:sz w:val="20"/>
              </w:rPr>
              <w:t>
АҚ 21.2</w:t>
            </w:r>
            <w:r>
              <w:br/>
            </w:r>
            <w:r>
              <w:rPr>
                <w:rFonts w:ascii="Times New Roman"/>
                <w:b w:val="false"/>
                <w:i w:val="false"/>
                <w:color w:val="000000"/>
                <w:sz w:val="20"/>
              </w:rPr>
              <w:t>
АҚ 22.1</w:t>
            </w:r>
            <w:r>
              <w:br/>
            </w:r>
            <w:r>
              <w:rPr>
                <w:rFonts w:ascii="Times New Roman"/>
                <w:b w:val="false"/>
                <w:i w:val="false"/>
                <w:color w:val="000000"/>
                <w:sz w:val="20"/>
              </w:rPr>
              <w:t>
АҚ 22.2</w:t>
            </w:r>
          </w:p>
        </w:tc>
      </w:tr>
    </w:tbl>
    <w:bookmarkStart w:name="z34"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156-қосымша </w:t>
      </w:r>
    </w:p>
    <w:bookmarkEnd w:id="34"/>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xml:space="preserve">
техникалық және кәсіптік білім </w:t>
      </w:r>
    </w:p>
    <w:p>
      <w:pPr>
        <w:spacing w:after="0"/>
        <w:ind w:left="0"/>
        <w:jc w:val="both"/>
      </w:pPr>
      <w:r>
        <w:rPr>
          <w:rFonts w:ascii="Times New Roman"/>
          <w:b w:val="false"/>
          <w:i w:val="false"/>
          <w:color w:val="000000"/>
          <w:sz w:val="28"/>
        </w:rPr>
        <w:t>Білім коды мен бейіні: 1000000 - Металлургия және машина жасау</w:t>
      </w:r>
      <w:r>
        <w:br/>
      </w:r>
      <w:r>
        <w:rPr>
          <w:rFonts w:ascii="Times New Roman"/>
          <w:b w:val="false"/>
          <w:i w:val="false"/>
          <w:color w:val="000000"/>
          <w:sz w:val="28"/>
        </w:rPr>
        <w:t xml:space="preserve">
Мамандығы: 1003000 «Түсті металдар металлургиясы» </w:t>
      </w:r>
      <w:r>
        <w:br/>
      </w:r>
      <w:r>
        <w:rPr>
          <w:rFonts w:ascii="Times New Roman"/>
          <w:b w:val="false"/>
          <w:i w:val="false"/>
          <w:color w:val="000000"/>
          <w:sz w:val="28"/>
        </w:rPr>
        <w:t>
Біліктілігі: 100315 3 - Техник - металлург</w:t>
      </w:r>
    </w:p>
    <w:p>
      <w:pPr>
        <w:spacing w:after="0"/>
        <w:ind w:left="0"/>
        <w:jc w:val="both"/>
      </w:pPr>
      <w:r>
        <w:rPr>
          <w:rFonts w:ascii="Times New Roman"/>
          <w:b w:val="false"/>
          <w:i w:val="false"/>
          <w:color w:val="000000"/>
          <w:sz w:val="28"/>
        </w:rPr>
        <w:t>Оқыту түрі: күндізгі</w:t>
      </w:r>
      <w:r>
        <w:br/>
      </w:r>
      <w:r>
        <w:rPr>
          <w:rFonts w:ascii="Times New Roman"/>
          <w:b w:val="false"/>
          <w:i w:val="false"/>
          <w:color w:val="000000"/>
          <w:sz w:val="28"/>
        </w:rPr>
        <w:t xml:space="preserve">
Нормативтік оқу мерзімі: 3 жыл 10 ай </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үрдісінің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2974"/>
        <w:gridCol w:w="704"/>
        <w:gridCol w:w="531"/>
        <w:gridCol w:w="531"/>
        <w:gridCol w:w="960"/>
        <w:gridCol w:w="917"/>
        <w:gridCol w:w="723"/>
        <w:gridCol w:w="573"/>
        <w:gridCol w:w="723"/>
        <w:gridCol w:w="508"/>
        <w:gridCol w:w="723"/>
        <w:gridCol w:w="616"/>
        <w:gridCol w:w="724"/>
        <w:gridCol w:w="508"/>
        <w:gridCol w:w="745"/>
        <w:gridCol w:w="595"/>
        <w:gridCol w:w="595"/>
        <w:gridCol w:w="487"/>
        <w:gridCol w:w="724"/>
        <w:gridCol w:w="595"/>
        <w:gridCol w:w="724"/>
        <w:gridCol w:w="683"/>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Оқу процесінің жоспары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пәндерінің атауы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бойынша бөлу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ең кем саны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Сағаттар саны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және семестрлер бойынша бөлу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курс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курс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курс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курс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емтихандар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жобалар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зертханалық-практ. жұмыстар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жобалау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сем</w:t>
            </w:r>
            <w:r>
              <w:br/>
            </w:r>
            <w:r>
              <w:rPr>
                <w:rFonts w:ascii="Times New Roman"/>
                <w:b/>
                <w:i w:val="false"/>
                <w:color w:val="000000"/>
                <w:sz w:val="20"/>
              </w:rPr>
              <w:t>
19 ап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сем</w:t>
            </w:r>
            <w:r>
              <w:br/>
            </w:r>
            <w:r>
              <w:rPr>
                <w:rFonts w:ascii="Times New Roman"/>
                <w:b/>
                <w:i w:val="false"/>
                <w:color w:val="000000"/>
                <w:sz w:val="20"/>
              </w:rPr>
              <w:t>
19 ап.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сем</w:t>
            </w:r>
            <w:r>
              <w:br/>
            </w:r>
            <w:r>
              <w:rPr>
                <w:rFonts w:ascii="Times New Roman"/>
                <w:b/>
                <w:i w:val="false"/>
                <w:color w:val="000000"/>
                <w:sz w:val="20"/>
              </w:rPr>
              <w:t>
13 ап.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сем</w:t>
            </w:r>
            <w:r>
              <w:br/>
            </w:r>
            <w:r>
              <w:rPr>
                <w:rFonts w:ascii="Times New Roman"/>
                <w:b/>
                <w:i w:val="false"/>
                <w:color w:val="000000"/>
                <w:sz w:val="20"/>
              </w:rPr>
              <w:t>
15 ап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сем</w:t>
            </w:r>
            <w:r>
              <w:br/>
            </w:r>
            <w:r>
              <w:rPr>
                <w:rFonts w:ascii="Times New Roman"/>
                <w:b/>
                <w:i w:val="false"/>
                <w:color w:val="000000"/>
                <w:sz w:val="20"/>
              </w:rPr>
              <w:t>
12 ап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сем</w:t>
            </w:r>
            <w:r>
              <w:br/>
            </w:r>
            <w:r>
              <w:rPr>
                <w:rFonts w:ascii="Times New Roman"/>
                <w:b/>
                <w:i w:val="false"/>
                <w:color w:val="000000"/>
                <w:sz w:val="20"/>
              </w:rPr>
              <w:t>
12 ап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сем</w:t>
            </w:r>
            <w:r>
              <w:br/>
            </w:r>
            <w:r>
              <w:rPr>
                <w:rFonts w:ascii="Times New Roman"/>
                <w:b/>
                <w:i w:val="false"/>
                <w:color w:val="000000"/>
                <w:sz w:val="20"/>
              </w:rPr>
              <w:t>
13 ап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r>
      <w:tr>
        <w:trPr>
          <w:trHeight w:val="25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ЖБП 00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1437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1116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әдебиеті***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және астрономия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409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376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637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284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өндірістегі талдаулық бақылау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Электртехника, электроника және электржабдықтары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ақпараттандыру және автоматтандыру негіздері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Кендерді байыту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химияның тоттану және металдарды қорғаудың негіздері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жылу техникасы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Металтану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3+3г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1031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705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266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264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338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Металлургияның теориялық негіздері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процесті инженерлік қамтамасыз ету*******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7г</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металдар кендерін кешенді қайта өңдеу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механика және механикалық жабдықтар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метрологиялау және өнім сапасының негіздері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металдар өндірісі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7г</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процестерін автоматтандыру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қоршаған ортаны және табиғатты тиімді пайдалану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7г</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11+3г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3738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2362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1304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570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r>
      <w:tr>
        <w:trPr>
          <w:trHeight w:val="195"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пәндерінің саны: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39+БҰАП</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 саны: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11+3г</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3+3г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Курстық жобалардың саны: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bl>
    <w:p>
      <w:pPr>
        <w:spacing w:after="0"/>
        <w:ind w:left="0"/>
        <w:jc w:val="both"/>
      </w:pPr>
      <w:r>
        <w:rPr>
          <w:rFonts w:ascii="Times New Roman"/>
          <w:b/>
          <w:i w:val="false"/>
          <w:color w:val="000000"/>
          <w:sz w:val="28"/>
        </w:rPr>
        <w:t>Кәсіптік практиканың жиынтық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12936"/>
        <w:gridCol w:w="3464"/>
      </w:tblGrid>
      <w:tr>
        <w:trPr>
          <w:trHeight w:val="7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ӨО 00
</w:t>
            </w:r>
          </w:p>
        </w:tc>
        <w:tc>
          <w:tcPr>
            <w:tcW w:w="1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оқыту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378
</w:t>
            </w:r>
          </w:p>
        </w:tc>
      </w:tr>
      <w:tr>
        <w:trPr>
          <w:trHeight w:val="7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1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Оқыту-өндірістік шеберханалардағы практика</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7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1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дағдыны қалыптастыру практикасы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7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00
</w:t>
            </w:r>
          </w:p>
        </w:tc>
        <w:tc>
          <w:tcPr>
            <w:tcW w:w="1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1350
</w:t>
            </w:r>
          </w:p>
        </w:tc>
      </w:tr>
      <w:tr>
        <w:trPr>
          <w:trHeight w:val="7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1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дағдыны қалыптастыру  және бекіту практикасы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7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1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бейінді практикасы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7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1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практикасы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1728
</w:t>
            </w:r>
          </w:p>
        </w:tc>
      </w:tr>
      <w:tr>
        <w:trPr>
          <w:trHeight w:val="7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c>
          <w:tcPr>
            <w:tcW w:w="1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294
</w:t>
            </w:r>
          </w:p>
        </w:tc>
      </w:tr>
      <w:tr>
        <w:trPr>
          <w:trHeight w:val="7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1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7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1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7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w:t>
            </w:r>
          </w:p>
        </w:tc>
        <w:tc>
          <w:tcPr>
            <w:tcW w:w="1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Міндеттік оқытуға қорытынды сағаттар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5760
</w:t>
            </w:r>
          </w:p>
        </w:tc>
      </w:tr>
      <w:tr>
        <w:trPr>
          <w:trHeight w:val="7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1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бойынша оқу тобына берілетін 100 сағаттан артық емес консультациялар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1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4 сағаттан артық емес факультативтік сабақтар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828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6588
</w:t>
            </w:r>
          </w:p>
        </w:tc>
      </w:tr>
      <w:tr>
        <w:trPr>
          <w:trHeight w:val="23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Жұмыс кәсібі</w:t>
            </w:r>
            <w:r>
              <w:br/>
            </w:r>
            <w:r>
              <w:rPr>
                <w:rFonts w:ascii="Times New Roman"/>
                <w:b w:val="false"/>
                <w:i w:val="false"/>
                <w:color w:val="000000"/>
                <w:sz w:val="20"/>
              </w:rPr>
              <w:t>
белгіленген деңгейге: 100301 2 Металл және қоспаларды балқытушы, 100302 2 Конвертерлеуші, 100303 2 Түсті металдарды және қоспаларды құюшы, 100304 2 Су ерітінділерін электролиздеуші, 100305 2 Ерітілген тұздарды электролиздеушісі, 100306 2 Ыстық металл таптаушысы, 100307 2 Түсті металл балқытушысы, 100308 2 Түсті металлургия өнімдерін бақылаушы, 100309 2 Басқару пульті операторы, 100310 2 Аппаратшы (барлық атаулар), 100311 2 Аппаратшы гидрометаллург, 100313 2 Шихтаушы, 100314 2 Металл қыздырушы (дәнекерлеуші);</w:t>
            </w:r>
            <w:r>
              <w:br/>
            </w:r>
            <w:r>
              <w:rPr>
                <w:rFonts w:ascii="Times New Roman"/>
                <w:b w:val="false"/>
                <w:i w:val="false"/>
                <w:color w:val="000000"/>
                <w:sz w:val="20"/>
              </w:rPr>
              <w:t>
жоғары деңгейге: 100301 2 Металл және қоспаларды балқытушы, 100302 2 Конвертерлеуші, 100303 2 Түсті металдарды және қоспаларды құюшы, 100304 2 Су ерітінділерін электролиздеуші, 100305 2 Ерітілген тұздарды электролиздеушісі, 100306 2 Ыстық металл таптаушысы, 100307 2 Түсті металл балқытушысы, 100308 2 Түсті металлургия өнімдерін бақылаушы, 100309 2 Басқару пульті операторы, 100310 2 Аппаратшы (барлық атаулар), 100311</w:t>
            </w:r>
            <w:r>
              <w:br/>
            </w:r>
            <w:r>
              <w:rPr>
                <w:rFonts w:ascii="Times New Roman"/>
                <w:b w:val="false"/>
                <w:i w:val="false"/>
                <w:color w:val="000000"/>
                <w:sz w:val="20"/>
              </w:rPr>
              <w:t>
2 Аппаратшы гидрометаллург, 100313 2 Шихтаушы, 100314 2 Металл қыздырушы (дәнекерлеуші)*.</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Оқудың аяқталу түрі</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бойынша қорытынды аттестаттаудың емтихандары: </w:t>
            </w:r>
            <w:r>
              <w:br/>
            </w:r>
            <w:r>
              <w:rPr>
                <w:rFonts w:ascii="Times New Roman"/>
                <w:b w:val="false"/>
                <w:i w:val="false"/>
                <w:color w:val="000000"/>
                <w:sz w:val="20"/>
              </w:rPr>
              <w:t>
1. «Түсті металдар өндірісі»</w:t>
            </w:r>
            <w:r>
              <w:br/>
            </w:r>
            <w:r>
              <w:rPr>
                <w:rFonts w:ascii="Times New Roman"/>
                <w:b w:val="false"/>
                <w:i w:val="false"/>
                <w:color w:val="000000"/>
                <w:sz w:val="20"/>
              </w:rPr>
              <w:t>
2. «Еңбекті, қоршаған ортаны және табиғатты тиімді пайдалану»</w:t>
            </w:r>
            <w:r>
              <w:br/>
            </w:r>
            <w:r>
              <w:rPr>
                <w:rFonts w:ascii="Times New Roman"/>
                <w:b w:val="false"/>
                <w:i w:val="false"/>
                <w:color w:val="000000"/>
                <w:sz w:val="20"/>
              </w:rPr>
              <w:t>
3. Білім беру ұйымы (аймақ жағдайына қарай және жұмыс берушінің сұранысымен) таңдаған арнайы пән*******</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жоспарының түсініктемелері:</w:t>
            </w:r>
            <w:r>
              <w:br/>
            </w:r>
            <w:r>
              <w:rPr>
                <w:rFonts w:ascii="Times New Roman"/>
                <w:b w:val="false"/>
                <w:i w:val="false"/>
                <w:color w:val="000000"/>
                <w:sz w:val="20"/>
              </w:rPr>
              <w:t>
* жалпы білім беру пәндерінің 1437 сағатының 1368 сағаты 1-курста, сол көлемдегі АӘД пәнінің 69 сағаты 2-курста зерделенеді;</w:t>
            </w:r>
            <w:r>
              <w:br/>
            </w:r>
            <w:r>
              <w:rPr>
                <w:rFonts w:ascii="Times New Roman"/>
                <w:b w:val="false"/>
                <w:i w:val="false"/>
                <w:color w:val="000000"/>
                <w:sz w:val="20"/>
              </w:rPr>
              <w:t>
** I-курстың 2-семестрінде ЖБП пәндері оқытылғаннан кейін «Қазақ (орыс) тілі», «Қазақ (орыс) әдебиеті», «Қазақстан тарихы», «Математика» және бір таңдаулы пәнінен жалпы орта білім көлемінде емтихандар тапсыруы қарастырылады;</w:t>
            </w:r>
            <w:r>
              <w:br/>
            </w:r>
            <w:r>
              <w:rPr>
                <w:rFonts w:ascii="Times New Roman"/>
                <w:b w:val="false"/>
                <w:i w:val="false"/>
                <w:color w:val="000000"/>
                <w:sz w:val="20"/>
              </w:rPr>
              <w:t>
*** қазақ тілінде оқитын топтарда «Қазақ және орыс әдебиеті» (171 сағ.) оқытылғанда жалпы көлемінің 60 % қазақ әдебиетіне және 40 % орыс әдебиетіне, ал орыс тілінде оқитын топтарда 60 % орыс әдебиетіне және 40 % қазақ әдебиетіне беріледі;</w:t>
            </w:r>
            <w:r>
              <w:br/>
            </w:r>
            <w:r>
              <w:rPr>
                <w:rFonts w:ascii="Times New Roman"/>
                <w:b w:val="false"/>
                <w:i w:val="false"/>
                <w:color w:val="000000"/>
                <w:sz w:val="20"/>
              </w:rPr>
              <w:t>
**** «Алғашқы әскери дайындық» пәнінде 30 сағат зертханалық-практикалық жұмыстары мен 4 - семестрдің аяғында өткізілетін 30 сағат далалық оқыту (лагерь) жиыны меңгеріледі;</w:t>
            </w:r>
            <w:r>
              <w:br/>
            </w:r>
            <w:r>
              <w:rPr>
                <w:rFonts w:ascii="Times New Roman"/>
                <w:b w:val="false"/>
                <w:i w:val="false"/>
                <w:color w:val="000000"/>
                <w:sz w:val="20"/>
              </w:rPr>
              <w:t>
***** «Дене тәрбиесі» пәнінің емтиханы, соңғы семестрдің бөлек бөлінбеген уақытында тапсырылып, оның ішінде валеология 1-семестрде 36 сағат көлемінде қарастырылады;</w:t>
            </w:r>
            <w:r>
              <w:br/>
            </w:r>
            <w:r>
              <w:rPr>
                <w:rFonts w:ascii="Times New Roman"/>
                <w:b w:val="false"/>
                <w:i w:val="false"/>
                <w:color w:val="000000"/>
                <w:sz w:val="20"/>
              </w:rPr>
              <w:t>
****** қазақ (орыс) тілінде оқытылатын топтарда «Кәсіби қазақ (орыс) тілі» пәнінде «Мемлекеттік тілде іс жүргізу» курсы зерделейді және кәсіби қызметінің аясындағы жұмыстар үшін мемлекеттік тіліндегі қарым-қатынасты қамтамасыз етеді;</w:t>
            </w:r>
            <w:r>
              <w:br/>
            </w:r>
            <w:r>
              <w:rPr>
                <w:rFonts w:ascii="Times New Roman"/>
                <w:b w:val="false"/>
                <w:i w:val="false"/>
                <w:color w:val="000000"/>
                <w:sz w:val="20"/>
              </w:rPr>
              <w:t>
******* орта буын мамандарының қорытынды аттестациясының емтиханы құрамындағы үшінші пән ретінде, аймақтық жағдайды есептей отырып, білім беру мекемесінің осы немесе басқа да арнайы пәндерді таңдауы  өндірістік компаниялар (жұмыс берушілер) жетекшілерінің міндетті түрдегі келісімімен қарастырылады;</w:t>
            </w:r>
            <w:r>
              <w:br/>
            </w:r>
            <w:r>
              <w:rPr>
                <w:rFonts w:ascii="Times New Roman"/>
                <w:b w:val="false"/>
                <w:i w:val="false"/>
                <w:color w:val="000000"/>
                <w:sz w:val="20"/>
              </w:rPr>
              <w:t>
******** білім беру ұйымы анықтайтын пәннің (БҰАП) атауы жұмыс берушінің талаптарына байланысты өзгеше болуы мүмкін;</w:t>
            </w:r>
            <w:r>
              <w:br/>
            </w:r>
            <w:r>
              <w:rPr>
                <w:rFonts w:ascii="Times New Roman"/>
                <w:b w:val="false"/>
                <w:i w:val="false"/>
                <w:color w:val="000000"/>
                <w:sz w:val="20"/>
              </w:rPr>
              <w:t>
********* маманның біліктілігі төмендегіге сәйкес:</w:t>
            </w:r>
            <w:r>
              <w:br/>
            </w:r>
            <w:r>
              <w:rPr>
                <w:rFonts w:ascii="Times New Roman"/>
                <w:b w:val="false"/>
                <w:i w:val="false"/>
                <w:color w:val="000000"/>
                <w:sz w:val="20"/>
              </w:rPr>
              <w:t>
- белгіленген деңгей - IV-ші семестрді аяқтап, барлық емтихандарды ойдағыдай тапсырғанда кәсіби дағдыны қалыптастыру (7 апта) практикасын игеріп, бастапқы разрядтың біліктілік емтиханын тапсырғанда беріледі;</w:t>
            </w:r>
            <w:r>
              <w:br/>
            </w:r>
            <w:r>
              <w:rPr>
                <w:rFonts w:ascii="Times New Roman"/>
                <w:b w:val="false"/>
                <w:i w:val="false"/>
                <w:color w:val="000000"/>
                <w:sz w:val="20"/>
              </w:rPr>
              <w:t>
- жоғары деңгей - VI-ші семестрді аяқтап, барлық емтихандарды ойдағыдай тапсырғанда және кәсіби дағдыны қалыптастыру мен бекіту (14,5 апта) практикасын игеріп, жоғары разрядтың біліктілік емтиханын тапсырғанда беріледі;</w:t>
            </w:r>
            <w:r>
              <w:br/>
            </w:r>
            <w:r>
              <w:rPr>
                <w:rFonts w:ascii="Times New Roman"/>
                <w:b w:val="false"/>
                <w:i w:val="false"/>
                <w:color w:val="000000"/>
                <w:sz w:val="20"/>
              </w:rPr>
              <w:t>
- орта буын маманы - VIII -ші семестрді аяқтап, барлық емтихандарды ойдағыдай тапсырғанда, мамандықтың бейінді (16 апта) практикасын игеріп, IV-V разрядтың біліктілік емтиханын тапсырғанда беріледі.</w:t>
            </w:r>
            <w:r>
              <w:br/>
            </w:r>
            <w:r>
              <w:rPr>
                <w:rFonts w:ascii="Times New Roman"/>
                <w:b w:val="false"/>
                <w:i w:val="false"/>
                <w:color w:val="000000"/>
                <w:sz w:val="20"/>
              </w:rPr>
              <w:t>
Қорытынды аттестаттауға шығарылатын сағаттар көлемінен кәсіби дайындығының әрбір деңгейін бағалауына және біліктілігін иеленуіне 5 сағат беріледі.</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Start w:name="z35"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157-қосымша </w:t>
      </w:r>
    </w:p>
    <w:bookmarkEnd w:id="35"/>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xml:space="preserve">
техникалық және кәсіптік білім </w:t>
      </w:r>
    </w:p>
    <w:p>
      <w:pPr>
        <w:spacing w:after="0"/>
        <w:ind w:left="0"/>
        <w:jc w:val="both"/>
      </w:pPr>
      <w:r>
        <w:rPr>
          <w:rFonts w:ascii="Times New Roman"/>
          <w:b w:val="false"/>
          <w:i w:val="false"/>
          <w:color w:val="000000"/>
          <w:sz w:val="28"/>
        </w:rPr>
        <w:t>Білім коды мен бейіні: 1000000 - Металлургия және машина жасау</w:t>
      </w:r>
      <w:r>
        <w:br/>
      </w:r>
      <w:r>
        <w:rPr>
          <w:rFonts w:ascii="Times New Roman"/>
          <w:b w:val="false"/>
          <w:i w:val="false"/>
          <w:color w:val="000000"/>
          <w:sz w:val="28"/>
        </w:rPr>
        <w:t xml:space="preserve">
Мамандығы: 1003000 «Түсті металдар металлургиясы» </w:t>
      </w:r>
      <w:r>
        <w:br/>
      </w:r>
      <w:r>
        <w:rPr>
          <w:rFonts w:ascii="Times New Roman"/>
          <w:b w:val="false"/>
          <w:i w:val="false"/>
          <w:color w:val="000000"/>
          <w:sz w:val="28"/>
        </w:rPr>
        <w:t>
Біліктілігі: 100315 3 - Техник-металлург</w:t>
      </w:r>
    </w:p>
    <w:p>
      <w:pPr>
        <w:spacing w:after="0"/>
        <w:ind w:left="0"/>
        <w:jc w:val="both"/>
      </w:pPr>
      <w:r>
        <w:rPr>
          <w:rFonts w:ascii="Times New Roman"/>
          <w:b w:val="false"/>
          <w:i w:val="false"/>
          <w:color w:val="000000"/>
          <w:sz w:val="28"/>
        </w:rPr>
        <w:t>Оқыту түрі: күндізгі</w:t>
      </w:r>
      <w:r>
        <w:br/>
      </w:r>
      <w:r>
        <w:rPr>
          <w:rFonts w:ascii="Times New Roman"/>
          <w:b w:val="false"/>
          <w:i w:val="false"/>
          <w:color w:val="000000"/>
          <w:sz w:val="28"/>
        </w:rPr>
        <w:t>
Нормативтік оқу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үрдісінің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4487"/>
        <w:gridCol w:w="709"/>
        <w:gridCol w:w="688"/>
        <w:gridCol w:w="666"/>
        <w:gridCol w:w="918"/>
        <w:gridCol w:w="792"/>
        <w:gridCol w:w="645"/>
        <w:gridCol w:w="792"/>
        <w:gridCol w:w="792"/>
        <w:gridCol w:w="540"/>
        <w:gridCol w:w="793"/>
        <w:gridCol w:w="793"/>
        <w:gridCol w:w="793"/>
        <w:gridCol w:w="540"/>
        <w:gridCol w:w="793"/>
        <w:gridCol w:w="540"/>
        <w:gridCol w:w="793"/>
        <w:gridCol w:w="647"/>
      </w:tblGrid>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Оқу процесінің жоспары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пәндерінің атауы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бойынша бөлу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жұмыстарының ең кем саны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Сағаттар саны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және семестрлер бойынша бөлу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 курс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курс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III курс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емтихандар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жобалар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зертханалық-практ. жұмыстар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жобалау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сем</w:t>
            </w:r>
            <w:r>
              <w:br/>
            </w:r>
            <w:r>
              <w:rPr>
                <w:rFonts w:ascii="Times New Roman"/>
                <w:b/>
                <w:i w:val="false"/>
                <w:color w:val="000000"/>
                <w:sz w:val="20"/>
              </w:rPr>
              <w:t>
13</w:t>
            </w:r>
            <w:r>
              <w:br/>
            </w:r>
            <w:r>
              <w:rPr>
                <w:rFonts w:ascii="Times New Roman"/>
                <w:b/>
                <w:i w:val="false"/>
                <w:color w:val="000000"/>
                <w:sz w:val="20"/>
              </w:rPr>
              <w:t>
ап.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сем</w:t>
            </w:r>
            <w:r>
              <w:br/>
            </w:r>
            <w:r>
              <w:rPr>
                <w:rFonts w:ascii="Times New Roman"/>
                <w:b/>
                <w:i w:val="false"/>
                <w:color w:val="000000"/>
                <w:sz w:val="20"/>
              </w:rPr>
              <w:t>
15 ап.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сем</w:t>
            </w:r>
            <w:r>
              <w:br/>
            </w:r>
            <w:r>
              <w:rPr>
                <w:rFonts w:ascii="Times New Roman"/>
                <w:b/>
                <w:i w:val="false"/>
                <w:color w:val="000000"/>
                <w:sz w:val="20"/>
              </w:rPr>
              <w:t>
13 ап.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сем</w:t>
            </w:r>
            <w:r>
              <w:br/>
            </w:r>
            <w:r>
              <w:rPr>
                <w:rFonts w:ascii="Times New Roman"/>
                <w:b/>
                <w:i w:val="false"/>
                <w:color w:val="000000"/>
                <w:sz w:val="20"/>
              </w:rPr>
              <w:t xml:space="preserve">
12 </w:t>
            </w:r>
            <w:r>
              <w:br/>
            </w:r>
            <w:r>
              <w:rPr>
                <w:rFonts w:ascii="Times New Roman"/>
                <w:b/>
                <w:i w:val="false"/>
                <w:color w:val="000000"/>
                <w:sz w:val="20"/>
              </w:rPr>
              <w:t>
ап.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сем</w:t>
            </w:r>
            <w:r>
              <w:br/>
            </w:r>
            <w:r>
              <w:rPr>
                <w:rFonts w:ascii="Times New Roman"/>
                <w:b/>
                <w:i w:val="false"/>
                <w:color w:val="000000"/>
                <w:sz w:val="20"/>
              </w:rPr>
              <w:t>
13 ап.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аптадағы сағат саны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7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484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364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7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Мәдениеттану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негіздері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Саясаттану және әлеуметтану негіздері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негіздері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негіздері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644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291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341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169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7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өндірістегі талдаулық бақылау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Электртехника, электроника және электржабдықтары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ақпараттандыру және автоматтандыру негіздері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Кендерді байыту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химияның, тоттану және металдарды қоғаудың негіздері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жылу техникасы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Металтану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3+3г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1021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695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266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264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338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r>
      <w:tr>
        <w:trPr>
          <w:trHeight w:val="7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Металлургияның теориялық негіздері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процесті инженерлік қамтамасыз ету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металдар кендерін комплексті қайта өңдеу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механика және механикалық жабдықтар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метрологиялау және өнім сапасының негіздері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металдар өндірісі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5г</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процестерін автоматтандыру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қоршаған ортаны және табиғатты тиімді пайдалану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экономикасы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БҰАП</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анықтайтын пәндер****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7+3г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2376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1264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971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r>
      <w:tr>
        <w:trPr>
          <w:trHeight w:val="255"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пәндерінің саны: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26+БҰАП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 саны: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7+3г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3+3г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Курстық жобалардың саны: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Кәсіптік практиканың жиынтық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gridCol w:w="13301"/>
        <w:gridCol w:w="2299"/>
      </w:tblGrid>
      <w:tr>
        <w:trPr>
          <w:trHeight w:val="6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ӨО 00
</w:t>
            </w:r>
          </w:p>
        </w:tc>
        <w:tc>
          <w:tcPr>
            <w:tcW w:w="1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оқыту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414
</w:t>
            </w:r>
          </w:p>
        </w:tc>
      </w:tr>
      <w:tr>
        <w:trPr>
          <w:trHeight w:val="6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01</w:t>
            </w:r>
          </w:p>
        </w:tc>
        <w:tc>
          <w:tcPr>
            <w:tcW w:w="1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 өндірістік шеберханалардағы практика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6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ӨО 02</w:t>
            </w:r>
          </w:p>
        </w:tc>
        <w:tc>
          <w:tcPr>
            <w:tcW w:w="1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дағдыны қалыптастыру практикасы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6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00
</w:t>
            </w:r>
          </w:p>
        </w:tc>
        <w:tc>
          <w:tcPr>
            <w:tcW w:w="1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1314
</w:t>
            </w:r>
          </w:p>
        </w:tc>
      </w:tr>
      <w:tr>
        <w:trPr>
          <w:trHeight w:val="6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1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дағдыны қалыптастыру  және бекіту практикасы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6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1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бейінді практикасы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6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1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практикасы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1728
</w:t>
            </w:r>
          </w:p>
        </w:tc>
      </w:tr>
      <w:tr>
        <w:trPr>
          <w:trHeight w:val="6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c>
          <w:tcPr>
            <w:tcW w:w="1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216
</w:t>
            </w:r>
          </w:p>
        </w:tc>
      </w:tr>
      <w:tr>
        <w:trPr>
          <w:trHeight w:val="6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1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6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1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6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w:t>
            </w:r>
          </w:p>
        </w:tc>
        <w:tc>
          <w:tcPr>
            <w:tcW w:w="1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біліктілік беру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Міндеттік оқытуға қорытынды сағаттар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4320
</w:t>
            </w:r>
          </w:p>
        </w:tc>
      </w:tr>
      <w:tr>
        <w:trPr>
          <w:trHeight w:val="6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00</w:t>
            </w:r>
          </w:p>
        </w:tc>
        <w:tc>
          <w:tcPr>
            <w:tcW w:w="1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 бойынша оқу тобына берілетін  100 сағаттан артық емес консультациялар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00</w:t>
            </w:r>
          </w:p>
        </w:tc>
        <w:tc>
          <w:tcPr>
            <w:tcW w:w="1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Аптасына 4 сағаттан артық емес факультативтік сабақтар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640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4960
</w:t>
            </w:r>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жоспарының түсініктемелері:</w:t>
            </w:r>
            <w:r>
              <w:br/>
            </w:r>
            <w:r>
              <w:rPr>
                <w:rFonts w:ascii="Times New Roman"/>
                <w:b w:val="false"/>
                <w:i w:val="false"/>
                <w:color w:val="000000"/>
                <w:sz w:val="20"/>
              </w:rPr>
              <w:t>
*қазақ (орыс) тілінде оқытылатын топтарда «Кәсіби қазақ (орыс) тілі» пәнінде «Мемлекеттік тілде іс жүргізу» курсы зерделейді және кәсіби қызметінің аясындағы жұмыстар үшін мемлекеттік тілдегі қарым-қатынасты қамтамасыз етеді;</w:t>
            </w:r>
            <w:r>
              <w:br/>
            </w:r>
            <w:r>
              <w:rPr>
                <w:rFonts w:ascii="Times New Roman"/>
                <w:b w:val="false"/>
                <w:i w:val="false"/>
                <w:color w:val="000000"/>
                <w:sz w:val="20"/>
              </w:rPr>
              <w:t>
** «Дене тәрбиесі» пәнінің емтиханы, соңғы семестрдің бөлек бөлінбеген уақытында тапсырылады;</w:t>
            </w:r>
            <w:r>
              <w:br/>
            </w:r>
            <w:r>
              <w:rPr>
                <w:rFonts w:ascii="Times New Roman"/>
                <w:b w:val="false"/>
                <w:i w:val="false"/>
                <w:color w:val="000000"/>
                <w:sz w:val="20"/>
              </w:rPr>
              <w:t>
*** орта буын мамандарының қорытынды аттестаттаудың емтиханы құрамындағы үшінші пән ретінде, аймақтық жағдайды есептей отырып, білім беру ұйымының осы немесе басқа да арнайы пәндерді таңдауы өндірістік компаниялар (жұмыс берушілер) жетекшілерінің міндетті түрдегі келісімімен қарастырылады;</w:t>
            </w:r>
            <w:r>
              <w:br/>
            </w:r>
            <w:r>
              <w:rPr>
                <w:rFonts w:ascii="Times New Roman"/>
                <w:b w:val="false"/>
                <w:i w:val="false"/>
                <w:color w:val="000000"/>
                <w:sz w:val="20"/>
              </w:rPr>
              <w:t>
**** білім беру ұйымымен анықтайтын пәннің (БҰАП) атауы жұмыс берушінің талаптарына байланысты өзгеше болуы мүмкін;</w:t>
            </w:r>
            <w:r>
              <w:br/>
            </w:r>
            <w:r>
              <w:rPr>
                <w:rFonts w:ascii="Times New Roman"/>
                <w:b w:val="false"/>
                <w:i w:val="false"/>
                <w:color w:val="000000"/>
                <w:sz w:val="20"/>
              </w:rPr>
              <w:t>
*****маманның біліктілігі төмендегіге сәйкес:</w:t>
            </w:r>
            <w:r>
              <w:br/>
            </w:r>
            <w:r>
              <w:rPr>
                <w:rFonts w:ascii="Times New Roman"/>
                <w:b w:val="false"/>
                <w:i w:val="false"/>
                <w:color w:val="000000"/>
                <w:sz w:val="20"/>
              </w:rPr>
              <w:t>
- белгіленген деңгей - II-ші семестрді аяқтап, барлық емтихандарды ойдағыдай тапсырғанда және шеберханадағы өндірістік оқыту практикасы (3,5апта) мен кәсіби дағдыны қалыптастыру практикасын (8 апта) игеріп, бастапқы разрядтың біліктілік емтиханын тапсырғанда беріледі;</w:t>
            </w:r>
            <w:r>
              <w:br/>
            </w:r>
            <w:r>
              <w:rPr>
                <w:rFonts w:ascii="Times New Roman"/>
                <w:b w:val="false"/>
                <w:i w:val="false"/>
                <w:color w:val="000000"/>
                <w:sz w:val="20"/>
              </w:rPr>
              <w:t>
- жоғары деңгей - IV-ші семестрді аяқтап, барлық емтихандарды ойдағыдай тапсырғанда және кәсіби дағдыны қалыптастыру мен бекіту (13,5 апта) практикасын игеріп, жоғары разрядтың біліктілік емтиханын тапсырғанда беріледі;</w:t>
            </w:r>
            <w:r>
              <w:br/>
            </w:r>
            <w:r>
              <w:rPr>
                <w:rFonts w:ascii="Times New Roman"/>
                <w:b w:val="false"/>
                <w:i w:val="false"/>
                <w:color w:val="000000"/>
                <w:sz w:val="20"/>
              </w:rPr>
              <w:t xml:space="preserve">
- орта буын маманы - VI -ші семестрді аяқтап, барлық емтихандарды ойдағыдай тапсырғанда, мамандықтың бейінді (16 апта) практикасын игеріп, IV-V разрядтың біліктілік емтиханын тапсырғанда беріледі; </w:t>
            </w:r>
            <w:r>
              <w:br/>
            </w:r>
            <w:r>
              <w:rPr>
                <w:rFonts w:ascii="Times New Roman"/>
                <w:b w:val="false"/>
                <w:i w:val="false"/>
                <w:color w:val="000000"/>
                <w:sz w:val="20"/>
              </w:rPr>
              <w:t>
Қорытынды аттестаттауға шығарылатын сағаттар көлемінен кәсіби дайындығының әрбір деңгейін бағалауына және біліктілігін иеленуіне 5 сағат беріледі</w:t>
            </w:r>
          </w:p>
        </w:tc>
      </w:tr>
      <w:tr>
        <w:trPr>
          <w:trHeight w:val="13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Оқудың аяқталу түрі </w:t>
            </w:r>
            <w:r>
              <w:br/>
            </w:r>
            <w:r>
              <w:rPr>
                <w:rFonts w:ascii="Times New Roman"/>
                <w:b w:val="false"/>
                <w:i w:val="false"/>
                <w:color w:val="000000"/>
                <w:sz w:val="20"/>
              </w:rPr>
              <w:t xml:space="preserve">
Пәндер бойынша қорытынды аттестаттаудың емтихандары: </w:t>
            </w:r>
            <w:r>
              <w:br/>
            </w:r>
            <w:r>
              <w:rPr>
                <w:rFonts w:ascii="Times New Roman"/>
                <w:b w:val="false"/>
                <w:i w:val="false"/>
                <w:color w:val="000000"/>
                <w:sz w:val="20"/>
              </w:rPr>
              <w:t>
1. «Түсті металдар өндірісі»</w:t>
            </w:r>
            <w:r>
              <w:br/>
            </w:r>
            <w:r>
              <w:rPr>
                <w:rFonts w:ascii="Times New Roman"/>
                <w:b w:val="false"/>
                <w:i w:val="false"/>
                <w:color w:val="000000"/>
                <w:sz w:val="20"/>
              </w:rPr>
              <w:t>
2. «Еңбекті, қоршаған ортаны және табиғатты тиімді пайдалану»</w:t>
            </w:r>
            <w:r>
              <w:br/>
            </w:r>
            <w:r>
              <w:rPr>
                <w:rFonts w:ascii="Times New Roman"/>
                <w:b w:val="false"/>
                <w:i w:val="false"/>
                <w:color w:val="000000"/>
                <w:sz w:val="20"/>
              </w:rPr>
              <w:t>
3. Білім беру ұйымы (аймақ жағдайына қарай және жұмыс берушінің сұранысымен) таңдаған</w:t>
            </w:r>
            <w:r>
              <w:br/>
            </w:r>
            <w:r>
              <w:rPr>
                <w:rFonts w:ascii="Times New Roman"/>
                <w:b w:val="false"/>
                <w:i w:val="false"/>
                <w:color w:val="000000"/>
                <w:sz w:val="20"/>
              </w:rPr>
              <w:t>
арнайы пән*******</w:t>
            </w:r>
          </w:p>
        </w:tc>
      </w:tr>
      <w:tr>
        <w:trPr>
          <w:trHeight w:val="13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жоспарының түсініктемелері:</w:t>
            </w:r>
            <w:r>
              <w:br/>
            </w:r>
            <w:r>
              <w:rPr>
                <w:rFonts w:ascii="Times New Roman"/>
                <w:b w:val="false"/>
                <w:i w:val="false"/>
                <w:color w:val="000000"/>
                <w:sz w:val="20"/>
              </w:rPr>
              <w:t>
*қазақ (орыс) тілінде оқытылатын топтарда «Кәсіби қазақ (орыс) тілі» пәнінде «Мемлекеттік тілде іс жүргізу» курсы зерделейді және кәсіби қызметінің аясындағы жұмыстар үшін мемлекеттік тілдегі қарым-қатынасты қамтамасыз етеді;</w:t>
            </w:r>
            <w:r>
              <w:br/>
            </w:r>
            <w:r>
              <w:rPr>
                <w:rFonts w:ascii="Times New Roman"/>
                <w:b w:val="false"/>
                <w:i w:val="false"/>
                <w:color w:val="000000"/>
                <w:sz w:val="20"/>
              </w:rPr>
              <w:t>
** «Дене тәрбиесі» пәнінің емтиханы, соңғы семестрдің бөлек бөлінбеген уақытында тапсырылады;</w:t>
            </w:r>
            <w:r>
              <w:br/>
            </w:r>
            <w:r>
              <w:rPr>
                <w:rFonts w:ascii="Times New Roman"/>
                <w:b w:val="false"/>
                <w:i w:val="false"/>
                <w:color w:val="000000"/>
                <w:sz w:val="20"/>
              </w:rPr>
              <w:t>
*** орта буын мамандарының қорытынды аттестаттаудың емтиханы құрамындағы үшінші пән ретінде, аймақтық жағдайды есептей отырып, білім беру ұйымының осы немесе басқа да арнайы пәндерді таңдауы өндірістік компаниялар (жұмыс берушілер) жетекшілерінің міндетті түрдегі келісімімен қарастырылады;</w:t>
            </w:r>
            <w:r>
              <w:br/>
            </w:r>
            <w:r>
              <w:rPr>
                <w:rFonts w:ascii="Times New Roman"/>
                <w:b w:val="false"/>
                <w:i w:val="false"/>
                <w:color w:val="000000"/>
                <w:sz w:val="20"/>
              </w:rPr>
              <w:t>
**** білім беру ұйымымен анықтайтын пәннің (БҰАП) атауы жұмыс берушінің талаптарына байланысты өзгеше болуы мүмкін;</w:t>
            </w:r>
            <w:r>
              <w:br/>
            </w:r>
            <w:r>
              <w:rPr>
                <w:rFonts w:ascii="Times New Roman"/>
                <w:b w:val="false"/>
                <w:i w:val="false"/>
                <w:color w:val="000000"/>
                <w:sz w:val="20"/>
              </w:rPr>
              <w:t>
*****маманның біліктілігі төмендегіге сәйкес:</w:t>
            </w:r>
            <w:r>
              <w:br/>
            </w:r>
            <w:r>
              <w:rPr>
                <w:rFonts w:ascii="Times New Roman"/>
                <w:b w:val="false"/>
                <w:i w:val="false"/>
                <w:color w:val="000000"/>
                <w:sz w:val="20"/>
              </w:rPr>
              <w:t>
- белгіленген деңгей - II-ші семестрді аяқтап, барлық емтихандарды ойдағыдай тапсырғанда және шеберханадағы өндірістік оқыту практикасы (3,5апта) мен кәсіби дағдыны қалыптастыру практикасын (8 апта) игеріп, бастапқы разрядтың біліктілік емтиханын тапсырғанда беріледі;</w:t>
            </w:r>
            <w:r>
              <w:br/>
            </w:r>
            <w:r>
              <w:rPr>
                <w:rFonts w:ascii="Times New Roman"/>
                <w:b w:val="false"/>
                <w:i w:val="false"/>
                <w:color w:val="000000"/>
                <w:sz w:val="20"/>
              </w:rPr>
              <w:t>
- жоғары деңгей - IV-ші семестрді аяқтап, барлық емтихандарды ойдағыдай тапсырғанда және кәсіби дағдыны қалыптастыру мен бекіту (13,5 апта) практикасын игеріп, жоғары разрядтың біліктілік емтиханын тапсырғанда беріледі;</w:t>
            </w:r>
            <w:r>
              <w:br/>
            </w:r>
            <w:r>
              <w:rPr>
                <w:rFonts w:ascii="Times New Roman"/>
                <w:b w:val="false"/>
                <w:i w:val="false"/>
                <w:color w:val="000000"/>
                <w:sz w:val="20"/>
              </w:rPr>
              <w:t xml:space="preserve">
- орта буын маманы - VI -ші семестрді аяқтап, барлық емтихандарды ойдағыдай тапсырғанда, мамандықтың бейінді (16 апта) практикасын игеріп, IV-V разрядтың біліктілік емтиханын тапсырғанда беріледі; </w:t>
            </w:r>
            <w:r>
              <w:br/>
            </w:r>
            <w:r>
              <w:rPr>
                <w:rFonts w:ascii="Times New Roman"/>
                <w:b w:val="false"/>
                <w:i w:val="false"/>
                <w:color w:val="000000"/>
                <w:sz w:val="20"/>
              </w:rPr>
              <w:t>
Қорытынды аттестаттауға шығарылатын сағаттар көлемінен кәсіби дайындығының әрбір деңгейін бағалауына және біліктілігін иеленуіне 5 сағат беріледі</w:t>
            </w:r>
          </w:p>
        </w:tc>
      </w:tr>
    </w:tbl>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2013 жылғы 10 шілдедегі</w:t>
      </w:r>
      <w:r>
        <w:br/>
      </w:r>
      <w:r>
        <w:rPr>
          <w:rFonts w:ascii="Times New Roman"/>
          <w:b w:val="false"/>
          <w:i w:val="false"/>
          <w:color w:val="000000"/>
          <w:sz w:val="28"/>
        </w:rPr>
        <w:t>
№ 268 бұйрығына 158-қосымша</w:t>
      </w:r>
    </w:p>
    <w:p>
      <w:pPr>
        <w:spacing w:after="0"/>
        <w:ind w:left="0"/>
        <w:jc w:val="both"/>
      </w:pPr>
      <w:r>
        <w:rPr>
          <w:rFonts w:ascii="Times New Roman"/>
          <w:b w:val="false"/>
          <w:i w:val="false"/>
          <w:color w:val="000000"/>
          <w:sz w:val="28"/>
        </w:rPr>
        <w:t>      1. Техникалық және кәсіптік білім деңгейі бойынша білім</w:t>
      </w:r>
      <w:r>
        <w:br/>
      </w:r>
      <w:r>
        <w:rPr>
          <w:rFonts w:ascii="Times New Roman"/>
          <w:b w:val="false"/>
          <w:i w:val="false"/>
          <w:color w:val="000000"/>
          <w:sz w:val="28"/>
        </w:rPr>
        <w:t>
беру оқу бағдарламасының құрылымы</w:t>
      </w:r>
    </w:p>
    <w:p>
      <w:pPr>
        <w:spacing w:after="0"/>
        <w:ind w:left="0"/>
        <w:jc w:val="both"/>
      </w:pPr>
      <w:r>
        <w:rPr>
          <w:rFonts w:ascii="Times New Roman"/>
          <w:b w:val="false"/>
          <w:i w:val="false"/>
          <w:color w:val="000000"/>
          <w:sz w:val="28"/>
        </w:rPr>
        <w:t xml:space="preserve">      1.1. 1003000 – «Түсті металдар металлургиясы» мамандығы бойынша техникалық және кәсіби білімнің бекітілген деңгей біліктілігіне арналған білім беру оқу бағдарламасының құрылымы </w:t>
      </w:r>
    </w:p>
    <w:p>
      <w:pPr>
        <w:spacing w:after="0"/>
        <w:ind w:left="0"/>
        <w:jc w:val="both"/>
      </w:pPr>
      <w:r>
        <w:rPr>
          <w:rFonts w:ascii="Times New Roman"/>
          <w:b w:val="false"/>
          <w:i w:val="false"/>
          <w:color w:val="000000"/>
          <w:sz w:val="28"/>
        </w:rPr>
        <w:t>Оқу мерзімі: 1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7530"/>
        <w:gridCol w:w="6245"/>
        <w:gridCol w:w="2021"/>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  модульдердің оқу циклдері</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 модульдер бөлімдерінің атауы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Қалыптастыру құзыретінің коды</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білім пәндері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rPr>
                <w:rFonts w:ascii="Times New Roman"/>
                <w:b/>
                <w:i w:val="false"/>
                <w:color w:val="000000"/>
                <w:sz w:val="20"/>
              </w:rPr>
              <w:t>:</w:t>
            </w:r>
            <w:r>
              <w:br/>
            </w:r>
            <w:r>
              <w:rPr>
                <w:rFonts w:ascii="Times New Roman"/>
                <w:b w:val="false"/>
                <w:i w:val="false"/>
                <w:color w:val="000000"/>
                <w:sz w:val="20"/>
              </w:rPr>
              <w:t>
- іскерлік қазақ тілі негізін;</w:t>
            </w:r>
            <w:r>
              <w:br/>
            </w:r>
            <w:r>
              <w:rPr>
                <w:rFonts w:ascii="Times New Roman"/>
                <w:b w:val="false"/>
                <w:i w:val="false"/>
                <w:color w:val="000000"/>
                <w:sz w:val="20"/>
              </w:rPr>
              <w:t>
- кәсіптік лексиканы;</w:t>
            </w:r>
            <w:r>
              <w:br/>
            </w:r>
            <w:r>
              <w:rPr>
                <w:rFonts w:ascii="Times New Roman"/>
                <w:b w:val="false"/>
                <w:i w:val="false"/>
                <w:color w:val="000000"/>
                <w:sz w:val="20"/>
              </w:rPr>
              <w:t>
- мамандық бойынша грамматикалық материалды</w:t>
            </w:r>
            <w:r>
              <w:rPr>
                <w:rFonts w:ascii="Times New Roman"/>
                <w:b/>
                <w:i w:val="false"/>
                <w:color w:val="000000"/>
                <w:sz w:val="20"/>
              </w:rPr>
              <w:t xml:space="preserve"> білуі керек</w:t>
            </w:r>
            <w:r>
              <w:rPr>
                <w:rFonts w:ascii="Times New Roman"/>
                <w:b w:val="false"/>
                <w:i w:val="false"/>
                <w:color w:val="000000"/>
                <w:sz w:val="20"/>
              </w:rPr>
              <w:t>;</w:t>
            </w:r>
            <w:r>
              <w:br/>
            </w:r>
            <w:r>
              <w:rPr>
                <w:rFonts w:ascii="Times New Roman"/>
                <w:b w:val="false"/>
                <w:i w:val="false"/>
                <w:color w:val="000000"/>
                <w:sz w:val="20"/>
              </w:rPr>
              <w:t>
кәсіптік бағыттағы мәтіндерді оқу және аудару (сөздік көмегімен); оқылатын мәтінді талдау; монологиялық және диалогиялық тілді жүргізу</w:t>
            </w:r>
            <w:r>
              <w:rPr>
                <w:rFonts w:ascii="Times New Roman"/>
                <w:b/>
                <w:i w:val="false"/>
                <w:color w:val="000000"/>
                <w:sz w:val="20"/>
              </w:rPr>
              <w:t xml:space="preserve"> қолынан келуі керек.</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Кәсіби қазақ тілі </w:t>
            </w:r>
            <w:r>
              <w:rPr>
                <w:rFonts w:ascii="Times New Roman"/>
                <w:b w:val="false"/>
                <w:i w:val="false"/>
                <w:color w:val="000000"/>
                <w:sz w:val="20"/>
              </w:rPr>
              <w:t xml:space="preserve">(оқудың қазақ тілінде жүрмейтін топтарында): </w:t>
            </w:r>
            <w:r>
              <w:br/>
            </w:r>
            <w:r>
              <w:rPr>
                <w:rFonts w:ascii="Times New Roman"/>
                <w:b w:val="false"/>
                <w:i w:val="false"/>
                <w:color w:val="000000"/>
                <w:sz w:val="20"/>
              </w:rPr>
              <w:t>
қазақ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rPr>
                <w:rFonts w:ascii="Times New Roman"/>
                <w:b/>
                <w:i w:val="false"/>
                <w:color w:val="000000"/>
                <w:sz w:val="20"/>
              </w:rPr>
              <w:t>:</w:t>
            </w:r>
            <w:r>
              <w:br/>
            </w:r>
            <w:r>
              <w:rPr>
                <w:rFonts w:ascii="Times New Roman"/>
                <w:b w:val="false"/>
                <w:i w:val="false"/>
                <w:color w:val="000000"/>
                <w:sz w:val="20"/>
              </w:rPr>
              <w:t xml:space="preserve">
- іскерлік орыс тілінің негіздерін; </w:t>
            </w:r>
            <w:r>
              <w:br/>
            </w:r>
            <w:r>
              <w:rPr>
                <w:rFonts w:ascii="Times New Roman"/>
                <w:b w:val="false"/>
                <w:i w:val="false"/>
                <w:color w:val="000000"/>
                <w:sz w:val="20"/>
              </w:rPr>
              <w:t>
- кәсіптік лексиканы;</w:t>
            </w:r>
            <w:r>
              <w:br/>
            </w:r>
            <w:r>
              <w:rPr>
                <w:rFonts w:ascii="Times New Roman"/>
                <w:b w:val="false"/>
                <w:i w:val="false"/>
                <w:color w:val="000000"/>
                <w:sz w:val="20"/>
              </w:rPr>
              <w:t>
- мамандық бойынша грамматикалық материалды</w:t>
            </w:r>
            <w:r>
              <w:rPr>
                <w:rFonts w:ascii="Times New Roman"/>
                <w:b/>
                <w:i w:val="false"/>
                <w:color w:val="000000"/>
                <w:sz w:val="20"/>
              </w:rPr>
              <w:t xml:space="preserve"> білуі керек</w:t>
            </w:r>
            <w:r>
              <w:rPr>
                <w:rFonts w:ascii="Times New Roman"/>
                <w:b w:val="false"/>
                <w:i w:val="false"/>
                <w:color w:val="000000"/>
                <w:sz w:val="20"/>
              </w:rPr>
              <w:t>;</w:t>
            </w:r>
            <w:r>
              <w:br/>
            </w:r>
            <w:r>
              <w:rPr>
                <w:rFonts w:ascii="Times New Roman"/>
                <w:b w:val="false"/>
                <w:i w:val="false"/>
                <w:color w:val="000000"/>
                <w:sz w:val="20"/>
              </w:rPr>
              <w:t>
кәсіптік бағыттағы мәтіндерді оқу және аудару (сөздік көмегімен); мәтінді талдау; монологиялық және диалогиялық тілді жүргізу</w:t>
            </w:r>
            <w:r>
              <w:rPr>
                <w:rFonts w:ascii="Times New Roman"/>
                <w:b/>
                <w:i w:val="false"/>
                <w:color w:val="000000"/>
                <w:sz w:val="20"/>
              </w:rPr>
              <w:t xml:space="preserve"> қолынан келуі керек</w:t>
            </w:r>
            <w:r>
              <w:rPr>
                <w:rFonts w:ascii="Times New Roman"/>
                <w:b w:val="false"/>
                <w:i w:val="false"/>
                <w:color w:val="000000"/>
                <w:sz w:val="20"/>
              </w:rPr>
              <w:t>.</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Кәсіби орыс тілі </w:t>
            </w:r>
            <w:r>
              <w:rPr>
                <w:rFonts w:ascii="Times New Roman"/>
                <w:b w:val="false"/>
                <w:i w:val="false"/>
                <w:color w:val="000000"/>
                <w:sz w:val="20"/>
              </w:rPr>
              <w:t xml:space="preserve">(оқудың орыс тілінде жүрмейтін топтарында): </w:t>
            </w:r>
            <w:r>
              <w:br/>
            </w:r>
            <w:r>
              <w:rPr>
                <w:rFonts w:ascii="Times New Roman"/>
                <w:b w:val="false"/>
                <w:i w:val="false"/>
                <w:color w:val="000000"/>
                <w:sz w:val="20"/>
              </w:rPr>
              <w:t>
орыс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rPr>
                <w:rFonts w:ascii="Times New Roman"/>
                <w:b/>
                <w:i w:val="false"/>
                <w:color w:val="000000"/>
                <w:sz w:val="20"/>
              </w:rPr>
              <w:t>:</w:t>
            </w:r>
            <w:r>
              <w:br/>
            </w:r>
            <w:r>
              <w:rPr>
                <w:rFonts w:ascii="Times New Roman"/>
                <w:b w:val="false"/>
                <w:i w:val="false"/>
                <w:color w:val="000000"/>
                <w:sz w:val="20"/>
              </w:rPr>
              <w:t>
- кәсіби қарым-қатынас үшін қажетті мамандық бойынша лексика-грамматикалық материалды</w:t>
            </w:r>
            <w:r>
              <w:rPr>
                <w:rFonts w:ascii="Times New Roman"/>
                <w:b/>
                <w:i w:val="false"/>
                <w:color w:val="000000"/>
                <w:sz w:val="20"/>
              </w:rPr>
              <w:t xml:space="preserve"> білуі керек</w:t>
            </w:r>
            <w:r>
              <w:rPr>
                <w:rFonts w:ascii="Times New Roman"/>
                <w:b w:val="false"/>
                <w:i w:val="false"/>
                <w:color w:val="000000"/>
                <w:sz w:val="20"/>
              </w:rPr>
              <w:t>;</w:t>
            </w:r>
            <w:r>
              <w:br/>
            </w:r>
            <w:r>
              <w:rPr>
                <w:rFonts w:ascii="Times New Roman"/>
                <w:b w:val="false"/>
                <w:i w:val="false"/>
                <w:color w:val="000000"/>
                <w:sz w:val="20"/>
              </w:rPr>
              <w:t>
кәсіптік бағыттағы мәтіндерді оқу және аудару (сөздік көмегімен)</w:t>
            </w:r>
            <w:r>
              <w:rPr>
                <w:rFonts w:ascii="Times New Roman"/>
                <w:b/>
                <w:i w:val="false"/>
                <w:color w:val="000000"/>
                <w:sz w:val="20"/>
              </w:rPr>
              <w:t xml:space="preserve"> қолынан келуі керек</w:t>
            </w:r>
            <w:r>
              <w:rPr>
                <w:rFonts w:ascii="Times New Roman"/>
                <w:b w:val="false"/>
                <w:i w:val="false"/>
                <w:color w:val="000000"/>
                <w:sz w:val="2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br/>
            </w:r>
            <w:r>
              <w:rPr>
                <w:rFonts w:ascii="Times New Roman"/>
                <w:b w:val="false"/>
                <w:i w:val="false"/>
                <w:color w:val="000000"/>
                <w:sz w:val="20"/>
              </w:rPr>
              <w:t>
кәсіби қарым-қатынас үшін қажетті мамандық бойынша лексика-грамматикалық материал; тіл қызметінің әр түрлі түрлері және  тіл формалары (ауызша, жазбаша, монолог пен диалог түрінде); кәсіби-бағытталған мәтіндерді аудару техникасы.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1.8</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rPr>
                <w:rFonts w:ascii="Times New Roman"/>
                <w:b/>
                <w:i w:val="false"/>
                <w:color w:val="000000"/>
                <w:sz w:val="20"/>
              </w:rPr>
              <w:t xml:space="preserve">: </w:t>
            </w:r>
            <w:r>
              <w:br/>
            </w:r>
            <w:r>
              <w:rPr>
                <w:rFonts w:ascii="Times New Roman"/>
                <w:b w:val="false"/>
                <w:i w:val="false"/>
                <w:color w:val="000000"/>
                <w:sz w:val="20"/>
              </w:rPr>
              <w:t>
дене шынықтырудың әлеуметтік-биологиялық және психофизиологиялық негіздерін; дене тәрбиесінің мазмұны мен ұйымдастырылу формаларын; дұрыс тамақтану принциптерін</w:t>
            </w:r>
            <w:r>
              <w:rPr>
                <w:rFonts w:ascii="Times New Roman"/>
                <w:b/>
                <w:i w:val="false"/>
                <w:color w:val="000000"/>
                <w:sz w:val="20"/>
              </w:rPr>
              <w:t xml:space="preserve"> білуі керек</w:t>
            </w:r>
            <w:r>
              <w:rPr>
                <w:rFonts w:ascii="Times New Roman"/>
                <w:b w:val="false"/>
                <w:i w:val="false"/>
                <w:color w:val="000000"/>
                <w:sz w:val="20"/>
              </w:rPr>
              <w:t>;</w:t>
            </w:r>
            <w:r>
              <w:br/>
            </w:r>
            <w:r>
              <w:rPr>
                <w:rFonts w:ascii="Times New Roman"/>
                <w:b w:val="false"/>
                <w:i w:val="false"/>
                <w:color w:val="000000"/>
                <w:sz w:val="20"/>
              </w:rPr>
              <w:t>
- әр түрлі дене шынықтыру жаттығуларын орындау және спорттың жеке түрлері бойынша нормативтерді тапсыру</w:t>
            </w:r>
            <w:r>
              <w:rPr>
                <w:rFonts w:ascii="Times New Roman"/>
                <w:b/>
                <w:i w:val="false"/>
                <w:color w:val="000000"/>
                <w:sz w:val="20"/>
              </w:rPr>
              <w:t xml:space="preserve"> қолынан келуі керек.</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br/>
            </w:r>
            <w:r>
              <w:rPr>
                <w:rFonts w:ascii="Times New Roman"/>
                <w:b w:val="false"/>
                <w:i w:val="false"/>
                <w:color w:val="000000"/>
                <w:sz w:val="20"/>
              </w:rPr>
              <w:t>
маманды дайындаудағы дене шынықтырудың ролі; дене шынықтырудың әлеуметтік-биологиялық және психофизиологиялық негіздері; дене және спорттық өзін-өзі жетілдіру негіздері.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зерделеу нәтижесінде оқушы ұғымдарды: </w:t>
            </w:r>
            <w:r>
              <w:br/>
            </w:r>
            <w:r>
              <w:rPr>
                <w:rFonts w:ascii="Times New Roman"/>
                <w:b w:val="false"/>
                <w:i w:val="false"/>
                <w:color w:val="000000"/>
                <w:sz w:val="20"/>
              </w:rPr>
              <w:t xml:space="preserve">
- конфуциандылықты, даосизмді, ежелгі Қытай өнерін; </w:t>
            </w:r>
            <w:r>
              <w:br/>
            </w:r>
            <w:r>
              <w:rPr>
                <w:rFonts w:ascii="Times New Roman"/>
                <w:b w:val="false"/>
                <w:i w:val="false"/>
                <w:color w:val="000000"/>
                <w:sz w:val="20"/>
              </w:rPr>
              <w:t>
- Ежелгі Үнді мәдениетінің ерекшеліктерін және оның басты жетістіктерін;</w:t>
            </w:r>
            <w:r>
              <w:br/>
            </w:r>
            <w:r>
              <w:rPr>
                <w:rFonts w:ascii="Times New Roman"/>
                <w:b w:val="false"/>
                <w:i w:val="false"/>
                <w:color w:val="000000"/>
                <w:sz w:val="20"/>
              </w:rPr>
              <w:t>
- ислам пайда болуын, оның ерекшеліктерін, басты догмаларын;</w:t>
            </w:r>
            <w:r>
              <w:br/>
            </w:r>
            <w:r>
              <w:rPr>
                <w:rFonts w:ascii="Times New Roman"/>
                <w:b w:val="false"/>
                <w:i w:val="false"/>
                <w:color w:val="000000"/>
                <w:sz w:val="20"/>
              </w:rPr>
              <w:t>
- христиан білімінің негізгі принциптерін және оның құнды бағыттарын;</w:t>
            </w:r>
            <w:r>
              <w:br/>
            </w:r>
            <w:r>
              <w:rPr>
                <w:rFonts w:ascii="Times New Roman"/>
                <w:b w:val="false"/>
                <w:i w:val="false"/>
                <w:color w:val="000000"/>
                <w:sz w:val="20"/>
              </w:rPr>
              <w:t>
- Ашель мәдениетінің ерекшеліктері - әдебиетінің дамуы, пәлсапасы;</w:t>
            </w:r>
            <w:r>
              <w:br/>
            </w:r>
            <w:r>
              <w:rPr>
                <w:rFonts w:ascii="Times New Roman"/>
                <w:b w:val="false"/>
                <w:i w:val="false"/>
                <w:color w:val="000000"/>
                <w:sz w:val="20"/>
              </w:rPr>
              <w:t>
- көшпенділердің өмірі және құндылық жүйесі туралы;</w:t>
            </w:r>
            <w:r>
              <w:br/>
            </w:r>
            <w:r>
              <w:rPr>
                <w:rFonts w:ascii="Times New Roman"/>
                <w:b w:val="false"/>
                <w:i w:val="false"/>
                <w:color w:val="000000"/>
                <w:sz w:val="20"/>
              </w:rPr>
              <w:t>
- орта ғасырдағы қазақ этнасының мәдени негізі туралы;</w:t>
            </w:r>
            <w:r>
              <w:br/>
            </w:r>
            <w:r>
              <w:rPr>
                <w:rFonts w:ascii="Times New Roman"/>
                <w:b w:val="false"/>
                <w:i w:val="false"/>
                <w:color w:val="000000"/>
                <w:sz w:val="20"/>
              </w:rPr>
              <w:t>
- Қазақстанның орта ғасырдағы мәдениетіне түрк және араб мәдениетінің ықпалы туралы;</w:t>
            </w:r>
            <w:r>
              <w:br/>
            </w:r>
            <w:r>
              <w:rPr>
                <w:rFonts w:ascii="Times New Roman"/>
                <w:b w:val="false"/>
                <w:i w:val="false"/>
                <w:color w:val="000000"/>
                <w:sz w:val="20"/>
              </w:rPr>
              <w:t>
- білім, ғылым және мәдениеттің дамуының басты кезеңдерін және материалдық негізін</w:t>
            </w:r>
            <w:r>
              <w:rPr>
                <w:rFonts w:ascii="Times New Roman"/>
                <w:b/>
                <w:i w:val="false"/>
                <w:color w:val="000000"/>
                <w:sz w:val="20"/>
              </w:rPr>
              <w:t xml:space="preserve"> білуі керек</w:t>
            </w:r>
            <w:r>
              <w:rPr>
                <w:rFonts w:ascii="Times New Roman"/>
                <w:b w:val="false"/>
                <w:i w:val="false"/>
                <w:color w:val="000000"/>
                <w:sz w:val="20"/>
              </w:rPr>
              <w:t>;</w:t>
            </w:r>
            <w:r>
              <w:br/>
            </w:r>
            <w:r>
              <w:rPr>
                <w:rFonts w:ascii="Times New Roman"/>
                <w:b w:val="false"/>
                <w:i w:val="false"/>
                <w:color w:val="000000"/>
                <w:sz w:val="20"/>
              </w:rPr>
              <w:t>
- ежелгі Азия мәдениетінің ерекшеліктерін аша білу;</w:t>
            </w:r>
            <w:r>
              <w:br/>
            </w:r>
            <w:r>
              <w:rPr>
                <w:rFonts w:ascii="Times New Roman"/>
                <w:b w:val="false"/>
                <w:i w:val="false"/>
                <w:color w:val="000000"/>
                <w:sz w:val="20"/>
              </w:rPr>
              <w:t>
- мәдениеттану ұғымдарын еркін қолдану;</w:t>
            </w:r>
            <w:r>
              <w:br/>
            </w:r>
            <w:r>
              <w:rPr>
                <w:rFonts w:ascii="Times New Roman"/>
                <w:b w:val="false"/>
                <w:i w:val="false"/>
                <w:color w:val="000000"/>
                <w:sz w:val="20"/>
              </w:rPr>
              <w:t>
- көшпенділердің материалды және  рухани және мәдениетінің ерекшеліктерін, оның қоғамдық мәдениеттегі орнын көрсете білу</w:t>
            </w:r>
            <w:r>
              <w:rPr>
                <w:rFonts w:ascii="Times New Roman"/>
                <w:b/>
                <w:i w:val="false"/>
                <w:color w:val="000000"/>
                <w:sz w:val="20"/>
              </w:rPr>
              <w:t xml:space="preserve"> қолынан келуі керек</w:t>
            </w:r>
            <w:r>
              <w:rPr>
                <w:rFonts w:ascii="Times New Roman"/>
                <w:b w:val="false"/>
                <w:i w:val="false"/>
                <w:color w:val="000000"/>
                <w:sz w:val="20"/>
              </w:rPr>
              <w:t>.</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Мәдениеттану: </w:t>
            </w:r>
            <w:r>
              <w:br/>
            </w:r>
            <w:r>
              <w:rPr>
                <w:rFonts w:ascii="Times New Roman"/>
                <w:b w:val="false"/>
                <w:i w:val="false"/>
                <w:color w:val="000000"/>
                <w:sz w:val="20"/>
              </w:rPr>
              <w:t xml:space="preserve">
мәдениеттану және оның қоғам өміріндегі ролі туралы; мәдениеттің құрылуы; мәдениет және өркениет; Конфуций және Дао мәдениетінің түрі; мәдениеттің Үнді-буддалық түрі; </w:t>
            </w:r>
            <w:r>
              <w:br/>
            </w:r>
            <w:r>
              <w:rPr>
                <w:rFonts w:ascii="Times New Roman"/>
                <w:b w:val="false"/>
                <w:i w:val="false"/>
                <w:color w:val="000000"/>
                <w:sz w:val="20"/>
              </w:rPr>
              <w:t>
Ислам мәдениетінің әлемі;</w:t>
            </w:r>
            <w:r>
              <w:br/>
            </w:r>
            <w:r>
              <w:rPr>
                <w:rFonts w:ascii="Times New Roman"/>
                <w:b w:val="false"/>
                <w:i w:val="false"/>
                <w:color w:val="000000"/>
                <w:sz w:val="20"/>
              </w:rPr>
              <w:t>
мәдениеттің христиандық түрі;</w:t>
            </w:r>
            <w:r>
              <w:br/>
            </w:r>
            <w:r>
              <w:rPr>
                <w:rFonts w:ascii="Times New Roman"/>
                <w:b w:val="false"/>
                <w:i w:val="false"/>
                <w:color w:val="000000"/>
                <w:sz w:val="20"/>
              </w:rPr>
              <w:t xml:space="preserve">
батыс Европа мәдениеті және оның қазіргі кезеңдегі дүние жүзінің дамуына ықпалы; Африка мәдениетінің ерекшеліктері мен бірегейлігі; көшпенділік өркениетінің ерекшеліктері мен бірегейлігі; орта ғасыр дәуіріндегі Қазақстан мәдениеті; XVII-XIX ғасырлардағы қазақтардың мәдени дәстүрлері; XX-ғасырдағы Қазақстан мәдениеті; қазіргі замандағы мәдениет.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rPr>
                <w:rFonts w:ascii="Times New Roman"/>
                <w:b/>
                <w:i w:val="false"/>
                <w:color w:val="000000"/>
                <w:sz w:val="20"/>
              </w:rPr>
              <w:t xml:space="preserve">: </w:t>
            </w:r>
            <w:r>
              <w:br/>
            </w:r>
            <w:r>
              <w:rPr>
                <w:rFonts w:ascii="Times New Roman"/>
                <w:b w:val="false"/>
                <w:i w:val="false"/>
                <w:color w:val="000000"/>
                <w:sz w:val="20"/>
              </w:rPr>
              <w:t>
- әлемнің пәлсапалық діни және ғылыми көрінісі, адам өмірінің мәні туралы;</w:t>
            </w:r>
            <w:r>
              <w:br/>
            </w:r>
            <w:r>
              <w:rPr>
                <w:rFonts w:ascii="Times New Roman"/>
                <w:b w:val="false"/>
                <w:i w:val="false"/>
                <w:color w:val="000000"/>
                <w:sz w:val="20"/>
              </w:rPr>
              <w:t>
- ғылымның және ғылыми таным ролін, оның құрылымы, түрлері және әдістерін, әлеуметтік және этикалық мәселелері туралы</w:t>
            </w:r>
            <w:r>
              <w:rPr>
                <w:rFonts w:ascii="Times New Roman"/>
                <w:b/>
                <w:i w:val="false"/>
                <w:color w:val="000000"/>
                <w:sz w:val="20"/>
              </w:rPr>
              <w:t xml:space="preserve"> білуі керек</w:t>
            </w:r>
            <w:r>
              <w:rPr>
                <w:rFonts w:ascii="Times New Roman"/>
                <w:b w:val="false"/>
                <w:i w:val="false"/>
                <w:color w:val="000000"/>
                <w:sz w:val="20"/>
              </w:rPr>
              <w:t xml:space="preserve">; </w:t>
            </w:r>
            <w:r>
              <w:br/>
            </w:r>
            <w:r>
              <w:rPr>
                <w:rFonts w:ascii="Times New Roman"/>
                <w:b w:val="false"/>
                <w:i w:val="false"/>
                <w:color w:val="000000"/>
                <w:sz w:val="20"/>
              </w:rPr>
              <w:t>
- адамның тәртібіндегі саналы және санасыз мінез-құлығын, санасының мәнін анықтай алу;</w:t>
            </w:r>
            <w:r>
              <w:br/>
            </w:r>
            <w:r>
              <w:rPr>
                <w:rFonts w:ascii="Times New Roman"/>
                <w:b w:val="false"/>
                <w:i w:val="false"/>
                <w:color w:val="000000"/>
                <w:sz w:val="20"/>
              </w:rPr>
              <w:t>
- адамдар арасындағы қарым-қатынасының өнегелік нормаларын реттей алу</w:t>
            </w:r>
            <w:r>
              <w:rPr>
                <w:rFonts w:ascii="Times New Roman"/>
                <w:b/>
                <w:i w:val="false"/>
                <w:color w:val="000000"/>
                <w:sz w:val="20"/>
              </w:rPr>
              <w:t xml:space="preserve"> қолынан келуі керек.</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Философия негіздері: </w:t>
            </w:r>
            <w:r>
              <w:br/>
            </w:r>
            <w:r>
              <w:rPr>
                <w:rFonts w:ascii="Times New Roman"/>
                <w:b w:val="false"/>
                <w:i w:val="false"/>
                <w:color w:val="000000"/>
                <w:sz w:val="20"/>
              </w:rPr>
              <w:t>
пәлсапа пәнінің қызметі мен функциялары; материализм және идеализм - пәлсапаның басты сұрағы; әлемдік пәлсапалық ойдың басты белгілері; адам табиғаты және оның тіршілік ету мәні: адам және Құдай; адам және ғарыш; адам, қоғам, өркениет, мәдениет; тұлғаның еркіндігі мен жауапкершілігі; құндылықтардың акмеологиясы және табиғаты; адами таным және қызметі; ғылым және оның ролі; ғаламдық мәселелер алдындағы адамзат.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rPr>
                <w:rFonts w:ascii="Times New Roman"/>
                <w:b/>
                <w:i w:val="false"/>
                <w:color w:val="000000"/>
                <w:sz w:val="20"/>
              </w:rPr>
              <w:t>:</w:t>
            </w:r>
            <w:r>
              <w:br/>
            </w:r>
            <w:r>
              <w:rPr>
                <w:rFonts w:ascii="Times New Roman"/>
                <w:b w:val="false"/>
                <w:i w:val="false"/>
                <w:color w:val="000000"/>
                <w:sz w:val="20"/>
              </w:rPr>
              <w:t>
- саяси жүйе мен саяси тәртіп туралы ұғымдарды;</w:t>
            </w:r>
            <w:r>
              <w:br/>
            </w:r>
            <w:r>
              <w:rPr>
                <w:rFonts w:ascii="Times New Roman"/>
                <w:b w:val="false"/>
                <w:i w:val="false"/>
                <w:color w:val="000000"/>
                <w:sz w:val="20"/>
              </w:rPr>
              <w:t>
- биліктің бөліну принциптерін;</w:t>
            </w:r>
            <w:r>
              <w:br/>
            </w:r>
            <w:r>
              <w:rPr>
                <w:rFonts w:ascii="Times New Roman"/>
                <w:b w:val="false"/>
                <w:i w:val="false"/>
                <w:color w:val="000000"/>
                <w:sz w:val="20"/>
              </w:rPr>
              <w:t>
- саяси партияларды қоғамдық ұйымдардан айыра білуді;</w:t>
            </w:r>
            <w:r>
              <w:br/>
            </w:r>
            <w:r>
              <w:rPr>
                <w:rFonts w:ascii="Times New Roman"/>
                <w:b w:val="false"/>
                <w:i w:val="false"/>
                <w:color w:val="000000"/>
                <w:sz w:val="20"/>
              </w:rPr>
              <w:t>
- әлеуметтік құрылым, әлеуметтік қарым-қатынас туралы</w:t>
            </w:r>
            <w:r>
              <w:rPr>
                <w:rFonts w:ascii="Times New Roman"/>
                <w:b/>
                <w:i w:val="false"/>
                <w:color w:val="000000"/>
                <w:sz w:val="20"/>
              </w:rPr>
              <w:t xml:space="preserve"> білуі керек</w:t>
            </w:r>
            <w:r>
              <w:rPr>
                <w:rFonts w:ascii="Times New Roman"/>
                <w:b w:val="false"/>
                <w:i w:val="false"/>
                <w:color w:val="000000"/>
                <w:sz w:val="20"/>
              </w:rPr>
              <w:t>;</w:t>
            </w:r>
            <w:r>
              <w:br/>
            </w:r>
            <w:r>
              <w:rPr>
                <w:rFonts w:ascii="Times New Roman"/>
                <w:b w:val="false"/>
                <w:i w:val="false"/>
                <w:color w:val="000000"/>
                <w:sz w:val="20"/>
              </w:rPr>
              <w:t>
- үкімет маңыздылығын, саясат субъектілерін, саяси қарым-қатынас және процестерді (Қазақстанда және тұтас дүние жүзінде) аша білу;</w:t>
            </w:r>
            <w:r>
              <w:br/>
            </w:r>
            <w:r>
              <w:rPr>
                <w:rFonts w:ascii="Times New Roman"/>
                <w:b w:val="false"/>
                <w:i w:val="false"/>
                <w:color w:val="000000"/>
                <w:sz w:val="20"/>
              </w:rPr>
              <w:t>
- қоғам мен тұлғаның дамуы және қызмет етуінің заңдылықтарын айыру</w:t>
            </w:r>
            <w:r>
              <w:rPr>
                <w:rFonts w:ascii="Times New Roman"/>
                <w:b/>
                <w:i w:val="false"/>
                <w:color w:val="000000"/>
                <w:sz w:val="20"/>
              </w:rPr>
              <w:t xml:space="preserve"> қолынан келуі керек</w:t>
            </w:r>
            <w:r>
              <w:rPr>
                <w:rFonts w:ascii="Times New Roman"/>
                <w:b w:val="false"/>
                <w:i w:val="false"/>
                <w:color w:val="000000"/>
                <w:sz w:val="20"/>
              </w:rPr>
              <w:t>.</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Саясаттану және әлеуметтану негіздері:</w:t>
            </w:r>
            <w:r>
              <w:br/>
            </w:r>
            <w:r>
              <w:rPr>
                <w:rFonts w:ascii="Times New Roman"/>
                <w:b w:val="false"/>
                <w:i w:val="false"/>
                <w:color w:val="000000"/>
                <w:sz w:val="20"/>
              </w:rPr>
              <w:t xml:space="preserve">
саясаттану пәні, саяси үкімет және билік қарым-қатынастары; мемлекет – саяси жүйенің басты институты; саяси жүйе және саяси тәртіп, саяси партия және қоғамдық ұйымдар; көппартиялық; сыртқы және ішкі саясат; Қазақстандағы билікті ұйымдастыру; </w:t>
            </w:r>
            <w:r>
              <w:br/>
            </w:r>
            <w:r>
              <w:rPr>
                <w:rFonts w:ascii="Times New Roman"/>
                <w:b w:val="false"/>
                <w:i w:val="false"/>
                <w:color w:val="000000"/>
                <w:sz w:val="20"/>
              </w:rPr>
              <w:t xml:space="preserve">
әлеуметтану ғылым ретінде; әлеуметтанудағы кластық және стратификациялық көзқарастар; тұлға ролі және оның мінез-құлқы.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1.2</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rPr>
                <w:rFonts w:ascii="Times New Roman"/>
                <w:b/>
                <w:i w:val="false"/>
                <w:color w:val="000000"/>
                <w:sz w:val="20"/>
              </w:rPr>
              <w:t>:</w:t>
            </w:r>
            <w:r>
              <w:br/>
            </w:r>
            <w:r>
              <w:rPr>
                <w:rFonts w:ascii="Times New Roman"/>
                <w:b w:val="false"/>
                <w:i w:val="false"/>
                <w:color w:val="000000"/>
                <w:sz w:val="20"/>
              </w:rPr>
              <w:t>
- экономикалық теорияның жалпы жағдайын;</w:t>
            </w:r>
            <w:r>
              <w:br/>
            </w:r>
            <w:r>
              <w:rPr>
                <w:rFonts w:ascii="Times New Roman"/>
                <w:b w:val="false"/>
                <w:i w:val="false"/>
                <w:color w:val="000000"/>
                <w:sz w:val="20"/>
              </w:rPr>
              <w:t>
- еліміздегі және шет елдердегі экономикалық жағдайларды;</w:t>
            </w:r>
            <w:r>
              <w:br/>
            </w:r>
            <w:r>
              <w:rPr>
                <w:rFonts w:ascii="Times New Roman"/>
                <w:b w:val="false"/>
                <w:i w:val="false"/>
                <w:color w:val="000000"/>
                <w:sz w:val="20"/>
              </w:rPr>
              <w:t>
- макро және микроэкономикалық негіздерін, салық, ақша-несие, әлеуметтік және инвестициялық саясатты</w:t>
            </w:r>
            <w:r>
              <w:rPr>
                <w:rFonts w:ascii="Times New Roman"/>
                <w:b/>
                <w:i w:val="false"/>
                <w:color w:val="000000"/>
                <w:sz w:val="20"/>
              </w:rPr>
              <w:t xml:space="preserve"> білуі керек</w:t>
            </w:r>
            <w:r>
              <w:rPr>
                <w:rFonts w:ascii="Times New Roman"/>
                <w:b w:val="false"/>
                <w:i w:val="false"/>
                <w:color w:val="000000"/>
                <w:sz w:val="20"/>
              </w:rPr>
              <w:t>;</w:t>
            </w:r>
            <w:r>
              <w:br/>
            </w:r>
            <w:r>
              <w:rPr>
                <w:rFonts w:ascii="Times New Roman"/>
                <w:b w:val="false"/>
                <w:i w:val="false"/>
                <w:color w:val="000000"/>
                <w:sz w:val="20"/>
              </w:rPr>
              <w:t>
- өз кәсіби қызметінде бағыт алу үшін қажетті экономикалық ақпараттарды табу және пайдалану</w:t>
            </w:r>
            <w:r>
              <w:rPr>
                <w:rFonts w:ascii="Times New Roman"/>
                <w:b/>
                <w:i w:val="false"/>
                <w:color w:val="000000"/>
                <w:sz w:val="20"/>
              </w:rPr>
              <w:t xml:space="preserve"> қолынан келуі керек</w:t>
            </w:r>
            <w:r>
              <w:rPr>
                <w:rFonts w:ascii="Times New Roman"/>
                <w:b w:val="false"/>
                <w:i w:val="false"/>
                <w:color w:val="000000"/>
                <w:sz w:val="20"/>
              </w:rPr>
              <w:t>.</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 негіздері: </w:t>
            </w:r>
            <w:r>
              <w:br/>
            </w:r>
            <w:r>
              <w:rPr>
                <w:rFonts w:ascii="Times New Roman"/>
                <w:b w:val="false"/>
                <w:i w:val="false"/>
                <w:color w:val="000000"/>
                <w:sz w:val="20"/>
              </w:rPr>
              <w:t>
мақсаттары, басты ұғымдары, қызметі, мәні, принциптері; меншік формалары мен түрлері, меншікті басқару; жоспарлар түрі, олардың басты сатылары, мазмұны; стратегиялық жоспарлануы; жоспарларды экономикалық негіздеу және болжауды әзірлеу әдістері; бизнес- жоспарлау; экономикалық талдау; халық тұтынымы тауарларын және қызметінің нарықтық жағдайларын талдау; нарықтық инфрақұрылым.</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1.3,</w:t>
            </w:r>
            <w:r>
              <w:br/>
            </w:r>
            <w:r>
              <w:rPr>
                <w:rFonts w:ascii="Times New Roman"/>
                <w:b w:val="false"/>
                <w:i w:val="false"/>
                <w:color w:val="000000"/>
                <w:sz w:val="20"/>
              </w:rPr>
              <w:t>
1.4</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кәсіби пәндер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 сызбаларды рәсімдеу ережелерін; көріністердің сызбаларда орналасуын; сызбалардағы проекциялық көріністерін; қималарды және тіліктерді; алмалы-салмалы және алынбайтын-салынбайтын қосылымдарды</w:t>
            </w:r>
            <w:r>
              <w:rPr>
                <w:rFonts w:ascii="Times New Roman"/>
                <w:b/>
                <w:i w:val="false"/>
                <w:color w:val="000000"/>
                <w:sz w:val="20"/>
              </w:rPr>
              <w:t xml:space="preserve"> білуі керек</w:t>
            </w:r>
            <w:r>
              <w:rPr>
                <w:rFonts w:ascii="Times New Roman"/>
                <w:b w:val="false"/>
                <w:i w:val="false"/>
                <w:color w:val="000000"/>
                <w:sz w:val="20"/>
              </w:rPr>
              <w:t xml:space="preserve">; </w:t>
            </w:r>
            <w:r>
              <w:br/>
            </w:r>
            <w:r>
              <w:rPr>
                <w:rFonts w:ascii="Times New Roman"/>
                <w:b w:val="false"/>
                <w:i w:val="false"/>
                <w:color w:val="000000"/>
                <w:sz w:val="20"/>
              </w:rPr>
              <w:t>
- жабдықтарға қызмет көрсету мен жөндеу бойынша жұмыстарды орындауға арналған қарапайым сызбаларды оқу; машиналар мен механизмдерге арналған тетіктерді және қосалқы бөлшектерді дайындау мақсатында эскиздер мен техникалық суреттерді орындау</w:t>
            </w:r>
            <w:r>
              <w:rPr>
                <w:rFonts w:ascii="Times New Roman"/>
                <w:b/>
                <w:i w:val="false"/>
                <w:color w:val="000000"/>
                <w:sz w:val="20"/>
              </w:rPr>
              <w:t xml:space="preserve"> қолынан келуі керек.</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br/>
            </w:r>
            <w:r>
              <w:rPr>
                <w:rFonts w:ascii="Times New Roman"/>
                <w:b w:val="false"/>
                <w:i w:val="false"/>
                <w:color w:val="000000"/>
                <w:sz w:val="20"/>
              </w:rPr>
              <w:t>
сызбаларды рәсімдеу ережелері; сызбалардағы геометриялық құрылулар; сызбалардағы проекциялық көріністер; бір және үш жазықтыққа тік бұрышты проекциялау, қарапайым геометриялық фигуралардың изометриялық және диаметриялық  проекциялары; сызба және бөлшектің изометриялық проекциясы; геометриялық фигуралардың жаймалары; сызбалардағы көріністердің орналасуы; қималар мен тіліктер; тік бұрышты және аксонометриялық осьтердегі түрлерінің, қималар мен тіліктерінің қажетті және жеткілікті сандарын қолдана отырып, бөлшектер сызбасын орындау; машинажасау сызуы; металды конструкциялардың қарапайым сызбасын оқу; алмалы-салмалы қосылымдар; алынбайтын-салынбайтын қосылымдар; құрастыру сызбасы, жұмыс сызбасы, бөлшек эскизі, бөлшектің техникалық суреті, құрастыру сызбасы бойынша бөлшектеу.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 ОС WINDOWS түрлерін; WORD мәтіндік редакторын; EXCEL электронды кестелерін; Corel DRAW векторлық редакторын; вирустардан қорғануын; WinZip архиваторын; ОС DOS; Norton Commander сыртқабықша бағдарламасын; бағдарламалық тілдерін; автоматты реттеу негіздерін; автоматты реттегіштердің жұмыс істеу принципін, функциялық және құрылымдық схемаларын</w:t>
            </w:r>
            <w:r>
              <w:rPr>
                <w:rFonts w:ascii="Times New Roman"/>
                <w:b/>
                <w:i w:val="false"/>
                <w:color w:val="000000"/>
                <w:sz w:val="20"/>
              </w:rPr>
              <w:t xml:space="preserve"> білуі керек;</w:t>
            </w:r>
            <w:r>
              <w:rPr>
                <w:rFonts w:ascii="Times New Roman"/>
                <w:b w:val="false"/>
                <w:i w:val="false"/>
                <w:color w:val="000000"/>
                <w:sz w:val="20"/>
              </w:rPr>
              <w:t> </w:t>
            </w:r>
            <w:r>
              <w:br/>
            </w:r>
            <w:r>
              <w:rPr>
                <w:rFonts w:ascii="Times New Roman"/>
                <w:b w:val="false"/>
                <w:i w:val="false"/>
                <w:color w:val="000000"/>
                <w:sz w:val="20"/>
              </w:rPr>
              <w:t>
- жұмыста және күнделікті өмірде дербес компьютерді қолдану; автоматты түрде басқарудан қолмен басқаруға және кері келтіруге көшуді жүзеге асыру</w:t>
            </w:r>
            <w:r>
              <w:rPr>
                <w:rFonts w:ascii="Times New Roman"/>
                <w:b/>
                <w:i w:val="false"/>
                <w:color w:val="000000"/>
                <w:sz w:val="20"/>
              </w:rPr>
              <w:t xml:space="preserve"> қолынан келуі керек.</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 ақпараттандыру және автоматтандыру негіздері:</w:t>
            </w:r>
            <w:r>
              <w:br/>
            </w:r>
            <w:r>
              <w:rPr>
                <w:rFonts w:ascii="Times New Roman"/>
                <w:b w:val="false"/>
                <w:i w:val="false"/>
                <w:color w:val="000000"/>
                <w:sz w:val="20"/>
              </w:rPr>
              <w:t xml:space="preserve">
ақпаратты кодтау; сандық жүйелер; бір жүйеден екінші жүйеге ауысу; екілік арифметика; формалды, математикалық логика; модель түсінігі; модельдер типтері; алгоритм түсінігі; алгоритмдер типтері; бағдарламалау тілі; бағдарлама, оны құрылымдау; автоматты реттеу; реттелетін параметр; реттеу объектісі, оның қасиеттері, схемалар; автоматты реттеуіштер, олардың жіктелуі, арналуы, құрылымы, жұмыс істеу принципі, функциялық және құрылымдық схемалары, реттеу органдары; басқарудың автоматты жүйелерінің қосымша құралдары; </w:t>
            </w:r>
            <w:r>
              <w:br/>
            </w:r>
            <w:r>
              <w:rPr>
                <w:rFonts w:ascii="Times New Roman"/>
                <w:b w:val="false"/>
                <w:i w:val="false"/>
                <w:color w:val="000000"/>
                <w:sz w:val="20"/>
              </w:rPr>
              <w:t xml:space="preserve">
процесті автоматты түрде басқарудан қолмен басқаруға және кері келтіруге көшудің тәртібі.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1.1,</w:t>
            </w:r>
            <w:r>
              <w:br/>
            </w:r>
            <w:r>
              <w:rPr>
                <w:rFonts w:ascii="Times New Roman"/>
                <w:b w:val="false"/>
                <w:i w:val="false"/>
                <w:color w:val="000000"/>
                <w:sz w:val="20"/>
              </w:rPr>
              <w:t>
КҚ 1.56,</w:t>
            </w:r>
            <w:r>
              <w:br/>
            </w:r>
            <w:r>
              <w:rPr>
                <w:rFonts w:ascii="Times New Roman"/>
                <w:b w:val="false"/>
                <w:i w:val="false"/>
                <w:color w:val="000000"/>
                <w:sz w:val="20"/>
              </w:rPr>
              <w:t>
1.57</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w:t>
            </w:r>
            <w:r>
              <w:br/>
            </w:r>
            <w:r>
              <w:rPr>
                <w:rFonts w:ascii="Times New Roman"/>
                <w:b w:val="false"/>
                <w:i w:val="false"/>
                <w:color w:val="000000"/>
                <w:sz w:val="20"/>
              </w:rPr>
              <w:t xml:space="preserve">
- кен даярлау схемаларын; ұсату және ұнтақтау тәсілдерін; байыту, сусыздандыру, қоюландыру және сүзілу тәсілдерін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 технологиялық процестерге тексеру мен реттеуді жүргізу; сынамалауды жүргізу </w:t>
            </w:r>
            <w:r>
              <w:rPr>
                <w:rFonts w:ascii="Times New Roman"/>
                <w:b/>
                <w:i w:val="false"/>
                <w:color w:val="000000"/>
                <w:sz w:val="20"/>
              </w:rPr>
              <w:t xml:space="preserve">қолынан келуі керек.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Кендерді байыту:</w:t>
            </w:r>
            <w:r>
              <w:br/>
            </w:r>
            <w:r>
              <w:rPr>
                <w:rFonts w:ascii="Times New Roman"/>
                <w:b w:val="false"/>
                <w:i w:val="false"/>
                <w:color w:val="000000"/>
                <w:sz w:val="20"/>
              </w:rPr>
              <w:t xml:space="preserve">
кенді даярлау схемалары; кендерді жіктеу; ұсату; ұнтақтау; байыту әдістері; сусыздану; қоюлану; сүзілу; технологиялық процестерді сынамалау, тексеру және реттеу.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1.27,</w:t>
            </w:r>
            <w:r>
              <w:br/>
            </w:r>
            <w:r>
              <w:rPr>
                <w:rFonts w:ascii="Times New Roman"/>
                <w:b w:val="false"/>
                <w:i w:val="false"/>
                <w:color w:val="000000"/>
                <w:sz w:val="20"/>
              </w:rPr>
              <w:t>
   1.28,</w:t>
            </w:r>
            <w:r>
              <w:br/>
            </w:r>
            <w:r>
              <w:rPr>
                <w:rFonts w:ascii="Times New Roman"/>
                <w:b w:val="false"/>
                <w:i w:val="false"/>
                <w:color w:val="000000"/>
                <w:sz w:val="20"/>
              </w:rPr>
              <w:t>
   1.52,</w:t>
            </w:r>
            <w:r>
              <w:br/>
            </w:r>
            <w:r>
              <w:rPr>
                <w:rFonts w:ascii="Times New Roman"/>
                <w:b w:val="false"/>
                <w:i w:val="false"/>
                <w:color w:val="000000"/>
                <w:sz w:val="20"/>
              </w:rPr>
              <w:t>
   1.66,</w:t>
            </w:r>
            <w:r>
              <w:br/>
            </w:r>
            <w:r>
              <w:rPr>
                <w:rFonts w:ascii="Times New Roman"/>
                <w:b w:val="false"/>
                <w:i w:val="false"/>
                <w:color w:val="000000"/>
                <w:sz w:val="20"/>
              </w:rPr>
              <w:t>
АҚ 1.7,</w:t>
            </w:r>
            <w:r>
              <w:br/>
            </w:r>
            <w:r>
              <w:rPr>
                <w:rFonts w:ascii="Times New Roman"/>
                <w:b w:val="false"/>
                <w:i w:val="false"/>
                <w:color w:val="000000"/>
                <w:sz w:val="20"/>
              </w:rPr>
              <w:t>
   1.38</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заттың молекулалы-кинетикалық теориясын; термодинамика заңдарын;</w:t>
            </w:r>
            <w:r>
              <w:br/>
            </w:r>
            <w:r>
              <w:rPr>
                <w:rFonts w:ascii="Times New Roman"/>
                <w:b w:val="false"/>
                <w:i w:val="false"/>
                <w:color w:val="000000"/>
                <w:sz w:val="20"/>
              </w:rPr>
              <w:t xml:space="preserve">
электрхимия негіздерін; дисперсиялық жүйелердің  қасиеттерін; тоттанудың пайда болу жағдайларын және одан қорғану тәсілдерін </w:t>
            </w:r>
            <w:r>
              <w:rPr>
                <w:rFonts w:ascii="Times New Roman"/>
                <w:b/>
                <w:i w:val="false"/>
                <w:color w:val="000000"/>
                <w:sz w:val="20"/>
              </w:rPr>
              <w:t>білуі керек;</w:t>
            </w:r>
            <w:r>
              <w:br/>
            </w:r>
            <w:r>
              <w:rPr>
                <w:rFonts w:ascii="Times New Roman"/>
                <w:b w:val="false"/>
                <w:i w:val="false"/>
                <w:color w:val="000000"/>
                <w:sz w:val="20"/>
              </w:rPr>
              <w:t xml:space="preserve">
химиялық тепе-теңдіктерге және олардың тұрақты сандарына (константаларына) есеп жүргізу; ерітінділерді дайындау; металды тоттанудан қорғау бойынша жұмыстарды орындау </w:t>
            </w:r>
            <w:r>
              <w:rPr>
                <w:rFonts w:ascii="Times New Roman"/>
                <w:b/>
                <w:i w:val="false"/>
                <w:color w:val="000000"/>
                <w:sz w:val="20"/>
              </w:rPr>
              <w:t>қолынан</w:t>
            </w:r>
            <w:r>
              <w:rPr>
                <w:rFonts w:ascii="Times New Roman"/>
                <w:b w:val="false"/>
                <w:i w:val="false"/>
                <w:color w:val="000000"/>
                <w:sz w:val="20"/>
              </w:rPr>
              <w:t> </w:t>
            </w:r>
            <w:r>
              <w:rPr>
                <w:rFonts w:ascii="Times New Roman"/>
                <w:b/>
                <w:i w:val="false"/>
                <w:color w:val="000000"/>
                <w:sz w:val="20"/>
              </w:rPr>
              <w:t>келуі керек</w:t>
            </w:r>
            <w:r>
              <w:rPr>
                <w:rFonts w:ascii="Times New Roman"/>
                <w:b w:val="false"/>
                <w:i w:val="false"/>
                <w:color w:val="000000"/>
                <w:sz w:val="2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Физикалық химияның, тоттану және металдарды қорғаудың негіздері:</w:t>
            </w:r>
            <w:r>
              <w:br/>
            </w:r>
            <w:r>
              <w:rPr>
                <w:rFonts w:ascii="Times New Roman"/>
                <w:b w:val="false"/>
                <w:i w:val="false"/>
                <w:color w:val="000000"/>
                <w:sz w:val="20"/>
              </w:rPr>
              <w:t xml:space="preserve">
заттың молекулалы-кинетикалық теориясы; термодинамика заңдары; химиялық тепе-теңдіктер мен тепе-теңдіктердің тұрақты сандарының (константаларының) есебі; ерітінділер теориясы; фазалар ережелері; электрхимия; химиялық процестер кинетикасы; үстіңгі қабат құбылыстары; дисперсиялық жүйелердің қасиеттері; тоттану және металдарды қорғау.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1.16,</w:t>
            </w:r>
            <w:r>
              <w:br/>
            </w:r>
            <w:r>
              <w:rPr>
                <w:rFonts w:ascii="Times New Roman"/>
                <w:b w:val="false"/>
                <w:i w:val="false"/>
                <w:color w:val="000000"/>
                <w:sz w:val="20"/>
              </w:rPr>
              <w:t>
   1.25,</w:t>
            </w:r>
            <w:r>
              <w:br/>
            </w:r>
            <w:r>
              <w:rPr>
                <w:rFonts w:ascii="Times New Roman"/>
                <w:b w:val="false"/>
                <w:i w:val="false"/>
                <w:color w:val="000000"/>
                <w:sz w:val="20"/>
              </w:rPr>
              <w:t>
   1.31,</w:t>
            </w:r>
            <w:r>
              <w:br/>
            </w:r>
            <w:r>
              <w:rPr>
                <w:rFonts w:ascii="Times New Roman"/>
                <w:b w:val="false"/>
                <w:i w:val="false"/>
                <w:color w:val="000000"/>
                <w:sz w:val="20"/>
              </w:rPr>
              <w:t>
   1.60,</w:t>
            </w:r>
            <w:r>
              <w:br/>
            </w:r>
            <w:r>
              <w:rPr>
                <w:rFonts w:ascii="Times New Roman"/>
                <w:b w:val="false"/>
                <w:i w:val="false"/>
                <w:color w:val="000000"/>
                <w:sz w:val="20"/>
              </w:rPr>
              <w:t>
   1.71,</w:t>
            </w:r>
            <w:r>
              <w:br/>
            </w:r>
            <w:r>
              <w:rPr>
                <w:rFonts w:ascii="Times New Roman"/>
                <w:b w:val="false"/>
                <w:i w:val="false"/>
                <w:color w:val="000000"/>
                <w:sz w:val="20"/>
              </w:rPr>
              <w:t>
   1.73,</w:t>
            </w:r>
            <w:r>
              <w:br/>
            </w:r>
            <w:r>
              <w:rPr>
                <w:rFonts w:ascii="Times New Roman"/>
                <w:b w:val="false"/>
                <w:i w:val="false"/>
                <w:color w:val="000000"/>
                <w:sz w:val="20"/>
              </w:rPr>
              <w:t>
АҚ 1.16,</w:t>
            </w:r>
            <w:r>
              <w:br/>
            </w:r>
            <w:r>
              <w:rPr>
                <w:rFonts w:ascii="Times New Roman"/>
                <w:b w:val="false"/>
                <w:i w:val="false"/>
                <w:color w:val="000000"/>
                <w:sz w:val="20"/>
              </w:rPr>
              <w:t>
   1.39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 жылу энергиясының көздерін; отынды жағу процестерін; пештерді қыздыру тәсілдерін; жылу алмасу және масса алмасу процестерін; отқа төзімді материалдар мен бұйымдарын; металлургиялық пештер құрылымы мен жіктелуін </w:t>
            </w:r>
            <w:r>
              <w:rPr>
                <w:rFonts w:ascii="Times New Roman"/>
                <w:b/>
                <w:i w:val="false"/>
                <w:color w:val="000000"/>
                <w:sz w:val="20"/>
              </w:rPr>
              <w:t>білуі керек;</w:t>
            </w:r>
            <w:r>
              <w:br/>
            </w:r>
            <w:r>
              <w:rPr>
                <w:rFonts w:ascii="Times New Roman"/>
                <w:b w:val="false"/>
                <w:i w:val="false"/>
                <w:color w:val="000000"/>
                <w:sz w:val="20"/>
              </w:rPr>
              <w:t xml:space="preserve">
- металлургиялық пештерді қыздыру процесін жүргізу; жылу энергиясының көздерін таңдау </w:t>
            </w:r>
            <w:r>
              <w:rPr>
                <w:rFonts w:ascii="Times New Roman"/>
                <w:b/>
                <w:i w:val="false"/>
                <w:color w:val="000000"/>
                <w:sz w:val="20"/>
              </w:rPr>
              <w:t>қолынан келуі керек</w:t>
            </w:r>
            <w:r>
              <w:rPr>
                <w:rFonts w:ascii="Times New Roman"/>
                <w:b w:val="false"/>
                <w:i w:val="false"/>
                <w:color w:val="000000"/>
                <w:sz w:val="2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Металлургиялық жылу техникасы:</w:t>
            </w:r>
            <w:r>
              <w:br/>
            </w:r>
            <w:r>
              <w:rPr>
                <w:rFonts w:ascii="Times New Roman"/>
                <w:b w:val="false"/>
                <w:i w:val="false"/>
                <w:color w:val="000000"/>
                <w:sz w:val="20"/>
              </w:rPr>
              <w:t>
жылу энергиясының көздері; отын және оны жағу; отынның жану есебі; пештерді электрлі және автогенді қыздыру; пирометаллургиялық процестің жылулық балансы; пеш газдарының механикасы; жылу алмасу және масса алмасу; отқа төзімді материалдар мен бұйымдар; металлургиялық пештер, олардың құрылымы мен жіктелуі.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1.42,</w:t>
            </w:r>
            <w:r>
              <w:br/>
            </w:r>
            <w:r>
              <w:rPr>
                <w:rFonts w:ascii="Times New Roman"/>
                <w:b w:val="false"/>
                <w:i w:val="false"/>
                <w:color w:val="000000"/>
                <w:sz w:val="20"/>
              </w:rPr>
              <w:t>
   1.83,</w:t>
            </w:r>
            <w:r>
              <w:br/>
            </w:r>
            <w:r>
              <w:rPr>
                <w:rFonts w:ascii="Times New Roman"/>
                <w:b w:val="false"/>
                <w:i w:val="false"/>
                <w:color w:val="000000"/>
                <w:sz w:val="20"/>
              </w:rPr>
              <w:t>
   1.84,</w:t>
            </w:r>
            <w:r>
              <w:br/>
            </w:r>
            <w:r>
              <w:rPr>
                <w:rFonts w:ascii="Times New Roman"/>
                <w:b w:val="false"/>
                <w:i w:val="false"/>
                <w:color w:val="000000"/>
                <w:sz w:val="20"/>
              </w:rPr>
              <w:t>
   1.85,</w:t>
            </w:r>
            <w:r>
              <w:br/>
            </w:r>
            <w:r>
              <w:rPr>
                <w:rFonts w:ascii="Times New Roman"/>
                <w:b w:val="false"/>
                <w:i w:val="false"/>
                <w:color w:val="000000"/>
                <w:sz w:val="20"/>
              </w:rPr>
              <w:t>
   1.86,</w:t>
            </w:r>
            <w:r>
              <w:br/>
            </w:r>
            <w:r>
              <w:rPr>
                <w:rFonts w:ascii="Times New Roman"/>
                <w:b w:val="false"/>
                <w:i w:val="false"/>
                <w:color w:val="000000"/>
                <w:sz w:val="20"/>
              </w:rPr>
              <w:t>
АҚ 1.24,</w:t>
            </w:r>
            <w:r>
              <w:br/>
            </w:r>
            <w:r>
              <w:rPr>
                <w:rFonts w:ascii="Times New Roman"/>
                <w:b w:val="false"/>
                <w:i w:val="false"/>
                <w:color w:val="000000"/>
                <w:sz w:val="20"/>
              </w:rPr>
              <w:t>
   1.26,</w:t>
            </w:r>
            <w:r>
              <w:br/>
            </w:r>
            <w:r>
              <w:rPr>
                <w:rFonts w:ascii="Times New Roman"/>
                <w:b w:val="false"/>
                <w:i w:val="false"/>
                <w:color w:val="000000"/>
                <w:sz w:val="20"/>
              </w:rPr>
              <w:t>
   1.55</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 металдар мен қорытпалар құрылымын; зерттеу және сынау әдістерін; көміртекті және легірленген болаттарын; конструкциялық және құрал-сайман болаттарын; түсті металдар мен қорытпаларды; металдар мен қорытпалардың тоттану құбылысын </w:t>
            </w:r>
            <w:r>
              <w:rPr>
                <w:rFonts w:ascii="Times New Roman"/>
                <w:b/>
                <w:i w:val="false"/>
                <w:color w:val="000000"/>
                <w:sz w:val="20"/>
              </w:rPr>
              <w:t>білуі керек;</w:t>
            </w:r>
            <w:r>
              <w:br/>
            </w:r>
            <w:r>
              <w:rPr>
                <w:rFonts w:ascii="Times New Roman"/>
                <w:b w:val="false"/>
                <w:i w:val="false"/>
                <w:color w:val="000000"/>
                <w:sz w:val="20"/>
              </w:rPr>
              <w:t xml:space="preserve">
- металдар мен қорытпаларды айыра білу; конструкциялық және құрал-сайман болаттарын, антифрикционды қорытпаларын арналуы бойынша қолдану; металдар мен қорытпаларды тоттануға қарсы өңдеу жұмыстарын орындау </w:t>
            </w:r>
            <w:r>
              <w:rPr>
                <w:rFonts w:ascii="Times New Roman"/>
                <w:b/>
                <w:i w:val="false"/>
                <w:color w:val="000000"/>
                <w:sz w:val="20"/>
              </w:rPr>
              <w:t>қолынан келуі керек.</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Металтану:</w:t>
            </w:r>
            <w:r>
              <w:br/>
            </w:r>
            <w:r>
              <w:rPr>
                <w:rFonts w:ascii="Times New Roman"/>
                <w:b w:val="false"/>
                <w:i w:val="false"/>
                <w:color w:val="000000"/>
                <w:sz w:val="20"/>
              </w:rPr>
              <w:t>
металдардың атомды-кристалдық құрылымы; металдар мен қорытпалардың механикалық қасиеттерін зерттеу және сынау әдістері; металды қорытпалардың сипаттамасы; теміркөміртекті қорытпалар; көміртекті және легірленген болаттар; болатты термиялық және химика-термиялық өңдеу; конструкциялық болаттар мен қорытпалар; құрал-сайман болаттары және қатты қорытпалар; түсті металдар мен қорытпалар; мыс және оның негізіндегі қорытпалар; антифрикционды қорытпалар; металдар мен қорытпалар тоттануы.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1.18,</w:t>
            </w:r>
            <w:r>
              <w:br/>
            </w:r>
            <w:r>
              <w:rPr>
                <w:rFonts w:ascii="Times New Roman"/>
                <w:b w:val="false"/>
                <w:i w:val="false"/>
                <w:color w:val="000000"/>
                <w:sz w:val="20"/>
              </w:rPr>
              <w:t>
   1.30,</w:t>
            </w:r>
            <w:r>
              <w:br/>
            </w:r>
            <w:r>
              <w:rPr>
                <w:rFonts w:ascii="Times New Roman"/>
                <w:b w:val="false"/>
                <w:i w:val="false"/>
                <w:color w:val="000000"/>
                <w:sz w:val="20"/>
              </w:rPr>
              <w:t>
   1.42,</w:t>
            </w:r>
            <w:r>
              <w:br/>
            </w:r>
            <w:r>
              <w:rPr>
                <w:rFonts w:ascii="Times New Roman"/>
                <w:b w:val="false"/>
                <w:i w:val="false"/>
                <w:color w:val="000000"/>
                <w:sz w:val="20"/>
              </w:rPr>
              <w:t>
   1.65,</w:t>
            </w:r>
            <w:r>
              <w:br/>
            </w:r>
            <w:r>
              <w:rPr>
                <w:rFonts w:ascii="Times New Roman"/>
                <w:b w:val="false"/>
                <w:i w:val="false"/>
                <w:color w:val="000000"/>
                <w:sz w:val="20"/>
              </w:rPr>
              <w:t>
АҚ 1.3,</w:t>
            </w:r>
            <w:r>
              <w:br/>
            </w:r>
            <w:r>
              <w:rPr>
                <w:rFonts w:ascii="Times New Roman"/>
                <w:b w:val="false"/>
                <w:i w:val="false"/>
                <w:color w:val="000000"/>
                <w:sz w:val="20"/>
              </w:rPr>
              <w:t>
   1.26</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 негізгі металлургиялық процестер мен металлургиялық өндіріс құрылымын; пирометаллургия, гидрометаллургия және электрметаллургиялық процестер негізін; су ерітіндісі мен балқымаланған тұздардың электролиз принциптерін </w:t>
            </w:r>
            <w:r>
              <w:rPr>
                <w:rFonts w:ascii="Times New Roman"/>
                <w:b/>
                <w:i w:val="false"/>
                <w:color w:val="000000"/>
                <w:sz w:val="20"/>
              </w:rPr>
              <w:t>білуі керек;</w:t>
            </w:r>
            <w:r>
              <w:br/>
            </w:r>
            <w:r>
              <w:rPr>
                <w:rFonts w:ascii="Times New Roman"/>
                <w:b w:val="false"/>
                <w:i w:val="false"/>
                <w:color w:val="000000"/>
                <w:sz w:val="20"/>
              </w:rPr>
              <w:t xml:space="preserve">
- жұмсарту және шихтаны дайындау процестерін жүргізу </w:t>
            </w:r>
            <w:r>
              <w:rPr>
                <w:rFonts w:ascii="Times New Roman"/>
                <w:b/>
                <w:i w:val="false"/>
                <w:color w:val="000000"/>
                <w:sz w:val="20"/>
              </w:rPr>
              <w:t>қолынан келуі керек</w:t>
            </w:r>
            <w:r>
              <w:rPr>
                <w:rFonts w:ascii="Times New Roman"/>
                <w:b w:val="false"/>
                <w:i w:val="false"/>
                <w:color w:val="000000"/>
                <w:sz w:val="2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Металлургияның теориялық негіздері:</w:t>
            </w:r>
            <w:r>
              <w:br/>
            </w:r>
            <w:r>
              <w:rPr>
                <w:rFonts w:ascii="Times New Roman"/>
                <w:b w:val="false"/>
                <w:i w:val="false"/>
                <w:color w:val="000000"/>
                <w:sz w:val="20"/>
              </w:rPr>
              <w:t>
металлургиялық процестер және олардың жіктелуі;</w:t>
            </w:r>
            <w:r>
              <w:br/>
            </w:r>
            <w:r>
              <w:rPr>
                <w:rFonts w:ascii="Times New Roman"/>
                <w:b w:val="false"/>
                <w:i w:val="false"/>
                <w:color w:val="000000"/>
                <w:sz w:val="20"/>
              </w:rPr>
              <w:t>
металлургиялық өндірістің құрылымы; пирометаллургия және гидрометаллургия негіздері; электрметаллургиялық процестердің негіздері; металлургиялық балқымалар; пирометаллургиялық процестер өнімдеріндегі құнды компоненттерді тарауы; ерітінділеу процестері; ерітінділерден металдарды тұндыру; су ерітіндісі мен балқымаланған тұздардың электролизі.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1.25,</w:t>
            </w:r>
            <w:r>
              <w:br/>
            </w:r>
            <w:r>
              <w:rPr>
                <w:rFonts w:ascii="Times New Roman"/>
                <w:b w:val="false"/>
                <w:i w:val="false"/>
                <w:color w:val="000000"/>
                <w:sz w:val="20"/>
              </w:rPr>
              <w:t>
   1.27,</w:t>
            </w:r>
            <w:r>
              <w:br/>
            </w:r>
            <w:r>
              <w:rPr>
                <w:rFonts w:ascii="Times New Roman"/>
                <w:b w:val="false"/>
                <w:i w:val="false"/>
                <w:color w:val="000000"/>
                <w:sz w:val="20"/>
              </w:rPr>
              <w:t>
   1.30,</w:t>
            </w:r>
            <w:r>
              <w:br/>
            </w:r>
            <w:r>
              <w:rPr>
                <w:rFonts w:ascii="Times New Roman"/>
                <w:b w:val="false"/>
                <w:i w:val="false"/>
                <w:color w:val="000000"/>
                <w:sz w:val="20"/>
              </w:rPr>
              <w:t>
   1.31,</w:t>
            </w:r>
            <w:r>
              <w:br/>
            </w:r>
            <w:r>
              <w:rPr>
                <w:rFonts w:ascii="Times New Roman"/>
                <w:b w:val="false"/>
                <w:i w:val="false"/>
                <w:color w:val="000000"/>
                <w:sz w:val="20"/>
              </w:rPr>
              <w:t>
   1.42,</w:t>
            </w:r>
            <w:r>
              <w:br/>
            </w:r>
            <w:r>
              <w:rPr>
                <w:rFonts w:ascii="Times New Roman"/>
                <w:b w:val="false"/>
                <w:i w:val="false"/>
                <w:color w:val="000000"/>
                <w:sz w:val="20"/>
              </w:rPr>
              <w:t>
   1.43,</w:t>
            </w:r>
            <w:r>
              <w:br/>
            </w:r>
            <w:r>
              <w:rPr>
                <w:rFonts w:ascii="Times New Roman"/>
                <w:b w:val="false"/>
                <w:i w:val="false"/>
                <w:color w:val="000000"/>
                <w:sz w:val="20"/>
              </w:rPr>
              <w:t>
   1.44,</w:t>
            </w:r>
            <w:r>
              <w:br/>
            </w:r>
            <w:r>
              <w:rPr>
                <w:rFonts w:ascii="Times New Roman"/>
                <w:b w:val="false"/>
                <w:i w:val="false"/>
                <w:color w:val="000000"/>
                <w:sz w:val="20"/>
              </w:rPr>
              <w:t>
   1.70,</w:t>
            </w:r>
            <w:r>
              <w:br/>
            </w:r>
            <w:r>
              <w:rPr>
                <w:rFonts w:ascii="Times New Roman"/>
                <w:b w:val="false"/>
                <w:i w:val="false"/>
                <w:color w:val="000000"/>
                <w:sz w:val="20"/>
              </w:rPr>
              <w:t>
АҚ 1.13,</w:t>
            </w:r>
            <w:r>
              <w:br/>
            </w:r>
            <w:r>
              <w:rPr>
                <w:rFonts w:ascii="Times New Roman"/>
                <w:b w:val="false"/>
                <w:i w:val="false"/>
                <w:color w:val="000000"/>
                <w:sz w:val="20"/>
              </w:rPr>
              <w:t>
   1.16</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 типтік металлургиялық есептеулерін; шикізат пен отынның экономикалық бағалау тәсілдерін; түсті металдар өндірісінің технологиялық жобалауының жалпы жағдайларын; қорғасын, мырыш өндірістері мен мыс, сирек кездесетін және асыл металдарды өндіретін зауыттар технологиясының ерекшеліктерін </w:t>
            </w:r>
            <w:r>
              <w:rPr>
                <w:rFonts w:ascii="Times New Roman"/>
                <w:b/>
                <w:i w:val="false"/>
                <w:color w:val="000000"/>
                <w:sz w:val="20"/>
              </w:rPr>
              <w:t>білуі керек;</w:t>
            </w:r>
            <w:r>
              <w:br/>
            </w:r>
            <w:r>
              <w:rPr>
                <w:rFonts w:ascii="Times New Roman"/>
                <w:b w:val="false"/>
                <w:i w:val="false"/>
                <w:color w:val="000000"/>
                <w:sz w:val="20"/>
              </w:rPr>
              <w:t xml:space="preserve">
- шикізаттың салыстырмалы өзіндік құнын анықтау; концентраттардың агломерациясын есептеу; күйдірудің, ерітінділеудің, электролиздің есебін жүргізу </w:t>
            </w:r>
            <w:r>
              <w:rPr>
                <w:rFonts w:ascii="Times New Roman"/>
                <w:b/>
                <w:i w:val="false"/>
                <w:color w:val="000000"/>
                <w:sz w:val="20"/>
              </w:rPr>
              <w:t>қолынан келуі керек.</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Металлургиялық процестерді инженерлік қамтамасыз ету:</w:t>
            </w:r>
            <w:r>
              <w:br/>
            </w:r>
            <w:r>
              <w:rPr>
                <w:rFonts w:ascii="Times New Roman"/>
                <w:b w:val="false"/>
                <w:i w:val="false"/>
                <w:color w:val="000000"/>
                <w:sz w:val="20"/>
              </w:rPr>
              <w:t>
типтік металлургиялық есептеулер; түсті металдар өндірісінің технологиялық жобалауының жалпы жағдайлары; қорғасын, мырыш өндірістері мен мыс, сирек кездесетін және асыл металдарды өндіретін зауыттар технологиясының ерекшеліктері; түсті металдарды өндіру бойынша кәсіпорындардың жарым-жарты дайын өнімдері мен қалдықтарын кешенді қайта өңдеу туралы жалпы мәліметтер.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1.2,</w:t>
            </w:r>
            <w:r>
              <w:br/>
            </w:r>
            <w:r>
              <w:rPr>
                <w:rFonts w:ascii="Times New Roman"/>
                <w:b w:val="false"/>
                <w:i w:val="false"/>
                <w:color w:val="000000"/>
                <w:sz w:val="20"/>
              </w:rPr>
              <w:t>
   1.9,</w:t>
            </w:r>
            <w:r>
              <w:br/>
            </w:r>
            <w:r>
              <w:rPr>
                <w:rFonts w:ascii="Times New Roman"/>
                <w:b w:val="false"/>
                <w:i w:val="false"/>
                <w:color w:val="000000"/>
                <w:sz w:val="20"/>
              </w:rPr>
              <w:t>
   1.17,</w:t>
            </w:r>
            <w:r>
              <w:br/>
            </w:r>
            <w:r>
              <w:rPr>
                <w:rFonts w:ascii="Times New Roman"/>
                <w:b w:val="false"/>
                <w:i w:val="false"/>
                <w:color w:val="000000"/>
                <w:sz w:val="20"/>
              </w:rPr>
              <w:t>
   1.30,</w:t>
            </w:r>
            <w:r>
              <w:br/>
            </w:r>
            <w:r>
              <w:rPr>
                <w:rFonts w:ascii="Times New Roman"/>
                <w:b w:val="false"/>
                <w:i w:val="false"/>
                <w:color w:val="000000"/>
                <w:sz w:val="20"/>
              </w:rPr>
              <w:t>
   1.36,</w:t>
            </w:r>
            <w:r>
              <w:br/>
            </w:r>
            <w:r>
              <w:rPr>
                <w:rFonts w:ascii="Times New Roman"/>
                <w:b w:val="false"/>
                <w:i w:val="false"/>
                <w:color w:val="000000"/>
                <w:sz w:val="20"/>
              </w:rPr>
              <w:t>
   1.37,</w:t>
            </w:r>
            <w:r>
              <w:br/>
            </w:r>
            <w:r>
              <w:rPr>
                <w:rFonts w:ascii="Times New Roman"/>
                <w:b w:val="false"/>
                <w:i w:val="false"/>
                <w:color w:val="000000"/>
                <w:sz w:val="20"/>
              </w:rPr>
              <w:t>
   1.52,</w:t>
            </w:r>
            <w:r>
              <w:br/>
            </w:r>
            <w:r>
              <w:rPr>
                <w:rFonts w:ascii="Times New Roman"/>
                <w:b w:val="false"/>
                <w:i w:val="false"/>
                <w:color w:val="000000"/>
                <w:sz w:val="20"/>
              </w:rPr>
              <w:t>
   1.54,</w:t>
            </w:r>
            <w:r>
              <w:br/>
            </w:r>
            <w:r>
              <w:rPr>
                <w:rFonts w:ascii="Times New Roman"/>
                <w:b w:val="false"/>
                <w:i w:val="false"/>
                <w:color w:val="000000"/>
                <w:sz w:val="20"/>
              </w:rPr>
              <w:t>
   1.83,</w:t>
            </w:r>
            <w:r>
              <w:br/>
            </w:r>
            <w:r>
              <w:rPr>
                <w:rFonts w:ascii="Times New Roman"/>
                <w:b w:val="false"/>
                <w:i w:val="false"/>
                <w:color w:val="000000"/>
                <w:sz w:val="20"/>
              </w:rPr>
              <w:t>
АҚ 1.5,</w:t>
            </w:r>
            <w:r>
              <w:br/>
            </w:r>
            <w:r>
              <w:rPr>
                <w:rFonts w:ascii="Times New Roman"/>
                <w:b w:val="false"/>
                <w:i w:val="false"/>
                <w:color w:val="000000"/>
                <w:sz w:val="20"/>
              </w:rPr>
              <w:t>
   1.7,</w:t>
            </w:r>
            <w:r>
              <w:br/>
            </w:r>
            <w:r>
              <w:rPr>
                <w:rFonts w:ascii="Times New Roman"/>
                <w:b w:val="false"/>
                <w:i w:val="false"/>
                <w:color w:val="000000"/>
                <w:sz w:val="20"/>
              </w:rPr>
              <w:t>
   1.10,</w:t>
            </w:r>
            <w:r>
              <w:br/>
            </w:r>
            <w:r>
              <w:rPr>
                <w:rFonts w:ascii="Times New Roman"/>
                <w:b w:val="false"/>
                <w:i w:val="false"/>
                <w:color w:val="000000"/>
                <w:sz w:val="20"/>
              </w:rPr>
              <w:t>
   1.14,</w:t>
            </w:r>
            <w:r>
              <w:br/>
            </w:r>
            <w:r>
              <w:rPr>
                <w:rFonts w:ascii="Times New Roman"/>
                <w:b w:val="false"/>
                <w:i w:val="false"/>
                <w:color w:val="000000"/>
                <w:sz w:val="20"/>
              </w:rPr>
              <w:t>
   1.21,</w:t>
            </w:r>
            <w:r>
              <w:br/>
            </w:r>
            <w:r>
              <w:rPr>
                <w:rFonts w:ascii="Times New Roman"/>
                <w:b w:val="false"/>
                <w:i w:val="false"/>
                <w:color w:val="000000"/>
                <w:sz w:val="20"/>
              </w:rPr>
              <w:t>
   1.28,</w:t>
            </w:r>
            <w:r>
              <w:br/>
            </w:r>
            <w:r>
              <w:rPr>
                <w:rFonts w:ascii="Times New Roman"/>
                <w:b w:val="false"/>
                <w:i w:val="false"/>
                <w:color w:val="000000"/>
                <w:sz w:val="20"/>
              </w:rPr>
              <w:t>
   1.53,</w:t>
            </w:r>
            <w:r>
              <w:br/>
            </w:r>
            <w:r>
              <w:rPr>
                <w:rFonts w:ascii="Times New Roman"/>
                <w:b w:val="false"/>
                <w:i w:val="false"/>
                <w:color w:val="000000"/>
                <w:sz w:val="20"/>
              </w:rPr>
              <w:t>
   1.55</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 ауыр, жеңіл, сирек кездесетін және асыл түсті металдар кендерін өңдеудің технологиялық схемаларын </w:t>
            </w:r>
            <w:r>
              <w:rPr>
                <w:rFonts w:ascii="Times New Roman"/>
                <w:b/>
                <w:i w:val="false"/>
                <w:color w:val="000000"/>
                <w:sz w:val="20"/>
              </w:rPr>
              <w:t xml:space="preserve">білуі керек; </w:t>
            </w:r>
            <w:r>
              <w:br/>
            </w:r>
            <w:r>
              <w:rPr>
                <w:rFonts w:ascii="Times New Roman"/>
                <w:b w:val="false"/>
                <w:i w:val="false"/>
                <w:color w:val="000000"/>
                <w:sz w:val="20"/>
              </w:rPr>
              <w:t xml:space="preserve">
- ауыр, жеңіл, сирек кездесетін және асыл түсті металдар кендерін қайта өңдеу барысында қосалқы жұмыстарды орындау </w:t>
            </w:r>
            <w:r>
              <w:rPr>
                <w:rFonts w:ascii="Times New Roman"/>
                <w:b/>
                <w:i w:val="false"/>
                <w:color w:val="000000"/>
                <w:sz w:val="20"/>
              </w:rPr>
              <w:t>қолынан келу керек.</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 кендерін кешенді қайта өңдеу:</w:t>
            </w:r>
            <w:r>
              <w:br/>
            </w:r>
            <w:r>
              <w:rPr>
                <w:rFonts w:ascii="Times New Roman"/>
                <w:b w:val="false"/>
                <w:i w:val="false"/>
                <w:color w:val="000000"/>
                <w:sz w:val="20"/>
              </w:rPr>
              <w:t>
металдарды өңдеуге арналған шикізат; кендерді металлургиялық қайта өңдеуге даярлау; түсті ауыр металдар кендерін даярлау; түсті жеңіл металдар кендерін даярлау; сирек кездесетін және асыл металдар кендерін даярлау; түсті металдардың қалдық шикізаты; кендерді байыту, кептіру немесе ылғалдау, шихтаны дайындау, шихталық материалдарды кесектендіру; мысты концентраттарын тотықтырғышты күйдіру; кендерді қайта өңдеудің технологиялық схемалары.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1.12,</w:t>
            </w:r>
            <w:r>
              <w:br/>
            </w:r>
            <w:r>
              <w:rPr>
                <w:rFonts w:ascii="Times New Roman"/>
                <w:b w:val="false"/>
                <w:i w:val="false"/>
                <w:color w:val="000000"/>
                <w:sz w:val="20"/>
              </w:rPr>
              <w:t>
   1.33,</w:t>
            </w:r>
            <w:r>
              <w:br/>
            </w:r>
            <w:r>
              <w:rPr>
                <w:rFonts w:ascii="Times New Roman"/>
                <w:b w:val="false"/>
                <w:i w:val="false"/>
                <w:color w:val="000000"/>
                <w:sz w:val="20"/>
              </w:rPr>
              <w:t>
   1.48,</w:t>
            </w:r>
            <w:r>
              <w:br/>
            </w:r>
            <w:r>
              <w:rPr>
                <w:rFonts w:ascii="Times New Roman"/>
                <w:b w:val="false"/>
                <w:i w:val="false"/>
                <w:color w:val="000000"/>
                <w:sz w:val="20"/>
              </w:rPr>
              <w:t>
   1.49,</w:t>
            </w:r>
            <w:r>
              <w:br/>
            </w:r>
            <w:r>
              <w:rPr>
                <w:rFonts w:ascii="Times New Roman"/>
                <w:b w:val="false"/>
                <w:i w:val="false"/>
                <w:color w:val="000000"/>
                <w:sz w:val="20"/>
              </w:rPr>
              <w:t>
   1.51,</w:t>
            </w:r>
            <w:r>
              <w:br/>
            </w:r>
            <w:r>
              <w:rPr>
                <w:rFonts w:ascii="Times New Roman"/>
                <w:b w:val="false"/>
                <w:i w:val="false"/>
                <w:color w:val="000000"/>
                <w:sz w:val="20"/>
              </w:rPr>
              <w:t>
   1.52,</w:t>
            </w:r>
            <w:r>
              <w:br/>
            </w:r>
            <w:r>
              <w:rPr>
                <w:rFonts w:ascii="Times New Roman"/>
                <w:b w:val="false"/>
                <w:i w:val="false"/>
                <w:color w:val="000000"/>
                <w:sz w:val="20"/>
              </w:rPr>
              <w:t>
   1.61,</w:t>
            </w:r>
            <w:r>
              <w:br/>
            </w:r>
            <w:r>
              <w:rPr>
                <w:rFonts w:ascii="Times New Roman"/>
                <w:b w:val="false"/>
                <w:i w:val="false"/>
                <w:color w:val="000000"/>
                <w:sz w:val="20"/>
              </w:rPr>
              <w:t>
   1.66,</w:t>
            </w:r>
            <w:r>
              <w:br/>
            </w:r>
            <w:r>
              <w:rPr>
                <w:rFonts w:ascii="Times New Roman"/>
                <w:b w:val="false"/>
                <w:i w:val="false"/>
                <w:color w:val="000000"/>
                <w:sz w:val="20"/>
              </w:rPr>
              <w:t>
   1.72,</w:t>
            </w:r>
            <w:r>
              <w:br/>
            </w:r>
            <w:r>
              <w:rPr>
                <w:rFonts w:ascii="Times New Roman"/>
                <w:b w:val="false"/>
                <w:i w:val="false"/>
                <w:color w:val="000000"/>
                <w:sz w:val="20"/>
              </w:rPr>
              <w:t>
   1.74,</w:t>
            </w:r>
            <w:r>
              <w:br/>
            </w:r>
            <w:r>
              <w:rPr>
                <w:rFonts w:ascii="Times New Roman"/>
                <w:b w:val="false"/>
                <w:i w:val="false"/>
                <w:color w:val="000000"/>
                <w:sz w:val="20"/>
              </w:rPr>
              <w:t>
   1.83,</w:t>
            </w:r>
            <w:r>
              <w:br/>
            </w:r>
            <w:r>
              <w:rPr>
                <w:rFonts w:ascii="Times New Roman"/>
                <w:b w:val="false"/>
                <w:i w:val="false"/>
                <w:color w:val="000000"/>
                <w:sz w:val="20"/>
              </w:rPr>
              <w:t>
АҚ 1.17,</w:t>
            </w:r>
            <w:r>
              <w:br/>
            </w:r>
            <w:r>
              <w:rPr>
                <w:rFonts w:ascii="Times New Roman"/>
                <w:b w:val="false"/>
                <w:i w:val="false"/>
                <w:color w:val="000000"/>
                <w:sz w:val="20"/>
              </w:rPr>
              <w:t>
   1.37,</w:t>
            </w:r>
            <w:r>
              <w:br/>
            </w:r>
            <w:r>
              <w:rPr>
                <w:rFonts w:ascii="Times New Roman"/>
                <w:b w:val="false"/>
                <w:i w:val="false"/>
                <w:color w:val="000000"/>
                <w:sz w:val="20"/>
              </w:rPr>
              <w:t>
   1.55</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 стандарттау, метрологиялау және өнім сапасын тексерудің негізгі ережелерін; физикалық шамалардың бірліктерін; өлшеулердің түрлері мен ауытқуларын; өлшеуіш құралдарының техникалық сипаттамаларын; өнім сапасын тексеру және бағалау әдістерін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 стандарттардың санаттарын, түрлерін айыра білу; өлшеулерді жүргізу кезінде өлшеуіш құралдарын қолдану және ауытқуларды анықтау; өнім сапасын тексеру; өнімді аттестаттау, сертификаттау және сынау</w:t>
            </w:r>
            <w:r>
              <w:rPr>
                <w:rFonts w:ascii="Times New Roman"/>
                <w:b/>
                <w:i w:val="false"/>
                <w:color w:val="000000"/>
                <w:sz w:val="20"/>
              </w:rPr>
              <w:t xml:space="preserve"> қолынан келуі керек</w:t>
            </w:r>
            <w:r>
              <w:rPr>
                <w:rFonts w:ascii="Times New Roman"/>
                <w:b w:val="false"/>
                <w:i w:val="false"/>
                <w:color w:val="000000"/>
                <w:sz w:val="20"/>
              </w:rPr>
              <w:t xml:space="preserve">.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Стандарттау, метрология және өнім сапасының негіздері:</w:t>
            </w:r>
            <w:r>
              <w:br/>
            </w:r>
            <w:r>
              <w:rPr>
                <w:rFonts w:ascii="Times New Roman"/>
                <w:b w:val="false"/>
                <w:i w:val="false"/>
                <w:color w:val="000000"/>
                <w:sz w:val="20"/>
              </w:rPr>
              <w:t xml:space="preserve">
стандарттау аумағындағы негізгі түсініктер мен анықтамалар; стандарттардың санаттары мен түрлері; метрологиялау аумағындағы негізгі түсініктер мен анықтамалар; физикалық шамалардың бірліктері; өлшеулердің түрлері мен ауытқулары; өлшеуіш құралдары және олардың техникалық сипаттамалары; өнім сапасын тексеру; өнім сапасының деңгейін бағалау; өнімді аттестаттау, сертификаттау және сынау.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1.48,</w:t>
            </w:r>
            <w:r>
              <w:br/>
            </w:r>
            <w:r>
              <w:rPr>
                <w:rFonts w:ascii="Times New Roman"/>
                <w:b w:val="false"/>
                <w:i w:val="false"/>
                <w:color w:val="000000"/>
                <w:sz w:val="20"/>
              </w:rPr>
              <w:t>
   1.49,</w:t>
            </w:r>
            <w:r>
              <w:br/>
            </w:r>
            <w:r>
              <w:rPr>
                <w:rFonts w:ascii="Times New Roman"/>
                <w:b w:val="false"/>
                <w:i w:val="false"/>
                <w:color w:val="000000"/>
                <w:sz w:val="20"/>
              </w:rPr>
              <w:t>
   1.51,</w:t>
            </w:r>
            <w:r>
              <w:br/>
            </w:r>
            <w:r>
              <w:rPr>
                <w:rFonts w:ascii="Times New Roman"/>
                <w:b w:val="false"/>
                <w:i w:val="false"/>
                <w:color w:val="000000"/>
                <w:sz w:val="20"/>
              </w:rPr>
              <w:t>
   1.57,</w:t>
            </w:r>
            <w:r>
              <w:br/>
            </w:r>
            <w:r>
              <w:rPr>
                <w:rFonts w:ascii="Times New Roman"/>
                <w:b w:val="false"/>
                <w:i w:val="false"/>
                <w:color w:val="000000"/>
                <w:sz w:val="20"/>
              </w:rPr>
              <w:t>
АҚ 1.20,</w:t>
            </w:r>
            <w:r>
              <w:br/>
            </w:r>
            <w:r>
              <w:rPr>
                <w:rFonts w:ascii="Times New Roman"/>
                <w:b w:val="false"/>
                <w:i w:val="false"/>
                <w:color w:val="000000"/>
                <w:sz w:val="20"/>
              </w:rPr>
              <w:t>
   1.25,</w:t>
            </w:r>
            <w:r>
              <w:br/>
            </w:r>
            <w:r>
              <w:rPr>
                <w:rFonts w:ascii="Times New Roman"/>
                <w:b w:val="false"/>
                <w:i w:val="false"/>
                <w:color w:val="000000"/>
                <w:sz w:val="20"/>
              </w:rPr>
              <w:t>
   1.29,</w:t>
            </w:r>
            <w:r>
              <w:br/>
            </w:r>
            <w:r>
              <w:rPr>
                <w:rFonts w:ascii="Times New Roman"/>
                <w:b w:val="false"/>
                <w:i w:val="false"/>
                <w:color w:val="000000"/>
                <w:sz w:val="20"/>
              </w:rPr>
              <w:t>
   1.31</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 мысты, никельді, мырышты, алюминийді, титанды және магнийді, вольфрамды, молибденді, асыл металдарды өндіру барысындағы негізгі технологиялық процестерді</w:t>
            </w:r>
            <w:r>
              <w:rPr>
                <w:rFonts w:ascii="Times New Roman"/>
                <w:b/>
                <w:i w:val="false"/>
                <w:color w:val="000000"/>
                <w:sz w:val="20"/>
              </w:rPr>
              <w:t xml:space="preserve"> білуі керек;</w:t>
            </w:r>
            <w:r>
              <w:br/>
            </w:r>
            <w:r>
              <w:rPr>
                <w:rFonts w:ascii="Times New Roman"/>
                <w:b w:val="false"/>
                <w:i w:val="false"/>
                <w:color w:val="000000"/>
                <w:sz w:val="20"/>
              </w:rPr>
              <w:t xml:space="preserve">
- түсті металдарды өндіру барысында қосалқы жұмыстарды орындау </w:t>
            </w:r>
            <w:r>
              <w:rPr>
                <w:rFonts w:ascii="Times New Roman"/>
                <w:b/>
                <w:i w:val="false"/>
                <w:color w:val="000000"/>
                <w:sz w:val="20"/>
              </w:rPr>
              <w:t>қолынан келуі керек</w:t>
            </w:r>
            <w:r>
              <w:rPr>
                <w:rFonts w:ascii="Times New Roman"/>
                <w:b w:val="false"/>
                <w:i w:val="false"/>
                <w:color w:val="000000"/>
                <w:sz w:val="20"/>
              </w:rPr>
              <w:t>.</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металдарды өндіру:</w:t>
            </w:r>
            <w:r>
              <w:br/>
            </w:r>
            <w:r>
              <w:rPr>
                <w:rFonts w:ascii="Times New Roman"/>
                <w:b w:val="false"/>
                <w:i w:val="false"/>
                <w:color w:val="000000"/>
                <w:sz w:val="20"/>
              </w:rPr>
              <w:t>
мысты, никельді, мырышты, алюминийді, титанды және магнийді, вольфрамды, молибденді, асыл металдарды өндірудің технологиялық негіздері; қалдық мысты және оның негізінде қорытпаларды  өндіру.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1.15,</w:t>
            </w:r>
            <w:r>
              <w:br/>
            </w:r>
            <w:r>
              <w:rPr>
                <w:rFonts w:ascii="Times New Roman"/>
                <w:b w:val="false"/>
                <w:i w:val="false"/>
                <w:color w:val="000000"/>
                <w:sz w:val="20"/>
              </w:rPr>
              <w:t>
   1.30,</w:t>
            </w:r>
            <w:r>
              <w:br/>
            </w:r>
            <w:r>
              <w:rPr>
                <w:rFonts w:ascii="Times New Roman"/>
                <w:b w:val="false"/>
                <w:i w:val="false"/>
                <w:color w:val="000000"/>
                <w:sz w:val="20"/>
              </w:rPr>
              <w:t>
   1.36,</w:t>
            </w:r>
            <w:r>
              <w:br/>
            </w:r>
            <w:r>
              <w:rPr>
                <w:rFonts w:ascii="Times New Roman"/>
                <w:b w:val="false"/>
                <w:i w:val="false"/>
                <w:color w:val="000000"/>
                <w:sz w:val="20"/>
              </w:rPr>
              <w:t>
   1.38,</w:t>
            </w:r>
            <w:r>
              <w:br/>
            </w:r>
            <w:r>
              <w:rPr>
                <w:rFonts w:ascii="Times New Roman"/>
                <w:b w:val="false"/>
                <w:i w:val="false"/>
                <w:color w:val="000000"/>
                <w:sz w:val="20"/>
              </w:rPr>
              <w:t>
   1.42,</w:t>
            </w:r>
            <w:r>
              <w:br/>
            </w:r>
            <w:r>
              <w:rPr>
                <w:rFonts w:ascii="Times New Roman"/>
                <w:b w:val="false"/>
                <w:i w:val="false"/>
                <w:color w:val="000000"/>
                <w:sz w:val="20"/>
              </w:rPr>
              <w:t>
   1.52,</w:t>
            </w:r>
            <w:r>
              <w:br/>
            </w:r>
            <w:r>
              <w:rPr>
                <w:rFonts w:ascii="Times New Roman"/>
                <w:b w:val="false"/>
                <w:i w:val="false"/>
                <w:color w:val="000000"/>
                <w:sz w:val="20"/>
              </w:rPr>
              <w:t>
   1.70,</w:t>
            </w:r>
            <w:r>
              <w:br/>
            </w:r>
            <w:r>
              <w:rPr>
                <w:rFonts w:ascii="Times New Roman"/>
                <w:b w:val="false"/>
                <w:i w:val="false"/>
                <w:color w:val="000000"/>
                <w:sz w:val="20"/>
              </w:rPr>
              <w:t>
   1.83,</w:t>
            </w:r>
            <w:r>
              <w:br/>
            </w:r>
            <w:r>
              <w:rPr>
                <w:rFonts w:ascii="Times New Roman"/>
                <w:b w:val="false"/>
                <w:i w:val="false"/>
                <w:color w:val="000000"/>
                <w:sz w:val="20"/>
              </w:rPr>
              <w:t>
   1.85,</w:t>
            </w:r>
            <w:r>
              <w:br/>
            </w:r>
            <w:r>
              <w:rPr>
                <w:rFonts w:ascii="Times New Roman"/>
                <w:b w:val="false"/>
                <w:i w:val="false"/>
                <w:color w:val="000000"/>
                <w:sz w:val="20"/>
              </w:rPr>
              <w:t>
АҚ 1.7,</w:t>
            </w:r>
            <w:r>
              <w:br/>
            </w:r>
            <w:r>
              <w:rPr>
                <w:rFonts w:ascii="Times New Roman"/>
                <w:b w:val="false"/>
                <w:i w:val="false"/>
                <w:color w:val="000000"/>
                <w:sz w:val="20"/>
              </w:rPr>
              <w:t>
   1.22,</w:t>
            </w:r>
            <w:r>
              <w:br/>
            </w:r>
            <w:r>
              <w:rPr>
                <w:rFonts w:ascii="Times New Roman"/>
                <w:b w:val="false"/>
                <w:i w:val="false"/>
                <w:color w:val="000000"/>
                <w:sz w:val="20"/>
              </w:rPr>
              <w:t>
   1.55</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 еңбек заңнама, қоршаған ортаны қорғау, өртке қарсы профилактикасы негіздерін; зақымдану жіктелуі мен кәсіби аурулар туралы мәліметтерді; жұмыстарды жүргізу барысындағы қауіпсіздік техникасын; өндірістік қауіптіліктер мен зияндылықтарын білуі керек</w:t>
            </w:r>
            <w:r>
              <w:rPr>
                <w:rFonts w:ascii="Times New Roman"/>
                <w:b/>
                <w:i w:val="false"/>
                <w:color w:val="000000"/>
                <w:sz w:val="20"/>
              </w:rPr>
              <w:t>;</w:t>
            </w:r>
            <w:r>
              <w:br/>
            </w:r>
            <w:r>
              <w:rPr>
                <w:rFonts w:ascii="Times New Roman"/>
                <w:b w:val="false"/>
                <w:i w:val="false"/>
                <w:color w:val="000000"/>
                <w:sz w:val="20"/>
              </w:rPr>
              <w:t xml:space="preserve">
қауіпсіздік Ережелерінің талаптарын ұстану; зақымданған адамға алғашқы көмек көрсету; жұмыс орнында өрт сөндіру құралдарын қолдану </w:t>
            </w:r>
            <w:r>
              <w:rPr>
                <w:rFonts w:ascii="Times New Roman"/>
                <w:b/>
                <w:i w:val="false"/>
                <w:color w:val="000000"/>
                <w:sz w:val="20"/>
              </w:rPr>
              <w:t>қолынан келуі керек.</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қоршаған ортаны қорғау және табиғатты тиімді пайдалану:</w:t>
            </w:r>
            <w:r>
              <w:br/>
            </w:r>
            <w:r>
              <w:rPr>
                <w:rFonts w:ascii="Times New Roman"/>
                <w:b w:val="false"/>
                <w:i w:val="false"/>
                <w:color w:val="000000"/>
                <w:sz w:val="20"/>
              </w:rPr>
              <w:t xml:space="preserve">
еңбек заңнама негіздері; зақымдану және кәсіби аурулар; түсті металдарды өндірудің әр түрлі процестерін жүргізу барысындағы қауіпсіздік шаралары; өндірістік санитария; зардап шеккендерге алғашқы дәрігерлік көмек; өрт қауіпсіздігі; қоршаған ортаны қорғау және табиғатты тиімді пайдалану.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1.7,</w:t>
            </w:r>
            <w:r>
              <w:br/>
            </w:r>
            <w:r>
              <w:rPr>
                <w:rFonts w:ascii="Times New Roman"/>
                <w:b w:val="false"/>
                <w:i w:val="false"/>
                <w:color w:val="000000"/>
                <w:sz w:val="20"/>
              </w:rPr>
              <w:t>
КҚ 1.34,</w:t>
            </w:r>
            <w:r>
              <w:br/>
            </w:r>
            <w:r>
              <w:rPr>
                <w:rFonts w:ascii="Times New Roman"/>
                <w:b w:val="false"/>
                <w:i w:val="false"/>
                <w:color w:val="000000"/>
                <w:sz w:val="20"/>
              </w:rPr>
              <w:t>
   1.81,</w:t>
            </w:r>
            <w:r>
              <w:br/>
            </w:r>
            <w:r>
              <w:rPr>
                <w:rFonts w:ascii="Times New Roman"/>
                <w:b w:val="false"/>
                <w:i w:val="false"/>
                <w:color w:val="000000"/>
                <w:sz w:val="20"/>
              </w:rPr>
              <w:t>
АҚ 1.4,</w:t>
            </w:r>
            <w:r>
              <w:br/>
            </w:r>
            <w:r>
              <w:rPr>
                <w:rFonts w:ascii="Times New Roman"/>
                <w:b w:val="false"/>
                <w:i w:val="false"/>
                <w:color w:val="000000"/>
                <w:sz w:val="20"/>
              </w:rPr>
              <w:t>
   1.8,</w:t>
            </w:r>
            <w:r>
              <w:br/>
            </w:r>
            <w:r>
              <w:rPr>
                <w:rFonts w:ascii="Times New Roman"/>
                <w:b w:val="false"/>
                <w:i w:val="false"/>
                <w:color w:val="000000"/>
                <w:sz w:val="20"/>
              </w:rPr>
              <w:t>
   1.15</w:t>
            </w:r>
            <w:r>
              <w:br/>
            </w:r>
            <w:r>
              <w:rPr>
                <w:rFonts w:ascii="Times New Roman"/>
                <w:b w:val="false"/>
                <w:i w:val="false"/>
                <w:color w:val="000000"/>
                <w:sz w:val="20"/>
              </w:rPr>
              <w:t>
   1.18,</w:t>
            </w:r>
            <w:r>
              <w:br/>
            </w:r>
            <w:r>
              <w:rPr>
                <w:rFonts w:ascii="Times New Roman"/>
                <w:b w:val="false"/>
                <w:i w:val="false"/>
                <w:color w:val="000000"/>
                <w:sz w:val="20"/>
              </w:rPr>
              <w:t>
   1.36,</w:t>
            </w:r>
            <w:r>
              <w:br/>
            </w:r>
            <w:r>
              <w:rPr>
                <w:rFonts w:ascii="Times New Roman"/>
                <w:b w:val="false"/>
                <w:i w:val="false"/>
                <w:color w:val="000000"/>
                <w:sz w:val="20"/>
              </w:rPr>
              <w:t>
   1.54</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ӨО00 және КП</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оқыту және кәсіптік практика</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1.2. 1003000 – «Түсті металдар металлургиясы» мамандығы бойынша техникалық және кәсіби білімнің жоғары деңгей біліктілігіне арналған білім беру оқу бағдарламасының құрылымы </w:t>
      </w:r>
    </w:p>
    <w:p>
      <w:pPr>
        <w:spacing w:after="0"/>
        <w:ind w:left="0"/>
        <w:jc w:val="both"/>
      </w:pPr>
      <w:r>
        <w:rPr>
          <w:rFonts w:ascii="Times New Roman"/>
          <w:b w:val="false"/>
          <w:i w:val="false"/>
          <w:color w:val="000000"/>
          <w:sz w:val="28"/>
        </w:rPr>
        <w:t>Оқу мерзімі 2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1"/>
        <w:gridCol w:w="7091"/>
        <w:gridCol w:w="6909"/>
        <w:gridCol w:w="1819"/>
      </w:tblGrid>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 модульдердің оқу циклдері</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 модульдер бөлімдерінің атауы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Қалыптастыру құзыретінің коды</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білім пәндері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rPr>
                <w:rFonts w:ascii="Times New Roman"/>
                <w:b/>
                <w:i w:val="false"/>
                <w:color w:val="000000"/>
                <w:sz w:val="20"/>
              </w:rPr>
              <w:t>:</w:t>
            </w:r>
            <w:r>
              <w:br/>
            </w:r>
            <w:r>
              <w:rPr>
                <w:rFonts w:ascii="Times New Roman"/>
                <w:b w:val="false"/>
                <w:i w:val="false"/>
                <w:color w:val="000000"/>
                <w:sz w:val="20"/>
              </w:rPr>
              <w:t>
- іскерлік қазақ тілі негізін;</w:t>
            </w:r>
            <w:r>
              <w:br/>
            </w:r>
            <w:r>
              <w:rPr>
                <w:rFonts w:ascii="Times New Roman"/>
                <w:b w:val="false"/>
                <w:i w:val="false"/>
                <w:color w:val="000000"/>
                <w:sz w:val="20"/>
              </w:rPr>
              <w:t>
- кәсіптік лексиканы;</w:t>
            </w:r>
            <w:r>
              <w:br/>
            </w:r>
            <w:r>
              <w:rPr>
                <w:rFonts w:ascii="Times New Roman"/>
                <w:b w:val="false"/>
                <w:i w:val="false"/>
                <w:color w:val="000000"/>
                <w:sz w:val="20"/>
              </w:rPr>
              <w:t>
- мамандық бойынша грамматикалық материалды</w:t>
            </w:r>
            <w:r>
              <w:rPr>
                <w:rFonts w:ascii="Times New Roman"/>
                <w:b/>
                <w:i w:val="false"/>
                <w:color w:val="000000"/>
                <w:sz w:val="20"/>
              </w:rPr>
              <w:t xml:space="preserve"> білуі керек</w:t>
            </w:r>
            <w:r>
              <w:rPr>
                <w:rFonts w:ascii="Times New Roman"/>
                <w:b w:val="false"/>
                <w:i w:val="false"/>
                <w:color w:val="000000"/>
                <w:sz w:val="20"/>
              </w:rPr>
              <w:t>;</w:t>
            </w:r>
            <w:r>
              <w:br/>
            </w:r>
            <w:r>
              <w:rPr>
                <w:rFonts w:ascii="Times New Roman"/>
                <w:b w:val="false"/>
                <w:i w:val="false"/>
                <w:color w:val="000000"/>
                <w:sz w:val="20"/>
              </w:rPr>
              <w:t>
- кәсіптік бағыттағы мәтіндерді оқу және аудару (сөздік көмегімен); оқылатын мәтінді талдау; монологиялық және диалогиялық тілді жүргізу</w:t>
            </w:r>
            <w:r>
              <w:rPr>
                <w:rFonts w:ascii="Times New Roman"/>
                <w:b/>
                <w:i w:val="false"/>
                <w:color w:val="000000"/>
                <w:sz w:val="20"/>
              </w:rPr>
              <w:t xml:space="preserve"> қолынан келуі керек</w:t>
            </w:r>
            <w:r>
              <w:rPr>
                <w:rFonts w:ascii="Times New Roman"/>
                <w:b w:val="false"/>
                <w:i w:val="false"/>
                <w:color w:val="000000"/>
                <w:sz w:val="20"/>
              </w:rPr>
              <w:t>.</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Кәсіби қазақ тілі </w:t>
            </w:r>
            <w:r>
              <w:rPr>
                <w:rFonts w:ascii="Times New Roman"/>
                <w:b w:val="false"/>
                <w:i w:val="false"/>
                <w:color w:val="000000"/>
                <w:sz w:val="20"/>
              </w:rPr>
              <w:t xml:space="preserve">(оқудың қазақ тілінде жүрмейтін топтарында): </w:t>
            </w:r>
            <w:r>
              <w:br/>
            </w:r>
            <w:r>
              <w:rPr>
                <w:rFonts w:ascii="Times New Roman"/>
                <w:b w:val="false"/>
                <w:i w:val="false"/>
                <w:color w:val="000000"/>
                <w:sz w:val="20"/>
              </w:rPr>
              <w:t>
қазақ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rPr>
                <w:rFonts w:ascii="Times New Roman"/>
                <w:b/>
                <w:i w:val="false"/>
                <w:color w:val="000000"/>
                <w:sz w:val="20"/>
              </w:rPr>
              <w:t>:</w:t>
            </w:r>
            <w:r>
              <w:br/>
            </w:r>
            <w:r>
              <w:rPr>
                <w:rFonts w:ascii="Times New Roman"/>
                <w:b w:val="false"/>
                <w:i w:val="false"/>
                <w:color w:val="000000"/>
                <w:sz w:val="20"/>
              </w:rPr>
              <w:t xml:space="preserve">
- іскерлік орыс тілінің негіздерін; </w:t>
            </w:r>
            <w:r>
              <w:br/>
            </w:r>
            <w:r>
              <w:rPr>
                <w:rFonts w:ascii="Times New Roman"/>
                <w:b w:val="false"/>
                <w:i w:val="false"/>
                <w:color w:val="000000"/>
                <w:sz w:val="20"/>
              </w:rPr>
              <w:t>
- кәсіптік лексиканы;</w:t>
            </w:r>
            <w:r>
              <w:br/>
            </w:r>
            <w:r>
              <w:rPr>
                <w:rFonts w:ascii="Times New Roman"/>
                <w:b w:val="false"/>
                <w:i w:val="false"/>
                <w:color w:val="000000"/>
                <w:sz w:val="20"/>
              </w:rPr>
              <w:t>
- мамандық бойынша грамматикалық материалды</w:t>
            </w:r>
            <w:r>
              <w:rPr>
                <w:rFonts w:ascii="Times New Roman"/>
                <w:b/>
                <w:i w:val="false"/>
                <w:color w:val="000000"/>
                <w:sz w:val="20"/>
              </w:rPr>
              <w:t xml:space="preserve"> білуі керек</w:t>
            </w:r>
            <w:r>
              <w:rPr>
                <w:rFonts w:ascii="Times New Roman"/>
                <w:b w:val="false"/>
                <w:i w:val="false"/>
                <w:color w:val="000000"/>
                <w:sz w:val="20"/>
              </w:rPr>
              <w:t>;</w:t>
            </w:r>
            <w:r>
              <w:br/>
            </w:r>
            <w:r>
              <w:rPr>
                <w:rFonts w:ascii="Times New Roman"/>
                <w:b w:val="false"/>
                <w:i w:val="false"/>
                <w:color w:val="000000"/>
                <w:sz w:val="20"/>
              </w:rPr>
              <w:t>
- кәсіптік бағыттағы мәтіндерді оқу және аудару (сөздік көмегімен); мәтінді талдау; монологиялық және диалогиялық тілді жүргізу</w:t>
            </w:r>
            <w:r>
              <w:rPr>
                <w:rFonts w:ascii="Times New Roman"/>
                <w:b/>
                <w:i w:val="false"/>
                <w:color w:val="000000"/>
                <w:sz w:val="20"/>
              </w:rPr>
              <w:t xml:space="preserve"> қолынан келуі керек</w:t>
            </w:r>
            <w:r>
              <w:rPr>
                <w:rFonts w:ascii="Times New Roman"/>
                <w:b w:val="false"/>
                <w:i w:val="false"/>
                <w:color w:val="000000"/>
                <w:sz w:val="20"/>
              </w:rPr>
              <w:t>.</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Кәсіби орыс тілі </w:t>
            </w:r>
            <w:r>
              <w:rPr>
                <w:rFonts w:ascii="Times New Roman"/>
                <w:b w:val="false"/>
                <w:i w:val="false"/>
                <w:color w:val="000000"/>
                <w:sz w:val="20"/>
              </w:rPr>
              <w:t xml:space="preserve">(оқудың орыс тілінде жүрмейтін топтарында): </w:t>
            </w:r>
            <w:r>
              <w:br/>
            </w:r>
            <w:r>
              <w:rPr>
                <w:rFonts w:ascii="Times New Roman"/>
                <w:b w:val="false"/>
                <w:i w:val="false"/>
                <w:color w:val="000000"/>
                <w:sz w:val="20"/>
              </w:rPr>
              <w:t>
орыс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rPr>
                <w:rFonts w:ascii="Times New Roman"/>
                <w:b/>
                <w:i w:val="false"/>
                <w:color w:val="000000"/>
                <w:sz w:val="20"/>
              </w:rPr>
              <w:t>:</w:t>
            </w:r>
            <w:r>
              <w:br/>
            </w:r>
            <w:r>
              <w:rPr>
                <w:rFonts w:ascii="Times New Roman"/>
                <w:b w:val="false"/>
                <w:i w:val="false"/>
                <w:color w:val="000000"/>
                <w:sz w:val="20"/>
              </w:rPr>
              <w:t>
- кәсіби қарым-қатынас үшін қажетті мамандық бойынша лексика-грамматикалық материалды</w:t>
            </w:r>
            <w:r>
              <w:rPr>
                <w:rFonts w:ascii="Times New Roman"/>
                <w:b/>
                <w:i w:val="false"/>
                <w:color w:val="000000"/>
                <w:sz w:val="20"/>
              </w:rPr>
              <w:t xml:space="preserve"> білуі керек</w:t>
            </w:r>
            <w:r>
              <w:rPr>
                <w:rFonts w:ascii="Times New Roman"/>
                <w:b w:val="false"/>
                <w:i w:val="false"/>
                <w:color w:val="000000"/>
                <w:sz w:val="20"/>
              </w:rPr>
              <w:t>;</w:t>
            </w:r>
            <w:r>
              <w:br/>
            </w:r>
            <w:r>
              <w:rPr>
                <w:rFonts w:ascii="Times New Roman"/>
                <w:b w:val="false"/>
                <w:i w:val="false"/>
                <w:color w:val="000000"/>
                <w:sz w:val="20"/>
              </w:rPr>
              <w:t xml:space="preserve">
- кәсіптік бағыттағы мәтіндерді оқу және аудару (сөздік көмегімен) </w:t>
            </w:r>
            <w:r>
              <w:rPr>
                <w:rFonts w:ascii="Times New Roman"/>
                <w:b/>
                <w:i w:val="false"/>
                <w:color w:val="000000"/>
                <w:sz w:val="20"/>
              </w:rPr>
              <w:t>қолынан келуі керек</w:t>
            </w:r>
            <w:r>
              <w:rPr>
                <w:rFonts w:ascii="Times New Roman"/>
                <w:b w:val="false"/>
                <w:i w:val="false"/>
                <w:color w:val="000000"/>
                <w:sz w:val="20"/>
              </w:rPr>
              <w:t>.</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br/>
            </w:r>
            <w:r>
              <w:rPr>
                <w:rFonts w:ascii="Times New Roman"/>
                <w:b w:val="false"/>
                <w:i w:val="false"/>
                <w:color w:val="000000"/>
                <w:sz w:val="20"/>
              </w:rPr>
              <w:t>
кәсіби қарым-қатынас үшін қажетті мамандық бойынша лексика-грамматикалық материал; тіл қызметінің әр түрлі түрлері және тіл формалары (ауызша, жазбаша, монолог пен диалог түрінде); кәсіби-бағытталған мәтіндерді аудару техникасы.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rPr>
                <w:rFonts w:ascii="Times New Roman"/>
                <w:b/>
                <w:i w:val="false"/>
                <w:color w:val="000000"/>
                <w:sz w:val="20"/>
              </w:rPr>
              <w:t xml:space="preserve">: </w:t>
            </w:r>
            <w:r>
              <w:br/>
            </w:r>
            <w:r>
              <w:rPr>
                <w:rFonts w:ascii="Times New Roman"/>
                <w:b w:val="false"/>
                <w:i w:val="false"/>
                <w:color w:val="000000"/>
                <w:sz w:val="20"/>
              </w:rPr>
              <w:t>
- дене шынықтырудың әлеуметтік-биологиялық және психофизиологиялық негіздерін; дене тәрбиесінің мазмұны мен ұйымдастырылу формаларын; дұрыс тамақтану принциптерін</w:t>
            </w:r>
            <w:r>
              <w:rPr>
                <w:rFonts w:ascii="Times New Roman"/>
                <w:b/>
                <w:i w:val="false"/>
                <w:color w:val="000000"/>
                <w:sz w:val="20"/>
              </w:rPr>
              <w:t xml:space="preserve"> білуі керек</w:t>
            </w:r>
            <w:r>
              <w:rPr>
                <w:rFonts w:ascii="Times New Roman"/>
                <w:b w:val="false"/>
                <w:i w:val="false"/>
                <w:color w:val="000000"/>
                <w:sz w:val="20"/>
              </w:rPr>
              <w:t>;</w:t>
            </w:r>
            <w:r>
              <w:br/>
            </w:r>
            <w:r>
              <w:rPr>
                <w:rFonts w:ascii="Times New Roman"/>
                <w:b w:val="false"/>
                <w:i w:val="false"/>
                <w:color w:val="000000"/>
                <w:sz w:val="20"/>
              </w:rPr>
              <w:t>
- әр түрлі дене шынықтыру жаттығуларын орындау және спорттың жеке түрлері бойынша нормативтерді тапсыру</w:t>
            </w:r>
            <w:r>
              <w:rPr>
                <w:rFonts w:ascii="Times New Roman"/>
                <w:b/>
                <w:i w:val="false"/>
                <w:color w:val="000000"/>
                <w:sz w:val="20"/>
              </w:rPr>
              <w:t xml:space="preserve"> қолынан келуі керек.</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шынықтыру:</w:t>
            </w:r>
            <w:r>
              <w:br/>
            </w:r>
            <w:r>
              <w:rPr>
                <w:rFonts w:ascii="Times New Roman"/>
                <w:b w:val="false"/>
                <w:i w:val="false"/>
                <w:color w:val="000000"/>
                <w:sz w:val="20"/>
              </w:rPr>
              <w:t>
маманды дайындаудағы дене шынықтырудың ролі; дене шынықтырудың әлеуметтік-биологиялық және психофизиологиялық негіздері; дене және спорттық өзін-өзі жетілдіру негіздері.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2.6</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ұғымдарды:</w:t>
            </w:r>
            <w:r>
              <w:br/>
            </w:r>
            <w:r>
              <w:rPr>
                <w:rFonts w:ascii="Times New Roman"/>
                <w:b w:val="false"/>
                <w:i w:val="false"/>
                <w:color w:val="000000"/>
                <w:sz w:val="20"/>
              </w:rPr>
              <w:t xml:space="preserve">
- конфуциандылықты, даосизмді, ежелгі Қытай өнерін; </w:t>
            </w:r>
            <w:r>
              <w:br/>
            </w:r>
            <w:r>
              <w:rPr>
                <w:rFonts w:ascii="Times New Roman"/>
                <w:b w:val="false"/>
                <w:i w:val="false"/>
                <w:color w:val="000000"/>
                <w:sz w:val="20"/>
              </w:rPr>
              <w:t>
- Ежелгі Үнді мәдениетінің ерекшеліктерін және оның басты жетістіктерін;</w:t>
            </w:r>
            <w:r>
              <w:br/>
            </w:r>
            <w:r>
              <w:rPr>
                <w:rFonts w:ascii="Times New Roman"/>
                <w:b w:val="false"/>
                <w:i w:val="false"/>
                <w:color w:val="000000"/>
                <w:sz w:val="20"/>
              </w:rPr>
              <w:t>
- ислам пайда болуын, оның ерекшеліктерін, басты догмаларын;</w:t>
            </w:r>
            <w:r>
              <w:br/>
            </w:r>
            <w:r>
              <w:rPr>
                <w:rFonts w:ascii="Times New Roman"/>
                <w:b w:val="false"/>
                <w:i w:val="false"/>
                <w:color w:val="000000"/>
                <w:sz w:val="20"/>
              </w:rPr>
              <w:t>
- христиан білімінің негізгі принциптерін және оның құнды бағыттарын;</w:t>
            </w:r>
            <w:r>
              <w:br/>
            </w:r>
            <w:r>
              <w:rPr>
                <w:rFonts w:ascii="Times New Roman"/>
                <w:b w:val="false"/>
                <w:i w:val="false"/>
                <w:color w:val="000000"/>
                <w:sz w:val="20"/>
              </w:rPr>
              <w:t>
- Ашель мәдениетінің ерекшеліктері</w:t>
            </w:r>
            <w:r>
              <w:br/>
            </w:r>
            <w:r>
              <w:rPr>
                <w:rFonts w:ascii="Times New Roman"/>
                <w:b w:val="false"/>
                <w:i w:val="false"/>
                <w:color w:val="000000"/>
                <w:sz w:val="20"/>
              </w:rPr>
              <w:t>
- әдебиетінің дамуы, пәлсапасы;</w:t>
            </w:r>
            <w:r>
              <w:br/>
            </w:r>
            <w:r>
              <w:rPr>
                <w:rFonts w:ascii="Times New Roman"/>
                <w:b w:val="false"/>
                <w:i w:val="false"/>
                <w:color w:val="000000"/>
                <w:sz w:val="20"/>
              </w:rPr>
              <w:t>
- көшпенділердің өмірі және құндылық жүйесі туралы;</w:t>
            </w:r>
            <w:r>
              <w:br/>
            </w:r>
            <w:r>
              <w:rPr>
                <w:rFonts w:ascii="Times New Roman"/>
                <w:b w:val="false"/>
                <w:i w:val="false"/>
                <w:color w:val="000000"/>
                <w:sz w:val="20"/>
              </w:rPr>
              <w:t>
- орта ғасырдағы қазақ этнасының мәдени негізі туралы;</w:t>
            </w:r>
            <w:r>
              <w:br/>
            </w:r>
            <w:r>
              <w:rPr>
                <w:rFonts w:ascii="Times New Roman"/>
                <w:b w:val="false"/>
                <w:i w:val="false"/>
                <w:color w:val="000000"/>
                <w:sz w:val="20"/>
              </w:rPr>
              <w:t>
- Қазақстанның орта ғасырдағы мәдениетіне түрік және араб мәдениетінің ықпалы туралы;</w:t>
            </w:r>
            <w:r>
              <w:br/>
            </w:r>
            <w:r>
              <w:rPr>
                <w:rFonts w:ascii="Times New Roman"/>
                <w:b w:val="false"/>
                <w:i w:val="false"/>
                <w:color w:val="000000"/>
                <w:sz w:val="20"/>
              </w:rPr>
              <w:t>
- білім, ғылым және мәдениеттің дамуының басты кезеңдерін және материалдық негізін</w:t>
            </w:r>
            <w:r>
              <w:rPr>
                <w:rFonts w:ascii="Times New Roman"/>
                <w:b/>
                <w:i w:val="false"/>
                <w:color w:val="000000"/>
                <w:sz w:val="20"/>
              </w:rPr>
              <w:t xml:space="preserve"> білуі керек</w:t>
            </w:r>
            <w:r>
              <w:rPr>
                <w:rFonts w:ascii="Times New Roman"/>
                <w:b w:val="false"/>
                <w:i w:val="false"/>
                <w:color w:val="000000"/>
                <w:sz w:val="20"/>
              </w:rPr>
              <w:t>;</w:t>
            </w:r>
            <w:r>
              <w:br/>
            </w:r>
            <w:r>
              <w:rPr>
                <w:rFonts w:ascii="Times New Roman"/>
                <w:b w:val="false"/>
                <w:i w:val="false"/>
                <w:color w:val="000000"/>
                <w:sz w:val="20"/>
              </w:rPr>
              <w:t>
- ежелгі Азия мәдениетінің ерекшеліктерін аша білу;</w:t>
            </w:r>
            <w:r>
              <w:br/>
            </w:r>
            <w:r>
              <w:rPr>
                <w:rFonts w:ascii="Times New Roman"/>
                <w:b w:val="false"/>
                <w:i w:val="false"/>
                <w:color w:val="000000"/>
                <w:sz w:val="20"/>
              </w:rPr>
              <w:t>
- мәдениеттану ұғымдарын еркін қолдану;</w:t>
            </w:r>
            <w:r>
              <w:br/>
            </w:r>
            <w:r>
              <w:rPr>
                <w:rFonts w:ascii="Times New Roman"/>
                <w:b w:val="false"/>
                <w:i w:val="false"/>
                <w:color w:val="000000"/>
                <w:sz w:val="20"/>
              </w:rPr>
              <w:t>
- көшпенділердің материалды және  рухани және мәдениетінің ерекшеліктерін, оның қоғамдық мәдениеттегі орнын көрсете білу</w:t>
            </w:r>
            <w:r>
              <w:rPr>
                <w:rFonts w:ascii="Times New Roman"/>
                <w:b/>
                <w:i w:val="false"/>
                <w:color w:val="000000"/>
                <w:sz w:val="20"/>
              </w:rPr>
              <w:t xml:space="preserve"> қолынан келуі керек</w:t>
            </w:r>
            <w:r>
              <w:rPr>
                <w:rFonts w:ascii="Times New Roman"/>
                <w:b w:val="false"/>
                <w:i w:val="false"/>
                <w:color w:val="000000"/>
                <w:sz w:val="20"/>
              </w:rPr>
              <w:t>.</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Мәдениеттану: </w:t>
            </w:r>
            <w:r>
              <w:br/>
            </w:r>
            <w:r>
              <w:rPr>
                <w:rFonts w:ascii="Times New Roman"/>
                <w:b w:val="false"/>
                <w:i w:val="false"/>
                <w:color w:val="000000"/>
                <w:sz w:val="20"/>
              </w:rPr>
              <w:t xml:space="preserve">
мәдениеттану және оның қоғам өміріндегі ролі туралы; мәдениеттің құрылуы; мәдениет және өркениет; Конфуций және Дао мәдениетінің түрі; мәдениеттің Үнді-буддалық түрі; </w:t>
            </w:r>
            <w:r>
              <w:br/>
            </w:r>
            <w:r>
              <w:rPr>
                <w:rFonts w:ascii="Times New Roman"/>
                <w:b w:val="false"/>
                <w:i w:val="false"/>
                <w:color w:val="000000"/>
                <w:sz w:val="20"/>
              </w:rPr>
              <w:t xml:space="preserve">
Ислам мәдениетінің әлемі; </w:t>
            </w:r>
            <w:r>
              <w:br/>
            </w:r>
            <w:r>
              <w:rPr>
                <w:rFonts w:ascii="Times New Roman"/>
                <w:b w:val="false"/>
                <w:i w:val="false"/>
                <w:color w:val="000000"/>
                <w:sz w:val="20"/>
              </w:rPr>
              <w:t>
мәдениеттің христиандық түрі;</w:t>
            </w:r>
            <w:r>
              <w:br/>
            </w:r>
            <w:r>
              <w:rPr>
                <w:rFonts w:ascii="Times New Roman"/>
                <w:b w:val="false"/>
                <w:i w:val="false"/>
                <w:color w:val="000000"/>
                <w:sz w:val="20"/>
              </w:rPr>
              <w:t xml:space="preserve">
батыс Европа мәдениеті және оның қазіргі кезеңдегі дүние жүзінің дамуына ықпалы; Африка мәдениетінің ерекшеліктері мен бірегейлігі; көшпенділік өркениетінің ерекшеліктері мен бірегейлігі; орта ғасыр дәуіріндегі Қазақстан мәдениеті; XVII-XIX ғасырлардағы қазақтардың мәдени дәстүрлері; XX-ғасырдағы Қазақстан мәдениеті; қазіргі замандағы мәдениет.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rPr>
                <w:rFonts w:ascii="Times New Roman"/>
                <w:b/>
                <w:i w:val="false"/>
                <w:color w:val="000000"/>
                <w:sz w:val="20"/>
              </w:rPr>
              <w:t xml:space="preserve">: </w:t>
            </w:r>
            <w:r>
              <w:br/>
            </w:r>
            <w:r>
              <w:rPr>
                <w:rFonts w:ascii="Times New Roman"/>
                <w:b w:val="false"/>
                <w:i w:val="false"/>
                <w:color w:val="000000"/>
                <w:sz w:val="20"/>
              </w:rPr>
              <w:t>
- әлемнің пәлсапалық діни және ғылыми көрінісі, адам өмірінің мәні туралы;</w:t>
            </w:r>
            <w:r>
              <w:br/>
            </w:r>
            <w:r>
              <w:rPr>
                <w:rFonts w:ascii="Times New Roman"/>
                <w:b w:val="false"/>
                <w:i w:val="false"/>
                <w:color w:val="000000"/>
                <w:sz w:val="20"/>
              </w:rPr>
              <w:t>
- ғылымның және ғылыми таным ролін, оның құрылымы, түрлері және әдістерін, әлеуметтік және этикалық мәселелері туралы</w:t>
            </w:r>
            <w:r>
              <w:rPr>
                <w:rFonts w:ascii="Times New Roman"/>
                <w:b/>
                <w:i w:val="false"/>
                <w:color w:val="000000"/>
                <w:sz w:val="20"/>
              </w:rPr>
              <w:t xml:space="preserve"> білуі керек</w:t>
            </w:r>
            <w:r>
              <w:rPr>
                <w:rFonts w:ascii="Times New Roman"/>
                <w:b w:val="false"/>
                <w:i w:val="false"/>
                <w:color w:val="000000"/>
                <w:sz w:val="20"/>
              </w:rPr>
              <w:t xml:space="preserve">; </w:t>
            </w:r>
            <w:r>
              <w:br/>
            </w:r>
            <w:r>
              <w:rPr>
                <w:rFonts w:ascii="Times New Roman"/>
                <w:b w:val="false"/>
                <w:i w:val="false"/>
                <w:color w:val="000000"/>
                <w:sz w:val="20"/>
              </w:rPr>
              <w:t>
- адамның тәртібіндегі саналы және санасыз мінез-құлығын, санасының мәнін анықтай алу;</w:t>
            </w:r>
            <w:r>
              <w:br/>
            </w:r>
            <w:r>
              <w:rPr>
                <w:rFonts w:ascii="Times New Roman"/>
                <w:b w:val="false"/>
                <w:i w:val="false"/>
                <w:color w:val="000000"/>
                <w:sz w:val="20"/>
              </w:rPr>
              <w:t>
- адамдар арасындағы қарым-қатынасының өнегелік нормаларын реттей алу</w:t>
            </w:r>
            <w:r>
              <w:rPr>
                <w:rFonts w:ascii="Times New Roman"/>
                <w:b/>
                <w:i w:val="false"/>
                <w:color w:val="000000"/>
                <w:sz w:val="20"/>
              </w:rPr>
              <w:t xml:space="preserve"> қолынан келуі керек</w:t>
            </w:r>
            <w:r>
              <w:rPr>
                <w:rFonts w:ascii="Times New Roman"/>
                <w:b w:val="false"/>
                <w:i w:val="false"/>
                <w:color w:val="000000"/>
                <w:sz w:val="20"/>
              </w:rPr>
              <w:t>.</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Философия негіздері: </w:t>
            </w:r>
            <w:r>
              <w:br/>
            </w:r>
            <w:r>
              <w:rPr>
                <w:rFonts w:ascii="Times New Roman"/>
                <w:b w:val="false"/>
                <w:i w:val="false"/>
                <w:color w:val="000000"/>
                <w:sz w:val="20"/>
              </w:rPr>
              <w:t>
пәлсапа пәнінің қызметі мен функциялары; материализм және идеализм – пәлсапаның  басты сұрағы; әлемдік пәлсапалық ойдың басты белгілері; адам табиғаты және оның тіршілік ету мәні: адам және Құдай; адам және ғарыш; адам, қоғам, өркениет, мәдениет; тұлғаның еркіндігі мен жауапкершілігі; құндылықтардың акмеологиясы және табиғаты; адами таным және қызметі; ғылым және оның ролі; ғаламдық мәселелер алдындағы адамзат.</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rPr>
                <w:rFonts w:ascii="Times New Roman"/>
                <w:b/>
                <w:i w:val="false"/>
                <w:color w:val="000000"/>
                <w:sz w:val="20"/>
              </w:rPr>
              <w:t>:</w:t>
            </w:r>
            <w:r>
              <w:br/>
            </w:r>
            <w:r>
              <w:rPr>
                <w:rFonts w:ascii="Times New Roman"/>
                <w:b w:val="false"/>
                <w:i w:val="false"/>
                <w:color w:val="000000"/>
                <w:sz w:val="20"/>
              </w:rPr>
              <w:t>
- саяси жүйе мен саяси тәртіп туралы ұғымдарды;</w:t>
            </w:r>
            <w:r>
              <w:br/>
            </w:r>
            <w:r>
              <w:rPr>
                <w:rFonts w:ascii="Times New Roman"/>
                <w:b w:val="false"/>
                <w:i w:val="false"/>
                <w:color w:val="000000"/>
                <w:sz w:val="20"/>
              </w:rPr>
              <w:t>
- биліктің бөліну принциптерін;</w:t>
            </w:r>
            <w:r>
              <w:br/>
            </w:r>
            <w:r>
              <w:rPr>
                <w:rFonts w:ascii="Times New Roman"/>
                <w:b w:val="false"/>
                <w:i w:val="false"/>
                <w:color w:val="000000"/>
                <w:sz w:val="20"/>
              </w:rPr>
              <w:t xml:space="preserve">
- саяси партияларды қоғамдық ұйымдардан айыра білуді; </w:t>
            </w:r>
            <w:r>
              <w:br/>
            </w:r>
            <w:r>
              <w:rPr>
                <w:rFonts w:ascii="Times New Roman"/>
                <w:b w:val="false"/>
                <w:i w:val="false"/>
                <w:color w:val="000000"/>
                <w:sz w:val="20"/>
              </w:rPr>
              <w:t>
- әлеуметтік құрылым, әлеуметтік қарым-қатынас туралы</w:t>
            </w:r>
            <w:r>
              <w:rPr>
                <w:rFonts w:ascii="Times New Roman"/>
                <w:b/>
                <w:i w:val="false"/>
                <w:color w:val="000000"/>
                <w:sz w:val="20"/>
              </w:rPr>
              <w:t xml:space="preserve"> білуі керек</w:t>
            </w:r>
            <w:r>
              <w:br/>
            </w:r>
            <w:r>
              <w:rPr>
                <w:rFonts w:ascii="Times New Roman"/>
                <w:b w:val="false"/>
                <w:i w:val="false"/>
                <w:color w:val="000000"/>
                <w:sz w:val="20"/>
              </w:rPr>
              <w:t>
- үкімет маңыздылығын, саясат субъектілерін, саяси қарым-қатынас және процестерді (Қазақстанда және тұтас дүние жүзінде) аша білу;</w:t>
            </w:r>
            <w:r>
              <w:br/>
            </w:r>
            <w:r>
              <w:rPr>
                <w:rFonts w:ascii="Times New Roman"/>
                <w:b w:val="false"/>
                <w:i w:val="false"/>
                <w:color w:val="000000"/>
                <w:sz w:val="20"/>
              </w:rPr>
              <w:t>
- қоғам мен тұлғаның дамуы және қызмет етуінің заңдылықтарын айыру</w:t>
            </w:r>
            <w:r>
              <w:rPr>
                <w:rFonts w:ascii="Times New Roman"/>
                <w:b/>
                <w:i w:val="false"/>
                <w:color w:val="000000"/>
                <w:sz w:val="20"/>
              </w:rPr>
              <w:t xml:space="preserve"> қолынан келуі керек</w:t>
            </w:r>
            <w:r>
              <w:rPr>
                <w:rFonts w:ascii="Times New Roman"/>
                <w:b w:val="false"/>
                <w:i w:val="false"/>
                <w:color w:val="000000"/>
                <w:sz w:val="20"/>
              </w:rPr>
              <w:t>.</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Саясаттану және әлеуметтану негіздері:</w:t>
            </w:r>
            <w:r>
              <w:br/>
            </w:r>
            <w:r>
              <w:rPr>
                <w:rFonts w:ascii="Times New Roman"/>
                <w:b w:val="false"/>
                <w:i w:val="false"/>
                <w:color w:val="000000"/>
                <w:sz w:val="20"/>
              </w:rPr>
              <w:t xml:space="preserve">
саясаттану пәні, саяси үкімет және билік қарым-қатынастары; мемлекет – саяси жүйенің басты институты; саяси жүйе және саяси тәртіп, саяси партия және қоғамдық ұйымдар; көппартиялық; сыртқы және ішкі саясат; Қазақстандағы билікті ұйымдастыру; </w:t>
            </w:r>
            <w:r>
              <w:br/>
            </w:r>
            <w:r>
              <w:rPr>
                <w:rFonts w:ascii="Times New Roman"/>
                <w:b w:val="false"/>
                <w:i w:val="false"/>
                <w:color w:val="000000"/>
                <w:sz w:val="20"/>
              </w:rPr>
              <w:t xml:space="preserve">
әлеуметтану ғылым ретінде; әлеуметтанудағы кластық және стратификациялық көзқарастар; тұлға ролі және оның мінез-құлқы.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rPr>
                <w:rFonts w:ascii="Times New Roman"/>
                <w:b/>
                <w:i w:val="false"/>
                <w:color w:val="000000"/>
                <w:sz w:val="20"/>
              </w:rPr>
              <w:t>:</w:t>
            </w:r>
            <w:r>
              <w:br/>
            </w:r>
            <w:r>
              <w:rPr>
                <w:rFonts w:ascii="Times New Roman"/>
                <w:b w:val="false"/>
                <w:i w:val="false"/>
                <w:color w:val="000000"/>
                <w:sz w:val="20"/>
              </w:rPr>
              <w:t>
- экономикалық теорияның жалпы жағдайын;</w:t>
            </w:r>
            <w:r>
              <w:br/>
            </w:r>
            <w:r>
              <w:rPr>
                <w:rFonts w:ascii="Times New Roman"/>
                <w:b w:val="false"/>
                <w:i w:val="false"/>
                <w:color w:val="000000"/>
                <w:sz w:val="20"/>
              </w:rPr>
              <w:t>
- еліміздегі және шет елдердегі экономикалық жағдайларды;</w:t>
            </w:r>
            <w:r>
              <w:br/>
            </w:r>
            <w:r>
              <w:rPr>
                <w:rFonts w:ascii="Times New Roman"/>
                <w:b w:val="false"/>
                <w:i w:val="false"/>
                <w:color w:val="000000"/>
                <w:sz w:val="20"/>
              </w:rPr>
              <w:t>
- макро және микроэкономикалық негіздерін, салық, ақша-несие, әлеуметтік және инвестициялық саясатты</w:t>
            </w:r>
            <w:r>
              <w:rPr>
                <w:rFonts w:ascii="Times New Roman"/>
                <w:b/>
                <w:i w:val="false"/>
                <w:color w:val="000000"/>
                <w:sz w:val="20"/>
              </w:rPr>
              <w:t xml:space="preserve"> білуі керек</w:t>
            </w:r>
            <w:r>
              <w:rPr>
                <w:rFonts w:ascii="Times New Roman"/>
                <w:b w:val="false"/>
                <w:i w:val="false"/>
                <w:color w:val="000000"/>
                <w:sz w:val="20"/>
              </w:rPr>
              <w:t>;</w:t>
            </w:r>
            <w:r>
              <w:br/>
            </w:r>
            <w:r>
              <w:rPr>
                <w:rFonts w:ascii="Times New Roman"/>
                <w:b w:val="false"/>
                <w:i w:val="false"/>
                <w:color w:val="000000"/>
                <w:sz w:val="20"/>
              </w:rPr>
              <w:t>
- өз кәсіби қызметінде бағыт алу үшін қажетті экономикалық ақпараттарды табу және пайдалану</w:t>
            </w:r>
            <w:r>
              <w:rPr>
                <w:rFonts w:ascii="Times New Roman"/>
                <w:b/>
                <w:i w:val="false"/>
                <w:color w:val="000000"/>
                <w:sz w:val="20"/>
              </w:rPr>
              <w:t xml:space="preserve"> қолынан келуі керек</w:t>
            </w:r>
            <w:r>
              <w:rPr>
                <w:rFonts w:ascii="Times New Roman"/>
                <w:b w:val="false"/>
                <w:i w:val="false"/>
                <w:color w:val="000000"/>
                <w:sz w:val="20"/>
              </w:rPr>
              <w:t>.</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 негіздері: </w:t>
            </w:r>
            <w:r>
              <w:br/>
            </w:r>
            <w:r>
              <w:rPr>
                <w:rFonts w:ascii="Times New Roman"/>
                <w:b w:val="false"/>
                <w:i w:val="false"/>
                <w:color w:val="000000"/>
                <w:sz w:val="20"/>
              </w:rPr>
              <w:t>
мақсаттары, басты ұғымдары, қызметі, мәні, принциптері; меншік формалары мен түрлері, меншікті басқару; жоспарлар түрі, олардың басты сатылары, мазмұны; стратегиялық жоспарлануы; жоспарларды экономикалық негіздеу және болжауды әзірлеу әдістері; бизнес-жоспарлау; экономикалық талдау; халық тұтынымы тауарларын және қызметінің нарықтық жағдайларын талдау; нарықтық инфрақұрылым.</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2.4,</w:t>
            </w:r>
            <w:r>
              <w:br/>
            </w:r>
            <w:r>
              <w:rPr>
                <w:rFonts w:ascii="Times New Roman"/>
                <w:b w:val="false"/>
                <w:i w:val="false"/>
                <w:color w:val="000000"/>
                <w:sz w:val="20"/>
              </w:rPr>
              <w:t>
   2.6</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rPr>
                <w:rFonts w:ascii="Times New Roman"/>
                <w:b/>
                <w:i w:val="false"/>
                <w:color w:val="000000"/>
                <w:sz w:val="20"/>
              </w:rPr>
              <w:t>:</w:t>
            </w:r>
            <w:r>
              <w:br/>
            </w:r>
            <w:r>
              <w:rPr>
                <w:rFonts w:ascii="Times New Roman"/>
                <w:b w:val="false"/>
                <w:i w:val="false"/>
                <w:color w:val="000000"/>
                <w:sz w:val="20"/>
              </w:rPr>
              <w:t xml:space="preserve">
- азаматтың құқығы және міндеттері, оларды іске асыру механизмдері туралы; </w:t>
            </w:r>
            <w:r>
              <w:br/>
            </w:r>
            <w:r>
              <w:rPr>
                <w:rFonts w:ascii="Times New Roman"/>
                <w:b w:val="false"/>
                <w:i w:val="false"/>
                <w:color w:val="000000"/>
                <w:sz w:val="20"/>
              </w:rPr>
              <w:t xml:space="preserve">
- Конституция мәні, биліктің бөліну принциптері, парламент және үкімет қызметі туралы; </w:t>
            </w:r>
            <w:r>
              <w:br/>
            </w:r>
            <w:r>
              <w:rPr>
                <w:rFonts w:ascii="Times New Roman"/>
                <w:b w:val="false"/>
                <w:i w:val="false"/>
                <w:color w:val="000000"/>
                <w:sz w:val="20"/>
              </w:rPr>
              <w:t>
- құқықтың субъектілері мен объектілері туралы;</w:t>
            </w:r>
            <w:r>
              <w:br/>
            </w:r>
            <w:r>
              <w:rPr>
                <w:rFonts w:ascii="Times New Roman"/>
                <w:b w:val="false"/>
                <w:i w:val="false"/>
                <w:color w:val="000000"/>
                <w:sz w:val="20"/>
              </w:rPr>
              <w:t>
- құқық бұзу және қылмыс туралы</w:t>
            </w:r>
            <w:r>
              <w:rPr>
                <w:rFonts w:ascii="Times New Roman"/>
                <w:b/>
                <w:i w:val="false"/>
                <w:color w:val="000000"/>
                <w:sz w:val="20"/>
              </w:rPr>
              <w:t xml:space="preserve"> білуі керек</w:t>
            </w:r>
            <w:r>
              <w:rPr>
                <w:rFonts w:ascii="Times New Roman"/>
                <w:b w:val="false"/>
                <w:i w:val="false"/>
                <w:color w:val="000000"/>
                <w:sz w:val="20"/>
              </w:rPr>
              <w:t xml:space="preserve">; </w:t>
            </w:r>
            <w:r>
              <w:br/>
            </w:r>
            <w:r>
              <w:rPr>
                <w:rFonts w:ascii="Times New Roman"/>
                <w:b w:val="false"/>
                <w:i w:val="false"/>
                <w:color w:val="000000"/>
                <w:sz w:val="20"/>
              </w:rPr>
              <w:t>
- өз кәсіби қызметін реттейтін нормативтік-құқықтық құжаттарды пайдалана білу</w:t>
            </w:r>
            <w:r>
              <w:rPr>
                <w:rFonts w:ascii="Times New Roman"/>
                <w:b/>
                <w:i w:val="false"/>
                <w:color w:val="000000"/>
                <w:sz w:val="20"/>
              </w:rPr>
              <w:t xml:space="preserve"> қолынан келуі керек.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негіздері:</w:t>
            </w:r>
            <w:r>
              <w:br/>
            </w:r>
            <w:r>
              <w:rPr>
                <w:rFonts w:ascii="Times New Roman"/>
                <w:b w:val="false"/>
                <w:i w:val="false"/>
                <w:color w:val="000000"/>
                <w:sz w:val="20"/>
              </w:rPr>
              <w:t>
құқық – ұғым, жүйе, көздері; құқықтың ежелгі, орта ғасырдағы, Жаңа замандағы дамуы; құқықтың Қазақстандағы даму тарихы; ҚР Конституциясы – мемлекеттің басты заңы, құқықтық жүйенің өзегі; адам құқығының жалпыға ортақ Декларациясы – халықаралық саяси құжат; құқықтық мемлекет – заң үстемділігі және азаматтық қоғам; құқықтың басты салалары; ҚР сот жүйесі; құқық қорғау органдары.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00</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кәсіби пәндер</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сызбаларды рәсімдеу ережелерін; көріністердің сызбаларда орналасуын; сызбалардағы проекциялық көріністерін; қималарды және тіліктерді; алмалы-салмалы және алынбайтын-салынбайтын қосылымдарды</w:t>
            </w:r>
            <w:r>
              <w:rPr>
                <w:rFonts w:ascii="Times New Roman"/>
                <w:b/>
                <w:i w:val="false"/>
                <w:color w:val="000000"/>
                <w:sz w:val="20"/>
              </w:rPr>
              <w:t xml:space="preserve"> білуі керек</w:t>
            </w:r>
            <w:r>
              <w:rPr>
                <w:rFonts w:ascii="Times New Roman"/>
                <w:b w:val="false"/>
                <w:i w:val="false"/>
                <w:color w:val="000000"/>
                <w:sz w:val="20"/>
              </w:rPr>
              <w:t xml:space="preserve">; </w:t>
            </w:r>
            <w:r>
              <w:br/>
            </w:r>
            <w:r>
              <w:rPr>
                <w:rFonts w:ascii="Times New Roman"/>
                <w:b w:val="false"/>
                <w:i w:val="false"/>
                <w:color w:val="000000"/>
                <w:sz w:val="20"/>
              </w:rPr>
              <w:t>
- электрмеханикалық жабдықтарға техникалық қызмет көрсету мен жөндеу бойынша жұмыстарды орындауға арналған қарапайым сызбаларды оқу; машиналар мен механизмдерге арналған тетіктерді және қосалқы бөлшектерді дайындау мақсатында эскиздер мен техникалық суреттерді орындау</w:t>
            </w:r>
            <w:r>
              <w:rPr>
                <w:rFonts w:ascii="Times New Roman"/>
                <w:b/>
                <w:i w:val="false"/>
                <w:color w:val="000000"/>
                <w:sz w:val="20"/>
              </w:rPr>
              <w:t xml:space="preserve"> қолынан келуі керек.</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Сызу: </w:t>
            </w:r>
            <w:r>
              <w:rPr>
                <w:rFonts w:ascii="Times New Roman"/>
                <w:b w:val="false"/>
                <w:i w:val="false"/>
                <w:color w:val="000000"/>
                <w:sz w:val="20"/>
              </w:rPr>
              <w:t xml:space="preserve">сызбаларды рәсімдеу ережелері; сызбалардағы геометриялық құрылулар; сызбалардағы проекциялық көріністер; сызба және бөлшектің изометриялық проекциясы; геометриялық фигуралардың жаймалары; сызбалардағы көріністердің орналасуы; қималар мен тіліктер; тік бұрышты және аксонометриялық осьтердегі түрлерінің, қималар мен тіліктерінің қажетті және жеткілікті сандарын қолдана отырып, бөлшектер сызбасын орындау; машинажасау сызуы; машинажасаудың қарапайым сызбасын оқу; алмалы-салмалы қосылымдар; алынбайтын-салынбайтын қосылымдар; құрастыру сызбасы, жұмыс сызбасы, бөлшек эскизі, бөлшектің техникалық суреті, құрастыру сызбасы бойынша бөлшектеу.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2.1</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талдаудың химиялық, физика-химиялық және физикалық әдістерін </w:t>
            </w:r>
            <w:r>
              <w:rPr>
                <w:rFonts w:ascii="Times New Roman"/>
                <w:b/>
                <w:i w:val="false"/>
                <w:color w:val="000000"/>
                <w:sz w:val="20"/>
              </w:rPr>
              <w:t>білуі керек</w:t>
            </w:r>
            <w:r>
              <w:rPr>
                <w:rFonts w:ascii="Times New Roman"/>
                <w:b w:val="false"/>
                <w:i w:val="false"/>
                <w:color w:val="000000"/>
                <w:sz w:val="20"/>
              </w:rPr>
              <w:t xml:space="preserve">; </w:t>
            </w:r>
            <w:r>
              <w:br/>
            </w:r>
            <w:r>
              <w:rPr>
                <w:rFonts w:ascii="Times New Roman"/>
                <w:b w:val="false"/>
                <w:i w:val="false"/>
                <w:color w:val="000000"/>
                <w:sz w:val="20"/>
              </w:rPr>
              <w:t xml:space="preserve">
- металлургиялық өндіріс процестерін тексеруге арналған талдауды әртүрлі әдістермен жүргізу; талдау жүргізуге арналған аппаратуралар мен жабдықтарға қызмет көрсету </w:t>
            </w:r>
            <w:r>
              <w:rPr>
                <w:rFonts w:ascii="Times New Roman"/>
                <w:b/>
                <w:i w:val="false"/>
                <w:color w:val="000000"/>
                <w:sz w:val="20"/>
              </w:rPr>
              <w:t>қолынан келуі керек</w:t>
            </w:r>
            <w:r>
              <w:rPr>
                <w:rFonts w:ascii="Times New Roman"/>
                <w:b w:val="false"/>
                <w:i w:val="false"/>
                <w:color w:val="000000"/>
                <w:sz w:val="20"/>
              </w:rPr>
              <w:t>.</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Металлургиялық өндірістегі талдаулық бақылау:</w:t>
            </w:r>
            <w:r>
              <w:br/>
            </w:r>
            <w:r>
              <w:rPr>
                <w:rFonts w:ascii="Times New Roman"/>
                <w:b w:val="false"/>
                <w:i w:val="false"/>
                <w:color w:val="000000"/>
                <w:sz w:val="20"/>
              </w:rPr>
              <w:t>
талдаудың химиялық әдістері; талдаудың сапалық, гравиметриялық, титрометриялық әдістері, титрлеудің қышқылдық-қоспалық әдісі, шөгу және кешенді пайда болу әдісі; талдаудың физика-химиялық әдістері; талдаудың физикалық әдістері.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2.51,</w:t>
            </w:r>
            <w:r>
              <w:br/>
            </w:r>
            <w:r>
              <w:rPr>
                <w:rFonts w:ascii="Times New Roman"/>
                <w:b w:val="false"/>
                <w:i w:val="false"/>
                <w:color w:val="000000"/>
                <w:sz w:val="20"/>
              </w:rPr>
              <w:t>
   2.52,</w:t>
            </w:r>
            <w:r>
              <w:br/>
            </w:r>
            <w:r>
              <w:rPr>
                <w:rFonts w:ascii="Times New Roman"/>
                <w:b w:val="false"/>
                <w:i w:val="false"/>
                <w:color w:val="000000"/>
                <w:sz w:val="20"/>
              </w:rPr>
              <w:t>
   2.53,     2.72,</w:t>
            </w:r>
            <w:r>
              <w:br/>
            </w:r>
            <w:r>
              <w:rPr>
                <w:rFonts w:ascii="Times New Roman"/>
                <w:b w:val="false"/>
                <w:i w:val="false"/>
                <w:color w:val="000000"/>
                <w:sz w:val="20"/>
              </w:rPr>
              <w:t>
   2.91,</w:t>
            </w:r>
            <w:r>
              <w:br/>
            </w:r>
            <w:r>
              <w:rPr>
                <w:rFonts w:ascii="Times New Roman"/>
                <w:b w:val="false"/>
                <w:i w:val="false"/>
                <w:color w:val="000000"/>
                <w:sz w:val="20"/>
              </w:rPr>
              <w:t>
   2.92,</w:t>
            </w:r>
            <w:r>
              <w:br/>
            </w:r>
            <w:r>
              <w:rPr>
                <w:rFonts w:ascii="Times New Roman"/>
                <w:b w:val="false"/>
                <w:i w:val="false"/>
                <w:color w:val="000000"/>
                <w:sz w:val="20"/>
              </w:rPr>
              <w:t>
   2.99,</w:t>
            </w:r>
            <w:r>
              <w:br/>
            </w:r>
            <w:r>
              <w:rPr>
                <w:rFonts w:ascii="Times New Roman"/>
                <w:b w:val="false"/>
                <w:i w:val="false"/>
                <w:color w:val="000000"/>
                <w:sz w:val="20"/>
              </w:rPr>
              <w:t>
АҚ 2.46,</w:t>
            </w:r>
            <w:r>
              <w:br/>
            </w:r>
            <w:r>
              <w:rPr>
                <w:rFonts w:ascii="Times New Roman"/>
                <w:b w:val="false"/>
                <w:i w:val="false"/>
                <w:color w:val="000000"/>
                <w:sz w:val="20"/>
              </w:rPr>
              <w:t>
   2.51</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электрлік және  магниттік тізбектерін; ауыспалы тоқтың электрлік тізбектерін; электрлік құрылғыларын; электрқуатының өндірілуін, таратылуын және қолданылуын; электржетек және электроника негіздерін; </w:t>
            </w:r>
            <w:r>
              <w:br/>
            </w:r>
            <w:r>
              <w:rPr>
                <w:rFonts w:ascii="Times New Roman"/>
                <w:b w:val="false"/>
                <w:i w:val="false"/>
                <w:color w:val="000000"/>
                <w:sz w:val="20"/>
              </w:rPr>
              <w:t>
түсті металлургия және илектеу цехтарының, электрхимиялық өндірісі мен жарықтандырудың электржабдықтарын</w:t>
            </w:r>
            <w:r>
              <w:rPr>
                <w:rFonts w:ascii="Times New Roman"/>
                <w:b/>
                <w:i w:val="false"/>
                <w:color w:val="000000"/>
                <w:sz w:val="20"/>
              </w:rPr>
              <w:t xml:space="preserve"> білуі керек</w:t>
            </w:r>
            <w:r>
              <w:rPr>
                <w:rFonts w:ascii="Times New Roman"/>
                <w:b w:val="false"/>
                <w:i w:val="false"/>
                <w:color w:val="000000"/>
                <w:sz w:val="20"/>
              </w:rPr>
              <w:t xml:space="preserve">; </w:t>
            </w:r>
            <w:r>
              <w:br/>
            </w:r>
            <w:r>
              <w:rPr>
                <w:rFonts w:ascii="Times New Roman"/>
                <w:b w:val="false"/>
                <w:i w:val="false"/>
                <w:color w:val="000000"/>
                <w:sz w:val="20"/>
              </w:rPr>
              <w:t xml:space="preserve">
электржабдықтарына техникалық қызмет көрсету мен жөндеу жұмыстарын орындауға арналған электрсхемаларын оқу; электр өлшеуіш аспаптарын қолдану; металлургиялық, илектеу, электрхимиялық цехтардағы электржетекті басқару </w:t>
            </w:r>
            <w:r>
              <w:rPr>
                <w:rFonts w:ascii="Times New Roman"/>
                <w:b/>
                <w:i w:val="false"/>
                <w:color w:val="000000"/>
                <w:sz w:val="20"/>
              </w:rPr>
              <w:t>қолынан келу керек.</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Электртехника,</w:t>
            </w:r>
            <w:r>
              <w:rPr>
                <w:rFonts w:ascii="Times New Roman"/>
                <w:b w:val="false"/>
                <w:i w:val="false"/>
                <w:color w:val="000000"/>
                <w:sz w:val="20"/>
              </w:rPr>
              <w:t> </w:t>
            </w:r>
            <w:r>
              <w:rPr>
                <w:rFonts w:ascii="Times New Roman"/>
                <w:b/>
                <w:i w:val="false"/>
                <w:color w:val="000000"/>
                <w:sz w:val="20"/>
              </w:rPr>
              <w:t>электроника және электржабдықтары:</w:t>
            </w:r>
            <w:r>
              <w:br/>
            </w:r>
            <w:r>
              <w:rPr>
                <w:rFonts w:ascii="Times New Roman"/>
                <w:b w:val="false"/>
                <w:i w:val="false"/>
                <w:color w:val="000000"/>
                <w:sz w:val="20"/>
              </w:rPr>
              <w:t>
электртехника негіздері; тұрақты тоқтың электрлік тізбектері; ауыспалы тоқтың бір фазалы және үш фазалы тізбектері; электрлік өлшемдер мен аспаптар; электрлік машиналар мен трансформаторлар; электроника негіздері; жартылай өткізгіш аспаптары; электронды түзеткіштер, күшейткіштер мен түзету фильтрлері; электрлік аппараттар, электржетек және электр қуатымен қамтамасыз ету; түсті металлургияның электржабдықтары; илектеу цехтарындағы электржабдық және электржетек; электрхимиялық өндірісінің электржабдықтары; жарықтандыруға арналған электржабдықтар.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2.15,</w:t>
            </w:r>
            <w:r>
              <w:br/>
            </w:r>
            <w:r>
              <w:rPr>
                <w:rFonts w:ascii="Times New Roman"/>
                <w:b w:val="false"/>
                <w:i w:val="false"/>
                <w:color w:val="000000"/>
                <w:sz w:val="20"/>
              </w:rPr>
              <w:t>
   2.37,</w:t>
            </w:r>
            <w:r>
              <w:br/>
            </w:r>
            <w:r>
              <w:rPr>
                <w:rFonts w:ascii="Times New Roman"/>
                <w:b w:val="false"/>
                <w:i w:val="false"/>
                <w:color w:val="000000"/>
                <w:sz w:val="20"/>
              </w:rPr>
              <w:t>
   2.60,</w:t>
            </w:r>
            <w:r>
              <w:br/>
            </w:r>
            <w:r>
              <w:rPr>
                <w:rFonts w:ascii="Times New Roman"/>
                <w:b w:val="false"/>
                <w:i w:val="false"/>
                <w:color w:val="000000"/>
                <w:sz w:val="20"/>
              </w:rPr>
              <w:t>
   2.82,</w:t>
            </w:r>
            <w:r>
              <w:br/>
            </w:r>
            <w:r>
              <w:rPr>
                <w:rFonts w:ascii="Times New Roman"/>
                <w:b w:val="false"/>
                <w:i w:val="false"/>
                <w:color w:val="000000"/>
                <w:sz w:val="20"/>
              </w:rPr>
              <w:t>
   2.83,</w:t>
            </w:r>
            <w:r>
              <w:br/>
            </w:r>
            <w:r>
              <w:rPr>
                <w:rFonts w:ascii="Times New Roman"/>
                <w:b w:val="false"/>
                <w:i w:val="false"/>
                <w:color w:val="000000"/>
                <w:sz w:val="20"/>
              </w:rPr>
              <w:t>
   2.84,</w:t>
            </w:r>
            <w:r>
              <w:br/>
            </w:r>
            <w:r>
              <w:rPr>
                <w:rFonts w:ascii="Times New Roman"/>
                <w:b w:val="false"/>
                <w:i w:val="false"/>
                <w:color w:val="000000"/>
                <w:sz w:val="20"/>
              </w:rPr>
              <w:t>
АҚ 2.14,</w:t>
            </w:r>
            <w:r>
              <w:br/>
            </w:r>
            <w:r>
              <w:rPr>
                <w:rFonts w:ascii="Times New Roman"/>
                <w:b w:val="false"/>
                <w:i w:val="false"/>
                <w:color w:val="000000"/>
                <w:sz w:val="20"/>
              </w:rPr>
              <w:t>
   2.27,</w:t>
            </w:r>
            <w:r>
              <w:br/>
            </w:r>
            <w:r>
              <w:rPr>
                <w:rFonts w:ascii="Times New Roman"/>
                <w:b w:val="false"/>
                <w:i w:val="false"/>
                <w:color w:val="000000"/>
                <w:sz w:val="20"/>
              </w:rPr>
              <w:t>
   2.28,</w:t>
            </w:r>
            <w:r>
              <w:br/>
            </w:r>
            <w:r>
              <w:rPr>
                <w:rFonts w:ascii="Times New Roman"/>
                <w:b w:val="false"/>
                <w:i w:val="false"/>
                <w:color w:val="000000"/>
                <w:sz w:val="20"/>
              </w:rPr>
              <w:t>
   2.34,</w:t>
            </w:r>
            <w:r>
              <w:br/>
            </w:r>
            <w:r>
              <w:rPr>
                <w:rFonts w:ascii="Times New Roman"/>
                <w:b w:val="false"/>
                <w:i w:val="false"/>
                <w:color w:val="000000"/>
                <w:sz w:val="20"/>
              </w:rPr>
              <w:t>
   2.40</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ОС WINDOWS түрлерін; WORD мәтіндік редакторын; EXCEL электронды кестелерін; Corel DRAW векторлық редакторын; вирустардан қорғануын; WinZip архиваторын; ОС DOS; Norton Commander сыртқабықша бағдарламасын; бағдарламалық тілдерін; автоматты реттеу негіздерін; автоматты реттегіштердің жұмыс істеу принципін, функциялық және құрылымдық схемаларын</w:t>
            </w:r>
            <w:r>
              <w:rPr>
                <w:rFonts w:ascii="Times New Roman"/>
                <w:b/>
                <w:i w:val="false"/>
                <w:color w:val="000000"/>
                <w:sz w:val="20"/>
              </w:rPr>
              <w:t xml:space="preserve"> білуі керек;</w:t>
            </w:r>
            <w:r>
              <w:br/>
            </w:r>
            <w:r>
              <w:rPr>
                <w:rFonts w:ascii="Times New Roman"/>
                <w:b w:val="false"/>
                <w:i w:val="false"/>
                <w:color w:val="000000"/>
                <w:sz w:val="20"/>
              </w:rPr>
              <w:t>
жұмыста және күнделікті өмірде дербес компьютерді қолдану; автоматты түрде басқарудан қолмен басқаруға және кері келтіруге көшуді жүзеге асыру</w:t>
            </w:r>
            <w:r>
              <w:rPr>
                <w:rFonts w:ascii="Times New Roman"/>
                <w:b/>
                <w:i w:val="false"/>
                <w:color w:val="000000"/>
                <w:sz w:val="20"/>
              </w:rPr>
              <w:t xml:space="preserve"> қолынан келуі керек.</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 ақпараттандыру және автоматтандыру негіздері:</w:t>
            </w:r>
            <w:r>
              <w:br/>
            </w:r>
            <w:r>
              <w:rPr>
                <w:rFonts w:ascii="Times New Roman"/>
                <w:b w:val="false"/>
                <w:i w:val="false"/>
                <w:color w:val="000000"/>
                <w:sz w:val="20"/>
              </w:rPr>
              <w:t xml:space="preserve">
ақпаратты кодтау; сандық жүйелер; бір жүйеден екінші жүйеге ауысу; екілік арифметика; формалды, математикалық логика; модель түсінігі; модельдер типтері; алгоритм түсінігі; алгоритмдер типтері; бағдарламалау тілі; бағдарлама, оны құрылымдау; автоматты реттеу; реттелетін параметр; реттеу объектісі, оның қасиеттері, схемалар; автоматты реттеуіштер, олардың жіктелуі, арналуы, құрылымы, жұмыс істеу принципі, функциялық және құрылымдық схемалары, реттеу органдары; басқарудың автоматты жүйелерінің қосымша құралдары; </w:t>
            </w:r>
            <w:r>
              <w:br/>
            </w:r>
            <w:r>
              <w:rPr>
                <w:rFonts w:ascii="Times New Roman"/>
                <w:b w:val="false"/>
                <w:i w:val="false"/>
                <w:color w:val="000000"/>
                <w:sz w:val="20"/>
              </w:rPr>
              <w:t xml:space="preserve">
процесті автоматты түрде басқарудан қолмен басқаруға және кері келтіруге көшудің тәртібі.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2.15,</w:t>
            </w:r>
            <w:r>
              <w:br/>
            </w:r>
            <w:r>
              <w:rPr>
                <w:rFonts w:ascii="Times New Roman"/>
                <w:b w:val="false"/>
                <w:i w:val="false"/>
                <w:color w:val="000000"/>
                <w:sz w:val="20"/>
              </w:rPr>
              <w:t>
   2.40,</w:t>
            </w:r>
            <w:r>
              <w:br/>
            </w:r>
            <w:r>
              <w:rPr>
                <w:rFonts w:ascii="Times New Roman"/>
                <w:b w:val="false"/>
                <w:i w:val="false"/>
                <w:color w:val="000000"/>
                <w:sz w:val="20"/>
              </w:rPr>
              <w:t>
   2.42,</w:t>
            </w:r>
            <w:r>
              <w:br/>
            </w:r>
            <w:r>
              <w:rPr>
                <w:rFonts w:ascii="Times New Roman"/>
                <w:b w:val="false"/>
                <w:i w:val="false"/>
                <w:color w:val="000000"/>
                <w:sz w:val="20"/>
              </w:rPr>
              <w:t>
   2.43,</w:t>
            </w:r>
            <w:r>
              <w:br/>
            </w:r>
            <w:r>
              <w:rPr>
                <w:rFonts w:ascii="Times New Roman"/>
                <w:b w:val="false"/>
                <w:i w:val="false"/>
                <w:color w:val="000000"/>
                <w:sz w:val="20"/>
              </w:rPr>
              <w:t>
   2.48,</w:t>
            </w:r>
            <w:r>
              <w:br/>
            </w:r>
            <w:r>
              <w:rPr>
                <w:rFonts w:ascii="Times New Roman"/>
                <w:b w:val="false"/>
                <w:i w:val="false"/>
                <w:color w:val="000000"/>
                <w:sz w:val="20"/>
              </w:rPr>
              <w:t>
   2.49,</w:t>
            </w:r>
            <w:r>
              <w:br/>
            </w:r>
            <w:r>
              <w:rPr>
                <w:rFonts w:ascii="Times New Roman"/>
                <w:b w:val="false"/>
                <w:i w:val="false"/>
                <w:color w:val="000000"/>
                <w:sz w:val="20"/>
              </w:rPr>
              <w:t>
   2.59,</w:t>
            </w:r>
            <w:r>
              <w:br/>
            </w:r>
            <w:r>
              <w:rPr>
                <w:rFonts w:ascii="Times New Roman"/>
                <w:b w:val="false"/>
                <w:i w:val="false"/>
                <w:color w:val="000000"/>
                <w:sz w:val="20"/>
              </w:rPr>
              <w:t>
   2.60,</w:t>
            </w:r>
            <w:r>
              <w:br/>
            </w:r>
            <w:r>
              <w:rPr>
                <w:rFonts w:ascii="Times New Roman"/>
                <w:b w:val="false"/>
                <w:i w:val="false"/>
                <w:color w:val="000000"/>
                <w:sz w:val="20"/>
              </w:rPr>
              <w:t>
   2.64,</w:t>
            </w:r>
            <w:r>
              <w:br/>
            </w:r>
            <w:r>
              <w:rPr>
                <w:rFonts w:ascii="Times New Roman"/>
                <w:b w:val="false"/>
                <w:i w:val="false"/>
                <w:color w:val="000000"/>
                <w:sz w:val="20"/>
              </w:rPr>
              <w:t>
   2.78,</w:t>
            </w:r>
            <w:r>
              <w:br/>
            </w:r>
            <w:r>
              <w:rPr>
                <w:rFonts w:ascii="Times New Roman"/>
                <w:b w:val="false"/>
                <w:i w:val="false"/>
                <w:color w:val="000000"/>
                <w:sz w:val="20"/>
              </w:rPr>
              <w:t>
   2.94,</w:t>
            </w:r>
            <w:r>
              <w:br/>
            </w:r>
            <w:r>
              <w:rPr>
                <w:rFonts w:ascii="Times New Roman"/>
                <w:b w:val="false"/>
                <w:i w:val="false"/>
                <w:color w:val="000000"/>
                <w:sz w:val="20"/>
              </w:rPr>
              <w:t>
АҚ 2.27,</w:t>
            </w:r>
            <w:r>
              <w:br/>
            </w:r>
            <w:r>
              <w:rPr>
                <w:rFonts w:ascii="Times New Roman"/>
                <w:b w:val="false"/>
                <w:i w:val="false"/>
                <w:color w:val="000000"/>
                <w:sz w:val="20"/>
              </w:rPr>
              <w:t>
   2.38,</w:t>
            </w:r>
            <w:r>
              <w:br/>
            </w:r>
            <w:r>
              <w:rPr>
                <w:rFonts w:ascii="Times New Roman"/>
                <w:b w:val="false"/>
                <w:i w:val="false"/>
                <w:color w:val="000000"/>
                <w:sz w:val="20"/>
              </w:rPr>
              <w:t>
   2.52,</w:t>
            </w:r>
            <w:r>
              <w:br/>
            </w:r>
            <w:r>
              <w:rPr>
                <w:rFonts w:ascii="Times New Roman"/>
                <w:b w:val="false"/>
                <w:i w:val="false"/>
                <w:color w:val="000000"/>
                <w:sz w:val="20"/>
              </w:rPr>
              <w:t>
   2.64</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кенді даярлау схемаларын; кендерді байыту технологиясын; ұсату және ұнтақтау тәсілдерін; байыту, сусыздандыру, қоюландыру және сүзу тәсілдерін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технологиялық процестерді тексеру мен реттеу; сынамалау </w:t>
            </w:r>
            <w:r>
              <w:rPr>
                <w:rFonts w:ascii="Times New Roman"/>
                <w:b/>
                <w:i w:val="false"/>
                <w:color w:val="000000"/>
                <w:sz w:val="20"/>
              </w:rPr>
              <w:t xml:space="preserve">қолынан келуі керек.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Кендерді байыту:</w:t>
            </w:r>
            <w:r>
              <w:br/>
            </w:r>
            <w:r>
              <w:rPr>
                <w:rFonts w:ascii="Times New Roman"/>
                <w:b w:val="false"/>
                <w:i w:val="false"/>
                <w:color w:val="000000"/>
                <w:sz w:val="20"/>
              </w:rPr>
              <w:t>
кенді даярлау схемалары; кендерді жіктеу; ұсату; ұнтақтау; байыту әдістері; сусыздану; қоюлану; сүзілу; технологиялық процестерді сынамалау, тексеру және реттеу; кендерді байыту технологиясы.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2.51,</w:t>
            </w:r>
            <w:r>
              <w:br/>
            </w:r>
            <w:r>
              <w:rPr>
                <w:rFonts w:ascii="Times New Roman"/>
                <w:b w:val="false"/>
                <w:i w:val="false"/>
                <w:color w:val="000000"/>
                <w:sz w:val="20"/>
              </w:rPr>
              <w:t>
   2.88,</w:t>
            </w:r>
            <w:r>
              <w:br/>
            </w:r>
            <w:r>
              <w:rPr>
                <w:rFonts w:ascii="Times New Roman"/>
                <w:b w:val="false"/>
                <w:i w:val="false"/>
                <w:color w:val="000000"/>
                <w:sz w:val="20"/>
              </w:rPr>
              <w:t>
   2.89,</w:t>
            </w:r>
            <w:r>
              <w:br/>
            </w:r>
            <w:r>
              <w:rPr>
                <w:rFonts w:ascii="Times New Roman"/>
                <w:b w:val="false"/>
                <w:i w:val="false"/>
                <w:color w:val="000000"/>
                <w:sz w:val="20"/>
              </w:rPr>
              <w:t>
   2.90,</w:t>
            </w:r>
            <w:r>
              <w:br/>
            </w:r>
            <w:r>
              <w:rPr>
                <w:rFonts w:ascii="Times New Roman"/>
                <w:b w:val="false"/>
                <w:i w:val="false"/>
                <w:color w:val="000000"/>
                <w:sz w:val="20"/>
              </w:rPr>
              <w:t>
   2.91,</w:t>
            </w:r>
            <w:r>
              <w:br/>
            </w:r>
            <w:r>
              <w:rPr>
                <w:rFonts w:ascii="Times New Roman"/>
                <w:b w:val="false"/>
                <w:i w:val="false"/>
                <w:color w:val="000000"/>
                <w:sz w:val="20"/>
              </w:rPr>
              <w:t>
   2.99,</w:t>
            </w:r>
            <w:r>
              <w:br/>
            </w:r>
            <w:r>
              <w:rPr>
                <w:rFonts w:ascii="Times New Roman"/>
                <w:b w:val="false"/>
                <w:i w:val="false"/>
                <w:color w:val="000000"/>
                <w:sz w:val="20"/>
              </w:rPr>
              <w:t>
  2.100,</w:t>
            </w:r>
            <w:r>
              <w:br/>
            </w:r>
            <w:r>
              <w:rPr>
                <w:rFonts w:ascii="Times New Roman"/>
                <w:b w:val="false"/>
                <w:i w:val="false"/>
                <w:color w:val="000000"/>
                <w:sz w:val="20"/>
              </w:rPr>
              <w:t>
АҚ 2.59,</w:t>
            </w:r>
            <w:r>
              <w:br/>
            </w:r>
            <w:r>
              <w:rPr>
                <w:rFonts w:ascii="Times New Roman"/>
                <w:b w:val="false"/>
                <w:i w:val="false"/>
                <w:color w:val="000000"/>
                <w:sz w:val="20"/>
              </w:rPr>
              <w:t>
    2.60</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заттың молекулалы-кинетикалық теориясын; термодинамика заңдарын;  электрхимия негіздерін; дисперсиялық жүйелердің  қасиеттерін; тоттанудың пайда болу жағдайларын және одан қорғану тәсілдерін </w:t>
            </w:r>
            <w:r>
              <w:rPr>
                <w:rFonts w:ascii="Times New Roman"/>
                <w:b/>
                <w:i w:val="false"/>
                <w:color w:val="000000"/>
                <w:sz w:val="20"/>
              </w:rPr>
              <w:t>білуі керек;</w:t>
            </w:r>
            <w:r>
              <w:br/>
            </w:r>
            <w:r>
              <w:rPr>
                <w:rFonts w:ascii="Times New Roman"/>
                <w:b w:val="false"/>
                <w:i w:val="false"/>
                <w:color w:val="000000"/>
                <w:sz w:val="20"/>
              </w:rPr>
              <w:t xml:space="preserve">
химиялық тепе-теңдіктерге және олардың тұрақты сандарына (константаларына) есеп жүргізу; ерітінділерді дайындау; металды тоттанудан қорғау бойынша жұмыстарды орындау </w:t>
            </w:r>
            <w:r>
              <w:rPr>
                <w:rFonts w:ascii="Times New Roman"/>
                <w:b/>
                <w:i w:val="false"/>
                <w:color w:val="000000"/>
                <w:sz w:val="20"/>
              </w:rPr>
              <w:t>қолынан</w:t>
            </w:r>
            <w:r>
              <w:rPr>
                <w:rFonts w:ascii="Times New Roman"/>
                <w:b w:val="false"/>
                <w:i w:val="false"/>
                <w:color w:val="000000"/>
                <w:sz w:val="20"/>
              </w:rPr>
              <w:t> </w:t>
            </w:r>
            <w:r>
              <w:rPr>
                <w:rFonts w:ascii="Times New Roman"/>
                <w:b/>
                <w:i w:val="false"/>
                <w:color w:val="000000"/>
                <w:sz w:val="20"/>
              </w:rPr>
              <w:t>келуі керек</w:t>
            </w:r>
            <w:r>
              <w:rPr>
                <w:rFonts w:ascii="Times New Roman"/>
                <w:b w:val="false"/>
                <w:i w:val="false"/>
                <w:color w:val="000000"/>
                <w:sz w:val="20"/>
              </w:rPr>
              <w:t xml:space="preserve">.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Физикалық химияның, тоттану және металдарды қорғаудың негіздері:</w:t>
            </w:r>
            <w:r>
              <w:br/>
            </w:r>
            <w:r>
              <w:rPr>
                <w:rFonts w:ascii="Times New Roman"/>
                <w:b w:val="false"/>
                <w:i w:val="false"/>
                <w:color w:val="000000"/>
                <w:sz w:val="20"/>
              </w:rPr>
              <w:t xml:space="preserve">
заттың молекулалы-кинетикалық теориясы; термодинамика заңдары; химиялық тепе-теңдіктер мен  тепе-теңдіктердің тұрақты сандарының (константаларының) есебі; ерітінділер теориясы; фазалар ережелері; электрхимия; химиялық процестер кинетикасы; үстіңгі қабат құбылыстары; дисперсиялық жүйелердің қасиеттері; тоттану және металдарды қорғау.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2.8, </w:t>
            </w:r>
            <w:r>
              <w:br/>
            </w:r>
            <w:r>
              <w:rPr>
                <w:rFonts w:ascii="Times New Roman"/>
                <w:b w:val="false"/>
                <w:i w:val="false"/>
                <w:color w:val="000000"/>
                <w:sz w:val="20"/>
              </w:rPr>
              <w:t>
   2.32,</w:t>
            </w:r>
            <w:r>
              <w:br/>
            </w:r>
            <w:r>
              <w:rPr>
                <w:rFonts w:ascii="Times New Roman"/>
                <w:b w:val="false"/>
                <w:i w:val="false"/>
                <w:color w:val="000000"/>
                <w:sz w:val="20"/>
              </w:rPr>
              <w:t>
   2.37,</w:t>
            </w:r>
            <w:r>
              <w:br/>
            </w:r>
            <w:r>
              <w:rPr>
                <w:rFonts w:ascii="Times New Roman"/>
                <w:b w:val="false"/>
                <w:i w:val="false"/>
                <w:color w:val="000000"/>
                <w:sz w:val="20"/>
              </w:rPr>
              <w:t>
   2.53,</w:t>
            </w:r>
            <w:r>
              <w:br/>
            </w:r>
            <w:r>
              <w:rPr>
                <w:rFonts w:ascii="Times New Roman"/>
                <w:b w:val="false"/>
                <w:i w:val="false"/>
                <w:color w:val="000000"/>
                <w:sz w:val="20"/>
              </w:rPr>
              <w:t>
   2.62,</w:t>
            </w:r>
            <w:r>
              <w:br/>
            </w:r>
            <w:r>
              <w:rPr>
                <w:rFonts w:ascii="Times New Roman"/>
                <w:b w:val="false"/>
                <w:i w:val="false"/>
                <w:color w:val="000000"/>
                <w:sz w:val="20"/>
              </w:rPr>
              <w:t>
   2.71,</w:t>
            </w:r>
            <w:r>
              <w:br/>
            </w:r>
            <w:r>
              <w:rPr>
                <w:rFonts w:ascii="Times New Roman"/>
                <w:b w:val="false"/>
                <w:i w:val="false"/>
                <w:color w:val="000000"/>
                <w:sz w:val="20"/>
              </w:rPr>
              <w:t>
   2.72,</w:t>
            </w:r>
            <w:r>
              <w:br/>
            </w:r>
            <w:r>
              <w:rPr>
                <w:rFonts w:ascii="Times New Roman"/>
                <w:b w:val="false"/>
                <w:i w:val="false"/>
                <w:color w:val="000000"/>
                <w:sz w:val="20"/>
              </w:rPr>
              <w:t>
   2.81,</w:t>
            </w:r>
            <w:r>
              <w:br/>
            </w:r>
            <w:r>
              <w:rPr>
                <w:rFonts w:ascii="Times New Roman"/>
                <w:b w:val="false"/>
                <w:i w:val="false"/>
                <w:color w:val="000000"/>
                <w:sz w:val="20"/>
              </w:rPr>
              <w:t>
   2.82,</w:t>
            </w:r>
            <w:r>
              <w:br/>
            </w:r>
            <w:r>
              <w:rPr>
                <w:rFonts w:ascii="Times New Roman"/>
                <w:b w:val="false"/>
                <w:i w:val="false"/>
                <w:color w:val="000000"/>
                <w:sz w:val="20"/>
              </w:rPr>
              <w:t>
   2.87,</w:t>
            </w:r>
            <w:r>
              <w:br/>
            </w:r>
            <w:r>
              <w:rPr>
                <w:rFonts w:ascii="Times New Roman"/>
                <w:b w:val="false"/>
                <w:i w:val="false"/>
                <w:color w:val="000000"/>
                <w:sz w:val="20"/>
              </w:rPr>
              <w:t>
АҚ 2.39,</w:t>
            </w:r>
            <w:r>
              <w:br/>
            </w:r>
            <w:r>
              <w:rPr>
                <w:rFonts w:ascii="Times New Roman"/>
                <w:b w:val="false"/>
                <w:i w:val="false"/>
                <w:color w:val="000000"/>
                <w:sz w:val="20"/>
              </w:rPr>
              <w:t>
   2.43</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жылу энергиясының көздерін; отынды жағу процестерін; пештерді қыздыру тәсілдерін; жылу алмасу және масса алмасу процестерін; отқа төзімді материалдар мен бұйымдарын; металлургиялық пештер құрылымы мен жіктелуін </w:t>
            </w:r>
            <w:r>
              <w:rPr>
                <w:rFonts w:ascii="Times New Roman"/>
                <w:b/>
                <w:i w:val="false"/>
                <w:color w:val="000000"/>
                <w:sz w:val="20"/>
              </w:rPr>
              <w:t>білуі керек;</w:t>
            </w:r>
            <w:r>
              <w:br/>
            </w:r>
            <w:r>
              <w:rPr>
                <w:rFonts w:ascii="Times New Roman"/>
                <w:b w:val="false"/>
                <w:i w:val="false"/>
                <w:color w:val="000000"/>
                <w:sz w:val="20"/>
              </w:rPr>
              <w:t xml:space="preserve">
металлургиялық пештерді қыздыру процесін жүргізу; жылу энергиясының көздерін таңдау </w:t>
            </w:r>
            <w:r>
              <w:rPr>
                <w:rFonts w:ascii="Times New Roman"/>
                <w:b/>
                <w:i w:val="false"/>
                <w:color w:val="000000"/>
                <w:sz w:val="20"/>
              </w:rPr>
              <w:t>қолынан келуі керек</w:t>
            </w:r>
            <w:r>
              <w:rPr>
                <w:rFonts w:ascii="Times New Roman"/>
                <w:b w:val="false"/>
                <w:i w:val="false"/>
                <w:color w:val="000000"/>
                <w:sz w:val="20"/>
              </w:rPr>
              <w:t xml:space="preserve">.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Металлургиялық жылу техникасы:</w:t>
            </w:r>
            <w:r>
              <w:br/>
            </w:r>
            <w:r>
              <w:rPr>
                <w:rFonts w:ascii="Times New Roman"/>
                <w:b w:val="false"/>
                <w:i w:val="false"/>
                <w:color w:val="000000"/>
                <w:sz w:val="20"/>
              </w:rPr>
              <w:t>
жылу энергиясының көздері; отын және оны жағу; отынның жану есебі; пештерді электрлі және автогенді қыздыру; пирометаллургиялық процестің жылулық балансы; пеш газдарының механикасы; жылу алмасу және масса алмасу; отқа төзімді материалдар мен бұйымдар; металлургиялық пештер, олардың құрылымы мен жіктелуі.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2.9,</w:t>
            </w:r>
            <w:r>
              <w:br/>
            </w:r>
            <w:r>
              <w:rPr>
                <w:rFonts w:ascii="Times New Roman"/>
                <w:b w:val="false"/>
                <w:i w:val="false"/>
                <w:color w:val="000000"/>
                <w:sz w:val="20"/>
              </w:rPr>
              <w:t>
   2.12,</w:t>
            </w:r>
            <w:r>
              <w:br/>
            </w:r>
            <w:r>
              <w:rPr>
                <w:rFonts w:ascii="Times New Roman"/>
                <w:b w:val="false"/>
                <w:i w:val="false"/>
                <w:color w:val="000000"/>
                <w:sz w:val="20"/>
              </w:rPr>
              <w:t>
   2.40,</w:t>
            </w:r>
            <w:r>
              <w:br/>
            </w:r>
            <w:r>
              <w:rPr>
                <w:rFonts w:ascii="Times New Roman"/>
                <w:b w:val="false"/>
                <w:i w:val="false"/>
                <w:color w:val="000000"/>
                <w:sz w:val="20"/>
              </w:rPr>
              <w:t>
   2.41,</w:t>
            </w:r>
            <w:r>
              <w:br/>
            </w:r>
            <w:r>
              <w:rPr>
                <w:rFonts w:ascii="Times New Roman"/>
                <w:b w:val="false"/>
                <w:i w:val="false"/>
                <w:color w:val="000000"/>
                <w:sz w:val="20"/>
              </w:rPr>
              <w:t>
   2.47,</w:t>
            </w:r>
            <w:r>
              <w:br/>
            </w:r>
            <w:r>
              <w:rPr>
                <w:rFonts w:ascii="Times New Roman"/>
                <w:b w:val="false"/>
                <w:i w:val="false"/>
                <w:color w:val="000000"/>
                <w:sz w:val="20"/>
              </w:rPr>
              <w:t>
   2.48,</w:t>
            </w:r>
            <w:r>
              <w:br/>
            </w:r>
            <w:r>
              <w:rPr>
                <w:rFonts w:ascii="Times New Roman"/>
                <w:b w:val="false"/>
                <w:i w:val="false"/>
                <w:color w:val="000000"/>
                <w:sz w:val="20"/>
              </w:rPr>
              <w:t>
   2.49,</w:t>
            </w:r>
            <w:r>
              <w:br/>
            </w:r>
            <w:r>
              <w:rPr>
                <w:rFonts w:ascii="Times New Roman"/>
                <w:b w:val="false"/>
                <w:i w:val="false"/>
                <w:color w:val="000000"/>
                <w:sz w:val="20"/>
              </w:rPr>
              <w:t>
   2.60,</w:t>
            </w:r>
            <w:r>
              <w:br/>
            </w:r>
            <w:r>
              <w:rPr>
                <w:rFonts w:ascii="Times New Roman"/>
                <w:b w:val="false"/>
                <w:i w:val="false"/>
                <w:color w:val="000000"/>
                <w:sz w:val="20"/>
              </w:rPr>
              <w:t>
   2.66,</w:t>
            </w:r>
            <w:r>
              <w:br/>
            </w:r>
            <w:r>
              <w:rPr>
                <w:rFonts w:ascii="Times New Roman"/>
                <w:b w:val="false"/>
                <w:i w:val="false"/>
                <w:color w:val="000000"/>
                <w:sz w:val="20"/>
              </w:rPr>
              <w:t>
  2.102,</w:t>
            </w:r>
            <w:r>
              <w:br/>
            </w:r>
            <w:r>
              <w:rPr>
                <w:rFonts w:ascii="Times New Roman"/>
                <w:b w:val="false"/>
                <w:i w:val="false"/>
                <w:color w:val="000000"/>
                <w:sz w:val="20"/>
              </w:rPr>
              <w:t>
  2.103,</w:t>
            </w:r>
            <w:r>
              <w:br/>
            </w:r>
            <w:r>
              <w:rPr>
                <w:rFonts w:ascii="Times New Roman"/>
                <w:b w:val="false"/>
                <w:i w:val="false"/>
                <w:color w:val="000000"/>
                <w:sz w:val="20"/>
              </w:rPr>
              <w:t>
  2.105,</w:t>
            </w:r>
            <w:r>
              <w:br/>
            </w:r>
            <w:r>
              <w:rPr>
                <w:rFonts w:ascii="Times New Roman"/>
                <w:b w:val="false"/>
                <w:i w:val="false"/>
                <w:color w:val="000000"/>
                <w:sz w:val="20"/>
              </w:rPr>
              <w:t>
АҚ 2.44,</w:t>
            </w:r>
            <w:r>
              <w:br/>
            </w:r>
            <w:r>
              <w:rPr>
                <w:rFonts w:ascii="Times New Roman"/>
                <w:b w:val="false"/>
                <w:i w:val="false"/>
                <w:color w:val="000000"/>
                <w:sz w:val="20"/>
              </w:rPr>
              <w:t>
   2.64</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металдар мен қорытпалар құрылымын; металдар мен қорытпалардың механикалық қасиеттерін зерттеу және сынау әдістерін; көміртекті және легірленген болаттарын; конструкциялық және құрал-сайман болаттарын; түсті металдар мен қорытпаларды; антифрикционды қорытпаларды; металдар мен қорытпалардың тоттану құбылысын </w:t>
            </w:r>
            <w:r>
              <w:rPr>
                <w:rFonts w:ascii="Times New Roman"/>
                <w:b/>
                <w:i w:val="false"/>
                <w:color w:val="000000"/>
                <w:sz w:val="20"/>
              </w:rPr>
              <w:t>білуі керек;</w:t>
            </w:r>
            <w:r>
              <w:br/>
            </w:r>
            <w:r>
              <w:rPr>
                <w:rFonts w:ascii="Times New Roman"/>
                <w:b w:val="false"/>
                <w:i w:val="false"/>
                <w:color w:val="000000"/>
                <w:sz w:val="20"/>
              </w:rPr>
              <w:t xml:space="preserve">
металдар мен қорытпаларды айыра білу; конструкциялық және құрал-сайман болаттарын, антифрикционды қорытпаларын арналуы бойынша қолдану; металдар мен қорытпаларды тоттануға қарсы өңдеу жұмыстарын орындау </w:t>
            </w:r>
            <w:r>
              <w:rPr>
                <w:rFonts w:ascii="Times New Roman"/>
                <w:b/>
                <w:i w:val="false"/>
                <w:color w:val="000000"/>
                <w:sz w:val="20"/>
              </w:rPr>
              <w:t xml:space="preserve">қолынан келуі керек.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Металлтану:</w:t>
            </w:r>
            <w:r>
              <w:br/>
            </w:r>
            <w:r>
              <w:rPr>
                <w:rFonts w:ascii="Times New Roman"/>
                <w:b w:val="false"/>
                <w:i w:val="false"/>
                <w:color w:val="000000"/>
                <w:sz w:val="20"/>
              </w:rPr>
              <w:t xml:space="preserve">
металдардың атомды-кристалдық құрылымы; металдарды кристалдандыру және металдық құймаметалдың құрылымы; қорытпалар теорияларының негіздері; металдар мен қорытпалардың механикалық қасиеттерін зерттеу және сынау әдістері; металл қорытпаларының сипаттамасы; теміркөміртекті қорытпалар; көміртекті және легірленген болаттар; болатты термиялық және химика-термиялық өңдеу; конструкциялық болаттар мен қорытпалар; құрал-сайман болаттары және қатты қорытпалар; түсті металдар мен қорытпалар; мыс және оның негізіндегі қорытпалар; алюминий, магний, титан және олардың негізіндегі қорытпалар; антифрикционды қорытпалар; тоттану процестерінің теориялары; металдар мен қорытпалар тоттануы; ұнтақтық металлургия.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2.5,</w:t>
            </w:r>
            <w:r>
              <w:br/>
            </w:r>
            <w:r>
              <w:rPr>
                <w:rFonts w:ascii="Times New Roman"/>
                <w:b w:val="false"/>
                <w:i w:val="false"/>
                <w:color w:val="000000"/>
                <w:sz w:val="20"/>
              </w:rPr>
              <w:t>
   2.51,</w:t>
            </w:r>
            <w:r>
              <w:br/>
            </w:r>
            <w:r>
              <w:rPr>
                <w:rFonts w:ascii="Times New Roman"/>
                <w:b w:val="false"/>
                <w:i w:val="false"/>
                <w:color w:val="000000"/>
                <w:sz w:val="20"/>
              </w:rPr>
              <w:t>
   2.52,</w:t>
            </w:r>
            <w:r>
              <w:br/>
            </w:r>
            <w:r>
              <w:rPr>
                <w:rFonts w:ascii="Times New Roman"/>
                <w:b w:val="false"/>
                <w:i w:val="false"/>
                <w:color w:val="000000"/>
                <w:sz w:val="20"/>
              </w:rPr>
              <w:t>
АҚ 2.9,</w:t>
            </w:r>
            <w:r>
              <w:br/>
            </w:r>
            <w:r>
              <w:rPr>
                <w:rFonts w:ascii="Times New Roman"/>
                <w:b w:val="false"/>
                <w:i w:val="false"/>
                <w:color w:val="000000"/>
                <w:sz w:val="20"/>
              </w:rPr>
              <w:t>
   2.51</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негізгі металлургиялық   процестер мен металлургиялық өндіріс құрылымын; пирометаллургия, гидрометаллургия және электрметаллургиялық процестер негізін; су ерітіндісі мен балқымаланған тұздардың электролиз принциптерін </w:t>
            </w:r>
            <w:r>
              <w:rPr>
                <w:rFonts w:ascii="Times New Roman"/>
                <w:b/>
                <w:i w:val="false"/>
                <w:color w:val="000000"/>
                <w:sz w:val="20"/>
              </w:rPr>
              <w:t>білуі керек;</w:t>
            </w:r>
            <w:r>
              <w:br/>
            </w:r>
            <w:r>
              <w:rPr>
                <w:rFonts w:ascii="Times New Roman"/>
                <w:b w:val="false"/>
                <w:i w:val="false"/>
                <w:color w:val="000000"/>
                <w:sz w:val="20"/>
              </w:rPr>
              <w:t xml:space="preserve">
жұмсарту және шихтаны дайындау процестерін жүргізу </w:t>
            </w:r>
            <w:r>
              <w:rPr>
                <w:rFonts w:ascii="Times New Roman"/>
                <w:b/>
                <w:i w:val="false"/>
                <w:color w:val="000000"/>
                <w:sz w:val="20"/>
              </w:rPr>
              <w:t>қолынан келуі керек</w:t>
            </w:r>
            <w:r>
              <w:rPr>
                <w:rFonts w:ascii="Times New Roman"/>
                <w:b w:val="false"/>
                <w:i w:val="false"/>
                <w:color w:val="000000"/>
                <w:sz w:val="20"/>
              </w:rPr>
              <w:t>.</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Металлургияның теориялық негіздері:</w:t>
            </w:r>
            <w:r>
              <w:br/>
            </w:r>
            <w:r>
              <w:rPr>
                <w:rFonts w:ascii="Times New Roman"/>
                <w:b w:val="false"/>
                <w:i w:val="false"/>
                <w:color w:val="000000"/>
                <w:sz w:val="20"/>
              </w:rPr>
              <w:t>
металлургиялық процестер және олардың жіктелуі; металлургиялық өндірістің құрылымы; пирометаллургия және гидрометаллургия негіздері; электрметаллургиялық процестердің негіздері; металлургиялық балқымалар; пирометаллургиялық процестер өнімдеріндегі құнды компоненттерді тарауы; ерітінділеу процестері; ерітінділерден металдарды тұндыру; су ерітіндісі мен балқымаланған тұздардың электролизі.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w:t>
            </w:r>
            <w:r>
              <w:br/>
            </w:r>
            <w:r>
              <w:rPr>
                <w:rFonts w:ascii="Times New Roman"/>
                <w:b w:val="false"/>
                <w:i w:val="false"/>
                <w:color w:val="000000"/>
                <w:sz w:val="20"/>
              </w:rPr>
              <w:t>
   2.3,</w:t>
            </w:r>
            <w:r>
              <w:br/>
            </w:r>
            <w:r>
              <w:rPr>
                <w:rFonts w:ascii="Times New Roman"/>
                <w:b w:val="false"/>
                <w:i w:val="false"/>
                <w:color w:val="000000"/>
                <w:sz w:val="20"/>
              </w:rPr>
              <w:t>
   2.11,</w:t>
            </w:r>
            <w:r>
              <w:br/>
            </w:r>
            <w:r>
              <w:rPr>
                <w:rFonts w:ascii="Times New Roman"/>
                <w:b w:val="false"/>
                <w:i w:val="false"/>
                <w:color w:val="000000"/>
                <w:sz w:val="20"/>
              </w:rPr>
              <w:t>
   2.13,</w:t>
            </w:r>
            <w:r>
              <w:br/>
            </w:r>
            <w:r>
              <w:rPr>
                <w:rFonts w:ascii="Times New Roman"/>
                <w:b w:val="false"/>
                <w:i w:val="false"/>
                <w:color w:val="000000"/>
                <w:sz w:val="20"/>
              </w:rPr>
              <w:t>
   2.20,</w:t>
            </w:r>
            <w:r>
              <w:br/>
            </w:r>
            <w:r>
              <w:rPr>
                <w:rFonts w:ascii="Times New Roman"/>
                <w:b w:val="false"/>
                <w:i w:val="false"/>
                <w:color w:val="000000"/>
                <w:sz w:val="20"/>
              </w:rPr>
              <w:t>
   2.22,</w:t>
            </w:r>
            <w:r>
              <w:br/>
            </w:r>
            <w:r>
              <w:rPr>
                <w:rFonts w:ascii="Times New Roman"/>
                <w:b w:val="false"/>
                <w:i w:val="false"/>
                <w:color w:val="000000"/>
                <w:sz w:val="20"/>
              </w:rPr>
              <w:t>
   2.24,</w:t>
            </w:r>
            <w:r>
              <w:br/>
            </w:r>
            <w:r>
              <w:rPr>
                <w:rFonts w:ascii="Times New Roman"/>
                <w:b w:val="false"/>
                <w:i w:val="false"/>
                <w:color w:val="000000"/>
                <w:sz w:val="20"/>
              </w:rPr>
              <w:t>
   2.25,</w:t>
            </w:r>
            <w:r>
              <w:br/>
            </w:r>
            <w:r>
              <w:rPr>
                <w:rFonts w:ascii="Times New Roman"/>
                <w:b w:val="false"/>
                <w:i w:val="false"/>
                <w:color w:val="000000"/>
                <w:sz w:val="20"/>
              </w:rPr>
              <w:t>
   2.35,</w:t>
            </w:r>
            <w:r>
              <w:br/>
            </w:r>
            <w:r>
              <w:rPr>
                <w:rFonts w:ascii="Times New Roman"/>
                <w:b w:val="false"/>
                <w:i w:val="false"/>
                <w:color w:val="000000"/>
                <w:sz w:val="20"/>
              </w:rPr>
              <w:t>
   2.40,</w:t>
            </w:r>
            <w:r>
              <w:br/>
            </w:r>
            <w:r>
              <w:rPr>
                <w:rFonts w:ascii="Times New Roman"/>
                <w:b w:val="false"/>
                <w:i w:val="false"/>
                <w:color w:val="000000"/>
                <w:sz w:val="20"/>
              </w:rPr>
              <w:t>
   2.46,</w:t>
            </w:r>
            <w:r>
              <w:br/>
            </w:r>
            <w:r>
              <w:rPr>
                <w:rFonts w:ascii="Times New Roman"/>
                <w:b w:val="false"/>
                <w:i w:val="false"/>
                <w:color w:val="000000"/>
                <w:sz w:val="20"/>
              </w:rPr>
              <w:t>
   2.62,</w:t>
            </w:r>
            <w:r>
              <w:br/>
            </w:r>
            <w:r>
              <w:rPr>
                <w:rFonts w:ascii="Times New Roman"/>
                <w:b w:val="false"/>
                <w:i w:val="false"/>
                <w:color w:val="000000"/>
                <w:sz w:val="20"/>
              </w:rPr>
              <w:t>
   2.69,</w:t>
            </w:r>
            <w:r>
              <w:br/>
            </w:r>
            <w:r>
              <w:rPr>
                <w:rFonts w:ascii="Times New Roman"/>
                <w:b w:val="false"/>
                <w:i w:val="false"/>
                <w:color w:val="000000"/>
                <w:sz w:val="20"/>
              </w:rPr>
              <w:t>
   2.74,</w:t>
            </w:r>
            <w:r>
              <w:br/>
            </w:r>
            <w:r>
              <w:rPr>
                <w:rFonts w:ascii="Times New Roman"/>
                <w:b w:val="false"/>
                <w:i w:val="false"/>
                <w:color w:val="000000"/>
                <w:sz w:val="20"/>
              </w:rPr>
              <w:t>
   2.81,</w:t>
            </w:r>
            <w:r>
              <w:br/>
            </w:r>
            <w:r>
              <w:rPr>
                <w:rFonts w:ascii="Times New Roman"/>
                <w:b w:val="false"/>
                <w:i w:val="false"/>
                <w:color w:val="000000"/>
                <w:sz w:val="20"/>
              </w:rPr>
              <w:t>
   2.84,</w:t>
            </w:r>
            <w:r>
              <w:br/>
            </w:r>
            <w:r>
              <w:rPr>
                <w:rFonts w:ascii="Times New Roman"/>
                <w:b w:val="false"/>
                <w:i w:val="false"/>
                <w:color w:val="000000"/>
                <w:sz w:val="20"/>
              </w:rPr>
              <w:t>
АҚ 2.13,</w:t>
            </w:r>
            <w:r>
              <w:br/>
            </w:r>
            <w:r>
              <w:rPr>
                <w:rFonts w:ascii="Times New Roman"/>
                <w:b w:val="false"/>
                <w:i w:val="false"/>
                <w:color w:val="000000"/>
                <w:sz w:val="20"/>
              </w:rPr>
              <w:t>
    2.18</w:t>
            </w:r>
          </w:p>
        </w:tc>
      </w:tr>
      <w:tr>
        <w:trPr>
          <w:trHeight w:val="13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түсті металдар өндірісінің технологиялық жобалауының негіздерін; қорғасын, мырыш өндірістері мен мыс, сирек кездесетін және асыл металдарды өндіретін зауыттар технологиясының ерекшеліктерін; шикізатты, отынды және электр қуатын экономикалық бағалау тәсілдерін </w:t>
            </w:r>
            <w:r>
              <w:rPr>
                <w:rFonts w:ascii="Times New Roman"/>
                <w:b/>
                <w:i w:val="false"/>
                <w:color w:val="000000"/>
                <w:sz w:val="20"/>
              </w:rPr>
              <w:t>білуі керек</w:t>
            </w:r>
            <w:r>
              <w:rPr>
                <w:rFonts w:ascii="Times New Roman"/>
                <w:b w:val="false"/>
                <w:i w:val="false"/>
                <w:color w:val="000000"/>
                <w:sz w:val="20"/>
              </w:rPr>
              <w:t xml:space="preserve">; </w:t>
            </w:r>
            <w:r>
              <w:br/>
            </w:r>
            <w:r>
              <w:rPr>
                <w:rFonts w:ascii="Times New Roman"/>
                <w:b w:val="false"/>
                <w:i w:val="false"/>
                <w:color w:val="000000"/>
                <w:sz w:val="20"/>
              </w:rPr>
              <w:t xml:space="preserve">
түсті металдарды өндіру бойынша кәсіпорындардың жарым-жарты дайын өнімдері мен қалдықтарын қайта өңдеу </w:t>
            </w:r>
            <w:r>
              <w:rPr>
                <w:rFonts w:ascii="Times New Roman"/>
                <w:b/>
                <w:i w:val="false"/>
                <w:color w:val="000000"/>
                <w:sz w:val="20"/>
              </w:rPr>
              <w:t>қолынан келуі керек</w:t>
            </w:r>
            <w:r>
              <w:rPr>
                <w:rFonts w:ascii="Times New Roman"/>
                <w:b w:val="false"/>
                <w:i w:val="false"/>
                <w:color w:val="000000"/>
                <w:sz w:val="20"/>
              </w:rPr>
              <w:t>.</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Металлургиялық процестерді инженерлік қамтамасыз ету:</w:t>
            </w:r>
            <w:r>
              <w:br/>
            </w:r>
            <w:r>
              <w:rPr>
                <w:rFonts w:ascii="Times New Roman"/>
                <w:b w:val="false"/>
                <w:i w:val="false"/>
                <w:color w:val="000000"/>
                <w:sz w:val="20"/>
              </w:rPr>
              <w:t>
түсті металдар өндірісінің технологиялық жобалауының негіздері; қорғасын, мырыш өндірістері мен мыс, сирек кездесетін және асыл металдарды өндіретін зауыттар технологиясының ерекшеліктері; түсті металдарды өндіру бойынша кәсіпорындардың жарым-жарты дайын өнімдері мен қалдықтарын кешенді қайта өңдеу; шикізатты, отынды және электр қуатын экономикалық бағалау.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2.2,</w:t>
            </w:r>
            <w:r>
              <w:br/>
            </w:r>
            <w:r>
              <w:rPr>
                <w:rFonts w:ascii="Times New Roman"/>
                <w:b w:val="false"/>
                <w:i w:val="false"/>
                <w:color w:val="000000"/>
                <w:sz w:val="20"/>
              </w:rPr>
              <w:t>
   2.11,</w:t>
            </w:r>
            <w:r>
              <w:br/>
            </w:r>
            <w:r>
              <w:rPr>
                <w:rFonts w:ascii="Times New Roman"/>
                <w:b w:val="false"/>
                <w:i w:val="false"/>
                <w:color w:val="000000"/>
                <w:sz w:val="20"/>
              </w:rPr>
              <w:t>
   2.35,</w:t>
            </w:r>
            <w:r>
              <w:br/>
            </w:r>
            <w:r>
              <w:rPr>
                <w:rFonts w:ascii="Times New Roman"/>
                <w:b w:val="false"/>
                <w:i w:val="false"/>
                <w:color w:val="000000"/>
                <w:sz w:val="20"/>
              </w:rPr>
              <w:t>
   2.40,</w:t>
            </w:r>
            <w:r>
              <w:br/>
            </w:r>
            <w:r>
              <w:rPr>
                <w:rFonts w:ascii="Times New Roman"/>
                <w:b w:val="false"/>
                <w:i w:val="false"/>
                <w:color w:val="000000"/>
                <w:sz w:val="20"/>
              </w:rPr>
              <w:t>
   2.49,</w:t>
            </w:r>
            <w:r>
              <w:br/>
            </w:r>
            <w:r>
              <w:rPr>
                <w:rFonts w:ascii="Times New Roman"/>
                <w:b w:val="false"/>
                <w:i w:val="false"/>
                <w:color w:val="000000"/>
                <w:sz w:val="20"/>
              </w:rPr>
              <w:t>
   2.51,</w:t>
            </w:r>
            <w:r>
              <w:br/>
            </w:r>
            <w:r>
              <w:rPr>
                <w:rFonts w:ascii="Times New Roman"/>
                <w:b w:val="false"/>
                <w:i w:val="false"/>
                <w:color w:val="000000"/>
                <w:sz w:val="20"/>
              </w:rPr>
              <w:t>
   2.52,</w:t>
            </w:r>
            <w:r>
              <w:br/>
            </w:r>
            <w:r>
              <w:rPr>
                <w:rFonts w:ascii="Times New Roman"/>
                <w:b w:val="false"/>
                <w:i w:val="false"/>
                <w:color w:val="000000"/>
                <w:sz w:val="20"/>
              </w:rPr>
              <w:t>
   2.62,</w:t>
            </w:r>
            <w:r>
              <w:br/>
            </w:r>
            <w:r>
              <w:rPr>
                <w:rFonts w:ascii="Times New Roman"/>
                <w:b w:val="false"/>
                <w:i w:val="false"/>
                <w:color w:val="000000"/>
                <w:sz w:val="20"/>
              </w:rPr>
              <w:t>
   2.95,</w:t>
            </w:r>
            <w:r>
              <w:br/>
            </w:r>
            <w:r>
              <w:rPr>
                <w:rFonts w:ascii="Times New Roman"/>
                <w:b w:val="false"/>
                <w:i w:val="false"/>
                <w:color w:val="000000"/>
                <w:sz w:val="20"/>
              </w:rPr>
              <w:t>
АҚ 2.50,</w:t>
            </w:r>
            <w:r>
              <w:br/>
            </w:r>
            <w:r>
              <w:rPr>
                <w:rFonts w:ascii="Times New Roman"/>
                <w:b w:val="false"/>
                <w:i w:val="false"/>
                <w:color w:val="000000"/>
                <w:sz w:val="20"/>
              </w:rPr>
              <w:t>
   2.57</w:t>
            </w:r>
          </w:p>
        </w:tc>
      </w:tr>
      <w:tr>
        <w:trPr>
          <w:trHeight w:val="13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ауыр, жеңіл, сирек кездесетін және асыл түсті металдар кендерін өңдеудің технологиялық схемаларын; кендерді байыту, кептіру немесе ылғалдау, шихтаны дайындау, шихталық материалдарды кесектендіру әдістерін; мысты концентраттарын тотықтырғышты күйдіру тәсілдерін </w:t>
            </w:r>
            <w:r>
              <w:rPr>
                <w:rFonts w:ascii="Times New Roman"/>
                <w:b/>
                <w:i w:val="false"/>
                <w:color w:val="000000"/>
                <w:sz w:val="20"/>
              </w:rPr>
              <w:t xml:space="preserve">білуі керек; </w:t>
            </w:r>
            <w:r>
              <w:br/>
            </w:r>
            <w:r>
              <w:rPr>
                <w:rFonts w:ascii="Times New Roman"/>
                <w:b w:val="false"/>
                <w:i w:val="false"/>
                <w:color w:val="000000"/>
                <w:sz w:val="20"/>
              </w:rPr>
              <w:t xml:space="preserve">
ауыр, жеңіл, сирек кездесетін  және асыл түсті металдар кендерін қайта өңдеудің негізгі және қосалқы процестерін жүргізу </w:t>
            </w:r>
            <w:r>
              <w:rPr>
                <w:rFonts w:ascii="Times New Roman"/>
                <w:b/>
                <w:i w:val="false"/>
                <w:color w:val="000000"/>
                <w:sz w:val="20"/>
              </w:rPr>
              <w:t xml:space="preserve">қолынан келу керек.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 кендерін кешенді қайта өңдеу:</w:t>
            </w:r>
            <w:r>
              <w:br/>
            </w:r>
            <w:r>
              <w:rPr>
                <w:rFonts w:ascii="Times New Roman"/>
                <w:b w:val="false"/>
                <w:i w:val="false"/>
                <w:color w:val="000000"/>
                <w:sz w:val="20"/>
              </w:rPr>
              <w:t xml:space="preserve">
металдарды өңдеуге арналған шикізат; кендерді металлургиялық қайта өңдеуге даярлау; түсті ауыр металдар кендерін даярлау; түсті жеңіл металдар кендерін даярлау; сирек кездесетін және асыл металдар кендерін даярлау; түсті металдардың қалдық шикізаты; кендерді байыту, кептіру немесе ылғалдау, шихтаны дайындау, шихталық материалдарды кесектендіру; мысты концентраттарын тотықтырғышты күйдіру; кендерді қайта өңдеудің технологиялық схемалары.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2.51,</w:t>
            </w:r>
            <w:r>
              <w:br/>
            </w:r>
            <w:r>
              <w:rPr>
                <w:rFonts w:ascii="Times New Roman"/>
                <w:b w:val="false"/>
                <w:i w:val="false"/>
                <w:color w:val="000000"/>
                <w:sz w:val="20"/>
              </w:rPr>
              <w:t>
   2.52,</w:t>
            </w:r>
            <w:r>
              <w:br/>
            </w:r>
            <w:r>
              <w:rPr>
                <w:rFonts w:ascii="Times New Roman"/>
                <w:b w:val="false"/>
                <w:i w:val="false"/>
                <w:color w:val="000000"/>
                <w:sz w:val="20"/>
              </w:rPr>
              <w:t>
   2.55,</w:t>
            </w:r>
            <w:r>
              <w:br/>
            </w:r>
            <w:r>
              <w:rPr>
                <w:rFonts w:ascii="Times New Roman"/>
                <w:b w:val="false"/>
                <w:i w:val="false"/>
                <w:color w:val="000000"/>
                <w:sz w:val="20"/>
              </w:rPr>
              <w:t>
   2.64,</w:t>
            </w:r>
            <w:r>
              <w:br/>
            </w:r>
            <w:r>
              <w:rPr>
                <w:rFonts w:ascii="Times New Roman"/>
                <w:b w:val="false"/>
                <w:i w:val="false"/>
                <w:color w:val="000000"/>
                <w:sz w:val="20"/>
              </w:rPr>
              <w:t>
   2.69,</w:t>
            </w:r>
            <w:r>
              <w:br/>
            </w:r>
            <w:r>
              <w:rPr>
                <w:rFonts w:ascii="Times New Roman"/>
                <w:b w:val="false"/>
                <w:i w:val="false"/>
                <w:color w:val="000000"/>
                <w:sz w:val="20"/>
              </w:rPr>
              <w:t>
   2.70,</w:t>
            </w:r>
            <w:r>
              <w:br/>
            </w:r>
            <w:r>
              <w:rPr>
                <w:rFonts w:ascii="Times New Roman"/>
                <w:b w:val="false"/>
                <w:i w:val="false"/>
                <w:color w:val="000000"/>
                <w:sz w:val="20"/>
              </w:rPr>
              <w:t>
   2.92,</w:t>
            </w:r>
            <w:r>
              <w:br/>
            </w:r>
            <w:r>
              <w:rPr>
                <w:rFonts w:ascii="Times New Roman"/>
                <w:b w:val="false"/>
                <w:i w:val="false"/>
                <w:color w:val="000000"/>
                <w:sz w:val="20"/>
              </w:rPr>
              <w:t>
   2.94,</w:t>
            </w:r>
            <w:r>
              <w:br/>
            </w:r>
            <w:r>
              <w:rPr>
                <w:rFonts w:ascii="Times New Roman"/>
                <w:b w:val="false"/>
                <w:i w:val="false"/>
                <w:color w:val="000000"/>
                <w:sz w:val="20"/>
              </w:rPr>
              <w:t>
   2.95,</w:t>
            </w:r>
            <w:r>
              <w:br/>
            </w:r>
            <w:r>
              <w:rPr>
                <w:rFonts w:ascii="Times New Roman"/>
                <w:b w:val="false"/>
                <w:i w:val="false"/>
                <w:color w:val="000000"/>
                <w:sz w:val="20"/>
              </w:rPr>
              <w:t>
   2.99,</w:t>
            </w:r>
            <w:r>
              <w:br/>
            </w:r>
            <w:r>
              <w:rPr>
                <w:rFonts w:ascii="Times New Roman"/>
                <w:b w:val="false"/>
                <w:i w:val="false"/>
                <w:color w:val="000000"/>
                <w:sz w:val="20"/>
              </w:rPr>
              <w:t>
АҚ 2.42,</w:t>
            </w:r>
            <w:r>
              <w:br/>
            </w:r>
            <w:r>
              <w:rPr>
                <w:rFonts w:ascii="Times New Roman"/>
                <w:b w:val="false"/>
                <w:i w:val="false"/>
                <w:color w:val="000000"/>
                <w:sz w:val="20"/>
              </w:rPr>
              <w:t>
   2.46,</w:t>
            </w:r>
            <w:r>
              <w:br/>
            </w:r>
            <w:r>
              <w:rPr>
                <w:rFonts w:ascii="Times New Roman"/>
                <w:b w:val="false"/>
                <w:i w:val="false"/>
                <w:color w:val="000000"/>
                <w:sz w:val="20"/>
              </w:rPr>
              <w:t>
   2.50,</w:t>
            </w:r>
            <w:r>
              <w:br/>
            </w:r>
            <w:r>
              <w:rPr>
                <w:rFonts w:ascii="Times New Roman"/>
                <w:b w:val="false"/>
                <w:i w:val="false"/>
                <w:color w:val="000000"/>
                <w:sz w:val="20"/>
              </w:rPr>
              <w:t>
   2.59</w:t>
            </w:r>
          </w:p>
        </w:tc>
      </w:tr>
      <w:tr>
        <w:trPr>
          <w:trHeight w:val="136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қолданбалы механика негіздерін; ұсатқыш – ұсақтау  және тасымалдау жабдықтарының, қоюлатқыштардың, сүзгіштердің, шанақтардың, сорғылардың, үрлеуіш машиналардың, тиеуші құрылғылардың типтері мен түрлерін, арналуын, техникалық сипаттамаларын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механикалық жабдықтарды басқару, оларға техникалық қызмет көрсету мен жөндеу </w:t>
            </w:r>
            <w:r>
              <w:rPr>
                <w:rFonts w:ascii="Times New Roman"/>
                <w:b/>
                <w:i w:val="false"/>
                <w:color w:val="000000"/>
                <w:sz w:val="20"/>
              </w:rPr>
              <w:t>қолынан келу керек.</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Қолданбалы механика және механикалық жабдықтар:</w:t>
            </w:r>
            <w:r>
              <w:br/>
            </w:r>
            <w:r>
              <w:rPr>
                <w:rFonts w:ascii="Times New Roman"/>
                <w:b w:val="false"/>
                <w:i w:val="false"/>
                <w:color w:val="000000"/>
                <w:sz w:val="20"/>
              </w:rPr>
              <w:t>
қолданбалы механика негіздері; ұсатқыш – ұсақтау жабдықтары, қоюлатқыштар және сүзгіштер; шанақтық сақтауға және дозалауға арналған жабдықтар; тасымалдау машиналары мен механизмдері; сорғылар мен үрлеуіш машиналары; тиеуші құрылғылар; балқымаларды тасымалдауға және өңдеуге  арналған құрылғылар.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2.7,</w:t>
            </w:r>
            <w:r>
              <w:br/>
            </w:r>
            <w:r>
              <w:rPr>
                <w:rFonts w:ascii="Times New Roman"/>
                <w:b w:val="false"/>
                <w:i w:val="false"/>
                <w:color w:val="000000"/>
                <w:sz w:val="20"/>
              </w:rPr>
              <w:t>
   2.12,</w:t>
            </w:r>
            <w:r>
              <w:br/>
            </w:r>
            <w:r>
              <w:rPr>
                <w:rFonts w:ascii="Times New Roman"/>
                <w:b w:val="false"/>
                <w:i w:val="false"/>
                <w:color w:val="000000"/>
                <w:sz w:val="20"/>
              </w:rPr>
              <w:t>
   2.36,</w:t>
            </w:r>
            <w:r>
              <w:br/>
            </w:r>
            <w:r>
              <w:rPr>
                <w:rFonts w:ascii="Times New Roman"/>
                <w:b w:val="false"/>
                <w:i w:val="false"/>
                <w:color w:val="000000"/>
                <w:sz w:val="20"/>
              </w:rPr>
              <w:t>
   2.76,</w:t>
            </w:r>
            <w:r>
              <w:br/>
            </w:r>
            <w:r>
              <w:rPr>
                <w:rFonts w:ascii="Times New Roman"/>
                <w:b w:val="false"/>
                <w:i w:val="false"/>
                <w:color w:val="000000"/>
                <w:sz w:val="20"/>
              </w:rPr>
              <w:t>
  2.103,</w:t>
            </w:r>
            <w:r>
              <w:br/>
            </w:r>
            <w:r>
              <w:rPr>
                <w:rFonts w:ascii="Times New Roman"/>
                <w:b w:val="false"/>
                <w:i w:val="false"/>
                <w:color w:val="000000"/>
                <w:sz w:val="20"/>
              </w:rPr>
              <w:t>
АҚ 2.2,</w:t>
            </w:r>
            <w:r>
              <w:br/>
            </w:r>
            <w:r>
              <w:rPr>
                <w:rFonts w:ascii="Times New Roman"/>
                <w:b w:val="false"/>
                <w:i w:val="false"/>
                <w:color w:val="000000"/>
                <w:sz w:val="20"/>
              </w:rPr>
              <w:t>
   2.42,</w:t>
            </w:r>
            <w:r>
              <w:br/>
            </w:r>
            <w:r>
              <w:rPr>
                <w:rFonts w:ascii="Times New Roman"/>
                <w:b w:val="false"/>
                <w:i w:val="false"/>
                <w:color w:val="000000"/>
                <w:sz w:val="20"/>
              </w:rPr>
              <w:t>
   2.59</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стандарттау, метрология және өнім сапасын тексерудің негізгі ережелерін; физикалық шамалардың бірліктерін; өлшеулердің түрлері мен ауытқуларын; өлшеуіш құралдарының техникалық сипаттамаларын; өнім сапасын тексеру және бағалау әдістерін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стандарттардың санаттарын және түрлерін айыра білу; өлшеулерді жүргізу кезінде өлшеуіш құралдарын қолдану және ауытқуларды анықтау; өнім сапасын тексеруді жүргізу; құжаттамаларды рәсімдей отырып өнімді аттестаттау, сертификаттау және сынау </w:t>
            </w:r>
            <w:r>
              <w:rPr>
                <w:rFonts w:ascii="Times New Roman"/>
                <w:b/>
                <w:i w:val="false"/>
                <w:color w:val="000000"/>
                <w:sz w:val="20"/>
              </w:rPr>
              <w:t>қолынан келуі керек</w:t>
            </w:r>
            <w:r>
              <w:rPr>
                <w:rFonts w:ascii="Times New Roman"/>
                <w:b w:val="false"/>
                <w:i w:val="false"/>
                <w:color w:val="000000"/>
                <w:sz w:val="20"/>
              </w:rPr>
              <w:t xml:space="preserve">.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Стандарттау, метрология және өнім сапасының негіздері:</w:t>
            </w:r>
            <w:r>
              <w:br/>
            </w:r>
            <w:r>
              <w:rPr>
                <w:rFonts w:ascii="Times New Roman"/>
                <w:b w:val="false"/>
                <w:i w:val="false"/>
                <w:color w:val="000000"/>
                <w:sz w:val="20"/>
              </w:rPr>
              <w:t>
стандарттау аумағындағы негізгі түсініктер мен анықтамалар; стандарттардың санаты мен түрлері; метрология аумағындағы негізгі түсініктер мен анықтамалар; физикалық шамалардың бірліктері; өлшеулердің түрлері мен ауытқулары; өлшеуіш құралдары және олардың техникалық сипаттамалары; өнім сапасын тексеру; өнім сапасының деңгейін бағалау;  өнімді аттестаттау, сертификаттау және сынау.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2.51,</w:t>
            </w:r>
            <w:r>
              <w:br/>
            </w:r>
            <w:r>
              <w:rPr>
                <w:rFonts w:ascii="Times New Roman"/>
                <w:b w:val="false"/>
                <w:i w:val="false"/>
                <w:color w:val="000000"/>
                <w:sz w:val="20"/>
              </w:rPr>
              <w:t>
   2.52,</w:t>
            </w:r>
            <w:r>
              <w:br/>
            </w:r>
            <w:r>
              <w:rPr>
                <w:rFonts w:ascii="Times New Roman"/>
                <w:b w:val="false"/>
                <w:i w:val="false"/>
                <w:color w:val="000000"/>
                <w:sz w:val="20"/>
              </w:rPr>
              <w:t>
   2.55,</w:t>
            </w:r>
            <w:r>
              <w:br/>
            </w:r>
            <w:r>
              <w:rPr>
                <w:rFonts w:ascii="Times New Roman"/>
                <w:b w:val="false"/>
                <w:i w:val="false"/>
                <w:color w:val="000000"/>
                <w:sz w:val="20"/>
              </w:rPr>
              <w:t>
АҚ 2.54,</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мысты, никельді, мырышты, алюминийді, титан мен магнийді, вольфрамды, молибденді, сирек кездесетін және асыл металдарды өндіру барысындағы негізгі технологиялық процестерді </w:t>
            </w:r>
            <w:r>
              <w:rPr>
                <w:rFonts w:ascii="Times New Roman"/>
                <w:b/>
                <w:i w:val="false"/>
                <w:color w:val="000000"/>
                <w:sz w:val="20"/>
              </w:rPr>
              <w:t>білуі керек;</w:t>
            </w:r>
            <w:r>
              <w:br/>
            </w:r>
            <w:r>
              <w:rPr>
                <w:rFonts w:ascii="Times New Roman"/>
                <w:b w:val="false"/>
                <w:i w:val="false"/>
                <w:color w:val="000000"/>
                <w:sz w:val="20"/>
              </w:rPr>
              <w:t xml:space="preserve">
түсті металдарды өндіру барысында негізгі және қосалқы жұмыстарды орындау </w:t>
            </w:r>
            <w:r>
              <w:rPr>
                <w:rFonts w:ascii="Times New Roman"/>
                <w:b/>
                <w:i w:val="false"/>
                <w:color w:val="000000"/>
                <w:sz w:val="20"/>
              </w:rPr>
              <w:t>қолынан келуі керек</w:t>
            </w:r>
            <w:r>
              <w:rPr>
                <w:rFonts w:ascii="Times New Roman"/>
                <w:b w:val="false"/>
                <w:i w:val="false"/>
                <w:color w:val="000000"/>
                <w:sz w:val="20"/>
              </w:rPr>
              <w:t xml:space="preserve">. </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металдарды өндіру:</w:t>
            </w:r>
            <w:r>
              <w:br/>
            </w:r>
            <w:r>
              <w:rPr>
                <w:rFonts w:ascii="Times New Roman"/>
                <w:b w:val="false"/>
                <w:i w:val="false"/>
                <w:color w:val="000000"/>
                <w:sz w:val="20"/>
              </w:rPr>
              <w:t xml:space="preserve">
түсті металдарды өндіруге арналған шикізат; кендер мен концентраттарды металлургиялық қайта өңдеуге даярлау әдістері; мысты, никельді, мырышты, алюминийді, титанды және магнийді, вольфрамды, молибденді, сирек кездесетін және асыл металдарды өндірудің технологиялық негіздері; қалдық мысты және оның негізінде қорытпаларды өндіру.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2.6,</w:t>
            </w:r>
            <w:r>
              <w:br/>
            </w:r>
            <w:r>
              <w:rPr>
                <w:rFonts w:ascii="Times New Roman"/>
                <w:b w:val="false"/>
                <w:i w:val="false"/>
                <w:color w:val="000000"/>
                <w:sz w:val="20"/>
              </w:rPr>
              <w:t>
   2.37,</w:t>
            </w:r>
            <w:r>
              <w:br/>
            </w:r>
            <w:r>
              <w:rPr>
                <w:rFonts w:ascii="Times New Roman"/>
                <w:b w:val="false"/>
                <w:i w:val="false"/>
                <w:color w:val="000000"/>
                <w:sz w:val="20"/>
              </w:rPr>
              <w:t>
   2.40,</w:t>
            </w:r>
            <w:r>
              <w:br/>
            </w:r>
            <w:r>
              <w:rPr>
                <w:rFonts w:ascii="Times New Roman"/>
                <w:b w:val="false"/>
                <w:i w:val="false"/>
                <w:color w:val="000000"/>
                <w:sz w:val="20"/>
              </w:rPr>
              <w:t>
   2.47,</w:t>
            </w:r>
            <w:r>
              <w:br/>
            </w:r>
            <w:r>
              <w:rPr>
                <w:rFonts w:ascii="Times New Roman"/>
                <w:b w:val="false"/>
                <w:i w:val="false"/>
                <w:color w:val="000000"/>
                <w:sz w:val="20"/>
              </w:rPr>
              <w:t>
   2.51,</w:t>
            </w:r>
            <w:r>
              <w:br/>
            </w:r>
            <w:r>
              <w:rPr>
                <w:rFonts w:ascii="Times New Roman"/>
                <w:b w:val="false"/>
                <w:i w:val="false"/>
                <w:color w:val="000000"/>
                <w:sz w:val="20"/>
              </w:rPr>
              <w:t>
   2.55,</w:t>
            </w:r>
            <w:r>
              <w:br/>
            </w:r>
            <w:r>
              <w:rPr>
                <w:rFonts w:ascii="Times New Roman"/>
                <w:b w:val="false"/>
                <w:i w:val="false"/>
                <w:color w:val="000000"/>
                <w:sz w:val="20"/>
              </w:rPr>
              <w:t>
   2.64,</w:t>
            </w:r>
            <w:r>
              <w:br/>
            </w:r>
            <w:r>
              <w:rPr>
                <w:rFonts w:ascii="Times New Roman"/>
                <w:b w:val="false"/>
                <w:i w:val="false"/>
                <w:color w:val="000000"/>
                <w:sz w:val="20"/>
              </w:rPr>
              <w:t>
   2.69,</w:t>
            </w:r>
            <w:r>
              <w:br/>
            </w:r>
            <w:r>
              <w:rPr>
                <w:rFonts w:ascii="Times New Roman"/>
                <w:b w:val="false"/>
                <w:i w:val="false"/>
                <w:color w:val="000000"/>
                <w:sz w:val="20"/>
              </w:rPr>
              <w:t>
   2.81,</w:t>
            </w:r>
            <w:r>
              <w:br/>
            </w:r>
            <w:r>
              <w:rPr>
                <w:rFonts w:ascii="Times New Roman"/>
                <w:b w:val="false"/>
                <w:i w:val="false"/>
                <w:color w:val="000000"/>
                <w:sz w:val="20"/>
              </w:rPr>
              <w:t>
   2.87,</w:t>
            </w:r>
            <w:r>
              <w:br/>
            </w:r>
            <w:r>
              <w:rPr>
                <w:rFonts w:ascii="Times New Roman"/>
                <w:b w:val="false"/>
                <w:i w:val="false"/>
                <w:color w:val="000000"/>
                <w:sz w:val="20"/>
              </w:rPr>
              <w:t>
   2.99,</w:t>
            </w:r>
            <w:r>
              <w:br/>
            </w:r>
            <w:r>
              <w:rPr>
                <w:rFonts w:ascii="Times New Roman"/>
                <w:b w:val="false"/>
                <w:i w:val="false"/>
                <w:color w:val="000000"/>
                <w:sz w:val="20"/>
              </w:rPr>
              <w:t>
  2.102,</w:t>
            </w:r>
            <w:r>
              <w:br/>
            </w:r>
            <w:r>
              <w:rPr>
                <w:rFonts w:ascii="Times New Roman"/>
                <w:b w:val="false"/>
                <w:i w:val="false"/>
                <w:color w:val="000000"/>
                <w:sz w:val="20"/>
              </w:rPr>
              <w:t>
АҚ 2.42,</w:t>
            </w:r>
            <w:r>
              <w:br/>
            </w:r>
            <w:r>
              <w:rPr>
                <w:rFonts w:ascii="Times New Roman"/>
                <w:b w:val="false"/>
                <w:i w:val="false"/>
                <w:color w:val="000000"/>
                <w:sz w:val="20"/>
              </w:rPr>
              <w:t>
   2.46</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металлургиялық өндірістің автоматты тексеру, басқару және реттеу негіздерін; автоматтандырылған тексеру, басқару және реттеу жүйелерінің құрылу принциптерін </w:t>
            </w:r>
            <w:r>
              <w:rPr>
                <w:rFonts w:ascii="Times New Roman"/>
                <w:b/>
                <w:i w:val="false"/>
                <w:color w:val="000000"/>
                <w:sz w:val="20"/>
              </w:rPr>
              <w:t>білуі керек;</w:t>
            </w:r>
            <w:r>
              <w:br/>
            </w:r>
            <w:r>
              <w:rPr>
                <w:rFonts w:ascii="Times New Roman"/>
                <w:b w:val="false"/>
                <w:i w:val="false"/>
                <w:color w:val="000000"/>
                <w:sz w:val="20"/>
              </w:rPr>
              <w:t xml:space="preserve">
металлургиялық өндірістің  әр түрлі процестерінің автоматтандыру схемаларын оқу; автоматтандыру құралдарын басқару және оларға техникалық қызмет көрсету </w:t>
            </w:r>
            <w:r>
              <w:rPr>
                <w:rFonts w:ascii="Times New Roman"/>
                <w:b/>
                <w:i w:val="false"/>
                <w:color w:val="000000"/>
                <w:sz w:val="20"/>
              </w:rPr>
              <w:t>қолынан келуі керек.</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 процестерін автоматтандыру:</w:t>
            </w:r>
            <w:r>
              <w:br/>
            </w:r>
            <w:r>
              <w:rPr>
                <w:rFonts w:ascii="Times New Roman"/>
                <w:b w:val="false"/>
                <w:i w:val="false"/>
                <w:color w:val="000000"/>
                <w:sz w:val="20"/>
              </w:rPr>
              <w:t>
негізгі түсініктер және анықтамалар; автоматты тексеру, басқару мен реттеу жүйелерінің жіктелуі; өндірісті автоматтандыру жүйелерінің негізгі элементтері; автоматты тексерудің типтік жүйелері; күйдіру және балқыту пештерін, ерітінділеуді және ерітінділерді тазартуды, электр пештерін автоматтандыру.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2.40,</w:t>
            </w:r>
            <w:r>
              <w:br/>
            </w:r>
            <w:r>
              <w:rPr>
                <w:rFonts w:ascii="Times New Roman"/>
                <w:b w:val="false"/>
                <w:i w:val="false"/>
                <w:color w:val="000000"/>
                <w:sz w:val="20"/>
              </w:rPr>
              <w:t>
   2.48,</w:t>
            </w:r>
            <w:r>
              <w:br/>
            </w:r>
            <w:r>
              <w:rPr>
                <w:rFonts w:ascii="Times New Roman"/>
                <w:b w:val="false"/>
                <w:i w:val="false"/>
                <w:color w:val="000000"/>
                <w:sz w:val="20"/>
              </w:rPr>
              <w:t>
   2.49,</w:t>
            </w:r>
            <w:r>
              <w:br/>
            </w:r>
            <w:r>
              <w:rPr>
                <w:rFonts w:ascii="Times New Roman"/>
                <w:b w:val="false"/>
                <w:i w:val="false"/>
                <w:color w:val="000000"/>
                <w:sz w:val="20"/>
              </w:rPr>
              <w:t>
   2.58,</w:t>
            </w:r>
            <w:r>
              <w:br/>
            </w:r>
            <w:r>
              <w:rPr>
                <w:rFonts w:ascii="Times New Roman"/>
                <w:b w:val="false"/>
                <w:i w:val="false"/>
                <w:color w:val="000000"/>
                <w:sz w:val="20"/>
              </w:rPr>
              <w:t>
   2.59,</w:t>
            </w:r>
            <w:r>
              <w:br/>
            </w:r>
            <w:r>
              <w:rPr>
                <w:rFonts w:ascii="Times New Roman"/>
                <w:b w:val="false"/>
                <w:i w:val="false"/>
                <w:color w:val="000000"/>
                <w:sz w:val="20"/>
              </w:rPr>
              <w:t>
   2.60,</w:t>
            </w:r>
            <w:r>
              <w:br/>
            </w:r>
            <w:r>
              <w:rPr>
                <w:rFonts w:ascii="Times New Roman"/>
                <w:b w:val="false"/>
                <w:i w:val="false"/>
                <w:color w:val="000000"/>
                <w:sz w:val="20"/>
              </w:rPr>
              <w:t>
   2.66,</w:t>
            </w:r>
            <w:r>
              <w:br/>
            </w:r>
            <w:r>
              <w:rPr>
                <w:rFonts w:ascii="Times New Roman"/>
                <w:b w:val="false"/>
                <w:i w:val="false"/>
                <w:color w:val="000000"/>
                <w:sz w:val="20"/>
              </w:rPr>
              <w:t>
   2.81,</w:t>
            </w:r>
            <w:r>
              <w:br/>
            </w:r>
            <w:r>
              <w:rPr>
                <w:rFonts w:ascii="Times New Roman"/>
                <w:b w:val="false"/>
                <w:i w:val="false"/>
                <w:color w:val="000000"/>
                <w:sz w:val="20"/>
              </w:rPr>
              <w:t>
   2.91,</w:t>
            </w:r>
            <w:r>
              <w:br/>
            </w:r>
            <w:r>
              <w:rPr>
                <w:rFonts w:ascii="Times New Roman"/>
                <w:b w:val="false"/>
                <w:i w:val="false"/>
                <w:color w:val="000000"/>
                <w:sz w:val="20"/>
              </w:rPr>
              <w:t>
АҚ 2.23,</w:t>
            </w:r>
            <w:r>
              <w:br/>
            </w:r>
            <w:r>
              <w:rPr>
                <w:rFonts w:ascii="Times New Roman"/>
                <w:b w:val="false"/>
                <w:i w:val="false"/>
                <w:color w:val="000000"/>
                <w:sz w:val="20"/>
              </w:rPr>
              <w:t>
   2.27,</w:t>
            </w:r>
            <w:r>
              <w:br/>
            </w:r>
            <w:r>
              <w:rPr>
                <w:rFonts w:ascii="Times New Roman"/>
                <w:b w:val="false"/>
                <w:i w:val="false"/>
                <w:color w:val="000000"/>
                <w:sz w:val="20"/>
              </w:rPr>
              <w:t>
   2.52,</w:t>
            </w:r>
            <w:r>
              <w:br/>
            </w:r>
            <w:r>
              <w:rPr>
                <w:rFonts w:ascii="Times New Roman"/>
                <w:b w:val="false"/>
                <w:i w:val="false"/>
                <w:color w:val="000000"/>
                <w:sz w:val="20"/>
              </w:rPr>
              <w:t>
   2.54,</w:t>
            </w:r>
            <w:r>
              <w:br/>
            </w:r>
            <w:r>
              <w:rPr>
                <w:rFonts w:ascii="Times New Roman"/>
                <w:b w:val="false"/>
                <w:i w:val="false"/>
                <w:color w:val="000000"/>
                <w:sz w:val="20"/>
              </w:rPr>
              <w:t>
   2.64</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еңбек заңнама, қоршаған ортаны қорғау, өртке қарсы профилактикасы негіздерін; зақымдану мен кәсіби аурулар жіктелуін; өндірістік қауіптіліктер мен зияндылықтарын; еңбекті қорғаудың басқару жүйесін; жұмыстарды жүргізу барысындағы қауіпсіздік техникасын; қоршаған ортаны қорғау және табиғатты тиімді пайдалану бойынша талаптарды білуі керек</w:t>
            </w:r>
            <w:r>
              <w:rPr>
                <w:rFonts w:ascii="Times New Roman"/>
                <w:b/>
                <w:i w:val="false"/>
                <w:color w:val="000000"/>
                <w:sz w:val="20"/>
              </w:rPr>
              <w:t>;</w:t>
            </w:r>
            <w:r>
              <w:br/>
            </w:r>
            <w:r>
              <w:rPr>
                <w:rFonts w:ascii="Times New Roman"/>
                <w:b w:val="false"/>
                <w:i w:val="false"/>
                <w:color w:val="000000"/>
                <w:sz w:val="20"/>
              </w:rPr>
              <w:t xml:space="preserve">
қауіпсіздік Ережелерінің талаптарын ұстану; жазатайым оқиға болған жерді тергеу мақсатында ешкімнің бас сұқпауын қамтамасыз ету; зақымданған адамға алғашқы көмек көрсету </w:t>
            </w:r>
            <w:r>
              <w:rPr>
                <w:rFonts w:ascii="Times New Roman"/>
                <w:b/>
                <w:i w:val="false"/>
                <w:color w:val="000000"/>
                <w:sz w:val="20"/>
              </w:rPr>
              <w:t>қолынан келуі керек.</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қоршаған ортаны қорғау және табиғатты тиімді пайдалану:</w:t>
            </w:r>
            <w:r>
              <w:br/>
            </w:r>
            <w:r>
              <w:rPr>
                <w:rFonts w:ascii="Times New Roman"/>
                <w:b w:val="false"/>
                <w:i w:val="false"/>
                <w:color w:val="000000"/>
                <w:sz w:val="20"/>
              </w:rPr>
              <w:t xml:space="preserve">
еңбекті қорғау бойынша негізгі заңнамалық актілер мен нормативті құжаттамалар; зақымдану және кәсіби аурулар; ауырлық дәрежесі мен зардап шеккендер саны бойынша жазатайым оқиғалар жіктелуі; кәсіпорындағы еңбекті қорғаудың басқару жүйесі; өндірістегі және тұрмыстағы жазатайым оқиғаларды тергеу тәртібі; өндірістік қауіптіліктер мен зияндылықтар; түсті металдарды өндірудің әр-түрлі процестерін жүргізу барысындағы қауіпсіздік шаралары; өрт қауіпсіздігі; зардап шегушіге алғашқы дәрігерлік көмек; қоршаған ортаны қорғау және табиғатты тиімді пайдалану.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2.5,</w:t>
            </w:r>
            <w:r>
              <w:br/>
            </w:r>
            <w:r>
              <w:rPr>
                <w:rFonts w:ascii="Times New Roman"/>
                <w:b w:val="false"/>
                <w:i w:val="false"/>
                <w:color w:val="000000"/>
                <w:sz w:val="20"/>
              </w:rPr>
              <w:t>
КҚ 2.33,</w:t>
            </w:r>
            <w:r>
              <w:br/>
            </w:r>
            <w:r>
              <w:rPr>
                <w:rFonts w:ascii="Times New Roman"/>
                <w:b w:val="false"/>
                <w:i w:val="false"/>
                <w:color w:val="000000"/>
                <w:sz w:val="20"/>
              </w:rPr>
              <w:t>
АҚ 2.4,</w:t>
            </w:r>
            <w:r>
              <w:br/>
            </w:r>
            <w:r>
              <w:rPr>
                <w:rFonts w:ascii="Times New Roman"/>
                <w:b w:val="false"/>
                <w:i w:val="false"/>
                <w:color w:val="000000"/>
                <w:sz w:val="20"/>
              </w:rPr>
              <w:t>
   2.12,</w:t>
            </w:r>
            <w:r>
              <w:br/>
            </w:r>
            <w:r>
              <w:rPr>
                <w:rFonts w:ascii="Times New Roman"/>
                <w:b w:val="false"/>
                <w:i w:val="false"/>
                <w:color w:val="000000"/>
                <w:sz w:val="20"/>
              </w:rPr>
              <w:t>
   2.17,</w:t>
            </w:r>
            <w:r>
              <w:br/>
            </w:r>
            <w:r>
              <w:rPr>
                <w:rFonts w:ascii="Times New Roman"/>
                <w:b w:val="false"/>
                <w:i w:val="false"/>
                <w:color w:val="000000"/>
                <w:sz w:val="20"/>
              </w:rPr>
              <w:t>
   2.21,</w:t>
            </w:r>
            <w:r>
              <w:br/>
            </w:r>
            <w:r>
              <w:rPr>
                <w:rFonts w:ascii="Times New Roman"/>
                <w:b w:val="false"/>
                <w:i w:val="false"/>
                <w:color w:val="000000"/>
                <w:sz w:val="20"/>
              </w:rPr>
              <w:t>
   2.25</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өндірістік және технологиялық процестерді ұйымдастыруды; бөлікшенің материалды-техникалық, еңбек және қаржы ресурстарын, оларды тиімді пайдалану көрсеткіштерін; өнім бағасының құрылу механизмдерін, қазіргі кезең жағдайларындағы еңбек төлемінің формаларын</w:t>
            </w:r>
            <w:r>
              <w:rPr>
                <w:rFonts w:ascii="Times New Roman"/>
                <w:b/>
                <w:i w:val="false"/>
                <w:color w:val="000000"/>
                <w:sz w:val="20"/>
              </w:rPr>
              <w:t xml:space="preserve"> білуі керек;</w:t>
            </w:r>
            <w:r>
              <w:br/>
            </w:r>
            <w:r>
              <w:rPr>
                <w:rFonts w:ascii="Times New Roman"/>
                <w:b w:val="false"/>
                <w:i w:val="false"/>
                <w:color w:val="000000"/>
                <w:sz w:val="20"/>
              </w:rPr>
              <w:t>
жұмыс орнында өз еңбегін экономикалық тиімді ұйымдастыру</w:t>
            </w:r>
            <w:r>
              <w:rPr>
                <w:rFonts w:ascii="Times New Roman"/>
                <w:b/>
                <w:i w:val="false"/>
                <w:color w:val="000000"/>
                <w:sz w:val="20"/>
              </w:rPr>
              <w:t xml:space="preserve"> қолынан келуі керек</w:t>
            </w:r>
            <w:r>
              <w:rPr>
                <w:rFonts w:ascii="Times New Roman"/>
                <w:b w:val="false"/>
                <w:i w:val="false"/>
                <w:color w:val="000000"/>
                <w:sz w:val="20"/>
              </w:rPr>
              <w:t>.</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br/>
            </w:r>
            <w:r>
              <w:rPr>
                <w:rFonts w:ascii="Times New Roman"/>
                <w:b w:val="false"/>
                <w:i w:val="false"/>
                <w:color w:val="000000"/>
                <w:sz w:val="20"/>
              </w:rPr>
              <w:t xml:space="preserve">
сала және нарықтық экономика; саланың  материалдық, еңбек және қаржы ресурстары; саланы басқару, дамудың экономикалық көрсеткіштері; кәсіпорын; кәсіпорындар ұйымдарының формалары, олардың өндірістік және ұйымдық құрылымдары; негізгі өндірістік және технологиялық процестер; кәсіпорын  инфрақұрылымы; кәсіпорын капиталы мен мүлігі; негізгі және айналымдағы қаражат; еңбек ресурстары; нормалау және еңбек төлемі.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2.2,</w:t>
            </w:r>
          </w:p>
          <w:p>
            <w:pPr>
              <w:spacing w:after="20"/>
              <w:ind w:left="20"/>
              <w:jc w:val="both"/>
            </w:pPr>
            <w:r>
              <w:rPr>
                <w:rFonts w:ascii="Times New Roman"/>
                <w:b w:val="false"/>
                <w:i w:val="false"/>
                <w:color w:val="000000"/>
                <w:sz w:val="20"/>
              </w:rPr>
              <w:t>      2.4</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ӨО00 және КП</w:t>
            </w:r>
          </w:p>
        </w:tc>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оқыту және кәсіптік практика</w:t>
            </w:r>
          </w:p>
        </w:tc>
        <w:tc>
          <w:tcPr>
            <w:tcW w:w="6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1.3. 1003000 – «Түсті металдар металлургиясы» мамандығы бойынша техникалық және кәсіби білімнің орта буын маманы біліктілігі деңгейіне арналған білім беру оқу бағдарламасының құрылымы </w:t>
      </w:r>
    </w:p>
    <w:p>
      <w:pPr>
        <w:spacing w:after="0"/>
        <w:ind w:left="0"/>
        <w:jc w:val="both"/>
      </w:pPr>
      <w:r>
        <w:rPr>
          <w:rFonts w:ascii="Times New Roman"/>
          <w:b w:val="false"/>
          <w:i w:val="false"/>
          <w:color w:val="000000"/>
          <w:sz w:val="28"/>
        </w:rPr>
        <w:t>Оқу мерзімі: 3 жыл 10 ай/2 жыл 10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7380"/>
        <w:gridCol w:w="6480"/>
        <w:gridCol w:w="1800"/>
      </w:tblGrid>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 модульдердің оқу циклдері</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мен кәсіби модульдер бөлімдерінің атауы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Қалыптастыру құзыретінің коды</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білім пәндері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3.1</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rPr>
                <w:rFonts w:ascii="Times New Roman"/>
                <w:b/>
                <w:i w:val="false"/>
                <w:color w:val="000000"/>
                <w:sz w:val="20"/>
              </w:rPr>
              <w:t>:</w:t>
            </w:r>
            <w:r>
              <w:br/>
            </w:r>
            <w:r>
              <w:rPr>
                <w:rFonts w:ascii="Times New Roman"/>
                <w:b w:val="false"/>
                <w:i w:val="false"/>
                <w:color w:val="000000"/>
                <w:sz w:val="20"/>
              </w:rPr>
              <w:t>
- іскерлік қазақ тілі негізін;</w:t>
            </w:r>
            <w:r>
              <w:br/>
            </w:r>
            <w:r>
              <w:rPr>
                <w:rFonts w:ascii="Times New Roman"/>
                <w:b w:val="false"/>
                <w:i w:val="false"/>
                <w:color w:val="000000"/>
                <w:sz w:val="20"/>
              </w:rPr>
              <w:t>
- кәсіптік лексиканы;</w:t>
            </w:r>
            <w:r>
              <w:br/>
            </w:r>
            <w:r>
              <w:rPr>
                <w:rFonts w:ascii="Times New Roman"/>
                <w:b w:val="false"/>
                <w:i w:val="false"/>
                <w:color w:val="000000"/>
                <w:sz w:val="20"/>
              </w:rPr>
              <w:t>
- мамандық бойынша грамматикалық материалды</w:t>
            </w:r>
            <w:r>
              <w:rPr>
                <w:rFonts w:ascii="Times New Roman"/>
                <w:b/>
                <w:i w:val="false"/>
                <w:color w:val="000000"/>
                <w:sz w:val="20"/>
              </w:rPr>
              <w:t xml:space="preserve"> білуі керек</w:t>
            </w:r>
            <w:r>
              <w:rPr>
                <w:rFonts w:ascii="Times New Roman"/>
                <w:b w:val="false"/>
                <w:i w:val="false"/>
                <w:color w:val="000000"/>
                <w:sz w:val="20"/>
              </w:rPr>
              <w:t>;</w:t>
            </w:r>
            <w:r>
              <w:br/>
            </w:r>
            <w:r>
              <w:rPr>
                <w:rFonts w:ascii="Times New Roman"/>
                <w:b w:val="false"/>
                <w:i w:val="false"/>
                <w:color w:val="000000"/>
                <w:sz w:val="20"/>
              </w:rPr>
              <w:t>
кәсіптік бағыттағы мәтіндерді оқу және аудару (сөздік көмегімен); оқылатын мәтінді талдау; монологиялық және диалогиялық тілді жүргізу</w:t>
            </w:r>
            <w:r>
              <w:rPr>
                <w:rFonts w:ascii="Times New Roman"/>
                <w:b/>
                <w:i w:val="false"/>
                <w:color w:val="000000"/>
                <w:sz w:val="20"/>
              </w:rPr>
              <w:t xml:space="preserve"> қолынан келуі керек.</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Кәсіби қазақ тілі </w:t>
            </w:r>
            <w:r>
              <w:rPr>
                <w:rFonts w:ascii="Times New Roman"/>
                <w:b w:val="false"/>
                <w:i w:val="false"/>
                <w:color w:val="000000"/>
                <w:sz w:val="20"/>
              </w:rPr>
              <w:t xml:space="preserve">(оқудың қазақ тілінде жүрмейтін топтарында): </w:t>
            </w:r>
            <w:r>
              <w:br/>
            </w:r>
            <w:r>
              <w:rPr>
                <w:rFonts w:ascii="Times New Roman"/>
                <w:b w:val="false"/>
                <w:i w:val="false"/>
                <w:color w:val="000000"/>
                <w:sz w:val="20"/>
              </w:rPr>
              <w:t>
қазақ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rPr>
                <w:rFonts w:ascii="Times New Roman"/>
                <w:b/>
                <w:i w:val="false"/>
                <w:color w:val="000000"/>
                <w:sz w:val="20"/>
              </w:rPr>
              <w:t>:</w:t>
            </w:r>
            <w:r>
              <w:br/>
            </w:r>
            <w:r>
              <w:rPr>
                <w:rFonts w:ascii="Times New Roman"/>
                <w:b w:val="false"/>
                <w:i w:val="false"/>
                <w:color w:val="000000"/>
                <w:sz w:val="20"/>
              </w:rPr>
              <w:t xml:space="preserve">
- іскерлік орыс тілінің негіздерін; </w:t>
            </w:r>
            <w:r>
              <w:br/>
            </w:r>
            <w:r>
              <w:rPr>
                <w:rFonts w:ascii="Times New Roman"/>
                <w:b w:val="false"/>
                <w:i w:val="false"/>
                <w:color w:val="000000"/>
                <w:sz w:val="20"/>
              </w:rPr>
              <w:t>
- кәсіптік лексиканы;</w:t>
            </w:r>
            <w:r>
              <w:br/>
            </w:r>
            <w:r>
              <w:rPr>
                <w:rFonts w:ascii="Times New Roman"/>
                <w:b w:val="false"/>
                <w:i w:val="false"/>
                <w:color w:val="000000"/>
                <w:sz w:val="20"/>
              </w:rPr>
              <w:t>
- мамандық бойынша грамматикалық материалды</w:t>
            </w:r>
            <w:r>
              <w:rPr>
                <w:rFonts w:ascii="Times New Roman"/>
                <w:b/>
                <w:i w:val="false"/>
                <w:color w:val="000000"/>
                <w:sz w:val="20"/>
              </w:rPr>
              <w:t xml:space="preserve"> білуі керек</w:t>
            </w:r>
            <w:r>
              <w:rPr>
                <w:rFonts w:ascii="Times New Roman"/>
                <w:b w:val="false"/>
                <w:i w:val="false"/>
                <w:color w:val="000000"/>
                <w:sz w:val="20"/>
              </w:rPr>
              <w:t>;</w:t>
            </w:r>
            <w:r>
              <w:br/>
            </w:r>
            <w:r>
              <w:rPr>
                <w:rFonts w:ascii="Times New Roman"/>
                <w:b w:val="false"/>
                <w:i w:val="false"/>
                <w:color w:val="000000"/>
                <w:sz w:val="20"/>
              </w:rPr>
              <w:t>
кәсіптік бағыттағы мәтіндерді оқу және аудару (сөздік көмегімен); мәтінді талдау; монологиялық және диалогиялық тілді жүргізу</w:t>
            </w:r>
            <w:r>
              <w:rPr>
                <w:rFonts w:ascii="Times New Roman"/>
                <w:b/>
                <w:i w:val="false"/>
                <w:color w:val="000000"/>
                <w:sz w:val="20"/>
              </w:rPr>
              <w:t xml:space="preserve"> қолынан келуі керек</w:t>
            </w:r>
            <w:r>
              <w:rPr>
                <w:rFonts w:ascii="Times New Roman"/>
                <w:b w:val="false"/>
                <w:i w:val="false"/>
                <w:color w:val="000000"/>
                <w:sz w:val="20"/>
              </w:rPr>
              <w:t>.</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Кәсіби орыс тілі </w:t>
            </w:r>
            <w:r>
              <w:rPr>
                <w:rFonts w:ascii="Times New Roman"/>
                <w:b w:val="false"/>
                <w:i w:val="false"/>
                <w:color w:val="000000"/>
                <w:sz w:val="20"/>
              </w:rPr>
              <w:t xml:space="preserve">(оқудың орыс тілінде жүрмейтін топтарында): </w:t>
            </w:r>
            <w:r>
              <w:br/>
            </w:r>
            <w:r>
              <w:rPr>
                <w:rFonts w:ascii="Times New Roman"/>
                <w:b w:val="false"/>
                <w:i w:val="false"/>
                <w:color w:val="000000"/>
                <w:sz w:val="20"/>
              </w:rPr>
              <w:t>
орыс тілінің синтаксисі; мамандық бойынша терминология; кәсіби бағытталған мәтіндерді аудару техникасы (сөздік көмегімен); кәсіби қарым-қатынас; тілді дамыту.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rPr>
                <w:rFonts w:ascii="Times New Roman"/>
                <w:b/>
                <w:i w:val="false"/>
                <w:color w:val="000000"/>
                <w:sz w:val="20"/>
              </w:rPr>
              <w:t>:</w:t>
            </w:r>
            <w:r>
              <w:br/>
            </w:r>
            <w:r>
              <w:rPr>
                <w:rFonts w:ascii="Times New Roman"/>
                <w:b w:val="false"/>
                <w:i w:val="false"/>
                <w:color w:val="000000"/>
                <w:sz w:val="20"/>
              </w:rPr>
              <w:t>
- кәсіби қарым-қатынас үшін қажетті мамандық бойынша лексика-грамматикалық материалды</w:t>
            </w:r>
            <w:r>
              <w:rPr>
                <w:rFonts w:ascii="Times New Roman"/>
                <w:b/>
                <w:i w:val="false"/>
                <w:color w:val="000000"/>
                <w:sz w:val="20"/>
              </w:rPr>
              <w:t xml:space="preserve"> білуі керек</w:t>
            </w:r>
            <w:r>
              <w:rPr>
                <w:rFonts w:ascii="Times New Roman"/>
                <w:b w:val="false"/>
                <w:i w:val="false"/>
                <w:color w:val="000000"/>
                <w:sz w:val="20"/>
              </w:rPr>
              <w:t>;</w:t>
            </w:r>
            <w:r>
              <w:br/>
            </w:r>
            <w:r>
              <w:rPr>
                <w:rFonts w:ascii="Times New Roman"/>
                <w:b w:val="false"/>
                <w:i w:val="false"/>
                <w:color w:val="000000"/>
                <w:sz w:val="20"/>
              </w:rPr>
              <w:t>
- кәсіптік бағыттағы мәтіндерді оқу және аудару (сөздік көмегімен)</w:t>
            </w:r>
            <w:r>
              <w:rPr>
                <w:rFonts w:ascii="Times New Roman"/>
                <w:b/>
                <w:i w:val="false"/>
                <w:color w:val="000000"/>
                <w:sz w:val="20"/>
              </w:rPr>
              <w:t xml:space="preserve"> қолынан келуі керек</w:t>
            </w:r>
            <w:r>
              <w:rPr>
                <w:rFonts w:ascii="Times New Roman"/>
                <w:b w:val="false"/>
                <w:i w:val="false"/>
                <w:color w:val="000000"/>
                <w:sz w:val="20"/>
              </w:rPr>
              <w:t>.</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br/>
            </w:r>
            <w:r>
              <w:rPr>
                <w:rFonts w:ascii="Times New Roman"/>
                <w:b w:val="false"/>
                <w:i w:val="false"/>
                <w:color w:val="000000"/>
                <w:sz w:val="20"/>
              </w:rPr>
              <w:t>
кәсіби қарым-қатынас үшін қажетті мамандық бойынша лексика-грамматикалық материал; тіл қызметінің әр түрлі түрлері және тіл формалары (ауызша, жазбаша, монолог пен диалог түрінде); кәсіби-бағытталған мәтіндерді аудару техникасы.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3.5</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rPr>
                <w:rFonts w:ascii="Times New Roman"/>
                <w:b/>
                <w:i w:val="false"/>
                <w:color w:val="000000"/>
                <w:sz w:val="20"/>
              </w:rPr>
              <w:t xml:space="preserve">: </w:t>
            </w:r>
            <w:r>
              <w:rPr>
                <w:rFonts w:ascii="Times New Roman"/>
                <w:b w:val="false"/>
                <w:i w:val="false"/>
                <w:color w:val="000000"/>
                <w:sz w:val="20"/>
              </w:rPr>
              <w:t>- дене шынықтырудың әлеуметтік-биологиялық және психофизиологиялық негіздерін; дене тәрбиесінің мазмұны мен ұйымдастырылу формаларын; дұрыс тамақтану принциптерін</w:t>
            </w:r>
            <w:r>
              <w:rPr>
                <w:rFonts w:ascii="Times New Roman"/>
                <w:b/>
                <w:i w:val="false"/>
                <w:color w:val="000000"/>
                <w:sz w:val="20"/>
              </w:rPr>
              <w:t xml:space="preserve"> білуі керек</w:t>
            </w:r>
            <w:r>
              <w:rPr>
                <w:rFonts w:ascii="Times New Roman"/>
                <w:b w:val="false"/>
                <w:i w:val="false"/>
                <w:color w:val="000000"/>
                <w:sz w:val="20"/>
              </w:rPr>
              <w:t>;</w:t>
            </w:r>
            <w:r>
              <w:br/>
            </w:r>
            <w:r>
              <w:rPr>
                <w:rFonts w:ascii="Times New Roman"/>
                <w:b w:val="false"/>
                <w:i w:val="false"/>
                <w:color w:val="000000"/>
                <w:sz w:val="20"/>
              </w:rPr>
              <w:t>
- әр түрлі дене шынықтыру жаттығуларын орындау және спорттың жеке түрлері бойынша нормативтерді тапсыру</w:t>
            </w:r>
            <w:r>
              <w:rPr>
                <w:rFonts w:ascii="Times New Roman"/>
                <w:b/>
                <w:i w:val="false"/>
                <w:color w:val="000000"/>
                <w:sz w:val="20"/>
              </w:rPr>
              <w:t xml:space="preserve"> қолынан келуі керек.</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шынықтыру:</w:t>
            </w:r>
            <w:r>
              <w:br/>
            </w:r>
            <w:r>
              <w:rPr>
                <w:rFonts w:ascii="Times New Roman"/>
                <w:b w:val="false"/>
                <w:i w:val="false"/>
                <w:color w:val="000000"/>
                <w:sz w:val="20"/>
              </w:rPr>
              <w:t>
маманды дайындаудағы дене шынықтырудың ролі; дене шынықтырудың әлеуметтік-биологиялық және психофизиологиялық негіздері; дене және спорттық өзін-өзі жетілдіру негіздері.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3.8</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 0.0</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зерделеу нәтижесінде оқушы ұғымдарды: </w:t>
            </w:r>
            <w:r>
              <w:br/>
            </w:r>
            <w:r>
              <w:rPr>
                <w:rFonts w:ascii="Times New Roman"/>
                <w:b w:val="false"/>
                <w:i w:val="false"/>
                <w:color w:val="000000"/>
                <w:sz w:val="20"/>
              </w:rPr>
              <w:t xml:space="preserve">
- конфуциандылықты, даосизмді, ежелгі Қытай өнерін; </w:t>
            </w:r>
            <w:r>
              <w:br/>
            </w:r>
            <w:r>
              <w:rPr>
                <w:rFonts w:ascii="Times New Roman"/>
                <w:b w:val="false"/>
                <w:i w:val="false"/>
                <w:color w:val="000000"/>
                <w:sz w:val="20"/>
              </w:rPr>
              <w:t>
- Ежелгі Үнді мәдениетінің ерекшеліктерін және оның басты жетістіктерін;</w:t>
            </w:r>
            <w:r>
              <w:br/>
            </w:r>
            <w:r>
              <w:rPr>
                <w:rFonts w:ascii="Times New Roman"/>
                <w:b w:val="false"/>
                <w:i w:val="false"/>
                <w:color w:val="000000"/>
                <w:sz w:val="20"/>
              </w:rPr>
              <w:t>
- ислам пайда болуын, оның ерекшеліктерін, басты догмаларын;</w:t>
            </w:r>
            <w:r>
              <w:br/>
            </w:r>
            <w:r>
              <w:rPr>
                <w:rFonts w:ascii="Times New Roman"/>
                <w:b w:val="false"/>
                <w:i w:val="false"/>
                <w:color w:val="000000"/>
                <w:sz w:val="20"/>
              </w:rPr>
              <w:t>
- христиан білімінің негізгі принциптерін және оның құнды бағыттарын;</w:t>
            </w:r>
            <w:r>
              <w:br/>
            </w:r>
            <w:r>
              <w:rPr>
                <w:rFonts w:ascii="Times New Roman"/>
                <w:b w:val="false"/>
                <w:i w:val="false"/>
                <w:color w:val="000000"/>
                <w:sz w:val="20"/>
              </w:rPr>
              <w:t>
- Ашель мәдениетінің ерекшеліктері</w:t>
            </w:r>
            <w:r>
              <w:br/>
            </w:r>
            <w:r>
              <w:rPr>
                <w:rFonts w:ascii="Times New Roman"/>
                <w:b w:val="false"/>
                <w:i w:val="false"/>
                <w:color w:val="000000"/>
                <w:sz w:val="20"/>
              </w:rPr>
              <w:t>
- әдебиетінің дамуы, пәлсапасы;</w:t>
            </w:r>
            <w:r>
              <w:br/>
            </w:r>
            <w:r>
              <w:rPr>
                <w:rFonts w:ascii="Times New Roman"/>
                <w:b w:val="false"/>
                <w:i w:val="false"/>
                <w:color w:val="000000"/>
                <w:sz w:val="20"/>
              </w:rPr>
              <w:t>
- көшпенділердің өмірі және құндылық жүйесі туралы;</w:t>
            </w:r>
            <w:r>
              <w:br/>
            </w:r>
            <w:r>
              <w:rPr>
                <w:rFonts w:ascii="Times New Roman"/>
                <w:b w:val="false"/>
                <w:i w:val="false"/>
                <w:color w:val="000000"/>
                <w:sz w:val="20"/>
              </w:rPr>
              <w:t>
- орта ғасырдағы қазақ этнасының мәдени негізі туралы;</w:t>
            </w:r>
            <w:r>
              <w:br/>
            </w:r>
            <w:r>
              <w:rPr>
                <w:rFonts w:ascii="Times New Roman"/>
                <w:b w:val="false"/>
                <w:i w:val="false"/>
                <w:color w:val="000000"/>
                <w:sz w:val="20"/>
              </w:rPr>
              <w:t>
- Қазақстанның орта ғасырдағы мәдениетіне түрік және араб мәдениетінің ықпалы туралы;</w:t>
            </w:r>
            <w:r>
              <w:br/>
            </w:r>
            <w:r>
              <w:rPr>
                <w:rFonts w:ascii="Times New Roman"/>
                <w:b w:val="false"/>
                <w:i w:val="false"/>
                <w:color w:val="000000"/>
                <w:sz w:val="20"/>
              </w:rPr>
              <w:t>
- білім, ғылым және мәдениеттің дамуының басты кезеңдері және материалдық негізін</w:t>
            </w:r>
            <w:r>
              <w:rPr>
                <w:rFonts w:ascii="Times New Roman"/>
                <w:b/>
                <w:i w:val="false"/>
                <w:color w:val="000000"/>
                <w:sz w:val="20"/>
              </w:rPr>
              <w:t xml:space="preserve"> білуі керек</w:t>
            </w:r>
            <w:r>
              <w:rPr>
                <w:rFonts w:ascii="Times New Roman"/>
                <w:b w:val="false"/>
                <w:i w:val="false"/>
                <w:color w:val="000000"/>
                <w:sz w:val="20"/>
              </w:rPr>
              <w:t>;</w:t>
            </w:r>
            <w:r>
              <w:br/>
            </w:r>
            <w:r>
              <w:rPr>
                <w:rFonts w:ascii="Times New Roman"/>
                <w:b w:val="false"/>
                <w:i w:val="false"/>
                <w:color w:val="000000"/>
                <w:sz w:val="20"/>
              </w:rPr>
              <w:t>
- ежелгі Азия мәдениетінің ерекшеліктерін аша білу;</w:t>
            </w:r>
            <w:r>
              <w:br/>
            </w:r>
            <w:r>
              <w:rPr>
                <w:rFonts w:ascii="Times New Roman"/>
                <w:b w:val="false"/>
                <w:i w:val="false"/>
                <w:color w:val="000000"/>
                <w:sz w:val="20"/>
              </w:rPr>
              <w:t>
- мәдениеттану ұғымдарын еркін қолдану;</w:t>
            </w:r>
            <w:r>
              <w:br/>
            </w:r>
            <w:r>
              <w:rPr>
                <w:rFonts w:ascii="Times New Roman"/>
                <w:b w:val="false"/>
                <w:i w:val="false"/>
                <w:color w:val="000000"/>
                <w:sz w:val="20"/>
              </w:rPr>
              <w:t>
- көшпенділердің материалды және  рухани және мәдениетінің ерекшеліктерін, оның қоғамдық мәдениеттегі орнын көрсете білу</w:t>
            </w:r>
            <w:r>
              <w:rPr>
                <w:rFonts w:ascii="Times New Roman"/>
                <w:b/>
                <w:i w:val="false"/>
                <w:color w:val="000000"/>
                <w:sz w:val="20"/>
              </w:rPr>
              <w:t xml:space="preserve"> қолынан келуі керек</w:t>
            </w:r>
            <w:r>
              <w:rPr>
                <w:rFonts w:ascii="Times New Roman"/>
                <w:b w:val="false"/>
                <w:i w:val="false"/>
                <w:color w:val="000000"/>
                <w:sz w:val="20"/>
              </w:rPr>
              <w:t>.</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Мәдениеттану: </w:t>
            </w:r>
            <w:r>
              <w:br/>
            </w:r>
            <w:r>
              <w:rPr>
                <w:rFonts w:ascii="Times New Roman"/>
                <w:b w:val="false"/>
                <w:i w:val="false"/>
                <w:color w:val="000000"/>
                <w:sz w:val="20"/>
              </w:rPr>
              <w:t xml:space="preserve">
мәдениеттану және оның қоғам өміріндегі ролі туралы; мәдениеттің құрылуы; мәдениет және өркениет; Конфуций және Дао мәдениетінің түрі; мәдениеттің Үнді-буддалық түрі; </w:t>
            </w:r>
            <w:r>
              <w:br/>
            </w:r>
            <w:r>
              <w:rPr>
                <w:rFonts w:ascii="Times New Roman"/>
                <w:b w:val="false"/>
                <w:i w:val="false"/>
                <w:color w:val="000000"/>
                <w:sz w:val="20"/>
              </w:rPr>
              <w:t xml:space="preserve">
Ислам мәдениетінің әлемі; </w:t>
            </w:r>
            <w:r>
              <w:br/>
            </w:r>
            <w:r>
              <w:rPr>
                <w:rFonts w:ascii="Times New Roman"/>
                <w:b w:val="false"/>
                <w:i w:val="false"/>
                <w:color w:val="000000"/>
                <w:sz w:val="20"/>
              </w:rPr>
              <w:t>
мәдениеттің христиандық түрі;</w:t>
            </w:r>
            <w:r>
              <w:br/>
            </w:r>
            <w:r>
              <w:rPr>
                <w:rFonts w:ascii="Times New Roman"/>
                <w:b w:val="false"/>
                <w:i w:val="false"/>
                <w:color w:val="000000"/>
                <w:sz w:val="20"/>
              </w:rPr>
              <w:t xml:space="preserve">
батыс Европа мәдениеті және оның қазіргі кезеңдегі дүние жүзінің дамуына ықпалы; Африка мәдениетінің ерекшеліктері мен бірегейлігі; көшпенділік өркениетінің ерекшеліктері мен бірегейлігі; орта ғасыр дәуіріндегі Қазақстан мәдениеті; XVII-XIX ғасырлардағы қазақтардың мәдени дәстүрлері; XX-ғасырдағы Қазақстан мәдениеті; қазіргі замандағы мәдениет.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3.6</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rPr>
                <w:rFonts w:ascii="Times New Roman"/>
                <w:b/>
                <w:i w:val="false"/>
                <w:color w:val="000000"/>
                <w:sz w:val="20"/>
              </w:rPr>
              <w:t xml:space="preserve">: </w:t>
            </w:r>
            <w:r>
              <w:br/>
            </w:r>
            <w:r>
              <w:rPr>
                <w:rFonts w:ascii="Times New Roman"/>
                <w:b w:val="false"/>
                <w:i w:val="false"/>
                <w:color w:val="000000"/>
                <w:sz w:val="20"/>
              </w:rPr>
              <w:t>
- әлемнің пәлсапалық діни және ғылыми көрінісі, адам өмірінің мәні туралы;</w:t>
            </w:r>
            <w:r>
              <w:br/>
            </w:r>
            <w:r>
              <w:rPr>
                <w:rFonts w:ascii="Times New Roman"/>
                <w:b w:val="false"/>
                <w:i w:val="false"/>
                <w:color w:val="000000"/>
                <w:sz w:val="20"/>
              </w:rPr>
              <w:t>
- ғылымның және ғылыми таным ролін, оның құрылымы, түрлері және әдістерін, әлеуметтік және этикалық мәселелері туралы</w:t>
            </w:r>
            <w:r>
              <w:rPr>
                <w:rFonts w:ascii="Times New Roman"/>
                <w:b/>
                <w:i w:val="false"/>
                <w:color w:val="000000"/>
                <w:sz w:val="20"/>
              </w:rPr>
              <w:t xml:space="preserve"> білуі керек</w:t>
            </w:r>
            <w:r>
              <w:rPr>
                <w:rFonts w:ascii="Times New Roman"/>
                <w:b w:val="false"/>
                <w:i w:val="false"/>
                <w:color w:val="000000"/>
                <w:sz w:val="20"/>
              </w:rPr>
              <w:t xml:space="preserve">; </w:t>
            </w:r>
            <w:r>
              <w:br/>
            </w:r>
            <w:r>
              <w:rPr>
                <w:rFonts w:ascii="Times New Roman"/>
                <w:b w:val="false"/>
                <w:i w:val="false"/>
                <w:color w:val="000000"/>
                <w:sz w:val="20"/>
              </w:rPr>
              <w:t>
- адамның тәртібіндегі саналы және санасыз мінез-құлығын, санасының мәнін анықтай алу;</w:t>
            </w:r>
            <w:r>
              <w:br/>
            </w:r>
            <w:r>
              <w:rPr>
                <w:rFonts w:ascii="Times New Roman"/>
                <w:b w:val="false"/>
                <w:i w:val="false"/>
                <w:color w:val="000000"/>
                <w:sz w:val="20"/>
              </w:rPr>
              <w:t>
- адамдар арасындағы қарым-қатынасының өнегелік нормаларын реттей алу</w:t>
            </w:r>
            <w:r>
              <w:rPr>
                <w:rFonts w:ascii="Times New Roman"/>
                <w:b/>
                <w:i w:val="false"/>
                <w:color w:val="000000"/>
                <w:sz w:val="20"/>
              </w:rPr>
              <w:t xml:space="preserve"> қолынан келуі керек</w:t>
            </w:r>
            <w:r>
              <w:rPr>
                <w:rFonts w:ascii="Times New Roman"/>
                <w:b w:val="false"/>
                <w:i w:val="false"/>
                <w:color w:val="000000"/>
                <w:sz w:val="20"/>
              </w:rPr>
              <w:t>.</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Философия негіздері: </w:t>
            </w:r>
            <w:r>
              <w:br/>
            </w:r>
            <w:r>
              <w:rPr>
                <w:rFonts w:ascii="Times New Roman"/>
                <w:b w:val="false"/>
                <w:i w:val="false"/>
                <w:color w:val="000000"/>
                <w:sz w:val="20"/>
              </w:rPr>
              <w:t>
пәлсапа пәнінің қызметі мен функциялары; материализм және идеализм – пәлсапаның  басты сұрағы; әлемдік пәлсапалық ойдың басты белгілері; адам табиғаты және оның тіршілік ету мәні: адам және Құдай; адам және ғарыш; адам, қоғам, өркениет, мәдениет; тұлғаның еркіндігі мен жауапкершілігі; құндылықтардың акмеологиясы және табиғаты; адами таным және қызметі; ғылым және оның ролі; ғаламдық мәселелер алдындағы адамзат.</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3.6</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rPr>
                <w:rFonts w:ascii="Times New Roman"/>
                <w:b/>
                <w:i w:val="false"/>
                <w:color w:val="000000"/>
                <w:sz w:val="20"/>
              </w:rPr>
              <w:t>:</w:t>
            </w:r>
            <w:r>
              <w:br/>
            </w:r>
            <w:r>
              <w:rPr>
                <w:rFonts w:ascii="Times New Roman"/>
                <w:b w:val="false"/>
                <w:i w:val="false"/>
                <w:color w:val="000000"/>
                <w:sz w:val="20"/>
              </w:rPr>
              <w:t>
- саяси жүйе мен саяси тәртіп туралы ұғымдарды;</w:t>
            </w:r>
            <w:r>
              <w:br/>
            </w:r>
            <w:r>
              <w:rPr>
                <w:rFonts w:ascii="Times New Roman"/>
                <w:b w:val="false"/>
                <w:i w:val="false"/>
                <w:color w:val="000000"/>
                <w:sz w:val="20"/>
              </w:rPr>
              <w:t>
- биліктің бөліну принциптерін;</w:t>
            </w:r>
            <w:r>
              <w:br/>
            </w:r>
            <w:r>
              <w:rPr>
                <w:rFonts w:ascii="Times New Roman"/>
                <w:b w:val="false"/>
                <w:i w:val="false"/>
                <w:color w:val="000000"/>
                <w:sz w:val="20"/>
              </w:rPr>
              <w:t xml:space="preserve">
- саяси партияларды қоғамдық ұйымдардан айыра білуді; </w:t>
            </w:r>
            <w:r>
              <w:br/>
            </w:r>
            <w:r>
              <w:rPr>
                <w:rFonts w:ascii="Times New Roman"/>
                <w:b w:val="false"/>
                <w:i w:val="false"/>
                <w:color w:val="000000"/>
                <w:sz w:val="20"/>
              </w:rPr>
              <w:t>
- әлеуметтік құрылым, әлеуметтік қарым-қатынас туралы</w:t>
            </w:r>
            <w:r>
              <w:rPr>
                <w:rFonts w:ascii="Times New Roman"/>
                <w:b/>
                <w:i w:val="false"/>
                <w:color w:val="000000"/>
                <w:sz w:val="20"/>
              </w:rPr>
              <w:t xml:space="preserve"> білуі керек</w:t>
            </w:r>
            <w:r>
              <w:rPr>
                <w:rFonts w:ascii="Times New Roman"/>
                <w:b w:val="false"/>
                <w:i w:val="false"/>
                <w:color w:val="000000"/>
                <w:sz w:val="20"/>
              </w:rPr>
              <w:t>;</w:t>
            </w:r>
            <w:r>
              <w:br/>
            </w:r>
            <w:r>
              <w:rPr>
                <w:rFonts w:ascii="Times New Roman"/>
                <w:b w:val="false"/>
                <w:i w:val="false"/>
                <w:color w:val="000000"/>
                <w:sz w:val="20"/>
              </w:rPr>
              <w:t>
- үкімет маңыздылығын, саясат субъектілерін, саяси қарым-қатынас және процестерді (Қазақстанда және тұтас дүние жүзінде) аша білу;</w:t>
            </w:r>
            <w:r>
              <w:br/>
            </w:r>
            <w:r>
              <w:rPr>
                <w:rFonts w:ascii="Times New Roman"/>
                <w:b w:val="false"/>
                <w:i w:val="false"/>
                <w:color w:val="000000"/>
                <w:sz w:val="20"/>
              </w:rPr>
              <w:t>
- қоғам мен тұлғаның дамуы және қызмет етуінің заңдылықтарын айыру</w:t>
            </w:r>
            <w:r>
              <w:rPr>
                <w:rFonts w:ascii="Times New Roman"/>
                <w:b/>
                <w:i w:val="false"/>
                <w:color w:val="000000"/>
                <w:sz w:val="20"/>
              </w:rPr>
              <w:t xml:space="preserve"> қолынан келуі керек</w:t>
            </w:r>
            <w:r>
              <w:rPr>
                <w:rFonts w:ascii="Times New Roman"/>
                <w:b w:val="false"/>
                <w:i w:val="false"/>
                <w:color w:val="000000"/>
                <w:sz w:val="20"/>
              </w:rPr>
              <w:t>.</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Саясаттану және әлеуметтану негіздері:</w:t>
            </w:r>
            <w:r>
              <w:br/>
            </w:r>
            <w:r>
              <w:rPr>
                <w:rFonts w:ascii="Times New Roman"/>
                <w:b w:val="false"/>
                <w:i w:val="false"/>
                <w:color w:val="000000"/>
                <w:sz w:val="20"/>
              </w:rPr>
              <w:t xml:space="preserve">
саясаттану пәні, саяси үкімет және билік қарым-қатынастары; мемлекет – саяси жүйенің басты институты; саяси жүйе және саяси тәртіп, саяси партия және қоғамдық ұйымдар; көппартиялық; сыртқы және ішкі саясат; Қазақстандағы билікті ұйымдастыру; </w:t>
            </w:r>
            <w:r>
              <w:br/>
            </w:r>
            <w:r>
              <w:rPr>
                <w:rFonts w:ascii="Times New Roman"/>
                <w:b w:val="false"/>
                <w:i w:val="false"/>
                <w:color w:val="000000"/>
                <w:sz w:val="20"/>
              </w:rPr>
              <w:t>
әлеуметтану ғылым ретінде; әлеуметтанудағы кластық және стратификациялық көзқарастар; тұлға ролі және оның мінез-құлқы.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3.6</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rPr>
                <w:rFonts w:ascii="Times New Roman"/>
                <w:b/>
                <w:i w:val="false"/>
                <w:color w:val="000000"/>
                <w:sz w:val="20"/>
              </w:rPr>
              <w:t>:</w:t>
            </w:r>
            <w:r>
              <w:br/>
            </w:r>
            <w:r>
              <w:rPr>
                <w:rFonts w:ascii="Times New Roman"/>
                <w:b w:val="false"/>
                <w:i w:val="false"/>
                <w:color w:val="000000"/>
                <w:sz w:val="20"/>
              </w:rPr>
              <w:t>
- экономикалық теорияның жалпы жағдайын;</w:t>
            </w:r>
            <w:r>
              <w:br/>
            </w:r>
            <w:r>
              <w:rPr>
                <w:rFonts w:ascii="Times New Roman"/>
                <w:b w:val="false"/>
                <w:i w:val="false"/>
                <w:color w:val="000000"/>
                <w:sz w:val="20"/>
              </w:rPr>
              <w:t>
- еліміздегі және шет елдердегі экономикалық жағдайларды;</w:t>
            </w:r>
            <w:r>
              <w:br/>
            </w:r>
            <w:r>
              <w:rPr>
                <w:rFonts w:ascii="Times New Roman"/>
                <w:b w:val="false"/>
                <w:i w:val="false"/>
                <w:color w:val="000000"/>
                <w:sz w:val="20"/>
              </w:rPr>
              <w:t>
- макро және микроэкономикалық негіздерін, салық, ақша-несие, әлеуметтік және инвестициялық саясатты</w:t>
            </w:r>
            <w:r>
              <w:rPr>
                <w:rFonts w:ascii="Times New Roman"/>
                <w:b/>
                <w:i w:val="false"/>
                <w:color w:val="000000"/>
                <w:sz w:val="20"/>
              </w:rPr>
              <w:t xml:space="preserve"> білуі керек</w:t>
            </w:r>
            <w:r>
              <w:rPr>
                <w:rFonts w:ascii="Times New Roman"/>
                <w:b w:val="false"/>
                <w:i w:val="false"/>
                <w:color w:val="000000"/>
                <w:sz w:val="20"/>
              </w:rPr>
              <w:t>;</w:t>
            </w:r>
            <w:r>
              <w:br/>
            </w:r>
            <w:r>
              <w:rPr>
                <w:rFonts w:ascii="Times New Roman"/>
                <w:b w:val="false"/>
                <w:i w:val="false"/>
                <w:color w:val="000000"/>
                <w:sz w:val="20"/>
              </w:rPr>
              <w:t>
- өз кәсіби қызметінде бағыт алу үшін қажетті экономикалық ақпараттарды табу және пайдалану</w:t>
            </w:r>
            <w:r>
              <w:rPr>
                <w:rFonts w:ascii="Times New Roman"/>
                <w:b/>
                <w:i w:val="false"/>
                <w:color w:val="000000"/>
                <w:sz w:val="20"/>
              </w:rPr>
              <w:t xml:space="preserve"> қолынан келуі керек</w:t>
            </w:r>
            <w:r>
              <w:rPr>
                <w:rFonts w:ascii="Times New Roman"/>
                <w:b w:val="false"/>
                <w:i w:val="false"/>
                <w:color w:val="000000"/>
                <w:sz w:val="20"/>
              </w:rPr>
              <w:t>.</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 негіздері: </w:t>
            </w:r>
            <w:r>
              <w:br/>
            </w:r>
            <w:r>
              <w:rPr>
                <w:rFonts w:ascii="Times New Roman"/>
                <w:b w:val="false"/>
                <w:i w:val="false"/>
                <w:color w:val="000000"/>
                <w:sz w:val="20"/>
              </w:rPr>
              <w:t>
мақсаттары, басты ұғымдары, қызметі, мәні, принциптері; меншік формалары мен түрлері, меншікті басқару; жоспарлар түрі, олардың басты сатылары, мазмұны; стратегиялық жоспарлануы; жоспарларды экономикалық негіздеу және болжауды әзірлеу әдістері; бизнес-жоспарлау; экономикалық талдау; халық тұтынымы тауарларын және қызметінің нарықтық жағдайларын талдау; нарықтық инфрақұрылым.</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3.2,</w:t>
            </w:r>
            <w:r>
              <w:br/>
            </w:r>
            <w:r>
              <w:rPr>
                <w:rFonts w:ascii="Times New Roman"/>
                <w:b w:val="false"/>
                <w:i w:val="false"/>
                <w:color w:val="000000"/>
                <w:sz w:val="20"/>
              </w:rPr>
              <w:t>
   3.6</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w:t>
            </w:r>
            <w:r>
              <w:rPr>
                <w:rFonts w:ascii="Times New Roman"/>
                <w:b/>
                <w:i w:val="false"/>
                <w:color w:val="000000"/>
                <w:sz w:val="20"/>
              </w:rPr>
              <w:t>:</w:t>
            </w:r>
            <w:r>
              <w:br/>
            </w:r>
            <w:r>
              <w:rPr>
                <w:rFonts w:ascii="Times New Roman"/>
                <w:b w:val="false"/>
                <w:i w:val="false"/>
                <w:color w:val="000000"/>
                <w:sz w:val="20"/>
              </w:rPr>
              <w:t xml:space="preserve">
- азаматтың құқығы және міндеттері, оларды іске асыру механизмдері туралы; </w:t>
            </w:r>
            <w:r>
              <w:br/>
            </w:r>
            <w:r>
              <w:rPr>
                <w:rFonts w:ascii="Times New Roman"/>
                <w:b w:val="false"/>
                <w:i w:val="false"/>
                <w:color w:val="000000"/>
                <w:sz w:val="20"/>
              </w:rPr>
              <w:t xml:space="preserve">
- Конституция мәні, биліктің бөліну принциптері, парламент және үкімет қызметі туралы; </w:t>
            </w:r>
            <w:r>
              <w:br/>
            </w:r>
            <w:r>
              <w:rPr>
                <w:rFonts w:ascii="Times New Roman"/>
                <w:b w:val="false"/>
                <w:i w:val="false"/>
                <w:color w:val="000000"/>
                <w:sz w:val="20"/>
              </w:rPr>
              <w:t>
- құқықтың субъектілері мен объектілері туралы;</w:t>
            </w:r>
            <w:r>
              <w:br/>
            </w:r>
            <w:r>
              <w:rPr>
                <w:rFonts w:ascii="Times New Roman"/>
                <w:b w:val="false"/>
                <w:i w:val="false"/>
                <w:color w:val="000000"/>
                <w:sz w:val="20"/>
              </w:rPr>
              <w:t>
- құқық бұзу және қылмыс туралы</w:t>
            </w:r>
            <w:r>
              <w:rPr>
                <w:rFonts w:ascii="Times New Roman"/>
                <w:b/>
                <w:i w:val="false"/>
                <w:color w:val="000000"/>
                <w:sz w:val="20"/>
              </w:rPr>
              <w:t xml:space="preserve"> білуі керек</w:t>
            </w:r>
            <w:r>
              <w:rPr>
                <w:rFonts w:ascii="Times New Roman"/>
                <w:b w:val="false"/>
                <w:i w:val="false"/>
                <w:color w:val="000000"/>
                <w:sz w:val="20"/>
              </w:rPr>
              <w:t xml:space="preserve">; </w:t>
            </w:r>
            <w:r>
              <w:br/>
            </w:r>
            <w:r>
              <w:rPr>
                <w:rFonts w:ascii="Times New Roman"/>
                <w:b w:val="false"/>
                <w:i w:val="false"/>
                <w:color w:val="000000"/>
                <w:sz w:val="20"/>
              </w:rPr>
              <w:t>
- өз кәсіби қызметін реттейтін нормативтік-құқықтық құжаттарды пайдалана білу</w:t>
            </w:r>
            <w:r>
              <w:rPr>
                <w:rFonts w:ascii="Times New Roman"/>
                <w:b/>
                <w:i w:val="false"/>
                <w:color w:val="000000"/>
                <w:sz w:val="20"/>
              </w:rPr>
              <w:t xml:space="preserve"> қолынан келуі керек.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Құқық негіздері: </w:t>
            </w:r>
            <w:r>
              <w:br/>
            </w:r>
            <w:r>
              <w:rPr>
                <w:rFonts w:ascii="Times New Roman"/>
                <w:b w:val="false"/>
                <w:i w:val="false"/>
                <w:color w:val="000000"/>
                <w:sz w:val="20"/>
              </w:rPr>
              <w:t>
құқық – ұғым, жүйе, көздері; құқықтың ежелгі, орта ғасырдағы, Жаңа замандағы дамуы; құқықтың Қазақстандағы даму тарихы; ҚР Конституциясы – мемлекеттің басты заңы, құқықтық жүйенің өзегі; адам құқығының жалпыға ортақ Декларациясы – халықаралық саяси құжат; құқықтық мемлекет – заң үстемділігі және азаматтық қоғам; құқықтың басты салалары; ҚР сот жүйесі; құқық қорғау органдары.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3.3</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ЖКП00</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кәсіби пәндер</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сызбаларды рәсімдеу ережелерін; КҚБЖ; сызбалардағы көріністердің орналасуын; сызбалардағы проекциялық көріністерді; қималарды және тіліктерді; алмалы-салмалы және алынбайтын-салынбайтын қосылымдарды</w:t>
            </w:r>
            <w:r>
              <w:rPr>
                <w:rFonts w:ascii="Times New Roman"/>
                <w:b/>
                <w:i w:val="false"/>
                <w:color w:val="000000"/>
                <w:sz w:val="20"/>
              </w:rPr>
              <w:t xml:space="preserve"> білуі керек</w:t>
            </w:r>
            <w:r>
              <w:rPr>
                <w:rFonts w:ascii="Times New Roman"/>
                <w:b w:val="false"/>
                <w:i w:val="false"/>
                <w:color w:val="000000"/>
                <w:sz w:val="20"/>
              </w:rPr>
              <w:t xml:space="preserve">; </w:t>
            </w:r>
            <w:r>
              <w:br/>
            </w:r>
            <w:r>
              <w:rPr>
                <w:rFonts w:ascii="Times New Roman"/>
                <w:b w:val="false"/>
                <w:i w:val="false"/>
                <w:color w:val="000000"/>
                <w:sz w:val="20"/>
              </w:rPr>
              <w:t>
сызбаларды, эскиздер мен техникалық суреттерді оқу және орындау</w:t>
            </w:r>
            <w:r>
              <w:rPr>
                <w:rFonts w:ascii="Times New Roman"/>
                <w:b/>
                <w:i w:val="false"/>
                <w:color w:val="000000"/>
                <w:sz w:val="20"/>
              </w:rPr>
              <w:t xml:space="preserve"> қолынан келуі керек.</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Сызу:</w:t>
            </w:r>
            <w:r>
              <w:br/>
            </w:r>
            <w:r>
              <w:rPr>
                <w:rFonts w:ascii="Times New Roman"/>
                <w:b w:val="false"/>
                <w:i w:val="false"/>
                <w:color w:val="000000"/>
                <w:sz w:val="20"/>
              </w:rPr>
              <w:t xml:space="preserve">
сызбаларды рәсімдеу ережелері; КҚБЖ; сызбалардағы геометриялық құрылулар; сызбалардағы проекциялық көріністер; сызба және бөлшектің изометриялық проекциясы; геометриялық фигуралардың жаймалары; сызбалардағы көріністердің орналасуы;  қималар мен тіліктер; тік бұрышты және аксонометриялық осьтердегі түрлерінің, қималар мен тіліктерінің қажетті және жеткілікті сандарын қолдана отырып, бөлшектер сызбасын орындау; машинажасау сызуы; машинажасаудың сызбасын оқу; алмалы-салмалы қосылымдар; алынбайтын-салынбайтын қосылымдар; құрастыру сызбасы, жұмыс сызбасы, бөлшек эскизі, бөлшектің техникалық суреті, құрастыру сызбасы бойынша бөлшектеу.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3.1</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талдаулық бақылаудың метрологиясын және стандарттауын; талдаулық химияның негіздерін; химиялық, физика-химиялық және физикалық талдау әдістерін </w:t>
            </w:r>
            <w:r>
              <w:rPr>
                <w:rFonts w:ascii="Times New Roman"/>
                <w:b/>
                <w:i w:val="false"/>
                <w:color w:val="000000"/>
                <w:sz w:val="20"/>
              </w:rPr>
              <w:t>білуі керек</w:t>
            </w:r>
            <w:r>
              <w:rPr>
                <w:rFonts w:ascii="Times New Roman"/>
                <w:b w:val="false"/>
                <w:i w:val="false"/>
                <w:color w:val="000000"/>
                <w:sz w:val="20"/>
              </w:rPr>
              <w:t xml:space="preserve">; </w:t>
            </w:r>
            <w:r>
              <w:br/>
            </w:r>
            <w:r>
              <w:rPr>
                <w:rFonts w:ascii="Times New Roman"/>
                <w:b w:val="false"/>
                <w:i w:val="false"/>
                <w:color w:val="000000"/>
                <w:sz w:val="20"/>
              </w:rPr>
              <w:t xml:space="preserve">
талдау жүргізуді және талдауға арналған жабдықтарға қызмет көрсетуді тексеру; талдаудың қорытындысы бойынша құжаттаманы рәсімдеу </w:t>
            </w:r>
            <w:r>
              <w:rPr>
                <w:rFonts w:ascii="Times New Roman"/>
                <w:b/>
                <w:i w:val="false"/>
                <w:color w:val="000000"/>
                <w:sz w:val="20"/>
              </w:rPr>
              <w:t>қолынан келуі керек</w:t>
            </w:r>
            <w:r>
              <w:rPr>
                <w:rFonts w:ascii="Times New Roman"/>
                <w:b w:val="false"/>
                <w:i w:val="false"/>
                <w:color w:val="000000"/>
                <w:sz w:val="20"/>
              </w:rPr>
              <w:t>.</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Металлургиялық өндірістегі талдаулық бақылау:</w:t>
            </w:r>
            <w:r>
              <w:br/>
            </w:r>
            <w:r>
              <w:rPr>
                <w:rFonts w:ascii="Times New Roman"/>
                <w:b w:val="false"/>
                <w:i w:val="false"/>
                <w:color w:val="000000"/>
                <w:sz w:val="20"/>
              </w:rPr>
              <w:t>
талдаулық бақылаудың метрологиясы және стандарттауы; талдаулық химияның теориялық негіздері; талдаудың химиялық әдістері; талдаудың сапалық, гравиметриялық, титрометриялық әдістері, титрлеудің қышқылды-қоспалық әдісі, шөгу және кешендік пайда болу әдісі; талдаудың физика-химиялық әдістері; талдаудың физикалық әдістері.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электрлік және  магниттік тізбектерін; ауыспалы тоқтың электрлік тізбектерін; электрлік құрылғыларын; электрқуатының өндірілуін, таратылуын және қолданылуын; электржетек және электроника негіздерін; </w:t>
            </w:r>
            <w:r>
              <w:br/>
            </w:r>
            <w:r>
              <w:rPr>
                <w:rFonts w:ascii="Times New Roman"/>
                <w:b w:val="false"/>
                <w:i w:val="false"/>
                <w:color w:val="000000"/>
                <w:sz w:val="20"/>
              </w:rPr>
              <w:t xml:space="preserve">
түсті металлургия және </w:t>
            </w:r>
            <w:r>
              <w:br/>
            </w:r>
            <w:r>
              <w:rPr>
                <w:rFonts w:ascii="Times New Roman"/>
                <w:b w:val="false"/>
                <w:i w:val="false"/>
                <w:color w:val="000000"/>
                <w:sz w:val="20"/>
              </w:rPr>
              <w:t xml:space="preserve">
илектеу цехтарының электржабдықтарын, электрхимиялық өндірісі мен жарықтандыруды </w:t>
            </w:r>
            <w:r>
              <w:rPr>
                <w:rFonts w:ascii="Times New Roman"/>
                <w:b/>
                <w:i w:val="false"/>
                <w:color w:val="000000"/>
                <w:sz w:val="20"/>
              </w:rPr>
              <w:t>білуі керек</w:t>
            </w:r>
            <w:r>
              <w:rPr>
                <w:rFonts w:ascii="Times New Roman"/>
                <w:b w:val="false"/>
                <w:i w:val="false"/>
                <w:color w:val="000000"/>
                <w:sz w:val="20"/>
              </w:rPr>
              <w:t xml:space="preserve">; </w:t>
            </w:r>
            <w:r>
              <w:br/>
            </w:r>
            <w:r>
              <w:rPr>
                <w:rFonts w:ascii="Times New Roman"/>
                <w:b w:val="false"/>
                <w:i w:val="false"/>
                <w:color w:val="000000"/>
                <w:sz w:val="20"/>
              </w:rPr>
              <w:t xml:space="preserve">
электрсхемаларын оқу; электр өлшеуіш аспаптарын қолдану; металлургиялық, илектеу, электрхимиялық цехтардағы электржабдықтарын дұрыс пайдалануын тексеру </w:t>
            </w:r>
            <w:r>
              <w:rPr>
                <w:rFonts w:ascii="Times New Roman"/>
                <w:b/>
                <w:i w:val="false"/>
                <w:color w:val="000000"/>
                <w:sz w:val="20"/>
              </w:rPr>
              <w:t>қолынан келу керек.</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Электртехника, электроника және электржабдықтары:</w:t>
            </w:r>
            <w:r>
              <w:br/>
            </w:r>
            <w:r>
              <w:rPr>
                <w:rFonts w:ascii="Times New Roman"/>
                <w:b w:val="false"/>
                <w:i w:val="false"/>
                <w:color w:val="000000"/>
                <w:sz w:val="20"/>
              </w:rPr>
              <w:t>
электртехника негіздері; тұрақты тоқтың электрлік тізбектері; ауыспалы тоқтың бір фазалы және үш фазалы тізбектері; электрлік өлшемдер мен аспаптар; электрлік машиналар мен трансформаторлар; электроника негіздері; жартылай өткізгіш аспаптары; электронды түзеткіштер, күшейткіштер мен түзету фильтрлер; электрлік аппараттар, электржетек және электр қуатымен қамтамасыз ету; түсті металлургияның электржабдықтары; илектеу цехтарындағы электржабдық және электржетек; электрхимиялық өндірісінің электржабдықтары; жарықтандыруға арналған электржабдықтар.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3.1</w:t>
            </w:r>
            <w:r>
              <w:br/>
            </w:r>
            <w:r>
              <w:rPr>
                <w:rFonts w:ascii="Times New Roman"/>
                <w:b w:val="false"/>
                <w:i w:val="false"/>
                <w:color w:val="000000"/>
                <w:sz w:val="20"/>
              </w:rPr>
              <w:t>
КҚ 3.3,</w:t>
            </w:r>
            <w:r>
              <w:br/>
            </w:r>
            <w:r>
              <w:rPr>
                <w:rFonts w:ascii="Times New Roman"/>
                <w:b w:val="false"/>
                <w:i w:val="false"/>
                <w:color w:val="000000"/>
                <w:sz w:val="20"/>
              </w:rPr>
              <w:t>
   3.5,</w:t>
            </w:r>
            <w:r>
              <w:br/>
            </w:r>
            <w:r>
              <w:rPr>
                <w:rFonts w:ascii="Times New Roman"/>
                <w:b w:val="false"/>
                <w:i w:val="false"/>
                <w:color w:val="000000"/>
                <w:sz w:val="20"/>
              </w:rPr>
              <w:t>
   3.3</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ОС WINDOWS түрлерін; WORD мәтіндік редакторын; EXCEL электронды кестелерін; Corel DRAW векторлық редакторын; вирустардан қорғануын; WinZip архиваторын; ОС DOS; Norton Commander сыртқабықша бағдарламасын; бағдарламалық тілдерін; автоматты реттеу негіздерін; автоматты реттегіштердің жұмыс істеу принципін, функциялық және құрылымдық схемаларын</w:t>
            </w:r>
            <w:r>
              <w:rPr>
                <w:rFonts w:ascii="Times New Roman"/>
                <w:b/>
                <w:i w:val="false"/>
                <w:color w:val="000000"/>
                <w:sz w:val="20"/>
              </w:rPr>
              <w:t xml:space="preserve"> білуі керек;</w:t>
            </w:r>
            <w:r>
              <w:br/>
            </w:r>
            <w:r>
              <w:rPr>
                <w:rFonts w:ascii="Times New Roman"/>
                <w:b w:val="false"/>
                <w:i w:val="false"/>
                <w:color w:val="000000"/>
                <w:sz w:val="20"/>
              </w:rPr>
              <w:t>
жұмыста және күнделікті өмірде дербес компьютерді қолдану; автоматты түрде басқарудан қолмен басқаруға және кері келтіруге көшуді жүзеге асыру</w:t>
            </w:r>
            <w:r>
              <w:rPr>
                <w:rFonts w:ascii="Times New Roman"/>
                <w:b/>
                <w:i w:val="false"/>
                <w:color w:val="000000"/>
                <w:sz w:val="20"/>
              </w:rPr>
              <w:t xml:space="preserve"> қолынан келуі керек.</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 ақпараттандыру және автоматтандыру негіздері:</w:t>
            </w:r>
            <w:r>
              <w:br/>
            </w:r>
            <w:r>
              <w:rPr>
                <w:rFonts w:ascii="Times New Roman"/>
                <w:b w:val="false"/>
                <w:i w:val="false"/>
                <w:color w:val="000000"/>
                <w:sz w:val="20"/>
              </w:rPr>
              <w:t xml:space="preserve">
ақпаратты кодтау; сандық жүйелер; бір жүйеден екінші жүйеге ауысу; екілік арифметика; формалды, математикалық логика; модель түсінігі; модельдер типтері; алгоритм түсінігі; алгоритмдер типтері; бағдарламалау тілі; бағдарлама, оны құрылымдау; автоматты реттеу; реттелетін параметр; реттеу объектісі, оның қасиеттері, схемалар; автоматты реттеуіштер, олардың жіктелуі, арналуы, құрылымы, жұмыс істеу принципі, функциялық және құрылымдық схемалары, реттеу органдары; басқарудың автоматты жүйелерінің қосымша құралдары; </w:t>
            </w:r>
            <w:r>
              <w:br/>
            </w:r>
            <w:r>
              <w:rPr>
                <w:rFonts w:ascii="Times New Roman"/>
                <w:b w:val="false"/>
                <w:i w:val="false"/>
                <w:color w:val="000000"/>
                <w:sz w:val="20"/>
              </w:rPr>
              <w:t xml:space="preserve">
процесті автоматты түрде басқарудан қолмен басқаруға және кері келтіруге көшудің тәртібі.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w:t>
            </w:r>
            <w:r>
              <w:br/>
            </w:r>
            <w:r>
              <w:rPr>
                <w:rFonts w:ascii="Times New Roman"/>
                <w:b w:val="false"/>
                <w:i w:val="false"/>
                <w:color w:val="000000"/>
                <w:sz w:val="20"/>
              </w:rPr>
              <w:t>
КҚ 3.4,</w:t>
            </w:r>
            <w:r>
              <w:br/>
            </w:r>
            <w:r>
              <w:rPr>
                <w:rFonts w:ascii="Times New Roman"/>
                <w:b w:val="false"/>
                <w:i w:val="false"/>
                <w:color w:val="000000"/>
                <w:sz w:val="20"/>
              </w:rPr>
              <w:t>
АҚ 3.2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кенді даярлау схемаларын; кендерді байыту технологиясын; ұсату және ұнтақтау тәсілдерін; байыту, сусыздандыру, қоюландыру және сүзу әдістерін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байытудың технологиялық процестерінің жүргізілуін бақылау </w:t>
            </w:r>
            <w:r>
              <w:rPr>
                <w:rFonts w:ascii="Times New Roman"/>
                <w:b/>
                <w:i w:val="false"/>
                <w:color w:val="000000"/>
                <w:sz w:val="20"/>
              </w:rPr>
              <w:t>қолынан келуі керек.</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Кендерді байыту:</w:t>
            </w:r>
            <w:r>
              <w:br/>
            </w:r>
            <w:r>
              <w:rPr>
                <w:rFonts w:ascii="Times New Roman"/>
                <w:b w:val="false"/>
                <w:i w:val="false"/>
                <w:color w:val="000000"/>
                <w:sz w:val="20"/>
              </w:rPr>
              <w:t xml:space="preserve">
кенді даярлау схемалары; кендерді жіктеу; ұсату; ұнтақтау; байыту әдістері; сусыздану; қоюлану; сүзілу; технологиялық процестерді сынамалау, бақылау және реттеу; кендерді байыту технологиясы.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w:t>
            </w:r>
            <w:r>
              <w:br/>
            </w:r>
            <w:r>
              <w:rPr>
                <w:rFonts w:ascii="Times New Roman"/>
                <w:b w:val="false"/>
                <w:i w:val="false"/>
                <w:color w:val="000000"/>
                <w:sz w:val="20"/>
              </w:rPr>
              <w:t>
АҚ 3.3</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заттың молекулалы-кинетикалық теориясын; термодинамика заңдарын; электрхимия негіздерін; дисперсиялық жүйелердің қасиеттерін; тоттанудың пайда болу жағдайларын және одан қорғану тәсілдерін </w:t>
            </w:r>
            <w:r>
              <w:rPr>
                <w:rFonts w:ascii="Times New Roman"/>
                <w:b/>
                <w:i w:val="false"/>
                <w:color w:val="000000"/>
                <w:sz w:val="20"/>
              </w:rPr>
              <w:t>білуі керек;</w:t>
            </w:r>
            <w:r>
              <w:br/>
            </w:r>
            <w:r>
              <w:rPr>
                <w:rFonts w:ascii="Times New Roman"/>
                <w:b w:val="false"/>
                <w:i w:val="false"/>
                <w:color w:val="000000"/>
                <w:sz w:val="20"/>
              </w:rPr>
              <w:t xml:space="preserve">
химиялық тепе-теңдіктерге және олардың тұрақты сандарына (константаларына) есеп жүргізу; ерітінділерді дайындау; металды тоттанудан қорғау бойынша жұмыстарды орындау </w:t>
            </w:r>
            <w:r>
              <w:rPr>
                <w:rFonts w:ascii="Times New Roman"/>
                <w:b/>
                <w:i w:val="false"/>
                <w:color w:val="000000"/>
                <w:sz w:val="20"/>
              </w:rPr>
              <w:t>қолынан</w:t>
            </w:r>
            <w:r>
              <w:rPr>
                <w:rFonts w:ascii="Times New Roman"/>
                <w:b w:val="false"/>
                <w:i w:val="false"/>
                <w:color w:val="000000"/>
                <w:sz w:val="20"/>
              </w:rPr>
              <w:t> </w:t>
            </w:r>
            <w:r>
              <w:rPr>
                <w:rFonts w:ascii="Times New Roman"/>
                <w:b/>
                <w:i w:val="false"/>
                <w:color w:val="000000"/>
                <w:sz w:val="20"/>
              </w:rPr>
              <w:t>келуі керек</w:t>
            </w:r>
            <w:r>
              <w:rPr>
                <w:rFonts w:ascii="Times New Roman"/>
                <w:b w:val="false"/>
                <w:i w:val="false"/>
                <w:color w:val="000000"/>
                <w:sz w:val="20"/>
              </w:rPr>
              <w:t xml:space="preserve">.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Физикалық химияның, тоттану және металдарды қорғаудың негіздері:</w:t>
            </w:r>
            <w:r>
              <w:br/>
            </w:r>
            <w:r>
              <w:rPr>
                <w:rFonts w:ascii="Times New Roman"/>
                <w:b w:val="false"/>
                <w:i w:val="false"/>
                <w:color w:val="000000"/>
                <w:sz w:val="20"/>
              </w:rPr>
              <w:t xml:space="preserve">
заттың молекулалы-кинетикалық теориясы; термодинамика заңдары; химиялық тепе-теңдіктер мен тепе-теңдіктердің тұрақты сандарының (константаларының) есебі; ерітінділер теориясы; фазалар ережелері; электрхимия; химиялық процестер кинетикасы; үстіңгі қабат құбылыстары; дисперсиялық жүйелердің қасиеттері; тоттану және металдарды қорғау.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w:t>
            </w:r>
            <w:r>
              <w:br/>
            </w:r>
            <w:r>
              <w:rPr>
                <w:rFonts w:ascii="Times New Roman"/>
                <w:b w:val="false"/>
                <w:i w:val="false"/>
                <w:color w:val="000000"/>
                <w:sz w:val="20"/>
              </w:rPr>
              <w:t>
   3.4</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жылу энергиясының көздерін; отынды жағу процестерін; пештерді қыздыру тәсілдерін; жылу алмасу және масса алмасу процестерін; отқа төзімді материалдар мен бұйымдарын; металлургиялық пештер құрылымы мен жіктелуін </w:t>
            </w:r>
            <w:r>
              <w:rPr>
                <w:rFonts w:ascii="Times New Roman"/>
                <w:b/>
                <w:i w:val="false"/>
                <w:color w:val="000000"/>
                <w:sz w:val="20"/>
              </w:rPr>
              <w:t>білуі керек;</w:t>
            </w:r>
            <w:r>
              <w:br/>
            </w:r>
            <w:r>
              <w:rPr>
                <w:rFonts w:ascii="Times New Roman"/>
                <w:b w:val="false"/>
                <w:i w:val="false"/>
                <w:color w:val="000000"/>
                <w:sz w:val="20"/>
              </w:rPr>
              <w:t xml:space="preserve">
металлургиялық пештерді қыздыру процесін жүргізу; жылу энергиясының көздерін таңдау </w:t>
            </w:r>
            <w:r>
              <w:rPr>
                <w:rFonts w:ascii="Times New Roman"/>
                <w:b/>
                <w:i w:val="false"/>
                <w:color w:val="000000"/>
                <w:sz w:val="20"/>
              </w:rPr>
              <w:t>қолынан келуі керек</w:t>
            </w:r>
            <w:r>
              <w:rPr>
                <w:rFonts w:ascii="Times New Roman"/>
                <w:b w:val="false"/>
                <w:i w:val="false"/>
                <w:color w:val="000000"/>
                <w:sz w:val="20"/>
              </w:rPr>
              <w:t>.</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Металлургиялық жылу техникасы:</w:t>
            </w:r>
            <w:r>
              <w:br/>
            </w:r>
            <w:r>
              <w:rPr>
                <w:rFonts w:ascii="Times New Roman"/>
                <w:b w:val="false"/>
                <w:i w:val="false"/>
                <w:color w:val="000000"/>
                <w:sz w:val="20"/>
              </w:rPr>
              <w:t xml:space="preserve">
жылу энергиясының көздері; отын және оны жағу; отынның жану есебі; пештерді электрлі және автогенді қыздыру; пирометаллургиялық процестің жылулық балансы; пеш газдарының механикасы; жылу алмасу және масса алмасу; отқа төзімді материалдар мен бұйымдар; металлургиялық пештер, олардың құрылымы мен жіктелуі.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w:t>
            </w:r>
            <w:r>
              <w:br/>
            </w:r>
            <w:r>
              <w:rPr>
                <w:rFonts w:ascii="Times New Roman"/>
                <w:b w:val="false"/>
                <w:i w:val="false"/>
                <w:color w:val="000000"/>
                <w:sz w:val="20"/>
              </w:rPr>
              <w:t>
   3.4,</w:t>
            </w:r>
            <w:r>
              <w:br/>
            </w:r>
            <w:r>
              <w:rPr>
                <w:rFonts w:ascii="Times New Roman"/>
                <w:b w:val="false"/>
                <w:i w:val="false"/>
                <w:color w:val="000000"/>
                <w:sz w:val="20"/>
              </w:rPr>
              <w:t>
АҚ 3.3</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08</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металдар мен қорытпалар құрылымын; металдар мен қорытпалардың механикалық қасиеттерін зерттеу және сынау әдістерін; көміртекті және легірленген болаттарды; конструкциялық және құрал-сайман болаттарын; түсті металдар мен қорытпаларды; антифрикционды қорытпаларды; металдар мен қорытпалардың тоттану құбылысын </w:t>
            </w:r>
            <w:r>
              <w:rPr>
                <w:rFonts w:ascii="Times New Roman"/>
                <w:b/>
                <w:i w:val="false"/>
                <w:color w:val="000000"/>
                <w:sz w:val="20"/>
              </w:rPr>
              <w:t>білуі керек;</w:t>
            </w:r>
            <w:r>
              <w:br/>
            </w:r>
            <w:r>
              <w:rPr>
                <w:rFonts w:ascii="Times New Roman"/>
                <w:b w:val="false"/>
                <w:i w:val="false"/>
                <w:color w:val="000000"/>
                <w:sz w:val="20"/>
              </w:rPr>
              <w:t xml:space="preserve">
металдар мен қорытпаларды айыра білу; конструкциялық және құрал-сайман болаттарын, антифрикционды қорытпаларын арналуы бойынша қолдану; металдар мен қорытпаларды тоттануға қарсы өңдеу жұмыстарын басқару </w:t>
            </w:r>
            <w:r>
              <w:rPr>
                <w:rFonts w:ascii="Times New Roman"/>
                <w:b/>
                <w:i w:val="false"/>
                <w:color w:val="000000"/>
                <w:sz w:val="20"/>
              </w:rPr>
              <w:t>қолынан келуі керек.</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Металтану:</w:t>
            </w:r>
            <w:r>
              <w:br/>
            </w:r>
            <w:r>
              <w:rPr>
                <w:rFonts w:ascii="Times New Roman"/>
                <w:b w:val="false"/>
                <w:i w:val="false"/>
                <w:color w:val="000000"/>
                <w:sz w:val="20"/>
              </w:rPr>
              <w:t xml:space="preserve">
металдардың атомды-кристалдық құрылымы; металдарды кристалдандыру және металдық құймаметалдың құрылымы; қорытпалар теорияларының негіздері; металдар мен қорытпалардың механикалық қасиеттерін зерттеу және сынау әдістері; металл қорытпаларының сипаттамасы; теміркөміртекті қорытпалар; көміртекті және легірленген болаттар; болатты термиялық және химика-термиялық өңдеу; конструкциялық болаттар мен қорытпалар; құрал-сайман болаттары және қатты қорытпалар; түсті металдар мен қорытпалар; мыс және оның негізіндегі қорытпалар; алюминий, магний, титан және олардың негізіндегі қорытпалар; антифрикционды қорытпалар; тоттану процестерінің теориялары; металдар мен қорытпалар тоттануы; ұнтақтық металлургия.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w:t>
            </w:r>
          </w:p>
        </w:tc>
      </w:tr>
      <w:tr>
        <w:trPr>
          <w:trHeight w:val="25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негізгі металлургиялық процестер мен металлургиялық өндіріс құрылымын; пирометаллургия, гидрометаллургия және электрметаллургиялық процестер негізін; су ерітіндісі мен балқымаланған тұздардың электролиз принциптерін </w:t>
            </w:r>
            <w:r>
              <w:rPr>
                <w:rFonts w:ascii="Times New Roman"/>
                <w:b/>
                <w:i w:val="false"/>
                <w:color w:val="000000"/>
                <w:sz w:val="20"/>
              </w:rPr>
              <w:t>білуі керек;</w:t>
            </w:r>
            <w:r>
              <w:br/>
            </w:r>
            <w:r>
              <w:rPr>
                <w:rFonts w:ascii="Times New Roman"/>
                <w:b w:val="false"/>
                <w:i w:val="false"/>
                <w:color w:val="000000"/>
                <w:sz w:val="20"/>
              </w:rPr>
              <w:t xml:space="preserve">
металлургиялық түсті металдар өндірісіндегі негізгі және қосымша процестерді бақылау </w:t>
            </w:r>
            <w:r>
              <w:rPr>
                <w:rFonts w:ascii="Times New Roman"/>
                <w:b/>
                <w:i w:val="false"/>
                <w:color w:val="000000"/>
                <w:sz w:val="20"/>
              </w:rPr>
              <w:t>қолынан келуі керек</w:t>
            </w:r>
            <w:r>
              <w:rPr>
                <w:rFonts w:ascii="Times New Roman"/>
                <w:b w:val="false"/>
                <w:i w:val="false"/>
                <w:color w:val="000000"/>
                <w:sz w:val="20"/>
              </w:rPr>
              <w:t xml:space="preserve">.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Металлургияның теориялық негіздері:</w:t>
            </w:r>
            <w:r>
              <w:br/>
            </w:r>
            <w:r>
              <w:rPr>
                <w:rFonts w:ascii="Times New Roman"/>
                <w:b w:val="false"/>
                <w:i w:val="false"/>
                <w:color w:val="000000"/>
                <w:sz w:val="20"/>
              </w:rPr>
              <w:t>
металлургиялық процестер және олардың жіктелуі; металлургиялық өндірістің құрылымы; пирометаллургия және гидрометаллургия негіздері; электрметаллургиялық процестердің негіздері; металлургиялық балқымалар; пирометаллургиялық процестер өнімдеріндегі құнды компоненттерді тарауы; ерітінділеу процестері; ерітінділерден металдарды тұндыру; су ерітіндісі мен балқымаланған тұздардың электролизі.</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3.4,</w:t>
            </w:r>
            <w:r>
              <w:br/>
            </w:r>
            <w:r>
              <w:rPr>
                <w:rFonts w:ascii="Times New Roman"/>
                <w:b w:val="false"/>
                <w:i w:val="false"/>
                <w:color w:val="000000"/>
                <w:sz w:val="20"/>
              </w:rPr>
              <w:t>
АҚ 3.2</w:t>
            </w:r>
          </w:p>
        </w:tc>
      </w:tr>
      <w:tr>
        <w:trPr>
          <w:trHeight w:val="136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түсті металдар өндірісінің технологиялық жобалауының негіздерін; қорғасын, мырыш өндірістері мен мыс, сирек кездесетін және асыл металдарды өндіретін зауыттар технологияларының ерекшеліктерін; типтік металлургиялық есептер тәсілдерін; шикізатты, отынды және электр қуатын экономикалық бағалау тәсілдерін </w:t>
            </w:r>
            <w:r>
              <w:rPr>
                <w:rFonts w:ascii="Times New Roman"/>
                <w:b/>
                <w:i w:val="false"/>
                <w:color w:val="000000"/>
                <w:sz w:val="20"/>
              </w:rPr>
              <w:t>білуі керек</w:t>
            </w:r>
            <w:r>
              <w:rPr>
                <w:rFonts w:ascii="Times New Roman"/>
                <w:b w:val="false"/>
                <w:i w:val="false"/>
                <w:color w:val="000000"/>
                <w:sz w:val="20"/>
              </w:rPr>
              <w:t xml:space="preserve">; </w:t>
            </w:r>
            <w:r>
              <w:br/>
            </w:r>
            <w:r>
              <w:rPr>
                <w:rFonts w:ascii="Times New Roman"/>
                <w:b w:val="false"/>
                <w:i w:val="false"/>
                <w:color w:val="000000"/>
                <w:sz w:val="20"/>
              </w:rPr>
              <w:t xml:space="preserve">
металлургиялық процестерді типтік есептеу және шикізатты, отынды, электр қуатын экономикалық бағалау </w:t>
            </w:r>
            <w:r>
              <w:rPr>
                <w:rFonts w:ascii="Times New Roman"/>
                <w:b/>
                <w:i w:val="false"/>
                <w:color w:val="000000"/>
                <w:sz w:val="20"/>
              </w:rPr>
              <w:t>қолынан келуі керек</w:t>
            </w:r>
            <w:r>
              <w:rPr>
                <w:rFonts w:ascii="Times New Roman"/>
                <w:b w:val="false"/>
                <w:i w:val="false"/>
                <w:color w:val="000000"/>
                <w:sz w:val="20"/>
              </w:rPr>
              <w:t xml:space="preserve">.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Металлургиялық процестерді инженерлік қамтамасыз ету:</w:t>
            </w:r>
            <w:r>
              <w:br/>
            </w:r>
            <w:r>
              <w:rPr>
                <w:rFonts w:ascii="Times New Roman"/>
                <w:b w:val="false"/>
                <w:i w:val="false"/>
                <w:color w:val="000000"/>
                <w:sz w:val="20"/>
              </w:rPr>
              <w:t xml:space="preserve">
түсті металдар өндірісінің технологиялық жобалауының негіздері; қорғасын, мырыш өндірістері мен мыс, сирек кездесетін және асыл металдарды өндіретін зауыттар технологиясының ерекшеліктері; типтік металлургиялық есептер; кәсіпорындардың жарым-жарты дайын өнімдері мен қалдықтарын кешенді қайта өңдеу; шикізатты, отынды және электр қуатын экономикалық бағалау.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w:t>
            </w:r>
            <w:r>
              <w:br/>
            </w:r>
            <w:r>
              <w:rPr>
                <w:rFonts w:ascii="Times New Roman"/>
                <w:b w:val="false"/>
                <w:i w:val="false"/>
                <w:color w:val="000000"/>
                <w:sz w:val="20"/>
              </w:rPr>
              <w:t>
   3.2,</w:t>
            </w:r>
            <w:r>
              <w:br/>
            </w:r>
            <w:r>
              <w:rPr>
                <w:rFonts w:ascii="Times New Roman"/>
                <w:b w:val="false"/>
                <w:i w:val="false"/>
                <w:color w:val="000000"/>
                <w:sz w:val="20"/>
              </w:rPr>
              <w:t>
   3.4,</w:t>
            </w:r>
            <w:r>
              <w:br/>
            </w:r>
            <w:r>
              <w:rPr>
                <w:rFonts w:ascii="Times New Roman"/>
                <w:b w:val="false"/>
                <w:i w:val="false"/>
                <w:color w:val="000000"/>
                <w:sz w:val="20"/>
              </w:rPr>
              <w:t>
АҚ 3.2</w:t>
            </w:r>
          </w:p>
        </w:tc>
      </w:tr>
      <w:tr>
        <w:trPr>
          <w:trHeight w:val="136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ауыр, жеңіл, сирек кездесетін және асыл түсті металдар кендерін өңдеудің технологиялық схемаларын; кендерді байыту, кептіру немесе ылғалдау, шихтаны дайындау, шихталық материалдарды кесектендіру әдістерін; мысты концентраттарын тотықтырғышты күйдіру тәсілдерін </w:t>
            </w:r>
            <w:r>
              <w:rPr>
                <w:rFonts w:ascii="Times New Roman"/>
                <w:b/>
                <w:i w:val="false"/>
                <w:color w:val="000000"/>
                <w:sz w:val="20"/>
              </w:rPr>
              <w:t xml:space="preserve">білуі керек; </w:t>
            </w:r>
            <w:r>
              <w:br/>
            </w:r>
            <w:r>
              <w:rPr>
                <w:rFonts w:ascii="Times New Roman"/>
                <w:b w:val="false"/>
                <w:i w:val="false"/>
                <w:color w:val="000000"/>
                <w:sz w:val="20"/>
              </w:rPr>
              <w:t xml:space="preserve">
ауыр, жеңіл, сирек кездесетін және асыл түсті металдар кендерін қайта өңдеудің негізгі және қосалқы процестерін тексеру </w:t>
            </w:r>
            <w:r>
              <w:rPr>
                <w:rFonts w:ascii="Times New Roman"/>
                <w:b/>
                <w:i w:val="false"/>
                <w:color w:val="000000"/>
                <w:sz w:val="20"/>
              </w:rPr>
              <w:t>қолынан келу керек.</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 кендерін кешенді қайта өңдеу:</w:t>
            </w:r>
            <w:r>
              <w:br/>
            </w:r>
            <w:r>
              <w:rPr>
                <w:rFonts w:ascii="Times New Roman"/>
                <w:b w:val="false"/>
                <w:i w:val="false"/>
                <w:color w:val="000000"/>
                <w:sz w:val="20"/>
              </w:rPr>
              <w:t xml:space="preserve">
металдарды өңдеуге арналған шикізат; түсті ауыр металдар кендерін даярлау; түсті жеңіл металдар кендерін даярлау; сирек кездесетін және асыл металдар кендерін даярлау; түсті металдардың қалдық шикізаты; кендерді байыту, кептіру немесе ылғалдау, шихтаны дайындау, шихталық материалдарды кесектендіру; мысты концентраттарын тотықтырғышты күйдіру; кендерді қайта өңдеудің технологиялық схемалары.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w:t>
            </w:r>
            <w:r>
              <w:br/>
            </w:r>
            <w:r>
              <w:rPr>
                <w:rFonts w:ascii="Times New Roman"/>
                <w:b w:val="false"/>
                <w:i w:val="false"/>
                <w:color w:val="000000"/>
                <w:sz w:val="20"/>
              </w:rPr>
              <w:t>
   3.2,</w:t>
            </w:r>
            <w:r>
              <w:br/>
            </w:r>
            <w:r>
              <w:rPr>
                <w:rFonts w:ascii="Times New Roman"/>
                <w:b w:val="false"/>
                <w:i w:val="false"/>
                <w:color w:val="000000"/>
                <w:sz w:val="20"/>
              </w:rPr>
              <w:t>
АҚ 3.3</w:t>
            </w:r>
          </w:p>
        </w:tc>
      </w:tr>
      <w:tr>
        <w:trPr>
          <w:trHeight w:val="136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қолданбалы механика негіздерін; ұсатқыш – ұсақтау  және тасымалдау  жабдықтарының, қоюлатқыштардың, сүзгіштердің, шанақтардың, сорғылардың, үрлеуіш машиналардың, тиеуші құрылғылардың типтері мен түрлерін, арналуын, техникалық сипаттамаларын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бұралу және иілу кезінде беріктілігін және қаттылығын есептеу; шанақтардың өлшемдерін, қоректендіргіштер, таспалы және бұрандалы конвейерлер өнімділігін есептеу; тальдерді, көпірлік крандарды, вакуумдық сорғыларды, ауа және газ үрлеуіш машиналарды, гидропневмотасымалдаушы қондырғыларды есептеу мен таңдау </w:t>
            </w:r>
            <w:r>
              <w:rPr>
                <w:rFonts w:ascii="Times New Roman"/>
                <w:b/>
                <w:i w:val="false"/>
                <w:color w:val="000000"/>
                <w:sz w:val="20"/>
              </w:rPr>
              <w:t>қолынан келу керек.</w:t>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Қолданбалы механика және механикалық жабдықтар:</w:t>
            </w:r>
            <w:r>
              <w:br/>
            </w:r>
            <w:r>
              <w:rPr>
                <w:rFonts w:ascii="Times New Roman"/>
                <w:b w:val="false"/>
                <w:i w:val="false"/>
                <w:color w:val="000000"/>
                <w:sz w:val="20"/>
              </w:rPr>
              <w:t xml:space="preserve">
қолданбалы механика негіздері; сыртқы күштердің жіктелуі және олардың тепе-теңдік жағдайы; созылу, сығылу, ығысу, бұралу және иілу; кернеулену және қалып өзгеру күйі; материалдардың шекті күйі және бұзылуы; материалдардың күрделі кедергісі және төзімділігі; машиналар бөлшектері; ұсатқыш – ұсақтау жабдықтары, қоюлатқыштар және сүзгіштер; шанақтық сақтауға және дозалауға арналған жабдықтар; тасымалдау машиналары мен механизмдер; сорғылар мен үрлеуіш машиналары; тиеуші құрылғылар; балқымаларды тасымалдауға және өңдеуге арналған құрылғылар.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3.3,</w:t>
            </w:r>
            <w:r>
              <w:br/>
            </w:r>
            <w:r>
              <w:rPr>
                <w:rFonts w:ascii="Times New Roman"/>
                <w:b w:val="false"/>
                <w:i w:val="false"/>
                <w:color w:val="000000"/>
                <w:sz w:val="20"/>
              </w:rPr>
              <w:t>
   3.5,</w:t>
            </w:r>
            <w:r>
              <w:br/>
            </w:r>
            <w:r>
              <w:rPr>
                <w:rFonts w:ascii="Times New Roman"/>
                <w:b w:val="false"/>
                <w:i w:val="false"/>
                <w:color w:val="000000"/>
                <w:sz w:val="20"/>
              </w:rPr>
              <w:t>
АҚ 3.3</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стандарттау, метрология және өнім сапасын тексерудің негізгі ережелерін; физикалық шамалардың бірліктерін; өлшеулердің түрлері мен ауытқуларын; өлшеуіш құралдарының техникалық сипаттамаларын; өнім сапасын тексеру және бағалау әдістерін </w:t>
            </w:r>
            <w:r>
              <w:rPr>
                <w:rFonts w:ascii="Times New Roman"/>
                <w:b/>
                <w:i w:val="false"/>
                <w:color w:val="000000"/>
                <w:sz w:val="20"/>
              </w:rPr>
              <w:t>білуі керек</w:t>
            </w:r>
            <w:r>
              <w:rPr>
                <w:rFonts w:ascii="Times New Roman"/>
                <w:b w:val="false"/>
                <w:i w:val="false"/>
                <w:color w:val="000000"/>
                <w:sz w:val="20"/>
              </w:rPr>
              <w:t>;</w:t>
            </w:r>
            <w:r>
              <w:br/>
            </w:r>
            <w:r>
              <w:rPr>
                <w:rFonts w:ascii="Times New Roman"/>
                <w:b w:val="false"/>
                <w:i w:val="false"/>
                <w:color w:val="000000"/>
                <w:sz w:val="20"/>
              </w:rPr>
              <w:t xml:space="preserve">
стандарттардың санаттарын және түрлерін айыра білу; өлшеулерді жүргізу кезінде өлшеуіш құралдарын қолдану және ауытқуларды анықтау; өнім сапасын, аттестаттауды, сертификаттауды және өнімді сынауды тексеру </w:t>
            </w:r>
            <w:r>
              <w:rPr>
                <w:rFonts w:ascii="Times New Roman"/>
                <w:b/>
                <w:i w:val="false"/>
                <w:color w:val="000000"/>
                <w:sz w:val="20"/>
              </w:rPr>
              <w:t>қолынан келуі керек</w:t>
            </w:r>
            <w:r>
              <w:rPr>
                <w:rFonts w:ascii="Times New Roman"/>
                <w:b w:val="false"/>
                <w:i w:val="false"/>
                <w:color w:val="000000"/>
                <w:sz w:val="20"/>
              </w:rPr>
              <w:t xml:space="preserve">.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Стандарттау, метрология және өнім сапасының негіздері:</w:t>
            </w:r>
            <w:r>
              <w:br/>
            </w:r>
            <w:r>
              <w:rPr>
                <w:rFonts w:ascii="Times New Roman"/>
                <w:b w:val="false"/>
                <w:i w:val="false"/>
                <w:color w:val="000000"/>
                <w:sz w:val="20"/>
              </w:rPr>
              <w:t xml:space="preserve">
стандарттау аумағындағы негізгі түсініктер мен анықтамалар; стандарттардың санаты мен түрлері; метрология аумағындағы негізгі түсініктер мен анықтамалар; физикалық шамалардың бірліктері; өлшеулердің түрлері мен ауытқулары; өлшеуіш құралдары және олардың техникалық сипаттамалары; өнім сапасын тексеру; өнім сапасының деңгейін бағалау; өнімді аттестаттау, сертификаттау және сынау.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3.2,</w:t>
            </w:r>
            <w:r>
              <w:br/>
            </w:r>
            <w:r>
              <w:rPr>
                <w:rFonts w:ascii="Times New Roman"/>
                <w:b w:val="false"/>
                <w:i w:val="false"/>
                <w:color w:val="000000"/>
                <w:sz w:val="20"/>
              </w:rPr>
              <w:t>
   3.4</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мысты, никельді, мырышты, алюминийді, титан мен магнийді, вольфрамды, молибденді, сирек кездесетін және асыл металдарды өндіру барысындағы негізгі технологиялық процестерді </w:t>
            </w:r>
            <w:r>
              <w:rPr>
                <w:rFonts w:ascii="Times New Roman"/>
                <w:b/>
                <w:i w:val="false"/>
                <w:color w:val="000000"/>
                <w:sz w:val="20"/>
              </w:rPr>
              <w:t>білуі керек;</w:t>
            </w:r>
            <w:r>
              <w:br/>
            </w:r>
            <w:r>
              <w:rPr>
                <w:rFonts w:ascii="Times New Roman"/>
                <w:b w:val="false"/>
                <w:i w:val="false"/>
                <w:color w:val="000000"/>
                <w:sz w:val="20"/>
              </w:rPr>
              <w:t xml:space="preserve">
мыстың, никельдің, мырыштың және т.б. түсті металдардың металлургиялық балқытуларын есептеу; түсті металдарды балқытудың технологиялық процестерін бақылау </w:t>
            </w:r>
            <w:r>
              <w:rPr>
                <w:rFonts w:ascii="Times New Roman"/>
                <w:b/>
                <w:i w:val="false"/>
                <w:color w:val="000000"/>
                <w:sz w:val="20"/>
              </w:rPr>
              <w:t>қолынан келуі керек</w:t>
            </w:r>
            <w:r>
              <w:rPr>
                <w:rFonts w:ascii="Times New Roman"/>
                <w:b w:val="false"/>
                <w:i w:val="false"/>
                <w:color w:val="000000"/>
                <w:sz w:val="20"/>
              </w:rPr>
              <w:t>.</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металдарды өндіру:</w:t>
            </w:r>
            <w:r>
              <w:br/>
            </w:r>
            <w:r>
              <w:rPr>
                <w:rFonts w:ascii="Times New Roman"/>
                <w:b w:val="false"/>
                <w:i w:val="false"/>
                <w:color w:val="000000"/>
                <w:sz w:val="20"/>
              </w:rPr>
              <w:t xml:space="preserve">
түсті металдарды өндіруге арналған шикізат; кендер мен концентраттарды металлургиялық қайта өңдеуге даярлау әдістері; мысты, никельді, мырышты, алюминийді, титанды және магнийді, вольфрамды, молибденді, сирек кездесетін және асыл металдарды өндірудің технологиялық негіздері; автогенді балқытуды есептеу және мысты шикізатты конвертерлеу; тотыққан никельді кенді балқытуды есептеу; мырыш пирометаллургиясының есептеулері; қалдық мысты және оның негізінде қорытпаларды өндіру.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3.1,</w:t>
            </w:r>
            <w:r>
              <w:br/>
            </w:r>
            <w:r>
              <w:rPr>
                <w:rFonts w:ascii="Times New Roman"/>
                <w:b w:val="false"/>
                <w:i w:val="false"/>
                <w:color w:val="000000"/>
                <w:sz w:val="20"/>
              </w:rPr>
              <w:t>
   3.2,</w:t>
            </w:r>
            <w:r>
              <w:br/>
            </w:r>
            <w:r>
              <w:rPr>
                <w:rFonts w:ascii="Times New Roman"/>
                <w:b w:val="false"/>
                <w:i w:val="false"/>
                <w:color w:val="000000"/>
                <w:sz w:val="20"/>
              </w:rPr>
              <w:t>
   3.4,</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Пәнді зерделеу нәтижесінде оқушы міндеті </w:t>
            </w:r>
            <w:r>
              <w:br/>
            </w:r>
            <w:r>
              <w:rPr>
                <w:rFonts w:ascii="Times New Roman"/>
                <w:b w:val="false"/>
                <w:i w:val="false"/>
                <w:color w:val="000000"/>
                <w:sz w:val="20"/>
              </w:rPr>
              <w:t xml:space="preserve">
металлургиялық өндірістің автоматты тексеру, басқару және реттеу негіздерін; автоматтандырылған тексеру, басқару және реттеу жүйелерінің құрылу принциптерін </w:t>
            </w:r>
            <w:r>
              <w:rPr>
                <w:rFonts w:ascii="Times New Roman"/>
                <w:b/>
                <w:i w:val="false"/>
                <w:color w:val="000000"/>
                <w:sz w:val="20"/>
              </w:rPr>
              <w:t>білуі керек;</w:t>
            </w:r>
            <w:r>
              <w:br/>
            </w:r>
            <w:r>
              <w:rPr>
                <w:rFonts w:ascii="Times New Roman"/>
                <w:b w:val="false"/>
                <w:i w:val="false"/>
                <w:color w:val="000000"/>
                <w:sz w:val="20"/>
              </w:rPr>
              <w:t xml:space="preserve">
металлургиялық өндірістің  әр түрлі процестерін автоматтандыру схемаларын оқу; автоматтандыру құралдарын басқаруды және оларға техникалық қызмет көрсетуді тексеру </w:t>
            </w:r>
            <w:r>
              <w:rPr>
                <w:rFonts w:ascii="Times New Roman"/>
                <w:b/>
                <w:i w:val="false"/>
                <w:color w:val="000000"/>
                <w:sz w:val="20"/>
              </w:rPr>
              <w:t xml:space="preserve">қолынан келуі керек.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 процестерін автоматтандыру:</w:t>
            </w:r>
            <w:r>
              <w:br/>
            </w:r>
            <w:r>
              <w:rPr>
                <w:rFonts w:ascii="Times New Roman"/>
                <w:b w:val="false"/>
                <w:i w:val="false"/>
                <w:color w:val="000000"/>
                <w:sz w:val="20"/>
              </w:rPr>
              <w:t>
негізгі түсініктер және анықтамалар; автоматты тексеру, басқару мен реттеу жүйелерінің жіктелуі; өндірісті автоматтандыру жүйелерінің негізгі элементтері; автоматты тексерудің типтік жүйелері; күйдіру және балқыту пештерін, ерітінділеуді және ерітінділерді тазартуды, электр пештерін автоматтандыру.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3.4,</w:t>
            </w:r>
            <w:r>
              <w:br/>
            </w:r>
            <w:r>
              <w:rPr>
                <w:rFonts w:ascii="Times New Roman"/>
                <w:b w:val="false"/>
                <w:i w:val="false"/>
                <w:color w:val="000000"/>
                <w:sz w:val="20"/>
              </w:rPr>
              <w:t>
АҚ 3.2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еңбек заңнама, қоршаған ортаны қорғау, өртке қарсы профилактикасын; зақымдану мен кәсіби аурулар жіктелуін; өндірістік қауіптіліктер мен зияндылықтарын; еңбекті қорғаудың басқару жүйесін; жұмыстарды жүргізу барысындағы қауіпсіздік техникасын; қоршаған ортаны қорғау және табиғатты тиімді пайдалану бойынша талаптарды білуі керек;қауіпсіздік Ережелерінің талаптарын ұстану; жазатайым оқиға болған жерді тергеу мақсатында ешкімнің бас сұқпауын қамтамасыз ету; зақымданған адамға алғашқы көмек көрсету; бекітілген форма бойынша өндірістегі немесе тұрмыстағы жазатайым оқиға туралы актіні толтыру </w:t>
            </w:r>
            <w:r>
              <w:rPr>
                <w:rFonts w:ascii="Times New Roman"/>
                <w:b/>
                <w:i w:val="false"/>
                <w:color w:val="000000"/>
                <w:sz w:val="20"/>
              </w:rPr>
              <w:t>қолынан келуі керек.</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қоршаған ортаны қорғау және табиғатты тиімді пайдалану:</w:t>
            </w:r>
            <w:r>
              <w:br/>
            </w:r>
            <w:r>
              <w:rPr>
                <w:rFonts w:ascii="Times New Roman"/>
                <w:b w:val="false"/>
                <w:i w:val="false"/>
                <w:color w:val="000000"/>
                <w:sz w:val="20"/>
              </w:rPr>
              <w:t xml:space="preserve">
еңбекті қорғау бойынша негізгі заңнамалық актілер мен нормативті құжаттамалар; зақымдану және кәсіби аурулар; ауырлық дәрежесі мен зардап шеккендер саны бойынша жазатайым оқиғалар жіктелуі; кәсіпорындағы еңбекті қорғаудың басқару жүйесі; өндірістегі және тұрмыстағы жазатайым оқиғаларды тергеу тәртібі; өндірістік қауіптіліктер мен зияндылықтар; түсті металдарды өндірудің әр-түрлі процестерін жүргізу барысындағы қауіпсіздік шаралары; өрт қауіпсіздігі; қоршаған ортаны қорғау және табиғатты тиімді пайдалану.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3.7,</w:t>
            </w:r>
            <w:r>
              <w:br/>
            </w:r>
            <w:r>
              <w:rPr>
                <w:rFonts w:ascii="Times New Roman"/>
                <w:b w:val="false"/>
                <w:i w:val="false"/>
                <w:color w:val="000000"/>
                <w:sz w:val="20"/>
              </w:rPr>
              <w:t>
АҚ 3.1</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Пәнді зерделеу нәтижесінде оқушы міндеті</w:t>
            </w:r>
            <w:r>
              <w:br/>
            </w:r>
            <w:r>
              <w:rPr>
                <w:rFonts w:ascii="Times New Roman"/>
                <w:b w:val="false"/>
                <w:i w:val="false"/>
                <w:color w:val="000000"/>
                <w:sz w:val="20"/>
              </w:rPr>
              <w:t xml:space="preserve">
өндірістік және технологиялық процестерді ұйымдастыруды; саланың (металлургиялық зауыттың, цехтың) материалды-техникалық, еңбек және қаражат ресурстарын, оларды тиімді пайдалану көрсеткіштерін; өнім бағасының құрылу механизмдерін, қазіргі кезең жағдайларындағы еңбек төлемінің формаларын; бизнес-жоспарды дайындау әдістемесін </w:t>
            </w:r>
            <w:r>
              <w:rPr>
                <w:rFonts w:ascii="Times New Roman"/>
                <w:b/>
                <w:i w:val="false"/>
                <w:color w:val="000000"/>
                <w:sz w:val="20"/>
              </w:rPr>
              <w:t>білуі керек;</w:t>
            </w:r>
            <w:r>
              <w:br/>
            </w:r>
            <w:r>
              <w:rPr>
                <w:rFonts w:ascii="Times New Roman"/>
                <w:b w:val="false"/>
                <w:i w:val="false"/>
                <w:color w:val="000000"/>
                <w:sz w:val="20"/>
              </w:rPr>
              <w:t>
металлургиялық кәсіпорны (цехы) іс-әрекетінің негізгі техника-экономикалық көрсеткіштерін әдістеме бойынша есептеу</w:t>
            </w:r>
            <w:r>
              <w:rPr>
                <w:rFonts w:ascii="Times New Roman"/>
                <w:b/>
                <w:i w:val="false"/>
                <w:color w:val="000000"/>
                <w:sz w:val="20"/>
              </w:rPr>
              <w:t xml:space="preserve"> қолынан келуі керек.</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Сала экономикасы:</w:t>
            </w:r>
            <w:r>
              <w:br/>
            </w:r>
            <w:r>
              <w:rPr>
                <w:rFonts w:ascii="Times New Roman"/>
                <w:b w:val="false"/>
                <w:i w:val="false"/>
                <w:color w:val="000000"/>
                <w:sz w:val="20"/>
              </w:rPr>
              <w:t xml:space="preserve">
сала және нарықтық экономика; саланың материалдық, еңбек және қаржы ресурстары; саланы басқару, дамудың экономикалық көрсеткіштері; шаруашылық субъекті ретіндегі кәсіпорын; түсті металлургия кәсіпорындары ұйымдарының формалары, олардың өндірістік және ұйымдық құрылымдары; кәсіпорын инфрақұрылымы; кәсіпорын капиталы мен мүлігі; негізгі және айналымдағы қаражат; еңбек ресурстары; нормалау және еңбек төлемі; өндіріс шығындары және өнімнің өзіндік құны; бағаның құрылуы; бизнес-жоспар; негізгі техника-экономикалық көрсеткіштерді есептеу әдістемесі.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3.2,</w:t>
            </w:r>
            <w:r>
              <w:br/>
            </w:r>
            <w:r>
              <w:rPr>
                <w:rFonts w:ascii="Times New Roman"/>
                <w:b w:val="false"/>
                <w:i w:val="false"/>
                <w:color w:val="000000"/>
                <w:sz w:val="20"/>
              </w:rPr>
              <w:t>
   3.4,</w:t>
            </w:r>
            <w:r>
              <w:br/>
            </w:r>
            <w:r>
              <w:rPr>
                <w:rFonts w:ascii="Times New Roman"/>
                <w:b w:val="false"/>
                <w:i w:val="false"/>
                <w:color w:val="000000"/>
                <w:sz w:val="20"/>
              </w:rPr>
              <w:t>
КҚ 3.2,</w:t>
            </w:r>
            <w:r>
              <w:br/>
            </w:r>
            <w:r>
              <w:rPr>
                <w:rFonts w:ascii="Times New Roman"/>
                <w:b w:val="false"/>
                <w:i w:val="false"/>
                <w:color w:val="000000"/>
                <w:sz w:val="20"/>
              </w:rPr>
              <w:t>
АҚ 3.2</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ӨО00 және КП</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оқыту және кәсіптік практика</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 268 бұйрығына 159-қосымша</w:t>
      </w:r>
    </w:p>
    <w:bookmarkEnd w:id="36"/>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коды мен бейіні: 1000000 - Металлургия және машина жасау</w:t>
      </w:r>
      <w:r>
        <w:br/>
      </w:r>
      <w:r>
        <w:rPr>
          <w:rFonts w:ascii="Times New Roman"/>
          <w:b w:val="false"/>
          <w:i w:val="false"/>
          <w:color w:val="000000"/>
          <w:sz w:val="28"/>
        </w:rPr>
        <w:t xml:space="preserve">
Мамандығы: 1004000 - «Құю өндірісі» </w:t>
      </w:r>
      <w:r>
        <w:br/>
      </w:r>
      <w:r>
        <w:rPr>
          <w:rFonts w:ascii="Times New Roman"/>
          <w:b w:val="false"/>
          <w:i w:val="false"/>
          <w:color w:val="000000"/>
          <w:sz w:val="28"/>
        </w:rPr>
        <w:t>
Біліктілігі: 100409 3 Техник - металлург</w:t>
      </w:r>
    </w:p>
    <w:p>
      <w:pPr>
        <w:spacing w:after="0"/>
        <w:ind w:left="0"/>
        <w:jc w:val="both"/>
      </w:pPr>
      <w:r>
        <w:rPr>
          <w:rFonts w:ascii="Times New Roman"/>
          <w:b w:val="false"/>
          <w:i w:val="false"/>
          <w:color w:val="000000"/>
          <w:sz w:val="28"/>
        </w:rPr>
        <w:t>Оқыту түрі: күндізгі</w:t>
      </w:r>
      <w:r>
        <w:br/>
      </w:r>
      <w:r>
        <w:rPr>
          <w:rFonts w:ascii="Times New Roman"/>
          <w:b w:val="false"/>
          <w:i w:val="false"/>
          <w:color w:val="000000"/>
          <w:sz w:val="28"/>
        </w:rPr>
        <w:t>
Нормативтік оқу мерзімі: 3 жыл 10 ай</w:t>
      </w:r>
      <w:r>
        <w:br/>
      </w:r>
      <w:r>
        <w:rPr>
          <w:rFonts w:ascii="Times New Roman"/>
          <w:b w:val="false"/>
          <w:i w:val="false"/>
          <w:color w:val="000000"/>
          <w:sz w:val="28"/>
        </w:rPr>
        <w:t>
негізгі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5090"/>
        <w:gridCol w:w="1636"/>
        <w:gridCol w:w="1272"/>
        <w:gridCol w:w="1636"/>
        <w:gridCol w:w="1637"/>
        <w:gridCol w:w="1455"/>
        <w:gridCol w:w="1455"/>
        <w:gridCol w:w="1091"/>
        <w:gridCol w:w="910"/>
      </w:tblGrid>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Циклдар мен оқу пәндерінің атауы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үлгісі</w:t>
            </w:r>
            <w:r>
              <w:br/>
            </w:r>
            <w:r>
              <w:rPr>
                <w:rFonts w:ascii="Times New Roman"/>
                <w:b/>
                <w:i w:val="false"/>
                <w:color w:val="000000"/>
                <w:sz w:val="20"/>
              </w:rPr>
              <w:t>
Емтихан / Сынақ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уақытының көлемі (сағат, кредит)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жұмысының саны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Курстар мен семестрлер бойынша бөлу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Зертханалық-практикалық сабақ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(жұмыс)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орта білім базасында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орта білім базасында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ЖБП 00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және орыс әдебиеті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Модуль бойынша қорытынды: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4/21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1448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899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549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r>
      <w:tr>
        <w:trPr>
          <w:trHeight w:val="46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қазақ (орыс) тілі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3,4,5,6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p>
            <w:pPr>
              <w:spacing w:after="20"/>
              <w:ind w:left="20"/>
              <w:jc w:val="both"/>
            </w:pPr>
            <w:r>
              <w:rPr>
                <w:rFonts w:ascii="Times New Roman"/>
                <w:b w:val="false"/>
                <w:i w:val="false"/>
                <w:color w:val="000000"/>
                <w:sz w:val="20"/>
              </w:rPr>
              <w:t>6,8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Модуль бойынша қорытынды: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402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саясаттану негізі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Модуль бойынша қорытынды: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ЖКП00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 электроника негіздерімен</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өзара алмастыру және метрология негіздері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Конструкциялық материалдарды және дәнекерлеу технологиясы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тілде іс жүргізу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Өнеркәсіптің компьютерлік технологиясы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Модуль бойынша қорытынды: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580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376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r>
        <w:trPr>
          <w:trHeight w:val="13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КМ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модульдер</w:t>
            </w:r>
          </w:p>
        </w:tc>
      </w:tr>
      <w:tr>
        <w:trPr>
          <w:trHeight w:val="28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Металтану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өндірісінің теориялық негіздері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Құю өндірісінің технологиялық негіздері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Құю цехтарының жабдығы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Құю жабдығын жобалау және модельді іс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Шойын мен болаттан құймаларды өндіру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Құйманың арнайы түрлері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металдар мен қорытпалардан құймаларды өндіру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Құю цехтарын жобалау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ұйымдастыру және жоспарлау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тіршілік қауіпсіздігі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Цикл бойынша қорытынды: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 13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1056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796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00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Вариативті бөлім (білім беру ұйымдарымен анықталатын, пәндер)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8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Цикл бойынша қорытынды: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1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теориялық оқу бойынша: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12/58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3744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2343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1217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00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Оқу-практикалық шеберханада практика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дағдысын алу бойынша практика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жобаны орындау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Практика оқудың барлық сағаты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1728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Емтихандар: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дипломдық жобаны қорғау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дайындығын бағалау деңгейі және біліктілігін беру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Міндетті оқудың барлығы: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5760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6588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 аттестаттау мына пішінде жүргізіледі</w:t>
            </w:r>
            <w:r>
              <w:rPr>
                <w:rFonts w:ascii="Times New Roman"/>
                <w:b w:val="false"/>
                <w:i w:val="false"/>
                <w:color w:val="000000"/>
                <w:sz w:val="20"/>
              </w:rPr>
              <w:t>: дипломдық жобаны қорғау</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Start w:name="z37"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 268 бұйрығына 160-қосымша</w:t>
      </w:r>
    </w:p>
    <w:bookmarkEnd w:id="37"/>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коды мен бейіні: 1000000 - Металлургия және машина жасау</w:t>
      </w:r>
      <w:r>
        <w:br/>
      </w:r>
      <w:r>
        <w:rPr>
          <w:rFonts w:ascii="Times New Roman"/>
          <w:b w:val="false"/>
          <w:i w:val="false"/>
          <w:color w:val="000000"/>
          <w:sz w:val="28"/>
        </w:rPr>
        <w:t xml:space="preserve">
Мамандығы: 1004000 - «Құю өндірісі» </w:t>
      </w:r>
      <w:r>
        <w:br/>
      </w:r>
      <w:r>
        <w:rPr>
          <w:rFonts w:ascii="Times New Roman"/>
          <w:b w:val="false"/>
          <w:i w:val="false"/>
          <w:color w:val="000000"/>
          <w:sz w:val="28"/>
        </w:rPr>
        <w:t>
Біліктілігі: 100409 3 Техник - металлург</w:t>
      </w:r>
    </w:p>
    <w:p>
      <w:pPr>
        <w:spacing w:after="0"/>
        <w:ind w:left="0"/>
        <w:jc w:val="both"/>
      </w:pPr>
      <w:r>
        <w:rPr>
          <w:rFonts w:ascii="Times New Roman"/>
          <w:b w:val="false"/>
          <w:i w:val="false"/>
          <w:color w:val="000000"/>
          <w:sz w:val="28"/>
        </w:rPr>
        <w:t>Оқыту түрі: күндізгі</w:t>
      </w:r>
      <w:r>
        <w:br/>
      </w:r>
      <w:r>
        <w:rPr>
          <w:rFonts w:ascii="Times New Roman"/>
          <w:b w:val="false"/>
          <w:i w:val="false"/>
          <w:color w:val="000000"/>
          <w:sz w:val="28"/>
        </w:rPr>
        <w:t>
Нормативтік оқу мерзімі: 2 жыл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4838"/>
        <w:gridCol w:w="1742"/>
        <w:gridCol w:w="1742"/>
        <w:gridCol w:w="1742"/>
        <w:gridCol w:w="1742"/>
        <w:gridCol w:w="1355"/>
        <w:gridCol w:w="1355"/>
        <w:gridCol w:w="1549"/>
      </w:tblGrid>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Циклдар мен оқу пәндерінің атауы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үлгісі</w:t>
            </w:r>
            <w:r>
              <w:br/>
            </w:r>
            <w:r>
              <w:rPr>
                <w:rFonts w:ascii="Times New Roman"/>
                <w:b/>
                <w:i w:val="false"/>
                <w:color w:val="000000"/>
                <w:sz w:val="20"/>
              </w:rPr>
              <w:t>
Емтихан / Сынақ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уақытының көлемі (сағат, кредит)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
</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Зертханалық-практикалық сабақ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(жұмыс)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бойынша үйлестірілуі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жұмысының саны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480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қазақ (орыс) тілі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тарихи</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6/1,2,3,4,5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 00
</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Әлеуметтік-экономикалық пәндер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02</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негізі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03</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және саясаттану негізі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04</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негізі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 05</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негізі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580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319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261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Электротехника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метрология негіздері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технологиясы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іс жүргізу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1088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806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Металтану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өндірісінің теориялық негіздері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өндірісінің технологиялық негіздері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Құю цехтарының жабдығы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Құю жабдығын жобалау және модельді іс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Шойын мен болаттан құймаларды өндіру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Құйманың арнайы түрлері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металдар мен құймаларды өндіру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Құю цехтарын жобалау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экономикасы, ұйымдастыру және жоспарлау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тіршілік қауіпсіздігі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2328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пәндер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теориялық оқу бойынша: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2376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00
</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1728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Оқу-практикалық шеберханада практика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дағдысын алу бойынша практика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04</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алдындағы практика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Дипломдық жобаны орындау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
</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216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дайындығын бағалау деңгейі және біліктілігін беру</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оқудың барлығы: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4320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
</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4960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 аттестаттау мына пішінде жүргізіледі: дипломдық жобаны қорғау</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Start w:name="z38"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 268 бұйрығына 161-қосымша</w:t>
      </w:r>
    </w:p>
    <w:bookmarkEnd w:id="38"/>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xml:space="preserve">
техникалық және кәсіптік білім </w:t>
      </w:r>
    </w:p>
    <w:p>
      <w:pPr>
        <w:spacing w:after="0"/>
        <w:ind w:left="0"/>
        <w:jc w:val="both"/>
      </w:pPr>
      <w:r>
        <w:rPr>
          <w:rFonts w:ascii="Times New Roman"/>
          <w:b w:val="false"/>
          <w:i w:val="false"/>
          <w:color w:val="000000"/>
          <w:sz w:val="28"/>
        </w:rPr>
        <w:t>Білім коды мен бейіні: 1000000 - Металлургия және машина жасау</w:t>
      </w:r>
      <w:r>
        <w:br/>
      </w:r>
      <w:r>
        <w:rPr>
          <w:rFonts w:ascii="Times New Roman"/>
          <w:b w:val="false"/>
          <w:i w:val="false"/>
          <w:color w:val="000000"/>
          <w:sz w:val="28"/>
        </w:rPr>
        <w:t xml:space="preserve">
Мамандығы: 1004000 - «Құю өндірісі» </w:t>
      </w:r>
      <w:r>
        <w:br/>
      </w:r>
      <w:r>
        <w:rPr>
          <w:rFonts w:ascii="Times New Roman"/>
          <w:b w:val="false"/>
          <w:i w:val="false"/>
          <w:color w:val="000000"/>
          <w:sz w:val="28"/>
        </w:rPr>
        <w:t>
Біліктілігі: 100401 2 - Түсті металл құюшысы*</w:t>
      </w:r>
      <w:r>
        <w:br/>
      </w:r>
      <w:r>
        <w:rPr>
          <w:rFonts w:ascii="Times New Roman"/>
          <w:b w:val="false"/>
          <w:i w:val="false"/>
          <w:color w:val="000000"/>
          <w:sz w:val="28"/>
        </w:rPr>
        <w:t>
100402 2 - Автоматтар және автоматтты тізбектерде құюшы-оператор*</w:t>
      </w:r>
      <w:r>
        <w:br/>
      </w:r>
      <w:r>
        <w:rPr>
          <w:rFonts w:ascii="Times New Roman"/>
          <w:b w:val="false"/>
          <w:i w:val="false"/>
          <w:color w:val="000000"/>
          <w:sz w:val="28"/>
        </w:rPr>
        <w:t>
100403 2 - Құю өндірісіндегі бақылаушы*</w:t>
      </w:r>
      <w:r>
        <w:br/>
      </w:r>
      <w:r>
        <w:rPr>
          <w:rFonts w:ascii="Times New Roman"/>
          <w:b w:val="false"/>
          <w:i w:val="false"/>
          <w:color w:val="000000"/>
          <w:sz w:val="28"/>
        </w:rPr>
        <w:t>
100404 2 - Ағаш үлгілері бойынша үлгіші</w:t>
      </w:r>
      <w:r>
        <w:br/>
      </w:r>
      <w:r>
        <w:rPr>
          <w:rFonts w:ascii="Times New Roman"/>
          <w:b w:val="false"/>
          <w:i w:val="false"/>
          <w:color w:val="000000"/>
          <w:sz w:val="28"/>
        </w:rPr>
        <w:t>
100406 2 - Машиналық қалып пішушісі*</w:t>
      </w:r>
      <w:r>
        <w:br/>
      </w:r>
      <w:r>
        <w:rPr>
          <w:rFonts w:ascii="Times New Roman"/>
          <w:b w:val="false"/>
          <w:i w:val="false"/>
          <w:color w:val="000000"/>
          <w:sz w:val="28"/>
        </w:rPr>
        <w:t>
100407 2 - Қолмен қалыптау пішушісі*</w:t>
      </w:r>
      <w:r>
        <w:br/>
      </w:r>
      <w:r>
        <w:rPr>
          <w:rFonts w:ascii="Times New Roman"/>
          <w:b w:val="false"/>
          <w:i w:val="false"/>
          <w:color w:val="000000"/>
          <w:sz w:val="28"/>
        </w:rPr>
        <w:t>
100408 2 - Қолмен қалыптау қалыпшысы*</w:t>
      </w:r>
      <w:r>
        <w:br/>
      </w:r>
      <w:r>
        <w:rPr>
          <w:rFonts w:ascii="Times New Roman"/>
          <w:b w:val="false"/>
          <w:i w:val="false"/>
          <w:color w:val="000000"/>
          <w:sz w:val="28"/>
        </w:rPr>
        <w:t>
100410 2 - Металл мен қорытпаны балқытушы</w:t>
      </w:r>
    </w:p>
    <w:p>
      <w:pPr>
        <w:spacing w:after="0"/>
        <w:ind w:left="0"/>
        <w:jc w:val="both"/>
      </w:pPr>
      <w:r>
        <w:rPr>
          <w:rFonts w:ascii="Times New Roman"/>
          <w:b w:val="false"/>
          <w:i w:val="false"/>
          <w:color w:val="000000"/>
          <w:sz w:val="28"/>
        </w:rPr>
        <w:t>Оқыту түрі: күндізгі</w:t>
      </w:r>
      <w:r>
        <w:br/>
      </w:r>
      <w:r>
        <w:rPr>
          <w:rFonts w:ascii="Times New Roman"/>
          <w:b w:val="false"/>
          <w:i w:val="false"/>
          <w:color w:val="000000"/>
          <w:sz w:val="28"/>
        </w:rPr>
        <w:t>
Нормативтік оқу мерзімі: 2 жыл 10 ай</w:t>
      </w:r>
      <w:r>
        <w:br/>
      </w:r>
      <w:r>
        <w:rPr>
          <w:rFonts w:ascii="Times New Roman"/>
          <w:b w:val="false"/>
          <w:i w:val="false"/>
          <w:color w:val="000000"/>
          <w:sz w:val="28"/>
        </w:rPr>
        <w:t>
негізгі орта білім беру базасында</w:t>
      </w:r>
    </w:p>
    <w:p>
      <w:pPr>
        <w:spacing w:after="0"/>
        <w:ind w:left="0"/>
        <w:jc w:val="both"/>
      </w:pPr>
      <w:r>
        <w:rPr>
          <w:rFonts w:ascii="Times New Roman"/>
          <w:b w:val="false"/>
          <w:i w:val="false"/>
          <w:color w:val="000000"/>
          <w:sz w:val="28"/>
        </w:rPr>
        <w:t>Оқу процесінің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6"/>
        <w:gridCol w:w="5087"/>
        <w:gridCol w:w="1760"/>
        <w:gridCol w:w="1761"/>
        <w:gridCol w:w="1369"/>
        <w:gridCol w:w="1761"/>
        <w:gridCol w:w="1370"/>
        <w:gridCol w:w="1761"/>
        <w:gridCol w:w="1175"/>
      </w:tblGrid>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Циклдар мен оқу пәндерінің атауы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үлгісі</w:t>
            </w:r>
            <w:r>
              <w:br/>
            </w:r>
            <w:r>
              <w:rPr>
                <w:rFonts w:ascii="Times New Roman"/>
                <w:b/>
                <w:i w:val="false"/>
                <w:color w:val="000000"/>
                <w:sz w:val="20"/>
              </w:rPr>
              <w:t>
Емтихан / Сынақ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уақытының көлемі (сағат, кредит)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Зертханалық-практикалық сабақ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(жұмыс)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бойынша үйлестірілуі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жұмысының саны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00</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және орыс әдебиеті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 тарихы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Қоғамтану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08</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09</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10</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11</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12</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13</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14</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ЖКП00</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 электроника негіздерімен</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өзара алмастыру және метрология негіздері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Металдар технологиясы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07</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 негізімен қазақ тілі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Металтану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өндірісінің теориялық негіздері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өндірісінің технологиялық негіздері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Құюдың арнайы түрлері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ұйымдастыру және жоспарлау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тіршілік қауіпсіздігі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100401 2 - Түсті металл құюшысы*</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Түсті металдар мен қорытпалардан құймаларды өндіру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100402 2 - Автоматтар және автоматтты тізбектерде құюшы-оператор*</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цехтарының жабдығы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100403 2 - Құю өндірісіндегі бақылаушы*</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Сапаны бақылау және құю сенімділігі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100404 2 - Ағаш үлгілері бойынша үлгіші*</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моделді жинақты жобалау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100405 2 - Металл үлгілері бойынша үлгіші*</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мен болаттан құймаларды өндіру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100406 2 - Машиналық қалып пішушісі*</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Машиналық сырық өндірісінің құрылымы және технологиялық негізі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100407 2 - Қолмен қалыптау пішушісі*</w:t>
            </w:r>
          </w:p>
        </w:tc>
      </w:tr>
      <w:tr>
        <w:trPr>
          <w:trHeight w:val="48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пішіндеу кезінде машиналық сырық өндірісінің құрылымы және технологиялық негізі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100408 2 - Қолмен қалыптау қалыпшысы*</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пішіндеу әдісімен құю пішіні өндірудің технологиялық негізі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100410 2 - Металл мен қорытпаны балқытушы*</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және түсті металлдар мен қоспалардан құймаларды өндіру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БҰАП</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пәндер</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КП 00</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 слесарлы-механикалық практика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дағдысын алу бойынша практика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дағдысын алу және бекіту бойынша практика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Емтихан</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дайындығын бағалау деңгейі және біліктілігін беру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оқудың барлығы: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4760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6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Қорытынды аттестаттау мына пішінде жүргізіледі</w:t>
            </w:r>
            <w:r>
              <w:rPr>
                <w:rFonts w:ascii="Times New Roman"/>
                <w:b w:val="false"/>
                <w:i w:val="false"/>
                <w:color w:val="000000"/>
                <w:sz w:val="20"/>
              </w:rPr>
              <w:t>: арнайы пәндері бойынша жинақты емтихан тапсыру:</w:t>
            </w:r>
            <w:r>
              <w:br/>
            </w:r>
            <w:r>
              <w:rPr>
                <w:rFonts w:ascii="Times New Roman"/>
                <w:b w:val="false"/>
                <w:i w:val="false"/>
                <w:color w:val="000000"/>
                <w:sz w:val="20"/>
              </w:rPr>
              <w:t>
1. «Металтану»</w:t>
            </w:r>
            <w:r>
              <w:br/>
            </w:r>
            <w:r>
              <w:rPr>
                <w:rFonts w:ascii="Times New Roman"/>
                <w:b w:val="false"/>
                <w:i w:val="false"/>
                <w:color w:val="000000"/>
                <w:sz w:val="20"/>
              </w:rPr>
              <w:t>
2. «Құю өндірісінің технологиялық негізі»</w:t>
            </w:r>
            <w:r>
              <w:br/>
            </w:r>
            <w:r>
              <w:rPr>
                <w:rFonts w:ascii="Times New Roman"/>
                <w:b w:val="false"/>
                <w:i w:val="false"/>
                <w:color w:val="000000"/>
                <w:sz w:val="20"/>
              </w:rPr>
              <w:t xml:space="preserve">
3. Мамандық біліктілікпен сәйкес пәні: </w:t>
            </w:r>
            <w:r>
              <w:br/>
            </w:r>
            <w:r>
              <w:rPr>
                <w:rFonts w:ascii="Times New Roman"/>
                <w:b w:val="false"/>
                <w:i w:val="false"/>
                <w:color w:val="000000"/>
                <w:sz w:val="20"/>
              </w:rPr>
              <w:t xml:space="preserve">
100401 </w:t>
            </w:r>
            <w:r>
              <w:rPr>
                <w:rFonts w:ascii="Times New Roman"/>
                <w:b/>
                <w:i w:val="false"/>
                <w:color w:val="000000"/>
                <w:sz w:val="20"/>
              </w:rPr>
              <w:t>2</w:t>
            </w:r>
            <w:r>
              <w:rPr>
                <w:rFonts w:ascii="Times New Roman"/>
                <w:b w:val="false"/>
                <w:i w:val="false"/>
                <w:color w:val="000000"/>
                <w:sz w:val="20"/>
              </w:rPr>
              <w:t xml:space="preserve"> - Түсті металл құюшысы* - </w:t>
            </w:r>
            <w:r>
              <w:rPr>
                <w:rFonts w:ascii="Times New Roman"/>
                <w:b/>
                <w:i w:val="false"/>
                <w:color w:val="000000"/>
                <w:sz w:val="20"/>
              </w:rPr>
              <w:t>Түсті металдар және қорытпалардан құймаларды өндіру</w:t>
            </w:r>
            <w:r>
              <w:br/>
            </w:r>
            <w:r>
              <w:rPr>
                <w:rFonts w:ascii="Times New Roman"/>
                <w:b w:val="false"/>
                <w:i w:val="false"/>
                <w:color w:val="000000"/>
                <w:sz w:val="20"/>
              </w:rPr>
              <w:t xml:space="preserve">
100402 </w:t>
            </w:r>
            <w:r>
              <w:rPr>
                <w:rFonts w:ascii="Times New Roman"/>
                <w:b/>
                <w:i w:val="false"/>
                <w:color w:val="000000"/>
                <w:sz w:val="20"/>
              </w:rPr>
              <w:t>2</w:t>
            </w:r>
            <w:r>
              <w:rPr>
                <w:rFonts w:ascii="Times New Roman"/>
                <w:b w:val="false"/>
                <w:i w:val="false"/>
                <w:color w:val="000000"/>
                <w:sz w:val="20"/>
              </w:rPr>
              <w:t xml:space="preserve"> - Автоматтар және автоматтты тізбектерде құюшы-оператор* - </w:t>
            </w:r>
            <w:r>
              <w:rPr>
                <w:rFonts w:ascii="Times New Roman"/>
                <w:b/>
                <w:i w:val="false"/>
                <w:color w:val="000000"/>
                <w:sz w:val="20"/>
              </w:rPr>
              <w:t>Құю цехтарының жабдығы</w:t>
            </w:r>
            <w:r>
              <w:br/>
            </w:r>
            <w:r>
              <w:rPr>
                <w:rFonts w:ascii="Times New Roman"/>
                <w:b w:val="false"/>
                <w:i w:val="false"/>
                <w:color w:val="000000"/>
                <w:sz w:val="20"/>
              </w:rPr>
              <w:t xml:space="preserve">
100403 2- Құю өндірісіндегі бақылаушы* - </w:t>
            </w:r>
            <w:r>
              <w:rPr>
                <w:rFonts w:ascii="Times New Roman"/>
                <w:b/>
                <w:i w:val="false"/>
                <w:color w:val="000000"/>
                <w:sz w:val="20"/>
              </w:rPr>
              <w:t>Сапаны бақылау және құю сенімділігі</w:t>
            </w:r>
            <w:r>
              <w:br/>
            </w:r>
            <w:r>
              <w:rPr>
                <w:rFonts w:ascii="Times New Roman"/>
                <w:b w:val="false"/>
                <w:i w:val="false"/>
                <w:color w:val="000000"/>
                <w:sz w:val="20"/>
              </w:rPr>
              <w:t xml:space="preserve">
100404 </w:t>
            </w:r>
            <w:r>
              <w:rPr>
                <w:rFonts w:ascii="Times New Roman"/>
                <w:b/>
                <w:i w:val="false"/>
                <w:color w:val="000000"/>
                <w:sz w:val="20"/>
              </w:rPr>
              <w:t>2</w:t>
            </w:r>
            <w:r>
              <w:rPr>
                <w:rFonts w:ascii="Times New Roman"/>
                <w:b w:val="false"/>
                <w:i w:val="false"/>
                <w:color w:val="000000"/>
                <w:sz w:val="20"/>
              </w:rPr>
              <w:t xml:space="preserve"> - Ағаш үлгілері бойынша үлгіші * - </w:t>
            </w:r>
            <w:r>
              <w:rPr>
                <w:rFonts w:ascii="Times New Roman"/>
                <w:b/>
                <w:i w:val="false"/>
                <w:color w:val="000000"/>
                <w:sz w:val="20"/>
              </w:rPr>
              <w:t>Ағаш моделді жинақты жобалау</w:t>
            </w:r>
            <w:r>
              <w:br/>
            </w:r>
            <w:r>
              <w:rPr>
                <w:rFonts w:ascii="Times New Roman"/>
                <w:b w:val="false"/>
                <w:i w:val="false"/>
                <w:color w:val="000000"/>
                <w:sz w:val="20"/>
              </w:rPr>
              <w:t xml:space="preserve">
100405 </w:t>
            </w:r>
            <w:r>
              <w:rPr>
                <w:rFonts w:ascii="Times New Roman"/>
                <w:b/>
                <w:i w:val="false"/>
                <w:color w:val="000000"/>
                <w:sz w:val="20"/>
              </w:rPr>
              <w:t>2</w:t>
            </w:r>
            <w:r>
              <w:rPr>
                <w:rFonts w:ascii="Times New Roman"/>
                <w:b w:val="false"/>
                <w:i w:val="false"/>
                <w:color w:val="000000"/>
                <w:sz w:val="20"/>
              </w:rPr>
              <w:t xml:space="preserve"> - Металл үлгілері бойынша үлгіші * - </w:t>
            </w:r>
            <w:r>
              <w:rPr>
                <w:rFonts w:ascii="Times New Roman"/>
                <w:b/>
                <w:i w:val="false"/>
                <w:color w:val="000000"/>
                <w:sz w:val="20"/>
              </w:rPr>
              <w:t>Шойын мен болаттан құймаларды өндіру</w:t>
            </w:r>
            <w:r>
              <w:br/>
            </w:r>
            <w:r>
              <w:rPr>
                <w:rFonts w:ascii="Times New Roman"/>
                <w:b w:val="false"/>
                <w:i w:val="false"/>
                <w:color w:val="000000"/>
                <w:sz w:val="20"/>
              </w:rPr>
              <w:t xml:space="preserve">
100406 </w:t>
            </w:r>
            <w:r>
              <w:rPr>
                <w:rFonts w:ascii="Times New Roman"/>
                <w:b/>
                <w:i w:val="false"/>
                <w:color w:val="000000"/>
                <w:sz w:val="20"/>
              </w:rPr>
              <w:t>2</w:t>
            </w:r>
            <w:r>
              <w:rPr>
                <w:rFonts w:ascii="Times New Roman"/>
                <w:b w:val="false"/>
                <w:i w:val="false"/>
                <w:color w:val="000000"/>
                <w:sz w:val="20"/>
              </w:rPr>
              <w:t xml:space="preserve"> - Машиналық қалып пішушісі* - </w:t>
            </w:r>
            <w:r>
              <w:rPr>
                <w:rFonts w:ascii="Times New Roman"/>
                <w:b/>
                <w:i w:val="false"/>
                <w:color w:val="000000"/>
                <w:sz w:val="20"/>
              </w:rPr>
              <w:t>Машиналық сырық өндірісінің құрылымы және технологиялық негізі</w:t>
            </w:r>
            <w:r>
              <w:br/>
            </w:r>
            <w:r>
              <w:rPr>
                <w:rFonts w:ascii="Times New Roman"/>
                <w:b w:val="false"/>
                <w:i w:val="false"/>
                <w:color w:val="000000"/>
                <w:sz w:val="20"/>
              </w:rPr>
              <w:t xml:space="preserve">
100407 </w:t>
            </w:r>
            <w:r>
              <w:rPr>
                <w:rFonts w:ascii="Times New Roman"/>
                <w:b/>
                <w:i w:val="false"/>
                <w:color w:val="000000"/>
                <w:sz w:val="20"/>
              </w:rPr>
              <w:t>2</w:t>
            </w:r>
            <w:r>
              <w:rPr>
                <w:rFonts w:ascii="Times New Roman"/>
                <w:b w:val="false"/>
                <w:i w:val="false"/>
                <w:color w:val="000000"/>
                <w:sz w:val="20"/>
              </w:rPr>
              <w:t xml:space="preserve"> -  Қолмен қалыптау пішушісі*- </w:t>
            </w:r>
            <w:r>
              <w:rPr>
                <w:rFonts w:ascii="Times New Roman"/>
                <w:b/>
                <w:i w:val="false"/>
                <w:color w:val="000000"/>
                <w:sz w:val="20"/>
              </w:rPr>
              <w:t>Қолмен пішіндеу кезінде машиналық сырық өндірісінің құрылымы және технологиялық негізі</w:t>
            </w:r>
            <w:r>
              <w:br/>
            </w:r>
            <w:r>
              <w:rPr>
                <w:rFonts w:ascii="Times New Roman"/>
                <w:b w:val="false"/>
                <w:i w:val="false"/>
                <w:color w:val="000000"/>
                <w:sz w:val="20"/>
              </w:rPr>
              <w:t xml:space="preserve">
100408 </w:t>
            </w:r>
            <w:r>
              <w:rPr>
                <w:rFonts w:ascii="Times New Roman"/>
                <w:b/>
                <w:i w:val="false"/>
                <w:color w:val="000000"/>
                <w:sz w:val="20"/>
              </w:rPr>
              <w:t>2</w:t>
            </w:r>
            <w:r>
              <w:rPr>
                <w:rFonts w:ascii="Times New Roman"/>
                <w:b w:val="false"/>
                <w:i w:val="false"/>
                <w:color w:val="000000"/>
                <w:sz w:val="20"/>
              </w:rPr>
              <w:t xml:space="preserve"> - Қолмен қалыптау қалыпшысы*- </w:t>
            </w:r>
            <w:r>
              <w:rPr>
                <w:rFonts w:ascii="Times New Roman"/>
                <w:b/>
                <w:i w:val="false"/>
                <w:color w:val="000000"/>
                <w:sz w:val="20"/>
              </w:rPr>
              <w:t>Қолмен пішіндеу әдісімен құю пішіні өндірудің технологиялық негізі</w:t>
            </w:r>
            <w:r>
              <w:br/>
            </w:r>
            <w:r>
              <w:rPr>
                <w:rFonts w:ascii="Times New Roman"/>
                <w:b w:val="false"/>
                <w:i w:val="false"/>
                <w:color w:val="000000"/>
                <w:sz w:val="20"/>
              </w:rPr>
              <w:t xml:space="preserve">
100410 </w:t>
            </w:r>
            <w:r>
              <w:rPr>
                <w:rFonts w:ascii="Times New Roman"/>
                <w:b/>
                <w:i w:val="false"/>
                <w:color w:val="000000"/>
                <w:sz w:val="20"/>
              </w:rPr>
              <w:t>2</w:t>
            </w:r>
            <w:r>
              <w:rPr>
                <w:rFonts w:ascii="Times New Roman"/>
                <w:b w:val="false"/>
                <w:i w:val="false"/>
                <w:color w:val="000000"/>
                <w:sz w:val="20"/>
              </w:rPr>
              <w:t xml:space="preserve"> – Металл мен қорытпаны балқытушы* - </w:t>
            </w:r>
            <w:r>
              <w:rPr>
                <w:rFonts w:ascii="Times New Roman"/>
                <w:b/>
                <w:i w:val="false"/>
                <w:color w:val="000000"/>
                <w:sz w:val="20"/>
              </w:rPr>
              <w:t>Қара және түсті металлдар мен қоспалардан құймаларды өндіру</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Start w:name="z39"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162-қосымша </w:t>
      </w:r>
    </w:p>
    <w:bookmarkEnd w:id="39"/>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коды мен бейіні: 1000000 - Металлургия және машина жасау</w:t>
      </w:r>
      <w:r>
        <w:br/>
      </w:r>
      <w:r>
        <w:rPr>
          <w:rFonts w:ascii="Times New Roman"/>
          <w:b w:val="false"/>
          <w:i w:val="false"/>
          <w:color w:val="000000"/>
          <w:sz w:val="28"/>
        </w:rPr>
        <w:t xml:space="preserve">
Мамандығы: 1004000 - «Құю өндірісі» </w:t>
      </w:r>
      <w:r>
        <w:br/>
      </w:r>
      <w:r>
        <w:rPr>
          <w:rFonts w:ascii="Times New Roman"/>
          <w:b w:val="false"/>
          <w:i w:val="false"/>
          <w:color w:val="000000"/>
          <w:sz w:val="28"/>
        </w:rPr>
        <w:t>
Біліктілігі: 100401 2 - Түсті металл құюшысы*</w:t>
      </w:r>
    </w:p>
    <w:p>
      <w:pPr>
        <w:spacing w:after="0"/>
        <w:ind w:left="0"/>
        <w:jc w:val="both"/>
      </w:pPr>
      <w:r>
        <w:rPr>
          <w:rFonts w:ascii="Times New Roman"/>
          <w:b w:val="false"/>
          <w:i w:val="false"/>
          <w:color w:val="000000"/>
          <w:sz w:val="28"/>
        </w:rPr>
        <w:t>100402 2 - Автоматтар және автоматтты тізбектерде құюшы-оператор*</w:t>
      </w:r>
      <w:r>
        <w:br/>
      </w:r>
      <w:r>
        <w:rPr>
          <w:rFonts w:ascii="Times New Roman"/>
          <w:b w:val="false"/>
          <w:i w:val="false"/>
          <w:color w:val="000000"/>
          <w:sz w:val="28"/>
        </w:rPr>
        <w:t>
100403 2 - Құю өндірісіндегі бақылаушы*</w:t>
      </w:r>
      <w:r>
        <w:br/>
      </w:r>
      <w:r>
        <w:rPr>
          <w:rFonts w:ascii="Times New Roman"/>
          <w:b w:val="false"/>
          <w:i w:val="false"/>
          <w:color w:val="000000"/>
          <w:sz w:val="28"/>
        </w:rPr>
        <w:t>
100404 2 - Ағаш үлгілері бойынша үлгіші*</w:t>
      </w:r>
      <w:r>
        <w:br/>
      </w:r>
      <w:r>
        <w:rPr>
          <w:rFonts w:ascii="Times New Roman"/>
          <w:b w:val="false"/>
          <w:i w:val="false"/>
          <w:color w:val="000000"/>
          <w:sz w:val="28"/>
        </w:rPr>
        <w:t>
100405 2 - Металл үлгілері бойынша үлгіші*</w:t>
      </w:r>
      <w:r>
        <w:br/>
      </w:r>
      <w:r>
        <w:rPr>
          <w:rFonts w:ascii="Times New Roman"/>
          <w:b w:val="false"/>
          <w:i w:val="false"/>
          <w:color w:val="000000"/>
          <w:sz w:val="28"/>
        </w:rPr>
        <w:t>
100406 2 - Машиналық қалып пішушісі*</w:t>
      </w:r>
      <w:r>
        <w:br/>
      </w:r>
      <w:r>
        <w:rPr>
          <w:rFonts w:ascii="Times New Roman"/>
          <w:b w:val="false"/>
          <w:i w:val="false"/>
          <w:color w:val="000000"/>
          <w:sz w:val="28"/>
        </w:rPr>
        <w:t>
100407 2 - Қолмен қалыптау пішушісі*</w:t>
      </w:r>
      <w:r>
        <w:br/>
      </w:r>
      <w:r>
        <w:rPr>
          <w:rFonts w:ascii="Times New Roman"/>
          <w:b w:val="false"/>
          <w:i w:val="false"/>
          <w:color w:val="000000"/>
          <w:sz w:val="28"/>
        </w:rPr>
        <w:t>
100408 2 - Қолмен қалыптау қалыпшысы*</w:t>
      </w:r>
      <w:r>
        <w:br/>
      </w:r>
      <w:r>
        <w:rPr>
          <w:rFonts w:ascii="Times New Roman"/>
          <w:b w:val="false"/>
          <w:i w:val="false"/>
          <w:color w:val="000000"/>
          <w:sz w:val="28"/>
        </w:rPr>
        <w:t>
100410 2 - Металл мен қорытпаны балқытушы</w:t>
      </w:r>
    </w:p>
    <w:p>
      <w:pPr>
        <w:spacing w:after="0"/>
        <w:ind w:left="0"/>
        <w:jc w:val="both"/>
      </w:pPr>
      <w:r>
        <w:rPr>
          <w:rFonts w:ascii="Times New Roman"/>
          <w:b w:val="false"/>
          <w:i w:val="false"/>
          <w:color w:val="000000"/>
          <w:sz w:val="28"/>
        </w:rPr>
        <w:t>Оқыту түрі: күндізгі</w:t>
      </w:r>
      <w:r>
        <w:br/>
      </w:r>
      <w:r>
        <w:rPr>
          <w:rFonts w:ascii="Times New Roman"/>
          <w:b w:val="false"/>
          <w:i w:val="false"/>
          <w:color w:val="000000"/>
          <w:sz w:val="28"/>
        </w:rPr>
        <w:t>
Нормативтік оқу мерзімі: 10 ай</w:t>
      </w:r>
      <w:r>
        <w:br/>
      </w:r>
      <w:r>
        <w:rPr>
          <w:rFonts w:ascii="Times New Roman"/>
          <w:b w:val="false"/>
          <w:i w:val="false"/>
          <w:color w:val="000000"/>
          <w:sz w:val="28"/>
        </w:rPr>
        <w:t>
жалпы орта білім базасында</w:t>
      </w:r>
    </w:p>
    <w:p>
      <w:pPr>
        <w:spacing w:after="0"/>
        <w:ind w:left="0"/>
        <w:jc w:val="both"/>
      </w:pPr>
      <w:r>
        <w:rPr>
          <w:rFonts w:ascii="Times New Roman"/>
          <w:b w:val="false"/>
          <w:i w:val="false"/>
          <w:color w:val="000000"/>
          <w:sz w:val="28"/>
        </w:rPr>
        <w:t>Оқу үрдісінің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5326"/>
        <w:gridCol w:w="1653"/>
        <w:gridCol w:w="1285"/>
        <w:gridCol w:w="1837"/>
        <w:gridCol w:w="1837"/>
        <w:gridCol w:w="1653"/>
        <w:gridCol w:w="1654"/>
        <w:gridCol w:w="919"/>
      </w:tblGrid>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Циклдар мен оқу пәндерінің атауы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нысандары</w:t>
            </w:r>
            <w:r>
              <w:br/>
            </w:r>
            <w:r>
              <w:rPr>
                <w:rFonts w:ascii="Times New Roman"/>
                <w:b/>
                <w:i w:val="false"/>
                <w:color w:val="000000"/>
                <w:sz w:val="20"/>
              </w:rPr>
              <w:t>
Емтихандар / Сынақтар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уақытының көлемі (сағат, кредит)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Зертханалық-практика сабақтары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(жұмыс)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бойынша үйлестірілуі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жұмысының саны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ЖГП 00
</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308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01</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қазақ (орыс) тілі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02</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шетел тілі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03</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ЖГП 04</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метрология негіздері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Жылутехника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үрдістердің физико-химиялық негіздері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Металтану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өндірісінің теориялық негіздері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өндірісінің технологиялық негіздері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Құюдың арнайы түрлері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ұйымдастыру және жоспарлау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тіршілік қауіпсіздігі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100401 2 - Түсті металл құюшысы</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металдар мен қорытпалардан құймаларды өндіру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100402 2 - Автоматтар және автоматты тізбектерде құюшы-оператор*</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07</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цехтарының жабдығы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100403 2 - Құю өндірісіндегі бақылаушы*</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Сапаны бақылау және құю сенімділігі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100404 2 - Ағаш үлгілері бойынша үлгіші*</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моделді жинақты жобалау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100405 2 - Металл үлгілері бойынша үлгіші*</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мен болаттан құймаларды өндіру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100406 2 - Машиналық қалып пішушісі*</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Машиналық сырық өндірісінің құрылымы және технологиялық негізі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100407 2 - Қолмен қалыптау пішушісі*</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пішіндеу кезінде машиналық сырық өндірісінің құрылымы және технологиялық негізі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100408 2 - Қолмен қалыптау қалыпшысы*</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пішіндеу әдісімен құю пішіні өндірудің технологиялық негізі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100410 2 - Металл мен қорытпаны балқытушы*</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және түсті металлдар мен қоспалардан құймаларды өндіру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00
</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Вариативті бөлім (білім беру ұйымдарымен анықталатын пәндер)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00
</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576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дағдысын алу бойынша практика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Міндетті оқудың барлығы:
</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1440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
</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1560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Қорытынды аттестаттау мына пішінде жүргізіледі: </w:t>
            </w:r>
            <w:r>
              <w:rPr>
                <w:rFonts w:ascii="Times New Roman"/>
                <w:b w:val="false"/>
                <w:i w:val="false"/>
                <w:color w:val="000000"/>
                <w:sz w:val="20"/>
              </w:rPr>
              <w:t>арнайы пәндері бойынша жинақты емтихан тапсыру:</w:t>
            </w:r>
            <w:r>
              <w:br/>
            </w:r>
            <w:r>
              <w:rPr>
                <w:rFonts w:ascii="Times New Roman"/>
                <w:b w:val="false"/>
                <w:i w:val="false"/>
                <w:color w:val="000000"/>
                <w:sz w:val="20"/>
              </w:rPr>
              <w:t xml:space="preserve">
1. «Металтану» </w:t>
            </w:r>
            <w:r>
              <w:br/>
            </w:r>
            <w:r>
              <w:rPr>
                <w:rFonts w:ascii="Times New Roman"/>
                <w:b w:val="false"/>
                <w:i w:val="false"/>
                <w:color w:val="000000"/>
                <w:sz w:val="20"/>
              </w:rPr>
              <w:t xml:space="preserve">
2. «Құю өндірісінің технологиялық негізі» </w:t>
            </w:r>
            <w:r>
              <w:br/>
            </w:r>
            <w:r>
              <w:rPr>
                <w:rFonts w:ascii="Times New Roman"/>
                <w:b w:val="false"/>
                <w:i w:val="false"/>
                <w:color w:val="000000"/>
                <w:sz w:val="20"/>
              </w:rPr>
              <w:t xml:space="preserve">
3. Мамандық біліктілікпен сәйкес пәні: </w:t>
            </w:r>
            <w:r>
              <w:br/>
            </w:r>
            <w:r>
              <w:rPr>
                <w:rFonts w:ascii="Times New Roman"/>
                <w:b w:val="false"/>
                <w:i w:val="false"/>
                <w:color w:val="000000"/>
                <w:sz w:val="20"/>
              </w:rPr>
              <w:t xml:space="preserve">
100401 </w:t>
            </w:r>
            <w:r>
              <w:rPr>
                <w:rFonts w:ascii="Times New Roman"/>
                <w:b/>
                <w:i w:val="false"/>
                <w:color w:val="000000"/>
                <w:sz w:val="20"/>
              </w:rPr>
              <w:t>2</w:t>
            </w:r>
            <w:r>
              <w:rPr>
                <w:rFonts w:ascii="Times New Roman"/>
                <w:b w:val="false"/>
                <w:i w:val="false"/>
                <w:color w:val="000000"/>
                <w:sz w:val="20"/>
              </w:rPr>
              <w:t xml:space="preserve"> – Түсті металл құюшысы* - </w:t>
            </w:r>
            <w:r>
              <w:rPr>
                <w:rFonts w:ascii="Times New Roman"/>
                <w:b/>
                <w:i w:val="false"/>
                <w:color w:val="000000"/>
                <w:sz w:val="20"/>
              </w:rPr>
              <w:t>Түсті металдар және қорытпалардан құймаларды өндіру</w:t>
            </w:r>
            <w:r>
              <w:br/>
            </w:r>
            <w:r>
              <w:rPr>
                <w:rFonts w:ascii="Times New Roman"/>
                <w:b w:val="false"/>
                <w:i w:val="false"/>
                <w:color w:val="000000"/>
                <w:sz w:val="20"/>
              </w:rPr>
              <w:t xml:space="preserve">
100402 </w:t>
            </w:r>
            <w:r>
              <w:rPr>
                <w:rFonts w:ascii="Times New Roman"/>
                <w:b/>
                <w:i w:val="false"/>
                <w:color w:val="000000"/>
                <w:sz w:val="20"/>
              </w:rPr>
              <w:t xml:space="preserve">2 </w:t>
            </w:r>
            <w:r>
              <w:rPr>
                <w:rFonts w:ascii="Times New Roman"/>
                <w:b w:val="false"/>
                <w:i w:val="false"/>
                <w:color w:val="000000"/>
                <w:sz w:val="20"/>
              </w:rPr>
              <w:t xml:space="preserve">- Автоматтардағы және автоматты тізбектерде құюшы-оператор* - </w:t>
            </w:r>
            <w:r>
              <w:rPr>
                <w:rFonts w:ascii="Times New Roman"/>
                <w:b/>
                <w:i w:val="false"/>
                <w:color w:val="000000"/>
                <w:sz w:val="20"/>
              </w:rPr>
              <w:t>Құю цехтарының жабдығы</w:t>
            </w:r>
            <w:r>
              <w:br/>
            </w:r>
            <w:r>
              <w:rPr>
                <w:rFonts w:ascii="Times New Roman"/>
                <w:b w:val="false"/>
                <w:i w:val="false"/>
                <w:color w:val="000000"/>
                <w:sz w:val="20"/>
              </w:rPr>
              <w:t xml:space="preserve">
100403 </w:t>
            </w:r>
            <w:r>
              <w:rPr>
                <w:rFonts w:ascii="Times New Roman"/>
                <w:b/>
                <w:i w:val="false"/>
                <w:color w:val="000000"/>
                <w:sz w:val="20"/>
              </w:rPr>
              <w:t xml:space="preserve">2 </w:t>
            </w:r>
            <w:r>
              <w:rPr>
                <w:rFonts w:ascii="Times New Roman"/>
                <w:b w:val="false"/>
                <w:i w:val="false"/>
                <w:color w:val="000000"/>
                <w:sz w:val="20"/>
              </w:rPr>
              <w:t xml:space="preserve">– Құю өндірісіндегі бақылаушы* - </w:t>
            </w:r>
            <w:r>
              <w:rPr>
                <w:rFonts w:ascii="Times New Roman"/>
                <w:b/>
                <w:i w:val="false"/>
                <w:color w:val="000000"/>
                <w:sz w:val="20"/>
              </w:rPr>
              <w:t>Сапаны бақылау және құю сенімділігі</w:t>
            </w:r>
            <w:r>
              <w:br/>
            </w:r>
            <w:r>
              <w:rPr>
                <w:rFonts w:ascii="Times New Roman"/>
                <w:b w:val="false"/>
                <w:i w:val="false"/>
                <w:color w:val="000000"/>
                <w:sz w:val="20"/>
              </w:rPr>
              <w:t xml:space="preserve">
100404 </w:t>
            </w:r>
            <w:r>
              <w:rPr>
                <w:rFonts w:ascii="Times New Roman"/>
                <w:b/>
                <w:i w:val="false"/>
                <w:color w:val="000000"/>
                <w:sz w:val="20"/>
              </w:rPr>
              <w:t>2</w:t>
            </w:r>
            <w:r>
              <w:rPr>
                <w:rFonts w:ascii="Times New Roman"/>
                <w:b w:val="false"/>
                <w:i w:val="false"/>
                <w:color w:val="000000"/>
                <w:sz w:val="20"/>
              </w:rPr>
              <w:t xml:space="preserve"> – Ағаш үлгілері бойынша үлгіші* - </w:t>
            </w:r>
            <w:r>
              <w:rPr>
                <w:rFonts w:ascii="Times New Roman"/>
                <w:b/>
                <w:i w:val="false"/>
                <w:color w:val="000000"/>
                <w:sz w:val="20"/>
              </w:rPr>
              <w:t>Ағаш моделді жинақты жобалау</w:t>
            </w:r>
            <w:r>
              <w:br/>
            </w:r>
            <w:r>
              <w:rPr>
                <w:rFonts w:ascii="Times New Roman"/>
                <w:b w:val="false"/>
                <w:i w:val="false"/>
                <w:color w:val="000000"/>
                <w:sz w:val="20"/>
              </w:rPr>
              <w:t xml:space="preserve">
100405 </w:t>
            </w:r>
            <w:r>
              <w:rPr>
                <w:rFonts w:ascii="Times New Roman"/>
                <w:b/>
                <w:i w:val="false"/>
                <w:color w:val="000000"/>
                <w:sz w:val="20"/>
              </w:rPr>
              <w:t>2</w:t>
            </w:r>
            <w:r>
              <w:rPr>
                <w:rFonts w:ascii="Times New Roman"/>
                <w:b w:val="false"/>
                <w:i w:val="false"/>
                <w:color w:val="000000"/>
                <w:sz w:val="20"/>
              </w:rPr>
              <w:t xml:space="preserve"> – Металл үлгілері бойынша үлгіші * - </w:t>
            </w:r>
            <w:r>
              <w:rPr>
                <w:rFonts w:ascii="Times New Roman"/>
                <w:b/>
                <w:i w:val="false"/>
                <w:color w:val="000000"/>
                <w:sz w:val="20"/>
              </w:rPr>
              <w:t>Шойын мен болаттан құймаларды өндіру</w:t>
            </w:r>
            <w:r>
              <w:br/>
            </w:r>
            <w:r>
              <w:rPr>
                <w:rFonts w:ascii="Times New Roman"/>
                <w:b w:val="false"/>
                <w:i w:val="false"/>
                <w:color w:val="000000"/>
                <w:sz w:val="20"/>
              </w:rPr>
              <w:t xml:space="preserve">
100406 </w:t>
            </w:r>
            <w:r>
              <w:rPr>
                <w:rFonts w:ascii="Times New Roman"/>
                <w:b/>
                <w:i w:val="false"/>
                <w:color w:val="000000"/>
                <w:sz w:val="20"/>
              </w:rPr>
              <w:t>2</w:t>
            </w:r>
            <w:r>
              <w:rPr>
                <w:rFonts w:ascii="Times New Roman"/>
                <w:b w:val="false"/>
                <w:i w:val="false"/>
                <w:color w:val="000000"/>
                <w:sz w:val="20"/>
              </w:rPr>
              <w:t xml:space="preserve"> – Машиналық қалып пішушісі * - </w:t>
            </w:r>
            <w:r>
              <w:rPr>
                <w:rFonts w:ascii="Times New Roman"/>
                <w:b/>
                <w:i w:val="false"/>
                <w:color w:val="000000"/>
                <w:sz w:val="20"/>
              </w:rPr>
              <w:t>Машиналық сырық өндірісінің құрылымы және технологиялық негізі</w:t>
            </w:r>
            <w:r>
              <w:br/>
            </w:r>
            <w:r>
              <w:rPr>
                <w:rFonts w:ascii="Times New Roman"/>
                <w:b w:val="false"/>
                <w:i w:val="false"/>
                <w:color w:val="000000"/>
                <w:sz w:val="20"/>
              </w:rPr>
              <w:t xml:space="preserve">
100407 </w:t>
            </w:r>
            <w:r>
              <w:rPr>
                <w:rFonts w:ascii="Times New Roman"/>
                <w:b/>
                <w:i w:val="false"/>
                <w:color w:val="000000"/>
                <w:sz w:val="20"/>
              </w:rPr>
              <w:t>2</w:t>
            </w:r>
            <w:r>
              <w:rPr>
                <w:rFonts w:ascii="Times New Roman"/>
                <w:b w:val="false"/>
                <w:i w:val="false"/>
                <w:color w:val="000000"/>
                <w:sz w:val="20"/>
              </w:rPr>
              <w:t xml:space="preserve"> – Қолмен қалыптау пішушісі *- </w:t>
            </w:r>
            <w:r>
              <w:rPr>
                <w:rFonts w:ascii="Times New Roman"/>
                <w:b/>
                <w:i w:val="false"/>
                <w:color w:val="000000"/>
                <w:sz w:val="20"/>
              </w:rPr>
              <w:t>Қолмен пішіндеу кезінде машиналық сырық өндірісінің құрылымы және технологиялық негізі</w:t>
            </w:r>
            <w:r>
              <w:br/>
            </w:r>
            <w:r>
              <w:rPr>
                <w:rFonts w:ascii="Times New Roman"/>
                <w:b w:val="false"/>
                <w:i w:val="false"/>
                <w:color w:val="000000"/>
                <w:sz w:val="20"/>
              </w:rPr>
              <w:t xml:space="preserve">
100408 </w:t>
            </w:r>
            <w:r>
              <w:rPr>
                <w:rFonts w:ascii="Times New Roman"/>
                <w:b/>
                <w:i w:val="false"/>
                <w:color w:val="000000"/>
                <w:sz w:val="20"/>
              </w:rPr>
              <w:t>2</w:t>
            </w:r>
            <w:r>
              <w:rPr>
                <w:rFonts w:ascii="Times New Roman"/>
                <w:b w:val="false"/>
                <w:i w:val="false"/>
                <w:color w:val="000000"/>
                <w:sz w:val="20"/>
              </w:rPr>
              <w:t xml:space="preserve"> – Қолмен қалыптау қалыпшысы *- </w:t>
            </w:r>
            <w:r>
              <w:rPr>
                <w:rFonts w:ascii="Times New Roman"/>
                <w:b/>
                <w:i w:val="false"/>
                <w:color w:val="000000"/>
                <w:sz w:val="20"/>
              </w:rPr>
              <w:t>Қолмен пішіндеу әдісімен құю пішіні өндірудің технологиялық негізі</w:t>
            </w:r>
            <w:r>
              <w:br/>
            </w:r>
            <w:r>
              <w:rPr>
                <w:rFonts w:ascii="Times New Roman"/>
                <w:b w:val="false"/>
                <w:i w:val="false"/>
                <w:color w:val="000000"/>
                <w:sz w:val="20"/>
              </w:rPr>
              <w:t xml:space="preserve">
100410 </w:t>
            </w:r>
            <w:r>
              <w:rPr>
                <w:rFonts w:ascii="Times New Roman"/>
                <w:b/>
                <w:i w:val="false"/>
                <w:color w:val="000000"/>
                <w:sz w:val="20"/>
              </w:rPr>
              <w:t>2</w:t>
            </w:r>
            <w:r>
              <w:rPr>
                <w:rFonts w:ascii="Times New Roman"/>
                <w:b w:val="false"/>
                <w:i w:val="false"/>
                <w:color w:val="000000"/>
                <w:sz w:val="20"/>
              </w:rPr>
              <w:t xml:space="preserve"> – Металл мен қорытпаны балқытушы* - </w:t>
            </w:r>
            <w:r>
              <w:rPr>
                <w:rFonts w:ascii="Times New Roman"/>
                <w:b/>
                <w:i w:val="false"/>
                <w:color w:val="000000"/>
                <w:sz w:val="20"/>
              </w:rPr>
              <w:t>Қара және түсті металлдар мен қоспалардан құймаларды өндіру</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Start w:name="z40"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2013 жылғы 10 шілдедегі   </w:t>
      </w:r>
      <w:r>
        <w:br/>
      </w:r>
      <w:r>
        <w:rPr>
          <w:rFonts w:ascii="Times New Roman"/>
          <w:b w:val="false"/>
          <w:i w:val="false"/>
          <w:color w:val="000000"/>
          <w:sz w:val="28"/>
        </w:rPr>
        <w:t xml:space="preserve">
№ 268 бұйрығына 163-қосымша </w:t>
      </w:r>
    </w:p>
    <w:bookmarkEnd w:id="40"/>
    <w:p>
      <w:pPr>
        <w:spacing w:after="0"/>
        <w:ind w:left="0"/>
        <w:jc w:val="both"/>
      </w:pPr>
      <w:r>
        <w:rPr>
          <w:rFonts w:ascii="Times New Roman"/>
          <w:b w:val="false"/>
          <w:i w:val="false"/>
          <w:color w:val="000000"/>
          <w:sz w:val="28"/>
        </w:rPr>
        <w:t>Үлгілік оқу жоспары</w:t>
      </w:r>
      <w:r>
        <w:br/>
      </w:r>
      <w:r>
        <w:rPr>
          <w:rFonts w:ascii="Times New Roman"/>
          <w:b w:val="false"/>
          <w:i w:val="false"/>
          <w:color w:val="000000"/>
          <w:sz w:val="28"/>
        </w:rPr>
        <w:t>
техникалық және кәсіптік білім</w:t>
      </w:r>
    </w:p>
    <w:p>
      <w:pPr>
        <w:spacing w:after="0"/>
        <w:ind w:left="0"/>
        <w:jc w:val="both"/>
      </w:pPr>
      <w:r>
        <w:rPr>
          <w:rFonts w:ascii="Times New Roman"/>
          <w:b w:val="false"/>
          <w:i w:val="false"/>
          <w:color w:val="000000"/>
          <w:sz w:val="28"/>
        </w:rPr>
        <w:t>Білім коды мен бейіні: 1000000 - Металлургия және машина жасау</w:t>
      </w:r>
      <w:r>
        <w:br/>
      </w:r>
      <w:r>
        <w:rPr>
          <w:rFonts w:ascii="Times New Roman"/>
          <w:b w:val="false"/>
          <w:i w:val="false"/>
          <w:color w:val="000000"/>
          <w:sz w:val="28"/>
        </w:rPr>
        <w:t xml:space="preserve">
Мамандығы: 1004000 - «Құю өндірісі» </w:t>
      </w:r>
      <w:r>
        <w:br/>
      </w:r>
      <w:r>
        <w:rPr>
          <w:rFonts w:ascii="Times New Roman"/>
          <w:b w:val="false"/>
          <w:i w:val="false"/>
          <w:color w:val="000000"/>
          <w:sz w:val="28"/>
        </w:rPr>
        <w:t xml:space="preserve">
Біліктілігі: 100404 2 - Ағаш үлгілері бойынша үлгіші*; </w:t>
      </w:r>
      <w:r>
        <w:br/>
      </w:r>
      <w:r>
        <w:rPr>
          <w:rFonts w:ascii="Times New Roman"/>
          <w:b w:val="false"/>
          <w:i w:val="false"/>
          <w:color w:val="000000"/>
          <w:sz w:val="28"/>
        </w:rPr>
        <w:t xml:space="preserve">
100405 2 - Металл үлгілері бойынша үлгіші*; </w:t>
      </w:r>
      <w:r>
        <w:br/>
      </w:r>
      <w:r>
        <w:rPr>
          <w:rFonts w:ascii="Times New Roman"/>
          <w:b w:val="false"/>
          <w:i w:val="false"/>
          <w:color w:val="000000"/>
          <w:sz w:val="28"/>
        </w:rPr>
        <w:t xml:space="preserve">
100406 2 - Машиналық қалып пішушісі*; </w:t>
      </w:r>
      <w:r>
        <w:br/>
      </w:r>
      <w:r>
        <w:rPr>
          <w:rFonts w:ascii="Times New Roman"/>
          <w:b w:val="false"/>
          <w:i w:val="false"/>
          <w:color w:val="000000"/>
          <w:sz w:val="28"/>
        </w:rPr>
        <w:t>
100407 2 - Қолмен қалыптау пішушісі*;</w:t>
      </w:r>
      <w:r>
        <w:br/>
      </w:r>
      <w:r>
        <w:rPr>
          <w:rFonts w:ascii="Times New Roman"/>
          <w:b w:val="false"/>
          <w:i w:val="false"/>
          <w:color w:val="000000"/>
          <w:sz w:val="28"/>
        </w:rPr>
        <w:t xml:space="preserve">
100408 2 - Қолмен қалыптау қалыпшысы*; </w:t>
      </w:r>
      <w:r>
        <w:br/>
      </w:r>
      <w:r>
        <w:rPr>
          <w:rFonts w:ascii="Times New Roman"/>
          <w:b w:val="false"/>
          <w:i w:val="false"/>
          <w:color w:val="000000"/>
          <w:sz w:val="28"/>
        </w:rPr>
        <w:t xml:space="preserve">
100410 2 – Металл мен қорытпаны балқытушы* </w:t>
      </w:r>
    </w:p>
    <w:p>
      <w:pPr>
        <w:spacing w:after="0"/>
        <w:ind w:left="0"/>
        <w:jc w:val="both"/>
      </w:pPr>
      <w:r>
        <w:rPr>
          <w:rFonts w:ascii="Times New Roman"/>
          <w:b w:val="false"/>
          <w:i w:val="false"/>
          <w:color w:val="000000"/>
          <w:sz w:val="28"/>
        </w:rPr>
        <w:t>Оқыту түрі: күндізгі</w:t>
      </w:r>
      <w:r>
        <w:br/>
      </w:r>
      <w:r>
        <w:rPr>
          <w:rFonts w:ascii="Times New Roman"/>
          <w:b w:val="false"/>
          <w:i w:val="false"/>
          <w:color w:val="000000"/>
          <w:sz w:val="28"/>
        </w:rPr>
        <w:t>
Нормативтік оқу мерзімі: 1 жыл 10 ай</w:t>
      </w:r>
      <w:r>
        <w:br/>
      </w:r>
      <w:r>
        <w:rPr>
          <w:rFonts w:ascii="Times New Roman"/>
          <w:b w:val="false"/>
          <w:i w:val="false"/>
          <w:color w:val="000000"/>
          <w:sz w:val="28"/>
        </w:rPr>
        <w:t xml:space="preserve">
негізгі орта білім базасында </w:t>
      </w:r>
    </w:p>
    <w:p>
      <w:pPr>
        <w:spacing w:after="0"/>
        <w:ind w:left="0"/>
        <w:jc w:val="both"/>
      </w:pPr>
      <w:r>
        <w:rPr>
          <w:rFonts w:ascii="Times New Roman"/>
          <w:b w:val="false"/>
          <w:i w:val="false"/>
          <w:color w:val="000000"/>
          <w:sz w:val="28"/>
        </w:rPr>
        <w:t>Оқу үрдісінің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5936"/>
        <w:gridCol w:w="1723"/>
        <w:gridCol w:w="1340"/>
        <w:gridCol w:w="1532"/>
        <w:gridCol w:w="1340"/>
        <w:gridCol w:w="957"/>
        <w:gridCol w:w="1724"/>
        <w:gridCol w:w="1342"/>
      </w:tblGrid>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Индекс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Циклдар мен оқу пәндерінің атауы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нысандары</w:t>
            </w:r>
            <w:r>
              <w:br/>
            </w:r>
            <w:r>
              <w:rPr>
                <w:rFonts w:ascii="Times New Roman"/>
                <w:b/>
                <w:i w:val="false"/>
                <w:color w:val="000000"/>
                <w:sz w:val="20"/>
              </w:rPr>
              <w:t>
Емтихандар / Сынақтар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Оқу уақытының көлемі (сағат, кредит)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Теориялық сабақтар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Олардың ішінде: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Зертханалық-практика сабақтары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Курстық жоба (жұмыс)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Семестр бойынша үйлестірілуі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Бақылау жұмысының саны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ЖБП 00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524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332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тілі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және орыс әдебиеті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тарихы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 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ЖКП 00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356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механика негіздері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электротехника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метрология негіздері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Жылутехника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ЖКП 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үрдістердің физико-химиялық негіздері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 00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пәндер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674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363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Металтану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өндірісінің теориялық негіздері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өндірісінің технологиялық негіздері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Құюдың арнайы түрлері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ұйымдастыру және жоспарлау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тіршілік қауіпсіздігі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100404 2 - Ағаш үлгілері бойынша үлгіші*</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моделді жинақты жобалау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100405 2 - Металл үлгілері бойынша үлгіші*</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мен болаттан құйма-ларды өндіру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100406 2 - Машиналық қалып пішушісі*</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Машиналық сырық өндірісінің құрылымы және технологиялық негізі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100407 2 - Қолмен қалыптау пішушісі*</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пішіндеу кезінде машиналық сырық өндірісінің құрылымы және технологиялық негізі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 100408 2 - Қолмен қалыптау қалыпшысы*</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пішіндеу әдісімен құю пішіні өндірудің технологиялық негізі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БҰАП 00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Вариативті бөлім (білім беру ұйымдарымен анықталатын, пәндер)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00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практика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1152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01</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Оқу-слесарлы-механикалық практика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02</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дағдысын алу бойынша практика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03</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практика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аттестаттау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КДДБ</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дайындық деңгейін бағалау және біліктілікті беру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оқудың барлығы: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Факультативтік сабақтар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3160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аттестаттау мына пішінде жүргізіледі: арнайы пәндер бойынша жинақты емтихан тапсыру:</w:t>
            </w:r>
            <w:r>
              <w:br/>
            </w:r>
            <w:r>
              <w:rPr>
                <w:rFonts w:ascii="Times New Roman"/>
                <w:b w:val="false"/>
                <w:i w:val="false"/>
                <w:color w:val="000000"/>
                <w:sz w:val="20"/>
              </w:rPr>
              <w:t>
1. «Металтану»</w:t>
            </w:r>
            <w:r>
              <w:br/>
            </w:r>
            <w:r>
              <w:rPr>
                <w:rFonts w:ascii="Times New Roman"/>
                <w:b w:val="false"/>
                <w:i w:val="false"/>
                <w:color w:val="000000"/>
                <w:sz w:val="20"/>
              </w:rPr>
              <w:t>
2. «Құю өндірісінің технологиялық негізі»</w:t>
            </w:r>
            <w:r>
              <w:br/>
            </w:r>
            <w:r>
              <w:rPr>
                <w:rFonts w:ascii="Times New Roman"/>
                <w:b w:val="false"/>
                <w:i w:val="false"/>
                <w:color w:val="000000"/>
                <w:sz w:val="20"/>
              </w:rPr>
              <w:t xml:space="preserve">
Мамандық біліктілікпен сәйкес пәні: </w:t>
            </w:r>
            <w:r>
              <w:br/>
            </w:r>
            <w:r>
              <w:rPr>
                <w:rFonts w:ascii="Times New Roman"/>
                <w:b w:val="false"/>
                <w:i w:val="false"/>
                <w:color w:val="000000"/>
                <w:sz w:val="20"/>
              </w:rPr>
              <w:t xml:space="preserve">
100404 </w:t>
            </w:r>
            <w:r>
              <w:rPr>
                <w:rFonts w:ascii="Times New Roman"/>
                <w:b/>
                <w:i w:val="false"/>
                <w:color w:val="000000"/>
                <w:sz w:val="20"/>
              </w:rPr>
              <w:t>2</w:t>
            </w:r>
            <w:r>
              <w:rPr>
                <w:rFonts w:ascii="Times New Roman"/>
                <w:b w:val="false"/>
                <w:i w:val="false"/>
                <w:color w:val="000000"/>
                <w:sz w:val="20"/>
              </w:rPr>
              <w:t xml:space="preserve"> - Ағаш үлгілері бойынша үлгіші* - </w:t>
            </w:r>
            <w:r>
              <w:rPr>
                <w:rFonts w:ascii="Times New Roman"/>
                <w:b/>
                <w:i w:val="false"/>
                <w:color w:val="000000"/>
                <w:sz w:val="20"/>
              </w:rPr>
              <w:t>Ағаш моделді жинақты жобалау</w:t>
            </w:r>
            <w:r>
              <w:br/>
            </w:r>
            <w:r>
              <w:rPr>
                <w:rFonts w:ascii="Times New Roman"/>
                <w:b w:val="false"/>
                <w:i w:val="false"/>
                <w:color w:val="000000"/>
                <w:sz w:val="20"/>
              </w:rPr>
              <w:t xml:space="preserve">
100405 </w:t>
            </w:r>
            <w:r>
              <w:rPr>
                <w:rFonts w:ascii="Times New Roman"/>
                <w:b/>
                <w:i w:val="false"/>
                <w:color w:val="000000"/>
                <w:sz w:val="20"/>
              </w:rPr>
              <w:t>2</w:t>
            </w:r>
            <w:r>
              <w:rPr>
                <w:rFonts w:ascii="Times New Roman"/>
                <w:b w:val="false"/>
                <w:i w:val="false"/>
                <w:color w:val="000000"/>
                <w:sz w:val="20"/>
              </w:rPr>
              <w:t xml:space="preserve"> - Металл үлгілері бойынша үлгіші* - </w:t>
            </w:r>
            <w:r>
              <w:rPr>
                <w:rFonts w:ascii="Times New Roman"/>
                <w:b/>
                <w:i w:val="false"/>
                <w:color w:val="000000"/>
                <w:sz w:val="20"/>
              </w:rPr>
              <w:t>Шойын мен болаттан құймаларды өндіру</w:t>
            </w:r>
            <w:r>
              <w:br/>
            </w:r>
            <w:r>
              <w:rPr>
                <w:rFonts w:ascii="Times New Roman"/>
                <w:b w:val="false"/>
                <w:i w:val="false"/>
                <w:color w:val="000000"/>
                <w:sz w:val="20"/>
              </w:rPr>
              <w:t xml:space="preserve">
100406 </w:t>
            </w:r>
            <w:r>
              <w:rPr>
                <w:rFonts w:ascii="Times New Roman"/>
                <w:b/>
                <w:i w:val="false"/>
                <w:color w:val="000000"/>
                <w:sz w:val="20"/>
              </w:rPr>
              <w:t>2</w:t>
            </w:r>
            <w:r>
              <w:rPr>
                <w:rFonts w:ascii="Times New Roman"/>
                <w:b w:val="false"/>
                <w:i w:val="false"/>
                <w:color w:val="000000"/>
                <w:sz w:val="20"/>
              </w:rPr>
              <w:t xml:space="preserve"> - Машиналық қалып пішушісі* - </w:t>
            </w:r>
            <w:r>
              <w:rPr>
                <w:rFonts w:ascii="Times New Roman"/>
                <w:b/>
                <w:i w:val="false"/>
                <w:color w:val="000000"/>
                <w:sz w:val="20"/>
              </w:rPr>
              <w:t>Машиналық сырық өндірісінің құрылымы және</w:t>
            </w:r>
            <w:r>
              <w:br/>
            </w:r>
            <w:r>
              <w:rPr>
                <w:rFonts w:ascii="Times New Roman"/>
                <w:b w:val="false"/>
                <w:i w:val="false"/>
                <w:color w:val="000000"/>
                <w:sz w:val="20"/>
              </w:rPr>
              <w:t>
технологиялық негізі</w:t>
            </w:r>
            <w:r>
              <w:br/>
            </w:r>
            <w:r>
              <w:rPr>
                <w:rFonts w:ascii="Times New Roman"/>
                <w:b w:val="false"/>
                <w:i w:val="false"/>
                <w:color w:val="000000"/>
                <w:sz w:val="20"/>
              </w:rPr>
              <w:t xml:space="preserve">
100407 </w:t>
            </w:r>
            <w:r>
              <w:rPr>
                <w:rFonts w:ascii="Times New Roman"/>
                <w:b/>
                <w:i w:val="false"/>
                <w:color w:val="000000"/>
                <w:sz w:val="20"/>
              </w:rPr>
              <w:t>2</w:t>
            </w:r>
            <w:r>
              <w:rPr>
                <w:rFonts w:ascii="Times New Roman"/>
                <w:b w:val="false"/>
                <w:i w:val="false"/>
                <w:color w:val="000000"/>
                <w:sz w:val="20"/>
              </w:rPr>
              <w:t xml:space="preserve"> - Қолмен қалыптау пішушісі*- </w:t>
            </w:r>
            <w:r>
              <w:rPr>
                <w:rFonts w:ascii="Times New Roman"/>
                <w:b/>
                <w:i w:val="false"/>
                <w:color w:val="000000"/>
                <w:sz w:val="20"/>
              </w:rPr>
              <w:t>Қолмен пішіндеу кезінде машиналық сырық</w:t>
            </w:r>
            <w:r>
              <w:br/>
            </w:r>
            <w:r>
              <w:rPr>
                <w:rFonts w:ascii="Times New Roman"/>
                <w:b w:val="false"/>
                <w:i w:val="false"/>
                <w:color w:val="000000"/>
                <w:sz w:val="20"/>
              </w:rPr>
              <w:t>
өндірісінің құрылымы және технологиялық негізі</w:t>
            </w:r>
            <w:r>
              <w:br/>
            </w:r>
            <w:r>
              <w:rPr>
                <w:rFonts w:ascii="Times New Roman"/>
                <w:b w:val="false"/>
                <w:i w:val="false"/>
                <w:color w:val="000000"/>
                <w:sz w:val="20"/>
              </w:rPr>
              <w:t xml:space="preserve">
100408 </w:t>
            </w:r>
            <w:r>
              <w:rPr>
                <w:rFonts w:ascii="Times New Roman"/>
                <w:b/>
                <w:i w:val="false"/>
                <w:color w:val="000000"/>
                <w:sz w:val="20"/>
              </w:rPr>
              <w:t>2</w:t>
            </w:r>
            <w:r>
              <w:rPr>
                <w:rFonts w:ascii="Times New Roman"/>
                <w:b w:val="false"/>
                <w:i w:val="false"/>
                <w:color w:val="000000"/>
                <w:sz w:val="20"/>
              </w:rPr>
              <w:t xml:space="preserve"> - Қолмен қалыптау қалыпшысы*- </w:t>
            </w:r>
            <w:r>
              <w:rPr>
                <w:rFonts w:ascii="Times New Roman"/>
                <w:b/>
                <w:i w:val="false"/>
                <w:color w:val="000000"/>
                <w:sz w:val="20"/>
              </w:rPr>
              <w:t>Қолмен пішіндеу әдісімен құю пішіні өндірудің</w:t>
            </w:r>
            <w:r>
              <w:br/>
            </w:r>
            <w:r>
              <w:rPr>
                <w:rFonts w:ascii="Times New Roman"/>
                <w:b w:val="false"/>
                <w:i w:val="false"/>
                <w:color w:val="000000"/>
                <w:sz w:val="20"/>
              </w:rPr>
              <w:t>
технологиялық негізі</w:t>
            </w:r>
          </w:p>
        </w:tc>
      </w:tr>
    </w:tbl>
    <w:p>
      <w:pPr>
        <w:spacing w:after="0"/>
        <w:ind w:left="0"/>
        <w:jc w:val="both"/>
      </w:pPr>
      <w:r>
        <w:rPr>
          <w:rFonts w:ascii="Times New Roman"/>
          <w:b w:val="false"/>
          <w:i w:val="false"/>
          <w:color w:val="000000"/>
          <w:sz w:val="28"/>
        </w:rPr>
        <w:t>      Ескерту: ЖБП – жалпы білім беретін пәндер; ЖГП – жалпы гуманитарлық пәндер; ӘЭП – әлеуметтік-экономикалық пәндер; ЖКП – жалпы кәсіптік пәндер; АП – арнайы пәндер; БҰАП – білім беру ұйымдары анықтайтын пәндер; ӨО – өндірістік оқыту; КП – кәсіптік практика; АА – аралық аттестаттау; ҚА – қорытынды аттестаттау; КДДБ - кәсіптік даярлық деңгейін бағалау және біліктілік беру; К - консультациялар; Ф – факультативтік сабақтар.</w:t>
      </w:r>
      <w:r>
        <w:br/>
      </w:r>
      <w:r>
        <w:rPr>
          <w:rFonts w:ascii="Times New Roman"/>
          <w:b w:val="false"/>
          <w:i w:val="false"/>
          <w:color w:val="000000"/>
          <w:sz w:val="28"/>
        </w:rPr>
        <w:t>
      *Семестр бойынша бөлу мамандықтың өзгешелігіне, аймақтық ерекшеліктеріне және тағы басқа байланысты өзгертіледі.</w:t>
      </w:r>
    </w:p>
    <w:bookmarkStart w:name="z41" w:id="4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2013 жылғы 10 шілдедегі</w:t>
      </w:r>
      <w:r>
        <w:br/>
      </w:r>
      <w:r>
        <w:rPr>
          <w:rFonts w:ascii="Times New Roman"/>
          <w:b w:val="false"/>
          <w:i w:val="false"/>
          <w:color w:val="000000"/>
          <w:sz w:val="28"/>
        </w:rPr>
        <w:t>
№ 268 бұйрығына 164-қосымша</w:t>
      </w:r>
    </w:p>
    <w:bookmarkEnd w:id="41"/>
    <w:p>
      <w:pPr>
        <w:spacing w:after="0"/>
        <w:ind w:left="0"/>
        <w:jc w:val="both"/>
      </w:pPr>
      <w:r>
        <w:rPr>
          <w:rFonts w:ascii="Times New Roman"/>
          <w:b w:val="false"/>
          <w:i w:val="false"/>
          <w:color w:val="000000"/>
          <w:sz w:val="28"/>
        </w:rPr>
        <w:t>      1. Мамандық бойынша техникалық және кәсіптік білім деңгейі бойынша білім беру оқу бағдарламасының құрылымы</w:t>
      </w:r>
    </w:p>
    <w:p>
      <w:pPr>
        <w:spacing w:after="0"/>
        <w:ind w:left="0"/>
        <w:jc w:val="both"/>
      </w:pPr>
      <w:r>
        <w:rPr>
          <w:rFonts w:ascii="Times New Roman"/>
          <w:b w:val="false"/>
          <w:i w:val="false"/>
          <w:color w:val="000000"/>
          <w:sz w:val="28"/>
        </w:rPr>
        <w:t>      1.1. 1004000 – «Құю өндірісі» мамандығы бойынша техникалық және кәсіптік білімнің орта буындағы маманның біліктілік деңгейінің білім беру оқу бағдарламасының құрылымы. Нормативті оқу мерзімі: негізгі жалпы білім беру базасында 3 жыл 10 ай</w:t>
      </w:r>
    </w:p>
    <w:p>
      <w:pPr>
        <w:spacing w:after="0"/>
        <w:ind w:left="0"/>
        <w:jc w:val="both"/>
      </w:pPr>
      <w:r>
        <w:rPr>
          <w:rFonts w:ascii="Times New Roman"/>
          <w:b w:val="false"/>
          <w:i w:val="false"/>
          <w:color w:val="000000"/>
          <w:sz w:val="28"/>
        </w:rPr>
        <w:t>      1 кесте - 1004000 – «Құю өндірісі» мамандығы бойынша техникалық және кәсіптік білімнің орта буындағы маманның біліктілік деңгейінің білім беру оқу бағдарламасының құрылымы.</w:t>
      </w:r>
    </w:p>
    <w:p>
      <w:pPr>
        <w:spacing w:after="0"/>
        <w:ind w:left="0"/>
        <w:jc w:val="both"/>
      </w:pPr>
      <w:r>
        <w:rPr>
          <w:rFonts w:ascii="Times New Roman"/>
          <w:b w:val="false"/>
          <w:i w:val="false"/>
          <w:color w:val="000000"/>
          <w:sz w:val="28"/>
        </w:rPr>
        <w:t>Нормативті оқу мерзімі: Негізгі орта білім беру базасында 3 жыл 10 ай. (Техник-металлург)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7714"/>
        <w:gridCol w:w="6796"/>
        <w:gridCol w:w="1286"/>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циклдарының қысқартылған атауы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Пәндердің және кәсіптік модулдердің оқу циклдері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Пәндердің және кәсіптік модулдер бөлімдердің атауы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Қалыптасатын құзыреттілік коды </w:t>
            </w:r>
          </w:p>
        </w:tc>
      </w:tr>
      <w:tr>
        <w:trPr>
          <w:trHeight w:val="195"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циклын оқып-үйрену нәтижесінде білім алушы: </w:t>
            </w:r>
            <w:r>
              <w:br/>
            </w:r>
            <w:r>
              <w:rPr>
                <w:rFonts w:ascii="Times New Roman"/>
                <w:b w:val="false"/>
                <w:i w:val="false"/>
                <w:color w:val="000000"/>
                <w:sz w:val="20"/>
              </w:rPr>
              <w:t>
біледі:</w:t>
            </w:r>
            <w:r>
              <w:br/>
            </w:r>
            <w:r>
              <w:rPr>
                <w:rFonts w:ascii="Times New Roman"/>
                <w:b w:val="false"/>
                <w:i w:val="false"/>
                <w:color w:val="000000"/>
                <w:sz w:val="20"/>
              </w:rPr>
              <w:t>
- Қазақстан Республикасының мемлекеттік тілі – қазақ және орыс тілдері;</w:t>
            </w:r>
            <w:r>
              <w:br/>
            </w:r>
            <w:r>
              <w:rPr>
                <w:rFonts w:ascii="Times New Roman"/>
                <w:b w:val="false"/>
                <w:i w:val="false"/>
                <w:color w:val="000000"/>
                <w:sz w:val="20"/>
              </w:rPr>
              <w:t>
- мемлекеттік тілде кәсіби терминологияны;</w:t>
            </w:r>
            <w:r>
              <w:br/>
            </w:r>
            <w:r>
              <w:rPr>
                <w:rFonts w:ascii="Times New Roman"/>
                <w:b w:val="false"/>
                <w:i w:val="false"/>
                <w:color w:val="000000"/>
                <w:sz w:val="20"/>
              </w:rPr>
              <w:t xml:space="preserve">
дағдылы болады: </w:t>
            </w:r>
            <w:r>
              <w:br/>
            </w:r>
            <w:r>
              <w:rPr>
                <w:rFonts w:ascii="Times New Roman"/>
                <w:b w:val="false"/>
                <w:i w:val="false"/>
                <w:color w:val="000000"/>
                <w:sz w:val="20"/>
              </w:rPr>
              <w:t xml:space="preserve">
- сауатты хат, сөздердің дұрыс жазылуы, сөзді синтаксистік талдау; </w:t>
            </w:r>
            <w:r>
              <w:br/>
            </w:r>
            <w:r>
              <w:rPr>
                <w:rFonts w:ascii="Times New Roman"/>
                <w:b w:val="false"/>
                <w:i w:val="false"/>
                <w:color w:val="000000"/>
                <w:sz w:val="20"/>
              </w:rPr>
              <w:t>
- кәсіптік бағытталған мәтіндердің аудармасын (сөздікпен) оқуға қажет лексикалық грамматикалық минимумды;</w:t>
            </w:r>
            <w:r>
              <w:br/>
            </w:r>
            <w:r>
              <w:rPr>
                <w:rFonts w:ascii="Times New Roman"/>
                <w:b w:val="false"/>
                <w:i w:val="false"/>
                <w:color w:val="000000"/>
                <w:sz w:val="20"/>
              </w:rPr>
              <w:t>
- кәсіби іскерлікті іске асыру кезінде ауызшы коммуникативті сөйлеу</w:t>
            </w:r>
            <w:r>
              <w:br/>
            </w:r>
            <w:r>
              <w:rPr>
                <w:rFonts w:ascii="Times New Roman"/>
                <w:b w:val="false"/>
                <w:i w:val="false"/>
                <w:color w:val="000000"/>
                <w:sz w:val="20"/>
              </w:rPr>
              <w:t>
іскерлігі болады:</w:t>
            </w:r>
            <w:r>
              <w:br/>
            </w:r>
            <w:r>
              <w:rPr>
                <w:rFonts w:ascii="Times New Roman"/>
                <w:b w:val="false"/>
                <w:i w:val="false"/>
                <w:color w:val="000000"/>
                <w:sz w:val="20"/>
              </w:rPr>
              <w:t xml:space="preserve">
- лексиканы сауатты қолданады; </w:t>
            </w:r>
            <w:r>
              <w:br/>
            </w:r>
            <w:r>
              <w:rPr>
                <w:rFonts w:ascii="Times New Roman"/>
                <w:b w:val="false"/>
                <w:i w:val="false"/>
                <w:color w:val="000000"/>
                <w:sz w:val="20"/>
              </w:rPr>
              <w:t>
- өзінің кәсіби қызметінде қазақ және орыс тілдерінің білімін қолдану қабілеттілікті қолдану.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 (орыс) тілі: </w:t>
            </w:r>
            <w:r>
              <w:rPr>
                <w:rFonts w:ascii="Times New Roman"/>
                <w:b w:val="false"/>
                <w:i w:val="false"/>
                <w:color w:val="000000"/>
                <w:sz w:val="20"/>
              </w:rPr>
              <w:t xml:space="preserve">Қазақ (орыс) тілінің синтаксисі. Сөйлеудің өркендеуі. Мамандық терминологиясы. Аудару техникасы (сөздікпен).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БҚ9</w:t>
            </w:r>
          </w:p>
        </w:tc>
      </w:tr>
      <w:tr>
        <w:trPr>
          <w:trHeight w:val="315"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ЖБП.02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оқып-үйрену нәтижесінде білім алушы:</w:t>
            </w:r>
            <w:r>
              <w:br/>
            </w:r>
            <w:r>
              <w:rPr>
                <w:rFonts w:ascii="Times New Roman"/>
                <w:b w:val="false"/>
                <w:i w:val="false"/>
                <w:color w:val="000000"/>
                <w:sz w:val="20"/>
              </w:rPr>
              <w:t>
біледі:</w:t>
            </w:r>
            <w:r>
              <w:br/>
            </w:r>
            <w:r>
              <w:rPr>
                <w:rFonts w:ascii="Times New Roman"/>
                <w:b w:val="false"/>
                <w:i w:val="false"/>
                <w:color w:val="000000"/>
                <w:sz w:val="20"/>
              </w:rPr>
              <w:t>
- әдеби бағыттар туралы ең маңызды мәліметтерді (классицизм, романтизм, реализм);</w:t>
            </w:r>
            <w:r>
              <w:br/>
            </w:r>
            <w:r>
              <w:rPr>
                <w:rFonts w:ascii="Times New Roman"/>
                <w:b w:val="false"/>
                <w:i w:val="false"/>
                <w:color w:val="000000"/>
                <w:sz w:val="20"/>
              </w:rPr>
              <w:t>
- жазушылар туралы маңызды биографиялық мәліметтерді;</w:t>
            </w:r>
            <w:r>
              <w:br/>
            </w:r>
            <w:r>
              <w:rPr>
                <w:rFonts w:ascii="Times New Roman"/>
                <w:b w:val="false"/>
                <w:i w:val="false"/>
                <w:color w:val="000000"/>
                <w:sz w:val="20"/>
              </w:rPr>
              <w:t>
- көркем шығармалардың мәтіндерін;</w:t>
            </w:r>
            <w:r>
              <w:br/>
            </w:r>
            <w:r>
              <w:rPr>
                <w:rFonts w:ascii="Times New Roman"/>
                <w:b w:val="false"/>
                <w:i w:val="false"/>
                <w:color w:val="000000"/>
                <w:sz w:val="20"/>
              </w:rPr>
              <w:t>
- шығарма тілінің өнертабыстық-көркем құралдары;</w:t>
            </w:r>
            <w:r>
              <w:br/>
            </w:r>
            <w:r>
              <w:rPr>
                <w:rFonts w:ascii="Times New Roman"/>
                <w:b w:val="false"/>
                <w:i w:val="false"/>
                <w:color w:val="000000"/>
                <w:sz w:val="20"/>
              </w:rPr>
              <w:t>
- сюжет, композиция ерекшеліктерін;</w:t>
            </w:r>
            <w:r>
              <w:br/>
            </w:r>
            <w:r>
              <w:rPr>
                <w:rFonts w:ascii="Times New Roman"/>
                <w:b w:val="false"/>
                <w:i w:val="false"/>
                <w:color w:val="000000"/>
                <w:sz w:val="20"/>
              </w:rPr>
              <w:t>
- оқып-үйренген шығармалардың түзілу жүйесі;</w:t>
            </w:r>
            <w:r>
              <w:br/>
            </w:r>
            <w:r>
              <w:rPr>
                <w:rFonts w:ascii="Times New Roman"/>
                <w:b w:val="false"/>
                <w:i w:val="false"/>
                <w:color w:val="000000"/>
                <w:sz w:val="20"/>
              </w:rPr>
              <w:t>
- оқып-үйренген шығармалардың жанрлық ерекшеліктері.</w:t>
            </w:r>
            <w:r>
              <w:br/>
            </w:r>
            <w:r>
              <w:rPr>
                <w:rFonts w:ascii="Times New Roman"/>
                <w:b w:val="false"/>
                <w:i w:val="false"/>
                <w:color w:val="000000"/>
                <w:sz w:val="20"/>
              </w:rPr>
              <w:t>
іскерлігі бар:</w:t>
            </w:r>
            <w:r>
              <w:br/>
            </w:r>
            <w:r>
              <w:rPr>
                <w:rFonts w:ascii="Times New Roman"/>
                <w:b w:val="false"/>
                <w:i w:val="false"/>
                <w:color w:val="000000"/>
                <w:sz w:val="20"/>
              </w:rPr>
              <w:t>
- оның идеялы-көркем мазмұнын ескерумен шағарманы талдау;</w:t>
            </w:r>
            <w:r>
              <w:br/>
            </w:r>
            <w:r>
              <w:rPr>
                <w:rFonts w:ascii="Times New Roman"/>
                <w:b w:val="false"/>
                <w:i w:val="false"/>
                <w:color w:val="000000"/>
                <w:sz w:val="20"/>
              </w:rPr>
              <w:t>
- шығарманың қандай да бір әдеби текке жататынын анықтау (эпос, лирика, драма);</w:t>
            </w:r>
            <w:r>
              <w:br/>
            </w:r>
            <w:r>
              <w:rPr>
                <w:rFonts w:ascii="Times New Roman"/>
                <w:b w:val="false"/>
                <w:i w:val="false"/>
                <w:color w:val="000000"/>
                <w:sz w:val="20"/>
              </w:rPr>
              <w:t>
- көркем шығарманың негізгі мәселелері;</w:t>
            </w:r>
            <w:r>
              <w:br/>
            </w:r>
            <w:r>
              <w:rPr>
                <w:rFonts w:ascii="Times New Roman"/>
                <w:b w:val="false"/>
                <w:i w:val="false"/>
                <w:color w:val="000000"/>
                <w:sz w:val="20"/>
              </w:rPr>
              <w:t xml:space="preserve">
- шығармадағы сюжет, композиция элементтерінің идеялы-көркем мазмұны; </w:t>
            </w:r>
            <w:r>
              <w:br/>
            </w:r>
            <w:r>
              <w:rPr>
                <w:rFonts w:ascii="Times New Roman"/>
                <w:b w:val="false"/>
                <w:i w:val="false"/>
                <w:color w:val="000000"/>
                <w:sz w:val="20"/>
              </w:rPr>
              <w:t>
- шығарманың идеялық мазмұнын ашуда кейіпкер рөлін және кейіпкерді авторлық бағалауды айқындау, шығарма және оның кейіпкерлері туралы өзінің ойын негіздеу;</w:t>
            </w:r>
            <w:r>
              <w:br/>
            </w:r>
            <w:r>
              <w:rPr>
                <w:rFonts w:ascii="Times New Roman"/>
                <w:b w:val="false"/>
                <w:i w:val="false"/>
                <w:color w:val="000000"/>
                <w:sz w:val="20"/>
              </w:rPr>
              <w:t>
- әдеби тақырыпқа баяндама немесе реферат дайындау.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 (орыс) әдебиеті: </w:t>
            </w:r>
            <w:r>
              <w:rPr>
                <w:rFonts w:ascii="Times New Roman"/>
                <w:b w:val="false"/>
                <w:i w:val="false"/>
                <w:color w:val="000000"/>
                <w:sz w:val="20"/>
              </w:rPr>
              <w:t>XIX ғасырдағы қазақ (орыс) әдебиеті. XX ғасырдағы қазақ (орыс) әдебиеті. Ұлы Отан Соғысы кезеңіндегі әдебиет. Замануи әдебиет.</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БҚ6</w:t>
            </w:r>
          </w:p>
        </w:tc>
      </w:tr>
      <w:tr>
        <w:trPr>
          <w:trHeight w:val="315"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ЖБП.03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оқып-үйрену нәтижесінде білім алушы:</w:t>
            </w:r>
            <w:r>
              <w:br/>
            </w:r>
            <w:r>
              <w:rPr>
                <w:rFonts w:ascii="Times New Roman"/>
                <w:b w:val="false"/>
                <w:i w:val="false"/>
                <w:color w:val="000000"/>
                <w:sz w:val="20"/>
              </w:rPr>
              <w:t>
біледі:</w:t>
            </w:r>
            <w:r>
              <w:br/>
            </w:r>
            <w:r>
              <w:rPr>
                <w:rFonts w:ascii="Times New Roman"/>
                <w:b w:val="false"/>
                <w:i w:val="false"/>
                <w:color w:val="000000"/>
                <w:sz w:val="20"/>
              </w:rPr>
              <w:t>
- шет тілін;</w:t>
            </w:r>
            <w:r>
              <w:br/>
            </w:r>
            <w:r>
              <w:rPr>
                <w:rFonts w:ascii="Times New Roman"/>
                <w:b w:val="false"/>
                <w:i w:val="false"/>
                <w:color w:val="000000"/>
                <w:sz w:val="20"/>
              </w:rPr>
              <w:t xml:space="preserve">
игереді: </w:t>
            </w:r>
            <w:r>
              <w:br/>
            </w:r>
            <w:r>
              <w:rPr>
                <w:rFonts w:ascii="Times New Roman"/>
                <w:b w:val="false"/>
                <w:i w:val="false"/>
                <w:color w:val="000000"/>
                <w:sz w:val="20"/>
              </w:rPr>
              <w:t>
- кәсіптік бағытталған мәтіндердің аудармасын (сөздікпен) оқуға қажет лексикалық грамматикалық минимумды;</w:t>
            </w:r>
            <w:r>
              <w:br/>
            </w:r>
            <w:r>
              <w:rPr>
                <w:rFonts w:ascii="Times New Roman"/>
                <w:b w:val="false"/>
                <w:i w:val="false"/>
                <w:color w:val="000000"/>
                <w:sz w:val="20"/>
              </w:rPr>
              <w:t>
істей біледі:</w:t>
            </w:r>
            <w:r>
              <w:br/>
            </w:r>
            <w:r>
              <w:rPr>
                <w:rFonts w:ascii="Times New Roman"/>
                <w:b w:val="false"/>
                <w:i w:val="false"/>
                <w:color w:val="000000"/>
                <w:sz w:val="20"/>
              </w:rPr>
              <w:t>
- кәсіптік лексиканы сауатты қолданады, өзінің кәсіби қызметінде шет тілі білімін қолдану қабілеттілікті қолдану.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тілі:</w:t>
            </w:r>
            <w:r>
              <w:br/>
            </w:r>
            <w:r>
              <w:rPr>
                <w:rFonts w:ascii="Times New Roman"/>
                <w:b w:val="false"/>
                <w:i w:val="false"/>
                <w:color w:val="000000"/>
                <w:sz w:val="20"/>
              </w:rPr>
              <w:t>
Мамандық бойынша іскерлік тілдің негізі. Кәсіптік лексика. Фразеологиялық аударымдар мен терминдер. Кәсіптік-бағытталған мәтінді аудару техникасы (сөздікпен). Кәсіптік сұқбаттасу.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БҚ3</w:t>
            </w:r>
          </w:p>
        </w:tc>
      </w:tr>
      <w:tr>
        <w:trPr>
          <w:trHeight w:val="315"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ЖБП.04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xml:space="preserve">
- Еуропа, Америка, Азия, Африкада дүниежүзілік тарихтың тарихи, экономикалық, саяси,  әлеуметтік және мәдени дамуының негізгі үрдістері; </w:t>
            </w:r>
            <w:r>
              <w:br/>
            </w:r>
            <w:r>
              <w:rPr>
                <w:rFonts w:ascii="Times New Roman"/>
                <w:b w:val="false"/>
                <w:i w:val="false"/>
                <w:color w:val="000000"/>
                <w:sz w:val="20"/>
              </w:rPr>
              <w:t>
- XX ғасырдағы үрдістердің өзара байланысы;</w:t>
            </w:r>
            <w:r>
              <w:br/>
            </w:r>
            <w:r>
              <w:rPr>
                <w:rFonts w:ascii="Times New Roman"/>
                <w:b w:val="false"/>
                <w:i w:val="false"/>
                <w:color w:val="000000"/>
                <w:sz w:val="20"/>
              </w:rPr>
              <w:t>
- оқып-үйрену курсының хронологиясы және терминологиясы;</w:t>
            </w:r>
            <w:r>
              <w:br/>
            </w:r>
            <w:r>
              <w:rPr>
                <w:rFonts w:ascii="Times New Roman"/>
                <w:b w:val="false"/>
                <w:i w:val="false"/>
                <w:color w:val="000000"/>
                <w:sz w:val="20"/>
              </w:rPr>
              <w:t>
- тарихтың көп орынды және қайшылық диалектикалық түсінігі;</w:t>
            </w:r>
            <w:r>
              <w:br/>
            </w:r>
            <w:r>
              <w:rPr>
                <w:rFonts w:ascii="Times New Roman"/>
                <w:b w:val="false"/>
                <w:i w:val="false"/>
                <w:color w:val="000000"/>
                <w:sz w:val="20"/>
              </w:rPr>
              <w:t>
- оқу материалдарын таңдаудағы дидактикалық жақындау;</w:t>
            </w:r>
            <w:r>
              <w:br/>
            </w:r>
            <w:r>
              <w:rPr>
                <w:rFonts w:ascii="Times New Roman"/>
                <w:b w:val="false"/>
                <w:i w:val="false"/>
                <w:color w:val="000000"/>
                <w:sz w:val="20"/>
              </w:rPr>
              <w:t>
істей біледі:</w:t>
            </w:r>
            <w:r>
              <w:br/>
            </w:r>
            <w:r>
              <w:rPr>
                <w:rFonts w:ascii="Times New Roman"/>
                <w:b w:val="false"/>
                <w:i w:val="false"/>
                <w:color w:val="000000"/>
                <w:sz w:val="20"/>
              </w:rPr>
              <w:t xml:space="preserve">
- өткен оқиға және адамның жаңа жүзжылдыққа аяқ бастауына шолу жасау; </w:t>
            </w:r>
            <w:r>
              <w:br/>
            </w:r>
            <w:r>
              <w:rPr>
                <w:rFonts w:ascii="Times New Roman"/>
                <w:b w:val="false"/>
                <w:i w:val="false"/>
                <w:color w:val="000000"/>
                <w:sz w:val="20"/>
              </w:rPr>
              <w:t>
- әлемнің картасы, хронология және терминологиямен жұмыс істеу;</w:t>
            </w:r>
            <w:r>
              <w:br/>
            </w:r>
            <w:r>
              <w:rPr>
                <w:rFonts w:ascii="Times New Roman"/>
                <w:b w:val="false"/>
                <w:i w:val="false"/>
                <w:color w:val="000000"/>
                <w:sz w:val="20"/>
              </w:rPr>
              <w:t>
- курс материалдарын оқып-үйрену  әдістері мен амалдарын қолдану, тарихы үрдістерді түсінуге мүмкіндік туғызатын  түсініктерін, терминдерін қолдану;</w:t>
            </w:r>
            <w:r>
              <w:br/>
            </w:r>
            <w:r>
              <w:rPr>
                <w:rFonts w:ascii="Times New Roman"/>
                <w:b w:val="false"/>
                <w:i w:val="false"/>
                <w:color w:val="000000"/>
                <w:sz w:val="20"/>
              </w:rPr>
              <w:t>
- тарихтың замануи мәселелері бойынша ғылыми-танымал әдебиетпен жұмыс істеу.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Дүниежүзілік тарихы: </w:t>
            </w:r>
            <w:r>
              <w:rPr>
                <w:rFonts w:ascii="Times New Roman"/>
                <w:b w:val="false"/>
                <w:i w:val="false"/>
                <w:color w:val="000000"/>
                <w:sz w:val="20"/>
              </w:rPr>
              <w:t>XX ғасырдың бірінші жартысындағы дүниежүзі. XX ғасырдың бірінші жартысындағы - XXI ғасырдың басы.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БҚ6</w:t>
            </w:r>
          </w:p>
        </w:tc>
      </w:tr>
      <w:tr>
        <w:trPr>
          <w:trHeight w:val="315"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ЖБП.05</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 ежелгі уақыттан қазіргі күнге дейін Қазақстан тарихы;</w:t>
            </w:r>
            <w:r>
              <w:br/>
            </w:r>
            <w:r>
              <w:rPr>
                <w:rFonts w:ascii="Times New Roman"/>
                <w:b w:val="false"/>
                <w:i w:val="false"/>
                <w:color w:val="000000"/>
                <w:sz w:val="20"/>
              </w:rPr>
              <w:t>
- қазақ халқының даму және қалыптасуының негізгі этаптары;</w:t>
            </w:r>
            <w:r>
              <w:br/>
            </w:r>
            <w:r>
              <w:rPr>
                <w:rFonts w:ascii="Times New Roman"/>
                <w:b w:val="false"/>
                <w:i w:val="false"/>
                <w:color w:val="000000"/>
                <w:sz w:val="20"/>
              </w:rPr>
              <w:t>
- қазақ халқының дамуына ықпал еткен белгілі қайраткер;</w:t>
            </w:r>
            <w:r>
              <w:br/>
            </w:r>
            <w:r>
              <w:rPr>
                <w:rFonts w:ascii="Times New Roman"/>
                <w:b w:val="false"/>
                <w:i w:val="false"/>
                <w:color w:val="000000"/>
                <w:sz w:val="20"/>
              </w:rPr>
              <w:t>
- замануи Қазақстанның дамуына тарихы эпохаларының әсері;</w:t>
            </w:r>
            <w:r>
              <w:br/>
            </w:r>
            <w:r>
              <w:rPr>
                <w:rFonts w:ascii="Times New Roman"/>
                <w:b w:val="false"/>
                <w:i w:val="false"/>
                <w:color w:val="000000"/>
                <w:sz w:val="20"/>
              </w:rPr>
              <w:t>
іскер болады:</w:t>
            </w:r>
            <w:r>
              <w:br/>
            </w:r>
            <w:r>
              <w:rPr>
                <w:rFonts w:ascii="Times New Roman"/>
                <w:b w:val="false"/>
                <w:i w:val="false"/>
                <w:color w:val="000000"/>
                <w:sz w:val="20"/>
              </w:rPr>
              <w:t>
- тарихы эпохалар және бұрынғы белгілі қайраткерлерді объективті, ғылыми позициядан оқып-үйрену;</w:t>
            </w:r>
            <w:r>
              <w:br/>
            </w:r>
            <w:r>
              <w:rPr>
                <w:rFonts w:ascii="Times New Roman"/>
                <w:b w:val="false"/>
                <w:i w:val="false"/>
                <w:color w:val="000000"/>
                <w:sz w:val="20"/>
              </w:rPr>
              <w:t>
- Қазақстанның тарихы бұрынғы өткен және жақында өткен күрделі және қайшылық үрдістеріне баулу;</w:t>
            </w:r>
            <w:r>
              <w:br/>
            </w:r>
            <w:r>
              <w:rPr>
                <w:rFonts w:ascii="Times New Roman"/>
                <w:b w:val="false"/>
                <w:i w:val="false"/>
                <w:color w:val="000000"/>
                <w:sz w:val="20"/>
              </w:rPr>
              <w:t>
дағдылы болады:</w:t>
            </w:r>
            <w:r>
              <w:br/>
            </w:r>
            <w:r>
              <w:rPr>
                <w:rFonts w:ascii="Times New Roman"/>
                <w:b w:val="false"/>
                <w:i w:val="false"/>
                <w:color w:val="000000"/>
                <w:sz w:val="20"/>
              </w:rPr>
              <w:t>
- әртүрлі тарихы құбылыстарды талдау және бағалау;</w:t>
            </w:r>
            <w:r>
              <w:br/>
            </w:r>
            <w:r>
              <w:rPr>
                <w:rFonts w:ascii="Times New Roman"/>
                <w:b w:val="false"/>
                <w:i w:val="false"/>
                <w:color w:val="000000"/>
                <w:sz w:val="20"/>
              </w:rPr>
              <w:t>
- қандай да бір тарихи фактілерді мазмұндау және ойтүйсігіне жеткізу жаңа жақындауларын іздеуде.</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тарихы:</w:t>
            </w:r>
            <w:r>
              <w:rPr>
                <w:rFonts w:ascii="Times New Roman"/>
                <w:b w:val="false"/>
                <w:i w:val="false"/>
                <w:color w:val="000000"/>
                <w:sz w:val="20"/>
              </w:rPr>
              <w:t xml:space="preserve"> Тарихтың өзекті мәселелері. Көздер және тарихиграфия. Таз және қола дәуіріндегі ежелгі Қазақстан тарихы. Қазақстан территориясындағы тайпалар мен ежелгі мемлекеттер одағы. Ортағасырдағы Қазақстан. Қазақстан территориясындағы Ұлы Жібек Жолы. Монғол дәуіріндегі Қазақстан. Қазақстан территориясында этногенездік және этникалық үрдістер. Қазақстан Ресей империясының құрамында: басып алу және колонизация. Қазақ қоғамының әлеуметтік-экономикалық дамуы. Ұлттық-азаттық соғысы, Қазақстан мәтениеті. 1917 жылғы революция. Қазақстан КСРО құрамында: азаматтық соғыс, «әскери коммунизм», ЖЭС, Түркістанның мәжеленіп алынуы, тоталитаризмнің қалыптасуы, халықтың депортациясы, ҰОС, Н.С.Хрущева және М.С. Горбачева реформалары, тәуелсіз Қазақстан. Суверениттің қалыптасу этаптары.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БҚ3</w:t>
            </w:r>
            <w:r>
              <w:br/>
            </w:r>
            <w:r>
              <w:rPr>
                <w:rFonts w:ascii="Times New Roman"/>
                <w:b w:val="false"/>
                <w:i w:val="false"/>
                <w:color w:val="000000"/>
                <w:sz w:val="20"/>
              </w:rPr>
              <w:t>
БҚ6</w:t>
            </w:r>
          </w:p>
        </w:tc>
      </w:tr>
      <w:tr>
        <w:trPr>
          <w:trHeight w:val="315"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ЖБП.06</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 қоғам түсінігі және типтері;</w:t>
            </w:r>
            <w:r>
              <w:br/>
            </w:r>
            <w:r>
              <w:rPr>
                <w:rFonts w:ascii="Times New Roman"/>
                <w:b w:val="false"/>
                <w:i w:val="false"/>
                <w:color w:val="000000"/>
                <w:sz w:val="20"/>
              </w:rPr>
              <w:t>
- адамның пайда болу теориясы және көзқарасы;</w:t>
            </w:r>
            <w:r>
              <w:br/>
            </w:r>
            <w:r>
              <w:rPr>
                <w:rFonts w:ascii="Times New Roman"/>
                <w:b w:val="false"/>
                <w:i w:val="false"/>
                <w:color w:val="000000"/>
                <w:sz w:val="20"/>
              </w:rPr>
              <w:t>
- этика және эстетикалық категориялар;</w:t>
            </w:r>
            <w:r>
              <w:br/>
            </w:r>
            <w:r>
              <w:rPr>
                <w:rFonts w:ascii="Times New Roman"/>
                <w:b w:val="false"/>
                <w:i w:val="false"/>
                <w:color w:val="000000"/>
                <w:sz w:val="20"/>
              </w:rPr>
              <w:t>
- өзіндік құқық пен міндеттер;</w:t>
            </w:r>
            <w:r>
              <w:br/>
            </w:r>
            <w:r>
              <w:rPr>
                <w:rFonts w:ascii="Times New Roman"/>
                <w:b w:val="false"/>
                <w:i w:val="false"/>
                <w:color w:val="000000"/>
                <w:sz w:val="20"/>
              </w:rPr>
              <w:t>
- Батыс және Шығыс моральды құндылықтар мен цивилизациясын;</w:t>
            </w:r>
            <w:r>
              <w:br/>
            </w:r>
            <w:r>
              <w:rPr>
                <w:rFonts w:ascii="Times New Roman"/>
                <w:b w:val="false"/>
                <w:i w:val="false"/>
                <w:color w:val="000000"/>
                <w:sz w:val="20"/>
              </w:rPr>
              <w:t xml:space="preserve">
іскер болады: </w:t>
            </w:r>
            <w:r>
              <w:br/>
            </w:r>
            <w:r>
              <w:rPr>
                <w:rFonts w:ascii="Times New Roman"/>
                <w:b w:val="false"/>
                <w:i w:val="false"/>
                <w:color w:val="000000"/>
                <w:sz w:val="20"/>
              </w:rPr>
              <w:t>
- Қазақстанның әлемдік экономикалық кеңістігінде баға беру;</w:t>
            </w:r>
            <w:r>
              <w:br/>
            </w:r>
            <w:r>
              <w:rPr>
                <w:rFonts w:ascii="Times New Roman"/>
                <w:b w:val="false"/>
                <w:i w:val="false"/>
                <w:color w:val="000000"/>
                <w:sz w:val="20"/>
              </w:rPr>
              <w:t>
- құқықты мемлекеттің негізін құраушы принциптерді тұжырымдау;</w:t>
            </w:r>
            <w:r>
              <w:br/>
            </w:r>
            <w:r>
              <w:rPr>
                <w:rFonts w:ascii="Times New Roman"/>
                <w:b w:val="false"/>
                <w:i w:val="false"/>
                <w:color w:val="000000"/>
                <w:sz w:val="20"/>
              </w:rPr>
              <w:t>
- салауатты өмірге өзіндік талдау жүргізу;</w:t>
            </w:r>
            <w:r>
              <w:br/>
            </w:r>
            <w:r>
              <w:rPr>
                <w:rFonts w:ascii="Times New Roman"/>
                <w:b w:val="false"/>
                <w:i w:val="false"/>
                <w:color w:val="000000"/>
                <w:sz w:val="20"/>
              </w:rPr>
              <w:t>
- өзінің көзқарасын білдіру;</w:t>
            </w:r>
            <w:r>
              <w:br/>
            </w:r>
            <w:r>
              <w:rPr>
                <w:rFonts w:ascii="Times New Roman"/>
                <w:b w:val="false"/>
                <w:i w:val="false"/>
                <w:color w:val="000000"/>
                <w:sz w:val="20"/>
              </w:rPr>
              <w:t>
- диалог жүргізу.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Қоғамтану: </w:t>
            </w:r>
            <w:r>
              <w:rPr>
                <w:rFonts w:ascii="Times New Roman"/>
                <w:b w:val="false"/>
                <w:i w:val="false"/>
                <w:color w:val="000000"/>
                <w:sz w:val="20"/>
              </w:rPr>
              <w:t>Философия ғылым ретінде. Қазақ ойшыларының адам және қоғам туралы пікірлері. Демократия және демократиялық саяси режим. Қазақстанның демократиялық мемлекет ретінде дамуы. Эстетика, негізгі эстетикалық категориялар. Қоғамның саяси өмірі. Саясаттың құрылымы мен қызметі.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БҚ5</w:t>
            </w:r>
            <w:r>
              <w:br/>
            </w:r>
            <w:r>
              <w:rPr>
                <w:rFonts w:ascii="Times New Roman"/>
                <w:b w:val="false"/>
                <w:i w:val="false"/>
                <w:color w:val="000000"/>
                <w:sz w:val="20"/>
              </w:rPr>
              <w:t>
БҚ9</w:t>
            </w:r>
          </w:p>
        </w:tc>
      </w:tr>
      <w:tr>
        <w:trPr>
          <w:trHeight w:val="315"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ЖБП.07</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тригонометриялық функциялар, теңдеулерді, логарифмдік, көрсеткіш және дәрежелік функцияларды, векторларды және координаттарды, кеңістіктегі түзу және жазықтар және т.б. </w:t>
            </w:r>
            <w:r>
              <w:br/>
            </w:r>
            <w:r>
              <w:rPr>
                <w:rFonts w:ascii="Times New Roman"/>
                <w:b w:val="false"/>
                <w:i w:val="false"/>
                <w:color w:val="000000"/>
                <w:sz w:val="20"/>
              </w:rPr>
              <w:t>
іскер болады: теңдеулерді шешу, графиктерді тұрғызу. Анықтама материалдарын дұрыс қолдану.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Математика: </w:t>
            </w:r>
            <w:r>
              <w:rPr>
                <w:rFonts w:ascii="Times New Roman"/>
                <w:b w:val="false"/>
                <w:i w:val="false"/>
                <w:color w:val="000000"/>
                <w:sz w:val="20"/>
              </w:rPr>
              <w:t>теңдеулер, теңсіздіктер, теңдеулер және теңсіздіктер жүйелері. Функциялардың қасиеттері және графиктер. Көрсеткіш, логарифмдік және дәрежелік функцияларды. Тригонометриялық функциялар. Векторлар және координаттар. Туынды және оның қосымшалары. Түрленген функция және интеграл. Кеңістіктегі түзу және жазықтар. Геометриялық денелер және беттер. Геометриялық денелер беттерінің көлемі мен ауданы. Ықтималдылық теориясы және математикалық статистика элементтері.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БҚ3</w:t>
            </w:r>
            <w:r>
              <w:br/>
            </w:r>
            <w:r>
              <w:rPr>
                <w:rFonts w:ascii="Times New Roman"/>
                <w:b w:val="false"/>
                <w:i w:val="false"/>
                <w:color w:val="000000"/>
                <w:sz w:val="20"/>
              </w:rPr>
              <w:t>
БҚ5</w:t>
            </w:r>
          </w:p>
        </w:tc>
      </w:tr>
      <w:tr>
        <w:trPr>
          <w:trHeight w:val="315"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ЖБП.08</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 ақпараттық үрдістерді, компьютерлік вирустар мен олардан қорғану;</w:t>
            </w:r>
            <w:r>
              <w:br/>
            </w:r>
            <w:r>
              <w:rPr>
                <w:rFonts w:ascii="Times New Roman"/>
                <w:b w:val="false"/>
                <w:i w:val="false"/>
                <w:color w:val="000000"/>
                <w:sz w:val="20"/>
              </w:rPr>
              <w:t>
іскер болады: графикалық редакторда жұмыс істеу, мәтінді теру, құжаттарды сақтау және теру.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Информатика: </w:t>
            </w:r>
            <w:r>
              <w:rPr>
                <w:rFonts w:ascii="Times New Roman"/>
                <w:b w:val="false"/>
                <w:i w:val="false"/>
                <w:color w:val="000000"/>
                <w:sz w:val="20"/>
              </w:rPr>
              <w:t>ақпараттық үрдістер, дербес компьютера және периферия құрылғысы, Windows XP, Word, Excel, компьютерлік графика, тораптар және интернет.</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БҚ5</w:t>
            </w:r>
          </w:p>
        </w:tc>
      </w:tr>
      <w:tr>
        <w:trPr>
          <w:trHeight w:val="315"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ЖБП.09</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МКТ негізгі теңдеулерін, физикалық түсініктер, электрлі, магнитті және электромагнитті өрістердің анықтамасу мен мәні, күн жүйесінің сүлбесін, радиоактивті сәулелену мәні, термоядролы синтез.</w:t>
            </w:r>
            <w:r>
              <w:br/>
            </w:r>
            <w:r>
              <w:rPr>
                <w:rFonts w:ascii="Times New Roman"/>
                <w:b w:val="false"/>
                <w:i w:val="false"/>
                <w:color w:val="000000"/>
                <w:sz w:val="20"/>
              </w:rPr>
              <w:t xml:space="preserve">
іскерлік болады: жылулық үрдістердің сипатын анықтау, МКТ негізгі жағдайларының сипатын анықтау,  мультимедиялық құралдарды қолдану, тоқ күшін, кернеуді, кедергіні өзгерту, металдар, ерітінділер, электролиттердегі электрлік тоқтың табиғатын түсіндіру.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Физика: </w:t>
            </w:r>
            <w:r>
              <w:rPr>
                <w:rFonts w:ascii="Times New Roman"/>
                <w:b w:val="false"/>
                <w:i w:val="false"/>
                <w:color w:val="000000"/>
                <w:sz w:val="20"/>
              </w:rPr>
              <w:t>молекулярлы-кинетикалық теория негіздері, булардың қасиеттері, қатты денелер, деформация қасиеттері, фазалық бөтулер, термодинамика негіздері, табиғаттағы қайтымсыз үрдістер, электрлік құбылыстар, сұйықтардың құбылысы, тұрақты электрлік тоқ, әртүрлі ортадағы электрлік тоқ, электрлімагнитті құбылыс, механикалық тербеліс және толқындар, айнымалы тоқ, электрлімагнитті тербеліс және толқындар, оптика, сәулелену және спектрлер, квантты физика, астрономия бойынша жалпы мәліметтері.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БҚ9</w:t>
            </w:r>
          </w:p>
        </w:tc>
      </w:tr>
      <w:tr>
        <w:trPr>
          <w:trHeight w:val="315"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10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 химиялық ғылымның негізгі принциптері, Менделеева Д.И. периодтық заңы мен жүйесі туралы, химиялық байланыс түрлері туралы.;</w:t>
            </w:r>
            <w:r>
              <w:br/>
            </w:r>
            <w:r>
              <w:rPr>
                <w:rFonts w:ascii="Times New Roman"/>
                <w:b w:val="false"/>
                <w:i w:val="false"/>
                <w:color w:val="000000"/>
                <w:sz w:val="20"/>
              </w:rPr>
              <w:t>
іскерлігі болады: практикалық және зертханалық жұмыстарды орындау кезінде теориялық білімді қолдану.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Химия: </w:t>
            </w:r>
            <w:r>
              <w:rPr>
                <w:rFonts w:ascii="Times New Roman"/>
                <w:b w:val="false"/>
                <w:i w:val="false"/>
                <w:color w:val="000000"/>
                <w:sz w:val="20"/>
              </w:rPr>
              <w:t>химияның маңызды заңдары, Менделеевтің периодты заңы және атомдардың құрылымы, химиялық байланыс және заттың құрылуы, хим.реакция жылдамдығы және тепе-теңдік, ерітінділер, металлдар, металл еместер, көмірсулар және т.б.</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БҚ9</w:t>
            </w:r>
          </w:p>
        </w:tc>
      </w:tr>
      <w:tr>
        <w:trPr>
          <w:trHeight w:val="315"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11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 биологиялық ғылымның негізгі принциптерін, ағзалардың тіршілігін, табиғатқа қарау, биологиялық заңдылықтар</w:t>
            </w:r>
            <w:r>
              <w:br/>
            </w:r>
            <w:r>
              <w:rPr>
                <w:rFonts w:ascii="Times New Roman"/>
                <w:b w:val="false"/>
                <w:i w:val="false"/>
                <w:color w:val="000000"/>
                <w:sz w:val="20"/>
              </w:rPr>
              <w:t>
уметь: жұмыс дағдысына ие болу, оқулық пен дидактикалық материалдарды қолдану</w:t>
            </w:r>
            <w:r>
              <w:rPr>
                <w:rFonts w:ascii="Times New Roman"/>
                <w:b/>
                <w:i w:val="false"/>
                <w:color w:val="000000"/>
                <w:sz w:val="20"/>
              </w:rPr>
              <w:t>.</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Биология: </w:t>
            </w:r>
            <w:r>
              <w:rPr>
                <w:rFonts w:ascii="Times New Roman"/>
                <w:b w:val="false"/>
                <w:i w:val="false"/>
                <w:color w:val="000000"/>
                <w:sz w:val="20"/>
              </w:rPr>
              <w:t>клетканың</w:t>
            </w:r>
            <w:r>
              <w:rPr>
                <w:rFonts w:ascii="Times New Roman"/>
                <w:b/>
                <w:i w:val="false"/>
                <w:color w:val="000000"/>
                <w:sz w:val="20"/>
              </w:rPr>
              <w:t xml:space="preserve"> х</w:t>
            </w:r>
            <w:r>
              <w:rPr>
                <w:rFonts w:ascii="Times New Roman"/>
                <w:b w:val="false"/>
                <w:i w:val="false"/>
                <w:color w:val="000000"/>
                <w:sz w:val="20"/>
              </w:rPr>
              <w:t>имиялық құрамы, клетка құрылымы мен қызметі, клетка заттар алмасу энергиясы, ағзалардың көбеюі және дамуы, генетика және селекция негіздері, өзгеріс заңдылықтары, өсімдіктер, жануарлар және микроорганизмдер селекциясы.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БҚ3</w:t>
            </w:r>
            <w:r>
              <w:br/>
            </w:r>
            <w:r>
              <w:rPr>
                <w:rFonts w:ascii="Times New Roman"/>
                <w:b w:val="false"/>
                <w:i w:val="false"/>
                <w:color w:val="000000"/>
                <w:sz w:val="20"/>
              </w:rPr>
              <w:t>
БҚ4</w:t>
            </w:r>
          </w:p>
        </w:tc>
      </w:tr>
      <w:tr>
        <w:trPr>
          <w:trHeight w:val="315"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12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 Әлемнің көптүрлігін және бүтіндігін, территориялық жүйелердің дамуы, тұрғындар қоғам. Сала аралық кешендер.</w:t>
            </w:r>
            <w:r>
              <w:br/>
            </w:r>
            <w:r>
              <w:rPr>
                <w:rFonts w:ascii="Times New Roman"/>
                <w:b w:val="false"/>
                <w:i w:val="false"/>
                <w:color w:val="000000"/>
                <w:sz w:val="20"/>
              </w:rPr>
              <w:t xml:space="preserve">
іскер болады: </w:t>
            </w:r>
            <w:r>
              <w:br/>
            </w:r>
            <w:r>
              <w:rPr>
                <w:rFonts w:ascii="Times New Roman"/>
                <w:b w:val="false"/>
                <w:i w:val="false"/>
                <w:color w:val="000000"/>
                <w:sz w:val="20"/>
              </w:rPr>
              <w:t>
замануи елдердің типтігін қолдану, типологияның  географиялық негіздері, елдердің шаруашылық құрылымын мамандандыру және құрылым ерекшеліктері.</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География: </w:t>
            </w:r>
            <w:r>
              <w:rPr>
                <w:rFonts w:ascii="Times New Roman"/>
                <w:b w:val="false"/>
                <w:i w:val="false"/>
                <w:color w:val="000000"/>
                <w:sz w:val="20"/>
              </w:rPr>
              <w:t>әлемнің жалпы сипаттамасы, жер тұрғындарының географиясы, ғылыми-техникалық революция және әлемдік шаруашылық, сала географиясы.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БҚ3</w:t>
            </w:r>
            <w:r>
              <w:br/>
            </w:r>
            <w:r>
              <w:rPr>
                <w:rFonts w:ascii="Times New Roman"/>
                <w:b w:val="false"/>
                <w:i w:val="false"/>
                <w:color w:val="000000"/>
                <w:sz w:val="20"/>
              </w:rPr>
              <w:t>
БҚ4</w:t>
            </w:r>
          </w:p>
        </w:tc>
      </w:tr>
      <w:tr>
        <w:trPr>
          <w:trHeight w:val="30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13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 қару түрлері, зақымдау аймағы;</w:t>
            </w:r>
            <w:r>
              <w:br/>
            </w:r>
            <w:r>
              <w:rPr>
                <w:rFonts w:ascii="Times New Roman"/>
                <w:b w:val="false"/>
                <w:i w:val="false"/>
                <w:color w:val="000000"/>
                <w:sz w:val="20"/>
              </w:rPr>
              <w:t>
- төтенше жағдайлар (ТЖ) түсінігі және жіктелуі;</w:t>
            </w:r>
            <w:r>
              <w:br/>
            </w:r>
            <w:r>
              <w:rPr>
                <w:rFonts w:ascii="Times New Roman"/>
                <w:b w:val="false"/>
                <w:i w:val="false"/>
                <w:color w:val="000000"/>
                <w:sz w:val="20"/>
              </w:rPr>
              <w:t>
- тұрғын ортаның қауіптілік көздері;</w:t>
            </w:r>
            <w:r>
              <w:br/>
            </w:r>
            <w:r>
              <w:rPr>
                <w:rFonts w:ascii="Times New Roman"/>
                <w:b w:val="false"/>
                <w:i w:val="false"/>
                <w:color w:val="000000"/>
                <w:sz w:val="20"/>
              </w:rPr>
              <w:t>
- алғашқы медициналық көмек көрсету;</w:t>
            </w:r>
            <w:r>
              <w:br/>
            </w:r>
            <w:r>
              <w:rPr>
                <w:rFonts w:ascii="Times New Roman"/>
                <w:b w:val="false"/>
                <w:i w:val="false"/>
                <w:color w:val="000000"/>
                <w:sz w:val="20"/>
              </w:rPr>
              <w:t>
- ТЖ кезіндегі жүріс-тұрыс;</w:t>
            </w:r>
            <w:r>
              <w:br/>
            </w:r>
            <w:r>
              <w:rPr>
                <w:rFonts w:ascii="Times New Roman"/>
                <w:b w:val="false"/>
                <w:i w:val="false"/>
                <w:color w:val="000000"/>
                <w:sz w:val="20"/>
              </w:rPr>
              <w:t>
іскер болады: </w:t>
            </w:r>
            <w:r>
              <w:br/>
            </w:r>
            <w:r>
              <w:rPr>
                <w:rFonts w:ascii="Times New Roman"/>
                <w:b w:val="false"/>
                <w:i w:val="false"/>
                <w:color w:val="000000"/>
                <w:sz w:val="20"/>
              </w:rPr>
              <w:t>
- алғашқы медициналық көмек көрсетуде;</w:t>
            </w:r>
            <w:r>
              <w:br/>
            </w:r>
            <w:r>
              <w:rPr>
                <w:rFonts w:ascii="Times New Roman"/>
                <w:b w:val="false"/>
                <w:i w:val="false"/>
                <w:color w:val="000000"/>
                <w:sz w:val="20"/>
              </w:rPr>
              <w:t>
- жеке қорғаныс құралдарын қолдану;</w:t>
            </w:r>
            <w:r>
              <w:br/>
            </w:r>
            <w:r>
              <w:rPr>
                <w:rFonts w:ascii="Times New Roman"/>
                <w:b w:val="false"/>
                <w:i w:val="false"/>
                <w:color w:val="000000"/>
                <w:sz w:val="20"/>
              </w:rPr>
              <w:t>
- қатардағы дайындық дағдылары болу қажет.</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әскери дайындық:</w:t>
            </w:r>
            <w:r>
              <w:rPr>
                <w:rFonts w:ascii="Times New Roman"/>
                <w:b w:val="false"/>
                <w:i w:val="false"/>
                <w:color w:val="000000"/>
                <w:sz w:val="20"/>
              </w:rPr>
              <w:t xml:space="preserve"> Азаматтық қорғаныс жалпы түсініктері мен терминдері. Жарылыс-өртқауіптілігі бойынша жіктелуі. Жалпы зақымдау қаруы және қорғаныс тәсілдері. Медициналық білім негіздері. ТЖ құтқару жұмыстарын ұйымдастыру. ТЖ алдын-алу және жою жүйелері.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БҚ6</w:t>
            </w:r>
          </w:p>
        </w:tc>
      </w:tr>
      <w:tr>
        <w:trPr>
          <w:trHeight w:val="30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 14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 дене шынықтыру сабағында қауіпсіздік техникасын;</w:t>
            </w:r>
            <w:r>
              <w:br/>
            </w:r>
            <w:r>
              <w:rPr>
                <w:rFonts w:ascii="Times New Roman"/>
                <w:b w:val="false"/>
                <w:i w:val="false"/>
                <w:color w:val="000000"/>
                <w:sz w:val="20"/>
              </w:rPr>
              <w:t>
- спорттың негізгі түрлері бойынша жарыс ережелерін;</w:t>
            </w:r>
            <w:r>
              <w:br/>
            </w:r>
            <w:r>
              <w:rPr>
                <w:rFonts w:ascii="Times New Roman"/>
                <w:b w:val="false"/>
                <w:i w:val="false"/>
                <w:color w:val="000000"/>
                <w:sz w:val="20"/>
              </w:rPr>
              <w:t>
- салауатты өмір негіздерін;</w:t>
            </w:r>
            <w:r>
              <w:br/>
            </w:r>
            <w:r>
              <w:rPr>
                <w:rFonts w:ascii="Times New Roman"/>
                <w:b w:val="false"/>
                <w:i w:val="false"/>
                <w:color w:val="000000"/>
                <w:sz w:val="20"/>
              </w:rPr>
              <w:t xml:space="preserve">
дағдылы болады: </w:t>
            </w:r>
            <w:r>
              <w:br/>
            </w:r>
            <w:r>
              <w:rPr>
                <w:rFonts w:ascii="Times New Roman"/>
                <w:b w:val="false"/>
                <w:i w:val="false"/>
                <w:color w:val="000000"/>
                <w:sz w:val="20"/>
              </w:rPr>
              <w:t>
- спорттың негізгі түрлерінің техникасы;</w:t>
            </w:r>
            <w:r>
              <w:br/>
            </w:r>
            <w:r>
              <w:rPr>
                <w:rFonts w:ascii="Times New Roman"/>
                <w:b w:val="false"/>
                <w:i w:val="false"/>
                <w:color w:val="000000"/>
                <w:sz w:val="20"/>
              </w:rPr>
              <w:t>
- «Президенттік тест» нормамен салауатты өмір негіздерін;</w:t>
            </w:r>
            <w:r>
              <w:br/>
            </w:r>
            <w:r>
              <w:rPr>
                <w:rFonts w:ascii="Times New Roman"/>
                <w:b w:val="false"/>
                <w:i w:val="false"/>
                <w:color w:val="000000"/>
                <w:sz w:val="20"/>
              </w:rPr>
              <w:t>
- физикалық өзіндік жетіле білу;</w:t>
            </w:r>
            <w:r>
              <w:br/>
            </w:r>
            <w:r>
              <w:rPr>
                <w:rFonts w:ascii="Times New Roman"/>
                <w:b w:val="false"/>
                <w:i w:val="false"/>
                <w:color w:val="000000"/>
                <w:sz w:val="20"/>
              </w:rPr>
              <w:t>
іскер болады:</w:t>
            </w:r>
            <w:r>
              <w:br/>
            </w:r>
            <w:r>
              <w:rPr>
                <w:rFonts w:ascii="Times New Roman"/>
                <w:b w:val="false"/>
                <w:i w:val="false"/>
                <w:color w:val="000000"/>
                <w:sz w:val="20"/>
              </w:rPr>
              <w:t>
- бірінші медициналық көмек көрсету;</w:t>
            </w:r>
            <w:r>
              <w:br/>
            </w:r>
            <w:r>
              <w:rPr>
                <w:rFonts w:ascii="Times New Roman"/>
                <w:b w:val="false"/>
                <w:i w:val="false"/>
                <w:color w:val="000000"/>
                <w:sz w:val="20"/>
              </w:rPr>
              <w:t>
түсінігі болу керек:</w:t>
            </w:r>
            <w:r>
              <w:br/>
            </w:r>
            <w:r>
              <w:rPr>
                <w:rFonts w:ascii="Times New Roman"/>
                <w:b w:val="false"/>
                <w:i w:val="false"/>
                <w:color w:val="000000"/>
                <w:sz w:val="20"/>
              </w:rPr>
              <w:t>
- адам организмінің өмір-әрекетінің заңдылықтары туралы, денсаулықты сақтау және толықтыру туралы.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Дене тәрбиесі: </w:t>
            </w:r>
            <w:r>
              <w:rPr>
                <w:rFonts w:ascii="Times New Roman"/>
                <w:b w:val="false"/>
                <w:i w:val="false"/>
                <w:color w:val="000000"/>
                <w:sz w:val="20"/>
              </w:rPr>
              <w:t>Маманды дайындауда, оның салауатты өмірінің қалпын рәсімдеудегі дене шынықтырудың рөлі. Дене шынықтырудың әлеуметтік-биологиялық және психофизиологиялық негіздері. Физикалық және спорттық жетілудің негіздері. Кәсіптік-қолданбалы физикалық дайындық. Валеология – адам денсаулығы туралы ғылым – денешынықтырудың құраушы бөлігі ретінде. Сау адамның ағзасы және оны зерттеу әдістері. Сау адамның функциональды күйі және оларды түзету. Аурулардың және шалығулардың алдын-алу бойынша негізгі медициналық білімдер.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БҚ6</w:t>
            </w:r>
          </w:p>
        </w:tc>
      </w:tr>
      <w:tr>
        <w:trPr>
          <w:trHeight w:val="30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оқып-үйрену нәтижесінде білім алушы:</w:t>
            </w:r>
            <w:r>
              <w:br/>
            </w:r>
            <w:r>
              <w:rPr>
                <w:rFonts w:ascii="Times New Roman"/>
                <w:b w:val="false"/>
                <w:i w:val="false"/>
                <w:color w:val="000000"/>
                <w:sz w:val="20"/>
              </w:rPr>
              <w:t xml:space="preserve">
біледі: </w:t>
            </w:r>
            <w:r>
              <w:br/>
            </w:r>
            <w:r>
              <w:rPr>
                <w:rFonts w:ascii="Times New Roman"/>
                <w:b w:val="false"/>
                <w:i w:val="false"/>
                <w:color w:val="000000"/>
                <w:sz w:val="20"/>
              </w:rPr>
              <w:t>
- Қазақстан Республикасының мемлекеттік тілі – қазақ және орыс тілдері;</w:t>
            </w:r>
            <w:r>
              <w:br/>
            </w:r>
            <w:r>
              <w:rPr>
                <w:rFonts w:ascii="Times New Roman"/>
                <w:b w:val="false"/>
                <w:i w:val="false"/>
                <w:color w:val="000000"/>
                <w:sz w:val="20"/>
              </w:rPr>
              <w:t xml:space="preserve">
дағдысы болады: </w:t>
            </w:r>
            <w:r>
              <w:br/>
            </w:r>
            <w:r>
              <w:rPr>
                <w:rFonts w:ascii="Times New Roman"/>
                <w:b w:val="false"/>
                <w:i w:val="false"/>
                <w:color w:val="000000"/>
                <w:sz w:val="20"/>
              </w:rPr>
              <w:t xml:space="preserve">
- сауатты хат, сөздердің дұрыс жазылуы, сөзді синтаксистік талдау; </w:t>
            </w:r>
            <w:r>
              <w:br/>
            </w:r>
            <w:r>
              <w:rPr>
                <w:rFonts w:ascii="Times New Roman"/>
                <w:b w:val="false"/>
                <w:i w:val="false"/>
                <w:color w:val="000000"/>
                <w:sz w:val="20"/>
              </w:rPr>
              <w:t>
- кәсіптік бағытталған мәтіндердің аудармасын (сөздікпен) оқуға қажет лексикалық грамматикалық минимумды;</w:t>
            </w:r>
            <w:r>
              <w:br/>
            </w:r>
            <w:r>
              <w:rPr>
                <w:rFonts w:ascii="Times New Roman"/>
                <w:b w:val="false"/>
                <w:i w:val="false"/>
                <w:color w:val="000000"/>
                <w:sz w:val="20"/>
              </w:rPr>
              <w:t>
іскерлігі болады:</w:t>
            </w:r>
            <w:r>
              <w:br/>
            </w:r>
            <w:r>
              <w:rPr>
                <w:rFonts w:ascii="Times New Roman"/>
                <w:b w:val="false"/>
                <w:i w:val="false"/>
                <w:color w:val="000000"/>
                <w:sz w:val="20"/>
              </w:rPr>
              <w:t xml:space="preserve">
- кәсіптік лексиканы сауатты қолданады; </w:t>
            </w:r>
            <w:r>
              <w:br/>
            </w:r>
            <w:r>
              <w:rPr>
                <w:rFonts w:ascii="Times New Roman"/>
                <w:b w:val="false"/>
                <w:i w:val="false"/>
                <w:color w:val="000000"/>
                <w:sz w:val="20"/>
              </w:rPr>
              <w:t>
- өзінің кәсіби қызметінде қазақ және орыс тілдерінің білімін қолдану қабілеттілікті қолдану.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қазақ (орыс) тілі:</w:t>
            </w:r>
            <w:r>
              <w:br/>
            </w:r>
            <w:r>
              <w:rPr>
                <w:rFonts w:ascii="Times New Roman"/>
                <w:b w:val="false"/>
                <w:i w:val="false"/>
                <w:color w:val="000000"/>
                <w:sz w:val="20"/>
              </w:rPr>
              <w:t>
Қазақ (орыс) тілінің синтаксисі. Сөйлеудің өркендеуі. Мамандық терминологиясы. Аудару техникасы (сөздікпен). Кәсіптік сұқбаттасу.</w:t>
            </w:r>
            <w:r>
              <w:br/>
            </w:r>
            <w:r>
              <w:rPr>
                <w:rFonts w:ascii="Times New Roman"/>
                <w:b w:val="false"/>
                <w:i w:val="false"/>
                <w:color w:val="000000"/>
                <w:sz w:val="20"/>
              </w:rPr>
              <w:t>
Сөздікпен жұмыс.</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БҚ2</w:t>
            </w:r>
            <w:r>
              <w:br/>
            </w:r>
            <w:r>
              <w:rPr>
                <w:rFonts w:ascii="Times New Roman"/>
                <w:b w:val="false"/>
                <w:i w:val="false"/>
                <w:color w:val="000000"/>
                <w:sz w:val="20"/>
              </w:rPr>
              <w:t>
БҚ9</w:t>
            </w:r>
          </w:p>
        </w:tc>
      </w:tr>
      <w:tr>
        <w:trPr>
          <w:trHeight w:val="30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циклын оқып-үйрену нәтижесінде білім алушы: </w:t>
            </w:r>
            <w:r>
              <w:br/>
            </w:r>
            <w:r>
              <w:rPr>
                <w:rFonts w:ascii="Times New Roman"/>
                <w:b w:val="false"/>
                <w:i w:val="false"/>
                <w:color w:val="000000"/>
                <w:sz w:val="20"/>
              </w:rPr>
              <w:t>
біледі:</w:t>
            </w:r>
            <w:r>
              <w:br/>
            </w:r>
            <w:r>
              <w:rPr>
                <w:rFonts w:ascii="Times New Roman"/>
                <w:b w:val="false"/>
                <w:i w:val="false"/>
                <w:color w:val="000000"/>
                <w:sz w:val="20"/>
              </w:rPr>
              <w:t>
- шет тілін;</w:t>
            </w:r>
            <w:r>
              <w:br/>
            </w:r>
            <w:r>
              <w:rPr>
                <w:rFonts w:ascii="Times New Roman"/>
                <w:b w:val="false"/>
                <w:i w:val="false"/>
                <w:color w:val="000000"/>
                <w:sz w:val="20"/>
              </w:rPr>
              <w:t xml:space="preserve">
дағдысы болады: </w:t>
            </w:r>
            <w:r>
              <w:br/>
            </w:r>
            <w:r>
              <w:rPr>
                <w:rFonts w:ascii="Times New Roman"/>
                <w:b w:val="false"/>
                <w:i w:val="false"/>
                <w:color w:val="000000"/>
                <w:sz w:val="20"/>
              </w:rPr>
              <w:t>
- кәсіптік бағытталған мәтіндердің аудармасын (сөздікпен) оқуға қажет лексикалық грамматикалық минимумды;</w:t>
            </w:r>
            <w:r>
              <w:br/>
            </w:r>
            <w:r>
              <w:rPr>
                <w:rFonts w:ascii="Times New Roman"/>
                <w:b w:val="false"/>
                <w:i w:val="false"/>
                <w:color w:val="000000"/>
                <w:sz w:val="20"/>
              </w:rPr>
              <w:t>
істей біледі:</w:t>
            </w:r>
            <w:r>
              <w:br/>
            </w:r>
            <w:r>
              <w:rPr>
                <w:rFonts w:ascii="Times New Roman"/>
                <w:b w:val="false"/>
                <w:i w:val="false"/>
                <w:color w:val="000000"/>
                <w:sz w:val="20"/>
              </w:rPr>
              <w:t>
- кәсіптік лексиканы сауатты қолданады, өзінің кәсіби қызметінде шет тілі білімін қолдану қабілеттілікті қолдану.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Кәсіби шетел тілі: </w:t>
            </w:r>
            <w:r>
              <w:rPr>
                <w:rFonts w:ascii="Times New Roman"/>
                <w:b w:val="false"/>
                <w:i w:val="false"/>
                <w:color w:val="000000"/>
                <w:sz w:val="20"/>
              </w:rPr>
              <w:t>Мамандық бойынша іскерлік тілдің негізі. Кәсіптік лексика. Фразеологиялық аударымдар мен терминдер. Кәсіптік-бағытталған мәтінді аудару техникасы (сөздікпен). Кәсіптік сұқбаттасу.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БК1</w:t>
            </w:r>
            <w:r>
              <w:br/>
            </w:r>
            <w:r>
              <w:rPr>
                <w:rFonts w:ascii="Times New Roman"/>
                <w:b w:val="false"/>
                <w:i w:val="false"/>
                <w:color w:val="000000"/>
                <w:sz w:val="20"/>
              </w:rPr>
              <w:t>
БК2</w:t>
            </w:r>
            <w:r>
              <w:br/>
            </w:r>
            <w:r>
              <w:rPr>
                <w:rFonts w:ascii="Times New Roman"/>
                <w:b w:val="false"/>
                <w:i w:val="false"/>
                <w:color w:val="000000"/>
                <w:sz w:val="20"/>
              </w:rPr>
              <w:t>
БК9</w:t>
            </w:r>
            <w:r>
              <w:br/>
            </w:r>
            <w:r>
              <w:rPr>
                <w:rFonts w:ascii="Times New Roman"/>
                <w:b w:val="false"/>
                <w:i w:val="false"/>
                <w:color w:val="000000"/>
                <w:sz w:val="20"/>
              </w:rPr>
              <w:t>
ПК 1.1</w:t>
            </w:r>
          </w:p>
        </w:tc>
      </w:tr>
      <w:tr>
        <w:trPr>
          <w:trHeight w:val="30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 03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дене шынықтыру сабақтарында техника қауіпсіздігін;</w:t>
            </w:r>
            <w:r>
              <w:br/>
            </w:r>
            <w:r>
              <w:rPr>
                <w:rFonts w:ascii="Times New Roman"/>
                <w:b w:val="false"/>
                <w:i w:val="false"/>
                <w:color w:val="000000"/>
                <w:sz w:val="20"/>
              </w:rPr>
              <w:t>
- негізгі спорт түрлері бойынша сайыс ережесін;</w:t>
            </w:r>
            <w:r>
              <w:br/>
            </w:r>
            <w:r>
              <w:rPr>
                <w:rFonts w:ascii="Times New Roman"/>
                <w:b w:val="false"/>
                <w:i w:val="false"/>
                <w:color w:val="000000"/>
                <w:sz w:val="20"/>
              </w:rPr>
              <w:t>
- салауатты өмір салтының негізін;</w:t>
            </w:r>
            <w:r>
              <w:br/>
            </w:r>
            <w:r>
              <w:rPr>
                <w:rFonts w:ascii="Times New Roman"/>
                <w:b w:val="false"/>
                <w:i w:val="false"/>
                <w:color w:val="000000"/>
                <w:sz w:val="20"/>
              </w:rPr>
              <w:t xml:space="preserve">
дағдысы болады: </w:t>
            </w:r>
            <w:r>
              <w:br/>
            </w:r>
            <w:r>
              <w:rPr>
                <w:rFonts w:ascii="Times New Roman"/>
                <w:b w:val="false"/>
                <w:i w:val="false"/>
                <w:color w:val="000000"/>
                <w:sz w:val="20"/>
              </w:rPr>
              <w:t>
- негізгі спорт түрлерінің техникасына;</w:t>
            </w:r>
            <w:r>
              <w:br/>
            </w:r>
            <w:r>
              <w:rPr>
                <w:rFonts w:ascii="Times New Roman"/>
                <w:b w:val="false"/>
                <w:i w:val="false"/>
                <w:color w:val="000000"/>
                <w:sz w:val="20"/>
              </w:rPr>
              <w:t>
- салауатты өмір салтының дағдыларына, «Президенттік тесттердің» нормаларына;</w:t>
            </w:r>
            <w:r>
              <w:br/>
            </w:r>
            <w:r>
              <w:rPr>
                <w:rFonts w:ascii="Times New Roman"/>
                <w:b w:val="false"/>
                <w:i w:val="false"/>
                <w:color w:val="000000"/>
                <w:sz w:val="20"/>
              </w:rPr>
              <w:t>
- физикалық өздігінен жетілу дағдыларына және ептілікке;</w:t>
            </w:r>
            <w:r>
              <w:br/>
            </w:r>
            <w:r>
              <w:rPr>
                <w:rFonts w:ascii="Times New Roman"/>
                <w:b w:val="false"/>
                <w:i w:val="false"/>
                <w:color w:val="000000"/>
                <w:sz w:val="20"/>
              </w:rPr>
              <w:t>
іскерлігі болады:</w:t>
            </w:r>
            <w:r>
              <w:br/>
            </w:r>
            <w:r>
              <w:rPr>
                <w:rFonts w:ascii="Times New Roman"/>
                <w:b w:val="false"/>
                <w:i w:val="false"/>
                <w:color w:val="000000"/>
                <w:sz w:val="20"/>
              </w:rPr>
              <w:t>
- алғашқы дәрігерлік қызметін көрсете білу;</w:t>
            </w:r>
            <w:r>
              <w:br/>
            </w:r>
            <w:r>
              <w:rPr>
                <w:rFonts w:ascii="Times New Roman"/>
                <w:b w:val="false"/>
                <w:i w:val="false"/>
                <w:color w:val="000000"/>
                <w:sz w:val="20"/>
              </w:rPr>
              <w:t>
түсінігі болады:</w:t>
            </w:r>
            <w:r>
              <w:br/>
            </w:r>
            <w:r>
              <w:rPr>
                <w:rFonts w:ascii="Times New Roman"/>
                <w:b w:val="false"/>
                <w:i w:val="false"/>
                <w:color w:val="000000"/>
                <w:sz w:val="20"/>
              </w:rPr>
              <w:t>
- адам организмінің өмір қызметінің заңдылықтарын, денсаулықты нығайту және қолдау әдістерінде.</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br/>
            </w:r>
            <w:r>
              <w:rPr>
                <w:rFonts w:ascii="Times New Roman"/>
                <w:b w:val="false"/>
                <w:i w:val="false"/>
                <w:color w:val="000000"/>
                <w:sz w:val="20"/>
              </w:rPr>
              <w:t>
Дене шынықтырудың маманды дайындауда салауатты өмір салтын қалыптастыру рөлі. Дене шынықтырудың писхофизиологиялық және әлеуметтік биологиялық негіздері. Физикалық және спорттық өздігінен жетілудің негіздері. Кәсіби қолданбалы физикалық дайындық. Валеология – дене шынықтырудың бөлімін құрайтын - адам денсаулығы туралы ғылым. Сау адамның организмі және оны зерттеу әдістері. Сау адамның функционалды күйі және оларды түзету. Ауруға шалдығу және қажуды сақтандыру бойынша медициналық білімнің негіздері.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БҚ2</w:t>
            </w:r>
            <w:r>
              <w:br/>
            </w:r>
            <w:r>
              <w:rPr>
                <w:rFonts w:ascii="Times New Roman"/>
                <w:b w:val="false"/>
                <w:i w:val="false"/>
                <w:color w:val="000000"/>
                <w:sz w:val="20"/>
              </w:rPr>
              <w:t>
БҚ9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 экономикалық пәндер</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Қазақстан халқының мәдениетін және оның кейінгі дамуы келешегін;</w:t>
            </w:r>
            <w:r>
              <w:br/>
            </w:r>
            <w:r>
              <w:rPr>
                <w:rFonts w:ascii="Times New Roman"/>
                <w:b w:val="false"/>
                <w:i w:val="false"/>
                <w:color w:val="000000"/>
                <w:sz w:val="20"/>
              </w:rPr>
              <w:t>
түсінігі болу:</w:t>
            </w:r>
            <w:r>
              <w:br/>
            </w:r>
            <w:r>
              <w:rPr>
                <w:rFonts w:ascii="Times New Roman"/>
                <w:b w:val="false"/>
                <w:i w:val="false"/>
                <w:color w:val="000000"/>
                <w:sz w:val="20"/>
              </w:rPr>
              <w:t xml:space="preserve">
- эстетикалық құндылықтары туралы, мәдениетінің түрі және үлгісінде, әлемнің және аймақтық негізгі мәдени-тарихи орталықтары туралы.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Мәдениеттану: </w:t>
            </w:r>
            <w:r>
              <w:rPr>
                <w:rFonts w:ascii="Times New Roman"/>
                <w:b w:val="false"/>
                <w:i w:val="false"/>
                <w:color w:val="000000"/>
                <w:sz w:val="20"/>
              </w:rPr>
              <w:t>мәдениет түсінігі. Цивилизация мәдениеті. Мәдениет түрі және үлгісі. Әлемнің және аймақтық негізгі мәдени-тарихи орталықтары. Қазақстан территориясындағы халықтың мәдениеті. Әртүрлі тарихи кезеңдердегі Қазақстан мәдениетінің тарихы. Қазіргі кезеңдегі Қазақстанның мәдениеті және тарихы. Діннің маңызы және оның рөлі. Діннің шығуы және оның түрлері. Ислам. Христиандықтың негізгі жиынтығы. Қазақстан аймағындағы  христиандық қауымдық.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БҚ3</w:t>
            </w:r>
            <w:r>
              <w:br/>
            </w:r>
            <w:r>
              <w:rPr>
                <w:rFonts w:ascii="Times New Roman"/>
                <w:b w:val="false"/>
                <w:i w:val="false"/>
                <w:color w:val="000000"/>
                <w:sz w:val="20"/>
              </w:rPr>
              <w:t>
БҚ7</w:t>
            </w:r>
          </w:p>
        </w:tc>
      </w:tr>
      <w:tr>
        <w:trPr>
          <w:trHeight w:val="42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ӘЭП.02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xml:space="preserve">
- қоғамда адамдар қатынасының тәртіпке салудың өнегелі нормасы; </w:t>
            </w:r>
            <w:r>
              <w:br/>
            </w:r>
            <w:r>
              <w:rPr>
                <w:rFonts w:ascii="Times New Roman"/>
                <w:b w:val="false"/>
                <w:i w:val="false"/>
                <w:color w:val="000000"/>
                <w:sz w:val="20"/>
              </w:rPr>
              <w:t>
түсінігі болу:</w:t>
            </w:r>
            <w:r>
              <w:br/>
            </w:r>
            <w:r>
              <w:rPr>
                <w:rFonts w:ascii="Times New Roman"/>
                <w:b w:val="false"/>
                <w:i w:val="false"/>
                <w:color w:val="000000"/>
                <w:sz w:val="20"/>
              </w:rPr>
              <w:t>
- өмірдің философиялық, діни және ғылыми суреті, адам өмірінің мағынасы, адам білімінің түрі және қазіргі қоғамдағы оның пайда болу ерекшеліктері; ғылым және ғылыми танымның рөлі, оның құрылымы, түрі және әдістері туралы; техника және технология, ғылым жетістіктерімен және оны қолдануға байланысты, әлеуметтік және этикалық мәселелер.</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Философия негізі:</w:t>
            </w:r>
            <w:r>
              <w:br/>
            </w:r>
            <w:r>
              <w:rPr>
                <w:rFonts w:ascii="Times New Roman"/>
                <w:b w:val="false"/>
                <w:i w:val="false"/>
                <w:color w:val="000000"/>
                <w:sz w:val="20"/>
              </w:rPr>
              <w:t xml:space="preserve">
Философия және оның қоғамдағы рөлі. Философияның тарихи түрі. Тұрмыс. Материя. Диалектика және оның ұйғарындылары. Қоғамды философиялық тұрғыдан түсіну. Қоғам өздігінен жетілетін жүйе сияқты. Адам тұрмысы философиялық проблема сияқты: жеке тұлға, бостандық және жауапкершілік. Сана көрініс және қызмет, тану және өнер сияқты. Философияның өнегелік проблемалары.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БҚ3</w:t>
            </w:r>
            <w:r>
              <w:br/>
            </w:r>
            <w:r>
              <w:rPr>
                <w:rFonts w:ascii="Times New Roman"/>
                <w:b w:val="false"/>
                <w:i w:val="false"/>
                <w:color w:val="000000"/>
                <w:sz w:val="20"/>
              </w:rPr>
              <w:t>
БҚ7</w:t>
            </w:r>
          </w:p>
        </w:tc>
      </w:tr>
      <w:tr>
        <w:trPr>
          <w:trHeight w:val="51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ӘЭП.03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тұлға болып қалыптасу үдерісінің ерекшеліктері, әлеуметтік бағытын тәртіпке келтіру және өзіндік тәртіпке келтіру түрлері;</w:t>
            </w:r>
            <w:r>
              <w:br/>
            </w:r>
            <w:r>
              <w:rPr>
                <w:rFonts w:ascii="Times New Roman"/>
                <w:b w:val="false"/>
                <w:i w:val="false"/>
                <w:color w:val="000000"/>
                <w:sz w:val="20"/>
              </w:rPr>
              <w:t>
түсінігі болу:</w:t>
            </w:r>
            <w:r>
              <w:br/>
            </w:r>
            <w:r>
              <w:rPr>
                <w:rFonts w:ascii="Times New Roman"/>
                <w:b w:val="false"/>
                <w:i w:val="false"/>
                <w:color w:val="000000"/>
                <w:sz w:val="20"/>
              </w:rPr>
              <w:t>
- тұлға және қоғам дамуына жұмыс істеу заңдылықтарын әлеуметтік тұрғыдан түсіну туралы;</w:t>
            </w:r>
            <w:r>
              <w:br/>
            </w:r>
            <w:r>
              <w:rPr>
                <w:rFonts w:ascii="Times New Roman"/>
                <w:b w:val="false"/>
                <w:i w:val="false"/>
                <w:color w:val="000000"/>
                <w:sz w:val="20"/>
              </w:rPr>
              <w:t>
- үдерістерде және саяси қатынастарда, саяси нысандарда басқарудың маңыздылығы туралы;</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және саясаттану негізі: </w:t>
            </w:r>
            <w:r>
              <w:rPr>
                <w:rFonts w:ascii="Times New Roman"/>
                <w:b w:val="false"/>
                <w:i w:val="false"/>
                <w:color w:val="000000"/>
                <w:sz w:val="20"/>
              </w:rPr>
              <w:t xml:space="preserve">әлеуметтанудың категориялары және негізгі түсініктері. Әлеуметтік және этноәлеуметтік қатынастар. Тұлға қоғамдық қатынастардың нысаны және субъекті. Қоғамның әлеуметтік құрылымы. әлеуметтік келіспеушіліктер, оны шешетін механизмдер. Саясаттанудың категориялары және негізгі түсініктері. Саяси жүйе. Саясат және саяси билік. Мемлекет – саяси жүйенің негізгі түйіні. Саяси партиялар және қозғалыстар. Сыртқы саяси қызмет және әлемдік саяси ілгерілеу.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БҚ3</w:t>
            </w:r>
            <w:r>
              <w:br/>
            </w:r>
            <w:r>
              <w:rPr>
                <w:rFonts w:ascii="Times New Roman"/>
                <w:b w:val="false"/>
                <w:i w:val="false"/>
                <w:color w:val="000000"/>
                <w:sz w:val="20"/>
              </w:rPr>
              <w:t>
БҚ7</w:t>
            </w:r>
          </w:p>
        </w:tc>
      </w:tr>
      <w:tr>
        <w:trPr>
          <w:trHeight w:val="132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ӘЭП.04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 экономикалық теорияның жалпы жағдайлары;</w:t>
            </w:r>
            <w:r>
              <w:rPr>
                <w:rFonts w:ascii="Times New Roman"/>
                <w:b/>
                <w:i w:val="false"/>
                <w:color w:val="000000"/>
                <w:sz w:val="20"/>
              </w:rPr>
              <w:t xml:space="preserve"> Білетін болады:</w:t>
            </w:r>
            <w:r>
              <w:br/>
            </w:r>
            <w:r>
              <w:rPr>
                <w:rFonts w:ascii="Times New Roman"/>
                <w:b w:val="false"/>
                <w:i w:val="false"/>
                <w:color w:val="000000"/>
                <w:sz w:val="20"/>
              </w:rPr>
              <w:t>
Түсінігі болу:</w:t>
            </w:r>
            <w:r>
              <w:br/>
            </w:r>
            <w:r>
              <w:rPr>
                <w:rFonts w:ascii="Times New Roman"/>
                <w:b w:val="false"/>
                <w:i w:val="false"/>
                <w:color w:val="000000"/>
                <w:sz w:val="20"/>
              </w:rPr>
              <w:t>
- микро- және макроэкономиканың негіздері туралы, салық, ақша-несиелік, әлеуметтік және инвестициялық саясат негіздері туралы.</w:t>
            </w:r>
            <w:r>
              <w:br/>
            </w:r>
            <w:r>
              <w:rPr>
                <w:rFonts w:ascii="Times New Roman"/>
                <w:b w:val="false"/>
                <w:i w:val="false"/>
                <w:color w:val="000000"/>
                <w:sz w:val="20"/>
              </w:rPr>
              <w:t>
іскерлігі болады:</w:t>
            </w:r>
            <w:r>
              <w:br/>
            </w:r>
            <w:r>
              <w:rPr>
                <w:rFonts w:ascii="Times New Roman"/>
                <w:b w:val="false"/>
                <w:i w:val="false"/>
                <w:color w:val="000000"/>
                <w:sz w:val="20"/>
              </w:rPr>
              <w:t xml:space="preserve">
- өзінің кәсіби қызмет бағыты үшін қажетті, экономикалық ақпаратты қолдану және табуды.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 негізі: </w:t>
            </w:r>
            <w:r>
              <w:rPr>
                <w:rFonts w:ascii="Times New Roman"/>
                <w:b w:val="false"/>
                <w:i w:val="false"/>
                <w:color w:val="000000"/>
                <w:sz w:val="20"/>
              </w:rPr>
              <w:t>Қазақстан Республикасындағы экономикалық жағдай. Рыноктық механизм және оның жұмыс істеу қағидалары. Рынок түрлері, рыноктың инфрақұрылымы. Кәсіпкерлік. Фирма түрлері. Әртүрлі меншіктің түрлерімен кәсіпкерліктің ерекшеліктері.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БҚ3</w:t>
            </w:r>
            <w:r>
              <w:br/>
            </w:r>
            <w:r>
              <w:rPr>
                <w:rFonts w:ascii="Times New Roman"/>
                <w:b w:val="false"/>
                <w:i w:val="false"/>
                <w:color w:val="000000"/>
                <w:sz w:val="20"/>
              </w:rPr>
              <w:t>
БҚ7</w:t>
            </w:r>
          </w:p>
        </w:tc>
      </w:tr>
      <w:tr>
        <w:trPr>
          <w:trHeight w:val="132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ӘЭП.05</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адам және азаматтардың бостандығы және құқығы, оларды іске асырудың механизмдері;</w:t>
            </w:r>
            <w:r>
              <w:br/>
            </w:r>
            <w:r>
              <w:rPr>
                <w:rFonts w:ascii="Times New Roman"/>
                <w:b w:val="false"/>
                <w:i w:val="false"/>
                <w:color w:val="000000"/>
                <w:sz w:val="20"/>
              </w:rPr>
              <w:t>
- кәсіби қызмет ортасында өнегелі-этикалық және құқықты;</w:t>
            </w:r>
            <w:r>
              <w:br/>
            </w:r>
            <w:r>
              <w:rPr>
                <w:rFonts w:ascii="Times New Roman"/>
                <w:b w:val="false"/>
                <w:i w:val="false"/>
                <w:color w:val="000000"/>
                <w:sz w:val="20"/>
              </w:rPr>
              <w:t>
түсінігі болу:</w:t>
            </w:r>
            <w:r>
              <w:br/>
            </w:r>
            <w:r>
              <w:rPr>
                <w:rFonts w:ascii="Times New Roman"/>
                <w:b w:val="false"/>
                <w:i w:val="false"/>
                <w:color w:val="000000"/>
                <w:sz w:val="20"/>
              </w:rPr>
              <w:t>
- Қазақстан Республикасының мемлекеттік, азаматтық, әкімшілік, еңбек, отбасылық, қылмыстық құқықтары туралы;</w:t>
            </w:r>
            <w:r>
              <w:br/>
            </w:r>
            <w:r>
              <w:rPr>
                <w:rFonts w:ascii="Times New Roman"/>
                <w:b w:val="false"/>
                <w:i w:val="false"/>
                <w:color w:val="000000"/>
                <w:sz w:val="20"/>
              </w:rPr>
              <w:t>
іскерлігі болады:</w:t>
            </w:r>
            <w:r>
              <w:br/>
            </w:r>
            <w:r>
              <w:rPr>
                <w:rFonts w:ascii="Times New Roman"/>
                <w:b w:val="false"/>
                <w:i w:val="false"/>
                <w:color w:val="000000"/>
                <w:sz w:val="20"/>
              </w:rPr>
              <w:t>
- маманның кәсіби қызметін өлшейтін нормативті-құқықтық құжаттарды қолдану.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Құқық негізі: </w:t>
            </w:r>
            <w:r>
              <w:rPr>
                <w:rFonts w:ascii="Times New Roman"/>
                <w:b w:val="false"/>
                <w:i w:val="false"/>
                <w:color w:val="000000"/>
                <w:sz w:val="20"/>
              </w:rPr>
              <w:t>Құқық: түсінік, жүйе, әдебиеттер. Қазақстан Республикасының Конституциясы – құқықтық жүйенің өзегі. Адам құқығының жалпы декларациясы. Жеке тұлға, құқық, құқықтық мемлекет. Құқықтың негізгі салалары.</w:t>
            </w:r>
            <w:r>
              <w:br/>
            </w:r>
            <w:r>
              <w:rPr>
                <w:rFonts w:ascii="Times New Roman"/>
                <w:b w:val="false"/>
                <w:i w:val="false"/>
                <w:color w:val="000000"/>
                <w:sz w:val="20"/>
              </w:rPr>
              <w:t xml:space="preserve">
Заңды жауапкершілік және оның түрлері. Қазақстан Республикасының сот жүйесі. Құқық қорғаушылық органдар.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БҚ3</w:t>
            </w:r>
            <w:r>
              <w:br/>
            </w:r>
            <w:r>
              <w:rPr>
                <w:rFonts w:ascii="Times New Roman"/>
                <w:b w:val="false"/>
                <w:i w:val="false"/>
                <w:color w:val="000000"/>
                <w:sz w:val="20"/>
              </w:rPr>
              <w:t>
БҚ7</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сызу техникасы, проекциялық сызудың және сызу геометриясының негіздері, машина құрастыру және құрылыс сызбасының негіздері, техникалық сурет салуды;</w:t>
            </w:r>
            <w:r>
              <w:br/>
            </w:r>
            <w:r>
              <w:rPr>
                <w:rFonts w:ascii="Times New Roman"/>
                <w:b w:val="false"/>
                <w:i w:val="false"/>
                <w:color w:val="000000"/>
                <w:sz w:val="20"/>
              </w:rPr>
              <w:t>
дағдыланады:</w:t>
            </w:r>
            <w:r>
              <w:br/>
            </w:r>
            <w:r>
              <w:rPr>
                <w:rFonts w:ascii="Times New Roman"/>
                <w:b w:val="false"/>
                <w:i w:val="false"/>
                <w:color w:val="000000"/>
                <w:sz w:val="20"/>
              </w:rPr>
              <w:t>
- сызбаларды, эскиздерді және үлгілерді орындауға;</w:t>
            </w:r>
            <w:r>
              <w:br/>
            </w:r>
            <w:r>
              <w:rPr>
                <w:rFonts w:ascii="Times New Roman"/>
                <w:b w:val="false"/>
                <w:i w:val="false"/>
                <w:color w:val="000000"/>
                <w:sz w:val="20"/>
              </w:rPr>
              <w:t>
іскерлігі болады:</w:t>
            </w:r>
            <w:r>
              <w:br/>
            </w:r>
            <w:r>
              <w:rPr>
                <w:rFonts w:ascii="Times New Roman"/>
                <w:b w:val="false"/>
                <w:i w:val="false"/>
                <w:color w:val="000000"/>
                <w:sz w:val="20"/>
              </w:rPr>
              <w:t>
- сызбаларды көркемдеу және оқу, құру;</w:t>
            </w:r>
            <w:r>
              <w:br/>
            </w:r>
            <w:r>
              <w:rPr>
                <w:rFonts w:ascii="Times New Roman"/>
                <w:b w:val="false"/>
                <w:i w:val="false"/>
                <w:color w:val="000000"/>
                <w:sz w:val="20"/>
              </w:rPr>
              <w:t>
- техникалық суреттің, сызбаның, эскиздің көмегімен техникалық ойын көрсету;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Сызу: </w:t>
            </w:r>
            <w:r>
              <w:rPr>
                <w:rFonts w:ascii="Times New Roman"/>
                <w:b w:val="false"/>
                <w:i w:val="false"/>
                <w:color w:val="000000"/>
                <w:sz w:val="20"/>
              </w:rPr>
              <w:t>Техникалық сызба.</w:t>
            </w:r>
            <w:r>
              <w:br/>
            </w:r>
            <w:r>
              <w:rPr>
                <w:rFonts w:ascii="Times New Roman"/>
                <w:b w:val="false"/>
                <w:i w:val="false"/>
                <w:color w:val="000000"/>
                <w:sz w:val="20"/>
              </w:rPr>
              <w:t>
Проекция. Стереометрия. Нүкте, түзу, жазықтық. Позициялы және метрикалық есептер. «Конструкциялық құжаттың бірлік жүйесі» (КҚБЖ). Сызбаларды орындаудың жалпы ережелері. Стандарты бөлшектердің сызбалары. Бұйым және конструкциялық құжаттардың түрлері. Эскиздер. Жинақ бірлігін оқу және бөлшектеу. Сызбаларда материалдарды белгілеу; көпжақтылар; сызбаны түрлендіру; беттер; беттердің қиылысуы; проекциялы сызба; бұрандалы біріктірулер; жинақ түйінінің бөлшектерін эскиздеу.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БҚ7</w:t>
            </w:r>
            <w:r>
              <w:br/>
            </w:r>
            <w:r>
              <w:rPr>
                <w:rFonts w:ascii="Times New Roman"/>
                <w:b w:val="false"/>
                <w:i w:val="false"/>
                <w:color w:val="000000"/>
                <w:sz w:val="20"/>
              </w:rPr>
              <w:t>
БҚ9</w:t>
            </w:r>
            <w:r>
              <w:br/>
            </w:r>
            <w:r>
              <w:rPr>
                <w:rFonts w:ascii="Times New Roman"/>
                <w:b w:val="false"/>
                <w:i w:val="false"/>
                <w:color w:val="000000"/>
                <w:sz w:val="20"/>
              </w:rPr>
              <w:t>
БҚ10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ЖКП.02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xml:space="preserve">
- статиканың негізгі түсініктерін, күштердің жазық жүйесін, күштер моментін, кинематика және динамика элементтерін, материалдар кедергісінің негіздерін, машина бөлшектерінің негіздерін; </w:t>
            </w:r>
            <w:r>
              <w:br/>
            </w:r>
            <w:r>
              <w:rPr>
                <w:rFonts w:ascii="Times New Roman"/>
                <w:b w:val="false"/>
                <w:i w:val="false"/>
                <w:color w:val="000000"/>
                <w:sz w:val="20"/>
              </w:rPr>
              <w:t>
дағдыланады:</w:t>
            </w:r>
            <w:r>
              <w:br/>
            </w:r>
            <w:r>
              <w:rPr>
                <w:rFonts w:ascii="Times New Roman"/>
                <w:b w:val="false"/>
                <w:i w:val="false"/>
                <w:color w:val="000000"/>
                <w:sz w:val="20"/>
              </w:rPr>
              <w:t xml:space="preserve">
- қолданбалы механика есептерін, шығару жолдары, ілгерілемелі және айналмалы қозғалыс кезінде жүрген жолды, жылдамдықты, үдеуді, жұмысты және қуатты анықтауға; </w:t>
            </w:r>
            <w:r>
              <w:br/>
            </w:r>
            <w:r>
              <w:rPr>
                <w:rFonts w:ascii="Times New Roman"/>
                <w:b w:val="false"/>
                <w:i w:val="false"/>
                <w:color w:val="000000"/>
                <w:sz w:val="20"/>
              </w:rPr>
              <w:t>
- жабдықты пайдалану шартына байланысты бөлшектердің, муфталардың бірігуінің қажетті түрін таңдау;</w:t>
            </w:r>
            <w:r>
              <w:br/>
            </w:r>
            <w:r>
              <w:rPr>
                <w:rFonts w:ascii="Times New Roman"/>
                <w:b w:val="false"/>
                <w:i w:val="false"/>
                <w:color w:val="000000"/>
                <w:sz w:val="20"/>
              </w:rPr>
              <w:t>
іскерлігі болады:</w:t>
            </w:r>
            <w:r>
              <w:br/>
            </w:r>
            <w:r>
              <w:rPr>
                <w:rFonts w:ascii="Times New Roman"/>
                <w:b w:val="false"/>
                <w:i w:val="false"/>
                <w:color w:val="000000"/>
                <w:sz w:val="20"/>
              </w:rPr>
              <w:t>
- механизмдердің қажетті түрлерін таңдау, жинақ бірліктерінің, механизмдердің және конструкциялардың конструктивті ерекшеліктерін талдау.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механика негіздері: </w:t>
            </w:r>
            <w:r>
              <w:rPr>
                <w:rFonts w:ascii="Times New Roman"/>
                <w:b w:val="false"/>
                <w:i w:val="false"/>
                <w:color w:val="000000"/>
                <w:sz w:val="20"/>
              </w:rPr>
              <w:t xml:space="preserve">Статика. Кинематика. Нүкте және қатты дене қозғалысының жеке және жалпы жағдайы. </w:t>
            </w:r>
            <w:r>
              <w:br/>
            </w:r>
            <w:r>
              <w:rPr>
                <w:rFonts w:ascii="Times New Roman"/>
                <w:b w:val="false"/>
                <w:i w:val="false"/>
                <w:color w:val="000000"/>
                <w:sz w:val="20"/>
              </w:rPr>
              <w:t>
Динамика. Есептеудің инерциальды және инерциальды емес жүйелерінде қозғалыстың дифференциалды теңдеуі. Соққы теориясы. Тепе-теңдік, қозғалыс тұрақтылығы. Түзі сырықты созу және сығу. Деформацияның потенциалды энергиясы. Созу және сығу кезінде материалдардың механикалық қасиеттері. Жазық қмаларадың геометриялық сипаттамалары. Ығысу және бұрау. Таза ығысу кезінде материалдардың механикалық қасиеттері. Деформацияның потенциалды энергиясы. Ию. Көлденең күштер және ию моменттерінің эпбраларын тұрғызу. Деформацияның потенциалды энергиясы. Кернеулік және деформациялық күй теориясы шекті күй гипотезалары, күрделі кедергі. Статикалық анықталмаған жүйелер. Механизмдердің негізгі түрлері. Механизмдердің құрылымдық талдауы мен синтезі. Механизмдердің кинематикалық талдауы мен синтезі. Механизмдердегі тербеліс. Механизмдердегі сызықты теңдеулер.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БҚ7</w:t>
            </w:r>
            <w:r>
              <w:br/>
            </w:r>
            <w:r>
              <w:rPr>
                <w:rFonts w:ascii="Times New Roman"/>
                <w:b w:val="false"/>
                <w:i w:val="false"/>
                <w:color w:val="000000"/>
                <w:sz w:val="20"/>
              </w:rPr>
              <w:t>
БҚ9</w:t>
            </w:r>
            <w:r>
              <w:br/>
            </w:r>
            <w:r>
              <w:rPr>
                <w:rFonts w:ascii="Times New Roman"/>
                <w:b w:val="false"/>
                <w:i w:val="false"/>
                <w:color w:val="000000"/>
                <w:sz w:val="20"/>
              </w:rPr>
              <w:t>
БҚ10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ЖКП.03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 электрлік және магнитті өрістердің қасиеттері мен заңдарын, электрлік және магнитті тізбектерді есептеу әдістерін, электрлімагнитті индукцияның физикалық үрдістері, тұрақты және айнымалы электрлік тізбектер және оларды есептеу әдістері;</w:t>
            </w:r>
            <w:r>
              <w:br/>
            </w:r>
            <w:r>
              <w:rPr>
                <w:rFonts w:ascii="Times New Roman"/>
                <w:b w:val="false"/>
                <w:i w:val="false"/>
                <w:color w:val="000000"/>
                <w:sz w:val="20"/>
              </w:rPr>
              <w:t>
- жартылайөткізгіш приборларының жұмыс істеу принципі, олардың сипттамалары мен параметрлері;</w:t>
            </w:r>
            <w:r>
              <w:br/>
            </w:r>
            <w:r>
              <w:rPr>
                <w:rFonts w:ascii="Times New Roman"/>
                <w:b w:val="false"/>
                <w:i w:val="false"/>
                <w:color w:val="000000"/>
                <w:sz w:val="20"/>
              </w:rPr>
              <w:t>
- аналогты және цифрлы электронды сүлбелерді құру принципі мен жұмысы;</w:t>
            </w:r>
            <w:r>
              <w:br/>
            </w:r>
            <w:r>
              <w:rPr>
                <w:rFonts w:ascii="Times New Roman"/>
                <w:b w:val="false"/>
                <w:i w:val="false"/>
                <w:color w:val="000000"/>
                <w:sz w:val="20"/>
              </w:rPr>
              <w:t>
дағдылы болады:</w:t>
            </w:r>
            <w:r>
              <w:br/>
            </w:r>
            <w:r>
              <w:rPr>
                <w:rFonts w:ascii="Times New Roman"/>
                <w:b w:val="false"/>
                <w:i w:val="false"/>
                <w:color w:val="000000"/>
                <w:sz w:val="20"/>
              </w:rPr>
              <w:t>
- құю жабдығының электрлік бөлігіне қызмет көрсету және жөндеу үрдісінде пайда болатын техникалық мәселелерді шешу кезінде  кутеориялық электротехника білімін қолдану;</w:t>
            </w:r>
            <w:r>
              <w:br/>
            </w:r>
            <w:r>
              <w:rPr>
                <w:rFonts w:ascii="Times New Roman"/>
                <w:b w:val="false"/>
                <w:i w:val="false"/>
                <w:color w:val="000000"/>
                <w:sz w:val="20"/>
              </w:rPr>
              <w:t>
іскерлігі болады:</w:t>
            </w:r>
            <w:r>
              <w:br/>
            </w:r>
            <w:r>
              <w:rPr>
                <w:rFonts w:ascii="Times New Roman"/>
                <w:b w:val="false"/>
                <w:i w:val="false"/>
                <w:color w:val="000000"/>
                <w:sz w:val="20"/>
              </w:rPr>
              <w:t>
- тұрақты және айнымалы тоқтың электрлік тізбектерінің есептеулерін жүргізу;</w:t>
            </w:r>
            <w:r>
              <w:br/>
            </w:r>
            <w:r>
              <w:rPr>
                <w:rFonts w:ascii="Times New Roman"/>
                <w:b w:val="false"/>
                <w:i w:val="false"/>
                <w:color w:val="000000"/>
                <w:sz w:val="20"/>
              </w:rPr>
              <w:t>
- электрлік құрылғылардың қарапайым сүлбелерін түсіну және оқу;</w:t>
            </w:r>
            <w:r>
              <w:br/>
            </w:r>
            <w:r>
              <w:rPr>
                <w:rFonts w:ascii="Times New Roman"/>
                <w:b w:val="false"/>
                <w:i w:val="false"/>
                <w:color w:val="000000"/>
                <w:sz w:val="20"/>
              </w:rPr>
              <w:t>
- электронды приборлар мен құрылғыларды пайдалану.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электротехника, электроника негіздері:</w:t>
            </w:r>
            <w:r>
              <w:br/>
            </w:r>
            <w:r>
              <w:rPr>
                <w:rFonts w:ascii="Times New Roman"/>
                <w:b w:val="false"/>
                <w:i w:val="false"/>
                <w:color w:val="000000"/>
                <w:sz w:val="20"/>
              </w:rPr>
              <w:t>
Тұрақты тоқ электрлік тізбектері. Синусоидты тоқтың бірфазалы электрлік тізбегі. Үшфазалы тізбектер. Синусоидты емес тоқтың электрлік тізбегі. Өтпелі үрдістер. Сызықты емес электрлік тізбектер. Магнитті тізбектер. Айнымалы тоқ тізбегіндегі магнитті өткізгіштері бар катушка. Электрлік және электрлік емес шамаларды өлшеу. Трансформаторлар. Тұрақты тоқты электрлік машиналар. Асинхронды машиналар. Синхронды машиналар. Электрлік қондырғылар басқару аппаратуралары және қорғау. Электржетегі мен электрмен қамтамасыз ету негіздері. Жартылайөткізгішті прибо-рлар: диодтар, транзисторлар, тиристорлар. Күшейткіштер. Түзеткіштер. Цифрлы техника негіздері.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БҚ7</w:t>
            </w:r>
            <w:r>
              <w:br/>
            </w:r>
            <w:r>
              <w:rPr>
                <w:rFonts w:ascii="Times New Roman"/>
                <w:b w:val="false"/>
                <w:i w:val="false"/>
                <w:color w:val="000000"/>
                <w:sz w:val="20"/>
              </w:rPr>
              <w:t>
БҚ9</w:t>
            </w:r>
            <w:r>
              <w:br/>
            </w:r>
            <w:r>
              <w:rPr>
                <w:rFonts w:ascii="Times New Roman"/>
                <w:b w:val="false"/>
                <w:i w:val="false"/>
                <w:color w:val="000000"/>
                <w:sz w:val="20"/>
              </w:rPr>
              <w:t>
БҚ10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метрологияның негізгі деректерін;</w:t>
            </w:r>
            <w:r>
              <w:br/>
            </w:r>
            <w:r>
              <w:rPr>
                <w:rFonts w:ascii="Times New Roman"/>
                <w:b w:val="false"/>
                <w:i w:val="false"/>
                <w:color w:val="000000"/>
                <w:sz w:val="20"/>
              </w:rPr>
              <w:t>
- понятия стандартизацияның негізгі деректерін;</w:t>
            </w:r>
            <w:r>
              <w:br/>
            </w:r>
            <w:r>
              <w:rPr>
                <w:rFonts w:ascii="Times New Roman"/>
                <w:b w:val="false"/>
                <w:i w:val="false"/>
                <w:color w:val="000000"/>
                <w:sz w:val="20"/>
              </w:rPr>
              <w:t>
- допускілер мен посадкалардың негізгі түсініктерін;</w:t>
            </w:r>
            <w:r>
              <w:br/>
            </w:r>
            <w:r>
              <w:rPr>
                <w:rFonts w:ascii="Times New Roman"/>
                <w:b w:val="false"/>
                <w:i w:val="false"/>
                <w:color w:val="000000"/>
                <w:sz w:val="20"/>
              </w:rPr>
              <w:t>
- пішін дәлдігін, бет кедір-бұдырлығының орналасуын;</w:t>
            </w:r>
            <w:r>
              <w:br/>
            </w:r>
            <w:r>
              <w:rPr>
                <w:rFonts w:ascii="Times New Roman"/>
                <w:b w:val="false"/>
                <w:i w:val="false"/>
                <w:color w:val="000000"/>
                <w:sz w:val="20"/>
              </w:rPr>
              <w:t>
- әртүрлі бөлшек қосылыстарының допускілері;</w:t>
            </w:r>
            <w:r>
              <w:br/>
            </w:r>
            <w:r>
              <w:rPr>
                <w:rFonts w:ascii="Times New Roman"/>
                <w:b w:val="false"/>
                <w:i w:val="false"/>
                <w:color w:val="000000"/>
                <w:sz w:val="20"/>
              </w:rPr>
              <w:t>
- дәлдіктің функционалды талдауын;</w:t>
            </w:r>
            <w:r>
              <w:br/>
            </w:r>
            <w:r>
              <w:rPr>
                <w:rFonts w:ascii="Times New Roman"/>
                <w:b w:val="false"/>
                <w:i w:val="false"/>
                <w:color w:val="000000"/>
                <w:sz w:val="20"/>
              </w:rPr>
              <w:t>
- өлшеудің техникалық құралдарының типтері тағайындалуын және жұмыс істеу принципін;</w:t>
            </w:r>
            <w:r>
              <w:br/>
            </w:r>
            <w:r>
              <w:rPr>
                <w:rFonts w:ascii="Times New Roman"/>
                <w:b w:val="false"/>
                <w:i w:val="false"/>
                <w:color w:val="000000"/>
                <w:sz w:val="20"/>
              </w:rPr>
              <w:t>
іскерлігі болады:</w:t>
            </w:r>
            <w:r>
              <w:br/>
            </w:r>
            <w:r>
              <w:rPr>
                <w:rFonts w:ascii="Times New Roman"/>
                <w:b w:val="false"/>
                <w:i w:val="false"/>
                <w:color w:val="000000"/>
                <w:sz w:val="20"/>
              </w:rPr>
              <w:t>
- бөлшектер мен олардың байланыстарының өлшемдерін, ауытқуларын және допускілерін анықтау;</w:t>
            </w:r>
            <w:r>
              <w:br/>
            </w:r>
            <w:r>
              <w:rPr>
                <w:rFonts w:ascii="Times New Roman"/>
                <w:b w:val="false"/>
                <w:i w:val="false"/>
                <w:color w:val="000000"/>
                <w:sz w:val="20"/>
              </w:rPr>
              <w:t>
- байланыстардың шекті саңылаулары мен натягтарының анықтау;</w:t>
            </w:r>
            <w:r>
              <w:br/>
            </w:r>
            <w:r>
              <w:rPr>
                <w:rFonts w:ascii="Times New Roman"/>
                <w:b w:val="false"/>
                <w:i w:val="false"/>
                <w:color w:val="000000"/>
                <w:sz w:val="20"/>
              </w:rPr>
              <w:t>
- техникалық өлшеу құралдарын қолдану.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Стандарттау және метрология негіздері: </w:t>
            </w:r>
            <w:r>
              <w:rPr>
                <w:rFonts w:ascii="Times New Roman"/>
                <w:b w:val="false"/>
                <w:i w:val="false"/>
                <w:color w:val="000000"/>
                <w:sz w:val="20"/>
              </w:rPr>
              <w:t xml:space="preserve">Метрология: негізгі түсініктері, ұйымдастыру, ғылыми және әдістемелік негіздері. Өлшеу бірлігінің құқықтық негіздері. </w:t>
            </w:r>
            <w:r>
              <w:br/>
            </w:r>
            <w:r>
              <w:rPr>
                <w:rFonts w:ascii="Times New Roman"/>
                <w:b w:val="false"/>
                <w:i w:val="false"/>
                <w:color w:val="000000"/>
                <w:sz w:val="20"/>
              </w:rPr>
              <w:t>
Өлшеу мәселелерінің әртүрлігі: өлшеу түрлері бойынша өлшеудің жіктелуі, өлшеу және бақылау әдістері, өлшеу және бақылау құралдары; өлшеу құралдарында есептеу техникасын қолдану. Замануи метрология қойылатын талаптар. Метрологияның өнім, қызмет және өндіріс сапасын жоғарылатудағы рөлі. Тегіс цилиндрлік және конустық, бұрандалы, шпонкалы және шлицті байланыстар, тісті және червякты берілістерді бақылау әдістері мен құралдары. Пішіндердің ауытқуы және беттердің орналасуы және оларды бақылау. Стандарттау жүйелері.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БҚ7</w:t>
            </w:r>
            <w:r>
              <w:br/>
            </w:r>
            <w:r>
              <w:rPr>
                <w:rFonts w:ascii="Times New Roman"/>
                <w:b w:val="false"/>
                <w:i w:val="false"/>
                <w:color w:val="000000"/>
                <w:sz w:val="20"/>
              </w:rPr>
              <w:t>
БҚ9</w:t>
            </w:r>
            <w:r>
              <w:br/>
            </w:r>
            <w:r>
              <w:rPr>
                <w:rFonts w:ascii="Times New Roman"/>
                <w:b w:val="false"/>
                <w:i w:val="false"/>
                <w:color w:val="000000"/>
                <w:sz w:val="20"/>
              </w:rPr>
              <w:t>
БҚ10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ЖКП.05</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xml:space="preserve">
- механикалық өңдеудің негізгі тәсілдері, қолданылатын материалдар мен жабдықтар; </w:t>
            </w:r>
            <w:r>
              <w:br/>
            </w:r>
            <w:r>
              <w:rPr>
                <w:rFonts w:ascii="Times New Roman"/>
                <w:b w:val="false"/>
                <w:i w:val="false"/>
                <w:color w:val="000000"/>
                <w:sz w:val="20"/>
              </w:rPr>
              <w:t>
- қорытпалардың негізгі құйма қасиеттері, құймаларды конструкциялау және алу тәсілдері;</w:t>
            </w:r>
            <w:r>
              <w:br/>
            </w:r>
            <w:r>
              <w:rPr>
                <w:rFonts w:ascii="Times New Roman"/>
                <w:b w:val="false"/>
                <w:i w:val="false"/>
                <w:color w:val="000000"/>
                <w:sz w:val="20"/>
              </w:rPr>
              <w:t>
- балқытумен дәнекерлеу тәсілдері, негізгі присадкалы материалдар;</w:t>
            </w:r>
            <w:r>
              <w:br/>
            </w:r>
            <w:r>
              <w:rPr>
                <w:rFonts w:ascii="Times New Roman"/>
                <w:b w:val="false"/>
                <w:i w:val="false"/>
                <w:color w:val="000000"/>
                <w:sz w:val="20"/>
              </w:rPr>
              <w:t>
- тұрақты тоқпен дәнекерлеудің негізгі технологиялық үрдістері;</w:t>
            </w:r>
            <w:r>
              <w:br/>
            </w:r>
            <w:r>
              <w:rPr>
                <w:rFonts w:ascii="Times New Roman"/>
                <w:b w:val="false"/>
                <w:i w:val="false"/>
                <w:color w:val="000000"/>
                <w:sz w:val="20"/>
              </w:rPr>
              <w:t>
- әртүрлі болат маркаларын дәнекерлеу режимдері;</w:t>
            </w:r>
            <w:r>
              <w:br/>
            </w:r>
            <w:r>
              <w:rPr>
                <w:rFonts w:ascii="Times New Roman"/>
                <w:b w:val="false"/>
                <w:i w:val="false"/>
                <w:color w:val="000000"/>
                <w:sz w:val="20"/>
              </w:rPr>
              <w:t>
- жұмыс істеу кезінде дәнекерленген тігістің сапасын сынау әдістері;</w:t>
            </w:r>
            <w:r>
              <w:br/>
            </w:r>
            <w:r>
              <w:rPr>
                <w:rFonts w:ascii="Times New Roman"/>
                <w:b w:val="false"/>
                <w:i w:val="false"/>
                <w:color w:val="000000"/>
                <w:sz w:val="20"/>
              </w:rPr>
              <w:t>
дағдылы болады:</w:t>
            </w:r>
            <w:r>
              <w:br/>
            </w:r>
            <w:r>
              <w:rPr>
                <w:rFonts w:ascii="Times New Roman"/>
                <w:b w:val="false"/>
                <w:i w:val="false"/>
                <w:color w:val="000000"/>
                <w:sz w:val="20"/>
              </w:rPr>
              <w:t>
- металдардың механикалық өңдеуінде;</w:t>
            </w:r>
            <w:r>
              <w:br/>
            </w:r>
            <w:r>
              <w:rPr>
                <w:rFonts w:ascii="Times New Roman"/>
                <w:b w:val="false"/>
                <w:i w:val="false"/>
                <w:color w:val="000000"/>
                <w:sz w:val="20"/>
              </w:rPr>
              <w:t>
- дәнекерленетін жиектерді дайындау және негізгі және присадкалы материалдарды таңдау;</w:t>
            </w:r>
            <w:r>
              <w:br/>
            </w:r>
            <w:r>
              <w:rPr>
                <w:rFonts w:ascii="Times New Roman"/>
                <w:b w:val="false"/>
                <w:i w:val="false"/>
                <w:color w:val="000000"/>
                <w:sz w:val="20"/>
              </w:rPr>
              <w:t>
іскерлігі болады:</w:t>
            </w:r>
            <w:r>
              <w:br/>
            </w:r>
            <w:r>
              <w:rPr>
                <w:rFonts w:ascii="Times New Roman"/>
                <w:b w:val="false"/>
                <w:i w:val="false"/>
                <w:color w:val="000000"/>
                <w:sz w:val="20"/>
              </w:rPr>
              <w:t>
- дайын бұйымның қажетті қасиеттеріне сәйкес өңдеу түрлерін тағайындау;</w:t>
            </w:r>
            <w:r>
              <w:br/>
            </w:r>
            <w:r>
              <w:rPr>
                <w:rFonts w:ascii="Times New Roman"/>
                <w:b w:val="false"/>
                <w:i w:val="false"/>
                <w:color w:val="000000"/>
                <w:sz w:val="20"/>
              </w:rPr>
              <w:t>
- қажетті жабдықты қолдана металдар мен қорытпаларды өңдеу жұмыстарын орындау.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Конструкциялык металдарды және дәнекерлеу технологиясы: </w:t>
            </w:r>
            <w:r>
              <w:rPr>
                <w:rFonts w:ascii="Times New Roman"/>
                <w:b w:val="false"/>
                <w:i w:val="false"/>
                <w:color w:val="000000"/>
                <w:sz w:val="20"/>
              </w:rPr>
              <w:t xml:space="preserve">Қара және түсті металдар мен қорытпаларды өндірудің негіздері. Қара металлургияның өркендеу бағыты. Ұнтақтарды өндіру, брикеттеу және балқытып жапсыру. Металдар мен қорытпаларды термиялық, химико-термиялық және термомеханикалық өңдеулер технологиясы. Құю өндірісінің технологиясы: құм-балшықты пішіндерде және арнайы әдістермен құймаларды даярлау. Қорытпалардың құйма қасиеттері, құймаларды конструкциялау және алу. Дәнекерлеу өндірісінің негіздері. Дәнекерлеу тәсілдерінің жіктелуі мен сипаттамасы. Газды дәнекерлеу жабдығы мен аппаратурасы. Балқытусыз қысыммен дәнекерлеудің жаңа тәсілдері. Шойын, түсті металдар мен қорытпаларды, көміртекті және легірленген болттарды дәнекерлеу. Қатты қорытпаларды балқыту технологиясы. Дәнекерленген тігістің сапасын бақылау. Металдарды кесумен өңдеу негізі. Токарлы, бұрандалу, фрезерлі және т.б. станоктарда өңдеу.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БҚ7</w:t>
            </w:r>
            <w:r>
              <w:br/>
            </w:r>
            <w:r>
              <w:rPr>
                <w:rFonts w:ascii="Times New Roman"/>
                <w:b w:val="false"/>
                <w:i w:val="false"/>
                <w:color w:val="000000"/>
                <w:sz w:val="20"/>
              </w:rPr>
              <w:t>
БҚ9</w:t>
            </w:r>
            <w:r>
              <w:br/>
            </w:r>
            <w:r>
              <w:rPr>
                <w:rFonts w:ascii="Times New Roman"/>
                <w:b w:val="false"/>
                <w:i w:val="false"/>
                <w:color w:val="000000"/>
                <w:sz w:val="20"/>
              </w:rPr>
              <w:t>
БҚ0</w:t>
            </w:r>
          </w:p>
        </w:tc>
      </w:tr>
      <w:tr>
        <w:trPr>
          <w:trHeight w:val="6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ЖКП.06</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 Қазақстан Республикасының мемлекеттік тілі – қазақ тілі;</w:t>
            </w:r>
            <w:r>
              <w:br/>
            </w:r>
            <w:r>
              <w:rPr>
                <w:rFonts w:ascii="Times New Roman"/>
                <w:b w:val="false"/>
                <w:i w:val="false"/>
                <w:color w:val="000000"/>
                <w:sz w:val="20"/>
              </w:rPr>
              <w:t>
- мемлекеттік тілдегі іс жүргізу, құжаттау қызметін құрылымын, қызмет құрылымын, қызмет міндеттері, техникалық құралдар көмегімен құжаттау технологиясын;</w:t>
            </w:r>
            <w:r>
              <w:br/>
            </w:r>
            <w:r>
              <w:rPr>
                <w:rFonts w:ascii="Times New Roman"/>
                <w:b w:val="false"/>
                <w:i w:val="false"/>
                <w:color w:val="000000"/>
                <w:sz w:val="20"/>
              </w:rPr>
              <w:t xml:space="preserve">
дағдылы болады: </w:t>
            </w:r>
            <w:r>
              <w:br/>
            </w:r>
            <w:r>
              <w:rPr>
                <w:rFonts w:ascii="Times New Roman"/>
                <w:b w:val="false"/>
                <w:i w:val="false"/>
                <w:color w:val="000000"/>
                <w:sz w:val="20"/>
              </w:rPr>
              <w:t>
- сауатты хат, сөздерді дұрыс жазу;</w:t>
            </w:r>
            <w:r>
              <w:br/>
            </w:r>
            <w:r>
              <w:rPr>
                <w:rFonts w:ascii="Times New Roman"/>
                <w:b w:val="false"/>
                <w:i w:val="false"/>
                <w:color w:val="000000"/>
                <w:sz w:val="20"/>
              </w:rPr>
              <w:t>
- әкімшілік-ұйымдық құжаттарды рәсімдеу, мемлекеттік тілде қызмет хаттарын жазу;</w:t>
            </w:r>
            <w:r>
              <w:br/>
            </w:r>
            <w:r>
              <w:rPr>
                <w:rFonts w:ascii="Times New Roman"/>
                <w:b w:val="false"/>
                <w:i w:val="false"/>
                <w:color w:val="000000"/>
                <w:sz w:val="20"/>
              </w:rPr>
              <w:t>
іскер болады:</w:t>
            </w:r>
            <w:r>
              <w:br/>
            </w:r>
            <w:r>
              <w:rPr>
                <w:rFonts w:ascii="Times New Roman"/>
                <w:b w:val="false"/>
                <w:i w:val="false"/>
                <w:color w:val="000000"/>
                <w:sz w:val="20"/>
              </w:rPr>
              <w:t>
- қазақ тілін құжатпен жұмыс істеу кезінде қолдану;</w:t>
            </w:r>
            <w:r>
              <w:br/>
            </w:r>
            <w:r>
              <w:rPr>
                <w:rFonts w:ascii="Times New Roman"/>
                <w:b w:val="false"/>
                <w:i w:val="false"/>
                <w:color w:val="000000"/>
                <w:sz w:val="20"/>
              </w:rPr>
              <w:t>
- құжаттардың түсуінен олардың іске рәсімделгенінше жұмыс істеу.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 іс жүргізу:</w:t>
            </w:r>
            <w:r>
              <w:br/>
            </w:r>
            <w:r>
              <w:rPr>
                <w:rFonts w:ascii="Times New Roman"/>
                <w:b w:val="false"/>
                <w:i w:val="false"/>
                <w:color w:val="000000"/>
                <w:sz w:val="20"/>
              </w:rPr>
              <w:t xml:space="preserve">
Іс жүргізу бойынша сөздікпен жұмыс істеу. Құжаттау және құжатпен қамтамасыз ету мәселелері бойынша нормативті-әдістемелік құжаттар. Шаблондау және стандарттау. Әкімшілік-ұйымдық құжаттар тізіміне енетін құжаттарды құру ережелері. Офистік және құжаттамалық жұмыстардың негіздері. Техникалық құралдар  көмегімен құжаттау технологиясы.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БҚ2</w:t>
            </w:r>
            <w:r>
              <w:br/>
            </w:r>
            <w:r>
              <w:rPr>
                <w:rFonts w:ascii="Times New Roman"/>
                <w:b w:val="false"/>
                <w:i w:val="false"/>
                <w:color w:val="000000"/>
                <w:sz w:val="20"/>
              </w:rPr>
              <w:t>
БҚ9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ЖКП.07</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циклының оқып-үйрену нәтижесінде білім алушы: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мәтіндік редактордың құрылымын, мәтінді түзетуді, саяқтармен жұмыс істеуді, кесте құрылымын, ақпаратты, функцияларды, диаграммаларды, саяқтарды енгізу және түзету принциптерін, деректер базасын құрудың негізгі принциптерін, тораптардағы жұмыстардың негізгі принциптері.</w:t>
            </w:r>
            <w:r>
              <w:br/>
            </w:r>
            <w:r>
              <w:rPr>
                <w:rFonts w:ascii="Times New Roman"/>
                <w:b w:val="false"/>
                <w:i w:val="false"/>
                <w:color w:val="000000"/>
                <w:sz w:val="20"/>
              </w:rPr>
              <w:t>
дағдылы болады:</w:t>
            </w:r>
            <w:r>
              <w:br/>
            </w:r>
            <w:r>
              <w:rPr>
                <w:rFonts w:ascii="Times New Roman"/>
                <w:b w:val="false"/>
                <w:i w:val="false"/>
                <w:color w:val="000000"/>
                <w:sz w:val="20"/>
              </w:rPr>
              <w:t>
- мәтінді түзету және жөндеу, кестелерді түзету;</w:t>
            </w:r>
            <w:r>
              <w:br/>
            </w:r>
            <w:r>
              <w:rPr>
                <w:rFonts w:ascii="Times New Roman"/>
                <w:b w:val="false"/>
                <w:i w:val="false"/>
                <w:color w:val="000000"/>
                <w:sz w:val="20"/>
              </w:rPr>
              <w:t xml:space="preserve">
- ақпаратты алмастыруға керек локалды торапты қолдану. </w:t>
            </w:r>
            <w:r>
              <w:br/>
            </w:r>
            <w:r>
              <w:rPr>
                <w:rFonts w:ascii="Times New Roman"/>
                <w:b w:val="false"/>
                <w:i w:val="false"/>
                <w:color w:val="000000"/>
                <w:sz w:val="20"/>
              </w:rPr>
              <w:t>
іскер болады:</w:t>
            </w:r>
            <w:r>
              <w:br/>
            </w:r>
            <w:r>
              <w:rPr>
                <w:rFonts w:ascii="Times New Roman"/>
                <w:b w:val="false"/>
                <w:i w:val="false"/>
                <w:color w:val="000000"/>
                <w:sz w:val="20"/>
              </w:rPr>
              <w:t xml:space="preserve">
- мәтінді түзету және жөндеу, кестелерді құру және түзету, формулаларды енгізу, функцияларды шығару және диаграммалар мен саяқтарды қалпына келтіру; </w:t>
            </w:r>
            <w:r>
              <w:br/>
            </w:r>
            <w:r>
              <w:rPr>
                <w:rFonts w:ascii="Times New Roman"/>
                <w:b w:val="false"/>
                <w:i w:val="false"/>
                <w:color w:val="000000"/>
                <w:sz w:val="20"/>
              </w:rPr>
              <w:t>
- ақпаратты алу және жіберу үшін локалды және глобалды торапты қолдану.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Өнеркәсіптің компьютерлік технологиясы: </w:t>
            </w:r>
            <w:r>
              <w:rPr>
                <w:rFonts w:ascii="Times New Roman"/>
                <w:b w:val="false"/>
                <w:i w:val="false"/>
                <w:color w:val="000000"/>
                <w:sz w:val="20"/>
              </w:rPr>
              <w:t>Қазіргі компьютерлердің архитектурасы. Жадтың құрылымы. Жадтағы мәліметтерді алу тәсілдері. Программалау тілі және оны жіктеу. Программалық қамтамасыз ету. Редакторлар. Мәтіндік процессорлар. Кестелік процессорлар. Мәліметтер қорын басқару. Бағдарламалау әдістері. Құрылымдық бағдарлама. Компьютерлік тор. Локалды және глобалдық торлар. Сеттік технология. Ақпаратты қорғау мәселелері. Компьютерлік жүйеде ақпаратты өңдеу, беру және қабылдау. Интеллектуалдық және сараптау жүйелері.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БҚ7</w:t>
            </w:r>
            <w:r>
              <w:br/>
            </w:r>
            <w:r>
              <w:rPr>
                <w:rFonts w:ascii="Times New Roman"/>
                <w:b w:val="false"/>
                <w:i w:val="false"/>
                <w:color w:val="000000"/>
                <w:sz w:val="20"/>
              </w:rPr>
              <w:t>
БҚ9</w:t>
            </w:r>
            <w:r>
              <w:br/>
            </w:r>
            <w:r>
              <w:rPr>
                <w:rFonts w:ascii="Times New Roman"/>
                <w:b w:val="false"/>
                <w:i w:val="false"/>
                <w:color w:val="000000"/>
                <w:sz w:val="20"/>
              </w:rPr>
              <w:t>
БҚ10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Арнайы пәндер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 металдардың кристалдық құрылымын, реалды кристалдарда құрылымдық кемістіктерді, пластикалық деформацияның негізгі механизмдері, қыздыру кезіндегі құрылымдық өзгерістер, бұзылу теория негіздері;</w:t>
            </w:r>
            <w:r>
              <w:br/>
            </w:r>
            <w:r>
              <w:rPr>
                <w:rFonts w:ascii="Times New Roman"/>
                <w:b w:val="false"/>
                <w:i w:val="false"/>
                <w:color w:val="000000"/>
                <w:sz w:val="20"/>
              </w:rPr>
              <w:t xml:space="preserve">
- термиялық өңдеу түрлерінің жіктелуін; </w:t>
            </w:r>
            <w:r>
              <w:br/>
            </w:r>
            <w:r>
              <w:rPr>
                <w:rFonts w:ascii="Times New Roman"/>
                <w:b w:val="false"/>
                <w:i w:val="false"/>
                <w:color w:val="000000"/>
                <w:sz w:val="20"/>
              </w:rPr>
              <w:t>
- қыздыру және салқындату кезінде металдар мен қорытпаларда жүретін үрдістерді;</w:t>
            </w:r>
            <w:r>
              <w:br/>
            </w:r>
            <w:r>
              <w:rPr>
                <w:rFonts w:ascii="Times New Roman"/>
                <w:b w:val="false"/>
                <w:i w:val="false"/>
                <w:color w:val="000000"/>
                <w:sz w:val="20"/>
              </w:rPr>
              <w:t>
іскерлігі болады:</w:t>
            </w:r>
            <w:r>
              <w:br/>
            </w:r>
            <w:r>
              <w:rPr>
                <w:rFonts w:ascii="Times New Roman"/>
                <w:b w:val="false"/>
                <w:i w:val="false"/>
                <w:color w:val="000000"/>
                <w:sz w:val="20"/>
              </w:rPr>
              <w:t>
- материал күйінің металлографиялық талдауын жүргізу, сонымен қатар қажетті жабдық пен металдарды өңдеу технологиясын таңдау кезінде алынған теориялық білімдерді қолдану;</w:t>
            </w:r>
            <w:r>
              <w:br/>
            </w:r>
            <w:r>
              <w:rPr>
                <w:rFonts w:ascii="Times New Roman"/>
                <w:b w:val="false"/>
                <w:i w:val="false"/>
                <w:color w:val="000000"/>
                <w:sz w:val="20"/>
              </w:rPr>
              <w:t>
- қорытпа тегі мен бұйымдарға қойылатын талаптарға байланысты термиялық өңдеу режимдерін тағайындау.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Металтану: </w:t>
            </w:r>
            <w:r>
              <w:rPr>
                <w:rFonts w:ascii="Times New Roman"/>
                <w:b w:val="false"/>
                <w:i w:val="false"/>
                <w:color w:val="000000"/>
                <w:sz w:val="20"/>
              </w:rPr>
              <w:t>Конструкциялы материалдар технологиясы. Материалдардың жіктелуі; олардың негізгі қасиеттері, таңдау және қолдану принциптері. Балқымалардың кристалдануы; күй диаграммалары, материалдар құрылымының типтері; қорытпалардағы фазалық түрленулер. Сапа көрсеткіштері ретінде механикалық және физикалық қасиеттер; стандартты сынаулар. Темір-көміртегі, түсті металдар жүйесінің қорытпалары. Ұнтақты, композициялы, аморфты материалдар. Металл емес материалдар. Термиялық өңдеу түрлері. Гомогенизациялы, рекристалдану және дорекристаллдану жасытуы. Қалдық кернеулерді төмендетуге қажет жасыту. Екінші текті болаттарды, шойындарды, түсті металдар мен қорытпаларды жасыту. Қатты күйжегі фазалық түрленулердің жалпы заңдылықтары. Полиморфты үрленумен шынықтыру, мартенситті және бейнитті түрленулер. Полиморфсыз түрленусіз жасыту, қартаю. Термомеханикалық, химико-термиялық өңдеулер.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БҚ5</w:t>
            </w:r>
            <w:r>
              <w:br/>
            </w:r>
            <w:r>
              <w:rPr>
                <w:rFonts w:ascii="Times New Roman"/>
                <w:b w:val="false"/>
                <w:i w:val="false"/>
                <w:color w:val="000000"/>
                <w:sz w:val="20"/>
              </w:rPr>
              <w:t>
БҚ9</w:t>
            </w:r>
            <w:r>
              <w:br/>
            </w:r>
            <w:r>
              <w:rPr>
                <w:rFonts w:ascii="Times New Roman"/>
                <w:b w:val="false"/>
                <w:i w:val="false"/>
                <w:color w:val="000000"/>
                <w:sz w:val="20"/>
              </w:rPr>
              <w:t>
БҚ10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 үйрену нәтижесінде оқушы:</w:t>
            </w:r>
            <w:r>
              <w:br/>
            </w:r>
            <w:r>
              <w:rPr>
                <w:rFonts w:ascii="Times New Roman"/>
                <w:b w:val="false"/>
                <w:i w:val="false"/>
                <w:color w:val="000000"/>
                <w:sz w:val="20"/>
              </w:rPr>
              <w:t>
білетін болады:</w:t>
            </w:r>
            <w:r>
              <w:br/>
            </w:r>
            <w:r>
              <w:rPr>
                <w:rFonts w:ascii="Times New Roman"/>
                <w:b w:val="false"/>
                <w:i w:val="false"/>
                <w:color w:val="000000"/>
                <w:sz w:val="20"/>
              </w:rPr>
              <w:t xml:space="preserve">
- құйма қорытпасында жүретін үрдістер және берілген эксплуатациялық қасиетті құймаларды алу мақсатында кристалдану үрдістеріне әсер ету әдістері; </w:t>
            </w:r>
            <w:r>
              <w:br/>
            </w:r>
            <w:r>
              <w:rPr>
                <w:rFonts w:ascii="Times New Roman"/>
                <w:b w:val="false"/>
                <w:i w:val="false"/>
                <w:color w:val="000000"/>
                <w:sz w:val="20"/>
              </w:rPr>
              <w:t xml:space="preserve">
- металдар мен қорытпалардың негізгі құю қасиеттері және оларды анықтау әдістері; </w:t>
            </w:r>
            <w:r>
              <w:br/>
            </w:r>
            <w:r>
              <w:rPr>
                <w:rFonts w:ascii="Times New Roman"/>
                <w:b w:val="false"/>
                <w:i w:val="false"/>
                <w:color w:val="000000"/>
                <w:sz w:val="20"/>
              </w:rPr>
              <w:t xml:space="preserve">
- құймалардың кристалдық құрылымына әсер ететін факторлар; </w:t>
            </w:r>
            <w:r>
              <w:br/>
            </w:r>
            <w:r>
              <w:rPr>
                <w:rFonts w:ascii="Times New Roman"/>
                <w:b w:val="false"/>
                <w:i w:val="false"/>
                <w:color w:val="000000"/>
                <w:sz w:val="20"/>
              </w:rPr>
              <w:t>
іскерлігі болады:</w:t>
            </w:r>
            <w:r>
              <w:br/>
            </w:r>
            <w:r>
              <w:rPr>
                <w:rFonts w:ascii="Times New Roman"/>
                <w:b w:val="false"/>
                <w:i w:val="false"/>
                <w:color w:val="000000"/>
                <w:sz w:val="20"/>
              </w:rPr>
              <w:t xml:space="preserve">
- құйма-қоректенуші жүйелерді және фасонды құймалардың пайдалы бөлігіне есептеу жүргізу; </w:t>
            </w:r>
            <w:r>
              <w:br/>
            </w:r>
            <w:r>
              <w:rPr>
                <w:rFonts w:ascii="Times New Roman"/>
                <w:b w:val="false"/>
                <w:i w:val="false"/>
                <w:color w:val="000000"/>
                <w:sz w:val="20"/>
              </w:rPr>
              <w:t>
- әтүрлі құю тәсілдері кезінде құймалық және құймалық шөгуді анықтау;</w:t>
            </w:r>
            <w:r>
              <w:br/>
            </w:r>
            <w:r>
              <w:rPr>
                <w:rFonts w:ascii="Times New Roman"/>
                <w:b w:val="false"/>
                <w:i w:val="false"/>
                <w:color w:val="000000"/>
                <w:sz w:val="20"/>
              </w:rPr>
              <w:t>
- құймалардың қоректенуін ұйымдастыру кезінде пайдалы бөліктің жұмысын реттеу;</w:t>
            </w:r>
            <w:r>
              <w:br/>
            </w:r>
            <w:r>
              <w:rPr>
                <w:rFonts w:ascii="Times New Roman"/>
                <w:b w:val="false"/>
                <w:i w:val="false"/>
                <w:color w:val="000000"/>
                <w:sz w:val="20"/>
              </w:rPr>
              <w:t>
дағдылы болады:</w:t>
            </w:r>
            <w:r>
              <w:br/>
            </w:r>
            <w:r>
              <w:rPr>
                <w:rFonts w:ascii="Times New Roman"/>
                <w:b w:val="false"/>
                <w:i w:val="false"/>
                <w:color w:val="000000"/>
                <w:sz w:val="20"/>
              </w:rPr>
              <w:t>
- құю үрдістерінің теориясы бойынша білімді жетілдіру мақсатында ғылыми және техникалық әдебиетті қолдану және оларды іс жүзінде қолдану;</w:t>
            </w:r>
            <w:r>
              <w:br/>
            </w:r>
            <w:r>
              <w:rPr>
                <w:rFonts w:ascii="Times New Roman"/>
                <w:b w:val="false"/>
                <w:i w:val="false"/>
                <w:color w:val="000000"/>
                <w:sz w:val="20"/>
              </w:rPr>
              <w:t xml:space="preserve">
- құйма қорытпаларын жасауда және сапалы құймаларды алу мақсатында химиялық құрамын оптимизациялау әдістерінде; </w:t>
            </w:r>
            <w:r>
              <w:br/>
            </w:r>
            <w:r>
              <w:rPr>
                <w:rFonts w:ascii="Times New Roman"/>
                <w:b w:val="false"/>
                <w:i w:val="false"/>
                <w:color w:val="000000"/>
                <w:sz w:val="20"/>
              </w:rPr>
              <w:t xml:space="preserve">
- құйма қорытпалардың құйылуын және қасиеттерін оқып-үйрену.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Құю өндірісінің теоретикалық негіздері</w:t>
            </w:r>
            <w:r>
              <w:rPr>
                <w:rFonts w:ascii="Times New Roman"/>
                <w:b w:val="false"/>
                <w:i w:val="false"/>
                <w:color w:val="000000"/>
                <w:sz w:val="20"/>
              </w:rPr>
              <w:t>: салқындатылған сұйықта қатты фазаның салыстырмалы бөліну жылдамдығы бойынша оның күйін бағалау әдістері, құйманың салқындай және қатуының көпстадиялық сипатын ескеруге негізделген оның температуралық өрісін есептеу. Қатаятын құйманың екіфазалық моделі ретінде капиллярлы-қуысты денені қолдану. Капиллярлы қысым әсерінен екіфазалы сұйықтың ішінде сұйықтың зоналы қозғалысын түсіндіру. Құймадағы шөгу үрдістері. Шөгу ойықтарын есептеу. Шөгу ойықтарының пішінделуіне технологиялық факторлар мен құйма құрамының әсері. Пайдалы бөліктердің инженерлік әдістері.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БҚ6</w:t>
            </w:r>
            <w:r>
              <w:br/>
            </w:r>
            <w:r>
              <w:rPr>
                <w:rFonts w:ascii="Times New Roman"/>
                <w:b w:val="false"/>
                <w:i w:val="false"/>
                <w:color w:val="000000"/>
                <w:sz w:val="20"/>
              </w:rPr>
              <w:t>
БҚ8</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 </w:t>
            </w:r>
            <w:r>
              <w:br/>
            </w:r>
            <w:r>
              <w:rPr>
                <w:rFonts w:ascii="Times New Roman"/>
                <w:b w:val="false"/>
                <w:i w:val="false"/>
                <w:color w:val="000000"/>
                <w:sz w:val="20"/>
              </w:rPr>
              <w:t>
- құймалардың физикалық үрдістерінің пішінделуі мен құйма пішіндерді дайындау мәнін;</w:t>
            </w:r>
            <w:r>
              <w:br/>
            </w:r>
            <w:r>
              <w:rPr>
                <w:rFonts w:ascii="Times New Roman"/>
                <w:b w:val="false"/>
                <w:i w:val="false"/>
                <w:color w:val="000000"/>
                <w:sz w:val="20"/>
              </w:rPr>
              <w:t>
- негізгі пішіндеу материалдары, пішіндеу және сырықты қоспаларды даярлау тәсілдерін;</w:t>
            </w:r>
            <w:r>
              <w:br/>
            </w:r>
            <w:r>
              <w:rPr>
                <w:rFonts w:ascii="Times New Roman"/>
                <w:b w:val="false"/>
                <w:i w:val="false"/>
                <w:color w:val="000000"/>
                <w:sz w:val="20"/>
              </w:rPr>
              <w:t>
- байланыстырушы, пригарға қарсы қоспаларды;</w:t>
            </w:r>
            <w:r>
              <w:br/>
            </w:r>
            <w:r>
              <w:rPr>
                <w:rFonts w:ascii="Times New Roman"/>
                <w:b w:val="false"/>
                <w:i w:val="false"/>
                <w:color w:val="000000"/>
                <w:sz w:val="20"/>
              </w:rPr>
              <w:t>
- құйма пішіндерін қолмен және машинамен даярлау кезінде құймаларды даярлау технологиясын;</w:t>
            </w:r>
            <w:r>
              <w:br/>
            </w:r>
            <w:r>
              <w:rPr>
                <w:rFonts w:ascii="Times New Roman"/>
                <w:b w:val="false"/>
                <w:i w:val="false"/>
                <w:color w:val="000000"/>
                <w:sz w:val="20"/>
              </w:rPr>
              <w:t>
- құйма жүйесінің элементтерінің тағайындалуын, конструкциясын және есептеу әдістемесін;</w:t>
            </w:r>
            <w:r>
              <w:br/>
            </w:r>
            <w:r>
              <w:rPr>
                <w:rFonts w:ascii="Times New Roman"/>
                <w:b w:val="false"/>
                <w:i w:val="false"/>
                <w:color w:val="000000"/>
                <w:sz w:val="20"/>
              </w:rPr>
              <w:t>
- құймалардың негізгі ақаулары және олардың алдын-алу және жою бойынша шаралар;</w:t>
            </w:r>
            <w:r>
              <w:br/>
            </w:r>
            <w:r>
              <w:rPr>
                <w:rFonts w:ascii="Times New Roman"/>
                <w:b w:val="false"/>
                <w:i w:val="false"/>
                <w:color w:val="000000"/>
                <w:sz w:val="20"/>
              </w:rPr>
              <w:t>
іскерлігі болады:</w:t>
            </w:r>
            <w:r>
              <w:br/>
            </w:r>
            <w:r>
              <w:rPr>
                <w:rFonts w:ascii="Times New Roman"/>
                <w:b w:val="false"/>
                <w:i w:val="false"/>
                <w:color w:val="000000"/>
                <w:sz w:val="20"/>
              </w:rPr>
              <w:t>
- құймаларды даярлаудың технологиялық үрдістердің параметрлерін есептеу;</w:t>
            </w:r>
            <w:r>
              <w:br/>
            </w:r>
            <w:r>
              <w:rPr>
                <w:rFonts w:ascii="Times New Roman"/>
                <w:b w:val="false"/>
                <w:i w:val="false"/>
                <w:color w:val="000000"/>
                <w:sz w:val="20"/>
              </w:rPr>
              <w:t>
- нақты құймаларды өндіру кезінде пішіндеу және сырықты қоспалардың жаңа құрамдарын жасау, жоспарлау;</w:t>
            </w:r>
            <w:r>
              <w:br/>
            </w:r>
            <w:r>
              <w:rPr>
                <w:rFonts w:ascii="Times New Roman"/>
                <w:b w:val="false"/>
                <w:i w:val="false"/>
                <w:color w:val="000000"/>
                <w:sz w:val="20"/>
              </w:rPr>
              <w:t>
- материалдар мен қоспалардың сапасын бақылаудың замануи әдістерін қолдану;</w:t>
            </w:r>
            <w:r>
              <w:br/>
            </w:r>
            <w:r>
              <w:rPr>
                <w:rFonts w:ascii="Times New Roman"/>
                <w:b w:val="false"/>
                <w:i w:val="false"/>
                <w:color w:val="000000"/>
                <w:sz w:val="20"/>
              </w:rPr>
              <w:t>
дағдылы болады:</w:t>
            </w:r>
            <w:r>
              <w:br/>
            </w:r>
            <w:r>
              <w:rPr>
                <w:rFonts w:ascii="Times New Roman"/>
                <w:b w:val="false"/>
                <w:i w:val="false"/>
                <w:color w:val="000000"/>
                <w:sz w:val="20"/>
              </w:rPr>
              <w:t>
- құю пішіндерін даярлаудың технологиялық үрдісін жасау;</w:t>
            </w:r>
            <w:r>
              <w:br/>
            </w:r>
            <w:r>
              <w:rPr>
                <w:rFonts w:ascii="Times New Roman"/>
                <w:b w:val="false"/>
                <w:i w:val="false"/>
                <w:color w:val="000000"/>
                <w:sz w:val="20"/>
              </w:rPr>
              <w:t>
- қоспалар мен пайдалы бөліктердің құю-қоректену элементтерін есептеу;</w:t>
            </w:r>
            <w:r>
              <w:br/>
            </w:r>
            <w:r>
              <w:rPr>
                <w:rFonts w:ascii="Times New Roman"/>
                <w:b w:val="false"/>
                <w:i w:val="false"/>
                <w:color w:val="000000"/>
                <w:sz w:val="20"/>
              </w:rPr>
              <w:t>
- пішіндеу материалдары мен қоспалардың сапасын бақылау;</w:t>
            </w:r>
            <w:r>
              <w:br/>
            </w:r>
            <w:r>
              <w:rPr>
                <w:rFonts w:ascii="Times New Roman"/>
                <w:b w:val="false"/>
                <w:i w:val="false"/>
                <w:color w:val="000000"/>
                <w:sz w:val="20"/>
              </w:rPr>
              <w:t>
- қолмен және машиналық пішіндеу көмегімен құю пішіндерін даярлау.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Құю өндірісінің технологиялық негіздері:</w:t>
            </w:r>
            <w:r>
              <w:rPr>
                <w:rFonts w:ascii="Times New Roman"/>
                <w:b w:val="false"/>
                <w:i w:val="false"/>
                <w:color w:val="000000"/>
                <w:sz w:val="20"/>
              </w:rPr>
              <w:t xml:space="preserve"> Жалпы түсініктер мен анықтамалар. Құйма бұйымдарының технологиялық шарттары. Пішіндеу материалдарына қойылатын талаптар. Пішіндеу құмдары мен балшықтар. Түзілуі, қасиеттері, маркалау. Балшықты емес байланыстырушылар. Пішіндеу және сырықты қоспалар. Қоспалардың технологиялық қасиеттері. Ыстық жабдықтағы қатаятын құм қоспалары. «Hot-box-про-цесс». «Warm-box»-үрдісі. Құмдардың регенерациясы. Пішіндеу аспаптары, опоктар, модельер, сырықты жәшіктер. Опоктарда, плацта, кессонда, шаблон бойынша, кесумен, аударалуыш болванмен пішіндеу. Сырықтарда, кесіндіде пішіндеу. Балшықта пішіндеу. Сырықтарды даярлау. Пішіндерді құю. Құю ожауларының типтері. Құюды автоматтандыру. құю пішіндерін соғудың технологиялық сүлбелері.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БҚ8</w:t>
            </w:r>
            <w:r>
              <w:br/>
            </w:r>
            <w:r>
              <w:rPr>
                <w:rFonts w:ascii="Times New Roman"/>
                <w:b w:val="false"/>
                <w:i w:val="false"/>
                <w:color w:val="000000"/>
                <w:sz w:val="20"/>
              </w:rPr>
              <w:t>
БҚ9</w:t>
            </w:r>
            <w:r>
              <w:br/>
            </w:r>
            <w:r>
              <w:rPr>
                <w:rFonts w:ascii="Times New Roman"/>
                <w:b w:val="false"/>
                <w:i w:val="false"/>
                <w:color w:val="000000"/>
                <w:sz w:val="20"/>
              </w:rPr>
              <w:t>
БҚ10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құю цехтарында пайдаланылатын замануи технологиялық және көлікті жабдық;</w:t>
            </w:r>
            <w:r>
              <w:br/>
            </w:r>
            <w:r>
              <w:rPr>
                <w:rFonts w:ascii="Times New Roman"/>
                <w:b w:val="false"/>
                <w:i w:val="false"/>
                <w:color w:val="000000"/>
                <w:sz w:val="20"/>
              </w:rPr>
              <w:t xml:space="preserve">
- құю машиналарын пайдалану шартына әсер етуші факторлар және машиналардың ұзақ мерзімділігі мен өнімділігін арттыру әдістері; </w:t>
            </w:r>
            <w:r>
              <w:br/>
            </w:r>
            <w:r>
              <w:rPr>
                <w:rFonts w:ascii="Times New Roman"/>
                <w:b w:val="false"/>
                <w:i w:val="false"/>
                <w:color w:val="000000"/>
                <w:sz w:val="20"/>
              </w:rPr>
              <w:t>
- құю цехтарының жабдығының конструкциясы мен жұмыс істеу принципін;</w:t>
            </w:r>
            <w:r>
              <w:br/>
            </w:r>
            <w:r>
              <w:rPr>
                <w:rFonts w:ascii="Times New Roman"/>
                <w:b w:val="false"/>
                <w:i w:val="false"/>
                <w:color w:val="000000"/>
                <w:sz w:val="20"/>
              </w:rPr>
              <w:t>
- құю машиналарын жасау принциптерін және оның негізгі параметрлерін есептеу әдістерін;</w:t>
            </w:r>
            <w:r>
              <w:br/>
            </w:r>
            <w:r>
              <w:rPr>
                <w:rFonts w:ascii="Times New Roman"/>
                <w:b w:val="false"/>
                <w:i w:val="false"/>
                <w:color w:val="000000"/>
                <w:sz w:val="20"/>
              </w:rPr>
              <w:t>
іскерлігі болады:</w:t>
            </w:r>
            <w:r>
              <w:br/>
            </w:r>
            <w:r>
              <w:rPr>
                <w:rFonts w:ascii="Times New Roman"/>
                <w:b w:val="false"/>
                <w:i w:val="false"/>
                <w:color w:val="000000"/>
                <w:sz w:val="20"/>
              </w:rPr>
              <w:t xml:space="preserve">
- құю машиналарының технологиялық параметрлерін есептеу; </w:t>
            </w:r>
            <w:r>
              <w:br/>
            </w:r>
            <w:r>
              <w:rPr>
                <w:rFonts w:ascii="Times New Roman"/>
                <w:b w:val="false"/>
                <w:i w:val="false"/>
                <w:color w:val="000000"/>
                <w:sz w:val="20"/>
              </w:rPr>
              <w:t>
- құю цехтарының жабдығын рационалды пайдалану режимдерін таңдау;</w:t>
            </w:r>
            <w:r>
              <w:br/>
            </w:r>
            <w:r>
              <w:rPr>
                <w:rFonts w:ascii="Times New Roman"/>
                <w:b w:val="false"/>
                <w:i w:val="false"/>
                <w:color w:val="000000"/>
                <w:sz w:val="20"/>
              </w:rPr>
              <w:t>
дағдылы болады:</w:t>
            </w:r>
            <w:r>
              <w:br/>
            </w:r>
            <w:r>
              <w:rPr>
                <w:rFonts w:ascii="Times New Roman"/>
                <w:b w:val="false"/>
                <w:i w:val="false"/>
                <w:color w:val="000000"/>
                <w:sz w:val="20"/>
              </w:rPr>
              <w:t>
- құю машиналарының конструкциясын жасауда және олардың параметрлерін есептеуде;</w:t>
            </w:r>
            <w:r>
              <w:br/>
            </w:r>
            <w:r>
              <w:rPr>
                <w:rFonts w:ascii="Times New Roman"/>
                <w:b w:val="false"/>
                <w:i w:val="false"/>
                <w:color w:val="000000"/>
                <w:sz w:val="20"/>
              </w:rPr>
              <w:t>
- әртүрлі қорытпалардан құймаларды алу ерекшеліктерін талдау және жабдықты таңдауда.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Құю цехтарының жабдығы: </w:t>
            </w:r>
            <w:r>
              <w:rPr>
                <w:rFonts w:ascii="Times New Roman"/>
                <w:b w:val="false"/>
                <w:i w:val="false"/>
                <w:color w:val="000000"/>
                <w:sz w:val="20"/>
              </w:rPr>
              <w:t>Жабдықтың жіктелуі. Бөлшектеу және ұнтақтауға арналған жабдық. Елеуіш, магнитті сепараторлар. Құю цехтарының пештері. Қоспаны дайындаудың физикалық негіздері. Каткты, лопасьты, барабанды араластырғыштар. Пішіндеу жабдығы. Сілкуші, престеу, құмүрлеуші машиналар. Пескометтер. Соғып шығару құрылғыларының жіктелуі. Инерциялы және торды эксцентрлік торлар. Вибрациялы машиналар. Гидравликалық қондырғылар. Құюға арналған жабдық. Ажарлау–жону жабдығы. Агрегаттар және автоматты желілер түйіндері. Автоматты желілерді басқару жүйесі, құю цехтарының манипуляторы мен жұмысы. Құюдың арнайы түрлері өндірілетін цех жабдығы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БҚ8</w:t>
            </w:r>
            <w:r>
              <w:br/>
            </w:r>
            <w:r>
              <w:rPr>
                <w:rFonts w:ascii="Times New Roman"/>
                <w:b w:val="false"/>
                <w:i w:val="false"/>
                <w:color w:val="000000"/>
                <w:sz w:val="20"/>
              </w:rPr>
              <w:t>
БҚ9</w:t>
            </w:r>
            <w:r>
              <w:br/>
            </w:r>
            <w:r>
              <w:rPr>
                <w:rFonts w:ascii="Times New Roman"/>
                <w:b w:val="false"/>
                <w:i w:val="false"/>
                <w:color w:val="000000"/>
                <w:sz w:val="20"/>
              </w:rPr>
              <w:t>
БҚ10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 әртүрлі қорытпалардан фасонды құймаларды алу үшін жабдықты жобалау мен өндіру мәнін;</w:t>
            </w:r>
            <w:r>
              <w:br/>
            </w:r>
            <w:r>
              <w:rPr>
                <w:rFonts w:ascii="Times New Roman"/>
                <w:b w:val="false"/>
                <w:i w:val="false"/>
                <w:color w:val="000000"/>
                <w:sz w:val="20"/>
              </w:rPr>
              <w:t xml:space="preserve">
- құю жабдығын өндіру аймағында ғылым мен техниканың замануи күйін; </w:t>
            </w:r>
            <w:r>
              <w:br/>
            </w:r>
            <w:r>
              <w:rPr>
                <w:rFonts w:ascii="Times New Roman"/>
                <w:b w:val="false"/>
                <w:i w:val="false"/>
                <w:color w:val="000000"/>
                <w:sz w:val="20"/>
              </w:rPr>
              <w:t>
- құю жабдығын даярлауға қолданылатын замануи материалдар;</w:t>
            </w:r>
            <w:r>
              <w:br/>
            </w:r>
            <w:r>
              <w:rPr>
                <w:rFonts w:ascii="Times New Roman"/>
                <w:b w:val="false"/>
                <w:i w:val="false"/>
                <w:color w:val="000000"/>
                <w:sz w:val="20"/>
              </w:rPr>
              <w:t xml:space="preserve">
- механикалық өңдеуге, шөгуге кететін припускілерді, құю-қоректендіруші жүйенің өлшемдерін есептеу әдістемесі. </w:t>
            </w:r>
            <w:r>
              <w:br/>
            </w:r>
            <w:r>
              <w:rPr>
                <w:rFonts w:ascii="Times New Roman"/>
                <w:b w:val="false"/>
                <w:i w:val="false"/>
                <w:color w:val="000000"/>
                <w:sz w:val="20"/>
              </w:rPr>
              <w:t>
іскерлігі болады:</w:t>
            </w:r>
            <w:r>
              <w:br/>
            </w:r>
            <w:r>
              <w:rPr>
                <w:rFonts w:ascii="Times New Roman"/>
                <w:b w:val="false"/>
                <w:i w:val="false"/>
                <w:color w:val="000000"/>
                <w:sz w:val="20"/>
              </w:rPr>
              <w:t>
- экономикалық және технологиялық дұрыстықты ескерумен жабдықты өндіру және жобалау тәсілдерін дұрыс тағдау;</w:t>
            </w:r>
            <w:r>
              <w:br/>
            </w:r>
            <w:r>
              <w:rPr>
                <w:rFonts w:ascii="Times New Roman"/>
                <w:b w:val="false"/>
                <w:i w:val="false"/>
                <w:color w:val="000000"/>
                <w:sz w:val="20"/>
              </w:rPr>
              <w:t>
- әртүрлі конфигурациялы құймаларға қатысты құю-қоректендіруші жүйенің есептеуін жүргізу;</w:t>
            </w:r>
            <w:r>
              <w:br/>
            </w:r>
            <w:r>
              <w:rPr>
                <w:rFonts w:ascii="Times New Roman"/>
                <w:b w:val="false"/>
                <w:i w:val="false"/>
                <w:color w:val="000000"/>
                <w:sz w:val="20"/>
              </w:rPr>
              <w:t xml:space="preserve">
дағдылы болады </w:t>
            </w:r>
            <w:r>
              <w:br/>
            </w:r>
            <w:r>
              <w:rPr>
                <w:rFonts w:ascii="Times New Roman"/>
                <w:b w:val="false"/>
                <w:i w:val="false"/>
                <w:color w:val="000000"/>
                <w:sz w:val="20"/>
              </w:rPr>
              <w:t>
- құю жабдығын өндіру тәсілі мен материалын рационалды таңдауда.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Құю жабдығын жобалау және модельді іс:</w:t>
            </w:r>
            <w:r>
              <w:rPr>
                <w:rFonts w:ascii="Times New Roman"/>
                <w:b w:val="false"/>
                <w:i w:val="false"/>
                <w:color w:val="000000"/>
                <w:sz w:val="20"/>
              </w:rPr>
              <w:t xml:space="preserve"> Модельді жабдық туралы негізгі түсініктер. Ағаш модельдерін және сырықты жәшіктерді өндіру. Модельдерді даярлау үшін ағаш тегін таңдау.</w:t>
            </w:r>
            <w:r>
              <w:br/>
            </w:r>
            <w:r>
              <w:rPr>
                <w:rFonts w:ascii="Times New Roman"/>
                <w:b w:val="false"/>
                <w:i w:val="false"/>
                <w:color w:val="000000"/>
                <w:sz w:val="20"/>
              </w:rPr>
              <w:t>
Модельдер мен сырықты жәшіктерде құю ылдилары. Механикалық өңдеу және шөгуге кететін припускілер. Сырықты белгілер. Ағашты өңдеуде қолданылатын станоктар. Металды модельдер мен сырықты жәшіктер. Модельдуі плиталар. Металды модельдерді конструкциялау ерекшеліктері. Металды жабдықты даярлауға арналған материалдар. Жобалаудың жаңа технологиялары. SLA-модельдері, SLS-технологиясы. LOM-технологиясы, FDM-технологиясы. Пенополистеролды модельдер. Магнитті пішіндеу. Опокты жабдық. Модельді плиталар. Металды құйылған пресс-пішіндер. Жеңіл балқитын және күйдірілетін модельдерді даярлау технологиясы. ЛПД кезінде пресс-пішіндерді жобалау. Кокильдерді жобалау. Кокильдерді даярлау әдістері. Қатпаршақты пішіндерде құю кезінде модельді жинақтарды жобалау және жасау. Орталықтандырып құю кезінде модельді жинақтарды жобалау және жасау.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БҚ8</w:t>
            </w:r>
            <w:r>
              <w:br/>
            </w:r>
            <w:r>
              <w:rPr>
                <w:rFonts w:ascii="Times New Roman"/>
                <w:b w:val="false"/>
                <w:i w:val="false"/>
                <w:color w:val="000000"/>
                <w:sz w:val="20"/>
              </w:rPr>
              <w:t>
БҚ9</w:t>
            </w:r>
            <w:r>
              <w:br/>
            </w:r>
            <w:r>
              <w:rPr>
                <w:rFonts w:ascii="Times New Roman"/>
                <w:b w:val="false"/>
                <w:i w:val="false"/>
                <w:color w:val="000000"/>
                <w:sz w:val="20"/>
              </w:rPr>
              <w:t>
БҚ10</w:t>
            </w:r>
          </w:p>
        </w:tc>
      </w:tr>
      <w:tr>
        <w:trPr>
          <w:trHeight w:val="465"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xml:space="preserve">
- МемСТ сәйкес құю шойындары мен болаттардың жіктелуін және мракілеунуін; </w:t>
            </w:r>
            <w:r>
              <w:br/>
            </w:r>
            <w:r>
              <w:rPr>
                <w:rFonts w:ascii="Times New Roman"/>
                <w:b w:val="false"/>
                <w:i w:val="false"/>
                <w:color w:val="000000"/>
                <w:sz w:val="20"/>
              </w:rPr>
              <w:t>
- құймалардың пішінделу кезінде қорытпаларда болатын құбылыстарды;</w:t>
            </w:r>
            <w:r>
              <w:br/>
            </w:r>
            <w:r>
              <w:rPr>
                <w:rFonts w:ascii="Times New Roman"/>
                <w:b w:val="false"/>
                <w:i w:val="false"/>
                <w:color w:val="000000"/>
                <w:sz w:val="20"/>
              </w:rPr>
              <w:t>
- шойындар мен болаттардың қасиеттері және оларды бақылау әдістері;</w:t>
            </w:r>
            <w:r>
              <w:br/>
            </w:r>
            <w:r>
              <w:rPr>
                <w:rFonts w:ascii="Times New Roman"/>
                <w:b w:val="false"/>
                <w:i w:val="false"/>
                <w:color w:val="000000"/>
                <w:sz w:val="20"/>
              </w:rPr>
              <w:t>
- темір негізінде құйма қорытпаларын жасау принциптері және олардың химиялық құрамын оптимизациялау әдістері;</w:t>
            </w:r>
            <w:r>
              <w:br/>
            </w:r>
            <w:r>
              <w:rPr>
                <w:rFonts w:ascii="Times New Roman"/>
                <w:b w:val="false"/>
                <w:i w:val="false"/>
                <w:color w:val="000000"/>
                <w:sz w:val="20"/>
              </w:rPr>
              <w:t>
іскерлігі болады:</w:t>
            </w:r>
            <w:r>
              <w:br/>
            </w:r>
            <w:r>
              <w:rPr>
                <w:rFonts w:ascii="Times New Roman"/>
                <w:b w:val="false"/>
                <w:i w:val="false"/>
                <w:color w:val="000000"/>
                <w:sz w:val="20"/>
              </w:rPr>
              <w:t>
- темір негізінде құйма қорытпаларын балқытудың технологиялық үрдістерін жасау;</w:t>
            </w:r>
            <w:r>
              <w:br/>
            </w:r>
            <w:r>
              <w:rPr>
                <w:rFonts w:ascii="Times New Roman"/>
                <w:b w:val="false"/>
                <w:i w:val="false"/>
                <w:color w:val="000000"/>
                <w:sz w:val="20"/>
              </w:rPr>
              <w:t xml:space="preserve">
- шихтаны құрастыру және есептеу; </w:t>
            </w:r>
            <w:r>
              <w:br/>
            </w:r>
            <w:r>
              <w:rPr>
                <w:rFonts w:ascii="Times New Roman"/>
                <w:b w:val="false"/>
                <w:i w:val="false"/>
                <w:color w:val="000000"/>
                <w:sz w:val="20"/>
              </w:rPr>
              <w:t>
- қорытпа құрамы, оның құрылымы және құю қасиеттері арасындағы байланысты талдау;</w:t>
            </w:r>
            <w:r>
              <w:br/>
            </w:r>
            <w:r>
              <w:rPr>
                <w:rFonts w:ascii="Times New Roman"/>
                <w:b w:val="false"/>
                <w:i w:val="false"/>
                <w:color w:val="000000"/>
                <w:sz w:val="20"/>
              </w:rPr>
              <w:t>
дағдылы болады:</w:t>
            </w:r>
            <w:r>
              <w:br/>
            </w:r>
            <w:r>
              <w:rPr>
                <w:rFonts w:ascii="Times New Roman"/>
                <w:b w:val="false"/>
                <w:i w:val="false"/>
                <w:color w:val="000000"/>
                <w:sz w:val="20"/>
              </w:rPr>
              <w:t>
- темір негізінде құйма қорытпаларын балқыту үшін жабдықты рационалды таңдауда;</w:t>
            </w:r>
            <w:r>
              <w:br/>
            </w:r>
            <w:r>
              <w:rPr>
                <w:rFonts w:ascii="Times New Roman"/>
                <w:b w:val="false"/>
                <w:i w:val="false"/>
                <w:color w:val="000000"/>
                <w:sz w:val="20"/>
              </w:rPr>
              <w:t>
- темір негізінде құйма қорытпаларының құрылымын зерттеу үшін үлгілерді дайындауда.</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Шойын мен болаттан құймаларды өндіру:</w:t>
            </w:r>
            <w:r>
              <w:br/>
            </w:r>
            <w:r>
              <w:rPr>
                <w:rFonts w:ascii="Times New Roman"/>
                <w:b w:val="false"/>
                <w:i w:val="false"/>
                <w:color w:val="000000"/>
                <w:sz w:val="20"/>
              </w:rPr>
              <w:t>
Құю материалы ретінде шойынның жалпы сипаттамасы. Шойынның алғашқы рет кристалдану үрдісі. Сұр шойын. Маркілеу. Модификациялау. Соғу шойынының құймалары. Алу технологиясы. Вермикулярлы графиттті жоғары беріктікті шойын. Қажалуға төзімді, коррозияға төзімді шойын. Құйма қасиеттері. Вагранкада және электрлік пештерде шойынды балқыту. Шихталы материалдар, флюстер мен шихтаны есептеу әдістемесі. Құйма болаттарының жіктелуі және маркілеу. Болаттың құю қасиеттері. Құю жүйесінің ерекшеліктері, есептеу әдістемесі. Болат құймаларындағы пайдалы бөліктер. Шихталы материалдар. Балқытуға арналған пештер, құю машиналары.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БҚ8</w:t>
            </w:r>
            <w:r>
              <w:br/>
            </w:r>
            <w:r>
              <w:rPr>
                <w:rFonts w:ascii="Times New Roman"/>
                <w:b w:val="false"/>
                <w:i w:val="false"/>
                <w:color w:val="000000"/>
                <w:sz w:val="20"/>
              </w:rPr>
              <w:t>
БҚ9</w:t>
            </w:r>
            <w:r>
              <w:br/>
            </w:r>
            <w:r>
              <w:rPr>
                <w:rFonts w:ascii="Times New Roman"/>
                <w:b w:val="false"/>
                <w:i w:val="false"/>
                <w:color w:val="000000"/>
                <w:sz w:val="20"/>
              </w:rPr>
              <w:t>
БҚ10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механикалық өңдеуге кететін минималды припускімен дәл құймаларды алудың негізгі технологиялық үрдістері;</w:t>
            </w:r>
            <w:r>
              <w:br/>
            </w:r>
            <w:r>
              <w:rPr>
                <w:rFonts w:ascii="Times New Roman"/>
                <w:b w:val="false"/>
                <w:i w:val="false"/>
                <w:color w:val="000000"/>
                <w:sz w:val="20"/>
              </w:rPr>
              <w:t xml:space="preserve">
- құймаларды өндірудің әртүрлі технологиялық үрдістерінің тәсілдері; </w:t>
            </w:r>
            <w:r>
              <w:br/>
            </w:r>
            <w:r>
              <w:rPr>
                <w:rFonts w:ascii="Times New Roman"/>
                <w:b w:val="false"/>
                <w:i w:val="false"/>
                <w:color w:val="000000"/>
                <w:sz w:val="20"/>
              </w:rPr>
              <w:t>
- құю-қоректендіру жүйесін есептеу әдістері;</w:t>
            </w:r>
            <w:r>
              <w:br/>
            </w:r>
            <w:r>
              <w:rPr>
                <w:rFonts w:ascii="Times New Roman"/>
                <w:b w:val="false"/>
                <w:i w:val="false"/>
                <w:color w:val="000000"/>
                <w:sz w:val="20"/>
              </w:rPr>
              <w:t xml:space="preserve">
іскерлігі болады: </w:t>
            </w:r>
            <w:r>
              <w:br/>
            </w:r>
            <w:r>
              <w:rPr>
                <w:rFonts w:ascii="Times New Roman"/>
                <w:b w:val="false"/>
                <w:i w:val="false"/>
                <w:color w:val="000000"/>
                <w:sz w:val="20"/>
              </w:rPr>
              <w:t>
- берілген сапалы құймаларды алудың технологиялық үрдістерін таңдау;</w:t>
            </w:r>
            <w:r>
              <w:br/>
            </w:r>
            <w:r>
              <w:rPr>
                <w:rFonts w:ascii="Times New Roman"/>
                <w:b w:val="false"/>
                <w:i w:val="false"/>
                <w:color w:val="000000"/>
                <w:sz w:val="20"/>
              </w:rPr>
              <w:t>
- металды пішінге әкелу тәсілін анықтау;</w:t>
            </w:r>
            <w:r>
              <w:br/>
            </w:r>
            <w:r>
              <w:rPr>
                <w:rFonts w:ascii="Times New Roman"/>
                <w:b w:val="false"/>
                <w:i w:val="false"/>
                <w:color w:val="000000"/>
                <w:sz w:val="20"/>
              </w:rPr>
              <w:t>
дағдылы болады:</w:t>
            </w:r>
            <w:r>
              <w:br/>
            </w:r>
            <w:r>
              <w:rPr>
                <w:rFonts w:ascii="Times New Roman"/>
                <w:b w:val="false"/>
                <w:i w:val="false"/>
                <w:color w:val="000000"/>
                <w:sz w:val="20"/>
              </w:rPr>
              <w:t>
- құю-қоректендіру жүйесін есептеуде;</w:t>
            </w:r>
            <w:r>
              <w:br/>
            </w:r>
            <w:r>
              <w:rPr>
                <w:rFonts w:ascii="Times New Roman"/>
                <w:b w:val="false"/>
                <w:i w:val="false"/>
                <w:color w:val="000000"/>
                <w:sz w:val="20"/>
              </w:rPr>
              <w:t>
- технологиялық үрдісті жобалауда;</w:t>
            </w:r>
            <w:r>
              <w:br/>
            </w:r>
            <w:r>
              <w:rPr>
                <w:rFonts w:ascii="Times New Roman"/>
                <w:b w:val="false"/>
                <w:i w:val="false"/>
                <w:color w:val="000000"/>
                <w:sz w:val="20"/>
              </w:rPr>
              <w:t>
- берілген сапалы құймаларды алу үшін пішіндеу материалдарын таңдау.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Құйманың арнайы түрлері: </w:t>
            </w:r>
            <w:r>
              <w:br/>
            </w:r>
            <w:r>
              <w:rPr>
                <w:rFonts w:ascii="Times New Roman"/>
                <w:b w:val="false"/>
                <w:i w:val="false"/>
                <w:color w:val="000000"/>
                <w:sz w:val="20"/>
              </w:rPr>
              <w:t xml:space="preserve">
Құюдың арнайы түрлерінің жіктелуі. Балқытылатын модельдер бойынша құю. Технологиялық үрдіс сүлбесі, пресс-формалар конструкциясы. Модельді құрамдар. Пішіндеу материалдары. Пішіндерді қағу және құймаларды тазарту. Қатпаршақты пішіндерге құю. Құм-cмолалы қоспаларды даярлау. Пішіндерді даярлаудың негізгі операциялары. Металды пішіндерге құю. Үрдістің мәні. Пішіндерді желдету мәні. Металды пішіндердің жылулық режимдері мен құю жүйелері. Пішіндерді даярлау, жинау және құю. Облицовкалы кокильде құю. Қысыммен құю, әдістің ерекшеліктері мен кемшіліктері. Қысыммен құю машиналарын престеу механизмдерінің сүлбесі. </w:t>
            </w:r>
            <w:r>
              <w:br/>
            </w:r>
            <w:r>
              <w:rPr>
                <w:rFonts w:ascii="Times New Roman"/>
                <w:b w:val="false"/>
                <w:i w:val="false"/>
                <w:color w:val="000000"/>
                <w:sz w:val="20"/>
              </w:rPr>
              <w:t>
Пресс-форм конструкциясы. сырықтар. Қысыммен құюға арналған қорытпалар. Орталықтандырылған құю. Пішінді айналдыру жылдамдығын таңдау. Газификацияланған модельдер бойынша құю. Толассыз және жартылай толассыз құю.</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БҚ6</w:t>
            </w:r>
            <w:r>
              <w:br/>
            </w:r>
            <w:r>
              <w:rPr>
                <w:rFonts w:ascii="Times New Roman"/>
                <w:b w:val="false"/>
                <w:i w:val="false"/>
                <w:color w:val="000000"/>
                <w:sz w:val="20"/>
              </w:rPr>
              <w:t>
БҚ7</w:t>
            </w:r>
            <w:r>
              <w:br/>
            </w:r>
            <w:r>
              <w:rPr>
                <w:rFonts w:ascii="Times New Roman"/>
                <w:b w:val="false"/>
                <w:i w:val="false"/>
                <w:color w:val="000000"/>
                <w:sz w:val="20"/>
              </w:rPr>
              <w:t>
БҚ9</w:t>
            </w:r>
            <w:r>
              <w:br/>
            </w:r>
            <w:r>
              <w:rPr>
                <w:rFonts w:ascii="Times New Roman"/>
                <w:b w:val="false"/>
                <w:i w:val="false"/>
                <w:color w:val="000000"/>
                <w:sz w:val="20"/>
              </w:rPr>
              <w:t>
БҚ10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 құйманың пішінделуі кезінде түсті қорытпаларда жүретін құбылыстар;</w:t>
            </w:r>
            <w:r>
              <w:br/>
            </w:r>
            <w:r>
              <w:rPr>
                <w:rFonts w:ascii="Times New Roman"/>
                <w:b w:val="false"/>
                <w:i w:val="false"/>
                <w:color w:val="000000"/>
                <w:sz w:val="20"/>
              </w:rPr>
              <w:t>
- МемСТ-ға сәйкес түсті құйма қорытпаларын маркілеу;</w:t>
            </w:r>
            <w:r>
              <w:br/>
            </w:r>
            <w:r>
              <w:rPr>
                <w:rFonts w:ascii="Times New Roman"/>
                <w:b w:val="false"/>
                <w:i w:val="false"/>
                <w:color w:val="000000"/>
                <w:sz w:val="20"/>
              </w:rPr>
              <w:t>
- түсті металдар қорытпаларының негізгі құйма қасиеттері және оларды анықтау әдістері;</w:t>
            </w:r>
            <w:r>
              <w:br/>
            </w:r>
            <w:r>
              <w:rPr>
                <w:rFonts w:ascii="Times New Roman"/>
                <w:b w:val="false"/>
                <w:i w:val="false"/>
                <w:color w:val="000000"/>
                <w:sz w:val="20"/>
              </w:rPr>
              <w:t>
- түсті қорытпалардың құймаларының кристалдық құрылымының пішінделуіне химиялық құрамның әсері;</w:t>
            </w:r>
            <w:r>
              <w:br/>
            </w:r>
            <w:r>
              <w:rPr>
                <w:rFonts w:ascii="Times New Roman"/>
                <w:b w:val="false"/>
                <w:i w:val="false"/>
                <w:color w:val="000000"/>
                <w:sz w:val="20"/>
              </w:rPr>
              <w:t>
- түсті қорытпаларды балқытуға арналған жабдықтың негізгі параметрлері мен сипаттамалары;</w:t>
            </w:r>
            <w:r>
              <w:br/>
            </w:r>
            <w:r>
              <w:rPr>
                <w:rFonts w:ascii="Times New Roman"/>
                <w:b w:val="false"/>
                <w:i w:val="false"/>
                <w:color w:val="000000"/>
                <w:sz w:val="20"/>
              </w:rPr>
              <w:t>
іскерлігі болады:</w:t>
            </w:r>
            <w:r>
              <w:br/>
            </w:r>
            <w:r>
              <w:rPr>
                <w:rFonts w:ascii="Times New Roman"/>
                <w:b w:val="false"/>
                <w:i w:val="false"/>
                <w:color w:val="000000"/>
                <w:sz w:val="20"/>
              </w:rPr>
              <w:t>
- құйманың қажетті қызметті қасиеттерін алу мақсатында түсті құйма қорытпаларының оптималды құрамын таңдау;</w:t>
            </w:r>
            <w:r>
              <w:br/>
            </w:r>
            <w:r>
              <w:rPr>
                <w:rFonts w:ascii="Times New Roman"/>
                <w:b w:val="false"/>
                <w:i w:val="false"/>
                <w:color w:val="000000"/>
                <w:sz w:val="20"/>
              </w:rPr>
              <w:t>
- түсті металдар қорытпаларын балқытуға арналған жабдықты рационалды таңдау;</w:t>
            </w:r>
            <w:r>
              <w:br/>
            </w:r>
            <w:r>
              <w:rPr>
                <w:rFonts w:ascii="Times New Roman"/>
                <w:b w:val="false"/>
                <w:i w:val="false"/>
                <w:color w:val="000000"/>
                <w:sz w:val="20"/>
              </w:rPr>
              <w:t>
дағдылы болады:</w:t>
            </w:r>
            <w:r>
              <w:br/>
            </w:r>
            <w:r>
              <w:rPr>
                <w:rFonts w:ascii="Times New Roman"/>
                <w:b w:val="false"/>
                <w:i w:val="false"/>
                <w:color w:val="000000"/>
                <w:sz w:val="20"/>
              </w:rPr>
              <w:t>
- түсті металдардан құймаларды даярлау технологиясын жасауда;</w:t>
            </w:r>
            <w:r>
              <w:br/>
            </w:r>
            <w:r>
              <w:rPr>
                <w:rFonts w:ascii="Times New Roman"/>
                <w:b w:val="false"/>
                <w:i w:val="false"/>
                <w:color w:val="000000"/>
                <w:sz w:val="20"/>
              </w:rPr>
              <w:t>
- балқыту пештерін техникалық эксплуатациялау және қызмет көрсетуде;</w:t>
            </w:r>
            <w:r>
              <w:br/>
            </w:r>
            <w:r>
              <w:rPr>
                <w:rFonts w:ascii="Times New Roman"/>
                <w:b w:val="false"/>
                <w:i w:val="false"/>
                <w:color w:val="000000"/>
                <w:sz w:val="20"/>
              </w:rPr>
              <w:t>
- шихтаны таңдау және есептеуде;</w:t>
            </w:r>
            <w:r>
              <w:br/>
            </w:r>
            <w:r>
              <w:rPr>
                <w:rFonts w:ascii="Times New Roman"/>
                <w:b w:val="false"/>
                <w:i w:val="false"/>
                <w:color w:val="000000"/>
                <w:sz w:val="20"/>
              </w:rPr>
              <w:t xml:space="preserve">
- түсті құйма қорытпаларын құрылымы мен қасиеттерін зерттегенде.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Түсті металдар мен қорытпалардан құймаларды өндіру: </w:t>
            </w:r>
            <w:r>
              <w:rPr>
                <w:rFonts w:ascii="Times New Roman"/>
                <w:b w:val="false"/>
                <w:i w:val="false"/>
                <w:color w:val="000000"/>
                <w:sz w:val="20"/>
              </w:rPr>
              <w:t xml:space="preserve">Түсті қорытпалардың тағайындалуы және жіктелуі. Түсті металдардың қорытпаларын балқытудың технологиялық ерекшеліктері. Түсті қорытпалардың оттегімен және көміртегімен әсерлесуі. Қорытпалардың дегазациялануы. Тотықсыздану, модификациялану, рафинациялану. Түсті металдар қорытпаларын балқыту пештері. Мыс негізіндегі құйма қорытпалары. МемСт бойынша маркілеу. Құйма қолалары мен жез. Балқыту технологиясы, Тотықсыздану, рафинациялану. Алюминий және магний негізіндегі құйма қорытпалары. Маркілеу. Химиялық құрамның қасиетке әсер етуі. Балқыту және құю ерекшеліктері. Магний қорытпаларын құю. Қауіпсіздік техникасы. </w:t>
            </w:r>
            <w:r>
              <w:br/>
            </w:r>
            <w:r>
              <w:rPr>
                <w:rFonts w:ascii="Times New Roman"/>
                <w:b w:val="false"/>
                <w:i w:val="false"/>
                <w:color w:val="000000"/>
                <w:sz w:val="20"/>
              </w:rPr>
              <w:t xml:space="preserve">
Никель, кобальт және титан негізіндегі құйма қорытпалары. Түсті қорытпалардан литник жүйесі бойынша балқытып құю ерекшеліктері. Пішіндеу және сырықты қоспалар.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БҚ6</w:t>
            </w:r>
            <w:r>
              <w:br/>
            </w:r>
            <w:r>
              <w:rPr>
                <w:rFonts w:ascii="Times New Roman"/>
                <w:b w:val="false"/>
                <w:i w:val="false"/>
                <w:color w:val="000000"/>
                <w:sz w:val="20"/>
              </w:rPr>
              <w:t>
БҚ7</w:t>
            </w:r>
            <w:r>
              <w:br/>
            </w:r>
            <w:r>
              <w:rPr>
                <w:rFonts w:ascii="Times New Roman"/>
                <w:b w:val="false"/>
                <w:i w:val="false"/>
                <w:color w:val="000000"/>
                <w:sz w:val="20"/>
              </w:rPr>
              <w:t>
БҚ9</w:t>
            </w:r>
            <w:r>
              <w:br/>
            </w:r>
            <w:r>
              <w:rPr>
                <w:rFonts w:ascii="Times New Roman"/>
                <w:b w:val="false"/>
                <w:i w:val="false"/>
                <w:color w:val="000000"/>
                <w:sz w:val="20"/>
              </w:rPr>
              <w:t>
БҚ10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 құю цехтарының жүкағымының сүлбесін;</w:t>
            </w:r>
            <w:r>
              <w:br/>
            </w:r>
            <w:r>
              <w:rPr>
                <w:rFonts w:ascii="Times New Roman"/>
                <w:b w:val="false"/>
                <w:i w:val="false"/>
                <w:color w:val="000000"/>
                <w:sz w:val="20"/>
              </w:rPr>
              <w:t>
- құю цехтарының негізгі және қосымша жабдықтарын таңдау әдістемесі және есептеу;</w:t>
            </w:r>
            <w:r>
              <w:br/>
            </w:r>
            <w:r>
              <w:rPr>
                <w:rFonts w:ascii="Times New Roman"/>
                <w:b w:val="false"/>
                <w:i w:val="false"/>
                <w:color w:val="000000"/>
                <w:sz w:val="20"/>
              </w:rPr>
              <w:t>
- сұйық қорытпаларда, пішіндеу және шихталы материалдарда цехтың жылдық тұтынушылығын есептеу әдістемесі;</w:t>
            </w:r>
            <w:r>
              <w:br/>
            </w:r>
            <w:r>
              <w:rPr>
                <w:rFonts w:ascii="Times New Roman"/>
                <w:b w:val="false"/>
                <w:i w:val="false"/>
                <w:color w:val="000000"/>
                <w:sz w:val="20"/>
              </w:rPr>
              <w:t>
- құрылысы ісінің негіздері.</w:t>
            </w:r>
            <w:r>
              <w:br/>
            </w:r>
            <w:r>
              <w:rPr>
                <w:rFonts w:ascii="Times New Roman"/>
                <w:b w:val="false"/>
                <w:i w:val="false"/>
                <w:color w:val="000000"/>
                <w:sz w:val="20"/>
              </w:rPr>
              <w:t>
іскерлігі болу қажет:</w:t>
            </w:r>
            <w:r>
              <w:br/>
            </w:r>
            <w:r>
              <w:rPr>
                <w:rFonts w:ascii="Times New Roman"/>
                <w:b w:val="false"/>
                <w:i w:val="false"/>
                <w:color w:val="000000"/>
                <w:sz w:val="20"/>
              </w:rPr>
              <w:t>
- технологиялық есептеулер негізінде технологиялық желілерді және учаскелерді таңдау және жинақтау;</w:t>
            </w:r>
            <w:r>
              <w:br/>
            </w:r>
            <w:r>
              <w:rPr>
                <w:rFonts w:ascii="Times New Roman"/>
                <w:b w:val="false"/>
                <w:i w:val="false"/>
                <w:color w:val="000000"/>
                <w:sz w:val="20"/>
              </w:rPr>
              <w:t>
дағдылы болады:</w:t>
            </w:r>
            <w:r>
              <w:br/>
            </w:r>
            <w:r>
              <w:rPr>
                <w:rFonts w:ascii="Times New Roman"/>
                <w:b w:val="false"/>
                <w:i w:val="false"/>
                <w:color w:val="000000"/>
                <w:sz w:val="20"/>
              </w:rPr>
              <w:t>
- пішіндеу және шихталы материалдарда цехтың жылдық тұтынушылығын есептеуде;</w:t>
            </w:r>
            <w:r>
              <w:br/>
            </w:r>
            <w:r>
              <w:rPr>
                <w:rFonts w:ascii="Times New Roman"/>
                <w:b w:val="false"/>
                <w:i w:val="false"/>
                <w:color w:val="000000"/>
                <w:sz w:val="20"/>
              </w:rPr>
              <w:t>
- құю цехтарының негізгі, қосымша және көліктеу жабдығын таңдау;</w:t>
            </w:r>
            <w:r>
              <w:br/>
            </w:r>
            <w:r>
              <w:rPr>
                <w:rFonts w:ascii="Times New Roman"/>
                <w:b w:val="false"/>
                <w:i w:val="false"/>
                <w:color w:val="000000"/>
                <w:sz w:val="20"/>
              </w:rPr>
              <w:t>
- құю цехтарының учаскелерін жобалау.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Құю цехтарын жобалау: </w:t>
            </w:r>
            <w:r>
              <w:rPr>
                <w:rFonts w:ascii="Times New Roman"/>
                <w:b w:val="false"/>
                <w:i w:val="false"/>
                <w:color w:val="000000"/>
                <w:sz w:val="20"/>
              </w:rPr>
              <w:t xml:space="preserve">Құю цехтарының жіктелуі. Жобалау стадиялары. Зауыт құрылысына арналған орынды таңдау. Жеке цехтың өндірістік үрдісінің әркелкілігі және жұмыстарының өзарабайланысы. Құю цехтарының жұмыс режимдері. </w:t>
            </w:r>
            <w:r>
              <w:br/>
            </w:r>
            <w:r>
              <w:rPr>
                <w:rFonts w:ascii="Times New Roman"/>
                <w:b w:val="false"/>
                <w:i w:val="false"/>
                <w:color w:val="000000"/>
                <w:sz w:val="20"/>
              </w:rPr>
              <w:t xml:space="preserve">
Уақыт фондылары. Құю бөлімшелерін жобалау. Металла балансы. Балқыту пештерінің типтерін таңдау және пеш санын есептеу. Пішіндеу және балқыту бөлімдерінің жұмысының келісілуі. Ұйымдастыру-жоспарлы шешімдер. Пішіндеу-құю бөлімін жобалау. Өндіріс көлемі, жабдықты таңдау. Сырықты бөлімдерді жобалау. Өндіріс көлемі, жабдықты таңдау және есептеу. Сырықты бөлімше алаңдарын есептеу. Қоспа-дайындаушы бөлімшелерді жобалау. Қоспа шығынын және жабдық санын есептеу. Терокесу бөлімшелерін жобалау. Технологиялық үрдісті таңдау және жабдық санын есептеу. Шихталы және пішіндеу материалдарының қоймалары. Материалдардың шығынын анықтау. Қойма аудандарын есептеу. Цехтың қосымша қызметтерін жобалау. Жобаның көлікті бөлігі. Арнайы құйма түрлерінің цехтары. Құрылысы ісінің негіздері. Ғимараттың жіктелуі және типке бөлінуі. Негізгі конструктивті шешімдер және құрылысы элементтері.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БҚ6</w:t>
            </w:r>
            <w:r>
              <w:br/>
            </w:r>
            <w:r>
              <w:rPr>
                <w:rFonts w:ascii="Times New Roman"/>
                <w:b w:val="false"/>
                <w:i w:val="false"/>
                <w:color w:val="000000"/>
                <w:sz w:val="20"/>
              </w:rPr>
              <w:t>
БҚ7</w:t>
            </w:r>
            <w:r>
              <w:br/>
            </w:r>
            <w:r>
              <w:rPr>
                <w:rFonts w:ascii="Times New Roman"/>
                <w:b w:val="false"/>
                <w:i w:val="false"/>
                <w:color w:val="000000"/>
                <w:sz w:val="20"/>
              </w:rPr>
              <w:t>
БҚ9</w:t>
            </w:r>
            <w:r>
              <w:br/>
            </w:r>
            <w:r>
              <w:rPr>
                <w:rFonts w:ascii="Times New Roman"/>
                <w:b w:val="false"/>
                <w:i w:val="false"/>
                <w:color w:val="000000"/>
                <w:sz w:val="20"/>
              </w:rPr>
              <w:t>
БҚ10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нарық шарттарында кәсіпорындарда жоспарлауды ұйымдастыруды, еңбек пен еңбек ақысын жоспарлау, оперативті-өндірістік жоспарлауды, жоспарлау мен басқарудың торапты әдістерін;</w:t>
            </w:r>
            <w:r>
              <w:br/>
            </w:r>
            <w:r>
              <w:rPr>
                <w:rFonts w:ascii="Times New Roman"/>
                <w:b w:val="false"/>
                <w:i w:val="false"/>
                <w:color w:val="000000"/>
                <w:sz w:val="20"/>
              </w:rPr>
              <w:t>
іскерлігі болады:</w:t>
            </w:r>
            <w:r>
              <w:br/>
            </w:r>
            <w:r>
              <w:rPr>
                <w:rFonts w:ascii="Times New Roman"/>
                <w:b w:val="false"/>
                <w:i w:val="false"/>
                <w:color w:val="000000"/>
                <w:sz w:val="20"/>
              </w:rPr>
              <w:t>
- жұмыс жобаларының технико-экономикалық негіздемелер мен сметалық құжаттамаларының экономикалық есептеулерін орындау;</w:t>
            </w:r>
            <w:r>
              <w:br/>
            </w:r>
            <w:r>
              <w:rPr>
                <w:rFonts w:ascii="Times New Roman"/>
                <w:b w:val="false"/>
                <w:i w:val="false"/>
                <w:color w:val="000000"/>
                <w:sz w:val="20"/>
              </w:rPr>
              <w:t>
дағдылы болады:</w:t>
            </w:r>
            <w:r>
              <w:br/>
            </w:r>
            <w:r>
              <w:rPr>
                <w:rFonts w:ascii="Times New Roman"/>
                <w:b w:val="false"/>
                <w:i w:val="false"/>
                <w:color w:val="000000"/>
                <w:sz w:val="20"/>
              </w:rPr>
              <w:t>
- жұмыс жобаларының технико-экономикалық негіздемелер мен сметалық құжаттамаларының экономикалық есептеулерінде.</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 ұйымдастыру және жоспарлау: </w:t>
            </w:r>
            <w:r>
              <w:rPr>
                <w:rFonts w:ascii="Times New Roman"/>
                <w:b w:val="false"/>
                <w:i w:val="false"/>
                <w:color w:val="000000"/>
                <w:sz w:val="20"/>
              </w:rPr>
              <w:t>Нарықтық қатынас жүйесіндегі сала кәсіпорындары. Менеджмент. Басқарудың негізгі принциптері және әдістері. Маркетинг. Сала кәсіпорындарының өндірістік қорлары. Күрделі қаржылар және сала кәсіпорындарының күрделі құрылысы. Негізгі және қосымша өндірістерді ұйымдастыру. Еңбекті ғылыми ұйымдастыру. Сала кәсіпорындарында техникалық нормалау негіздері. Еңбек өнімділігі. Сала кәсіпорындарында еңбек ақысын ұйымдастыру. Нарықтық экономика жағдайында Қазақстан Республикасының салықтық жүйесі. Сала кәсіпорындарында жоспарлауды ұйымдастыру. Сала кәсіпорындарының өндірістік-шаруашылық әрекетін есептеу негіздері мен талдау. Жаңа өндірістердің инновациялық жорбаларын құру және істегілерін ренновациялау. Инвестиция тиімділігін бағалау әдістері. Инвестициялы жобалардың тиімділігін бағалау стадиялар мен этаптары.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БҚ3</w:t>
            </w:r>
            <w:r>
              <w:br/>
            </w:r>
            <w:r>
              <w:rPr>
                <w:rFonts w:ascii="Times New Roman"/>
                <w:b w:val="false"/>
                <w:i w:val="false"/>
                <w:color w:val="000000"/>
                <w:sz w:val="20"/>
              </w:rPr>
              <w:t>
БҚ5</w:t>
            </w:r>
            <w:r>
              <w:br/>
            </w:r>
            <w:r>
              <w:rPr>
                <w:rFonts w:ascii="Times New Roman"/>
                <w:b w:val="false"/>
                <w:i w:val="false"/>
                <w:color w:val="000000"/>
                <w:sz w:val="20"/>
              </w:rPr>
              <w:t>
БҚ6</w:t>
            </w:r>
            <w:r>
              <w:br/>
            </w:r>
            <w:r>
              <w:rPr>
                <w:rFonts w:ascii="Times New Roman"/>
                <w:b w:val="false"/>
                <w:i w:val="false"/>
                <w:color w:val="000000"/>
                <w:sz w:val="20"/>
              </w:rPr>
              <w:t>
БҚ7</w:t>
            </w:r>
            <w:r>
              <w:br/>
            </w:r>
            <w:r>
              <w:rPr>
                <w:rFonts w:ascii="Times New Roman"/>
                <w:b w:val="false"/>
                <w:i w:val="false"/>
                <w:color w:val="000000"/>
                <w:sz w:val="20"/>
              </w:rPr>
              <w:t>
БҚ8</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0.11</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xml:space="preserve">
- еңбекті қорғау бақылау қызметін ұйымдастыру негіздері, еңбекті қорғау бойынша заңды және нормативті актілер, өндірістік ортаның метеорологиялық шарттарын; </w:t>
            </w:r>
            <w:r>
              <w:br/>
            </w:r>
            <w:r>
              <w:rPr>
                <w:rFonts w:ascii="Times New Roman"/>
                <w:b w:val="false"/>
                <w:i w:val="false"/>
                <w:color w:val="000000"/>
                <w:sz w:val="20"/>
              </w:rPr>
              <w:t xml:space="preserve">
- техника қауіпсіздігінің жалпы мәселелерін; </w:t>
            </w:r>
            <w:r>
              <w:br/>
            </w:r>
            <w:r>
              <w:rPr>
                <w:rFonts w:ascii="Times New Roman"/>
                <w:b w:val="false"/>
                <w:i w:val="false"/>
                <w:color w:val="000000"/>
                <w:sz w:val="20"/>
              </w:rPr>
              <w:t>
- құю цехтарының негізгі және қосымша жабдықтарында жұмыс істеу кезіндегі техника қауіпсіздігі;</w:t>
            </w:r>
            <w:r>
              <w:br/>
            </w:r>
            <w:r>
              <w:rPr>
                <w:rFonts w:ascii="Times New Roman"/>
                <w:b w:val="false"/>
                <w:i w:val="false"/>
                <w:color w:val="000000"/>
                <w:sz w:val="20"/>
              </w:rPr>
              <w:t>
іскерлігі болады:</w:t>
            </w:r>
            <w:r>
              <w:br/>
            </w:r>
            <w:r>
              <w:rPr>
                <w:rFonts w:ascii="Times New Roman"/>
                <w:b w:val="false"/>
                <w:i w:val="false"/>
                <w:color w:val="000000"/>
                <w:sz w:val="20"/>
              </w:rPr>
              <w:t>
- жарақаттану болмайтын және зиянды және қауіпті өндірістік факторлардың жұмысшыларға әсерін жоятын тәсілдер, шаралар және құралдарды құзыретті табу;</w:t>
            </w:r>
            <w:r>
              <w:br/>
            </w:r>
            <w:r>
              <w:rPr>
                <w:rFonts w:ascii="Times New Roman"/>
                <w:b w:val="false"/>
                <w:i w:val="false"/>
                <w:color w:val="000000"/>
                <w:sz w:val="20"/>
              </w:rPr>
              <w:t>
- еңбек шарты мен жұмыс орнының сапасын талдауды жүргізу;</w:t>
            </w:r>
            <w:r>
              <w:br/>
            </w:r>
            <w:r>
              <w:rPr>
                <w:rFonts w:ascii="Times New Roman"/>
                <w:b w:val="false"/>
                <w:i w:val="false"/>
                <w:color w:val="000000"/>
                <w:sz w:val="20"/>
              </w:rPr>
              <w:t>
- еңбек қауіпсіздігі мен қорғау көзқарасынан өндірісті жетілдірудің оптималды нұсқаларын таңдау;</w:t>
            </w:r>
            <w:r>
              <w:br/>
            </w:r>
            <w:r>
              <w:rPr>
                <w:rFonts w:ascii="Times New Roman"/>
                <w:b w:val="false"/>
                <w:i w:val="false"/>
                <w:color w:val="000000"/>
                <w:sz w:val="20"/>
              </w:rPr>
              <w:t>
дағдылы болады:</w:t>
            </w:r>
            <w:r>
              <w:br/>
            </w:r>
            <w:r>
              <w:rPr>
                <w:rFonts w:ascii="Times New Roman"/>
                <w:b w:val="false"/>
                <w:i w:val="false"/>
                <w:color w:val="000000"/>
                <w:sz w:val="20"/>
              </w:rPr>
              <w:t>
- өндірістік апат нәтижесінде зардап шеккен адамға бірінші көмек көрсету.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Еңбекті қорғау және тіршілік қауіпсіздігі: </w:t>
            </w:r>
            <w:r>
              <w:rPr>
                <w:rFonts w:ascii="Times New Roman"/>
                <w:b w:val="false"/>
                <w:i w:val="false"/>
                <w:color w:val="000000"/>
                <w:sz w:val="20"/>
              </w:rPr>
              <w:t xml:space="preserve">Еңбек қорғау пәні, құраушы бөліктері, ғылыми-әдістемелік принциптері, терминдер және анықтамалар. Кәсіпорындарда еңбек қорғау күйін бақылау және қадағалау қызметін ұйымдастыру. Еңбек қорғау бойынша заңды және нормативті актілер. Еңбек қорғау бойынша жұмысшыларды үйрету. Еңбек қорғау нормаларын бұзу жауапкершілігі. Жарақаттану және кәсіби аурулар туралы түсінік. Өндірістік ортаның метеорологиялық шарттары. өндірістік жарықтандыру, оны нормалау, есептеу. Өндірістік шу, вибрация, адамға әсері, қорғаныс шаралары. Электрлік қауіпсіздік. Жану туралы негізгі мәліметтер, жарылыс-өрт қауіпсіздігі бойынша өндірістік ғимараттардың жіктелуі. Жарылыс-өрт қауіпсіздігі ғимараттардың жабдығы. Ғимараттар мен құрылыстардың найзағайдан қорғанысы. Негізгі өрт қауіпсіздік шаралары.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БҚ3</w:t>
            </w:r>
            <w:r>
              <w:br/>
            </w:r>
            <w:r>
              <w:rPr>
                <w:rFonts w:ascii="Times New Roman"/>
                <w:b w:val="false"/>
                <w:i w:val="false"/>
                <w:color w:val="000000"/>
                <w:sz w:val="20"/>
              </w:rPr>
              <w:t>
БҚ5</w:t>
            </w:r>
            <w:r>
              <w:br/>
            </w:r>
            <w:r>
              <w:rPr>
                <w:rFonts w:ascii="Times New Roman"/>
                <w:b w:val="false"/>
                <w:i w:val="false"/>
                <w:color w:val="000000"/>
                <w:sz w:val="20"/>
              </w:rPr>
              <w:t>
БҚ6</w:t>
            </w:r>
            <w:r>
              <w:br/>
            </w:r>
            <w:r>
              <w:rPr>
                <w:rFonts w:ascii="Times New Roman"/>
                <w:b w:val="false"/>
                <w:i w:val="false"/>
                <w:color w:val="000000"/>
                <w:sz w:val="20"/>
              </w:rPr>
              <w:t>
БҚ7</w:t>
            </w:r>
            <w:r>
              <w:br/>
            </w:r>
            <w:r>
              <w:rPr>
                <w:rFonts w:ascii="Times New Roman"/>
                <w:b w:val="false"/>
                <w:i w:val="false"/>
                <w:color w:val="000000"/>
                <w:sz w:val="20"/>
              </w:rPr>
              <w:t>
БҚ8</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ВБ00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Вариативті бөлім (білім беру ұйымдарымен анықталатын, пәндер)</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КМ.00</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(диплом алдындағы) машықтануды өту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құймаларды өндірудің технологиялық үрдісмін ұйымдастыру;</w:t>
            </w:r>
            <w:r>
              <w:br/>
            </w:r>
            <w:r>
              <w:rPr>
                <w:rFonts w:ascii="Times New Roman"/>
                <w:b w:val="false"/>
                <w:i w:val="false"/>
                <w:color w:val="000000"/>
                <w:sz w:val="20"/>
              </w:rPr>
              <w:t>
- еңбек ақысын төлеу түрлері және жұмыс күнінің фотосуретін жасау, оны өңдеу әдістерін;</w:t>
            </w:r>
            <w:r>
              <w:br/>
            </w:r>
            <w:r>
              <w:rPr>
                <w:rFonts w:ascii="Times New Roman"/>
                <w:b w:val="false"/>
                <w:i w:val="false"/>
                <w:color w:val="000000"/>
                <w:sz w:val="20"/>
              </w:rPr>
              <w:t>
- учаскеде жұмыс тобын басқару әдістері;</w:t>
            </w:r>
            <w:r>
              <w:br/>
            </w:r>
            <w:r>
              <w:rPr>
                <w:rFonts w:ascii="Times New Roman"/>
                <w:b w:val="false"/>
                <w:i w:val="false"/>
                <w:color w:val="000000"/>
                <w:sz w:val="20"/>
              </w:rPr>
              <w:t>
- нарядтарды беру құрылымы;</w:t>
            </w:r>
            <w:r>
              <w:br/>
            </w:r>
            <w:r>
              <w:rPr>
                <w:rFonts w:ascii="Times New Roman"/>
                <w:b w:val="false"/>
                <w:i w:val="false"/>
                <w:color w:val="000000"/>
                <w:sz w:val="20"/>
              </w:rPr>
              <w:t>
машықтану дағдысы болады:</w:t>
            </w:r>
            <w:r>
              <w:br/>
            </w:r>
            <w:r>
              <w:rPr>
                <w:rFonts w:ascii="Times New Roman"/>
                <w:b w:val="false"/>
                <w:i w:val="false"/>
                <w:color w:val="000000"/>
                <w:sz w:val="20"/>
              </w:rPr>
              <w:t>
- учаскеде жұмыс күнін жоспарлау, орындаушыларға тапсырмаларды беру, жұмыс орнында нұсқаулар;</w:t>
            </w:r>
            <w:r>
              <w:br/>
            </w:r>
            <w:r>
              <w:rPr>
                <w:rFonts w:ascii="Times New Roman"/>
                <w:b w:val="false"/>
                <w:i w:val="false"/>
                <w:color w:val="000000"/>
                <w:sz w:val="20"/>
              </w:rPr>
              <w:t>
- көршілес инженерлі-техникалық персоналдардың өзарақатынасы;</w:t>
            </w:r>
            <w:r>
              <w:br/>
            </w:r>
            <w:r>
              <w:rPr>
                <w:rFonts w:ascii="Times New Roman"/>
                <w:b w:val="false"/>
                <w:i w:val="false"/>
                <w:color w:val="000000"/>
                <w:sz w:val="20"/>
              </w:rPr>
              <w:t>
- жоспарлы-ескерту жөндеулерін ұйымдастыру;</w:t>
            </w:r>
            <w:r>
              <w:br/>
            </w:r>
            <w:r>
              <w:rPr>
                <w:rFonts w:ascii="Times New Roman"/>
                <w:b w:val="false"/>
                <w:i w:val="false"/>
                <w:color w:val="000000"/>
                <w:sz w:val="20"/>
              </w:rPr>
              <w:t>
іскерлік болады:</w:t>
            </w:r>
            <w:r>
              <w:br/>
            </w:r>
            <w:r>
              <w:rPr>
                <w:rFonts w:ascii="Times New Roman"/>
                <w:b w:val="false"/>
                <w:i w:val="false"/>
                <w:color w:val="000000"/>
                <w:sz w:val="20"/>
              </w:rPr>
              <w:t>
- учаскеде жұмыс күнін жоспарлау;</w:t>
            </w:r>
            <w:r>
              <w:br/>
            </w:r>
            <w:r>
              <w:rPr>
                <w:rFonts w:ascii="Times New Roman"/>
                <w:b w:val="false"/>
                <w:i w:val="false"/>
                <w:color w:val="000000"/>
                <w:sz w:val="20"/>
              </w:rPr>
              <w:t>
- жұмыстарды өндіруге нарядтары рәсімдеу.</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Практика оқудың барлық сағаты (диплом алдындағы): </w:t>
            </w:r>
            <w:r>
              <w:br/>
            </w:r>
            <w:r>
              <w:rPr>
                <w:rFonts w:ascii="Times New Roman"/>
                <w:b w:val="false"/>
                <w:i w:val="false"/>
                <w:color w:val="000000"/>
                <w:sz w:val="20"/>
              </w:rPr>
              <w:t>
Құю цехтары мен зауыттарының өндірісімен, замануи жабдығымен танысу. Жалпыкәсіптік және арнайы пәндерді оқып-үйрену кезінде студенттердің алған теориялық және практикалық білімдерін бекіту. Кәсіпорын құрылымымен танысу, технологиялық жабдыққа қызмет көрсету амалдарын игеру. Технологиялық үрдістер ерекшеліктерін оқып-үйрену, құймаларды даярлаудың маршрутты технологиясын, конструкторлық-технологиялық құжаттаманы құру, цехтардағы жұмысшылардың жұмысына қатысу. Экономика және өндірісті ұйымдастыру мәселелерін оқып-үйрену. Студенттерді ұста, технолог ретінде практикалық жұмысқа дайындау. Жабдыққа техникалық қызмет көрсету және жөндеу құжаттамаларын рәсімдеу, жұмыстарды өндіру қажет бұйрықтарды рәсімдеу, жұмыс орнында нұсқаулар беруі, жұмыс күнін жоспарлау және учаске жұмысын талдау, еңбек ақысын төлеу түрлері, жоспарлы-ескерту жөндеулерін ұйымдастыру. Курстық жұмысты орындауға қажет және дипломдық жоба (жұмыс) тақырыбы бойынша қажетті материалдар мен құжаттамаларды жинау.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1.2 1004000 – «Құю өндірісі» мамандығы бойынша техникалық және кәсіптік білімнің орта буындағы маманның біліктілік деңгейінің білім беру оқу бағдарламасының құрылымы. </w:t>
      </w:r>
    </w:p>
    <w:p>
      <w:pPr>
        <w:spacing w:after="0"/>
        <w:ind w:left="0"/>
        <w:jc w:val="both"/>
      </w:pPr>
      <w:r>
        <w:rPr>
          <w:rFonts w:ascii="Times New Roman"/>
          <w:b w:val="false"/>
          <w:i w:val="false"/>
          <w:color w:val="000000"/>
          <w:sz w:val="28"/>
        </w:rPr>
        <w:t>2 кесте - 1004000 – «Құю өндірісі» мамандығы бойынша техникалық және кәсіптік білімнің орта буындағы маманның біліктілік деңгейінің білім беру оқу бағдарламасының құрылымы.</w:t>
      </w:r>
      <w:r>
        <w:br/>
      </w:r>
      <w:r>
        <w:rPr>
          <w:rFonts w:ascii="Times New Roman"/>
          <w:b w:val="false"/>
          <w:i w:val="false"/>
          <w:color w:val="000000"/>
          <w:sz w:val="28"/>
        </w:rPr>
        <w:t xml:space="preserve">
Нормативті оқу мерзімі: негізгі жалпы білім беру базасында 2 жыл 10 ай. </w:t>
      </w:r>
      <w:r>
        <w:br/>
      </w:r>
      <w:r>
        <w:rPr>
          <w:rFonts w:ascii="Times New Roman"/>
          <w:b w:val="false"/>
          <w:i w:val="false"/>
          <w:color w:val="000000"/>
          <w:sz w:val="28"/>
        </w:rPr>
        <w:t>
      100401 2 - Түсті металл құюшысы*;</w:t>
      </w:r>
      <w:r>
        <w:br/>
      </w:r>
      <w:r>
        <w:rPr>
          <w:rFonts w:ascii="Times New Roman"/>
          <w:b w:val="false"/>
          <w:i w:val="false"/>
          <w:color w:val="000000"/>
          <w:sz w:val="28"/>
        </w:rPr>
        <w:t>
      100402 2 - Автоматтар және автоматты тізбектерде</w:t>
      </w:r>
      <w:r>
        <w:br/>
      </w:r>
      <w:r>
        <w:rPr>
          <w:rFonts w:ascii="Times New Roman"/>
          <w:b w:val="false"/>
          <w:i w:val="false"/>
          <w:color w:val="000000"/>
          <w:sz w:val="28"/>
        </w:rPr>
        <w:t xml:space="preserve">
                 құюшы-оператор*; </w:t>
      </w:r>
      <w:r>
        <w:br/>
      </w:r>
      <w:r>
        <w:rPr>
          <w:rFonts w:ascii="Times New Roman"/>
          <w:b w:val="false"/>
          <w:i w:val="false"/>
          <w:color w:val="000000"/>
          <w:sz w:val="28"/>
        </w:rPr>
        <w:t>
      100403 2 - Құю өндірісіндегі бақылаушы;</w:t>
      </w:r>
      <w:r>
        <w:br/>
      </w:r>
      <w:r>
        <w:rPr>
          <w:rFonts w:ascii="Times New Roman"/>
          <w:b w:val="false"/>
          <w:i w:val="false"/>
          <w:color w:val="000000"/>
          <w:sz w:val="28"/>
        </w:rPr>
        <w:t xml:space="preserve">
      100404 2 - Ағаш үлгілері бойынша үлгіші*; </w:t>
      </w:r>
      <w:r>
        <w:br/>
      </w:r>
      <w:r>
        <w:rPr>
          <w:rFonts w:ascii="Times New Roman"/>
          <w:b w:val="false"/>
          <w:i w:val="false"/>
          <w:color w:val="000000"/>
          <w:sz w:val="28"/>
        </w:rPr>
        <w:t xml:space="preserve">
      100405 2 - Металл үлгілері бойынша үлгіші*; </w:t>
      </w:r>
      <w:r>
        <w:br/>
      </w:r>
      <w:r>
        <w:rPr>
          <w:rFonts w:ascii="Times New Roman"/>
          <w:b w:val="false"/>
          <w:i w:val="false"/>
          <w:color w:val="000000"/>
          <w:sz w:val="28"/>
        </w:rPr>
        <w:t xml:space="preserve">
      100406 2 - Машиналық қалып пішушісі*; </w:t>
      </w:r>
      <w:r>
        <w:br/>
      </w:r>
      <w:r>
        <w:rPr>
          <w:rFonts w:ascii="Times New Roman"/>
          <w:b w:val="false"/>
          <w:i w:val="false"/>
          <w:color w:val="000000"/>
          <w:sz w:val="28"/>
        </w:rPr>
        <w:t>
      100407 2 - Қолмен қалыптау пішушісі*;</w:t>
      </w:r>
      <w:r>
        <w:br/>
      </w:r>
      <w:r>
        <w:rPr>
          <w:rFonts w:ascii="Times New Roman"/>
          <w:b w:val="false"/>
          <w:i w:val="false"/>
          <w:color w:val="000000"/>
          <w:sz w:val="28"/>
        </w:rPr>
        <w:t xml:space="preserve">
      100408 2 - Қолмен қалыптау қалыпшысы*; </w:t>
      </w:r>
      <w:r>
        <w:br/>
      </w:r>
      <w:r>
        <w:rPr>
          <w:rFonts w:ascii="Times New Roman"/>
          <w:b w:val="false"/>
          <w:i w:val="false"/>
          <w:color w:val="000000"/>
          <w:sz w:val="28"/>
        </w:rPr>
        <w:t>
      100410 2 - Металл мен қорытпаны балқытушы*.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1"/>
        <w:gridCol w:w="7636"/>
        <w:gridCol w:w="6364"/>
        <w:gridCol w:w="1819"/>
      </w:tblGrid>
      <w:tr>
        <w:trPr>
          <w:trHeight w:val="19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циклдарының қысқартылған атауы</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және кәсіптік модулдердің оқу циклдері</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және кәсіптік модулдер бөлімдердің атауы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құзыреттілік коды</w:t>
            </w:r>
          </w:p>
        </w:tc>
      </w:tr>
      <w:tr>
        <w:trPr>
          <w:trHeight w:val="19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ЖБП.00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циклын оқып-үйрену нәтижесінде білім алушы: </w:t>
            </w:r>
            <w:r>
              <w:br/>
            </w:r>
            <w:r>
              <w:rPr>
                <w:rFonts w:ascii="Times New Roman"/>
                <w:b w:val="false"/>
                <w:i w:val="false"/>
                <w:color w:val="000000"/>
                <w:sz w:val="20"/>
              </w:rPr>
              <w:t xml:space="preserve">
біледі: </w:t>
            </w:r>
            <w:r>
              <w:br/>
            </w:r>
            <w:r>
              <w:rPr>
                <w:rFonts w:ascii="Times New Roman"/>
                <w:b w:val="false"/>
                <w:i w:val="false"/>
                <w:color w:val="000000"/>
                <w:sz w:val="20"/>
              </w:rPr>
              <w:t>
- Қазақстан Республикасының мемлекеттік тілі – қазақ және орыс тілдері;</w:t>
            </w:r>
            <w:r>
              <w:br/>
            </w:r>
            <w:r>
              <w:rPr>
                <w:rFonts w:ascii="Times New Roman"/>
                <w:b w:val="false"/>
                <w:i w:val="false"/>
                <w:color w:val="000000"/>
                <w:sz w:val="20"/>
              </w:rPr>
              <w:t>
- мемлекеттік тілде кәсіби терминологияны;</w:t>
            </w:r>
            <w:r>
              <w:br/>
            </w:r>
            <w:r>
              <w:rPr>
                <w:rFonts w:ascii="Times New Roman"/>
                <w:b w:val="false"/>
                <w:i w:val="false"/>
                <w:color w:val="000000"/>
                <w:sz w:val="20"/>
              </w:rPr>
              <w:t xml:space="preserve">
дағдылы болады: </w:t>
            </w:r>
            <w:r>
              <w:br/>
            </w:r>
            <w:r>
              <w:rPr>
                <w:rFonts w:ascii="Times New Roman"/>
                <w:b w:val="false"/>
                <w:i w:val="false"/>
                <w:color w:val="000000"/>
                <w:sz w:val="20"/>
              </w:rPr>
              <w:t xml:space="preserve">
- сауатты хат, сөздердің дұрыс жазылуы, сөзді синтаксистік талдау; </w:t>
            </w:r>
            <w:r>
              <w:br/>
            </w:r>
            <w:r>
              <w:rPr>
                <w:rFonts w:ascii="Times New Roman"/>
                <w:b w:val="false"/>
                <w:i w:val="false"/>
                <w:color w:val="000000"/>
                <w:sz w:val="20"/>
              </w:rPr>
              <w:t>
- кәсіптік бағытталған мәтіндердің аудармасын (сөздікпен) оқуға қажет лексикалық грамматикалық минимумды;</w:t>
            </w:r>
            <w:r>
              <w:br/>
            </w:r>
            <w:r>
              <w:rPr>
                <w:rFonts w:ascii="Times New Roman"/>
                <w:b w:val="false"/>
                <w:i w:val="false"/>
                <w:color w:val="000000"/>
                <w:sz w:val="20"/>
              </w:rPr>
              <w:t>
- кәсіби іскерлікті іске асыру кезінде ауызшы коммуникативті сөйлеу</w:t>
            </w:r>
            <w:r>
              <w:br/>
            </w:r>
            <w:r>
              <w:rPr>
                <w:rFonts w:ascii="Times New Roman"/>
                <w:b w:val="false"/>
                <w:i w:val="false"/>
                <w:color w:val="000000"/>
                <w:sz w:val="20"/>
              </w:rPr>
              <w:t>
іскерлігі болады:</w:t>
            </w:r>
            <w:r>
              <w:br/>
            </w:r>
            <w:r>
              <w:rPr>
                <w:rFonts w:ascii="Times New Roman"/>
                <w:b w:val="false"/>
                <w:i w:val="false"/>
                <w:color w:val="000000"/>
                <w:sz w:val="20"/>
              </w:rPr>
              <w:t xml:space="preserve">
- лексиканы сауатты қолданады; </w:t>
            </w:r>
            <w:r>
              <w:br/>
            </w:r>
            <w:r>
              <w:rPr>
                <w:rFonts w:ascii="Times New Roman"/>
                <w:b w:val="false"/>
                <w:i w:val="false"/>
                <w:color w:val="000000"/>
                <w:sz w:val="20"/>
              </w:rPr>
              <w:t>
- өзінің кәсіби қызметінде қазақ және орыс тілдерінің білімін қолдану қабілеттілікті қолдану.</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 (орыс) тілі: </w:t>
            </w:r>
            <w:r>
              <w:rPr>
                <w:rFonts w:ascii="Times New Roman"/>
                <w:b w:val="false"/>
                <w:i w:val="false"/>
                <w:color w:val="000000"/>
                <w:sz w:val="20"/>
              </w:rPr>
              <w:t xml:space="preserve">Қазақ (орыс) тілінің синтаксисі. Сөйлеудің өркендеуі. Мамандық терминологиясы. Аудару техникасы (сөздікпен).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БҚ9</w:t>
            </w:r>
          </w:p>
        </w:tc>
      </w:tr>
      <w:tr>
        <w:trPr>
          <w:trHeight w:val="70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ЖБП.02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циклын оқып-үйрену нәтижесінде білім алушы: </w:t>
            </w:r>
            <w:r>
              <w:br/>
            </w:r>
            <w:r>
              <w:rPr>
                <w:rFonts w:ascii="Times New Roman"/>
                <w:b w:val="false"/>
                <w:i w:val="false"/>
                <w:color w:val="000000"/>
                <w:sz w:val="20"/>
              </w:rPr>
              <w:t>
біледі:</w:t>
            </w:r>
            <w:r>
              <w:br/>
            </w:r>
            <w:r>
              <w:rPr>
                <w:rFonts w:ascii="Times New Roman"/>
                <w:b w:val="false"/>
                <w:i w:val="false"/>
                <w:color w:val="000000"/>
                <w:sz w:val="20"/>
              </w:rPr>
              <w:t>
- әдеби бағыттар туралы ең маңызды мәліметтерді (классицизм, романтизм, реализм);</w:t>
            </w:r>
            <w:r>
              <w:br/>
            </w:r>
            <w:r>
              <w:rPr>
                <w:rFonts w:ascii="Times New Roman"/>
                <w:b w:val="false"/>
                <w:i w:val="false"/>
                <w:color w:val="000000"/>
                <w:sz w:val="20"/>
              </w:rPr>
              <w:t>
- жазушылар туралы маңызды биографиялық мәліметтерді;</w:t>
            </w:r>
            <w:r>
              <w:br/>
            </w:r>
            <w:r>
              <w:rPr>
                <w:rFonts w:ascii="Times New Roman"/>
                <w:b w:val="false"/>
                <w:i w:val="false"/>
                <w:color w:val="000000"/>
                <w:sz w:val="20"/>
              </w:rPr>
              <w:t>
- көркем шығармалардың мәтіндерін;</w:t>
            </w:r>
            <w:r>
              <w:br/>
            </w:r>
            <w:r>
              <w:rPr>
                <w:rFonts w:ascii="Times New Roman"/>
                <w:b w:val="false"/>
                <w:i w:val="false"/>
                <w:color w:val="000000"/>
                <w:sz w:val="20"/>
              </w:rPr>
              <w:t>
- шығарма тілінің өнертабыстық-көркем құралдары;</w:t>
            </w:r>
            <w:r>
              <w:br/>
            </w:r>
            <w:r>
              <w:rPr>
                <w:rFonts w:ascii="Times New Roman"/>
                <w:b w:val="false"/>
                <w:i w:val="false"/>
                <w:color w:val="000000"/>
                <w:sz w:val="20"/>
              </w:rPr>
              <w:t>
- сюжет, композиция ерекшеліктерін;</w:t>
            </w:r>
            <w:r>
              <w:br/>
            </w:r>
            <w:r>
              <w:rPr>
                <w:rFonts w:ascii="Times New Roman"/>
                <w:b w:val="false"/>
                <w:i w:val="false"/>
                <w:color w:val="000000"/>
                <w:sz w:val="20"/>
              </w:rPr>
              <w:t>
- оқып-үйренген шығармалардың түзілу жүйесі;</w:t>
            </w:r>
            <w:r>
              <w:br/>
            </w:r>
            <w:r>
              <w:rPr>
                <w:rFonts w:ascii="Times New Roman"/>
                <w:b w:val="false"/>
                <w:i w:val="false"/>
                <w:color w:val="000000"/>
                <w:sz w:val="20"/>
              </w:rPr>
              <w:t>
- оқып-үйренген шығармалардың жанрлық ерекшеліктері.</w:t>
            </w:r>
            <w:r>
              <w:br/>
            </w:r>
            <w:r>
              <w:rPr>
                <w:rFonts w:ascii="Times New Roman"/>
                <w:b w:val="false"/>
                <w:i w:val="false"/>
                <w:color w:val="000000"/>
                <w:sz w:val="20"/>
              </w:rPr>
              <w:t>
іскерлігі бар:</w:t>
            </w:r>
            <w:r>
              <w:br/>
            </w:r>
            <w:r>
              <w:rPr>
                <w:rFonts w:ascii="Times New Roman"/>
                <w:b w:val="false"/>
                <w:i w:val="false"/>
                <w:color w:val="000000"/>
                <w:sz w:val="20"/>
              </w:rPr>
              <w:t>
- оның идеялы-көркем мазмұнын ескерумен шағарманы талдау;</w:t>
            </w:r>
            <w:r>
              <w:br/>
            </w:r>
            <w:r>
              <w:rPr>
                <w:rFonts w:ascii="Times New Roman"/>
                <w:b w:val="false"/>
                <w:i w:val="false"/>
                <w:color w:val="000000"/>
                <w:sz w:val="20"/>
              </w:rPr>
              <w:t>
- шығарманың қандай да бір әдеби текке жататынын анықтау (эпос, лирика, драма);</w:t>
            </w:r>
            <w:r>
              <w:br/>
            </w:r>
            <w:r>
              <w:rPr>
                <w:rFonts w:ascii="Times New Roman"/>
                <w:b w:val="false"/>
                <w:i w:val="false"/>
                <w:color w:val="000000"/>
                <w:sz w:val="20"/>
              </w:rPr>
              <w:t>
- көркем шығарманың негізгі мәселелері;</w:t>
            </w:r>
            <w:r>
              <w:br/>
            </w:r>
            <w:r>
              <w:rPr>
                <w:rFonts w:ascii="Times New Roman"/>
                <w:b w:val="false"/>
                <w:i w:val="false"/>
                <w:color w:val="000000"/>
                <w:sz w:val="20"/>
              </w:rPr>
              <w:t xml:space="preserve">
-  шығармадағы сюжет, композиция элементтерінің идеялы-көркем мазмұны; </w:t>
            </w:r>
            <w:r>
              <w:br/>
            </w:r>
            <w:r>
              <w:rPr>
                <w:rFonts w:ascii="Times New Roman"/>
                <w:b w:val="false"/>
                <w:i w:val="false"/>
                <w:color w:val="000000"/>
                <w:sz w:val="20"/>
              </w:rPr>
              <w:t>
- шығарманың идеялық мазмұнын ашуда кейіпкер рөлін және кейіпкерді авторлық бағалауды айқындау, шығарма және оның кейіпкерлері туралы өзінің ойын негіздеу;</w:t>
            </w:r>
            <w:r>
              <w:br/>
            </w:r>
            <w:r>
              <w:rPr>
                <w:rFonts w:ascii="Times New Roman"/>
                <w:b w:val="false"/>
                <w:i w:val="false"/>
                <w:color w:val="000000"/>
                <w:sz w:val="20"/>
              </w:rPr>
              <w:t>
- әдеби тақырыпқа баяндама немесе  реферат дайындау.</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 (орыс) әдебиеті: </w:t>
            </w:r>
            <w:r>
              <w:rPr>
                <w:rFonts w:ascii="Times New Roman"/>
                <w:b w:val="false"/>
                <w:i w:val="false"/>
                <w:color w:val="000000"/>
                <w:sz w:val="20"/>
              </w:rPr>
              <w:t>XIX ғасырдағы қазақ (орыс) әдебиеті. XX ғасырдағы қазақ (орыс) әдебиеті. Ұлы Отан Соғысы кезеңіндегі әдебиет. Замануи әдебиет.</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БҚ6</w:t>
            </w:r>
          </w:p>
        </w:tc>
      </w:tr>
      <w:tr>
        <w:trPr>
          <w:trHeight w:val="55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ЖБП.03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циклын оқып-үйрену нәтижесінде білім алушы: </w:t>
            </w:r>
            <w:r>
              <w:br/>
            </w:r>
            <w:r>
              <w:rPr>
                <w:rFonts w:ascii="Times New Roman"/>
                <w:b w:val="false"/>
                <w:i w:val="false"/>
                <w:color w:val="000000"/>
                <w:sz w:val="20"/>
              </w:rPr>
              <w:t>
біледі:</w:t>
            </w:r>
            <w:r>
              <w:br/>
            </w:r>
            <w:r>
              <w:rPr>
                <w:rFonts w:ascii="Times New Roman"/>
                <w:b w:val="false"/>
                <w:i w:val="false"/>
                <w:color w:val="000000"/>
                <w:sz w:val="20"/>
              </w:rPr>
              <w:t>
- шет тілін;</w:t>
            </w:r>
            <w:r>
              <w:br/>
            </w:r>
            <w:r>
              <w:rPr>
                <w:rFonts w:ascii="Times New Roman"/>
                <w:b w:val="false"/>
                <w:i w:val="false"/>
                <w:color w:val="000000"/>
                <w:sz w:val="20"/>
              </w:rPr>
              <w:t xml:space="preserve">
игереді: </w:t>
            </w:r>
            <w:r>
              <w:br/>
            </w:r>
            <w:r>
              <w:rPr>
                <w:rFonts w:ascii="Times New Roman"/>
                <w:b w:val="false"/>
                <w:i w:val="false"/>
                <w:color w:val="000000"/>
                <w:sz w:val="20"/>
              </w:rPr>
              <w:t>
- кәсіптік бағытталған мәтіндердің аудармасын (сөздікпен) оқуға қажет лексикалық грамматикалық минимумды;</w:t>
            </w:r>
            <w:r>
              <w:br/>
            </w:r>
            <w:r>
              <w:rPr>
                <w:rFonts w:ascii="Times New Roman"/>
                <w:b w:val="false"/>
                <w:i w:val="false"/>
                <w:color w:val="000000"/>
                <w:sz w:val="20"/>
              </w:rPr>
              <w:t>
істей біледі:</w:t>
            </w:r>
            <w:r>
              <w:br/>
            </w:r>
            <w:r>
              <w:rPr>
                <w:rFonts w:ascii="Times New Roman"/>
                <w:b w:val="false"/>
                <w:i w:val="false"/>
                <w:color w:val="000000"/>
                <w:sz w:val="20"/>
              </w:rPr>
              <w:t>
- кәсіптік лексиканы сауатты қолданады, өзінің кәсіби қызметінде шет тілі білімін қолдану қабілеттілікті қолдану.</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тілі:</w:t>
            </w:r>
            <w:r>
              <w:br/>
            </w:r>
            <w:r>
              <w:rPr>
                <w:rFonts w:ascii="Times New Roman"/>
                <w:b w:val="false"/>
                <w:i w:val="false"/>
                <w:color w:val="000000"/>
                <w:sz w:val="20"/>
              </w:rPr>
              <w:t>
Мамандық бойынша іскерлік тілдің негізі. Кәсіптік лексика. Фразеологиялық аударымдар мен терминдер. Кәсіптік-бағытталған мәтінді аудару техникасы (сөздікпен). Кәсіптік сұқбаттасу.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БҚ3</w:t>
            </w:r>
          </w:p>
        </w:tc>
      </w:tr>
      <w:tr>
        <w:trPr>
          <w:trHeight w:val="55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ЖБП.04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xml:space="preserve">
- Еуропа, Америка, Азия, Африкада дүниежүзілік тарихтың тарихи, экономикалық, саяси, әлеуметтік және мәдени дамуының негізгі үрдістері; </w:t>
            </w:r>
            <w:r>
              <w:br/>
            </w:r>
            <w:r>
              <w:rPr>
                <w:rFonts w:ascii="Times New Roman"/>
                <w:b w:val="false"/>
                <w:i w:val="false"/>
                <w:color w:val="000000"/>
                <w:sz w:val="20"/>
              </w:rPr>
              <w:t>
- XX ғасырдағы үрдістердің өзара байланысы;</w:t>
            </w:r>
            <w:r>
              <w:br/>
            </w:r>
            <w:r>
              <w:rPr>
                <w:rFonts w:ascii="Times New Roman"/>
                <w:b w:val="false"/>
                <w:i w:val="false"/>
                <w:color w:val="000000"/>
                <w:sz w:val="20"/>
              </w:rPr>
              <w:t>
- оқып-үйрену курсының хронологиясы және терминологиясы;</w:t>
            </w:r>
            <w:r>
              <w:br/>
            </w:r>
            <w:r>
              <w:rPr>
                <w:rFonts w:ascii="Times New Roman"/>
                <w:b w:val="false"/>
                <w:i w:val="false"/>
                <w:color w:val="000000"/>
                <w:sz w:val="20"/>
              </w:rPr>
              <w:t>
- тарихтың көп орынды және қайшылық диалектикалық түсінігі;</w:t>
            </w:r>
            <w:r>
              <w:br/>
            </w:r>
            <w:r>
              <w:rPr>
                <w:rFonts w:ascii="Times New Roman"/>
                <w:b w:val="false"/>
                <w:i w:val="false"/>
                <w:color w:val="000000"/>
                <w:sz w:val="20"/>
              </w:rPr>
              <w:t>
- оқу материалдарын таңдаудағы дидактикалық жақындау;</w:t>
            </w:r>
            <w:r>
              <w:br/>
            </w:r>
            <w:r>
              <w:rPr>
                <w:rFonts w:ascii="Times New Roman"/>
                <w:b w:val="false"/>
                <w:i w:val="false"/>
                <w:color w:val="000000"/>
                <w:sz w:val="20"/>
              </w:rPr>
              <w:t>
істей біледі:</w:t>
            </w:r>
            <w:r>
              <w:br/>
            </w:r>
            <w:r>
              <w:rPr>
                <w:rFonts w:ascii="Times New Roman"/>
                <w:b w:val="false"/>
                <w:i w:val="false"/>
                <w:color w:val="000000"/>
                <w:sz w:val="20"/>
              </w:rPr>
              <w:t xml:space="preserve">
- өткен оқиға және адамның жаңа жүзжылдыққа аяқ бастауына шолу жасау; </w:t>
            </w:r>
            <w:r>
              <w:br/>
            </w:r>
            <w:r>
              <w:rPr>
                <w:rFonts w:ascii="Times New Roman"/>
                <w:b w:val="false"/>
                <w:i w:val="false"/>
                <w:color w:val="000000"/>
                <w:sz w:val="20"/>
              </w:rPr>
              <w:t>
- әлемнің картасы, хронология және терминологиямен жұмыс істеу;</w:t>
            </w:r>
            <w:r>
              <w:br/>
            </w:r>
            <w:r>
              <w:rPr>
                <w:rFonts w:ascii="Times New Roman"/>
                <w:b w:val="false"/>
                <w:i w:val="false"/>
                <w:color w:val="000000"/>
                <w:sz w:val="20"/>
              </w:rPr>
              <w:t>
- курс материалдарын оқып-үйрену әдістері мен амалдарын қолдану, тарихы үрдістерді түсінуге мүмкіндік туғызатын түсініктерін, терминдерін қолдану;</w:t>
            </w:r>
            <w:r>
              <w:br/>
            </w:r>
            <w:r>
              <w:rPr>
                <w:rFonts w:ascii="Times New Roman"/>
                <w:b w:val="false"/>
                <w:i w:val="false"/>
                <w:color w:val="000000"/>
                <w:sz w:val="20"/>
              </w:rPr>
              <w:t>
- тарихтың замануи мәселелері бойынша ғылыми-танымал әдебиетпен жұмыс істеу.</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Дүниежүзілік тарихы: </w:t>
            </w:r>
            <w:r>
              <w:rPr>
                <w:rFonts w:ascii="Times New Roman"/>
                <w:b w:val="false"/>
                <w:i w:val="false"/>
                <w:color w:val="000000"/>
                <w:sz w:val="20"/>
              </w:rPr>
              <w:t>XX ғасырдың бірінші жартысындағы дүниежүзі. XX ғасырдың бірінші жартысындағы - XXI ғасырдың басы.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БҚ6</w:t>
            </w:r>
          </w:p>
        </w:tc>
      </w:tr>
      <w:tr>
        <w:trPr>
          <w:trHeight w:val="55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ЖБП.05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 үйрену нәтижесінде оқушы:</w:t>
            </w:r>
            <w:r>
              <w:br/>
            </w:r>
            <w:r>
              <w:rPr>
                <w:rFonts w:ascii="Times New Roman"/>
                <w:b w:val="false"/>
                <w:i w:val="false"/>
                <w:color w:val="000000"/>
                <w:sz w:val="20"/>
              </w:rPr>
              <w:t>
білетін болады:</w:t>
            </w:r>
            <w:r>
              <w:br/>
            </w:r>
            <w:r>
              <w:rPr>
                <w:rFonts w:ascii="Times New Roman"/>
                <w:b w:val="false"/>
                <w:i w:val="false"/>
                <w:color w:val="000000"/>
                <w:sz w:val="20"/>
              </w:rPr>
              <w:t>
- ежелгі уақыттан қазіргі күнге дейін Қазақстан тарихы;</w:t>
            </w:r>
            <w:r>
              <w:br/>
            </w:r>
            <w:r>
              <w:rPr>
                <w:rFonts w:ascii="Times New Roman"/>
                <w:b w:val="false"/>
                <w:i w:val="false"/>
                <w:color w:val="000000"/>
                <w:sz w:val="20"/>
              </w:rPr>
              <w:t>
- қазақ халқының даму және қалыптасуының негізгі этаптары;</w:t>
            </w:r>
            <w:r>
              <w:br/>
            </w:r>
            <w:r>
              <w:rPr>
                <w:rFonts w:ascii="Times New Roman"/>
                <w:b w:val="false"/>
                <w:i w:val="false"/>
                <w:color w:val="000000"/>
                <w:sz w:val="20"/>
              </w:rPr>
              <w:t>
- қазақ халқының дамуына ықпал еткен белгілі қайраткер;</w:t>
            </w:r>
            <w:r>
              <w:br/>
            </w:r>
            <w:r>
              <w:rPr>
                <w:rFonts w:ascii="Times New Roman"/>
                <w:b w:val="false"/>
                <w:i w:val="false"/>
                <w:color w:val="000000"/>
                <w:sz w:val="20"/>
              </w:rPr>
              <w:t>
- замануи Қазақстанның дамуына тарихы эпохаларының әсері;</w:t>
            </w:r>
            <w:r>
              <w:br/>
            </w:r>
            <w:r>
              <w:rPr>
                <w:rFonts w:ascii="Times New Roman"/>
                <w:b w:val="false"/>
                <w:i w:val="false"/>
                <w:color w:val="000000"/>
                <w:sz w:val="20"/>
              </w:rPr>
              <w:t>
іскер болады:</w:t>
            </w:r>
            <w:r>
              <w:br/>
            </w:r>
            <w:r>
              <w:rPr>
                <w:rFonts w:ascii="Times New Roman"/>
                <w:b w:val="false"/>
                <w:i w:val="false"/>
                <w:color w:val="000000"/>
                <w:sz w:val="20"/>
              </w:rPr>
              <w:t>
- тарихы эпохалар және бұрынғы белгілі қайраткерлерді объективті, ғылыми позициядан оқып-үйрену;</w:t>
            </w:r>
            <w:r>
              <w:br/>
            </w:r>
            <w:r>
              <w:rPr>
                <w:rFonts w:ascii="Times New Roman"/>
                <w:b w:val="false"/>
                <w:i w:val="false"/>
                <w:color w:val="000000"/>
                <w:sz w:val="20"/>
              </w:rPr>
              <w:t>
- Қазақстанның тарихы бұрынғы өткен және жақында өткен күрделі және қайшылық үрдістеріне булу;</w:t>
            </w:r>
            <w:r>
              <w:br/>
            </w:r>
            <w:r>
              <w:rPr>
                <w:rFonts w:ascii="Times New Roman"/>
                <w:b w:val="false"/>
                <w:i w:val="false"/>
                <w:color w:val="000000"/>
                <w:sz w:val="20"/>
              </w:rPr>
              <w:t>
дағдылы болады:</w:t>
            </w:r>
            <w:r>
              <w:br/>
            </w:r>
            <w:r>
              <w:rPr>
                <w:rFonts w:ascii="Times New Roman"/>
                <w:b w:val="false"/>
                <w:i w:val="false"/>
                <w:color w:val="000000"/>
                <w:sz w:val="20"/>
              </w:rPr>
              <w:t>
- әртүрлі тарихы құбылыстарды талдау және бағалау;</w:t>
            </w:r>
            <w:r>
              <w:br/>
            </w:r>
            <w:r>
              <w:rPr>
                <w:rFonts w:ascii="Times New Roman"/>
                <w:b w:val="false"/>
                <w:i w:val="false"/>
                <w:color w:val="000000"/>
                <w:sz w:val="20"/>
              </w:rPr>
              <w:t>
- қандай да бір тарихи фактілерді мазмұндау және ойтүйсігіне жеткізу жаңа жақындауларын іздеуде.</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тарихы:</w:t>
            </w:r>
            <w:r>
              <w:rPr>
                <w:rFonts w:ascii="Times New Roman"/>
                <w:b w:val="false"/>
                <w:i w:val="false"/>
                <w:color w:val="000000"/>
                <w:sz w:val="20"/>
              </w:rPr>
              <w:t xml:space="preserve"> Тарихтың өзекті мәселелері. Көздер және тарихиграфия. Таз және қола дәуіріндегі ежелгі Қазақстан тарихы. Қазақстан территориясындағы тайпалар мен ежелгі мемлекеттер одағы. Ортағасырдағы Қазақстан. Қазақстан территориясындағы Ұлы Жібек Жолы. Монғол дәуіріндегі Қазақстан. Қазақстан территориясында этногенездік және этникалық үрдістер. Қазақстан Ресей империясының құрамында: басып алу және колонизация. Қазақ қоғамының әлеуметтік-экономикалық дамуы. Ұлттық-азаттық соғысы, Қазақстан мәдениеті. 1917 жылғы революция. Қазақстан КСРО құрамында: азаматтық соғыс, «әскери коммунизм», ЖЭС, Туркестанның мәжеленіп алынуы, тоталитаризмнің қалыптасуы, халықтың депортациясы, ҰОС, Н.С.Хрущева және М.С. Горбачева реформалары. тәуелсіз Қазақстан. Суверениттің қалыптасу этаптары.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БҚ3</w:t>
            </w:r>
            <w:r>
              <w:br/>
            </w:r>
            <w:r>
              <w:rPr>
                <w:rFonts w:ascii="Times New Roman"/>
                <w:b w:val="false"/>
                <w:i w:val="false"/>
                <w:color w:val="000000"/>
                <w:sz w:val="20"/>
              </w:rPr>
              <w:t>
БҚ6</w:t>
            </w:r>
          </w:p>
        </w:tc>
      </w:tr>
      <w:tr>
        <w:trPr>
          <w:trHeight w:val="55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ЖБП.06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 қоғам түсінігі және типтері;</w:t>
            </w:r>
            <w:r>
              <w:br/>
            </w:r>
            <w:r>
              <w:rPr>
                <w:rFonts w:ascii="Times New Roman"/>
                <w:b w:val="false"/>
                <w:i w:val="false"/>
                <w:color w:val="000000"/>
                <w:sz w:val="20"/>
              </w:rPr>
              <w:t>
- адамның пайда болу теориясы және көзқарасы;</w:t>
            </w:r>
            <w:r>
              <w:br/>
            </w:r>
            <w:r>
              <w:rPr>
                <w:rFonts w:ascii="Times New Roman"/>
                <w:b w:val="false"/>
                <w:i w:val="false"/>
                <w:color w:val="000000"/>
                <w:sz w:val="20"/>
              </w:rPr>
              <w:t>
- этика және эстетикалық категориялар;</w:t>
            </w:r>
            <w:r>
              <w:br/>
            </w:r>
            <w:r>
              <w:rPr>
                <w:rFonts w:ascii="Times New Roman"/>
                <w:b w:val="false"/>
                <w:i w:val="false"/>
                <w:color w:val="000000"/>
                <w:sz w:val="20"/>
              </w:rPr>
              <w:t>
- өзіндік құқық пен міндеттер;</w:t>
            </w:r>
            <w:r>
              <w:br/>
            </w:r>
            <w:r>
              <w:rPr>
                <w:rFonts w:ascii="Times New Roman"/>
                <w:b w:val="false"/>
                <w:i w:val="false"/>
                <w:color w:val="000000"/>
                <w:sz w:val="20"/>
              </w:rPr>
              <w:t>
- Батыс және Шығыс моральды құндылықтар мен цивилизациясын;</w:t>
            </w:r>
            <w:r>
              <w:br/>
            </w:r>
            <w:r>
              <w:rPr>
                <w:rFonts w:ascii="Times New Roman"/>
                <w:b w:val="false"/>
                <w:i w:val="false"/>
                <w:color w:val="000000"/>
                <w:sz w:val="20"/>
              </w:rPr>
              <w:t xml:space="preserve">
іскер болады: </w:t>
            </w:r>
            <w:r>
              <w:br/>
            </w:r>
            <w:r>
              <w:rPr>
                <w:rFonts w:ascii="Times New Roman"/>
                <w:b w:val="false"/>
                <w:i w:val="false"/>
                <w:color w:val="000000"/>
                <w:sz w:val="20"/>
              </w:rPr>
              <w:t>
- Қазақстанның әлемдік экономикалық кеңістігінде баға беру ;</w:t>
            </w:r>
            <w:r>
              <w:br/>
            </w:r>
            <w:r>
              <w:rPr>
                <w:rFonts w:ascii="Times New Roman"/>
                <w:b w:val="false"/>
                <w:i w:val="false"/>
                <w:color w:val="000000"/>
                <w:sz w:val="20"/>
              </w:rPr>
              <w:t>
- құқықты мемлекеттің негізін құраушы принциптерді тұжырымдау;</w:t>
            </w:r>
            <w:r>
              <w:br/>
            </w:r>
            <w:r>
              <w:rPr>
                <w:rFonts w:ascii="Times New Roman"/>
                <w:b w:val="false"/>
                <w:i w:val="false"/>
                <w:color w:val="000000"/>
                <w:sz w:val="20"/>
              </w:rPr>
              <w:t>
- салауатты өмірге өзіндік талдау жүргізу;</w:t>
            </w:r>
            <w:r>
              <w:br/>
            </w:r>
            <w:r>
              <w:rPr>
                <w:rFonts w:ascii="Times New Roman"/>
                <w:b w:val="false"/>
                <w:i w:val="false"/>
                <w:color w:val="000000"/>
                <w:sz w:val="20"/>
              </w:rPr>
              <w:t>
- өзінің көзқарасын білдіру;</w:t>
            </w:r>
            <w:r>
              <w:br/>
            </w:r>
            <w:r>
              <w:rPr>
                <w:rFonts w:ascii="Times New Roman"/>
                <w:b w:val="false"/>
                <w:i w:val="false"/>
                <w:color w:val="000000"/>
                <w:sz w:val="20"/>
              </w:rPr>
              <w:t>
- диалог жүргізу.</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Қоғамтану: </w:t>
            </w:r>
            <w:r>
              <w:rPr>
                <w:rFonts w:ascii="Times New Roman"/>
                <w:b w:val="false"/>
                <w:i w:val="false"/>
                <w:color w:val="000000"/>
                <w:sz w:val="20"/>
              </w:rPr>
              <w:t>Философия ғылым ретінде. Қазақ ойшылдарының адам және қоғам туралы пікерлері. Демократия және демократиялық саяси режим. Қазақстанның демократиялық мемлекет ретінде дамуы. Эстетика, негізгі эстетикалық категориялар. Қоғамның саяси өмірі. Саясаттың құрылымы мен қызметі.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БҚ5</w:t>
            </w:r>
            <w:r>
              <w:br/>
            </w:r>
            <w:r>
              <w:rPr>
                <w:rFonts w:ascii="Times New Roman"/>
                <w:b w:val="false"/>
                <w:i w:val="false"/>
                <w:color w:val="000000"/>
                <w:sz w:val="20"/>
              </w:rPr>
              <w:t>
БҚ9</w:t>
            </w:r>
          </w:p>
        </w:tc>
      </w:tr>
      <w:tr>
        <w:trPr>
          <w:trHeight w:val="55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ЖБП.07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тригонометриялық функциялар, теңдеулерді, логарифмдік, көрсеткіш және дәрежелік функцияларды, векторларды және координаттарды, кеңістіктегі түзу және жазықтар және т.б. </w:t>
            </w:r>
            <w:r>
              <w:br/>
            </w:r>
            <w:r>
              <w:rPr>
                <w:rFonts w:ascii="Times New Roman"/>
                <w:b w:val="false"/>
                <w:i w:val="false"/>
                <w:color w:val="000000"/>
                <w:sz w:val="20"/>
              </w:rPr>
              <w:t>
іскер болады: теңдеулерді шешу, графиктерді тұрғызу. Анықтама материалдарын дұрыс қолдану.</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Математика: </w:t>
            </w:r>
            <w:r>
              <w:rPr>
                <w:rFonts w:ascii="Times New Roman"/>
                <w:b w:val="false"/>
                <w:i w:val="false"/>
                <w:color w:val="000000"/>
                <w:sz w:val="20"/>
              </w:rPr>
              <w:t>теңдеулер, теңсіздіктер, теңдеулер және теңсіздіктер жүйелері. Функциялардың қасиеттері және графиктер. Көрсеткіш, логарифмдік және дәрежелік функцияларды. Тригонометриялық функциялар. Векторлар және координаттар. Туынды және оның қосымшалары. Түрленген функция және интеграл. Кеңістіктегі түзу және жазықтар. Геометриялық денелер және беттер. Геометриялық денелер беттерінің көлемі мен ауданы. Ықтималдылық теориясы және математикалық статистика элементтері.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БҚ3</w:t>
            </w:r>
            <w:r>
              <w:br/>
            </w:r>
            <w:r>
              <w:rPr>
                <w:rFonts w:ascii="Times New Roman"/>
                <w:b w:val="false"/>
                <w:i w:val="false"/>
                <w:color w:val="000000"/>
                <w:sz w:val="20"/>
              </w:rPr>
              <w:t>
БҚ5</w:t>
            </w:r>
          </w:p>
        </w:tc>
      </w:tr>
      <w:tr>
        <w:trPr>
          <w:trHeight w:val="55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ЖБП.08</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 ақпараттық үрдістерді, компьютерлік вирустар мен олардан қорғану;</w:t>
            </w:r>
            <w:r>
              <w:br/>
            </w:r>
            <w:r>
              <w:rPr>
                <w:rFonts w:ascii="Times New Roman"/>
                <w:b w:val="false"/>
                <w:i w:val="false"/>
                <w:color w:val="000000"/>
                <w:sz w:val="20"/>
              </w:rPr>
              <w:t>
іскер болады: графикалық редакторда жұмыс істеу, мәтінді теру, құжаттарды сақтау және теру.</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Информатика: </w:t>
            </w:r>
            <w:r>
              <w:rPr>
                <w:rFonts w:ascii="Times New Roman"/>
                <w:b w:val="false"/>
                <w:i w:val="false"/>
                <w:color w:val="000000"/>
                <w:sz w:val="20"/>
              </w:rPr>
              <w:t>ақпараттық үрдістер, дербес компьютер және периферия құрылғысы, Windows XP, Word, Excel, компьютерлік графика, тораптар және интернет.</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БҚ5</w:t>
            </w:r>
          </w:p>
        </w:tc>
      </w:tr>
      <w:tr>
        <w:trPr>
          <w:trHeight w:val="55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ЖБП.09</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 МКТ негізгі теңдеулерін, физикалық түсініктер, электрлі, магнитті және электромагнитті өрістердің анықтамасы мен мәні, күн жүйесінің сүлбесін, радиоактивті сәулелену мәні, термоядролы синтез.</w:t>
            </w:r>
            <w:r>
              <w:br/>
            </w:r>
            <w:r>
              <w:rPr>
                <w:rFonts w:ascii="Times New Roman"/>
                <w:b w:val="false"/>
                <w:i w:val="false"/>
                <w:color w:val="000000"/>
                <w:sz w:val="20"/>
              </w:rPr>
              <w:t xml:space="preserve">
іскерлік болады: жылулық үрдістердің сипатын анықтау, МКТ негізгі жағдайларының сипатын анықтау,  мультимедиялық құралдарды қолдану, тоқ күшін, кернеуді, кедергіні өзгерту, металдар, ерітінділер, электролиттердегі электрлік тоқтың табиғатын түсіндіру.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Физика: </w:t>
            </w:r>
            <w:r>
              <w:rPr>
                <w:rFonts w:ascii="Times New Roman"/>
                <w:b w:val="false"/>
                <w:i w:val="false"/>
                <w:color w:val="000000"/>
                <w:sz w:val="20"/>
              </w:rPr>
              <w:t>молекулярлы-кинетикалық теория негіздері, булардың қасиеттері, қатты денелер, деформация қасиеттері, фазалық бөтулер, термодинамика негіздері, табиғаттағы қайтымсыз үрдістер, электрлік құбылыстар, сұйықтардың құбылысы, тұрақты электрлік тоқ, әртүрлі ортадағы электрлік тоқ, электрлімагнитті құбылыс, механикалық тербеліс және толқындар, айнымалы тоқ, электрлімагнитті тербеліс және толқындар, оптика, сәулелену және спектрлер, квантты физика, астрономия бойынша жалпы мәліметтері.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БҚ9</w:t>
            </w:r>
          </w:p>
        </w:tc>
      </w:tr>
      <w:tr>
        <w:trPr>
          <w:trHeight w:val="55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ЖБП.10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 химиялық ғылымның негізгі принциптері, Менделеева Д.И. периодтық заңы мен жүйесі туралы, химиялық байланыс түрлері туралы.;</w:t>
            </w:r>
            <w:r>
              <w:br/>
            </w:r>
            <w:r>
              <w:rPr>
                <w:rFonts w:ascii="Times New Roman"/>
                <w:b w:val="false"/>
                <w:i w:val="false"/>
                <w:color w:val="000000"/>
                <w:sz w:val="20"/>
              </w:rPr>
              <w:t>
іскерлігі болады: практикалық және зертханалық жұмыстарды орындау кезінде теориялық білімді қолдану.</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Химия: </w:t>
            </w:r>
            <w:r>
              <w:rPr>
                <w:rFonts w:ascii="Times New Roman"/>
                <w:b w:val="false"/>
                <w:i w:val="false"/>
                <w:color w:val="000000"/>
                <w:sz w:val="20"/>
              </w:rPr>
              <w:t>химияның маңызды заңдары, Менделеевтің периодты заңы және атомдардың құрылымы, химиялық байланыс және заттың құрылуы, хим.реакция жылдамдығы және тепе-теңдік, ерітінділер, металлдар, металл еместер, көмірсулар және т.б.</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БҚ9</w:t>
            </w:r>
          </w:p>
        </w:tc>
      </w:tr>
      <w:tr>
        <w:trPr>
          <w:trHeight w:val="55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ЖБП.11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 биологиялық ғылымның негізгі принциптерін, ағзалардың тіршілігін, табиғатқа қарау, биологиялық заңдылықтар</w:t>
            </w:r>
            <w:r>
              <w:br/>
            </w:r>
            <w:r>
              <w:rPr>
                <w:rFonts w:ascii="Times New Roman"/>
                <w:b w:val="false"/>
                <w:i w:val="false"/>
                <w:color w:val="000000"/>
                <w:sz w:val="20"/>
              </w:rPr>
              <w:t>
іскерлігі болады: жұмыс дағдысына ие болу, оқулық пен дидактикалық материалдарды қолдану</w:t>
            </w:r>
            <w:r>
              <w:rPr>
                <w:rFonts w:ascii="Times New Roman"/>
                <w:b/>
                <w:i w:val="false"/>
                <w:color w:val="000000"/>
                <w:sz w:val="20"/>
              </w:rPr>
              <w:t>.</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Биология: </w:t>
            </w:r>
            <w:r>
              <w:rPr>
                <w:rFonts w:ascii="Times New Roman"/>
                <w:b w:val="false"/>
                <w:i w:val="false"/>
                <w:color w:val="000000"/>
                <w:sz w:val="20"/>
              </w:rPr>
              <w:t>клетканың химиялық құрамы, клетка құрылымы мен қызметі, клетка заттар алмасу энергиясы, ағзалардың көбеюі және дамуы, генетика және селекция негіздері, өзгеріс заңдылықтары, өсімдіктер, жануарлар және микроорганизмдер селекциясы.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БҚ3</w:t>
            </w:r>
            <w:r>
              <w:br/>
            </w:r>
            <w:r>
              <w:rPr>
                <w:rFonts w:ascii="Times New Roman"/>
                <w:b w:val="false"/>
                <w:i w:val="false"/>
                <w:color w:val="000000"/>
                <w:sz w:val="20"/>
              </w:rPr>
              <w:t>
БҚ4</w:t>
            </w:r>
          </w:p>
        </w:tc>
      </w:tr>
      <w:tr>
        <w:trPr>
          <w:trHeight w:val="55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ЖБП.12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 Әлемнің көптүрлігін және бүтіндігін, территориялық жүйелердің дамуы, тұрғындар қоғам. Сала аралық кешендер.</w:t>
            </w:r>
            <w:r>
              <w:br/>
            </w:r>
            <w:r>
              <w:rPr>
                <w:rFonts w:ascii="Times New Roman"/>
                <w:b w:val="false"/>
                <w:i w:val="false"/>
                <w:color w:val="000000"/>
                <w:sz w:val="20"/>
              </w:rPr>
              <w:t xml:space="preserve">
іскер болады: </w:t>
            </w:r>
            <w:r>
              <w:br/>
            </w:r>
            <w:r>
              <w:rPr>
                <w:rFonts w:ascii="Times New Roman"/>
                <w:b w:val="false"/>
                <w:i w:val="false"/>
                <w:color w:val="000000"/>
                <w:sz w:val="20"/>
              </w:rPr>
              <w:t>
замануи елдердің типтігін қолдану, типологияның  географиялық негіздері, елдердің шаруашылық құрылымын мамандандыру және құрылым ерекшеліктері.</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География: </w:t>
            </w:r>
            <w:r>
              <w:rPr>
                <w:rFonts w:ascii="Times New Roman"/>
                <w:b w:val="false"/>
                <w:i w:val="false"/>
                <w:color w:val="000000"/>
                <w:sz w:val="20"/>
              </w:rPr>
              <w:t>әлемнің жалпы сипаттамасы, жер тұрғындарының географиясы, ғылыми-техникалық революция және әлемдік шаруашылық, сала географиясы.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БҚ3</w:t>
            </w:r>
            <w:r>
              <w:br/>
            </w:r>
            <w:r>
              <w:rPr>
                <w:rFonts w:ascii="Times New Roman"/>
                <w:b w:val="false"/>
                <w:i w:val="false"/>
                <w:color w:val="000000"/>
                <w:sz w:val="20"/>
              </w:rPr>
              <w:t>
БҚ4</w:t>
            </w:r>
          </w:p>
        </w:tc>
      </w:tr>
      <w:tr>
        <w:trPr>
          <w:trHeight w:val="55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ЖБП.13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 қару түрлері, зақымдау аймағы;</w:t>
            </w:r>
            <w:r>
              <w:br/>
            </w:r>
            <w:r>
              <w:rPr>
                <w:rFonts w:ascii="Times New Roman"/>
                <w:b w:val="false"/>
                <w:i w:val="false"/>
                <w:color w:val="000000"/>
                <w:sz w:val="20"/>
              </w:rPr>
              <w:t>
- төтенше жағдайлар (ТЖ) түсінігі  және жіктелуі;</w:t>
            </w:r>
            <w:r>
              <w:br/>
            </w:r>
            <w:r>
              <w:rPr>
                <w:rFonts w:ascii="Times New Roman"/>
                <w:b w:val="false"/>
                <w:i w:val="false"/>
                <w:color w:val="000000"/>
                <w:sz w:val="20"/>
              </w:rPr>
              <w:t>
- тұрғын ортаның қауіптілік көздері;</w:t>
            </w:r>
            <w:r>
              <w:br/>
            </w:r>
            <w:r>
              <w:rPr>
                <w:rFonts w:ascii="Times New Roman"/>
                <w:b w:val="false"/>
                <w:i w:val="false"/>
                <w:color w:val="000000"/>
                <w:sz w:val="20"/>
              </w:rPr>
              <w:t>
- алғашқы медициналық көмек көрсету;</w:t>
            </w:r>
            <w:r>
              <w:br/>
            </w:r>
            <w:r>
              <w:rPr>
                <w:rFonts w:ascii="Times New Roman"/>
                <w:b w:val="false"/>
                <w:i w:val="false"/>
                <w:color w:val="000000"/>
                <w:sz w:val="20"/>
              </w:rPr>
              <w:t>
- ТЖ кезіндегі жүріс-тұрыс;</w:t>
            </w:r>
            <w:r>
              <w:br/>
            </w:r>
            <w:r>
              <w:rPr>
                <w:rFonts w:ascii="Times New Roman"/>
                <w:b w:val="false"/>
                <w:i w:val="false"/>
                <w:color w:val="000000"/>
                <w:sz w:val="20"/>
              </w:rPr>
              <w:t>
іскер болады:</w:t>
            </w:r>
            <w:r>
              <w:br/>
            </w:r>
            <w:r>
              <w:rPr>
                <w:rFonts w:ascii="Times New Roman"/>
                <w:b w:val="false"/>
                <w:i w:val="false"/>
                <w:color w:val="000000"/>
                <w:sz w:val="20"/>
              </w:rPr>
              <w:t>
- алғашқы медициналық көмек көрсетуде;</w:t>
            </w:r>
            <w:r>
              <w:br/>
            </w:r>
            <w:r>
              <w:rPr>
                <w:rFonts w:ascii="Times New Roman"/>
                <w:b w:val="false"/>
                <w:i w:val="false"/>
                <w:color w:val="000000"/>
                <w:sz w:val="20"/>
              </w:rPr>
              <w:t>
- жеке қорғаныс құралдарын қолдану;</w:t>
            </w:r>
            <w:r>
              <w:br/>
            </w:r>
            <w:r>
              <w:rPr>
                <w:rFonts w:ascii="Times New Roman"/>
                <w:b w:val="false"/>
                <w:i w:val="false"/>
                <w:color w:val="000000"/>
                <w:sz w:val="20"/>
              </w:rPr>
              <w:t>
- қатардағы дайындық дағдылары болу қажет.</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әскери дайындық:</w:t>
            </w:r>
            <w:r>
              <w:rPr>
                <w:rFonts w:ascii="Times New Roman"/>
                <w:b w:val="false"/>
                <w:i w:val="false"/>
                <w:color w:val="000000"/>
                <w:sz w:val="20"/>
              </w:rPr>
              <w:t xml:space="preserve"> Азаматтық қорғаныс жалпы түсініктері мен терминдері. Жарылыс-өртқауіптілігі бойынша жіктелуі. Жалпы зақымдау қаруы және қорғаныс тәсілдері. Медициналық білім негіздері. ТЖ құтқару жұмыстарын ұйымдастыру. ТЖ алдын-алу және жою жүйелері.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2</w:t>
            </w:r>
            <w:r>
              <w:br/>
            </w:r>
            <w:r>
              <w:rPr>
                <w:rFonts w:ascii="Times New Roman"/>
                <w:b w:val="false"/>
                <w:i w:val="false"/>
                <w:color w:val="000000"/>
                <w:sz w:val="20"/>
              </w:rPr>
              <w:t>
БҚ6</w:t>
            </w:r>
          </w:p>
        </w:tc>
      </w:tr>
      <w:tr>
        <w:trPr>
          <w:trHeight w:val="30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ЖБП.14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 дене шынықтыру сабағында қауіпсіздік техникасын;</w:t>
            </w:r>
            <w:r>
              <w:br/>
            </w:r>
            <w:r>
              <w:rPr>
                <w:rFonts w:ascii="Times New Roman"/>
                <w:b w:val="false"/>
                <w:i w:val="false"/>
                <w:color w:val="000000"/>
                <w:sz w:val="20"/>
              </w:rPr>
              <w:t>
- спорттың негізгі түрлері бойынша жарыс ережелерін;</w:t>
            </w:r>
            <w:r>
              <w:br/>
            </w:r>
            <w:r>
              <w:rPr>
                <w:rFonts w:ascii="Times New Roman"/>
                <w:b w:val="false"/>
                <w:i w:val="false"/>
                <w:color w:val="000000"/>
                <w:sz w:val="20"/>
              </w:rPr>
              <w:t>
- салауатты өмір негіздерін;</w:t>
            </w:r>
            <w:r>
              <w:br/>
            </w:r>
            <w:r>
              <w:rPr>
                <w:rFonts w:ascii="Times New Roman"/>
                <w:b w:val="false"/>
                <w:i w:val="false"/>
                <w:color w:val="000000"/>
                <w:sz w:val="20"/>
              </w:rPr>
              <w:t xml:space="preserve">
дағдылы болады: </w:t>
            </w:r>
            <w:r>
              <w:br/>
            </w:r>
            <w:r>
              <w:rPr>
                <w:rFonts w:ascii="Times New Roman"/>
                <w:b w:val="false"/>
                <w:i w:val="false"/>
                <w:color w:val="000000"/>
                <w:sz w:val="20"/>
              </w:rPr>
              <w:t>
- спорттың негізгі түрлерінің техникасы;</w:t>
            </w:r>
            <w:r>
              <w:br/>
            </w:r>
            <w:r>
              <w:rPr>
                <w:rFonts w:ascii="Times New Roman"/>
                <w:b w:val="false"/>
                <w:i w:val="false"/>
                <w:color w:val="000000"/>
                <w:sz w:val="20"/>
              </w:rPr>
              <w:t>
- «Президенттік тест» нормамен салауатты өмір негіздерін;</w:t>
            </w:r>
            <w:r>
              <w:br/>
            </w:r>
            <w:r>
              <w:rPr>
                <w:rFonts w:ascii="Times New Roman"/>
                <w:b w:val="false"/>
                <w:i w:val="false"/>
                <w:color w:val="000000"/>
                <w:sz w:val="20"/>
              </w:rPr>
              <w:t>
- физикалық өзіндік жетіле білу;</w:t>
            </w:r>
            <w:r>
              <w:br/>
            </w:r>
            <w:r>
              <w:rPr>
                <w:rFonts w:ascii="Times New Roman"/>
                <w:b w:val="false"/>
                <w:i w:val="false"/>
                <w:color w:val="000000"/>
                <w:sz w:val="20"/>
              </w:rPr>
              <w:t>
іскер болады:</w:t>
            </w:r>
            <w:r>
              <w:br/>
            </w:r>
            <w:r>
              <w:rPr>
                <w:rFonts w:ascii="Times New Roman"/>
                <w:b w:val="false"/>
                <w:i w:val="false"/>
                <w:color w:val="000000"/>
                <w:sz w:val="20"/>
              </w:rPr>
              <w:t>
- бірінші медициналық көмек көрсету;</w:t>
            </w:r>
            <w:r>
              <w:br/>
            </w:r>
            <w:r>
              <w:rPr>
                <w:rFonts w:ascii="Times New Roman"/>
                <w:b w:val="false"/>
                <w:i w:val="false"/>
                <w:color w:val="000000"/>
                <w:sz w:val="20"/>
              </w:rPr>
              <w:t>
түсінігі болу керек:</w:t>
            </w:r>
            <w:r>
              <w:br/>
            </w:r>
            <w:r>
              <w:rPr>
                <w:rFonts w:ascii="Times New Roman"/>
                <w:b w:val="false"/>
                <w:i w:val="false"/>
                <w:color w:val="000000"/>
                <w:sz w:val="20"/>
              </w:rPr>
              <w:t>
- адам организмінің өмір-әрекетінің заңдылықтары туралы, денсаулықты сақтау және толықтыру туралы.</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Дене тәрбиесі: </w:t>
            </w:r>
            <w:r>
              <w:rPr>
                <w:rFonts w:ascii="Times New Roman"/>
                <w:b w:val="false"/>
                <w:i w:val="false"/>
                <w:color w:val="000000"/>
                <w:sz w:val="20"/>
              </w:rPr>
              <w:t>Маманды дайындауда, оның салауатты өмірінің қалпын рәсімдеудегі дене шынықтырудың рөлі. Дене шынықтырудың әлеуметтік-биологиялық және психофизиологиялық негіздері. Физикалық және спорттық жетілудің негіздері. Кәсіптік-қолданбалы физикалық дайындық. Валеология – адам денсаулығы туралы ғылым – денешынықтырудың құраушы бөлігі ретінде. Сау адамның ағзасы және оны зерттеу әдістері. Сау адамның функцианальды күйі және оларды түзету. Аурулардың және шалығулардың алдын-алу бойынша негізгі медициналық білімдер.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БҚ6</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ЖКП.00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сызу техникасы, проекциялық сызудың және сызу геометриясының негіздері, машина құрастыру және құрылыс сызбасының негіздері, техникалық сурет салуды;</w:t>
            </w:r>
            <w:r>
              <w:br/>
            </w:r>
            <w:r>
              <w:rPr>
                <w:rFonts w:ascii="Times New Roman"/>
                <w:b w:val="false"/>
                <w:i w:val="false"/>
                <w:color w:val="000000"/>
                <w:sz w:val="20"/>
              </w:rPr>
              <w:t>
дағдыланады:</w:t>
            </w:r>
            <w:r>
              <w:br/>
            </w:r>
            <w:r>
              <w:rPr>
                <w:rFonts w:ascii="Times New Roman"/>
                <w:b w:val="false"/>
                <w:i w:val="false"/>
                <w:color w:val="000000"/>
                <w:sz w:val="20"/>
              </w:rPr>
              <w:t>
- сызбаларды, эскиздерді және үлгілерді орындауға;</w:t>
            </w:r>
            <w:r>
              <w:br/>
            </w:r>
            <w:r>
              <w:rPr>
                <w:rFonts w:ascii="Times New Roman"/>
                <w:b w:val="false"/>
                <w:i w:val="false"/>
                <w:color w:val="000000"/>
                <w:sz w:val="20"/>
              </w:rPr>
              <w:t>
іскерлігі болады:</w:t>
            </w:r>
            <w:r>
              <w:br/>
            </w:r>
            <w:r>
              <w:rPr>
                <w:rFonts w:ascii="Times New Roman"/>
                <w:b w:val="false"/>
                <w:i w:val="false"/>
                <w:color w:val="000000"/>
                <w:sz w:val="20"/>
              </w:rPr>
              <w:t>
- сызбаларды көркемдеу және оқу, құру;</w:t>
            </w:r>
            <w:r>
              <w:br/>
            </w:r>
            <w:r>
              <w:rPr>
                <w:rFonts w:ascii="Times New Roman"/>
                <w:b w:val="false"/>
                <w:i w:val="false"/>
                <w:color w:val="000000"/>
                <w:sz w:val="20"/>
              </w:rPr>
              <w:t>
- техникалық суреттің, сызбаның, эскиздің көмегімен техникалық ойын көрсету;</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Сызу: </w:t>
            </w:r>
            <w:r>
              <w:rPr>
                <w:rFonts w:ascii="Times New Roman"/>
                <w:b w:val="false"/>
                <w:i w:val="false"/>
                <w:color w:val="000000"/>
                <w:sz w:val="20"/>
              </w:rPr>
              <w:t>Техникалық сызба.</w:t>
            </w:r>
            <w:r>
              <w:br/>
            </w:r>
            <w:r>
              <w:rPr>
                <w:rFonts w:ascii="Times New Roman"/>
                <w:b w:val="false"/>
                <w:i w:val="false"/>
                <w:color w:val="000000"/>
                <w:sz w:val="20"/>
              </w:rPr>
              <w:t>
Проекция. Стереометрия. Нүкте, түзу, жазықтық. Позициялы және метрикалық есептер. «Конструкциялық құжаттың бірлік жүйесі» (КҚБЖ). Сызбаларды орындаудың жалпы ережелері. Стандарты бөлшектердің сызбалары. Бұйым және конструкциялық құжаттардың түрлері. Эскиздер. Жинақ бірлігін оқу және бөлшектеу. Сызбаларда материалдарды белгілеу; көпжақтылар; сызбаны түрлендіру; беттер; беттердің қиылысуы; проекциялы сызба; бұрандалы біріктірулер; жинақ түйінінің бөлшектерін эскиздеу.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БҚ3</w:t>
            </w:r>
            <w:r>
              <w:br/>
            </w:r>
            <w:r>
              <w:rPr>
                <w:rFonts w:ascii="Times New Roman"/>
                <w:b w:val="false"/>
                <w:i w:val="false"/>
                <w:color w:val="000000"/>
                <w:sz w:val="20"/>
              </w:rPr>
              <w:t>
БҚ9</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ЖКП.02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xml:space="preserve">
- статиканың негізгі түсініктерін, күштердің жазық жүйесін, күштер моментін, кинематика және динамика элементтерін, материалдар кедергісінің негіздерін, машина бөлшектерінің негіздерін; </w:t>
            </w:r>
            <w:r>
              <w:br/>
            </w:r>
            <w:r>
              <w:rPr>
                <w:rFonts w:ascii="Times New Roman"/>
                <w:b w:val="false"/>
                <w:i w:val="false"/>
                <w:color w:val="000000"/>
                <w:sz w:val="20"/>
              </w:rPr>
              <w:t>
дағдыланады:</w:t>
            </w:r>
            <w:r>
              <w:br/>
            </w:r>
            <w:r>
              <w:rPr>
                <w:rFonts w:ascii="Times New Roman"/>
                <w:b w:val="false"/>
                <w:i w:val="false"/>
                <w:color w:val="000000"/>
                <w:sz w:val="20"/>
              </w:rPr>
              <w:t xml:space="preserve">
- қолданбалы механика есептерін, шығару жолдары, ілгерілемелі және айналмалы қозғалыс кезінде жүрген жолды, жылдамдықты, үдеуді, жұмысты және қуатты анықтауға; </w:t>
            </w:r>
            <w:r>
              <w:br/>
            </w:r>
            <w:r>
              <w:rPr>
                <w:rFonts w:ascii="Times New Roman"/>
                <w:b w:val="false"/>
                <w:i w:val="false"/>
                <w:color w:val="000000"/>
                <w:sz w:val="20"/>
              </w:rPr>
              <w:t>
- жабдықты пайдалану шартына байланысты бөлшектердің, муфталардың бірігуінің қажетті түрін таңдау;</w:t>
            </w:r>
            <w:r>
              <w:br/>
            </w:r>
            <w:r>
              <w:rPr>
                <w:rFonts w:ascii="Times New Roman"/>
                <w:b w:val="false"/>
                <w:i w:val="false"/>
                <w:color w:val="000000"/>
                <w:sz w:val="20"/>
              </w:rPr>
              <w:t>
іскерлігі болады:</w:t>
            </w:r>
            <w:r>
              <w:br/>
            </w:r>
            <w:r>
              <w:rPr>
                <w:rFonts w:ascii="Times New Roman"/>
                <w:b w:val="false"/>
                <w:i w:val="false"/>
                <w:color w:val="000000"/>
                <w:sz w:val="20"/>
              </w:rPr>
              <w:t>
- механизмдердің қажетті түрлерін таңдау, жинақ бірліктерінің, механизмдердің және конструкциялардың конструктивті ерекшеліктерін талдау.</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механика негіздері: </w:t>
            </w:r>
            <w:r>
              <w:rPr>
                <w:rFonts w:ascii="Times New Roman"/>
                <w:b w:val="false"/>
                <w:i w:val="false"/>
                <w:color w:val="000000"/>
                <w:sz w:val="20"/>
              </w:rPr>
              <w:t xml:space="preserve">Статика. Кинематика. Нүкте және қатты дене қозғалысының жеке және жалпы жағдайы. </w:t>
            </w:r>
            <w:r>
              <w:br/>
            </w:r>
            <w:r>
              <w:rPr>
                <w:rFonts w:ascii="Times New Roman"/>
                <w:b w:val="false"/>
                <w:i w:val="false"/>
                <w:color w:val="000000"/>
                <w:sz w:val="20"/>
              </w:rPr>
              <w:t>
Динамика. Есептеудің инерциальды және инерциальды емес жүйелерінде қозғалыстың дифференциалды теңдеуі. Соққы теориясы. Тепе-теңдік, қозғалыс тұрақтылығы. Түзі сырықты созу және сығу. Деформацияның потенциалды энергиясы. Созу және сығу кезінде материалдардың механикалық қасиеттері. Жазық қималардың геометриялық сипаттамалары. Ығысу және бұрау. Таза ығысу кезінде материалдардың механикалық қасиеттері. Деформацияның потенциалды энергиясы. Ию. Көлденең күштер және ию моменттерінің эпбраларын тұрғызу. Деформацияның потенциалды энергиясы. Кернекулік және деформациялық күй теориясы, шекті күй гипотезалары, күрделі кедергі. Статикалық анықталмаған жүйелер. Механизмдердің негізгі түрлері. Механизмдердің құрылымдық талдауы мен синтезі. Механизмдердің кинематикалық талдауы мен синтезі. Механизмдердегі тербеліс. Механизмдердегі сызықты теңдеулер.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БҚ3</w:t>
            </w:r>
            <w:r>
              <w:br/>
            </w:r>
            <w:r>
              <w:rPr>
                <w:rFonts w:ascii="Times New Roman"/>
                <w:b w:val="false"/>
                <w:i w:val="false"/>
                <w:color w:val="000000"/>
                <w:sz w:val="20"/>
              </w:rPr>
              <w:t>
БҚ9</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ЖКП.03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электрлік және магнитті өрістердің қасиеттері мен заңдарын, электрлік және магнитті тізбектерді есептеу әдістерін, электрлімагнитті индукцияның физикалық үрдістері, тұрақты және айнымалы электрлік тізбектер және оларды есептеу әдістері;</w:t>
            </w:r>
            <w:r>
              <w:br/>
            </w:r>
            <w:r>
              <w:rPr>
                <w:rFonts w:ascii="Times New Roman"/>
                <w:b w:val="false"/>
                <w:i w:val="false"/>
                <w:color w:val="000000"/>
                <w:sz w:val="20"/>
              </w:rPr>
              <w:t>
- жартылайөткізгіш приборларының жұмыс істеу принципі, олардың сипаттамалары мен параметрлері;</w:t>
            </w:r>
            <w:r>
              <w:br/>
            </w:r>
            <w:r>
              <w:rPr>
                <w:rFonts w:ascii="Times New Roman"/>
                <w:b w:val="false"/>
                <w:i w:val="false"/>
                <w:color w:val="000000"/>
                <w:sz w:val="20"/>
              </w:rPr>
              <w:t>
- аналогты және цифрлы электронды сүлбелерді құру принципі мен жұмысы;</w:t>
            </w:r>
            <w:r>
              <w:br/>
            </w:r>
            <w:r>
              <w:rPr>
                <w:rFonts w:ascii="Times New Roman"/>
                <w:b w:val="false"/>
                <w:i w:val="false"/>
                <w:color w:val="000000"/>
                <w:sz w:val="20"/>
              </w:rPr>
              <w:t>
дағдылы болады:</w:t>
            </w:r>
            <w:r>
              <w:br/>
            </w:r>
            <w:r>
              <w:rPr>
                <w:rFonts w:ascii="Times New Roman"/>
                <w:b w:val="false"/>
                <w:i w:val="false"/>
                <w:color w:val="000000"/>
                <w:sz w:val="20"/>
              </w:rPr>
              <w:t>
- құю жабдығының электрлік бөлігіне қызмет көрсету және жөндеу үрдісінде пайда болатын техникалық мәселелерді шешу кезінде кутеориялық электротехника білімін қолдану;</w:t>
            </w:r>
            <w:r>
              <w:br/>
            </w:r>
            <w:r>
              <w:rPr>
                <w:rFonts w:ascii="Times New Roman"/>
                <w:b w:val="false"/>
                <w:i w:val="false"/>
                <w:color w:val="000000"/>
                <w:sz w:val="20"/>
              </w:rPr>
              <w:t>
іскерлігі болады:</w:t>
            </w:r>
            <w:r>
              <w:br/>
            </w:r>
            <w:r>
              <w:rPr>
                <w:rFonts w:ascii="Times New Roman"/>
                <w:b w:val="false"/>
                <w:i w:val="false"/>
                <w:color w:val="000000"/>
                <w:sz w:val="20"/>
              </w:rPr>
              <w:t>
- тұрақты және айнымалы тоқтың электрлік тізбектерінің есептеулерін жүргізу;</w:t>
            </w:r>
            <w:r>
              <w:br/>
            </w:r>
            <w:r>
              <w:rPr>
                <w:rFonts w:ascii="Times New Roman"/>
                <w:b w:val="false"/>
                <w:i w:val="false"/>
                <w:color w:val="000000"/>
                <w:sz w:val="20"/>
              </w:rPr>
              <w:t>
- электрлік құрылғылардың қарапайым сүлбелерін түсіну және оқу;</w:t>
            </w:r>
            <w:r>
              <w:br/>
            </w:r>
            <w:r>
              <w:rPr>
                <w:rFonts w:ascii="Times New Roman"/>
                <w:b w:val="false"/>
                <w:i w:val="false"/>
                <w:color w:val="000000"/>
                <w:sz w:val="20"/>
              </w:rPr>
              <w:t>
- электронды приборлар мен құрылғыларды пайдалану.</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Электрлітехника: </w:t>
            </w:r>
            <w:r>
              <w:rPr>
                <w:rFonts w:ascii="Times New Roman"/>
                <w:b w:val="false"/>
                <w:i w:val="false"/>
                <w:color w:val="000000"/>
                <w:sz w:val="20"/>
              </w:rPr>
              <w:t>Тұрақты тоқ электрлік тізбектері. Синусоидты тоқтың бірфазалы электрлік тізбегі. Үшфазалы тізбектер. Синусоидты емес тоқтың электрлік тізбегі. Өтпелі үрдістер. Сызықты емес электрлік тізбектер. Магнитті тізбектер. Айнымалы тоқ тізбегіндегі магнитті өткізгіштері бар катушка. Электрлік және электрлік емес шамларды өлшеу. Трансформаторлар. Тұрақты тоқты электрлік машиналар. Асинхронды машиналар. Синхронды машиналар. Электрлік қондырғылар басқару аппаратуралары және қорғау. Электржетегі мен электрмен қамтамасыз ету негіздері. Жартылайөткізгішті приборлар: диодтар, транзисторлар, тиристорлар, күшейткіштер, түзеткіштер. Цифралы техника негіздері.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БҚ7</w:t>
            </w:r>
            <w:r>
              <w:br/>
            </w:r>
            <w:r>
              <w:rPr>
                <w:rFonts w:ascii="Times New Roman"/>
                <w:b w:val="false"/>
                <w:i w:val="false"/>
                <w:color w:val="000000"/>
                <w:sz w:val="20"/>
              </w:rPr>
              <w:t>
БҚ9</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ЖКП.04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метрологияның негізгі деректерін;</w:t>
            </w:r>
            <w:r>
              <w:br/>
            </w:r>
            <w:r>
              <w:rPr>
                <w:rFonts w:ascii="Times New Roman"/>
                <w:b w:val="false"/>
                <w:i w:val="false"/>
                <w:color w:val="000000"/>
                <w:sz w:val="20"/>
              </w:rPr>
              <w:t>
- понятия стандартизацияның негізгі деректерін;</w:t>
            </w:r>
            <w:r>
              <w:br/>
            </w:r>
            <w:r>
              <w:rPr>
                <w:rFonts w:ascii="Times New Roman"/>
                <w:b w:val="false"/>
                <w:i w:val="false"/>
                <w:color w:val="000000"/>
                <w:sz w:val="20"/>
              </w:rPr>
              <w:t>
- допускілер мен посадкалардың негізгі түсініктерін;</w:t>
            </w:r>
            <w:r>
              <w:br/>
            </w:r>
            <w:r>
              <w:rPr>
                <w:rFonts w:ascii="Times New Roman"/>
                <w:b w:val="false"/>
                <w:i w:val="false"/>
                <w:color w:val="000000"/>
                <w:sz w:val="20"/>
              </w:rPr>
              <w:t>
- пішін дәлдігін, бет кедір-бұдырлығының орналасуын;</w:t>
            </w:r>
            <w:r>
              <w:br/>
            </w:r>
            <w:r>
              <w:rPr>
                <w:rFonts w:ascii="Times New Roman"/>
                <w:b w:val="false"/>
                <w:i w:val="false"/>
                <w:color w:val="000000"/>
                <w:sz w:val="20"/>
              </w:rPr>
              <w:t>
- әртүрлі бөлшек қосылыстарының допускілері;</w:t>
            </w:r>
            <w:r>
              <w:br/>
            </w:r>
            <w:r>
              <w:rPr>
                <w:rFonts w:ascii="Times New Roman"/>
                <w:b w:val="false"/>
                <w:i w:val="false"/>
                <w:color w:val="000000"/>
                <w:sz w:val="20"/>
              </w:rPr>
              <w:t>
- дәлдіктің функционалды талдауын;</w:t>
            </w:r>
            <w:r>
              <w:br/>
            </w:r>
            <w:r>
              <w:rPr>
                <w:rFonts w:ascii="Times New Roman"/>
                <w:b w:val="false"/>
                <w:i w:val="false"/>
                <w:color w:val="000000"/>
                <w:sz w:val="20"/>
              </w:rPr>
              <w:t>
- өлшеудің техникалық құралдарының типтері тағайындалуын және жұмыс істеу принципін;</w:t>
            </w:r>
            <w:r>
              <w:br/>
            </w:r>
            <w:r>
              <w:rPr>
                <w:rFonts w:ascii="Times New Roman"/>
                <w:b w:val="false"/>
                <w:i w:val="false"/>
                <w:color w:val="000000"/>
                <w:sz w:val="20"/>
              </w:rPr>
              <w:t>
іскерлігі болады:</w:t>
            </w:r>
            <w:r>
              <w:br/>
            </w:r>
            <w:r>
              <w:rPr>
                <w:rFonts w:ascii="Times New Roman"/>
                <w:b w:val="false"/>
                <w:i w:val="false"/>
                <w:color w:val="000000"/>
                <w:sz w:val="20"/>
              </w:rPr>
              <w:t>
- бөлшектер мен олардың байланыстарының өлшемдерін, ауытқуларын және допускілерін анықтау;</w:t>
            </w:r>
            <w:r>
              <w:br/>
            </w:r>
            <w:r>
              <w:rPr>
                <w:rFonts w:ascii="Times New Roman"/>
                <w:b w:val="false"/>
                <w:i w:val="false"/>
                <w:color w:val="000000"/>
                <w:sz w:val="20"/>
              </w:rPr>
              <w:t>
- байланыстардың шекті саңылаулары мен натягтарының анықтау;</w:t>
            </w:r>
            <w:r>
              <w:br/>
            </w:r>
            <w:r>
              <w:rPr>
                <w:rFonts w:ascii="Times New Roman"/>
                <w:b w:val="false"/>
                <w:i w:val="false"/>
                <w:color w:val="000000"/>
                <w:sz w:val="20"/>
              </w:rPr>
              <w:t>
- техникалық өлшеу құралдарын қолдану.</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Стандарттау және метрология негіздері: </w:t>
            </w:r>
            <w:r>
              <w:rPr>
                <w:rFonts w:ascii="Times New Roman"/>
                <w:b w:val="false"/>
                <w:i w:val="false"/>
                <w:color w:val="000000"/>
                <w:sz w:val="20"/>
              </w:rPr>
              <w:t xml:space="preserve">Метрология: негізгі түсініктері, ұйымдастыру, ғылыми және әдістемелік негіздері. Өлшеу бірлігінің құқықтық негіздері. </w:t>
            </w:r>
            <w:r>
              <w:br/>
            </w:r>
            <w:r>
              <w:rPr>
                <w:rFonts w:ascii="Times New Roman"/>
                <w:b w:val="false"/>
                <w:i w:val="false"/>
                <w:color w:val="000000"/>
                <w:sz w:val="20"/>
              </w:rPr>
              <w:t>
Өлшеу мәселелерінің әртүрлігі: өлшеу түрлері бойынша өлшеудің жіктелуі, өлшеу және бақылау әдістері, өлшеу және бақылау құралдары; өлшеу құралдарында есептеу техникасын қолдану. Замануи метрология қойылатын талаптар. Метрологияның өнім, қызмет және өндіріс сапасын жоғарылатудағы рөлі. Тегіс цилиндрлік және конустық, бұрандалы, шпонкалы және шлицті байланыстар, тісті және червякты берілістерді бақылау әдістері мен құралдары. Пішіндердің ауытқуы және беттердің орналасуы және оларды бақылау. Стандарттау жүйелері.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БҚ7</w:t>
            </w:r>
            <w:r>
              <w:br/>
            </w:r>
            <w:r>
              <w:rPr>
                <w:rFonts w:ascii="Times New Roman"/>
                <w:b w:val="false"/>
                <w:i w:val="false"/>
                <w:color w:val="000000"/>
                <w:sz w:val="20"/>
              </w:rPr>
              <w:t>
БҚ9</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ЖКП.05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xml:space="preserve">
- механикалық өңдеудің негізгі тәсілдері, қолданылатын материалдар мен жабдықтар; </w:t>
            </w:r>
            <w:r>
              <w:br/>
            </w:r>
            <w:r>
              <w:rPr>
                <w:rFonts w:ascii="Times New Roman"/>
                <w:b w:val="false"/>
                <w:i w:val="false"/>
                <w:color w:val="000000"/>
                <w:sz w:val="20"/>
              </w:rPr>
              <w:t>
- қорытпалардың негізгі құйма қасиеттері, құймаларды конструкциялау және алу тәсілдері;</w:t>
            </w:r>
            <w:r>
              <w:br/>
            </w:r>
            <w:r>
              <w:rPr>
                <w:rFonts w:ascii="Times New Roman"/>
                <w:b w:val="false"/>
                <w:i w:val="false"/>
                <w:color w:val="000000"/>
                <w:sz w:val="20"/>
              </w:rPr>
              <w:t>
дағдылы болады:</w:t>
            </w:r>
            <w:r>
              <w:br/>
            </w:r>
            <w:r>
              <w:rPr>
                <w:rFonts w:ascii="Times New Roman"/>
                <w:b w:val="false"/>
                <w:i w:val="false"/>
                <w:color w:val="000000"/>
                <w:sz w:val="20"/>
              </w:rPr>
              <w:t>
- металдардың механикалық өңдеуінде;</w:t>
            </w:r>
            <w:r>
              <w:br/>
            </w:r>
            <w:r>
              <w:rPr>
                <w:rFonts w:ascii="Times New Roman"/>
                <w:b w:val="false"/>
                <w:i w:val="false"/>
                <w:color w:val="000000"/>
                <w:sz w:val="20"/>
              </w:rPr>
              <w:t>
присадкалы материалдарды таңдау;</w:t>
            </w:r>
            <w:r>
              <w:br/>
            </w:r>
            <w:r>
              <w:rPr>
                <w:rFonts w:ascii="Times New Roman"/>
                <w:b w:val="false"/>
                <w:i w:val="false"/>
                <w:color w:val="000000"/>
                <w:sz w:val="20"/>
              </w:rPr>
              <w:t>
іскерлігі болады:</w:t>
            </w:r>
            <w:r>
              <w:br/>
            </w:r>
            <w:r>
              <w:rPr>
                <w:rFonts w:ascii="Times New Roman"/>
                <w:b w:val="false"/>
                <w:i w:val="false"/>
                <w:color w:val="000000"/>
                <w:sz w:val="20"/>
              </w:rPr>
              <w:t>
- дайын бұйымның қажетті қасиеттеріне сәйкес өңдеу түрлерін тағайындау;</w:t>
            </w:r>
            <w:r>
              <w:br/>
            </w:r>
            <w:r>
              <w:rPr>
                <w:rFonts w:ascii="Times New Roman"/>
                <w:b w:val="false"/>
                <w:i w:val="false"/>
                <w:color w:val="000000"/>
                <w:sz w:val="20"/>
              </w:rPr>
              <w:t>
- қажетті жабдықты қолдана металдар мен қорытпаларды өңдеу жұмыстарын орындау.</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Металдар технологиясы: </w:t>
            </w:r>
            <w:r>
              <w:rPr>
                <w:rFonts w:ascii="Times New Roman"/>
                <w:b w:val="false"/>
                <w:i w:val="false"/>
                <w:color w:val="000000"/>
                <w:sz w:val="20"/>
              </w:rPr>
              <w:t xml:space="preserve">Қара және түсті металдар мен қорытпаларды өндірудің негіздері. Қара металлургияның өркендеу бағыты. Ұнтақтарды өндіру, брикеттеу және балқытып жапсыру. Металдар мен қорытпаларды термиялық, </w:t>
            </w:r>
            <w:r>
              <w:br/>
            </w:r>
            <w:r>
              <w:rPr>
                <w:rFonts w:ascii="Times New Roman"/>
                <w:b w:val="false"/>
                <w:i w:val="false"/>
                <w:color w:val="000000"/>
                <w:sz w:val="20"/>
              </w:rPr>
              <w:t xml:space="preserve">
химико-термиялық және термомеханикалық өңдеулер технологиясы. Құю өндірісінің технологиясы: құм-балшықты пішіндерде және арнайы әдістермен құймаларды даярлау. Қорытпалардың құйма қасиеттері, құймаларды конструкциялау және алу. Металдарды кесумен өңдеу негізі. Токарлы, бұрандалу, фрезерлі және т.б. станоктарда өңдеу.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БҚ7</w:t>
            </w:r>
            <w:r>
              <w:br/>
            </w:r>
            <w:r>
              <w:rPr>
                <w:rFonts w:ascii="Times New Roman"/>
                <w:b w:val="false"/>
                <w:i w:val="false"/>
                <w:color w:val="000000"/>
                <w:sz w:val="20"/>
              </w:rPr>
              <w:t>
БҚ9</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ЖКП.06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 балқытумен дәнекерлеу тәсілдері;</w:t>
            </w:r>
            <w:r>
              <w:br/>
            </w:r>
            <w:r>
              <w:rPr>
                <w:rFonts w:ascii="Times New Roman"/>
                <w:b w:val="false"/>
                <w:i w:val="false"/>
                <w:color w:val="000000"/>
                <w:sz w:val="20"/>
              </w:rPr>
              <w:t>
- тұрақты тоқпен дәнекерлеудің негізгі технологиялық үрдістері;</w:t>
            </w:r>
            <w:r>
              <w:br/>
            </w:r>
            <w:r>
              <w:rPr>
                <w:rFonts w:ascii="Times New Roman"/>
                <w:b w:val="false"/>
                <w:i w:val="false"/>
                <w:color w:val="000000"/>
                <w:sz w:val="20"/>
              </w:rPr>
              <w:t>
- әртүрлі болат маркаларын дәнекерлеу режимдері;</w:t>
            </w:r>
            <w:r>
              <w:br/>
            </w:r>
            <w:r>
              <w:rPr>
                <w:rFonts w:ascii="Times New Roman"/>
                <w:b w:val="false"/>
                <w:i w:val="false"/>
                <w:color w:val="000000"/>
                <w:sz w:val="20"/>
              </w:rPr>
              <w:t>
- жұмыс істеу кезінде дәнекерленген тігістің сапасын сынау әдістері;</w:t>
            </w:r>
            <w:r>
              <w:br/>
            </w:r>
            <w:r>
              <w:rPr>
                <w:rFonts w:ascii="Times New Roman"/>
                <w:b w:val="false"/>
                <w:i w:val="false"/>
                <w:color w:val="000000"/>
                <w:sz w:val="20"/>
              </w:rPr>
              <w:t>
дағдылы болады:</w:t>
            </w:r>
            <w:r>
              <w:br/>
            </w:r>
            <w:r>
              <w:rPr>
                <w:rFonts w:ascii="Times New Roman"/>
                <w:b w:val="false"/>
                <w:i w:val="false"/>
                <w:color w:val="000000"/>
                <w:sz w:val="20"/>
              </w:rPr>
              <w:t>
- дәнекерленетін тігістердің сапасын бақылау;</w:t>
            </w:r>
            <w:r>
              <w:br/>
            </w:r>
            <w:r>
              <w:rPr>
                <w:rFonts w:ascii="Times New Roman"/>
                <w:b w:val="false"/>
                <w:i w:val="false"/>
                <w:color w:val="000000"/>
                <w:sz w:val="20"/>
              </w:rPr>
              <w:t>
іскерлігі болады:</w:t>
            </w:r>
            <w:r>
              <w:br/>
            </w:r>
            <w:r>
              <w:rPr>
                <w:rFonts w:ascii="Times New Roman"/>
                <w:b w:val="false"/>
                <w:i w:val="false"/>
                <w:color w:val="000000"/>
                <w:sz w:val="20"/>
              </w:rPr>
              <w:t>
- дәнекерлеу режимдерін тағайындау;</w:t>
            </w:r>
            <w:r>
              <w:br/>
            </w:r>
            <w:r>
              <w:rPr>
                <w:rFonts w:ascii="Times New Roman"/>
                <w:b w:val="false"/>
                <w:i w:val="false"/>
                <w:color w:val="000000"/>
                <w:sz w:val="20"/>
              </w:rPr>
              <w:t>
- сәйкес жабдықты таңдау.</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Дәнекерлеу ісі:</w:t>
            </w:r>
            <w:r>
              <w:rPr>
                <w:rFonts w:ascii="Times New Roman"/>
                <w:b w:val="false"/>
                <w:i w:val="false"/>
                <w:color w:val="000000"/>
                <w:sz w:val="20"/>
              </w:rPr>
              <w:t xml:space="preserve"> Дәнекерлеу өндірісінің негіздері. Дәнекерлеу тәсілдерінің жіктелуі мен сипаттамасы. Газды дәнекерлеу жабдығы мен аппаратурасы. Балқытусыз қасыммен дәнекерлеудің жаңа тәсілдері. Шойын, түсті металдар мен қорытпаларды, көміртекті және легірленген болттарды дәнекерлеу. Қатты қорытпаларды балқыту технологиясы. Дәнекерленген тігістің сапасын бақылау.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БҚ3</w:t>
            </w:r>
            <w:r>
              <w:br/>
            </w:r>
            <w:r>
              <w:rPr>
                <w:rFonts w:ascii="Times New Roman"/>
                <w:b w:val="false"/>
                <w:i w:val="false"/>
                <w:color w:val="000000"/>
                <w:sz w:val="20"/>
              </w:rPr>
              <w:t>
БҚ9</w:t>
            </w:r>
          </w:p>
        </w:tc>
      </w:tr>
      <w:tr>
        <w:trPr>
          <w:trHeight w:val="705"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ЖКП.07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Қазақстан Республикасының мемлекеттік тілі – қазақ тілі;</w:t>
            </w:r>
            <w:r>
              <w:br/>
            </w:r>
            <w:r>
              <w:rPr>
                <w:rFonts w:ascii="Times New Roman"/>
                <w:b w:val="false"/>
                <w:i w:val="false"/>
                <w:color w:val="000000"/>
                <w:sz w:val="20"/>
              </w:rPr>
              <w:t>
- мемлекеттік тілдегі іс жүргізу, құжаттау қызметін құрылымын, қызмет құрылымын, қызмет міндеттері, техникалық құралдар көмегімен құжаттау технологиясын;</w:t>
            </w:r>
            <w:r>
              <w:br/>
            </w:r>
            <w:r>
              <w:rPr>
                <w:rFonts w:ascii="Times New Roman"/>
                <w:b w:val="false"/>
                <w:i w:val="false"/>
                <w:color w:val="000000"/>
                <w:sz w:val="20"/>
              </w:rPr>
              <w:t xml:space="preserve">
дағдылы болады: </w:t>
            </w:r>
            <w:r>
              <w:br/>
            </w:r>
            <w:r>
              <w:rPr>
                <w:rFonts w:ascii="Times New Roman"/>
                <w:b w:val="false"/>
                <w:i w:val="false"/>
                <w:color w:val="000000"/>
                <w:sz w:val="20"/>
              </w:rPr>
              <w:t>
- сауатты хат, сөздерді дұрыс жазу;</w:t>
            </w:r>
            <w:r>
              <w:br/>
            </w:r>
            <w:r>
              <w:rPr>
                <w:rFonts w:ascii="Times New Roman"/>
                <w:b w:val="false"/>
                <w:i w:val="false"/>
                <w:color w:val="000000"/>
                <w:sz w:val="20"/>
              </w:rPr>
              <w:t>
- әкімшілік-ұйымдық құжаттарды рәсімдеу, мемлекеттік тілде қызмет хаттарын жазу;</w:t>
            </w:r>
            <w:r>
              <w:br/>
            </w:r>
            <w:r>
              <w:rPr>
                <w:rFonts w:ascii="Times New Roman"/>
                <w:b w:val="false"/>
                <w:i w:val="false"/>
                <w:color w:val="000000"/>
                <w:sz w:val="20"/>
              </w:rPr>
              <w:t>
іскер болады:</w:t>
            </w:r>
            <w:r>
              <w:br/>
            </w:r>
            <w:r>
              <w:rPr>
                <w:rFonts w:ascii="Times New Roman"/>
                <w:b w:val="false"/>
                <w:i w:val="false"/>
                <w:color w:val="000000"/>
                <w:sz w:val="20"/>
              </w:rPr>
              <w:t>
- қазақ тілін құжатпен жұмыс істеу кезінде қолдану;</w:t>
            </w:r>
            <w:r>
              <w:br/>
            </w:r>
            <w:r>
              <w:rPr>
                <w:rFonts w:ascii="Times New Roman"/>
                <w:b w:val="false"/>
                <w:i w:val="false"/>
                <w:color w:val="000000"/>
                <w:sz w:val="20"/>
              </w:rPr>
              <w:t>
- құжаттардың түсуінен олардың іске рәсімделгенінше жұмыс істеу.</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 іс жүргізу:</w:t>
            </w:r>
            <w:r>
              <w:br/>
            </w:r>
            <w:r>
              <w:rPr>
                <w:rFonts w:ascii="Times New Roman"/>
                <w:b w:val="false"/>
                <w:i w:val="false"/>
                <w:color w:val="000000"/>
                <w:sz w:val="20"/>
              </w:rPr>
              <w:t xml:space="preserve">
Іс жүргізу бойынша сөздікпен жұмыс істеу. Құжаттау және құжатпен қамтамасыз ету мәселелері бойынша нормативті-әдістемелік құжаттар. Шаблондау және стандарттау. Әкімшілік-ұйымдық құжаттар тізіміне енетін құжаттарды құру ережелері. Офистік және құжаттамалық жұмыстардың негіздері. Техникалық құралдар көмегімен құжаттау технологиясы.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БҚ5</w:t>
            </w:r>
            <w:r>
              <w:br/>
            </w:r>
            <w:r>
              <w:rPr>
                <w:rFonts w:ascii="Times New Roman"/>
                <w:b w:val="false"/>
                <w:i w:val="false"/>
                <w:color w:val="000000"/>
                <w:sz w:val="20"/>
              </w:rPr>
              <w:t>
БҚ9</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Арнайы пәндер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 металдардың кристалдық құрылымын, реалды кристалдарда құрылымдық кемістіктерді, пластикалық деформацияның негізгі механизмдері, қыздыру кезіндегі құрылымдық өзгерістер, бұзылу теория негіздері;</w:t>
            </w:r>
            <w:r>
              <w:br/>
            </w:r>
            <w:r>
              <w:rPr>
                <w:rFonts w:ascii="Times New Roman"/>
                <w:b w:val="false"/>
                <w:i w:val="false"/>
                <w:color w:val="000000"/>
                <w:sz w:val="20"/>
              </w:rPr>
              <w:t xml:space="preserve">
- термиялық өңдеу түрлерінің жіктелуін; </w:t>
            </w:r>
            <w:r>
              <w:br/>
            </w:r>
            <w:r>
              <w:rPr>
                <w:rFonts w:ascii="Times New Roman"/>
                <w:b w:val="false"/>
                <w:i w:val="false"/>
                <w:color w:val="000000"/>
                <w:sz w:val="20"/>
              </w:rPr>
              <w:t>
- қыздыру және салқындату кезінде металдар мен қорытпаларда жүретін үрдістерді;</w:t>
            </w:r>
            <w:r>
              <w:br/>
            </w:r>
            <w:r>
              <w:rPr>
                <w:rFonts w:ascii="Times New Roman"/>
                <w:b w:val="false"/>
                <w:i w:val="false"/>
                <w:color w:val="000000"/>
                <w:sz w:val="20"/>
              </w:rPr>
              <w:t>
іскерлігі болады:</w:t>
            </w:r>
            <w:r>
              <w:br/>
            </w:r>
            <w:r>
              <w:rPr>
                <w:rFonts w:ascii="Times New Roman"/>
                <w:b w:val="false"/>
                <w:i w:val="false"/>
                <w:color w:val="000000"/>
                <w:sz w:val="20"/>
              </w:rPr>
              <w:t>
- материал күйінің металлографиялық талдауын жүргізу, сонымен қатар қажетті жабдық пен металдарды өңдеу технологиясын таңдау кезінде алынған теориялық білімдерді қолдану;</w:t>
            </w:r>
            <w:r>
              <w:br/>
            </w:r>
            <w:r>
              <w:rPr>
                <w:rFonts w:ascii="Times New Roman"/>
                <w:b w:val="false"/>
                <w:i w:val="false"/>
                <w:color w:val="000000"/>
                <w:sz w:val="20"/>
              </w:rPr>
              <w:t>
- қорытпа тегі мен бұйымдарға қойылатын талаптарға байланысты термиялық өңдеу режимдерін тағайындау.</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Металтану: </w:t>
            </w:r>
            <w:r>
              <w:rPr>
                <w:rFonts w:ascii="Times New Roman"/>
                <w:b w:val="false"/>
                <w:i w:val="false"/>
                <w:color w:val="000000"/>
                <w:sz w:val="20"/>
              </w:rPr>
              <w:t>Конструкциялы материалдар технологиясы. Материалдардың жіктелуі; олардың негізгі қасиеттері, таңдау және қолдану принциптері. Балқымалардың кристалдануы; күй диаграммалары, материалдар құрылымының типтері; қорытпалардағы фазалық түрленулер. Сапа көрсеткішітері ретінде механикалық және физикалық қасиеттер; стандартты сынаулар. Темір-көміртегі, түсті металдар жүйесінің қорытпалары. Ұнтақты, композициялы, аморфты материалдар. Металл емес материалдар. Термиялық өңдеу түрлері. Гомогенизациялы, рекристалдану және дорекристаллдану жасытуы. Қалдық кернеулерді төмендетуге қажет жасыту. Екінші текті болаттарды, шойындарды, түсті металдар мен қорытпаларды жасыту. Қатты күйжегі фазалық түрленулердің жалпы заңдылықтары. Полиморфты үрленумен шынықтыру, мартенситті және бейнитті түрленулер. Полиморфсыз түрленусіз жасыту, қартаю. Термомеханикалық, химико-термиялық өңдеулер.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БҚ5</w:t>
            </w:r>
            <w:r>
              <w:br/>
            </w:r>
            <w:r>
              <w:rPr>
                <w:rFonts w:ascii="Times New Roman"/>
                <w:b w:val="false"/>
                <w:i w:val="false"/>
                <w:color w:val="000000"/>
                <w:sz w:val="20"/>
              </w:rPr>
              <w:t>
БҚ9</w:t>
            </w:r>
            <w:r>
              <w:br/>
            </w:r>
            <w:r>
              <w:rPr>
                <w:rFonts w:ascii="Times New Roman"/>
                <w:b w:val="false"/>
                <w:i w:val="false"/>
                <w:color w:val="000000"/>
                <w:sz w:val="20"/>
              </w:rPr>
              <w:t>
БҚ10</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xml:space="preserve">
- құйма қорытпасында жүретін үрдістер және берілген эксплуатациялық қасиетті құймаларды алу мақсатында кристалдану үрдістеріне әсер ету әдістері; </w:t>
            </w:r>
            <w:r>
              <w:br/>
            </w:r>
            <w:r>
              <w:rPr>
                <w:rFonts w:ascii="Times New Roman"/>
                <w:b w:val="false"/>
                <w:i w:val="false"/>
                <w:color w:val="000000"/>
                <w:sz w:val="20"/>
              </w:rPr>
              <w:t xml:space="preserve">
- металдар мен қорытпалардың негізгі құю қасиеттері және оларды анықтау әдістері; </w:t>
            </w:r>
            <w:r>
              <w:br/>
            </w:r>
            <w:r>
              <w:rPr>
                <w:rFonts w:ascii="Times New Roman"/>
                <w:b w:val="false"/>
                <w:i w:val="false"/>
                <w:color w:val="000000"/>
                <w:sz w:val="20"/>
              </w:rPr>
              <w:t xml:space="preserve">
- құймалардың кристалдық құрылымына әсер ететін факторлар; </w:t>
            </w:r>
            <w:r>
              <w:br/>
            </w:r>
            <w:r>
              <w:rPr>
                <w:rFonts w:ascii="Times New Roman"/>
                <w:b w:val="false"/>
                <w:i w:val="false"/>
                <w:color w:val="000000"/>
                <w:sz w:val="20"/>
              </w:rPr>
              <w:t>
іскерлігі болады:</w:t>
            </w:r>
            <w:r>
              <w:br/>
            </w:r>
            <w:r>
              <w:rPr>
                <w:rFonts w:ascii="Times New Roman"/>
                <w:b w:val="false"/>
                <w:i w:val="false"/>
                <w:color w:val="000000"/>
                <w:sz w:val="20"/>
              </w:rPr>
              <w:t xml:space="preserve">
- құйма-қоректенуші жүйелерді және фасонды құймалардың пайдалы бөлігіне есептеу жүргізу; </w:t>
            </w:r>
            <w:r>
              <w:br/>
            </w:r>
            <w:r>
              <w:rPr>
                <w:rFonts w:ascii="Times New Roman"/>
                <w:b w:val="false"/>
                <w:i w:val="false"/>
                <w:color w:val="000000"/>
                <w:sz w:val="20"/>
              </w:rPr>
              <w:t>
- әтүрлі құю тәсілдері кезінде құймалық және құймалық шөгуді анықтау;</w:t>
            </w:r>
            <w:r>
              <w:br/>
            </w:r>
            <w:r>
              <w:rPr>
                <w:rFonts w:ascii="Times New Roman"/>
                <w:b w:val="false"/>
                <w:i w:val="false"/>
                <w:color w:val="000000"/>
                <w:sz w:val="20"/>
              </w:rPr>
              <w:t>
- құймалардың қоректенуін ұйымдастыру кезінде пайдалы бөліктің жұмысын реттеу;</w:t>
            </w:r>
            <w:r>
              <w:br/>
            </w:r>
            <w:r>
              <w:rPr>
                <w:rFonts w:ascii="Times New Roman"/>
                <w:b w:val="false"/>
                <w:i w:val="false"/>
                <w:color w:val="000000"/>
                <w:sz w:val="20"/>
              </w:rPr>
              <w:t>
дағдылы болады:</w:t>
            </w:r>
            <w:r>
              <w:br/>
            </w:r>
            <w:r>
              <w:rPr>
                <w:rFonts w:ascii="Times New Roman"/>
                <w:b w:val="false"/>
                <w:i w:val="false"/>
                <w:color w:val="000000"/>
                <w:sz w:val="20"/>
              </w:rPr>
              <w:t xml:space="preserve">
- құю үрдістерінің теориясы бойынша білімді жетілдіру мақсатында ғылыми және техникалық әдебиетті қолдану және оларды іс жүзінде қолдану; </w:t>
            </w:r>
            <w:r>
              <w:br/>
            </w:r>
            <w:r>
              <w:rPr>
                <w:rFonts w:ascii="Times New Roman"/>
                <w:b w:val="false"/>
                <w:i w:val="false"/>
                <w:color w:val="000000"/>
                <w:sz w:val="20"/>
              </w:rPr>
              <w:t xml:space="preserve">
- құйма қорытпаларын жасауда және сапалы құймаларды алу мақсатында химиялық құрамын оптимизациялау әдістерінде; </w:t>
            </w:r>
            <w:r>
              <w:br/>
            </w:r>
            <w:r>
              <w:rPr>
                <w:rFonts w:ascii="Times New Roman"/>
                <w:b w:val="false"/>
                <w:i w:val="false"/>
                <w:color w:val="000000"/>
                <w:sz w:val="20"/>
              </w:rPr>
              <w:t xml:space="preserve">
- құйма қорытпаларының құйылуын және қасиеттерін оқып-үйрену.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Құю өндірісінің теоретиялық негіздері</w:t>
            </w:r>
            <w:r>
              <w:rPr>
                <w:rFonts w:ascii="Times New Roman"/>
                <w:b w:val="false"/>
                <w:i w:val="false"/>
                <w:color w:val="000000"/>
                <w:sz w:val="20"/>
              </w:rPr>
              <w:t>: салқындатылған сұйықта қатты фазаның салыстырмалы бөліну жылдамдығы бойынша оның күйін бағалау әдістері, құйманың салқындай және қатуының көп стадиялық сипатын ескеруге негізделген оның температуралық өрісін есептеу. Қатаятын құйманың екіфазалық моделі ретінде капиллярлы-қуысты денені қолдану. Капиллярлы қысым әсерінен екіфазалы сұйықтың ішінде сұйықтың зоналы қозғалысын түсіндіру. Құймадағы шөгу үрдістері. Шөгу ойықтарын есептеу. Шөгу ойықтарының пішінделуіне технологиялық факторлар мен құйма құрамының әсері. Пайдалы бөліктердің инженерлік әдістері.</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БҚ6</w:t>
            </w:r>
            <w:r>
              <w:br/>
            </w:r>
            <w:r>
              <w:rPr>
                <w:rFonts w:ascii="Times New Roman"/>
                <w:b w:val="false"/>
                <w:i w:val="false"/>
                <w:color w:val="000000"/>
                <w:sz w:val="20"/>
              </w:rPr>
              <w:t>
БҚ8</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 </w:t>
            </w:r>
            <w:r>
              <w:br/>
            </w:r>
            <w:r>
              <w:rPr>
                <w:rFonts w:ascii="Times New Roman"/>
                <w:b w:val="false"/>
                <w:i w:val="false"/>
                <w:color w:val="000000"/>
                <w:sz w:val="20"/>
              </w:rPr>
              <w:t>
- құймалардың физикалық үрдістерінің пішінделуі мен құйма пішіндерді дайындау мәнін;</w:t>
            </w:r>
            <w:r>
              <w:br/>
            </w:r>
            <w:r>
              <w:rPr>
                <w:rFonts w:ascii="Times New Roman"/>
                <w:b w:val="false"/>
                <w:i w:val="false"/>
                <w:color w:val="000000"/>
                <w:sz w:val="20"/>
              </w:rPr>
              <w:t>
- негізгі пішіндеу материалдары, пішіндеу және сырықты қоспаларды даярлау тәсілдерін;</w:t>
            </w:r>
            <w:r>
              <w:br/>
            </w:r>
            <w:r>
              <w:rPr>
                <w:rFonts w:ascii="Times New Roman"/>
                <w:b w:val="false"/>
                <w:i w:val="false"/>
                <w:color w:val="000000"/>
                <w:sz w:val="20"/>
              </w:rPr>
              <w:t>
- байланыстырушы, пригарға қарсы қоспаларды;</w:t>
            </w:r>
            <w:r>
              <w:br/>
            </w:r>
            <w:r>
              <w:rPr>
                <w:rFonts w:ascii="Times New Roman"/>
                <w:b w:val="false"/>
                <w:i w:val="false"/>
                <w:color w:val="000000"/>
                <w:sz w:val="20"/>
              </w:rPr>
              <w:t>
- құйма пішіндерін қолмен және машинамен даярлау кезінде құймаларды даярлау технологиясын;</w:t>
            </w:r>
            <w:r>
              <w:br/>
            </w:r>
            <w:r>
              <w:rPr>
                <w:rFonts w:ascii="Times New Roman"/>
                <w:b w:val="false"/>
                <w:i w:val="false"/>
                <w:color w:val="000000"/>
                <w:sz w:val="20"/>
              </w:rPr>
              <w:t>
- құйма жүйесінің элементтерінің тағайындалуын, конструкциясын және есептеу әдістемесін;</w:t>
            </w:r>
            <w:r>
              <w:br/>
            </w:r>
            <w:r>
              <w:rPr>
                <w:rFonts w:ascii="Times New Roman"/>
                <w:b w:val="false"/>
                <w:i w:val="false"/>
                <w:color w:val="000000"/>
                <w:sz w:val="20"/>
              </w:rPr>
              <w:t>
- құймалардың негізгі ақаулары және олардың алдын-алу және жою бойынша шаралар;</w:t>
            </w:r>
            <w:r>
              <w:br/>
            </w:r>
            <w:r>
              <w:rPr>
                <w:rFonts w:ascii="Times New Roman"/>
                <w:b w:val="false"/>
                <w:i w:val="false"/>
                <w:color w:val="000000"/>
                <w:sz w:val="20"/>
              </w:rPr>
              <w:t>
іскерлігі болады:</w:t>
            </w:r>
            <w:r>
              <w:br/>
            </w:r>
            <w:r>
              <w:rPr>
                <w:rFonts w:ascii="Times New Roman"/>
                <w:b w:val="false"/>
                <w:i w:val="false"/>
                <w:color w:val="000000"/>
                <w:sz w:val="20"/>
              </w:rPr>
              <w:t>
- құймаларды даярлаудың технологиялық үрдістердің параметрлерін есептеу;</w:t>
            </w:r>
            <w:r>
              <w:br/>
            </w:r>
            <w:r>
              <w:rPr>
                <w:rFonts w:ascii="Times New Roman"/>
                <w:b w:val="false"/>
                <w:i w:val="false"/>
                <w:color w:val="000000"/>
                <w:sz w:val="20"/>
              </w:rPr>
              <w:t>
- нақты құймаларды өндіру кезінде пішіндеу және сырықты қоспалардың жаңа құрамдарын жасау, жоспарлау;</w:t>
            </w:r>
            <w:r>
              <w:br/>
            </w:r>
            <w:r>
              <w:rPr>
                <w:rFonts w:ascii="Times New Roman"/>
                <w:b w:val="false"/>
                <w:i w:val="false"/>
                <w:color w:val="000000"/>
                <w:sz w:val="20"/>
              </w:rPr>
              <w:t>
- материалдар мен қоспалардың сапасын бақылаудың замануи әдістерін қолдану;</w:t>
            </w:r>
            <w:r>
              <w:br/>
            </w:r>
            <w:r>
              <w:rPr>
                <w:rFonts w:ascii="Times New Roman"/>
                <w:b w:val="false"/>
                <w:i w:val="false"/>
                <w:color w:val="000000"/>
                <w:sz w:val="20"/>
              </w:rPr>
              <w:t>
дағдылы болады:</w:t>
            </w:r>
            <w:r>
              <w:br/>
            </w:r>
            <w:r>
              <w:rPr>
                <w:rFonts w:ascii="Times New Roman"/>
                <w:b w:val="false"/>
                <w:i w:val="false"/>
                <w:color w:val="000000"/>
                <w:sz w:val="20"/>
              </w:rPr>
              <w:t>
- құю пішіндерін даярлаудың технологиялық үрдісін жасау;</w:t>
            </w:r>
            <w:r>
              <w:br/>
            </w:r>
            <w:r>
              <w:rPr>
                <w:rFonts w:ascii="Times New Roman"/>
                <w:b w:val="false"/>
                <w:i w:val="false"/>
                <w:color w:val="000000"/>
                <w:sz w:val="20"/>
              </w:rPr>
              <w:t>
- қоспалар мен пайдалы бөліктердің құю-қоректену элементтерін есептеу;</w:t>
            </w:r>
            <w:r>
              <w:br/>
            </w:r>
            <w:r>
              <w:rPr>
                <w:rFonts w:ascii="Times New Roman"/>
                <w:b w:val="false"/>
                <w:i w:val="false"/>
                <w:color w:val="000000"/>
                <w:sz w:val="20"/>
              </w:rPr>
              <w:t>
- пішіндеу материалдары мен қоспалардың сапасын бақылау;</w:t>
            </w:r>
            <w:r>
              <w:br/>
            </w:r>
            <w:r>
              <w:rPr>
                <w:rFonts w:ascii="Times New Roman"/>
                <w:b w:val="false"/>
                <w:i w:val="false"/>
                <w:color w:val="000000"/>
                <w:sz w:val="20"/>
              </w:rPr>
              <w:t>
- қолмен және машиналық пішіндеу көмегімен құю пішіндерін даярлау.</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Құю өндірісінің технологиялық негіздері:</w:t>
            </w:r>
            <w:r>
              <w:rPr>
                <w:rFonts w:ascii="Times New Roman"/>
                <w:b w:val="false"/>
                <w:i w:val="false"/>
                <w:color w:val="000000"/>
                <w:sz w:val="20"/>
              </w:rPr>
              <w:t xml:space="preserve"> Жалпы түсініктер мен анықтамалар. Құйма бұйымдарының технологиялық шарттары. Пішіндеу материалдарына қойылатын талаптар. Пішіндеу құмдары мен балшықтар. Түзілуі, қасиеттері, маркалау. Балшықты емес байланыстырушылар. Пішіндеу және сырықты қоспалар. Қоспалардың технологиялық қасиеттері. Ыстық жабдықтағы қатаятын құм қоспалары. «Hot-box-процесс». «Warm-box»-үрдісі. Құмдардың регенерациясы. Пішіндеу аспаптары, опоктар, модельер, сырықты жәшіктер. Опоктарда, плацта, кессонда, шаблон бойынша, кесумен, аударалуыш болванмен пішіндеу. Сырықтарда, кесіндіде пішіндеу. Балшықта пішіндеу. Сырықтарды даярлау. Пішіндерді құю. Құю ожауларының типтері. Құюды автоматтандыру. құю пішіндерін соғудың технологиялық сүлбелері.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БҚ8</w:t>
            </w:r>
            <w:r>
              <w:br/>
            </w:r>
            <w:r>
              <w:rPr>
                <w:rFonts w:ascii="Times New Roman"/>
                <w:b w:val="false"/>
                <w:i w:val="false"/>
                <w:color w:val="000000"/>
                <w:sz w:val="20"/>
              </w:rPr>
              <w:t>
БҚ9</w:t>
            </w:r>
            <w:r>
              <w:br/>
            </w:r>
            <w:r>
              <w:rPr>
                <w:rFonts w:ascii="Times New Roman"/>
                <w:b w:val="false"/>
                <w:i w:val="false"/>
                <w:color w:val="000000"/>
                <w:sz w:val="20"/>
              </w:rPr>
              <w:t>
БҚ10</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механикалық өңдеуге кететін минималды припускімен дәл құймаларды алудың негізгі технологиялық үрдістері;</w:t>
            </w:r>
            <w:r>
              <w:br/>
            </w:r>
            <w:r>
              <w:rPr>
                <w:rFonts w:ascii="Times New Roman"/>
                <w:b w:val="false"/>
                <w:i w:val="false"/>
                <w:color w:val="000000"/>
                <w:sz w:val="20"/>
              </w:rPr>
              <w:t xml:space="preserve">
- құймаларды өндірудің әртүрлі технологиялық үрдістерінің тәсілдері; </w:t>
            </w:r>
            <w:r>
              <w:br/>
            </w:r>
            <w:r>
              <w:rPr>
                <w:rFonts w:ascii="Times New Roman"/>
                <w:b w:val="false"/>
                <w:i w:val="false"/>
                <w:color w:val="000000"/>
                <w:sz w:val="20"/>
              </w:rPr>
              <w:t>
- құю-қоректендіру жүйесін есептеу әдістері;</w:t>
            </w:r>
            <w:r>
              <w:br/>
            </w:r>
            <w:r>
              <w:rPr>
                <w:rFonts w:ascii="Times New Roman"/>
                <w:b w:val="false"/>
                <w:i w:val="false"/>
                <w:color w:val="000000"/>
                <w:sz w:val="20"/>
              </w:rPr>
              <w:t xml:space="preserve">
іскерлігі болады: </w:t>
            </w:r>
            <w:r>
              <w:br/>
            </w:r>
            <w:r>
              <w:rPr>
                <w:rFonts w:ascii="Times New Roman"/>
                <w:b w:val="false"/>
                <w:i w:val="false"/>
                <w:color w:val="000000"/>
                <w:sz w:val="20"/>
              </w:rPr>
              <w:t>
- берілген сапалы құймаларды алудың технологиялық үрдістерін таңдау;</w:t>
            </w:r>
            <w:r>
              <w:br/>
            </w:r>
            <w:r>
              <w:rPr>
                <w:rFonts w:ascii="Times New Roman"/>
                <w:b w:val="false"/>
                <w:i w:val="false"/>
                <w:color w:val="000000"/>
                <w:sz w:val="20"/>
              </w:rPr>
              <w:t>
- металды пішінге әкелу тәсілін анықтау;</w:t>
            </w:r>
            <w:r>
              <w:br/>
            </w:r>
            <w:r>
              <w:rPr>
                <w:rFonts w:ascii="Times New Roman"/>
                <w:b w:val="false"/>
                <w:i w:val="false"/>
                <w:color w:val="000000"/>
                <w:sz w:val="20"/>
              </w:rPr>
              <w:t>
дағдылы болады:</w:t>
            </w:r>
            <w:r>
              <w:br/>
            </w:r>
            <w:r>
              <w:rPr>
                <w:rFonts w:ascii="Times New Roman"/>
                <w:b w:val="false"/>
                <w:i w:val="false"/>
                <w:color w:val="000000"/>
                <w:sz w:val="20"/>
              </w:rPr>
              <w:t>
- құю-қоректендіру жүйесін есептеуде;</w:t>
            </w:r>
            <w:r>
              <w:br/>
            </w:r>
            <w:r>
              <w:rPr>
                <w:rFonts w:ascii="Times New Roman"/>
                <w:b w:val="false"/>
                <w:i w:val="false"/>
                <w:color w:val="000000"/>
                <w:sz w:val="20"/>
              </w:rPr>
              <w:t>
- технологиялық үрдісті жобалауда;</w:t>
            </w:r>
            <w:r>
              <w:br/>
            </w:r>
            <w:r>
              <w:rPr>
                <w:rFonts w:ascii="Times New Roman"/>
                <w:b w:val="false"/>
                <w:i w:val="false"/>
                <w:color w:val="000000"/>
                <w:sz w:val="20"/>
              </w:rPr>
              <w:t>
- берілген сапалы құймаларды алу үшін пішіндеу материалдарын таңдау.</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Құюдың арнайы түрлері: </w:t>
            </w:r>
            <w:r>
              <w:br/>
            </w:r>
            <w:r>
              <w:rPr>
                <w:rFonts w:ascii="Times New Roman"/>
                <w:b w:val="false"/>
                <w:i w:val="false"/>
                <w:color w:val="000000"/>
                <w:sz w:val="20"/>
              </w:rPr>
              <w:t xml:space="preserve">
Құюдың арнайы түрлерінің жіктелуі. Балқытылатын модельдер бойынша құю. Технологиялық үрдіс сүлбесі, </w:t>
            </w:r>
            <w:r>
              <w:br/>
            </w:r>
            <w:r>
              <w:rPr>
                <w:rFonts w:ascii="Times New Roman"/>
                <w:b w:val="false"/>
                <w:i w:val="false"/>
                <w:color w:val="000000"/>
                <w:sz w:val="20"/>
              </w:rPr>
              <w:t xml:space="preserve">
пресс-формалар конструкциясы. Модельді құрамдар. Пішіндеу материалдары. Пішіндерді қағу және құймаларды тазарту. Қатпаршақты пішіндерге құю. Құм-cмолалы қоспаларды даярлау. Пішіндерді даярлаудың негізгі операциялары. Металды пішіндерге құю. Үрдістің мәні. Пішіндерді желдету мәні. Метады пішіндердің жылулық режимдері мен құю жүйелері. Пішіндерді даярлау, жинау және құю. Облицовкалы кокильде құю. Қысыммен құю, әдістің ерекшеліктері мен кемшіліктері. Қысыммен құю машиналарын престеу механизмдерінің сүлбесі. </w:t>
            </w:r>
            <w:r>
              <w:br/>
            </w:r>
            <w:r>
              <w:rPr>
                <w:rFonts w:ascii="Times New Roman"/>
                <w:b w:val="false"/>
                <w:i w:val="false"/>
                <w:color w:val="000000"/>
                <w:sz w:val="20"/>
              </w:rPr>
              <w:t>
Пресс-форм конструкциясы. сырықтар. Қысыммен құюға арналған қорытпалар. Орталықтандырылған құю. Пішінді айналдыру жылдамдығын таңдау. Газификацияланған модельдер бойынша құю. Толассыз және жартылай толассыз құю.</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БҚ9</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 нарық шарттарында кәсіпорындарда жоспарлауды ұйымдастыруды, еңбек пен еңбек ақысын жоспарлау, оперативті-өндірістік жоспарлауды, жоспарлау мен басқарудың торапты әдістерін;</w:t>
            </w:r>
            <w:r>
              <w:br/>
            </w:r>
            <w:r>
              <w:rPr>
                <w:rFonts w:ascii="Times New Roman"/>
                <w:b w:val="false"/>
                <w:i w:val="false"/>
                <w:color w:val="000000"/>
                <w:sz w:val="20"/>
              </w:rPr>
              <w:t>
іскерлігі болады:</w:t>
            </w:r>
            <w:r>
              <w:br/>
            </w:r>
            <w:r>
              <w:rPr>
                <w:rFonts w:ascii="Times New Roman"/>
                <w:b w:val="false"/>
                <w:i w:val="false"/>
                <w:color w:val="000000"/>
                <w:sz w:val="20"/>
              </w:rPr>
              <w:t>
- жұмыс жобаларының технико-экономикалық негіздемелер мен сметалық құжаттамаларының экономикалық есептеулерін орындау;</w:t>
            </w:r>
            <w:r>
              <w:br/>
            </w:r>
            <w:r>
              <w:rPr>
                <w:rFonts w:ascii="Times New Roman"/>
                <w:b w:val="false"/>
                <w:i w:val="false"/>
                <w:color w:val="000000"/>
                <w:sz w:val="20"/>
              </w:rPr>
              <w:t>
дағдылы болады:</w:t>
            </w:r>
            <w:r>
              <w:br/>
            </w:r>
            <w:r>
              <w:rPr>
                <w:rFonts w:ascii="Times New Roman"/>
                <w:b w:val="false"/>
                <w:i w:val="false"/>
                <w:color w:val="000000"/>
                <w:sz w:val="20"/>
              </w:rPr>
              <w:t>
- жұмыс жобаларының технико-экономикалық негіздемелер мен сметалық құжаттамаларының экономикалық есептеулерінде.</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 ұйымдастыру және жоспарлау: </w:t>
            </w:r>
            <w:r>
              <w:rPr>
                <w:rFonts w:ascii="Times New Roman"/>
                <w:b w:val="false"/>
                <w:i w:val="false"/>
                <w:color w:val="000000"/>
                <w:sz w:val="20"/>
              </w:rPr>
              <w:t>Нарықтық қатынас жүйесіндегі сала кәсіпорындары. Менеджмент. Басқарудың негізгі принциптері және әдістері. Маркетинг. Сала кәсіпорындарының өндірістік қорлары. Күрделі қаржылар және сала кәсіпорындарының күрделі құрылысы. Негізгі және қосымша өндірістерді ұйымдастыру. Еңбекті ғылыми ұйымдастыру. Сала кәсіпорындарында техникалық нормалау негіздері. Еңбек өнімділігі. Сала кәсіпорындарында еңбек ақысын ұйымдастыру. Нарықтық экономика жағдайында Қазақстан Республикасының салықтық жүйесі. Сала кәсіпорындарында жоспарлауды ұйымдастыру. Сала кәсіпорындарының өндірістік-шаруашылық әрекетін есептеу негіздері мен талдау. Жаңа өндірістердің инновациялық жорбаларын құру және істегілерін ренновациялау. Инвестиция тиімділігін бағалау әдістері. Инвестициялы жобалардың тиімділігін бағалау стадиялар мен этаптары.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БҚ5</w:t>
            </w:r>
            <w:r>
              <w:br/>
            </w:r>
            <w:r>
              <w:rPr>
                <w:rFonts w:ascii="Times New Roman"/>
                <w:b w:val="false"/>
                <w:i w:val="false"/>
                <w:color w:val="000000"/>
                <w:sz w:val="20"/>
              </w:rPr>
              <w:t>
БҚ8</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xml:space="preserve">
- еңбекті қорғау бақылау қызметін ұйымдастыру негіздері, еңбекті қорғау бойынша заңды және нормативті актілер, өндірістік ортаның метеорологиялық шарттарын; </w:t>
            </w:r>
            <w:r>
              <w:br/>
            </w:r>
            <w:r>
              <w:rPr>
                <w:rFonts w:ascii="Times New Roman"/>
                <w:b w:val="false"/>
                <w:i w:val="false"/>
                <w:color w:val="000000"/>
                <w:sz w:val="20"/>
              </w:rPr>
              <w:t xml:space="preserve">
- техника қауіпсіздігінің жалпы мәселелерін; </w:t>
            </w:r>
            <w:r>
              <w:br/>
            </w:r>
            <w:r>
              <w:rPr>
                <w:rFonts w:ascii="Times New Roman"/>
                <w:b w:val="false"/>
                <w:i w:val="false"/>
                <w:color w:val="000000"/>
                <w:sz w:val="20"/>
              </w:rPr>
              <w:t>
- құю цехтарының негізгі және қосымша жабдықтарында жұмыс істеу кезіндегі техника қауіпсіздігі;</w:t>
            </w:r>
            <w:r>
              <w:br/>
            </w:r>
            <w:r>
              <w:rPr>
                <w:rFonts w:ascii="Times New Roman"/>
                <w:b w:val="false"/>
                <w:i w:val="false"/>
                <w:color w:val="000000"/>
                <w:sz w:val="20"/>
              </w:rPr>
              <w:t>
іскерлігі болады:</w:t>
            </w:r>
            <w:r>
              <w:br/>
            </w:r>
            <w:r>
              <w:rPr>
                <w:rFonts w:ascii="Times New Roman"/>
                <w:b w:val="false"/>
                <w:i w:val="false"/>
                <w:color w:val="000000"/>
                <w:sz w:val="20"/>
              </w:rPr>
              <w:t>
- жарақаттану болмайтын және зиянды және қауіпті өндірістік факторлардың жұмысшыларға әсерін жоятын тәсілдер, шаралар және құралдарды құзыретті табу;</w:t>
            </w:r>
            <w:r>
              <w:br/>
            </w:r>
            <w:r>
              <w:rPr>
                <w:rFonts w:ascii="Times New Roman"/>
                <w:b w:val="false"/>
                <w:i w:val="false"/>
                <w:color w:val="000000"/>
                <w:sz w:val="20"/>
              </w:rPr>
              <w:t>
- еңбек шарты мен жұмыс орнының сапасын талдауды жүргізу;</w:t>
            </w:r>
            <w:r>
              <w:br/>
            </w:r>
            <w:r>
              <w:rPr>
                <w:rFonts w:ascii="Times New Roman"/>
                <w:b w:val="false"/>
                <w:i w:val="false"/>
                <w:color w:val="000000"/>
                <w:sz w:val="20"/>
              </w:rPr>
              <w:t>
- еңбек қауіпсіздігі мен қорғау көзқарасынан өндірісті жетілдірудің оптималды нұсқаларын таңдау;</w:t>
            </w:r>
            <w:r>
              <w:br/>
            </w:r>
            <w:r>
              <w:rPr>
                <w:rFonts w:ascii="Times New Roman"/>
                <w:b w:val="false"/>
                <w:i w:val="false"/>
                <w:color w:val="000000"/>
                <w:sz w:val="20"/>
              </w:rPr>
              <w:t>
дағдылы болады:</w:t>
            </w:r>
            <w:r>
              <w:br/>
            </w:r>
            <w:r>
              <w:rPr>
                <w:rFonts w:ascii="Times New Roman"/>
                <w:b w:val="false"/>
                <w:i w:val="false"/>
                <w:color w:val="000000"/>
                <w:sz w:val="20"/>
              </w:rPr>
              <w:t>
- өндірістік апат нәтижесінде зардап шеккен адамға бірінші көмек көрсету.</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Еңбекті қорғау және тіршілік қауіпсіздігі: </w:t>
            </w:r>
            <w:r>
              <w:rPr>
                <w:rFonts w:ascii="Times New Roman"/>
                <w:b w:val="false"/>
                <w:i w:val="false"/>
                <w:color w:val="000000"/>
                <w:sz w:val="20"/>
              </w:rPr>
              <w:t xml:space="preserve">Еңбек қорғау пәні, құраушы бөліктері, ғылыми-әдістемелік принциптері, терминдер және анықтамалар. Кәсіпорындарда еңбек қорғау күйін бақылау және қадағалау қызметін ұйымдастыру. Еңбек қорғау бойынша заңды және нормативті актілер. Еңбек қорғау бойынша жұмысшыларды үйрету. Еңбек қорғау нормаларын бұзу жауапкершілігі. Жарақаттану және кәсіби аурулар туралы түсінік. Өндірістік ортаның метеорологиялық шарттары. өндірістік жарықтандыру, оны нормалау, есептеу. Өндірістік шу, вибрация, адамға әсері, қорғаныс шаралары. Электрлік қауіпсіздік. Жану туралы негізгі мәліметтер, жарылыс-өртқауіпсіздігі бойынша өндірістік ғимараттардың жіктелуі. Жарылыс-өртқауіпсізідігі ғимараттардың жабдығы. Ғимараттар мен құрылыстардың найзағайдан қорғанысы. Негізгі өртқауіпсіздік шаралары.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БҚ3</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құйманың пішінделуі кезінде түсті қорытпаларда жүретін құбылыстар;</w:t>
            </w:r>
            <w:r>
              <w:br/>
            </w:r>
            <w:r>
              <w:rPr>
                <w:rFonts w:ascii="Times New Roman"/>
                <w:b w:val="false"/>
                <w:i w:val="false"/>
                <w:color w:val="000000"/>
                <w:sz w:val="20"/>
              </w:rPr>
              <w:t>
- МемСТ-ға сәйкес түсті құйма қорытпаларын маркілеу;</w:t>
            </w:r>
            <w:r>
              <w:br/>
            </w:r>
            <w:r>
              <w:rPr>
                <w:rFonts w:ascii="Times New Roman"/>
                <w:b w:val="false"/>
                <w:i w:val="false"/>
                <w:color w:val="000000"/>
                <w:sz w:val="20"/>
              </w:rPr>
              <w:t>
- түсті металдар қорытпаларының негізгі құйма қасиеттері және оларды анықтау әдістері;</w:t>
            </w:r>
            <w:r>
              <w:br/>
            </w:r>
            <w:r>
              <w:rPr>
                <w:rFonts w:ascii="Times New Roman"/>
                <w:b w:val="false"/>
                <w:i w:val="false"/>
                <w:color w:val="000000"/>
                <w:sz w:val="20"/>
              </w:rPr>
              <w:t>
- түсті қорытпалардың құймаларының кристалдық құрылымының пішінделуіне химиялық құрамның әсері;</w:t>
            </w:r>
            <w:r>
              <w:br/>
            </w:r>
            <w:r>
              <w:rPr>
                <w:rFonts w:ascii="Times New Roman"/>
                <w:b w:val="false"/>
                <w:i w:val="false"/>
                <w:color w:val="000000"/>
                <w:sz w:val="20"/>
              </w:rPr>
              <w:t>
- түсті қорытпаларды балқытуға арналған жабдықтың негізгі параметрлері мен сипаттамалары;</w:t>
            </w:r>
            <w:r>
              <w:br/>
            </w:r>
            <w:r>
              <w:rPr>
                <w:rFonts w:ascii="Times New Roman"/>
                <w:b w:val="false"/>
                <w:i w:val="false"/>
                <w:color w:val="000000"/>
                <w:sz w:val="20"/>
              </w:rPr>
              <w:t>
іскерлігі болады:</w:t>
            </w:r>
            <w:r>
              <w:br/>
            </w:r>
            <w:r>
              <w:rPr>
                <w:rFonts w:ascii="Times New Roman"/>
                <w:b w:val="false"/>
                <w:i w:val="false"/>
                <w:color w:val="000000"/>
                <w:sz w:val="20"/>
              </w:rPr>
              <w:t>
- құйманың қажетті қызметті қасиеттерін алу мақсатында түсті құйма қорытпаларының оптималды құрамын таңдау;</w:t>
            </w:r>
            <w:r>
              <w:br/>
            </w:r>
            <w:r>
              <w:rPr>
                <w:rFonts w:ascii="Times New Roman"/>
                <w:b w:val="false"/>
                <w:i w:val="false"/>
                <w:color w:val="000000"/>
                <w:sz w:val="20"/>
              </w:rPr>
              <w:t>
- түсті металдар қорытпаларын балқытуға арналған жабдықты рационалды таңдау;</w:t>
            </w:r>
            <w:r>
              <w:br/>
            </w:r>
            <w:r>
              <w:rPr>
                <w:rFonts w:ascii="Times New Roman"/>
                <w:b w:val="false"/>
                <w:i w:val="false"/>
                <w:color w:val="000000"/>
                <w:sz w:val="20"/>
              </w:rPr>
              <w:t>
дағдылы болады:</w:t>
            </w:r>
            <w:r>
              <w:br/>
            </w:r>
            <w:r>
              <w:rPr>
                <w:rFonts w:ascii="Times New Roman"/>
                <w:b w:val="false"/>
                <w:i w:val="false"/>
                <w:color w:val="000000"/>
                <w:sz w:val="20"/>
              </w:rPr>
              <w:t>
- түсті металдардан құймаларды даярлау технологиясын жасауда;</w:t>
            </w:r>
            <w:r>
              <w:br/>
            </w:r>
            <w:r>
              <w:rPr>
                <w:rFonts w:ascii="Times New Roman"/>
                <w:b w:val="false"/>
                <w:i w:val="false"/>
                <w:color w:val="000000"/>
                <w:sz w:val="20"/>
              </w:rPr>
              <w:t>
- балқыту пештерін техникалық эксплуатациялау және қызмет көрсетуде;</w:t>
            </w:r>
            <w:r>
              <w:br/>
            </w:r>
            <w:r>
              <w:rPr>
                <w:rFonts w:ascii="Times New Roman"/>
                <w:b w:val="false"/>
                <w:i w:val="false"/>
                <w:color w:val="000000"/>
                <w:sz w:val="20"/>
              </w:rPr>
              <w:t>
- шихтаны таңдау және есептеуде;</w:t>
            </w:r>
            <w:r>
              <w:br/>
            </w:r>
            <w:r>
              <w:rPr>
                <w:rFonts w:ascii="Times New Roman"/>
                <w:b w:val="false"/>
                <w:i w:val="false"/>
                <w:color w:val="000000"/>
                <w:sz w:val="20"/>
              </w:rPr>
              <w:t xml:space="preserve">
- түсті құйма қорытпаларын құрылымы мен қасиеттерін зерттегенде.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 мен қорытпалардан құймаларды өндіру</w:t>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Түсті қорытпалардың тағайындалуы және жіктелуі. Түсті металдардың қорытпаларын балқытудың технологиялық ерекшеліктері. Түсті қорытпалардың оттегімен және көміртегімен әсерлесуі. Қорытпалардың дегазациялануы. Тотықсыздану, модификациялану, рафинациялану. Түсті металдар қорытпаларын балқыту пештері. Мыс негізіндегі құйма қорытпалары. МемСт бойынша маркілеу. Құйма қолалары мен лжез. Балқыту технологиясы, Тотықсыздану, рафинациялану. Алюминий және магний негізіндегі құйма қорытпалары. Маркілеу. Химиялық құрамның қасиетке әсер етуі. Балқыту және құю ерекшеліктері. Магний қорытпаларын құю. Қауіпсіздік техникасы. </w:t>
            </w:r>
            <w:r>
              <w:br/>
            </w:r>
            <w:r>
              <w:rPr>
                <w:rFonts w:ascii="Times New Roman"/>
                <w:b w:val="false"/>
                <w:i w:val="false"/>
                <w:color w:val="000000"/>
                <w:sz w:val="20"/>
              </w:rPr>
              <w:t xml:space="preserve">
Никель, кобальт және титан негізіндегі құйма қорытпалары. Түсті қорытпалардан литник жүйесі бойынша балқытып құю ерекшеліктері. Пішіндеу және сырықты қоспалар.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БҚ9</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құю цехтарында пайдаланылатын замануи технологиялық және көлікті жабдық;</w:t>
            </w:r>
            <w:r>
              <w:br/>
            </w:r>
            <w:r>
              <w:rPr>
                <w:rFonts w:ascii="Times New Roman"/>
                <w:b w:val="false"/>
                <w:i w:val="false"/>
                <w:color w:val="000000"/>
                <w:sz w:val="20"/>
              </w:rPr>
              <w:t xml:space="preserve">
- құю машиналарын пайдалану шартына әсер етуші факторлар және машиналардың ұзақ мерзімділігі мен өнімділігін арттыру әдістері; </w:t>
            </w:r>
            <w:r>
              <w:br/>
            </w:r>
            <w:r>
              <w:rPr>
                <w:rFonts w:ascii="Times New Roman"/>
                <w:b w:val="false"/>
                <w:i w:val="false"/>
                <w:color w:val="000000"/>
                <w:sz w:val="20"/>
              </w:rPr>
              <w:t>
- құю цехтарының жабдығының конструкциясы мен жұмыс істеу принципін;</w:t>
            </w:r>
            <w:r>
              <w:br/>
            </w:r>
            <w:r>
              <w:rPr>
                <w:rFonts w:ascii="Times New Roman"/>
                <w:b w:val="false"/>
                <w:i w:val="false"/>
                <w:color w:val="000000"/>
                <w:sz w:val="20"/>
              </w:rPr>
              <w:t>
- құю машиналарын жасау принциптерін және оның негізгі параметрлерін есептеу әдістерін;</w:t>
            </w:r>
            <w:r>
              <w:br/>
            </w:r>
            <w:r>
              <w:rPr>
                <w:rFonts w:ascii="Times New Roman"/>
                <w:b w:val="false"/>
                <w:i w:val="false"/>
                <w:color w:val="000000"/>
                <w:sz w:val="20"/>
              </w:rPr>
              <w:t>
іскерлігі болады:</w:t>
            </w:r>
            <w:r>
              <w:br/>
            </w:r>
            <w:r>
              <w:rPr>
                <w:rFonts w:ascii="Times New Roman"/>
                <w:b w:val="false"/>
                <w:i w:val="false"/>
                <w:color w:val="000000"/>
                <w:sz w:val="20"/>
              </w:rPr>
              <w:t xml:space="preserve">
- құю машиналарының технологиялық параметрлерін есептеу; </w:t>
            </w:r>
            <w:r>
              <w:br/>
            </w:r>
            <w:r>
              <w:rPr>
                <w:rFonts w:ascii="Times New Roman"/>
                <w:b w:val="false"/>
                <w:i w:val="false"/>
                <w:color w:val="000000"/>
                <w:sz w:val="20"/>
              </w:rPr>
              <w:t>
- құю цехтарының жабдығын рационалды пайдалану режимдерін таңдау;</w:t>
            </w:r>
            <w:r>
              <w:br/>
            </w:r>
            <w:r>
              <w:rPr>
                <w:rFonts w:ascii="Times New Roman"/>
                <w:b w:val="false"/>
                <w:i w:val="false"/>
                <w:color w:val="000000"/>
                <w:sz w:val="20"/>
              </w:rPr>
              <w:t>
дағдылы болады:</w:t>
            </w:r>
            <w:r>
              <w:br/>
            </w:r>
            <w:r>
              <w:rPr>
                <w:rFonts w:ascii="Times New Roman"/>
                <w:b w:val="false"/>
                <w:i w:val="false"/>
                <w:color w:val="000000"/>
                <w:sz w:val="20"/>
              </w:rPr>
              <w:t>
- құю машиналарының конструкциясын жасауда және олардың параметрлерін есептеуде;</w:t>
            </w:r>
            <w:r>
              <w:br/>
            </w:r>
            <w:r>
              <w:rPr>
                <w:rFonts w:ascii="Times New Roman"/>
                <w:b w:val="false"/>
                <w:i w:val="false"/>
                <w:color w:val="000000"/>
                <w:sz w:val="20"/>
              </w:rPr>
              <w:t xml:space="preserve">
- әртүрлі қорытпалардан құймаларды алу ерекшеліктерін талдау және жабдықты таңдауда.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Құю цехтарының жабдығы: </w:t>
            </w:r>
            <w:r>
              <w:rPr>
                <w:rFonts w:ascii="Times New Roman"/>
                <w:b w:val="false"/>
                <w:i w:val="false"/>
                <w:color w:val="000000"/>
                <w:sz w:val="20"/>
              </w:rPr>
              <w:t>Жабдықтың жіктелуі. Бөлшектеу және ұнтақтауға арналған жабдық. Елеуіш, магнитті сепараторлар. Құю цехтарының пештері. Қоспаны дайындаудың физикалық негіздері. Каткты, лопасьты, барабанды араластырғыштар. Пішіндеу жабдығы. Сілкуші, престеу, құмүрлеуші машиналар. Пескометтер. Соғып шығару құрылғыларының жіктелуі. Инерциялы және торды эксцентрлік торлар. Вибрациялы машиналар. Гидравликалық қондырғылар. Құюға арналған жабдық. Ажарлау–жону жабдығы. Агрегаттар және автоматты желілер түйіндері. Автоматты желілерді басқару жүйесі.құю цехтарының манипуляторы мен жұмысы. Құюдың арнайы түрлері өндірілетін цех жабдығы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БҚ9</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1. Қорытпа негiзі темір және белгiлi металлдарға құймалардың МемСТ-тары</w:t>
            </w:r>
            <w:r>
              <w:br/>
            </w:r>
            <w:r>
              <w:rPr>
                <w:rFonts w:ascii="Times New Roman"/>
                <w:b w:val="false"/>
                <w:i w:val="false"/>
                <w:color w:val="000000"/>
                <w:sz w:val="20"/>
              </w:rPr>
              <w:t>
2. Құймалардың ақауларының түрлерiнiң классификациясы, пайда болудың себептерi және құю цехтарындағы брактiң жоюының әдiстерi</w:t>
            </w:r>
            <w:r>
              <w:br/>
            </w:r>
            <w:r>
              <w:rPr>
                <w:rFonts w:ascii="Times New Roman"/>
                <w:b w:val="false"/>
                <w:i w:val="false"/>
                <w:color w:val="000000"/>
                <w:sz w:val="20"/>
              </w:rPr>
              <w:t>
3. Үлгiлер және өзектi жәшiктердiң технологиялық параметрлерiнiң бақылауының әдiстерi</w:t>
            </w:r>
            <w:r>
              <w:br/>
            </w:r>
            <w:r>
              <w:rPr>
                <w:rFonts w:ascii="Times New Roman"/>
                <w:b w:val="false"/>
                <w:i w:val="false"/>
                <w:color w:val="000000"/>
                <w:sz w:val="20"/>
              </w:rPr>
              <w:t>
4. Құю өндiрiсiнiң технологиялық үдерiстерiн бақылаудың әдiстерi</w:t>
            </w:r>
            <w:r>
              <w:br/>
            </w:r>
            <w:r>
              <w:rPr>
                <w:rFonts w:ascii="Times New Roman"/>
                <w:b w:val="false"/>
                <w:i w:val="false"/>
                <w:color w:val="000000"/>
                <w:sz w:val="20"/>
              </w:rPr>
              <w:t>
іскерлігі болады:</w:t>
            </w:r>
            <w:r>
              <w:br/>
            </w:r>
            <w:r>
              <w:rPr>
                <w:rFonts w:ascii="Times New Roman"/>
                <w:b w:val="false"/>
                <w:i w:val="false"/>
                <w:color w:val="000000"/>
                <w:sz w:val="20"/>
              </w:rPr>
              <w:t>
1. Кез келген күрделiлiктiң технологиялық сызбалары оқып отыру</w:t>
            </w:r>
            <w:r>
              <w:br/>
            </w:r>
            <w:r>
              <w:rPr>
                <w:rFonts w:ascii="Times New Roman"/>
                <w:b w:val="false"/>
                <w:i w:val="false"/>
                <w:color w:val="000000"/>
                <w:sz w:val="20"/>
              </w:rPr>
              <w:t>
2. Қиратпай бақылау әдiсiнiң өлшеу аспаптар, құралдарымен жұмыс iстеу</w:t>
            </w:r>
            <w:r>
              <w:br/>
            </w:r>
            <w:r>
              <w:rPr>
                <w:rFonts w:ascii="Times New Roman"/>
                <w:b w:val="false"/>
                <w:i w:val="false"/>
                <w:color w:val="000000"/>
                <w:sz w:val="20"/>
              </w:rPr>
              <w:t>
3. Ақаулы және ақау құймаларды айқындалсын және брактiң пайда болуын себептi анықтау</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«Құймалардың сапасын және сенiмдiлiгiн басқару»</w:t>
            </w:r>
            <w:r>
              <w:br/>
            </w:r>
            <w:r>
              <w:rPr>
                <w:rFonts w:ascii="Times New Roman"/>
                <w:b w:val="false"/>
                <w:i w:val="false"/>
                <w:color w:val="000000"/>
                <w:sz w:val="20"/>
              </w:rPr>
              <w:t>
Құймалардың өндiрiсiнiң технологиялық үдерiстерi. Қалыптау және өзектi материалдар және араластыру. Құю балқымалары. Қыздыру өңдеуiн теория және технологияны. Өлшемдер әдiсi және өлшеу нәтижелерiн өңдеудiң статикалық әдiстерi. Бақылау-өлшеу және қиратпай бақылау әдiсiнiң құралдарының құрылым және әрекет ету қағидаты.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БҚ 9</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1. Бастапқы материалдар (арнайы қосымша байланыстыратын толтырғыштар) сырықтардың өндiрiсiнде.</w:t>
            </w:r>
            <w:r>
              <w:br/>
            </w:r>
            <w:r>
              <w:rPr>
                <w:rFonts w:ascii="Times New Roman"/>
                <w:b w:val="false"/>
                <w:i w:val="false"/>
                <w:color w:val="000000"/>
                <w:sz w:val="20"/>
              </w:rPr>
              <w:t>
2. Сырықтарға және олардың пайдалануын шарт көрсетiлетiн талаптар</w:t>
            </w:r>
            <w:r>
              <w:br/>
            </w:r>
            <w:r>
              <w:rPr>
                <w:rFonts w:ascii="Times New Roman"/>
                <w:b w:val="false"/>
                <w:i w:val="false"/>
                <w:color w:val="000000"/>
                <w:sz w:val="20"/>
              </w:rPr>
              <w:t>
3. Бездi негiзге және түстi металлдарға сырықтардың машина жасауы үшiн қоспалардың бiр үлгiдегi рецептуралары балқымалардан құймалардың өндiрiсiнде</w:t>
            </w:r>
            <w:r>
              <w:br/>
            </w:r>
            <w:r>
              <w:rPr>
                <w:rFonts w:ascii="Times New Roman"/>
                <w:b w:val="false"/>
                <w:i w:val="false"/>
                <w:color w:val="000000"/>
                <w:sz w:val="20"/>
              </w:rPr>
              <w:t>
4. Өзектi машиналардың конструкция және әрекет ету қағидаты.</w:t>
            </w:r>
            <w:r>
              <w:br/>
            </w:r>
            <w:r>
              <w:rPr>
                <w:rFonts w:ascii="Times New Roman"/>
                <w:b w:val="false"/>
                <w:i w:val="false"/>
                <w:color w:val="000000"/>
                <w:sz w:val="20"/>
              </w:rPr>
              <w:t>
5. Өзектi жәшiктердiң сызықты өлшемдерiнiң есептеуiнiң әдiстемесiн.</w:t>
            </w:r>
            <w:r>
              <w:br/>
            </w:r>
            <w:r>
              <w:rPr>
                <w:rFonts w:ascii="Times New Roman"/>
                <w:b w:val="false"/>
                <w:i w:val="false"/>
                <w:color w:val="000000"/>
                <w:sz w:val="20"/>
              </w:rPr>
              <w:t>
6. Өзектi қоспалардың технологиялық қасиеттерiнiң бақылауының әдiстерi</w:t>
            </w:r>
            <w:r>
              <w:br/>
            </w:r>
            <w:r>
              <w:rPr>
                <w:rFonts w:ascii="Times New Roman"/>
                <w:b w:val="false"/>
                <w:i w:val="false"/>
                <w:color w:val="000000"/>
                <w:sz w:val="20"/>
              </w:rPr>
              <w:t>
іскерлігі болады:</w:t>
            </w:r>
            <w:r>
              <w:br/>
            </w:r>
            <w:r>
              <w:rPr>
                <w:rFonts w:ascii="Times New Roman"/>
                <w:b w:val="false"/>
                <w:i w:val="false"/>
                <w:color w:val="000000"/>
                <w:sz w:val="20"/>
              </w:rPr>
              <w:t>
1. Өзектi машиналардың жөндеуiн қызмет көрсетiп өндiрiп алу</w:t>
            </w:r>
            <w:r>
              <w:br/>
            </w:r>
            <w:r>
              <w:rPr>
                <w:rFonts w:ascii="Times New Roman"/>
                <w:b w:val="false"/>
                <w:i w:val="false"/>
                <w:color w:val="000000"/>
                <w:sz w:val="20"/>
              </w:rPr>
              <w:t>
2. Машиналарда өзектi жәшiктер бойынша сырықтарды даярлау</w:t>
            </w:r>
            <w:r>
              <w:br/>
            </w:r>
            <w:r>
              <w:rPr>
                <w:rFonts w:ascii="Times New Roman"/>
                <w:b w:val="false"/>
                <w:i w:val="false"/>
                <w:color w:val="000000"/>
                <w:sz w:val="20"/>
              </w:rPr>
              <w:t>
3. Жасалған сырықтардың сапасы тексеру</w:t>
            </w:r>
            <w:r>
              <w:br/>
            </w:r>
            <w:r>
              <w:rPr>
                <w:rFonts w:ascii="Times New Roman"/>
                <w:b w:val="false"/>
                <w:i w:val="false"/>
                <w:color w:val="000000"/>
                <w:sz w:val="20"/>
              </w:rPr>
              <w:t>
4. Сырықтар жинап желiмдеу</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пiшiндi комплекс моделін жобалау».</w:t>
            </w:r>
            <w:r>
              <w:br/>
            </w:r>
            <w:r>
              <w:rPr>
                <w:rFonts w:ascii="Times New Roman"/>
                <w:b w:val="false"/>
                <w:i w:val="false"/>
                <w:color w:val="000000"/>
                <w:sz w:val="20"/>
              </w:rPr>
              <w:t>
Құю үлгiлерi және өзектi жәшiктердiң жасау қолданылатын ағаштар жыныстар және негiзгi қасиеттер. Технологиялық қабылдаулар ағаш үлгiлер және өзектi жәшiктердiң жасауында.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БҚ 9</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xml:space="preserve">
- МемСТ сәйкес құю шойындары мен болаттардың жіктелуін және маркіленуін; </w:t>
            </w:r>
            <w:r>
              <w:br/>
            </w:r>
            <w:r>
              <w:rPr>
                <w:rFonts w:ascii="Times New Roman"/>
                <w:b w:val="false"/>
                <w:i w:val="false"/>
                <w:color w:val="000000"/>
                <w:sz w:val="20"/>
              </w:rPr>
              <w:t>
- құймалардың пішінделу кезінде қорытпаларда болатын құбылыстарды;</w:t>
            </w:r>
            <w:r>
              <w:br/>
            </w:r>
            <w:r>
              <w:rPr>
                <w:rFonts w:ascii="Times New Roman"/>
                <w:b w:val="false"/>
                <w:i w:val="false"/>
                <w:color w:val="000000"/>
                <w:sz w:val="20"/>
              </w:rPr>
              <w:t>
- шойындар мен болаттардың қасиеттері және оларды бақылау әдістері;</w:t>
            </w:r>
            <w:r>
              <w:br/>
            </w:r>
            <w:r>
              <w:rPr>
                <w:rFonts w:ascii="Times New Roman"/>
                <w:b w:val="false"/>
                <w:i w:val="false"/>
                <w:color w:val="000000"/>
                <w:sz w:val="20"/>
              </w:rPr>
              <w:t>
- темір негізінде құйма қорытпаларын жасау принциптері және олардың химиялық құрамын оптимизациялау әдістері;</w:t>
            </w:r>
            <w:r>
              <w:br/>
            </w:r>
            <w:r>
              <w:rPr>
                <w:rFonts w:ascii="Times New Roman"/>
                <w:b w:val="false"/>
                <w:i w:val="false"/>
                <w:color w:val="000000"/>
                <w:sz w:val="20"/>
              </w:rPr>
              <w:t>
іскерлігі болады:</w:t>
            </w:r>
            <w:r>
              <w:br/>
            </w:r>
            <w:r>
              <w:rPr>
                <w:rFonts w:ascii="Times New Roman"/>
                <w:b w:val="false"/>
                <w:i w:val="false"/>
                <w:color w:val="000000"/>
                <w:sz w:val="20"/>
              </w:rPr>
              <w:t>
- темір негізінде құйма қорытпаларын балқытудың технологиялық үрдістерін жасау;</w:t>
            </w:r>
            <w:r>
              <w:br/>
            </w:r>
            <w:r>
              <w:rPr>
                <w:rFonts w:ascii="Times New Roman"/>
                <w:b w:val="false"/>
                <w:i w:val="false"/>
                <w:color w:val="000000"/>
                <w:sz w:val="20"/>
              </w:rPr>
              <w:t>
- шихтаны құрастыру және есептеу;</w:t>
            </w:r>
            <w:r>
              <w:br/>
            </w:r>
            <w:r>
              <w:rPr>
                <w:rFonts w:ascii="Times New Roman"/>
                <w:b w:val="false"/>
                <w:i w:val="false"/>
                <w:color w:val="000000"/>
                <w:sz w:val="20"/>
              </w:rPr>
              <w:t>
- қорытпа құрамы, оның құрылымы және құю қасиеттері арасындағы байланысты талдау;</w:t>
            </w:r>
            <w:r>
              <w:br/>
            </w:r>
            <w:r>
              <w:rPr>
                <w:rFonts w:ascii="Times New Roman"/>
                <w:b w:val="false"/>
                <w:i w:val="false"/>
                <w:color w:val="000000"/>
                <w:sz w:val="20"/>
              </w:rPr>
              <w:t>
дағдылы болады:</w:t>
            </w:r>
            <w:r>
              <w:br/>
            </w:r>
            <w:r>
              <w:rPr>
                <w:rFonts w:ascii="Times New Roman"/>
                <w:b w:val="false"/>
                <w:i w:val="false"/>
                <w:color w:val="000000"/>
                <w:sz w:val="20"/>
              </w:rPr>
              <w:t>
- темір негізінде құйма қорытпаларын балқыту үшін жабдықты рационалды таңдауда;</w:t>
            </w:r>
            <w:r>
              <w:br/>
            </w:r>
            <w:r>
              <w:rPr>
                <w:rFonts w:ascii="Times New Roman"/>
                <w:b w:val="false"/>
                <w:i w:val="false"/>
                <w:color w:val="000000"/>
                <w:sz w:val="20"/>
              </w:rPr>
              <w:t>
- темір негізінде құйма қорытпаларының құрылымын зерттеу үшін үлгілерді дайындауда.</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Шойын мен болаттан құймаларды дайындау: </w:t>
            </w:r>
            <w:r>
              <w:br/>
            </w:r>
            <w:r>
              <w:rPr>
                <w:rFonts w:ascii="Times New Roman"/>
                <w:b w:val="false"/>
                <w:i w:val="false"/>
                <w:color w:val="000000"/>
                <w:sz w:val="20"/>
              </w:rPr>
              <w:t xml:space="preserve">
Құю материалы ретінде шойынның жалпы сипаттамасы. Шойынның алғашқы рет кристалдану үрдісі. Сұр шойын. Маркілеу. Модификациялау. Соғу шойынының құймалары. Алу технологиясы. Вермикулярлы графиттті жоғары беріктікті шойын. Қажалуға төзімді, коррозияға төзімді шойын. Құйма қасиеттері. Вагранкада және электрлік пештерде шойынды балқыту. Шихталы материалдар, флюстер мен шихтаны есептеу әдістемесі. Құйма болаттарының жіктелуі және маркілеу. Болаттың құю қасиеттері. Құю жүйесінің ерекшеліктері, есептеу әдістемесі. Болат құймаларындағы пайдалы бөліктер. Шихталы материалдар. Балқытуға арналған пештер, құю машиналары.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БҚ 9</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1. Бастапқы материалдар (арнайы қосымша байланыстыратын толтырғыштар) сырықтардың өндiрiсiнде.</w:t>
            </w:r>
            <w:r>
              <w:br/>
            </w:r>
            <w:r>
              <w:rPr>
                <w:rFonts w:ascii="Times New Roman"/>
                <w:b w:val="false"/>
                <w:i w:val="false"/>
                <w:color w:val="000000"/>
                <w:sz w:val="20"/>
              </w:rPr>
              <w:t>
2. Сырықтарға және олардың пайдалануын шарт көрсетiлетiн талаптар</w:t>
            </w:r>
            <w:r>
              <w:br/>
            </w:r>
            <w:r>
              <w:rPr>
                <w:rFonts w:ascii="Times New Roman"/>
                <w:b w:val="false"/>
                <w:i w:val="false"/>
                <w:color w:val="000000"/>
                <w:sz w:val="20"/>
              </w:rPr>
              <w:t>
3. Бездi негiзге және түстi металлдарға сырықтардың машина жасауы үшiн қоспалардың бiр үлгiдегi рецептуралары балқымалардан құймалардың өндiрiсiнде</w:t>
            </w:r>
            <w:r>
              <w:br/>
            </w:r>
            <w:r>
              <w:rPr>
                <w:rFonts w:ascii="Times New Roman"/>
                <w:b w:val="false"/>
                <w:i w:val="false"/>
                <w:color w:val="000000"/>
                <w:sz w:val="20"/>
              </w:rPr>
              <w:t>
4. Өзектi машиналардың конструкция және әрекет ету қағидаты.</w:t>
            </w:r>
            <w:r>
              <w:br/>
            </w:r>
            <w:r>
              <w:rPr>
                <w:rFonts w:ascii="Times New Roman"/>
                <w:b w:val="false"/>
                <w:i w:val="false"/>
                <w:color w:val="000000"/>
                <w:sz w:val="20"/>
              </w:rPr>
              <w:t>
5. Өзектi жәшiктердiң сызықты өлшемдерiнiң есептеуiнiң әдiстемесiн.</w:t>
            </w:r>
            <w:r>
              <w:br/>
            </w:r>
            <w:r>
              <w:rPr>
                <w:rFonts w:ascii="Times New Roman"/>
                <w:b w:val="false"/>
                <w:i w:val="false"/>
                <w:color w:val="000000"/>
                <w:sz w:val="20"/>
              </w:rPr>
              <w:t xml:space="preserve">
6. Өзектi қоспалардың технологиялық қасиеттерiнiң бақылауының әдiстерi </w:t>
            </w:r>
            <w:r>
              <w:br/>
            </w:r>
            <w:r>
              <w:rPr>
                <w:rFonts w:ascii="Times New Roman"/>
                <w:b w:val="false"/>
                <w:i w:val="false"/>
                <w:color w:val="000000"/>
                <w:sz w:val="20"/>
              </w:rPr>
              <w:t>
іскерлігі болады:</w:t>
            </w:r>
            <w:r>
              <w:br/>
            </w:r>
            <w:r>
              <w:rPr>
                <w:rFonts w:ascii="Times New Roman"/>
                <w:b w:val="false"/>
                <w:i w:val="false"/>
                <w:color w:val="000000"/>
                <w:sz w:val="20"/>
              </w:rPr>
              <w:t>
1. Өзектi машиналардың жөндеуiн қызмет көрсетiп өндiрiп алу</w:t>
            </w:r>
            <w:r>
              <w:br/>
            </w:r>
            <w:r>
              <w:rPr>
                <w:rFonts w:ascii="Times New Roman"/>
                <w:b w:val="false"/>
                <w:i w:val="false"/>
                <w:color w:val="000000"/>
                <w:sz w:val="20"/>
              </w:rPr>
              <w:t>
2. Машиналарда өзектi жәшiктер бойынша сырықтарды даярлау</w:t>
            </w:r>
            <w:r>
              <w:br/>
            </w:r>
            <w:r>
              <w:rPr>
                <w:rFonts w:ascii="Times New Roman"/>
                <w:b w:val="false"/>
                <w:i w:val="false"/>
                <w:color w:val="000000"/>
                <w:sz w:val="20"/>
              </w:rPr>
              <w:t>
3. Жасалған сырықтардың сапасы тексеру</w:t>
            </w:r>
            <w:r>
              <w:br/>
            </w:r>
            <w:r>
              <w:rPr>
                <w:rFonts w:ascii="Times New Roman"/>
                <w:b w:val="false"/>
                <w:i w:val="false"/>
                <w:color w:val="000000"/>
                <w:sz w:val="20"/>
              </w:rPr>
              <w:t xml:space="preserve">
4. Сырықтар жинап желiмдеу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және сырықтардың машина өндiрiсiнiң технологиялық негiздерi»</w:t>
            </w:r>
            <w:r>
              <w:br/>
            </w:r>
            <w:r>
              <w:rPr>
                <w:rFonts w:ascii="Times New Roman"/>
                <w:b w:val="false"/>
                <w:i w:val="false"/>
                <w:color w:val="000000"/>
                <w:sz w:val="20"/>
              </w:rPr>
              <w:t>
Машина қалыптасуын әдiстi сырықтардың жасауының технологиялық қабылдаулары.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БҚ 9</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1. Сырықтардың қол жасау қолданылатын негiзгi технологиялық қабылдаулар.</w:t>
            </w:r>
            <w:r>
              <w:br/>
            </w:r>
            <w:r>
              <w:rPr>
                <w:rFonts w:ascii="Times New Roman"/>
                <w:b w:val="false"/>
                <w:i w:val="false"/>
                <w:color w:val="000000"/>
                <w:sz w:val="20"/>
              </w:rPr>
              <w:t>
2. Сырықтардың қол қалыптауының жанында қолданылатын өзектi қоспалардың бiр үлгiдегi рецептуралары</w:t>
            </w:r>
            <w:r>
              <w:br/>
            </w:r>
            <w:r>
              <w:rPr>
                <w:rFonts w:ascii="Times New Roman"/>
                <w:b w:val="false"/>
                <w:i w:val="false"/>
                <w:color w:val="000000"/>
                <w:sz w:val="20"/>
              </w:rPr>
              <w:t>
3. Өзектi қоспалардың технологиялық қасиеттерiнiң бақылауының әдiстерi</w:t>
            </w:r>
            <w:r>
              <w:br/>
            </w:r>
            <w:r>
              <w:rPr>
                <w:rFonts w:ascii="Times New Roman"/>
                <w:b w:val="false"/>
                <w:i w:val="false"/>
                <w:color w:val="000000"/>
                <w:sz w:val="20"/>
              </w:rPr>
              <w:t>
4. Сырықтардың жұмыс жағдайы және ол көрсетiлетiн негiзгi талаптар.</w:t>
            </w:r>
            <w:r>
              <w:br/>
            </w:r>
            <w:r>
              <w:rPr>
                <w:rFonts w:ascii="Times New Roman"/>
                <w:b w:val="false"/>
                <w:i w:val="false"/>
                <w:color w:val="000000"/>
                <w:sz w:val="20"/>
              </w:rPr>
              <w:t>
іскерлігі болады:</w:t>
            </w:r>
            <w:r>
              <w:br/>
            </w:r>
            <w:r>
              <w:rPr>
                <w:rFonts w:ascii="Times New Roman"/>
                <w:b w:val="false"/>
                <w:i w:val="false"/>
                <w:color w:val="000000"/>
                <w:sz w:val="20"/>
              </w:rPr>
              <w:t>
1. Өзектi қоспалардың сапасы және өзектi жәшiктердiң күйi тексеру</w:t>
            </w:r>
            <w:r>
              <w:br/>
            </w:r>
            <w:r>
              <w:rPr>
                <w:rFonts w:ascii="Times New Roman"/>
                <w:b w:val="false"/>
                <w:i w:val="false"/>
                <w:color w:val="000000"/>
                <w:sz w:val="20"/>
              </w:rPr>
              <w:t>
2. Сырықтар алмалы-салмалы аздап даярласын, шеңберлермен және қаңқалармен</w:t>
            </w:r>
            <w:r>
              <w:br/>
            </w:r>
            <w:r>
              <w:rPr>
                <w:rFonts w:ascii="Times New Roman"/>
                <w:b w:val="false"/>
                <w:i w:val="false"/>
                <w:color w:val="000000"/>
                <w:sz w:val="20"/>
              </w:rPr>
              <w:t>
3. Арнайы болаттардан құймалары үшiн керамика массасынан сырықтарын даярлау</w:t>
            </w:r>
            <w:r>
              <w:br/>
            </w:r>
            <w:r>
              <w:rPr>
                <w:rFonts w:ascii="Times New Roman"/>
                <w:b w:val="false"/>
                <w:i w:val="false"/>
                <w:color w:val="000000"/>
                <w:sz w:val="20"/>
              </w:rPr>
              <w:t>
4. Жылжымалы өздiгiнен қат және суықтан қататын қоспалардан сырықтарын даярлау</w:t>
            </w:r>
            <w:r>
              <w:br/>
            </w:r>
            <w:r>
              <w:rPr>
                <w:rFonts w:ascii="Times New Roman"/>
                <w:b w:val="false"/>
                <w:i w:val="false"/>
                <w:color w:val="000000"/>
                <w:sz w:val="20"/>
              </w:rPr>
              <w:t>
5. Кептіру үшiн сырықтарды комплект жасау</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арқылы қалыптауының конструкция және сырықтардың машина өндiрiсiнiң технологиялық негiздерi»</w:t>
            </w:r>
            <w:r>
              <w:br/>
            </w:r>
            <w:r>
              <w:rPr>
                <w:rFonts w:ascii="Times New Roman"/>
                <w:b w:val="false"/>
                <w:i w:val="false"/>
                <w:color w:val="000000"/>
                <w:sz w:val="20"/>
              </w:rPr>
              <w:t>
Қалыптаудың қол әдiстерiн сырықтардың жасауын технологиялық негiздер.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БҚ 9</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1. Қол қалыптауының негiзгi қабылдаулары (үлгi бойынша булы құймасауыттарда, үш құймасауыттардағы, жалған құймасауытпен қалыптау, бұтаумен қалыптау, қалыптау, қаңқалы үлгi және тағы басқалар бойынша)</w:t>
            </w:r>
            <w:r>
              <w:br/>
            </w:r>
            <w:r>
              <w:rPr>
                <w:rFonts w:ascii="Times New Roman"/>
                <w:b w:val="false"/>
                <w:i w:val="false"/>
                <w:color w:val="000000"/>
                <w:sz w:val="20"/>
              </w:rPr>
              <w:t>
2. Қалыптау қоспалардың қасиеттерiнiң бақылауының қасиет және әдiстерi</w:t>
            </w:r>
            <w:r>
              <w:br/>
            </w:r>
            <w:r>
              <w:rPr>
                <w:rFonts w:ascii="Times New Roman"/>
                <w:b w:val="false"/>
                <w:i w:val="false"/>
                <w:color w:val="000000"/>
                <w:sz w:val="20"/>
              </w:rPr>
              <w:t>
3. Қоспалардың бiр үлгiдегi рецептуралары</w:t>
            </w:r>
            <w:r>
              <w:br/>
            </w:r>
            <w:r>
              <w:rPr>
                <w:rFonts w:ascii="Times New Roman"/>
                <w:b w:val="false"/>
                <w:i w:val="false"/>
                <w:color w:val="000000"/>
                <w:sz w:val="20"/>
              </w:rPr>
              <w:t>
4. Қалыптаудың жанында қолданылатын қосалқы материалдар (күйiп кетуге қарсы қосымшалар, албырттықтар, бояу, паста)</w:t>
            </w:r>
            <w:r>
              <w:br/>
            </w:r>
            <w:r>
              <w:rPr>
                <w:rFonts w:ascii="Times New Roman"/>
                <w:b w:val="false"/>
                <w:i w:val="false"/>
                <w:color w:val="000000"/>
                <w:sz w:val="20"/>
              </w:rPr>
              <w:t>
5. Құю қалыптарының тоқашының температуралық тәртiптерi</w:t>
            </w:r>
            <w:r>
              <w:br/>
            </w:r>
            <w:r>
              <w:rPr>
                <w:rFonts w:ascii="Times New Roman"/>
                <w:b w:val="false"/>
                <w:i w:val="false"/>
                <w:color w:val="000000"/>
                <w:sz w:val="20"/>
              </w:rPr>
              <w:t>
іскерлігі болады:</w:t>
            </w:r>
            <w:r>
              <w:br/>
            </w:r>
            <w:r>
              <w:rPr>
                <w:rFonts w:ascii="Times New Roman"/>
                <w:b w:val="false"/>
                <w:i w:val="false"/>
                <w:color w:val="000000"/>
                <w:sz w:val="20"/>
              </w:rPr>
              <w:t>
1. Тiркеуiш үлгiлер бойынша құю қалыбын қолдан даярласын, құймасауыттардағы</w:t>
            </w:r>
            <w:r>
              <w:br/>
            </w:r>
            <w:r>
              <w:rPr>
                <w:rFonts w:ascii="Times New Roman"/>
                <w:b w:val="false"/>
                <w:i w:val="false"/>
                <w:color w:val="000000"/>
                <w:sz w:val="20"/>
              </w:rPr>
              <w:t>
2. Топыраққа, құймасауыттардағы форманың литеныесi қолдан даярласын, қаңқалы үлгiлер, үлгiлерге, үлгiлер бойынша</w:t>
            </w:r>
            <w:r>
              <w:br/>
            </w:r>
            <w:r>
              <w:rPr>
                <w:rFonts w:ascii="Times New Roman"/>
                <w:b w:val="false"/>
                <w:i w:val="false"/>
                <w:color w:val="000000"/>
                <w:sz w:val="20"/>
              </w:rPr>
              <w:t>
3. Қысым қолданыстағы бөлшектердi қалыптау.</w:t>
            </w:r>
            <w:r>
              <w:br/>
            </w:r>
            <w:r>
              <w:rPr>
                <w:rFonts w:ascii="Times New Roman"/>
                <w:b w:val="false"/>
                <w:i w:val="false"/>
                <w:color w:val="000000"/>
                <w:sz w:val="20"/>
              </w:rPr>
              <w:t>
4. Сұйық металлмен құюға құю қалыбын жинап бекiту</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«Қалыптауды қол әдiсi құю қалыптарының өндiрiсiнiң технологиялық негiздерi»</w:t>
            </w:r>
            <w:r>
              <w:br/>
            </w:r>
            <w:r>
              <w:rPr>
                <w:rFonts w:ascii="Times New Roman"/>
                <w:b w:val="false"/>
                <w:i w:val="false"/>
                <w:color w:val="000000"/>
                <w:sz w:val="20"/>
              </w:rPr>
              <w:t>
үйренуi керек:</w:t>
            </w:r>
            <w:r>
              <w:br/>
            </w:r>
            <w:r>
              <w:rPr>
                <w:rFonts w:ascii="Times New Roman"/>
                <w:b w:val="false"/>
                <w:i w:val="false"/>
                <w:color w:val="000000"/>
                <w:sz w:val="20"/>
              </w:rPr>
              <w:t>
Жеке және майда дәндi өндiрiс шарттарындағы қол қалыптауының қабылдаулары күрделi құю қалыптарының жасауында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БҚ 9</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rPr>
                <w:rFonts w:ascii="Times New Roman"/>
                <w:b/>
                <w:i w:val="false"/>
                <w:color w:val="000000"/>
                <w:sz w:val="20"/>
              </w:rPr>
              <w:t>білетін болады:</w:t>
            </w:r>
            <w:r>
              <w:br/>
            </w:r>
            <w:r>
              <w:rPr>
                <w:rFonts w:ascii="Times New Roman"/>
                <w:b w:val="false"/>
                <w:i w:val="false"/>
                <w:color w:val="000000"/>
                <w:sz w:val="20"/>
              </w:rPr>
              <w:t xml:space="preserve">
- механикалық өңдеудің негізгі тәсілдері, қолданылатын материалдар мен жабдықтар; </w:t>
            </w:r>
            <w:r>
              <w:br/>
            </w:r>
            <w:r>
              <w:rPr>
                <w:rFonts w:ascii="Times New Roman"/>
                <w:b w:val="false"/>
                <w:i w:val="false"/>
                <w:color w:val="000000"/>
                <w:sz w:val="20"/>
              </w:rPr>
              <w:t>
- қорытпалардың негізгі құйма қасиеттері, құймаларды конструкциялау және алу тәсілдері;</w:t>
            </w:r>
            <w:r>
              <w:br/>
            </w:r>
            <w:r>
              <w:rPr>
                <w:rFonts w:ascii="Times New Roman"/>
                <w:b w:val="false"/>
                <w:i w:val="false"/>
                <w:color w:val="000000"/>
                <w:sz w:val="20"/>
              </w:rPr>
              <w:t>
дағдылы болады:</w:t>
            </w:r>
            <w:r>
              <w:br/>
            </w:r>
            <w:r>
              <w:rPr>
                <w:rFonts w:ascii="Times New Roman"/>
                <w:b w:val="false"/>
                <w:i w:val="false"/>
                <w:color w:val="000000"/>
                <w:sz w:val="20"/>
              </w:rPr>
              <w:t>
- металдардың механикалық өңдеуінде;</w:t>
            </w:r>
            <w:r>
              <w:br/>
            </w:r>
            <w:r>
              <w:rPr>
                <w:rFonts w:ascii="Times New Roman"/>
                <w:b w:val="false"/>
                <w:i w:val="false"/>
                <w:color w:val="000000"/>
                <w:sz w:val="20"/>
              </w:rPr>
              <w:t>
присадкалы материалдарды таңдау;</w:t>
            </w:r>
            <w:r>
              <w:br/>
            </w:r>
            <w:r>
              <w:rPr>
                <w:rFonts w:ascii="Times New Roman"/>
                <w:b w:val="false"/>
                <w:i w:val="false"/>
                <w:color w:val="000000"/>
                <w:sz w:val="20"/>
              </w:rPr>
              <w:t>
іскерлігі болады:</w:t>
            </w:r>
            <w:r>
              <w:br/>
            </w:r>
            <w:r>
              <w:rPr>
                <w:rFonts w:ascii="Times New Roman"/>
                <w:b w:val="false"/>
                <w:i w:val="false"/>
                <w:color w:val="000000"/>
                <w:sz w:val="20"/>
              </w:rPr>
              <w:t>
- дайын бұйымның қажетті қасиеттеріне сәйкес өңдеу түрлерін тағайындау;</w:t>
            </w:r>
            <w:r>
              <w:br/>
            </w:r>
            <w:r>
              <w:rPr>
                <w:rFonts w:ascii="Times New Roman"/>
                <w:b w:val="false"/>
                <w:i w:val="false"/>
                <w:color w:val="000000"/>
                <w:sz w:val="20"/>
              </w:rPr>
              <w:t>
- қажетті жабдықты қолдана металдар мен қорытпаларды өңдеу жұмыстарын орындау.</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және түсті металлдар мен қоспалардан құймаларды</w:t>
            </w:r>
            <w:r>
              <w:br/>
            </w:r>
            <w:r>
              <w:rPr>
                <w:rFonts w:ascii="Times New Roman"/>
                <w:b w:val="false"/>
                <w:i w:val="false"/>
                <w:color w:val="000000"/>
                <w:sz w:val="20"/>
              </w:rPr>
              <w:t>
өндіру</w:t>
            </w:r>
            <w:r>
              <w:br/>
            </w:r>
            <w:r>
              <w:rPr>
                <w:rFonts w:ascii="Times New Roman"/>
                <w:b w:val="false"/>
                <w:i w:val="false"/>
                <w:color w:val="000000"/>
                <w:sz w:val="20"/>
              </w:rPr>
              <w:t>
Қара және түсті металдар мен қорытпаларды өндірудің негіздері. Қара металлургияның өркендеу бағыты. Ұнтақтарды өндіру, брикеттеу және балқытып жапсыру. Металдар мен қорытпаларды термиялық, химико-термиялық және термомеханикалық өңдеулер технологиясы. Құю өндірісінің технологиясы: құм-балшықты пішіндерде және арнайы әдістермен құймаларды даярлау. Қорытпалардың құйма қасиеттері, құймаларды конструкциялау және алу. Металдарды кесумен өңдеу негізі. Токарлы, бұрандалу, фрезерлі және т.б. станоктарда өңдеу.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БҚ 9</w:t>
            </w:r>
          </w:p>
        </w:tc>
      </w:tr>
      <w:tr>
        <w:trPr>
          <w:trHeight w:val="30" w:hRule="atLeast"/>
        </w:trPr>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7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(диплом алдындағы) машықтануды өту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xml:space="preserve">
- құймаларды өндірудің технологиялық үрдісін ұйымдастыруын; </w:t>
            </w:r>
            <w:r>
              <w:br/>
            </w:r>
            <w:r>
              <w:rPr>
                <w:rFonts w:ascii="Times New Roman"/>
                <w:b w:val="false"/>
                <w:i w:val="false"/>
                <w:color w:val="000000"/>
                <w:sz w:val="20"/>
              </w:rPr>
              <w:t>
- еңбек ақысын төлеу түрлері және жұмыс күнінің фотосуретін жасау, оны өңдеу әдістерін;</w:t>
            </w:r>
            <w:r>
              <w:br/>
            </w:r>
            <w:r>
              <w:rPr>
                <w:rFonts w:ascii="Times New Roman"/>
                <w:b w:val="false"/>
                <w:i w:val="false"/>
                <w:color w:val="000000"/>
                <w:sz w:val="20"/>
              </w:rPr>
              <w:t>
- учаскеде жұмыс тобын басқару әдістері;</w:t>
            </w:r>
            <w:r>
              <w:br/>
            </w:r>
            <w:r>
              <w:rPr>
                <w:rFonts w:ascii="Times New Roman"/>
                <w:b w:val="false"/>
                <w:i w:val="false"/>
                <w:color w:val="000000"/>
                <w:sz w:val="20"/>
              </w:rPr>
              <w:t>
- нарядтарды беру құрылымы;</w:t>
            </w:r>
            <w:r>
              <w:br/>
            </w:r>
            <w:r>
              <w:rPr>
                <w:rFonts w:ascii="Times New Roman"/>
                <w:b w:val="false"/>
                <w:i w:val="false"/>
                <w:color w:val="000000"/>
                <w:sz w:val="20"/>
              </w:rPr>
              <w:t>
машықтану дағдысы болады:</w:t>
            </w:r>
            <w:r>
              <w:br/>
            </w:r>
            <w:r>
              <w:rPr>
                <w:rFonts w:ascii="Times New Roman"/>
                <w:b w:val="false"/>
                <w:i w:val="false"/>
                <w:color w:val="000000"/>
                <w:sz w:val="20"/>
              </w:rPr>
              <w:t>
- учаскеде жұмыс күнін жоспарлау, орындаушыларға тапсырмаларды беру, жұмыс орнында нұсқаулар;</w:t>
            </w:r>
            <w:r>
              <w:br/>
            </w:r>
            <w:r>
              <w:rPr>
                <w:rFonts w:ascii="Times New Roman"/>
                <w:b w:val="false"/>
                <w:i w:val="false"/>
                <w:color w:val="000000"/>
                <w:sz w:val="20"/>
              </w:rPr>
              <w:t>
- көршілес инженерлі-техникалық персоналдардың өзарақатынасы;</w:t>
            </w:r>
            <w:r>
              <w:br/>
            </w:r>
            <w:r>
              <w:rPr>
                <w:rFonts w:ascii="Times New Roman"/>
                <w:b w:val="false"/>
                <w:i w:val="false"/>
                <w:color w:val="000000"/>
                <w:sz w:val="20"/>
              </w:rPr>
              <w:t>
- жоспарлы-ескерту жөндеулерін ұйымдастыру;</w:t>
            </w:r>
            <w:r>
              <w:br/>
            </w:r>
            <w:r>
              <w:rPr>
                <w:rFonts w:ascii="Times New Roman"/>
                <w:b w:val="false"/>
                <w:i w:val="false"/>
                <w:color w:val="000000"/>
                <w:sz w:val="20"/>
              </w:rPr>
              <w:t>
іскерлік болады:</w:t>
            </w:r>
            <w:r>
              <w:br/>
            </w:r>
            <w:r>
              <w:rPr>
                <w:rFonts w:ascii="Times New Roman"/>
                <w:b w:val="false"/>
                <w:i w:val="false"/>
                <w:color w:val="000000"/>
                <w:sz w:val="20"/>
              </w:rPr>
              <w:t>
- учаскеде жұмыс күнін жоспарлау;</w:t>
            </w:r>
            <w:r>
              <w:br/>
            </w:r>
            <w:r>
              <w:rPr>
                <w:rFonts w:ascii="Times New Roman"/>
                <w:b w:val="false"/>
                <w:i w:val="false"/>
                <w:color w:val="000000"/>
                <w:sz w:val="20"/>
              </w:rPr>
              <w:t>
- жұмыстарды өндіруге нарядтары рәсімдеу.</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Кәсіптік (оқу, танысу өндірістік, кәсіптік өндірістік, дипломалдындағы) практика: </w:t>
            </w:r>
            <w:r>
              <w:br/>
            </w:r>
            <w:r>
              <w:rPr>
                <w:rFonts w:ascii="Times New Roman"/>
                <w:b w:val="false"/>
                <w:i w:val="false"/>
                <w:color w:val="000000"/>
                <w:sz w:val="20"/>
              </w:rPr>
              <w:t>
Құю цехтары мен зауыттарының өндірісімен, замануи жабдығымен танысу. Жалпыкәсіптік және арнайы пәндерді оқып-үйрену кезінде студенттердің алған теориялық және практикалық білімдерін бекіту. Кәсіпорын құрылымымен танысу, технологиялық жабдыққа қызмет көрсету амалдарын игеру. Технологиялық үрдістер ерекшеліктерін оқып-үйрену, құймаларды даярлаудың маршрутты технологиясын, конструкторлық-технологиялық құжаттаманы құру, цехтардағы жұмысшылардың жұмысына қатысу. Экономика және өндірісті ұйымдастыру мәселелерін оқып-үйрену. Студенттерді ұста, технолог ретінде практикалық жұмысқа дайындау. Жабдыққа техникалық қызмет көрсету және жөндеу құжаттамаларын рәсімдеу, жұмыстарды өндіру қажет бұйрықтарды рәсімдеу, жұмыс орнында нұсқаулар беруі, жұмыс күнін жоспарлау және учаске жұмысын талдау, еңбек ақысын төлеу түрлері, жоспарлы-ескерту жөндеулерін ұйымдастыру. Курстық жұмысты орындауға қажет және дипломдық жоба (жұмыс) тақырыбы бойынша қажетті материалдар мен құжаттамаларды жинау.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кесте - 1004000 – «Құю өндірісі» мамандығы бойынша техникалық және кәсіптік білімнің орта буындағы маманның біліктілік деңгейінің білім беру оқу бағдарламасының құрылымы.</w:t>
      </w:r>
      <w:r>
        <w:br/>
      </w:r>
      <w:r>
        <w:rPr>
          <w:rFonts w:ascii="Times New Roman"/>
          <w:b w:val="false"/>
          <w:i w:val="false"/>
          <w:color w:val="000000"/>
          <w:sz w:val="28"/>
        </w:rPr>
        <w:t>
      Нормативті оқу мерзімі: негізгі жалпы білім беру базасында 2 жыл 10 ай. (Техник-металлург)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7530"/>
        <w:gridCol w:w="6429"/>
        <w:gridCol w:w="2021"/>
      </w:tblGrid>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циклдарының қысқартылған атауы</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және кәсіптік модулдердің оқу циклдері</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және кәсіптік модулдер бөлімдердің атауы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құзыреттілік коды</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ЖБП00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пәндері</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циклын оқып-үйрену нәтижесінде білім алушы: </w:t>
            </w:r>
            <w:r>
              <w:br/>
            </w:r>
            <w:r>
              <w:rPr>
                <w:rFonts w:ascii="Times New Roman"/>
                <w:b w:val="false"/>
                <w:i w:val="false"/>
                <w:color w:val="000000"/>
                <w:sz w:val="20"/>
              </w:rPr>
              <w:t xml:space="preserve">
біледі: </w:t>
            </w:r>
            <w:r>
              <w:br/>
            </w:r>
            <w:r>
              <w:rPr>
                <w:rFonts w:ascii="Times New Roman"/>
                <w:b w:val="false"/>
                <w:i w:val="false"/>
                <w:color w:val="000000"/>
                <w:sz w:val="20"/>
              </w:rPr>
              <w:t>
- Қазақстан Республикасының мемлекеттік тілі – қазақ және орыс тілдері;</w:t>
            </w:r>
            <w:r>
              <w:br/>
            </w:r>
            <w:r>
              <w:rPr>
                <w:rFonts w:ascii="Times New Roman"/>
                <w:b w:val="false"/>
                <w:i w:val="false"/>
                <w:color w:val="000000"/>
                <w:sz w:val="20"/>
              </w:rPr>
              <w:t>
- мемлекеттік тілде кәсіби терминологияны;</w:t>
            </w:r>
            <w:r>
              <w:br/>
            </w:r>
            <w:r>
              <w:rPr>
                <w:rFonts w:ascii="Times New Roman"/>
                <w:b w:val="false"/>
                <w:i w:val="false"/>
                <w:color w:val="000000"/>
                <w:sz w:val="20"/>
              </w:rPr>
              <w:t xml:space="preserve">
дағдылы болады: </w:t>
            </w:r>
            <w:r>
              <w:br/>
            </w:r>
            <w:r>
              <w:rPr>
                <w:rFonts w:ascii="Times New Roman"/>
                <w:b w:val="false"/>
                <w:i w:val="false"/>
                <w:color w:val="000000"/>
                <w:sz w:val="20"/>
              </w:rPr>
              <w:t xml:space="preserve">
- сауатты хат, сөздердің дұрыс жазылуы, сөзді синтаксистік талдау; </w:t>
            </w:r>
            <w:r>
              <w:br/>
            </w:r>
            <w:r>
              <w:rPr>
                <w:rFonts w:ascii="Times New Roman"/>
                <w:b w:val="false"/>
                <w:i w:val="false"/>
                <w:color w:val="000000"/>
                <w:sz w:val="20"/>
              </w:rPr>
              <w:t>
- кәсіптік бағытталған мәтіндердің аудармасын (сөздікпен) оқуға қажет лексикалық грамматикалық минимумды;</w:t>
            </w:r>
            <w:r>
              <w:br/>
            </w:r>
            <w:r>
              <w:rPr>
                <w:rFonts w:ascii="Times New Roman"/>
                <w:b w:val="false"/>
                <w:i w:val="false"/>
                <w:color w:val="000000"/>
                <w:sz w:val="20"/>
              </w:rPr>
              <w:t>
- кәсіби іскерлікті іске асыру кезінде ауызшы коммуникативті сөйлеу</w:t>
            </w:r>
            <w:r>
              <w:br/>
            </w:r>
            <w:r>
              <w:rPr>
                <w:rFonts w:ascii="Times New Roman"/>
                <w:b w:val="false"/>
                <w:i w:val="false"/>
                <w:color w:val="000000"/>
                <w:sz w:val="20"/>
              </w:rPr>
              <w:t>
іскерлігі болады:</w:t>
            </w:r>
            <w:r>
              <w:br/>
            </w:r>
            <w:r>
              <w:rPr>
                <w:rFonts w:ascii="Times New Roman"/>
                <w:b w:val="false"/>
                <w:i w:val="false"/>
                <w:color w:val="000000"/>
                <w:sz w:val="20"/>
              </w:rPr>
              <w:t xml:space="preserve">
- лексиканы сауатты қолданады; </w:t>
            </w:r>
            <w:r>
              <w:br/>
            </w:r>
            <w:r>
              <w:rPr>
                <w:rFonts w:ascii="Times New Roman"/>
                <w:b w:val="false"/>
                <w:i w:val="false"/>
                <w:color w:val="000000"/>
                <w:sz w:val="20"/>
              </w:rPr>
              <w:t xml:space="preserve">
- өзінің кәсіби қызметінде қазақ және орыс тілдерінің білімін қолдану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Кәсіби қазақ (орыс) тілі: </w:t>
            </w:r>
            <w:r>
              <w:br/>
            </w:r>
            <w:r>
              <w:rPr>
                <w:rFonts w:ascii="Times New Roman"/>
                <w:b w:val="false"/>
                <w:i w:val="false"/>
                <w:color w:val="000000"/>
                <w:sz w:val="20"/>
              </w:rPr>
              <w:t xml:space="preserve">
Қазақ (орыс) тілінің синтаксисі. Сөйлеудің өркендеуі. Мамандық терминологиясы. Аудару техникасы (сөздікпен).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БҚ9</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оқып-үйрену нәтижесінде білім алушы:</w:t>
            </w:r>
            <w:r>
              <w:br/>
            </w:r>
            <w:r>
              <w:rPr>
                <w:rFonts w:ascii="Times New Roman"/>
                <w:b w:val="false"/>
                <w:i w:val="false"/>
                <w:color w:val="000000"/>
                <w:sz w:val="20"/>
              </w:rPr>
              <w:t>
біледі:</w:t>
            </w:r>
            <w:r>
              <w:br/>
            </w:r>
            <w:r>
              <w:rPr>
                <w:rFonts w:ascii="Times New Roman"/>
                <w:b w:val="false"/>
                <w:i w:val="false"/>
                <w:color w:val="000000"/>
                <w:sz w:val="20"/>
              </w:rPr>
              <w:t>
- шет тілін;</w:t>
            </w:r>
            <w:r>
              <w:br/>
            </w:r>
            <w:r>
              <w:rPr>
                <w:rFonts w:ascii="Times New Roman"/>
                <w:b w:val="false"/>
                <w:i w:val="false"/>
                <w:color w:val="000000"/>
                <w:sz w:val="20"/>
              </w:rPr>
              <w:t xml:space="preserve">
игереді: </w:t>
            </w:r>
            <w:r>
              <w:br/>
            </w:r>
            <w:r>
              <w:rPr>
                <w:rFonts w:ascii="Times New Roman"/>
                <w:b w:val="false"/>
                <w:i w:val="false"/>
                <w:color w:val="000000"/>
                <w:sz w:val="20"/>
              </w:rPr>
              <w:t>
- кәсіптік бағытталған мәтіндердің аудармасын (сөздікпен) оқуға қажет лексикалық грамматикалық минимумды;</w:t>
            </w:r>
            <w:r>
              <w:br/>
            </w:r>
            <w:r>
              <w:rPr>
                <w:rFonts w:ascii="Times New Roman"/>
                <w:b w:val="false"/>
                <w:i w:val="false"/>
                <w:color w:val="000000"/>
                <w:sz w:val="20"/>
              </w:rPr>
              <w:t>
істей біледі:</w:t>
            </w:r>
            <w:r>
              <w:br/>
            </w:r>
            <w:r>
              <w:rPr>
                <w:rFonts w:ascii="Times New Roman"/>
                <w:b w:val="false"/>
                <w:i w:val="false"/>
                <w:color w:val="000000"/>
                <w:sz w:val="20"/>
              </w:rPr>
              <w:t>
- кәсіптік лексиканы сауатты қолданады, өзінің кәсіби қызметінде шет тілі білімін қолдану қабілеттілікті қолдану.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Кәсіби шетел тілі </w:t>
            </w:r>
            <w:r>
              <w:rPr>
                <w:rFonts w:ascii="Times New Roman"/>
                <w:b w:val="false"/>
                <w:i w:val="false"/>
                <w:color w:val="000000"/>
                <w:sz w:val="20"/>
              </w:rPr>
              <w:t>Мамандық бойынша іскерлік тілдің негізі. Кәсіптік лексика. Фразеологиялық аударымдар мен терминдер. Кәсіптік-бағытталған мәтінді аудару техникасы (сөздікпен). Кәсіптік сұқбаттасу.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КҚ 1.1</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 ежелгі уақыттан қазіргі күнге дейін Қазақстан тарихы;</w:t>
            </w:r>
            <w:r>
              <w:br/>
            </w:r>
            <w:r>
              <w:rPr>
                <w:rFonts w:ascii="Times New Roman"/>
                <w:b w:val="false"/>
                <w:i w:val="false"/>
                <w:color w:val="000000"/>
                <w:sz w:val="20"/>
              </w:rPr>
              <w:t>
- қазақ халқының даму және қалыптасуының негізгі этаптары;</w:t>
            </w:r>
            <w:r>
              <w:br/>
            </w:r>
            <w:r>
              <w:rPr>
                <w:rFonts w:ascii="Times New Roman"/>
                <w:b w:val="false"/>
                <w:i w:val="false"/>
                <w:color w:val="000000"/>
                <w:sz w:val="20"/>
              </w:rPr>
              <w:t>
- қазақ халқының дамуына ықпал еткен белгілі қайраткер;</w:t>
            </w:r>
            <w:r>
              <w:br/>
            </w:r>
            <w:r>
              <w:rPr>
                <w:rFonts w:ascii="Times New Roman"/>
                <w:b w:val="false"/>
                <w:i w:val="false"/>
                <w:color w:val="000000"/>
                <w:sz w:val="20"/>
              </w:rPr>
              <w:t>
- замануи Қазақстанның дамуына тарихы эпохаларының әсері;</w:t>
            </w:r>
            <w:r>
              <w:br/>
            </w:r>
            <w:r>
              <w:rPr>
                <w:rFonts w:ascii="Times New Roman"/>
                <w:b w:val="false"/>
                <w:i w:val="false"/>
                <w:color w:val="000000"/>
                <w:sz w:val="20"/>
              </w:rPr>
              <w:t>
іскер болады:</w:t>
            </w:r>
            <w:r>
              <w:br/>
            </w:r>
            <w:r>
              <w:rPr>
                <w:rFonts w:ascii="Times New Roman"/>
                <w:b w:val="false"/>
                <w:i w:val="false"/>
                <w:color w:val="000000"/>
                <w:sz w:val="20"/>
              </w:rPr>
              <w:t>
- тарихы эпохалар және бұрынғы белгілі қайраткерлерді объективті, ғылыми позициядан оқып-үйрену;</w:t>
            </w:r>
            <w:r>
              <w:br/>
            </w:r>
            <w:r>
              <w:rPr>
                <w:rFonts w:ascii="Times New Roman"/>
                <w:b w:val="false"/>
                <w:i w:val="false"/>
                <w:color w:val="000000"/>
                <w:sz w:val="20"/>
              </w:rPr>
              <w:t>
- Қазақстанның тарихы бұрынғы өткен және жақында өткен күрделі және қайшылық үрдістеріне булу;</w:t>
            </w:r>
            <w:r>
              <w:br/>
            </w:r>
            <w:r>
              <w:rPr>
                <w:rFonts w:ascii="Times New Roman"/>
                <w:b w:val="false"/>
                <w:i w:val="false"/>
                <w:color w:val="000000"/>
                <w:sz w:val="20"/>
              </w:rPr>
              <w:t>
дағдылы болады:</w:t>
            </w:r>
            <w:r>
              <w:br/>
            </w:r>
            <w:r>
              <w:rPr>
                <w:rFonts w:ascii="Times New Roman"/>
                <w:b w:val="false"/>
                <w:i w:val="false"/>
                <w:color w:val="000000"/>
                <w:sz w:val="20"/>
              </w:rPr>
              <w:t>
- әртүрлі тарихы құбылыстарды талдау және бағалау;</w:t>
            </w:r>
            <w:r>
              <w:br/>
            </w:r>
            <w:r>
              <w:rPr>
                <w:rFonts w:ascii="Times New Roman"/>
                <w:b w:val="false"/>
                <w:i w:val="false"/>
                <w:color w:val="000000"/>
                <w:sz w:val="20"/>
              </w:rPr>
              <w:t>
- қандай да бір тарихи фактілерді мазмұндау және ойтүйсігіне жеткізу жаңа жақындауларын іздеуде.</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тарихы:</w:t>
            </w:r>
            <w:r>
              <w:rPr>
                <w:rFonts w:ascii="Times New Roman"/>
                <w:b w:val="false"/>
                <w:i w:val="false"/>
                <w:color w:val="000000"/>
                <w:sz w:val="20"/>
              </w:rPr>
              <w:t xml:space="preserve"> Тарихтың өзекті мәселелері. Көздер және тарихиграфия. Таз және қола дәуіріндегі ежелгі Қазақстан тарихы. Қазақстан территориясындағы тайпалар мен ежелгі мемлекеттер одағы. Ортағасырдағы Қазақстан. Қазақстан территориясындағы Ұлы Жібек Жолы. Монғол дәуіріндегі Қазақстан. Қазақстан территориясында этногенездік және этникалық үрдістер. Қазақстан Ресей империясының құрамында: басып алу және колонизация. Қазақ қоғамының әлеуметтік-экономикалық дамуы. Ұлттық-азаттық соғысы, Қазақстан мәдениеті. 1917 жылғы революция. Қазақстан КСРО құрамында: азаматтық соғыс, «әскери коммунизм», ЖЭС, Туркестанның мәжеленіп алынуы, тоталитаризмнің қалыптасуы, халықтың депортациясы, ҰОС, Н.С. Хрущева және М.С. Горбачева реформалары тәуелсіз Қазақстан. Суверениттің қалыптасу этаптары.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6</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ЖБП04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 үйрену нәтижесінде оқушы:</w:t>
            </w:r>
            <w:r>
              <w:br/>
            </w:r>
            <w:r>
              <w:rPr>
                <w:rFonts w:ascii="Times New Roman"/>
                <w:b w:val="false"/>
                <w:i w:val="false"/>
                <w:color w:val="000000"/>
                <w:sz w:val="20"/>
              </w:rPr>
              <w:t>
білетін болады:</w:t>
            </w:r>
            <w:r>
              <w:br/>
            </w:r>
            <w:r>
              <w:rPr>
                <w:rFonts w:ascii="Times New Roman"/>
                <w:b w:val="false"/>
                <w:i w:val="false"/>
                <w:color w:val="000000"/>
                <w:sz w:val="20"/>
              </w:rPr>
              <w:t>
- дене шынықтыру сабағында қауіпсіздік техникасын;</w:t>
            </w:r>
            <w:r>
              <w:br/>
            </w:r>
            <w:r>
              <w:rPr>
                <w:rFonts w:ascii="Times New Roman"/>
                <w:b w:val="false"/>
                <w:i w:val="false"/>
                <w:color w:val="000000"/>
                <w:sz w:val="20"/>
              </w:rPr>
              <w:t>
- спорттың негізгі түрлері бойынша жарыс ережелерін;</w:t>
            </w:r>
            <w:r>
              <w:br/>
            </w:r>
            <w:r>
              <w:rPr>
                <w:rFonts w:ascii="Times New Roman"/>
                <w:b w:val="false"/>
                <w:i w:val="false"/>
                <w:color w:val="000000"/>
                <w:sz w:val="20"/>
              </w:rPr>
              <w:t>
- салауатты өмір негіздерін;</w:t>
            </w:r>
            <w:r>
              <w:br/>
            </w:r>
            <w:r>
              <w:rPr>
                <w:rFonts w:ascii="Times New Roman"/>
                <w:b w:val="false"/>
                <w:i w:val="false"/>
                <w:color w:val="000000"/>
                <w:sz w:val="20"/>
              </w:rPr>
              <w:t xml:space="preserve">
дағдылы болады: </w:t>
            </w:r>
            <w:r>
              <w:br/>
            </w:r>
            <w:r>
              <w:rPr>
                <w:rFonts w:ascii="Times New Roman"/>
                <w:b w:val="false"/>
                <w:i w:val="false"/>
                <w:color w:val="000000"/>
                <w:sz w:val="20"/>
              </w:rPr>
              <w:t>
- спорттың негізгі түрлерінің техникасы;</w:t>
            </w:r>
            <w:r>
              <w:br/>
            </w:r>
            <w:r>
              <w:rPr>
                <w:rFonts w:ascii="Times New Roman"/>
                <w:b w:val="false"/>
                <w:i w:val="false"/>
                <w:color w:val="000000"/>
                <w:sz w:val="20"/>
              </w:rPr>
              <w:t>
- «Президенттік тест» нормамен салауатты өмір негіздерін ;</w:t>
            </w:r>
            <w:r>
              <w:br/>
            </w:r>
            <w:r>
              <w:rPr>
                <w:rFonts w:ascii="Times New Roman"/>
                <w:b w:val="false"/>
                <w:i w:val="false"/>
                <w:color w:val="000000"/>
                <w:sz w:val="20"/>
              </w:rPr>
              <w:t>
- физикалық өзіндік жетіле білу;</w:t>
            </w:r>
            <w:r>
              <w:br/>
            </w:r>
            <w:r>
              <w:rPr>
                <w:rFonts w:ascii="Times New Roman"/>
                <w:b w:val="false"/>
                <w:i w:val="false"/>
                <w:color w:val="000000"/>
                <w:sz w:val="20"/>
              </w:rPr>
              <w:t>
іскер болады:</w:t>
            </w:r>
            <w:r>
              <w:br/>
            </w:r>
            <w:r>
              <w:rPr>
                <w:rFonts w:ascii="Times New Roman"/>
                <w:b w:val="false"/>
                <w:i w:val="false"/>
                <w:color w:val="000000"/>
                <w:sz w:val="20"/>
              </w:rPr>
              <w:t>
- бірінші медициналық көмек көрсету;</w:t>
            </w:r>
            <w:r>
              <w:br/>
            </w:r>
            <w:r>
              <w:rPr>
                <w:rFonts w:ascii="Times New Roman"/>
                <w:b w:val="false"/>
                <w:i w:val="false"/>
                <w:color w:val="000000"/>
                <w:sz w:val="20"/>
              </w:rPr>
              <w:t>
түсінігі болу керек:</w:t>
            </w:r>
            <w:r>
              <w:br/>
            </w:r>
            <w:r>
              <w:rPr>
                <w:rFonts w:ascii="Times New Roman"/>
                <w:b w:val="false"/>
                <w:i w:val="false"/>
                <w:color w:val="000000"/>
                <w:sz w:val="20"/>
              </w:rPr>
              <w:t>
- адам организмінің өмір-әрекетінің заңдылықтары туралы, денсаулықты сақтау және толықтыру туралы.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Дене шынықтыру: </w:t>
            </w:r>
            <w:r>
              <w:rPr>
                <w:rFonts w:ascii="Times New Roman"/>
                <w:b w:val="false"/>
                <w:i w:val="false"/>
                <w:color w:val="000000"/>
                <w:sz w:val="20"/>
              </w:rPr>
              <w:t>Маманды дайындауда, оның салауатты өмірінің қалпын рәсімдеудегі дене шынықтырудың рөлі. Дене шынықтырудың әлеуметтік-биологиялық және психофизиологиялық негіздері. Физикалық және спорттық жетілудің негіздері. Кәсіптік-қолданбалы физикалық дайындық. Валеология – адам денсаулығы туралы ғылым – денешынықтырудың құраушы бөлігі ретінде. Сау адамның ағзасы және оны зерттеу әдістері. Сау адамның функцианальды күйі және оларды түзету. Аурулардың және шалығулардың алдын-алу бойынша негізгі медициналық білімдер.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БҚ9</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ӘЭП00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экономикалық пәндер</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 үйрену нәтижесінде оқушы:</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Қазақстан халқының мәдениетін және оның кейінгі дамуы келешегін;</w:t>
            </w:r>
            <w:r>
              <w:br/>
            </w:r>
            <w:r>
              <w:rPr>
                <w:rFonts w:ascii="Times New Roman"/>
                <w:b w:val="false"/>
                <w:i w:val="false"/>
                <w:color w:val="000000"/>
                <w:sz w:val="20"/>
              </w:rPr>
              <w:t>
түсінігі болу:</w:t>
            </w:r>
            <w:r>
              <w:br/>
            </w:r>
            <w:r>
              <w:rPr>
                <w:rFonts w:ascii="Times New Roman"/>
                <w:b w:val="false"/>
                <w:i w:val="false"/>
                <w:color w:val="000000"/>
                <w:sz w:val="20"/>
              </w:rPr>
              <w:t>
- эстетикалық құндылықтары туралы, мәдениетінің түрі және үлгісінде, әлемнің және аймақтық негізгі мәдени-тарихи орталықтары туралы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Мәдениеттану: </w:t>
            </w:r>
            <w:r>
              <w:rPr>
                <w:rFonts w:ascii="Times New Roman"/>
                <w:b w:val="false"/>
                <w:i w:val="false"/>
                <w:color w:val="000000"/>
                <w:sz w:val="20"/>
              </w:rPr>
              <w:t>мәдениет түсінігі. Цивилизация мәдениеті. Мәдениет түрі және үлгісі. Әлемнің және аймақтық негізгі мәдени-тарихи орталықтары. Қазақстан территориясындағы халықтың мәдениеті. Әртүрлі тарихи кезеңдердегі Қазақстан мәдениетінің тарихы. Қазіргі кезеңдегі Қазақстанның мәдениеті және тарихы. Діннің маңызы және оның рөлі. Діннің шығуы және оның түрлері. Ислам. Христиандықтың негізгі жиынтығы. Қазақстан аймағындағы  христиандық қауымдық.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БҚ3</w:t>
            </w:r>
            <w:r>
              <w:br/>
            </w:r>
            <w:r>
              <w:rPr>
                <w:rFonts w:ascii="Times New Roman"/>
                <w:b w:val="false"/>
                <w:i w:val="false"/>
                <w:color w:val="000000"/>
                <w:sz w:val="20"/>
              </w:rPr>
              <w:t>
БҚ9</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xml:space="preserve">
- қоғамда адамдар қатынасының тәртіпке салудың өнегелі нормасы; </w:t>
            </w:r>
            <w:r>
              <w:br/>
            </w:r>
            <w:r>
              <w:rPr>
                <w:rFonts w:ascii="Times New Roman"/>
                <w:b w:val="false"/>
                <w:i w:val="false"/>
                <w:color w:val="000000"/>
                <w:sz w:val="20"/>
              </w:rPr>
              <w:t>
түсінігі болу:</w:t>
            </w:r>
            <w:r>
              <w:br/>
            </w:r>
            <w:r>
              <w:rPr>
                <w:rFonts w:ascii="Times New Roman"/>
                <w:b w:val="false"/>
                <w:i w:val="false"/>
                <w:color w:val="000000"/>
                <w:sz w:val="20"/>
              </w:rPr>
              <w:t>
- өмірдің философиялық, діни және ғылыми суреті, адам өмірінің мағынасы, адам білімінің түрі және қазіргі қоғамдағы оның пайда болу ерекшеліктері; ғылым және ғылыми танымның рөлі, оның құрылымы, түрі және әдістері туралы; техника және технология, ғылым жетістіктерімен және оны қолдануға байланысты, әлеуметтік және этикалық мәселелер.</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Философия негіздері: </w:t>
            </w:r>
            <w:r>
              <w:rPr>
                <w:rFonts w:ascii="Times New Roman"/>
                <w:b w:val="false"/>
                <w:i w:val="false"/>
                <w:color w:val="000000"/>
                <w:sz w:val="20"/>
              </w:rPr>
              <w:t xml:space="preserve">Философия және оның қоғамдағы рөлі. Философияның тарихи түрі. Тұрмыс. Материя. Диалектика және оның үйғарындылары. Қоғамды философиялық тұрғыдан түсіну. Қоғам өздігінен жетілетін жүйе сияқты. Адам тұрмысы философиялық проблема сияқты: жеке тұлға, бостандық және жауапкершілік. Сана көрініс және қызмет, тану және өнер сияқты. Философияның өнегелік проблемалары.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БҚ3</w:t>
            </w:r>
            <w:r>
              <w:br/>
            </w:r>
            <w:r>
              <w:rPr>
                <w:rFonts w:ascii="Times New Roman"/>
                <w:b w:val="false"/>
                <w:i w:val="false"/>
                <w:color w:val="000000"/>
                <w:sz w:val="20"/>
              </w:rPr>
              <w:t>
БҚ9</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тұлға болып қалыптасу үдерісінің ерекшеліктері, әлеуметтік бағытын тәртіпке келтіру және өзіндік тәртіпке келтіру түрлері;</w:t>
            </w:r>
            <w:r>
              <w:br/>
            </w:r>
            <w:r>
              <w:rPr>
                <w:rFonts w:ascii="Times New Roman"/>
                <w:b w:val="false"/>
                <w:i w:val="false"/>
                <w:color w:val="000000"/>
                <w:sz w:val="20"/>
              </w:rPr>
              <w:t>
түсінігі болу:</w:t>
            </w:r>
            <w:r>
              <w:br/>
            </w:r>
            <w:r>
              <w:rPr>
                <w:rFonts w:ascii="Times New Roman"/>
                <w:b w:val="false"/>
                <w:i w:val="false"/>
                <w:color w:val="000000"/>
                <w:sz w:val="20"/>
              </w:rPr>
              <w:t>
- тұлға және қоғам дамуына жұмыс істеу заңдылықтарын әлеуметтік тұрғыдан түсіну туралы;</w:t>
            </w:r>
            <w:r>
              <w:br/>
            </w:r>
            <w:r>
              <w:rPr>
                <w:rFonts w:ascii="Times New Roman"/>
                <w:b w:val="false"/>
                <w:i w:val="false"/>
                <w:color w:val="000000"/>
                <w:sz w:val="20"/>
              </w:rPr>
              <w:t>
- үдерістерде және саяси қатынастарда, саяси нысандарда басқарудың маңыздылығы туралы;</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Саясаттану және әлеуметтану негіздері: </w:t>
            </w:r>
            <w:r>
              <w:rPr>
                <w:rFonts w:ascii="Times New Roman"/>
                <w:b w:val="false"/>
                <w:i w:val="false"/>
                <w:color w:val="000000"/>
                <w:sz w:val="20"/>
              </w:rPr>
              <w:t xml:space="preserve">әлеуметтанудың категориялары және негізгі түсініктері. Әлеуметтік және этноәлеуметтік қатынастар. Тұлға қоғамдық қатынастардың нысаны және субъекті. Қоғамның әлеуметтік құрылымы. Әлеуметтік келіспеушіліктер, оны шешетін механизмдер. Саясаттанудың категориялары және негізгі түсініктері. Саяси жүйе. Саясат және саяси билік. Мемлекет – саяси жүйенің негізгі түйіні. Саяси партиялар және қозғалыстар. Сыртқы саяси қызмет және әлемдік саяси ілгерілеу.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БҚ3</w:t>
            </w:r>
            <w:r>
              <w:br/>
            </w:r>
            <w:r>
              <w:rPr>
                <w:rFonts w:ascii="Times New Roman"/>
                <w:b w:val="false"/>
                <w:i w:val="false"/>
                <w:color w:val="000000"/>
                <w:sz w:val="20"/>
              </w:rPr>
              <w:t>
БҚ9</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ӘЭП04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 экономикалық теорияның жалпы жағдайлары;</w:t>
            </w:r>
            <w:r>
              <w:rPr>
                <w:rFonts w:ascii="Times New Roman"/>
                <w:b/>
                <w:i w:val="false"/>
                <w:color w:val="000000"/>
                <w:sz w:val="20"/>
              </w:rPr>
              <w:t xml:space="preserve"> Білетін болады:</w:t>
            </w:r>
            <w:r>
              <w:br/>
            </w:r>
            <w:r>
              <w:rPr>
                <w:rFonts w:ascii="Times New Roman"/>
                <w:b w:val="false"/>
                <w:i w:val="false"/>
                <w:color w:val="000000"/>
                <w:sz w:val="20"/>
              </w:rPr>
              <w:t>
Түсінігі болу:</w:t>
            </w:r>
            <w:r>
              <w:br/>
            </w:r>
            <w:r>
              <w:rPr>
                <w:rFonts w:ascii="Times New Roman"/>
                <w:b w:val="false"/>
                <w:i w:val="false"/>
                <w:color w:val="000000"/>
                <w:sz w:val="20"/>
              </w:rPr>
              <w:t>
- микро- және макроэкономиканың негіздері туралы, салық, ақша-несиелік, әлеуметтік және инвестициялық саясат негіздері туралы.</w:t>
            </w:r>
            <w:r>
              <w:br/>
            </w:r>
            <w:r>
              <w:rPr>
                <w:rFonts w:ascii="Times New Roman"/>
                <w:b w:val="false"/>
                <w:i w:val="false"/>
                <w:color w:val="000000"/>
                <w:sz w:val="20"/>
              </w:rPr>
              <w:t>
іскерлігі болады:</w:t>
            </w:r>
            <w:r>
              <w:br/>
            </w:r>
            <w:r>
              <w:rPr>
                <w:rFonts w:ascii="Times New Roman"/>
                <w:b w:val="false"/>
                <w:i w:val="false"/>
                <w:color w:val="000000"/>
                <w:sz w:val="20"/>
              </w:rPr>
              <w:t xml:space="preserve">
- өзінің кәсіби қызмет бағыты үшін қажетті, экономикалық ақпаратты қолдану және табуды.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 негіздері: </w:t>
            </w:r>
            <w:r>
              <w:rPr>
                <w:rFonts w:ascii="Times New Roman"/>
                <w:b w:val="false"/>
                <w:i w:val="false"/>
                <w:color w:val="000000"/>
                <w:sz w:val="20"/>
              </w:rPr>
              <w:t xml:space="preserve">Қазақстан Республикасындағы экономикалық жағдай. Рыноктық механизм және оның жұмыс істеу қағидалары. Рынок түрлері, рыноктың инфрақұрылымы. Кәсіпкерлік. Фирма түрлері. Әртүрлі меншіктің түрлерімен кәсіпкерліктің ерекшеліктері.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БҚ3</w:t>
            </w:r>
            <w:r>
              <w:br/>
            </w:r>
            <w:r>
              <w:rPr>
                <w:rFonts w:ascii="Times New Roman"/>
                <w:b w:val="false"/>
                <w:i w:val="false"/>
                <w:color w:val="000000"/>
                <w:sz w:val="20"/>
              </w:rPr>
              <w:t>
БҚ9</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ӘӘП05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адам және азаматтардың бостандығы және құқығы, оларды іске асырудың механизмдері;</w:t>
            </w:r>
            <w:r>
              <w:br/>
            </w:r>
            <w:r>
              <w:rPr>
                <w:rFonts w:ascii="Times New Roman"/>
                <w:b w:val="false"/>
                <w:i w:val="false"/>
                <w:color w:val="000000"/>
                <w:sz w:val="20"/>
              </w:rPr>
              <w:t>
- кәсіби қызмет ортасында өнегелі-этикалық және құқықты;</w:t>
            </w:r>
            <w:r>
              <w:br/>
            </w:r>
            <w:r>
              <w:rPr>
                <w:rFonts w:ascii="Times New Roman"/>
                <w:b w:val="false"/>
                <w:i w:val="false"/>
                <w:color w:val="000000"/>
                <w:sz w:val="20"/>
              </w:rPr>
              <w:t>
түсінігі болу:</w:t>
            </w:r>
            <w:r>
              <w:br/>
            </w:r>
            <w:r>
              <w:rPr>
                <w:rFonts w:ascii="Times New Roman"/>
                <w:b w:val="false"/>
                <w:i w:val="false"/>
                <w:color w:val="000000"/>
                <w:sz w:val="20"/>
              </w:rPr>
              <w:t>
- Қазақстан Республикасының мемлекеттік, азаматтық, әкімшілік, еңбек, отбасылық, қылмыстық құқықтары туралы;</w:t>
            </w:r>
            <w:r>
              <w:br/>
            </w:r>
            <w:r>
              <w:rPr>
                <w:rFonts w:ascii="Times New Roman"/>
                <w:b w:val="false"/>
                <w:i w:val="false"/>
                <w:color w:val="000000"/>
                <w:sz w:val="20"/>
              </w:rPr>
              <w:t>
іскерлігі болады:</w:t>
            </w:r>
            <w:r>
              <w:br/>
            </w:r>
            <w:r>
              <w:rPr>
                <w:rFonts w:ascii="Times New Roman"/>
                <w:b w:val="false"/>
                <w:i w:val="false"/>
                <w:color w:val="000000"/>
                <w:sz w:val="20"/>
              </w:rPr>
              <w:t>
- маманның кәсіби қызметін өлшейтін нормативті-құқықтық құжаттарды қолдану.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Құқық негіздері: </w:t>
            </w:r>
            <w:r>
              <w:rPr>
                <w:rFonts w:ascii="Times New Roman"/>
                <w:b w:val="false"/>
                <w:i w:val="false"/>
                <w:color w:val="000000"/>
                <w:sz w:val="20"/>
              </w:rPr>
              <w:t>Құқық: түсінік, жүйе, әдебиеттер. Қазақстан Республикасының конституциясы – құқықтық жүйенің өзегі. Адам құқығының жалпы декларациясы. Жеке тұлға, құқық, құқықтық мемлекет. Құқықтың негізгі салалары.</w:t>
            </w:r>
            <w:r>
              <w:br/>
            </w:r>
            <w:r>
              <w:rPr>
                <w:rFonts w:ascii="Times New Roman"/>
                <w:b w:val="false"/>
                <w:i w:val="false"/>
                <w:color w:val="000000"/>
                <w:sz w:val="20"/>
              </w:rPr>
              <w:t>
Заңды жауапкершілік және оның түрлері. Қазақстан Республикасының сот жүйесі. Құқық қорғаушылық органдар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БҚ3</w:t>
            </w:r>
            <w:r>
              <w:br/>
            </w:r>
            <w:r>
              <w:rPr>
                <w:rFonts w:ascii="Times New Roman"/>
                <w:b w:val="false"/>
                <w:i w:val="false"/>
                <w:color w:val="000000"/>
                <w:sz w:val="20"/>
              </w:rPr>
              <w:t>
БҚ9</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Жалпыкәсіптік пәндер</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сызу техникасы, проекциялық сызудың және сызу геометриясының негіздері, машина құрастыру және құрылыс сызбасының негіздері, техникалық сурет салуды;</w:t>
            </w:r>
            <w:r>
              <w:br/>
            </w:r>
            <w:r>
              <w:rPr>
                <w:rFonts w:ascii="Times New Roman"/>
                <w:b w:val="false"/>
                <w:i w:val="false"/>
                <w:color w:val="000000"/>
                <w:sz w:val="20"/>
              </w:rPr>
              <w:t>
дағдыланады:</w:t>
            </w:r>
            <w:r>
              <w:br/>
            </w:r>
            <w:r>
              <w:rPr>
                <w:rFonts w:ascii="Times New Roman"/>
                <w:b w:val="false"/>
                <w:i w:val="false"/>
                <w:color w:val="000000"/>
                <w:sz w:val="20"/>
              </w:rPr>
              <w:t>
- сызбаларды, эскиздерді және үлгілерді орындауға;</w:t>
            </w:r>
            <w:r>
              <w:br/>
            </w:r>
            <w:r>
              <w:rPr>
                <w:rFonts w:ascii="Times New Roman"/>
                <w:b w:val="false"/>
                <w:i w:val="false"/>
                <w:color w:val="000000"/>
                <w:sz w:val="20"/>
              </w:rPr>
              <w:t>
іскерлігі болады:</w:t>
            </w:r>
            <w:r>
              <w:br/>
            </w:r>
            <w:r>
              <w:rPr>
                <w:rFonts w:ascii="Times New Roman"/>
                <w:b w:val="false"/>
                <w:i w:val="false"/>
                <w:color w:val="000000"/>
                <w:sz w:val="20"/>
              </w:rPr>
              <w:t>
- сызбаларды көркемдеу және оқу, құру;</w:t>
            </w:r>
            <w:r>
              <w:br/>
            </w:r>
            <w:r>
              <w:rPr>
                <w:rFonts w:ascii="Times New Roman"/>
                <w:b w:val="false"/>
                <w:i w:val="false"/>
                <w:color w:val="000000"/>
                <w:sz w:val="20"/>
              </w:rPr>
              <w:t>
- техникалық суреттің, сызбаның, эскиздің көмегімен техникалық ойын көрсету;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Сызу: </w:t>
            </w:r>
            <w:r>
              <w:rPr>
                <w:rFonts w:ascii="Times New Roman"/>
                <w:b w:val="false"/>
                <w:i w:val="false"/>
                <w:color w:val="000000"/>
                <w:sz w:val="20"/>
              </w:rPr>
              <w:t>Техникалық сызба.</w:t>
            </w:r>
            <w:r>
              <w:br/>
            </w:r>
            <w:r>
              <w:rPr>
                <w:rFonts w:ascii="Times New Roman"/>
                <w:b w:val="false"/>
                <w:i w:val="false"/>
                <w:color w:val="000000"/>
                <w:sz w:val="20"/>
              </w:rPr>
              <w:t>
Проекция. Стереометрия. Нүкте, түзу, жазықтық. Позициялы және метрикалық есептер. «Конструкциялық құжаттың бірлік жүйесі» (КҚБЖ). Сызбаларды орындаудың жалпы ережелері. Стандарты бөлшектердің сызбалары. Бұйым және конструкциялық құжаттардың түрлері. Эскиздер. Жинақ бірлігін оқу және бөлшектеу. Сызбаларда материалдарды белгілеу; көпжақтылар; сызбаны түрлендіру; беттер; беттердің қиылысуы; проекциялы сызба; бұрандалы біріктірулер; жинақ түйінінің бөлшектерін эскиздеу.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БҚ3</w:t>
            </w:r>
            <w:r>
              <w:br/>
            </w:r>
            <w:r>
              <w:rPr>
                <w:rFonts w:ascii="Times New Roman"/>
                <w:b w:val="false"/>
                <w:i w:val="false"/>
                <w:color w:val="000000"/>
                <w:sz w:val="20"/>
              </w:rPr>
              <w:t>
БҚ9</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xml:space="preserve">
- статиканың негізгі түсініктерін, күштердің жазық жүйесін, күштер моментін, кинематика және динамика элементтерін, материалдар кедергісінің негіздерін, машина бөлшектерінің негіздерін; </w:t>
            </w:r>
            <w:r>
              <w:br/>
            </w:r>
            <w:r>
              <w:rPr>
                <w:rFonts w:ascii="Times New Roman"/>
                <w:b w:val="false"/>
                <w:i w:val="false"/>
                <w:color w:val="000000"/>
                <w:sz w:val="20"/>
              </w:rPr>
              <w:t>
дағдыланады:</w:t>
            </w:r>
            <w:r>
              <w:br/>
            </w:r>
            <w:r>
              <w:rPr>
                <w:rFonts w:ascii="Times New Roman"/>
                <w:b w:val="false"/>
                <w:i w:val="false"/>
                <w:color w:val="000000"/>
                <w:sz w:val="20"/>
              </w:rPr>
              <w:t xml:space="preserve">
- қолданбалы механика есептерін, шығару жолдары, ілгерілемелі және айналмалы қозғалыс кезінде жүрген жолды, жылдамдықты, үдеуді, жұмысты және қуатты анықтауға; </w:t>
            </w:r>
            <w:r>
              <w:br/>
            </w:r>
            <w:r>
              <w:rPr>
                <w:rFonts w:ascii="Times New Roman"/>
                <w:b w:val="false"/>
                <w:i w:val="false"/>
                <w:color w:val="000000"/>
                <w:sz w:val="20"/>
              </w:rPr>
              <w:t>
- жабдықты пайдалану шартына байланысты бөлшектердің, муфталардың бірігуінің қажетті түрін таңдау;</w:t>
            </w:r>
            <w:r>
              <w:br/>
            </w:r>
            <w:r>
              <w:rPr>
                <w:rFonts w:ascii="Times New Roman"/>
                <w:b w:val="false"/>
                <w:i w:val="false"/>
                <w:color w:val="000000"/>
                <w:sz w:val="20"/>
              </w:rPr>
              <w:t>
іскерлігі болады:</w:t>
            </w:r>
            <w:r>
              <w:br/>
            </w:r>
            <w:r>
              <w:rPr>
                <w:rFonts w:ascii="Times New Roman"/>
                <w:b w:val="false"/>
                <w:i w:val="false"/>
                <w:color w:val="000000"/>
                <w:sz w:val="20"/>
              </w:rPr>
              <w:t>
- механизмдердің қажетті түрлерін таңдау, жинақ бірліктерінің, механизмдердің және конструкциялардың конструктивті ерекшеліктерін талдау.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механика негіздері: </w:t>
            </w:r>
            <w:r>
              <w:rPr>
                <w:rFonts w:ascii="Times New Roman"/>
                <w:b w:val="false"/>
                <w:i w:val="false"/>
                <w:color w:val="000000"/>
                <w:sz w:val="20"/>
              </w:rPr>
              <w:t xml:space="preserve">Статика. Кинематика. Нүкте және қатты дене қозғалысының жеке және жалпы жағдайы. </w:t>
            </w:r>
            <w:r>
              <w:br/>
            </w:r>
            <w:r>
              <w:rPr>
                <w:rFonts w:ascii="Times New Roman"/>
                <w:b w:val="false"/>
                <w:i w:val="false"/>
                <w:color w:val="000000"/>
                <w:sz w:val="20"/>
              </w:rPr>
              <w:t>
Динамика. Есептеудің инерциальды және инерциальды емес жүйелерінде қозғалыстың дифференциалды теңдеуі. Соққы теориясы. Тепе-теңдік, қозғалыс тұрақтылығы. Түзі сырықты созу және сығу. Деформацияның потенциалды энергиясы. Созу және сығу кезінде материалдардың механикалық қасиеттері. Жазықшалардың геометриялық сипаттамалары. Ығысу және бұрау. Таза ығысу кезінде материалдардың механикалық қасиеттері. Деформацияның потенциалды энергиясы. Ию. Көлденең күштер және ию моменттерінің эпбраларын тұрғызу. Деформацияның потенциалды энергиясы. Кернекулік және деформациялық күй теориясы, шекті күй гипотезалары, күрделі кедергі. Статикалық анықталмаған жүйелер. Механизмдердің негізгі түрлері. Механизмдердің құрылымдық талдауы мен синтезі. Механизмдердің кинематикалық талдауы мен синтезі. Механизмдердегі тербеліс. Механизмдердегі сызықты теңдеулер.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БҚ3</w:t>
            </w:r>
            <w:r>
              <w:br/>
            </w:r>
            <w:r>
              <w:rPr>
                <w:rFonts w:ascii="Times New Roman"/>
                <w:b w:val="false"/>
                <w:i w:val="false"/>
                <w:color w:val="000000"/>
                <w:sz w:val="20"/>
              </w:rPr>
              <w:t>
БҚ9</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rPr>
                <w:rFonts w:ascii="Times New Roman"/>
                <w:b/>
                <w:i w:val="false"/>
                <w:color w:val="000000"/>
                <w:sz w:val="20"/>
              </w:rPr>
              <w:t>білетін болады:</w:t>
            </w:r>
            <w:r>
              <w:br/>
            </w:r>
            <w:r>
              <w:rPr>
                <w:rFonts w:ascii="Times New Roman"/>
                <w:b w:val="false"/>
                <w:i w:val="false"/>
                <w:color w:val="000000"/>
                <w:sz w:val="20"/>
              </w:rPr>
              <w:t>
- электрлік және магнитті өрістердің қасиеттері емн заңдарын, электрлік және магнитті тізбектерді есептеу әдістерін, электрлімагнитті индукцияның физикалық үрдістері, тұрақты және айнымалы электрлік тізбектер және оларды есептеу әдістері;</w:t>
            </w:r>
            <w:r>
              <w:br/>
            </w:r>
            <w:r>
              <w:rPr>
                <w:rFonts w:ascii="Times New Roman"/>
                <w:b w:val="false"/>
                <w:i w:val="false"/>
                <w:color w:val="000000"/>
                <w:sz w:val="20"/>
              </w:rPr>
              <w:t>
- жартылайөткізгіш приборларының жұмыс сітеу принципі, олардың сипттамалары мен параметрлері;</w:t>
            </w:r>
            <w:r>
              <w:br/>
            </w:r>
            <w:r>
              <w:rPr>
                <w:rFonts w:ascii="Times New Roman"/>
                <w:b w:val="false"/>
                <w:i w:val="false"/>
                <w:color w:val="000000"/>
                <w:sz w:val="20"/>
              </w:rPr>
              <w:t>
- аналогты және цифралы электронды сүлбелерді құру принципі мен жұмысы;</w:t>
            </w:r>
            <w:r>
              <w:br/>
            </w:r>
            <w:r>
              <w:rPr>
                <w:rFonts w:ascii="Times New Roman"/>
                <w:b w:val="false"/>
                <w:i w:val="false"/>
                <w:color w:val="000000"/>
                <w:sz w:val="20"/>
              </w:rPr>
              <w:t>
дағдылы болады:</w:t>
            </w:r>
            <w:r>
              <w:br/>
            </w:r>
            <w:r>
              <w:rPr>
                <w:rFonts w:ascii="Times New Roman"/>
                <w:b w:val="false"/>
                <w:i w:val="false"/>
                <w:color w:val="000000"/>
                <w:sz w:val="20"/>
              </w:rPr>
              <w:t>
- құю жабдығының электрлік бөлігіне қызмет көрсету және жөндеу үрдісінде пайда болатын техникалық мәселелерді шешу кезінде кутеориялық электротехника білімін қолдану;</w:t>
            </w:r>
            <w:r>
              <w:br/>
            </w:r>
            <w:r>
              <w:rPr>
                <w:rFonts w:ascii="Times New Roman"/>
                <w:b w:val="false"/>
                <w:i w:val="false"/>
                <w:color w:val="000000"/>
                <w:sz w:val="20"/>
              </w:rPr>
              <w:t>
іскерлігі болады:</w:t>
            </w:r>
            <w:r>
              <w:br/>
            </w:r>
            <w:r>
              <w:rPr>
                <w:rFonts w:ascii="Times New Roman"/>
                <w:b w:val="false"/>
                <w:i w:val="false"/>
                <w:color w:val="000000"/>
                <w:sz w:val="20"/>
              </w:rPr>
              <w:t>
- тұрақты және айнымалы тоқтың электрлік тізбектерінің есептеулерін жүргізу;</w:t>
            </w:r>
            <w:r>
              <w:br/>
            </w:r>
            <w:r>
              <w:rPr>
                <w:rFonts w:ascii="Times New Roman"/>
                <w:b w:val="false"/>
                <w:i w:val="false"/>
                <w:color w:val="000000"/>
                <w:sz w:val="20"/>
              </w:rPr>
              <w:t>
- электрлік құрылғылардың қарапайым сүлбелерін түсіну және оқу;</w:t>
            </w:r>
            <w:r>
              <w:br/>
            </w:r>
            <w:r>
              <w:rPr>
                <w:rFonts w:ascii="Times New Roman"/>
                <w:b w:val="false"/>
                <w:i w:val="false"/>
                <w:color w:val="000000"/>
                <w:sz w:val="20"/>
              </w:rPr>
              <w:t>
- электронды приборлар мен құрылғыларды пайдалану.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Электрлітехника: </w:t>
            </w:r>
            <w:r>
              <w:rPr>
                <w:rFonts w:ascii="Times New Roman"/>
                <w:b w:val="false"/>
                <w:i w:val="false"/>
                <w:color w:val="000000"/>
                <w:sz w:val="20"/>
              </w:rPr>
              <w:t>Тұрақты тоқ электрлік тізбектері. Синусоидты тоқтың бірфазалы электрлік тізбегі. Үшфазалы тізбектер. Синусоидты емес  тоқтың электрлік тізбегі. Өтпелі үрдістер. Сызықты емес электрлік тізбектер. Магнитті тізбектер. Айнымалы тоқ тізбегіндегі магнитті өткізгіштері бар катушка. Электрлік және электрлік емес шамаларды өлшеу. Трансформаторлар. Тұрақты тоқты электрлік машиналар. Асинхронды машиналар. Синхронды машиналар. Электрлік  қондырғылар басқару аппаратуралары және қорғау. Электржетегі мен электрмен қамтамасыз ету негіздері. Жартылайөткізгішті приборлар: диодтар, транзисторлар, тиристорлар. Күшейткіштер. түзеткіштер. Цифралы техника негіздері.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БҚ7</w:t>
            </w:r>
            <w:r>
              <w:br/>
            </w:r>
            <w:r>
              <w:rPr>
                <w:rFonts w:ascii="Times New Roman"/>
                <w:b w:val="false"/>
                <w:i w:val="false"/>
                <w:color w:val="000000"/>
                <w:sz w:val="20"/>
              </w:rPr>
              <w:t>
БҚ9</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метрологияның негізгі деректерін;</w:t>
            </w:r>
            <w:r>
              <w:br/>
            </w:r>
            <w:r>
              <w:rPr>
                <w:rFonts w:ascii="Times New Roman"/>
                <w:b w:val="false"/>
                <w:i w:val="false"/>
                <w:color w:val="000000"/>
                <w:sz w:val="20"/>
              </w:rPr>
              <w:t>
- понятия стандартизацияның негізгі деректерін;</w:t>
            </w:r>
            <w:r>
              <w:br/>
            </w:r>
            <w:r>
              <w:rPr>
                <w:rFonts w:ascii="Times New Roman"/>
                <w:b w:val="false"/>
                <w:i w:val="false"/>
                <w:color w:val="000000"/>
                <w:sz w:val="20"/>
              </w:rPr>
              <w:t>
- допускілер мен посадкалардың негізгі түсініктерін;</w:t>
            </w:r>
            <w:r>
              <w:br/>
            </w:r>
            <w:r>
              <w:rPr>
                <w:rFonts w:ascii="Times New Roman"/>
                <w:b w:val="false"/>
                <w:i w:val="false"/>
                <w:color w:val="000000"/>
                <w:sz w:val="20"/>
              </w:rPr>
              <w:t>
- пішін дәлдігін, бет кедір-бұдырлығының орналасуын;</w:t>
            </w:r>
            <w:r>
              <w:br/>
            </w:r>
            <w:r>
              <w:rPr>
                <w:rFonts w:ascii="Times New Roman"/>
                <w:b w:val="false"/>
                <w:i w:val="false"/>
                <w:color w:val="000000"/>
                <w:sz w:val="20"/>
              </w:rPr>
              <w:t>
- әртүрлі бөлшек қосылыстарының допускілері;</w:t>
            </w:r>
            <w:r>
              <w:br/>
            </w:r>
            <w:r>
              <w:rPr>
                <w:rFonts w:ascii="Times New Roman"/>
                <w:b w:val="false"/>
                <w:i w:val="false"/>
                <w:color w:val="000000"/>
                <w:sz w:val="20"/>
              </w:rPr>
              <w:t>
- дәлдіктің функционалды талдауын;</w:t>
            </w:r>
            <w:r>
              <w:br/>
            </w:r>
            <w:r>
              <w:rPr>
                <w:rFonts w:ascii="Times New Roman"/>
                <w:b w:val="false"/>
                <w:i w:val="false"/>
                <w:color w:val="000000"/>
                <w:sz w:val="20"/>
              </w:rPr>
              <w:t>
- өлшеудің техникалық құралдарының типтері тағайындалуын және жұмыс істеу принципін;</w:t>
            </w:r>
            <w:r>
              <w:br/>
            </w:r>
            <w:r>
              <w:rPr>
                <w:rFonts w:ascii="Times New Roman"/>
                <w:b w:val="false"/>
                <w:i w:val="false"/>
                <w:color w:val="000000"/>
                <w:sz w:val="20"/>
              </w:rPr>
              <w:t>
іскерлігі болады:</w:t>
            </w:r>
            <w:r>
              <w:br/>
            </w:r>
            <w:r>
              <w:rPr>
                <w:rFonts w:ascii="Times New Roman"/>
                <w:b w:val="false"/>
                <w:i w:val="false"/>
                <w:color w:val="000000"/>
                <w:sz w:val="20"/>
              </w:rPr>
              <w:t>
- бөлшектер мен олардың байланыстарының өлшемдерін, ауытқуларын және допускілерін анықтау;</w:t>
            </w:r>
            <w:r>
              <w:br/>
            </w:r>
            <w:r>
              <w:rPr>
                <w:rFonts w:ascii="Times New Roman"/>
                <w:b w:val="false"/>
                <w:i w:val="false"/>
                <w:color w:val="000000"/>
                <w:sz w:val="20"/>
              </w:rPr>
              <w:t>
- байланыстардың шекті саңылаулары мен натягтарының анықтау;</w:t>
            </w:r>
            <w:r>
              <w:br/>
            </w:r>
            <w:r>
              <w:rPr>
                <w:rFonts w:ascii="Times New Roman"/>
                <w:b w:val="false"/>
                <w:i w:val="false"/>
                <w:color w:val="000000"/>
                <w:sz w:val="20"/>
              </w:rPr>
              <w:t>
- техникалық өлшеу құралдарын қолдану.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Стандарттау және метрология негіздері: </w:t>
            </w:r>
            <w:r>
              <w:rPr>
                <w:rFonts w:ascii="Times New Roman"/>
                <w:b w:val="false"/>
                <w:i w:val="false"/>
                <w:color w:val="000000"/>
                <w:sz w:val="20"/>
              </w:rPr>
              <w:t xml:space="preserve">Метрология: негізгі түсініктері, ұйымдастыру, ғылыми және әдістемелік негіздері. Өлшеу бірлігінің құқықтық негіздері. </w:t>
            </w:r>
            <w:r>
              <w:br/>
            </w:r>
            <w:r>
              <w:rPr>
                <w:rFonts w:ascii="Times New Roman"/>
                <w:b w:val="false"/>
                <w:i w:val="false"/>
                <w:color w:val="000000"/>
                <w:sz w:val="20"/>
              </w:rPr>
              <w:t>
Өлшеу мәселелерінің әртүрлігі: өлшеу түрлері бойынша өлшеудің жіктелуі, өлшеу және бақылау әдістері, өлшеу және бақылау құралдары; өлшеу құралдарында есептеу техникасын қолдану. Замануи метрология қойлатын талаптар. Метрологияның өнім, қызмет және өндіріс сапасын жоғарылатудағы рөлі. Тегіс цилиндрлік және конустық, бұрандалы, шпонкалы және шлицті байланыстар, тісті және червякты берілістерді бақылау әдістері мен құралдары. Пішіндердің ауытқуы және беттердің орналасуы және оларды бақылау. Стандарттау жүйелері.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БҚ7</w:t>
            </w:r>
            <w:r>
              <w:br/>
            </w:r>
            <w:r>
              <w:rPr>
                <w:rFonts w:ascii="Times New Roman"/>
                <w:b w:val="false"/>
                <w:i w:val="false"/>
                <w:color w:val="000000"/>
                <w:sz w:val="20"/>
              </w:rPr>
              <w:t>
БҚ9</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ЖКП.05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xml:space="preserve">
- механикалық өңдеудің негізгі тәсілдері, қолданылатын материалдар мен жабдықтар; </w:t>
            </w:r>
            <w:r>
              <w:br/>
            </w:r>
            <w:r>
              <w:rPr>
                <w:rFonts w:ascii="Times New Roman"/>
                <w:b w:val="false"/>
                <w:i w:val="false"/>
                <w:color w:val="000000"/>
                <w:sz w:val="20"/>
              </w:rPr>
              <w:t>
- қорытпалардың негізгі құйма қасиеттері, құймаларды конструкциялау және алу тәсілдері;</w:t>
            </w:r>
            <w:r>
              <w:br/>
            </w:r>
            <w:r>
              <w:rPr>
                <w:rFonts w:ascii="Times New Roman"/>
                <w:b w:val="false"/>
                <w:i w:val="false"/>
                <w:color w:val="000000"/>
                <w:sz w:val="20"/>
              </w:rPr>
              <w:t>
дағдылы болады:</w:t>
            </w:r>
            <w:r>
              <w:br/>
            </w:r>
            <w:r>
              <w:rPr>
                <w:rFonts w:ascii="Times New Roman"/>
                <w:b w:val="false"/>
                <w:i w:val="false"/>
                <w:color w:val="000000"/>
                <w:sz w:val="20"/>
              </w:rPr>
              <w:t>
- металдардың механикалық өңдеуінде;</w:t>
            </w:r>
            <w:r>
              <w:br/>
            </w:r>
            <w:r>
              <w:rPr>
                <w:rFonts w:ascii="Times New Roman"/>
                <w:b w:val="false"/>
                <w:i w:val="false"/>
                <w:color w:val="000000"/>
                <w:sz w:val="20"/>
              </w:rPr>
              <w:t>
присадкалы материалдарды таңдау;</w:t>
            </w:r>
            <w:r>
              <w:br/>
            </w:r>
            <w:r>
              <w:rPr>
                <w:rFonts w:ascii="Times New Roman"/>
                <w:b w:val="false"/>
                <w:i w:val="false"/>
                <w:color w:val="000000"/>
                <w:sz w:val="20"/>
              </w:rPr>
              <w:t>
іскерлігі болады:</w:t>
            </w:r>
            <w:r>
              <w:br/>
            </w:r>
            <w:r>
              <w:rPr>
                <w:rFonts w:ascii="Times New Roman"/>
                <w:b w:val="false"/>
                <w:i w:val="false"/>
                <w:color w:val="000000"/>
                <w:sz w:val="20"/>
              </w:rPr>
              <w:t>
- дайын бұйымның қажетті қасиеттеріне сәйкес өңдеу түрлерін тағайындау;</w:t>
            </w:r>
            <w:r>
              <w:br/>
            </w:r>
            <w:r>
              <w:rPr>
                <w:rFonts w:ascii="Times New Roman"/>
                <w:b w:val="false"/>
                <w:i w:val="false"/>
                <w:color w:val="000000"/>
                <w:sz w:val="20"/>
              </w:rPr>
              <w:t>
- қажетті жабдықты қолдана металдар мен қорытпаларды өңдеу жұмыстарын орындау.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Металдар технологиясы: </w:t>
            </w:r>
            <w:r>
              <w:rPr>
                <w:rFonts w:ascii="Times New Roman"/>
                <w:b w:val="false"/>
                <w:i w:val="false"/>
                <w:color w:val="000000"/>
                <w:sz w:val="20"/>
              </w:rPr>
              <w:t xml:space="preserve">Қара және түсті металдар мен қорытпаларды өндірудің негіздері. Қара металлургияның өркендеу бағыты. Ұнтақтарды өндіру, брикеттеу және балқытып жапсыру. Металдар мен қорытпаларды термиялық, химико-термиялық және термомеханикалық өңдеулер технологиясы. Құю өндірісінің технологиясы: құм-балшықты пішіндерде және арнайы әдістермен құймаларды даярлау. Қорытпалардың құйма қасиеттері, құймаларды конструкциялау және алу. Металдарды кесумен өңдеу негізі. Токарлы, бұрандалу, фрезерлі және т.б. станоктарда өңдеу.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БҚ7</w:t>
            </w:r>
            <w:r>
              <w:br/>
            </w:r>
            <w:r>
              <w:rPr>
                <w:rFonts w:ascii="Times New Roman"/>
                <w:b w:val="false"/>
                <w:i w:val="false"/>
                <w:color w:val="000000"/>
                <w:sz w:val="20"/>
              </w:rPr>
              <w:t>
БҚ9</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06</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балқытумен дәнекерлеу тәсілдері;</w:t>
            </w:r>
            <w:r>
              <w:br/>
            </w:r>
            <w:r>
              <w:rPr>
                <w:rFonts w:ascii="Times New Roman"/>
                <w:b w:val="false"/>
                <w:i w:val="false"/>
                <w:color w:val="000000"/>
                <w:sz w:val="20"/>
              </w:rPr>
              <w:t>
- тұрақты тоқпен дәнекерлеудің негізгі технологиялық үрдістері;</w:t>
            </w:r>
            <w:r>
              <w:br/>
            </w:r>
            <w:r>
              <w:rPr>
                <w:rFonts w:ascii="Times New Roman"/>
                <w:b w:val="false"/>
                <w:i w:val="false"/>
                <w:color w:val="000000"/>
                <w:sz w:val="20"/>
              </w:rPr>
              <w:t>
- әртүрлі болат маркаларын дәнекерлеу режидері;</w:t>
            </w:r>
            <w:r>
              <w:br/>
            </w:r>
            <w:r>
              <w:rPr>
                <w:rFonts w:ascii="Times New Roman"/>
                <w:b w:val="false"/>
                <w:i w:val="false"/>
                <w:color w:val="000000"/>
                <w:sz w:val="20"/>
              </w:rPr>
              <w:t>
- жұмыс істеу кезінде дәнекерленген тігістің сапасын сынау әдістері;</w:t>
            </w:r>
            <w:r>
              <w:br/>
            </w:r>
            <w:r>
              <w:rPr>
                <w:rFonts w:ascii="Times New Roman"/>
                <w:b w:val="false"/>
                <w:i w:val="false"/>
                <w:color w:val="000000"/>
                <w:sz w:val="20"/>
              </w:rPr>
              <w:t>
дағдылы болады:</w:t>
            </w:r>
            <w:r>
              <w:br/>
            </w:r>
            <w:r>
              <w:rPr>
                <w:rFonts w:ascii="Times New Roman"/>
                <w:b w:val="false"/>
                <w:i w:val="false"/>
                <w:color w:val="000000"/>
                <w:sz w:val="20"/>
              </w:rPr>
              <w:t>
- дәнекерленетін тігістердің сапасын бақылау;</w:t>
            </w:r>
            <w:r>
              <w:br/>
            </w:r>
            <w:r>
              <w:rPr>
                <w:rFonts w:ascii="Times New Roman"/>
                <w:b w:val="false"/>
                <w:i w:val="false"/>
                <w:color w:val="000000"/>
                <w:sz w:val="20"/>
              </w:rPr>
              <w:t>
іскерлігі болады:</w:t>
            </w:r>
            <w:r>
              <w:br/>
            </w:r>
            <w:r>
              <w:rPr>
                <w:rFonts w:ascii="Times New Roman"/>
                <w:b w:val="false"/>
                <w:i w:val="false"/>
                <w:color w:val="000000"/>
                <w:sz w:val="20"/>
              </w:rPr>
              <w:t>
- дәнекерлеу режимдерін тағайындау;</w:t>
            </w:r>
            <w:r>
              <w:br/>
            </w:r>
            <w:r>
              <w:rPr>
                <w:rFonts w:ascii="Times New Roman"/>
                <w:b w:val="false"/>
                <w:i w:val="false"/>
                <w:color w:val="000000"/>
                <w:sz w:val="20"/>
              </w:rPr>
              <w:t>
- сәйкес жабдықты таңдау.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Дәнекерлеу ісі:</w:t>
            </w:r>
            <w:r>
              <w:rPr>
                <w:rFonts w:ascii="Times New Roman"/>
                <w:b w:val="false"/>
                <w:i w:val="false"/>
                <w:color w:val="000000"/>
                <w:sz w:val="20"/>
              </w:rPr>
              <w:t xml:space="preserve"> Дәнекерлеу өндірісінің негіздері. Дәнекерлеу тәсілдерінің жіктелуі мен сипаттамасы. Газды дәнекерлеу жабдығы мен аппаратурасы. Балқытусыз қасыммен дәнекерлеудің жаңа тәсілдері. Шойын, түсті металдар мен қорытпаларды, көміртекті және легірленген болттарды дәнекерлеу. Қатты қорытпаларды балқыту технологиясы. Дәнекерленген тігістің сапасын бақылау.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БҚ3</w:t>
            </w:r>
            <w:r>
              <w:br/>
            </w:r>
            <w:r>
              <w:rPr>
                <w:rFonts w:ascii="Times New Roman"/>
                <w:b w:val="false"/>
                <w:i w:val="false"/>
                <w:color w:val="000000"/>
                <w:sz w:val="20"/>
              </w:rPr>
              <w:t>
БҚ9</w:t>
            </w:r>
          </w:p>
        </w:tc>
      </w:tr>
      <w:tr>
        <w:trPr>
          <w:trHeight w:val="705"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07</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 Қазақстан Республикасының мемлекеттік тілі – қазақ тілі;</w:t>
            </w:r>
            <w:r>
              <w:br/>
            </w:r>
            <w:r>
              <w:rPr>
                <w:rFonts w:ascii="Times New Roman"/>
                <w:b w:val="false"/>
                <w:i w:val="false"/>
                <w:color w:val="000000"/>
                <w:sz w:val="20"/>
              </w:rPr>
              <w:t>
- мемлекеттік тілдегі іс жүргізу, құжаттау қызметінің құрылымын, қызмет құрылымын, қызмет міндеттері, техникалық құралдар көмегімен құжаттау технологиясын;</w:t>
            </w:r>
            <w:r>
              <w:br/>
            </w:r>
            <w:r>
              <w:rPr>
                <w:rFonts w:ascii="Times New Roman"/>
                <w:b w:val="false"/>
                <w:i w:val="false"/>
                <w:color w:val="000000"/>
                <w:sz w:val="20"/>
              </w:rPr>
              <w:t xml:space="preserve">
дағдылы болады: </w:t>
            </w:r>
            <w:r>
              <w:br/>
            </w:r>
            <w:r>
              <w:rPr>
                <w:rFonts w:ascii="Times New Roman"/>
                <w:b w:val="false"/>
                <w:i w:val="false"/>
                <w:color w:val="000000"/>
                <w:sz w:val="20"/>
              </w:rPr>
              <w:t>
- сауатты хат, сөздерді дұрыс жазу;</w:t>
            </w:r>
            <w:r>
              <w:br/>
            </w:r>
            <w:r>
              <w:rPr>
                <w:rFonts w:ascii="Times New Roman"/>
                <w:b w:val="false"/>
                <w:i w:val="false"/>
                <w:color w:val="000000"/>
                <w:sz w:val="20"/>
              </w:rPr>
              <w:t>
- әкімшілік-ұйымдық құжаттарды рәсімдеу, мемлекеттік тілде қызмет хаттарын жазу;</w:t>
            </w:r>
            <w:r>
              <w:br/>
            </w:r>
            <w:r>
              <w:rPr>
                <w:rFonts w:ascii="Times New Roman"/>
                <w:b w:val="false"/>
                <w:i w:val="false"/>
                <w:color w:val="000000"/>
                <w:sz w:val="20"/>
              </w:rPr>
              <w:t>
іскер болады:</w:t>
            </w:r>
            <w:r>
              <w:br/>
            </w:r>
            <w:r>
              <w:rPr>
                <w:rFonts w:ascii="Times New Roman"/>
                <w:b w:val="false"/>
                <w:i w:val="false"/>
                <w:color w:val="000000"/>
                <w:sz w:val="20"/>
              </w:rPr>
              <w:t>
- қазақ тілін құжатпен жұмыс істеу кезінде қолдану;</w:t>
            </w:r>
            <w:r>
              <w:br/>
            </w:r>
            <w:r>
              <w:rPr>
                <w:rFonts w:ascii="Times New Roman"/>
                <w:b w:val="false"/>
                <w:i w:val="false"/>
                <w:color w:val="000000"/>
                <w:sz w:val="20"/>
              </w:rPr>
              <w:t>
- құжаттардың түсуінен олардың іске рәсімделгенінше жұмыс істеу.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тілде іс жүргізу:</w:t>
            </w:r>
            <w:r>
              <w:br/>
            </w:r>
            <w:r>
              <w:rPr>
                <w:rFonts w:ascii="Times New Roman"/>
                <w:b w:val="false"/>
                <w:i w:val="false"/>
                <w:color w:val="000000"/>
                <w:sz w:val="20"/>
              </w:rPr>
              <w:t xml:space="preserve">
Іс жүргізу бойынша сөздікпен жұмыс істеу. Құжаттау және құжатпен қамтамасыз ету мәселелері бойынша нормативті-әдістемелік құжаттар. Шаблондау және стандарттау. Әкімшілік-ұйымдық құжаттар тізіміне енетін құжаттарды құру ережелері. Офистік және құжаттамалық жұмыстардың негіздері. Техникалық құралдар  көмегімен құжаттау технологиясы.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БҚ5</w:t>
            </w:r>
            <w:r>
              <w:br/>
            </w:r>
            <w:r>
              <w:rPr>
                <w:rFonts w:ascii="Times New Roman"/>
                <w:b w:val="false"/>
                <w:i w:val="false"/>
                <w:color w:val="000000"/>
                <w:sz w:val="20"/>
              </w:rPr>
              <w:t>
БҚ9</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Арнайы пәндер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 металдардың кристалдық құрылымын, реалды кристалдарда құрылымдық кемістіктерді, пластикалық деформацияның негізгі механизмдері, қыздыру кезіндегі құрылымдық өзгерістер, бұзылу теория негіздері;</w:t>
            </w:r>
            <w:r>
              <w:br/>
            </w:r>
            <w:r>
              <w:rPr>
                <w:rFonts w:ascii="Times New Roman"/>
                <w:b w:val="false"/>
                <w:i w:val="false"/>
                <w:color w:val="000000"/>
                <w:sz w:val="20"/>
              </w:rPr>
              <w:t xml:space="preserve">
- термиялық өңдеу түрлерінің жіктелуін; </w:t>
            </w:r>
            <w:r>
              <w:br/>
            </w:r>
            <w:r>
              <w:rPr>
                <w:rFonts w:ascii="Times New Roman"/>
                <w:b w:val="false"/>
                <w:i w:val="false"/>
                <w:color w:val="000000"/>
                <w:sz w:val="20"/>
              </w:rPr>
              <w:t>
- қыздыру және салқындату кезінде металдар мен қорытпаларда жүретін үрдістерді;</w:t>
            </w:r>
            <w:r>
              <w:br/>
            </w:r>
            <w:r>
              <w:rPr>
                <w:rFonts w:ascii="Times New Roman"/>
                <w:b w:val="false"/>
                <w:i w:val="false"/>
                <w:color w:val="000000"/>
                <w:sz w:val="20"/>
              </w:rPr>
              <w:t>
іскерлігі болады:</w:t>
            </w:r>
            <w:r>
              <w:br/>
            </w:r>
            <w:r>
              <w:rPr>
                <w:rFonts w:ascii="Times New Roman"/>
                <w:b w:val="false"/>
                <w:i w:val="false"/>
                <w:color w:val="000000"/>
                <w:sz w:val="20"/>
              </w:rPr>
              <w:t>
- материал күйінің металлографиялық талдауын жүргізу, сонымен қатар қажетті жабдық пен металдарды өңдеу технологиясын таңдау кезінде алынған теориялық білімдерді қолдану;</w:t>
            </w:r>
            <w:r>
              <w:br/>
            </w:r>
            <w:r>
              <w:rPr>
                <w:rFonts w:ascii="Times New Roman"/>
                <w:b w:val="false"/>
                <w:i w:val="false"/>
                <w:color w:val="000000"/>
                <w:sz w:val="20"/>
              </w:rPr>
              <w:t>
- қорытпа тегі мен бұйымдарға қойылатын талаптарға байланысты термиялық өңдеу режимдерін тағайындау.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Металтану: </w:t>
            </w:r>
            <w:r>
              <w:rPr>
                <w:rFonts w:ascii="Times New Roman"/>
                <w:b w:val="false"/>
                <w:i w:val="false"/>
                <w:color w:val="000000"/>
                <w:sz w:val="20"/>
              </w:rPr>
              <w:t>Конструкциялы материалдар технологиясы. Материалдардың жіктелуі; олардың негізгі қасиеттері, таңдау және қолдану принциптері. Балқымалардың кристалдануы; күй диаграммалары, материалдар құрылымының типтері; қорытпалардағы фазалық түрленулер. Сапа көрсеткішітері ретінде механикалық және физикалық қасиеттер; стандартты сынаулар. Темір-көміртегі, түсті металдар жүйесінің қорытпалары. Ұнтақты, композициялы, аморфты материалдар. Металл емес материалдар. Термиялық өңдеу түрлері. Гомогенизациялы, рекристалдану және дорекристаллдану жасытуы. Қалдық кернеулерді төмендетуге қажет жасыту. Екінші текті болаттарды, шойындарды, түсті металдар мен қорытпаларды жасыту. Қатты күйжегі фазалық түрленулердің жалпы заңдылықтары. Полиморфты үрленумен шынықтыру, мартенситті және бейнитті түрленулер. Полиморфсыз түрленусіз жасыту, қартаю. Термомеханикалық, химико-термиялық өңдеулер.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БҚ5</w:t>
            </w:r>
            <w:r>
              <w:br/>
            </w:r>
            <w:r>
              <w:rPr>
                <w:rFonts w:ascii="Times New Roman"/>
                <w:b w:val="false"/>
                <w:i w:val="false"/>
                <w:color w:val="000000"/>
                <w:sz w:val="20"/>
              </w:rPr>
              <w:t>
БҚ9</w:t>
            </w:r>
            <w:r>
              <w:br/>
            </w:r>
            <w:r>
              <w:rPr>
                <w:rFonts w:ascii="Times New Roman"/>
                <w:b w:val="false"/>
                <w:i w:val="false"/>
                <w:color w:val="000000"/>
                <w:sz w:val="20"/>
              </w:rPr>
              <w:t>
БҚ10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xml:space="preserve">
- құйма қорытпасында жүретін үрдістер және берілген эксплуатациялық қасиетті құймаларды алу мақсатында кристалдану үрдістеріне әсер ету әдістері; </w:t>
            </w:r>
            <w:r>
              <w:br/>
            </w:r>
            <w:r>
              <w:rPr>
                <w:rFonts w:ascii="Times New Roman"/>
                <w:b w:val="false"/>
                <w:i w:val="false"/>
                <w:color w:val="000000"/>
                <w:sz w:val="20"/>
              </w:rPr>
              <w:t xml:space="preserve">
- металдар мен қорытпалардың негізгі құю қасиеттері және оларды анықтау әдістері; </w:t>
            </w:r>
            <w:r>
              <w:br/>
            </w:r>
            <w:r>
              <w:rPr>
                <w:rFonts w:ascii="Times New Roman"/>
                <w:b w:val="false"/>
                <w:i w:val="false"/>
                <w:color w:val="000000"/>
                <w:sz w:val="20"/>
              </w:rPr>
              <w:t xml:space="preserve">
- құймалардың кристалдық құрылымына әсер ететін факторлар; </w:t>
            </w:r>
            <w:r>
              <w:br/>
            </w:r>
            <w:r>
              <w:rPr>
                <w:rFonts w:ascii="Times New Roman"/>
                <w:b w:val="false"/>
                <w:i w:val="false"/>
                <w:color w:val="000000"/>
                <w:sz w:val="20"/>
              </w:rPr>
              <w:t>
іскерлігі болады:</w:t>
            </w:r>
            <w:r>
              <w:br/>
            </w:r>
            <w:r>
              <w:rPr>
                <w:rFonts w:ascii="Times New Roman"/>
                <w:b w:val="false"/>
                <w:i w:val="false"/>
                <w:color w:val="000000"/>
                <w:sz w:val="20"/>
              </w:rPr>
              <w:t xml:space="preserve">
- құйма-қоректенуші жүйелерді және фасонды құймалардың пайдалы бөлігіне есептеу жүргізу; </w:t>
            </w:r>
            <w:r>
              <w:br/>
            </w:r>
            <w:r>
              <w:rPr>
                <w:rFonts w:ascii="Times New Roman"/>
                <w:b w:val="false"/>
                <w:i w:val="false"/>
                <w:color w:val="000000"/>
                <w:sz w:val="20"/>
              </w:rPr>
              <w:t>
- әтүрлі құю тәсілдері кезінде құймалық және құймалық шөгуді анықтау;</w:t>
            </w:r>
            <w:r>
              <w:br/>
            </w:r>
            <w:r>
              <w:rPr>
                <w:rFonts w:ascii="Times New Roman"/>
                <w:b w:val="false"/>
                <w:i w:val="false"/>
                <w:color w:val="000000"/>
                <w:sz w:val="20"/>
              </w:rPr>
              <w:t>
- құймалардың қоректенуін ұйымдастыру кезінде пайдалы бөліктің жұмысын реттеу;</w:t>
            </w:r>
            <w:r>
              <w:br/>
            </w:r>
            <w:r>
              <w:rPr>
                <w:rFonts w:ascii="Times New Roman"/>
                <w:b w:val="false"/>
                <w:i w:val="false"/>
                <w:color w:val="000000"/>
                <w:sz w:val="20"/>
              </w:rPr>
              <w:t>
дағдылы болады:</w:t>
            </w:r>
            <w:r>
              <w:br/>
            </w:r>
            <w:r>
              <w:rPr>
                <w:rFonts w:ascii="Times New Roman"/>
                <w:b w:val="false"/>
                <w:i w:val="false"/>
                <w:color w:val="000000"/>
                <w:sz w:val="20"/>
              </w:rPr>
              <w:t xml:space="preserve">
- құю үрдістерінің теориясы бойынша білімді жетілдіру мақсатында ғылыми және техникалық әдебиетті қолдану және оларды іс жүзінде қолдану; </w:t>
            </w:r>
            <w:r>
              <w:br/>
            </w:r>
            <w:r>
              <w:rPr>
                <w:rFonts w:ascii="Times New Roman"/>
                <w:b w:val="false"/>
                <w:i w:val="false"/>
                <w:color w:val="000000"/>
                <w:sz w:val="20"/>
              </w:rPr>
              <w:t xml:space="preserve">
- құйма қорытпаларын жасауда және сапалы құймаларды алу мақсатында химиялық құрамын оптимизациялау әдістерінде; </w:t>
            </w:r>
            <w:r>
              <w:br/>
            </w:r>
            <w:r>
              <w:rPr>
                <w:rFonts w:ascii="Times New Roman"/>
                <w:b w:val="false"/>
                <w:i w:val="false"/>
                <w:color w:val="000000"/>
                <w:sz w:val="20"/>
              </w:rPr>
              <w:t xml:space="preserve">
- құйма қорытпалардың құйылуын және қасиеттерін оқып-үйрену.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Құю өндірісінің теоретиялық негіздері</w:t>
            </w:r>
            <w:r>
              <w:rPr>
                <w:rFonts w:ascii="Times New Roman"/>
                <w:b w:val="false"/>
                <w:i w:val="false"/>
                <w:color w:val="000000"/>
                <w:sz w:val="20"/>
              </w:rPr>
              <w:t>: салқындатылған сұйықта қатты фазаның салыстырмалы бөліну жылдамдығы бойынша оның күйін бағалау әдістері, құйманың салқындай және қатуының көпстадиялық сипатын ескеруге негізделген оның температуралық өрісін есептеу. Қатаятын құйманың екіфазалық моделі ретінде капиллярлы-қуысты денені қолдану. Капиллярлы қысым әсерінен екіфазалы сұйықтың ішінде сұйықтың зоналы қозғалысын түсіндіру. Құймадағы шөгу үрдістері. Шөгу ойықтарын есептеу. Шөгу ойықтарының пішінделуіне технологиялық факторлар мен құйма құрамының әсері. Пайдалы бөліктердің инженерлік әдістері.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БҚ6</w:t>
            </w:r>
            <w:r>
              <w:br/>
            </w:r>
            <w:r>
              <w:rPr>
                <w:rFonts w:ascii="Times New Roman"/>
                <w:b w:val="false"/>
                <w:i w:val="false"/>
                <w:color w:val="000000"/>
                <w:sz w:val="20"/>
              </w:rPr>
              <w:t>
БҚ8</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 </w:t>
            </w:r>
            <w:r>
              <w:br/>
            </w:r>
            <w:r>
              <w:rPr>
                <w:rFonts w:ascii="Times New Roman"/>
                <w:b w:val="false"/>
                <w:i w:val="false"/>
                <w:color w:val="000000"/>
                <w:sz w:val="20"/>
              </w:rPr>
              <w:t>
- құймалардың физикалық үрдістерінің пішінделуі мен құйма пішіндерді дайындау мәнін;</w:t>
            </w:r>
            <w:r>
              <w:br/>
            </w:r>
            <w:r>
              <w:rPr>
                <w:rFonts w:ascii="Times New Roman"/>
                <w:b w:val="false"/>
                <w:i w:val="false"/>
                <w:color w:val="000000"/>
                <w:sz w:val="20"/>
              </w:rPr>
              <w:t>
- негізгі пішіндеу материалдары, пішіндеу және сырықты қоспаларды даярлау тәсілдерін;</w:t>
            </w:r>
            <w:r>
              <w:br/>
            </w:r>
            <w:r>
              <w:rPr>
                <w:rFonts w:ascii="Times New Roman"/>
                <w:b w:val="false"/>
                <w:i w:val="false"/>
                <w:color w:val="000000"/>
                <w:sz w:val="20"/>
              </w:rPr>
              <w:t>
- байланыстырушы, пригарға қарсы қоспаларды;</w:t>
            </w:r>
            <w:r>
              <w:br/>
            </w:r>
            <w:r>
              <w:rPr>
                <w:rFonts w:ascii="Times New Roman"/>
                <w:b w:val="false"/>
                <w:i w:val="false"/>
                <w:color w:val="000000"/>
                <w:sz w:val="20"/>
              </w:rPr>
              <w:t>
- құйма пішіндерін қолмен және машинамен даярлау кезінде құймаларды даярлау технологиясын;</w:t>
            </w:r>
            <w:r>
              <w:br/>
            </w:r>
            <w:r>
              <w:rPr>
                <w:rFonts w:ascii="Times New Roman"/>
                <w:b w:val="false"/>
                <w:i w:val="false"/>
                <w:color w:val="000000"/>
                <w:sz w:val="20"/>
              </w:rPr>
              <w:t>
- құйма жүйесінің элементтерінің тағайындалуын, конструкциясын және есептеу әдістемесін;</w:t>
            </w:r>
            <w:r>
              <w:br/>
            </w:r>
            <w:r>
              <w:rPr>
                <w:rFonts w:ascii="Times New Roman"/>
                <w:b w:val="false"/>
                <w:i w:val="false"/>
                <w:color w:val="000000"/>
                <w:sz w:val="20"/>
              </w:rPr>
              <w:t>
- құймалардың негізгі ақаулары және олардың алдын-алу және жою бойынша шаралар;</w:t>
            </w:r>
            <w:r>
              <w:br/>
            </w:r>
            <w:r>
              <w:rPr>
                <w:rFonts w:ascii="Times New Roman"/>
                <w:b w:val="false"/>
                <w:i w:val="false"/>
                <w:color w:val="000000"/>
                <w:sz w:val="20"/>
              </w:rPr>
              <w:t>
іскерлігі болады:</w:t>
            </w:r>
            <w:r>
              <w:br/>
            </w:r>
            <w:r>
              <w:rPr>
                <w:rFonts w:ascii="Times New Roman"/>
                <w:b w:val="false"/>
                <w:i w:val="false"/>
                <w:color w:val="000000"/>
                <w:sz w:val="20"/>
              </w:rPr>
              <w:t>
- құймаларды даярлаудың технологиялық үрдістердің параметрлерін есептеу;</w:t>
            </w:r>
            <w:r>
              <w:br/>
            </w:r>
            <w:r>
              <w:rPr>
                <w:rFonts w:ascii="Times New Roman"/>
                <w:b w:val="false"/>
                <w:i w:val="false"/>
                <w:color w:val="000000"/>
                <w:sz w:val="20"/>
              </w:rPr>
              <w:t>
- нақты құймаларды өндіру кезінде пішіндеу және сырықты қоспалардың жаңа құрамдарын жасау, жоспарлау;</w:t>
            </w:r>
            <w:r>
              <w:br/>
            </w:r>
            <w:r>
              <w:rPr>
                <w:rFonts w:ascii="Times New Roman"/>
                <w:b w:val="false"/>
                <w:i w:val="false"/>
                <w:color w:val="000000"/>
                <w:sz w:val="20"/>
              </w:rPr>
              <w:t>
- материалдар мен қоспалардың сапасын бақылаудың замануи әдістерін қолдану;</w:t>
            </w:r>
            <w:r>
              <w:br/>
            </w:r>
            <w:r>
              <w:rPr>
                <w:rFonts w:ascii="Times New Roman"/>
                <w:b w:val="false"/>
                <w:i w:val="false"/>
                <w:color w:val="000000"/>
                <w:sz w:val="20"/>
              </w:rPr>
              <w:t>
дағдылы болады:</w:t>
            </w:r>
            <w:r>
              <w:br/>
            </w:r>
            <w:r>
              <w:rPr>
                <w:rFonts w:ascii="Times New Roman"/>
                <w:b w:val="false"/>
                <w:i w:val="false"/>
                <w:color w:val="000000"/>
                <w:sz w:val="20"/>
              </w:rPr>
              <w:t>
- құю пішіндерін даярлаудың технологиялық үрдісін жасау;</w:t>
            </w:r>
            <w:r>
              <w:br/>
            </w:r>
            <w:r>
              <w:rPr>
                <w:rFonts w:ascii="Times New Roman"/>
                <w:b w:val="false"/>
                <w:i w:val="false"/>
                <w:color w:val="000000"/>
                <w:sz w:val="20"/>
              </w:rPr>
              <w:t>
- қоспалар мен пайдалы бөліктердің құю-қоректену элементтерін есептеу;</w:t>
            </w:r>
            <w:r>
              <w:br/>
            </w:r>
            <w:r>
              <w:rPr>
                <w:rFonts w:ascii="Times New Roman"/>
                <w:b w:val="false"/>
                <w:i w:val="false"/>
                <w:color w:val="000000"/>
                <w:sz w:val="20"/>
              </w:rPr>
              <w:t>
- пішіндеу материалдары мен қоспалардың сапасын бақылау;</w:t>
            </w:r>
            <w:r>
              <w:br/>
            </w:r>
            <w:r>
              <w:rPr>
                <w:rFonts w:ascii="Times New Roman"/>
                <w:b w:val="false"/>
                <w:i w:val="false"/>
                <w:color w:val="000000"/>
                <w:sz w:val="20"/>
              </w:rPr>
              <w:t>
-қолмен және машиналық пігіндеу көмегімен құю пішіндерін даярлау.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Құю өндірісінің технологиялық негіздері:</w:t>
            </w:r>
            <w:r>
              <w:rPr>
                <w:rFonts w:ascii="Times New Roman"/>
                <w:b w:val="false"/>
                <w:i w:val="false"/>
                <w:color w:val="000000"/>
                <w:sz w:val="20"/>
              </w:rPr>
              <w:t xml:space="preserve"> Жалпы түсініктер мен анықтамалар. Құйма бұйымдарының технологиялық шарттары. Пішіндеу материалдарына қойылатын талаптар. Пішіндеу құмдары мен балшықтар. Түзілуі, қасиеттері, маркалау. Балшықты емес байланыстырушылар. Пішіндеу және сырықты қоспалар. Қоспалардың технологиялық қасиеттері. Ыстық жабдықтағы қатаятын құм қоспалары. «Hot-box-про-цесс». «Warm-box»-үрдісі. Құмдардың регенерациясы. Пішіндеу аспаптары, опоктар, модельер, сырықты жәшіктер. Опоктарда, плацта, кессонда, шаблон бойынша, кесумен, аударалуыш болванмен пішіндеу. Сырықтарда, кесіндіде пішіндеу. Балшықта пішіндеу. Сырықтарды даярлау. Пішіндерді құю. Құю ожауларының типтері. Құюды автоматтандыру. құю пішіндерін соғудың технологиялық сүлбелері.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 8</w:t>
            </w:r>
            <w:r>
              <w:br/>
            </w:r>
            <w:r>
              <w:rPr>
                <w:rFonts w:ascii="Times New Roman"/>
                <w:b w:val="false"/>
                <w:i w:val="false"/>
                <w:color w:val="000000"/>
                <w:sz w:val="20"/>
              </w:rPr>
              <w:t>
БҚ9</w:t>
            </w:r>
            <w:r>
              <w:br/>
            </w:r>
            <w:r>
              <w:rPr>
                <w:rFonts w:ascii="Times New Roman"/>
                <w:b w:val="false"/>
                <w:i w:val="false"/>
                <w:color w:val="000000"/>
                <w:sz w:val="20"/>
              </w:rPr>
              <w:t>
БҚ10</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 үйрену нәтижесінде оқушы:</w:t>
            </w:r>
            <w:r>
              <w:br/>
            </w:r>
            <w:r>
              <w:rPr>
                <w:rFonts w:ascii="Times New Roman"/>
                <w:b w:val="false"/>
                <w:i w:val="false"/>
                <w:color w:val="000000"/>
                <w:sz w:val="20"/>
              </w:rPr>
              <w:t>
білетін болады:</w:t>
            </w:r>
            <w:r>
              <w:br/>
            </w:r>
            <w:r>
              <w:rPr>
                <w:rFonts w:ascii="Times New Roman"/>
                <w:b w:val="false"/>
                <w:i w:val="false"/>
                <w:color w:val="000000"/>
                <w:sz w:val="20"/>
              </w:rPr>
              <w:t>
- құю цехтарында пайдаланылатын замануи технологиялық және көлікті жабдық;</w:t>
            </w:r>
            <w:r>
              <w:br/>
            </w:r>
            <w:r>
              <w:rPr>
                <w:rFonts w:ascii="Times New Roman"/>
                <w:b w:val="false"/>
                <w:i w:val="false"/>
                <w:color w:val="000000"/>
                <w:sz w:val="20"/>
              </w:rPr>
              <w:t xml:space="preserve">
- құю машиналарын пайдалану шартына әсер етуші факторлар және машиналардың ұзақ мерзімділігі мен өнімділігін арттыру әдістері; </w:t>
            </w:r>
            <w:r>
              <w:br/>
            </w:r>
            <w:r>
              <w:rPr>
                <w:rFonts w:ascii="Times New Roman"/>
                <w:b w:val="false"/>
                <w:i w:val="false"/>
                <w:color w:val="000000"/>
                <w:sz w:val="20"/>
              </w:rPr>
              <w:t>
- құю цехтарының жабдығының конструкциясы мен жұмыс істеу принципін;</w:t>
            </w:r>
            <w:r>
              <w:br/>
            </w:r>
            <w:r>
              <w:rPr>
                <w:rFonts w:ascii="Times New Roman"/>
                <w:b w:val="false"/>
                <w:i w:val="false"/>
                <w:color w:val="000000"/>
                <w:sz w:val="20"/>
              </w:rPr>
              <w:t>
- құю машиналарын жасау принциптерін және оның негізгі параметрлерін есептеу әдістерін;</w:t>
            </w:r>
            <w:r>
              <w:br/>
            </w:r>
            <w:r>
              <w:rPr>
                <w:rFonts w:ascii="Times New Roman"/>
                <w:b w:val="false"/>
                <w:i w:val="false"/>
                <w:color w:val="000000"/>
                <w:sz w:val="20"/>
              </w:rPr>
              <w:t>
іскерлігі болады:</w:t>
            </w:r>
            <w:r>
              <w:br/>
            </w:r>
            <w:r>
              <w:rPr>
                <w:rFonts w:ascii="Times New Roman"/>
                <w:b w:val="false"/>
                <w:i w:val="false"/>
                <w:color w:val="000000"/>
                <w:sz w:val="20"/>
              </w:rPr>
              <w:t xml:space="preserve">
- құю машиналарының технологиялық параметрлерін есептеу; </w:t>
            </w:r>
            <w:r>
              <w:br/>
            </w:r>
            <w:r>
              <w:rPr>
                <w:rFonts w:ascii="Times New Roman"/>
                <w:b w:val="false"/>
                <w:i w:val="false"/>
                <w:color w:val="000000"/>
                <w:sz w:val="20"/>
              </w:rPr>
              <w:t>
- құю цехтарының жабдығын рационалды пайдалану режимдерін таңдау;</w:t>
            </w:r>
            <w:r>
              <w:br/>
            </w:r>
            <w:r>
              <w:rPr>
                <w:rFonts w:ascii="Times New Roman"/>
                <w:b w:val="false"/>
                <w:i w:val="false"/>
                <w:color w:val="000000"/>
                <w:sz w:val="20"/>
              </w:rPr>
              <w:t>
дағдылы болады:</w:t>
            </w:r>
            <w:r>
              <w:br/>
            </w:r>
            <w:r>
              <w:rPr>
                <w:rFonts w:ascii="Times New Roman"/>
                <w:b w:val="false"/>
                <w:i w:val="false"/>
                <w:color w:val="000000"/>
                <w:sz w:val="20"/>
              </w:rPr>
              <w:t>
- құю машиналарының конструкциясын жасауда және олардың параметрлерін есептеуде;</w:t>
            </w:r>
            <w:r>
              <w:br/>
            </w:r>
            <w:r>
              <w:rPr>
                <w:rFonts w:ascii="Times New Roman"/>
                <w:b w:val="false"/>
                <w:i w:val="false"/>
                <w:color w:val="000000"/>
                <w:sz w:val="20"/>
              </w:rPr>
              <w:t>
- әртүрлі қорытпалардан құймаларды алу ерекшеліктерін талдау және жабдықты таңдауда</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Құю цехтарының жабдығы: </w:t>
            </w:r>
            <w:r>
              <w:rPr>
                <w:rFonts w:ascii="Times New Roman"/>
                <w:b w:val="false"/>
                <w:i w:val="false"/>
                <w:color w:val="000000"/>
                <w:sz w:val="20"/>
              </w:rPr>
              <w:t>Жабдықтың жіктелуі. Бөлшектеу және ұнтақтауға арналған жабдық. Елеуіш, магнитті сепараторлар. Құю цехтарының пештері. Қоспаны дайындаудың физикалық негіздері. Каткты, лопасьты, барабанды араластырғыштар. Пішіндеу жабдығы. Сілкуші, престеу, құмүрлеуші машиналар. Пескометтер. Соғып шығару құрылғыларының жіктелуі. Инерциялы және торды эксцентрлік торлар. Вибрациялы машиналар. Гидравликалық қондырғылар. Құюға арналған жабдық. Ажарлау–жону жабдығы. Агрегаттар және автоматты желілер түйіндері. Автоматты желілерді басқару жүйесі.құю цехтарының манипуляторы мен жұмысы. Құюдың арнайы түрлері өндірілетін цех жабдығы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БҚ 9</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 құю цехтарының жүкағымының сүлбесін;</w:t>
            </w:r>
            <w:r>
              <w:br/>
            </w:r>
            <w:r>
              <w:rPr>
                <w:rFonts w:ascii="Times New Roman"/>
                <w:b w:val="false"/>
                <w:i w:val="false"/>
                <w:color w:val="000000"/>
                <w:sz w:val="20"/>
              </w:rPr>
              <w:t>
- құю цехтарының негізгі және қосымша жабдықтарын таңдау әдістемесі және есептеу;</w:t>
            </w:r>
            <w:r>
              <w:br/>
            </w:r>
            <w:r>
              <w:rPr>
                <w:rFonts w:ascii="Times New Roman"/>
                <w:b w:val="false"/>
                <w:i w:val="false"/>
                <w:color w:val="000000"/>
                <w:sz w:val="20"/>
              </w:rPr>
              <w:t>
- сұйық қорытпаларда, пішіндеу және шихталы материалдарда цехтың жылдық тұтынушылығын есептеу әдістемесі;</w:t>
            </w:r>
            <w:r>
              <w:br/>
            </w:r>
            <w:r>
              <w:rPr>
                <w:rFonts w:ascii="Times New Roman"/>
                <w:b w:val="false"/>
                <w:i w:val="false"/>
                <w:color w:val="000000"/>
                <w:sz w:val="20"/>
              </w:rPr>
              <w:t>
- құрылысы ісінің негіздері.</w:t>
            </w:r>
            <w:r>
              <w:br/>
            </w:r>
            <w:r>
              <w:rPr>
                <w:rFonts w:ascii="Times New Roman"/>
                <w:b w:val="false"/>
                <w:i w:val="false"/>
                <w:color w:val="000000"/>
                <w:sz w:val="20"/>
              </w:rPr>
              <w:t>
іскерлігі болу қажет:</w:t>
            </w:r>
            <w:r>
              <w:br/>
            </w:r>
            <w:r>
              <w:rPr>
                <w:rFonts w:ascii="Times New Roman"/>
                <w:b w:val="false"/>
                <w:i w:val="false"/>
                <w:color w:val="000000"/>
                <w:sz w:val="20"/>
              </w:rPr>
              <w:t>
- технологиялық есептеулер негізінде технологиялық желілерді және учаскелерді таңдау және жинақтау;</w:t>
            </w:r>
            <w:r>
              <w:br/>
            </w:r>
            <w:r>
              <w:rPr>
                <w:rFonts w:ascii="Times New Roman"/>
                <w:b w:val="false"/>
                <w:i w:val="false"/>
                <w:color w:val="000000"/>
                <w:sz w:val="20"/>
              </w:rPr>
              <w:t>
дағдылы болады:</w:t>
            </w:r>
            <w:r>
              <w:br/>
            </w:r>
            <w:r>
              <w:rPr>
                <w:rFonts w:ascii="Times New Roman"/>
                <w:b w:val="false"/>
                <w:i w:val="false"/>
                <w:color w:val="000000"/>
                <w:sz w:val="20"/>
              </w:rPr>
              <w:t>
- пішіндеу және шихталы материалдарда цехтың жылдық тұтынушылығын есептеуде;</w:t>
            </w:r>
            <w:r>
              <w:br/>
            </w:r>
            <w:r>
              <w:rPr>
                <w:rFonts w:ascii="Times New Roman"/>
                <w:b w:val="false"/>
                <w:i w:val="false"/>
                <w:color w:val="000000"/>
                <w:sz w:val="20"/>
              </w:rPr>
              <w:t>
- құю цехтарының негізгі, қосымша және көліктеу жабдығын таңдау;</w:t>
            </w:r>
            <w:r>
              <w:br/>
            </w:r>
            <w:r>
              <w:rPr>
                <w:rFonts w:ascii="Times New Roman"/>
                <w:b w:val="false"/>
                <w:i w:val="false"/>
                <w:color w:val="000000"/>
                <w:sz w:val="20"/>
              </w:rPr>
              <w:t>
- құю цехтарының учаскелерін жобалау.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Құю жабдығын жобалау және модельді іс: </w:t>
            </w:r>
            <w:r>
              <w:rPr>
                <w:rFonts w:ascii="Times New Roman"/>
                <w:b w:val="false"/>
                <w:i w:val="false"/>
                <w:color w:val="000000"/>
                <w:sz w:val="20"/>
              </w:rPr>
              <w:t xml:space="preserve">Құю цехтарының жіктелуі. Жобалау стадиялары. Зауыт құрылысына арналған орынды таңдау. Жеке цехтың өндірістік үрдісінің әркелкілігі және жұмыстарының өзарабайланысы. Құю цехтарының жұмыс режимдері. </w:t>
            </w:r>
            <w:r>
              <w:br/>
            </w:r>
            <w:r>
              <w:rPr>
                <w:rFonts w:ascii="Times New Roman"/>
                <w:b w:val="false"/>
                <w:i w:val="false"/>
                <w:color w:val="000000"/>
                <w:sz w:val="20"/>
              </w:rPr>
              <w:t>
Уақыт фондылары. Құю бөлімшелерін жобалау. Металла балансы. Балқыту пештерінің типтерін таңдау және пеш санын есептеу. Пішіндеу және балқыту бөлімдерінің жұмысының келісілуі. Ұйымдастыру-жоспарлы шешімдер. Пішіндеу-құю бөлімін жобалау. Өндіріс көлемі, жабдықты таңдау. Сырықты бөлімдерді жобалау. Өндіріс көлемі, жабдықты таңдау және есептеу. Сырықты бөлімше алаңдарын есептеу. Қоспа-дайындаушы бөлімшелерді жобалау. Қоспа шығынын және жабдық санын есептеу. Терокесу бөлімшелерін жобалау. Технологиялық үрдісті таңдау және жабдық санын есептеу. Шихталы және пішіндеу материалдарының қоймалары. Материалдардың шығынын анықтау. Қойма аудандарын есептеу. Цехтың қосымша қызметтерін жобалау. Жобаның көлікті бөлігі. Арнайы құйма түрлерінің цехтары. Құрылысы ісінің негіздері. Ғимараттың жіктелуі және типке бөлінуі. Негізгі конструктивті шешімдер және құрылысы элементтері.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БҚ 9</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 МемСТ сәйкес құю шойындары мен болаттардың жіктелуін және маркілеунуін;</w:t>
            </w:r>
            <w:r>
              <w:br/>
            </w:r>
            <w:r>
              <w:rPr>
                <w:rFonts w:ascii="Times New Roman"/>
                <w:b w:val="false"/>
                <w:i w:val="false"/>
                <w:color w:val="000000"/>
                <w:sz w:val="20"/>
              </w:rPr>
              <w:t>
- құймалардың пішінделу кезінде қорытпаларда болатын құбылыстарды;</w:t>
            </w:r>
            <w:r>
              <w:br/>
            </w:r>
            <w:r>
              <w:rPr>
                <w:rFonts w:ascii="Times New Roman"/>
                <w:b w:val="false"/>
                <w:i w:val="false"/>
                <w:color w:val="000000"/>
                <w:sz w:val="20"/>
              </w:rPr>
              <w:t>
- шойындар мен болаттардың қасиеттері және оларды бақылау әдістері;</w:t>
            </w:r>
            <w:r>
              <w:br/>
            </w:r>
            <w:r>
              <w:rPr>
                <w:rFonts w:ascii="Times New Roman"/>
                <w:b w:val="false"/>
                <w:i w:val="false"/>
                <w:color w:val="000000"/>
                <w:sz w:val="20"/>
              </w:rPr>
              <w:t>
- темір негізінде құйма қорытпаларын жасау принциптері және олардың химиялық құрамын оптимизациялау әдістері;</w:t>
            </w:r>
            <w:r>
              <w:br/>
            </w:r>
            <w:r>
              <w:rPr>
                <w:rFonts w:ascii="Times New Roman"/>
                <w:b w:val="false"/>
                <w:i w:val="false"/>
                <w:color w:val="000000"/>
                <w:sz w:val="20"/>
              </w:rPr>
              <w:t>
іскерлігі болады:</w:t>
            </w:r>
            <w:r>
              <w:br/>
            </w:r>
            <w:r>
              <w:rPr>
                <w:rFonts w:ascii="Times New Roman"/>
                <w:b w:val="false"/>
                <w:i w:val="false"/>
                <w:color w:val="000000"/>
                <w:sz w:val="20"/>
              </w:rPr>
              <w:t>
- темір негізінде құйма қорытпаларын балқытудың технологиялық үрдістерін жасау;</w:t>
            </w:r>
            <w:r>
              <w:br/>
            </w:r>
            <w:r>
              <w:rPr>
                <w:rFonts w:ascii="Times New Roman"/>
                <w:b w:val="false"/>
                <w:i w:val="false"/>
                <w:color w:val="000000"/>
                <w:sz w:val="20"/>
              </w:rPr>
              <w:t>
- шихтаны құрастыру және есептеу;</w:t>
            </w:r>
            <w:r>
              <w:br/>
            </w:r>
            <w:r>
              <w:rPr>
                <w:rFonts w:ascii="Times New Roman"/>
                <w:b w:val="false"/>
                <w:i w:val="false"/>
                <w:color w:val="000000"/>
                <w:sz w:val="20"/>
              </w:rPr>
              <w:t>
- қорытпа құрамы, оның құрылымы және құю қасиеттері арасындағы байланысты талдау;</w:t>
            </w:r>
            <w:r>
              <w:br/>
            </w:r>
            <w:r>
              <w:rPr>
                <w:rFonts w:ascii="Times New Roman"/>
                <w:b w:val="false"/>
                <w:i w:val="false"/>
                <w:color w:val="000000"/>
                <w:sz w:val="20"/>
              </w:rPr>
              <w:t>
дағдылы болады:</w:t>
            </w:r>
            <w:r>
              <w:br/>
            </w:r>
            <w:r>
              <w:rPr>
                <w:rFonts w:ascii="Times New Roman"/>
                <w:b w:val="false"/>
                <w:i w:val="false"/>
                <w:color w:val="000000"/>
                <w:sz w:val="20"/>
              </w:rPr>
              <w:t>
- темір негізінде құйма қорытпаларын балқыту үшін жабдықты рационалды таңдауда;</w:t>
            </w:r>
            <w:r>
              <w:br/>
            </w:r>
            <w:r>
              <w:rPr>
                <w:rFonts w:ascii="Times New Roman"/>
                <w:b w:val="false"/>
                <w:i w:val="false"/>
                <w:color w:val="000000"/>
                <w:sz w:val="20"/>
              </w:rPr>
              <w:t>
- темір негізінде құйма қорытпаларының құрылымын зерттеу үшін үлгілерді дайындауда.</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Шойын мен болаттан құймаларды дайындау: </w:t>
            </w:r>
            <w:r>
              <w:br/>
            </w:r>
            <w:r>
              <w:rPr>
                <w:rFonts w:ascii="Times New Roman"/>
                <w:b w:val="false"/>
                <w:i w:val="false"/>
                <w:color w:val="000000"/>
                <w:sz w:val="20"/>
              </w:rPr>
              <w:t>
Құю материалы ретінде шойынның жалпы сипаттамасы. Шойынның алғашқы рет крмиталдану үрдісі. Сұр шойын. Маркілеу. Модификациялау. Соғу шойынының құймалары. Алу технологиясы. Вермикулярлы графиттті жоғары беріктікті шойын. Қажалуға төзімді, коррозияға төзімді шойын. Құйма қасиеттері. Вагранкада және электрлік пештерде шойынды балқыту. Шихталы материалдар, флюстер мен шихтаны есептеу әлістемесі. Құйма болаттарының жіктелуі және маркілеу. Болаттың құю қасиеттері. Құю жүйесінің ерекшеліктері, есептеу әдістемесі. Болат құймаларындағы пайдалы бөліктер. Шихталы материалдар. Балқытуға арналған пештер, құю машиналары.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БҚ 9</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 үйрену нәтижесінде оқушы:</w:t>
            </w:r>
            <w:r>
              <w:br/>
            </w:r>
            <w:r>
              <w:rPr>
                <w:rFonts w:ascii="Times New Roman"/>
                <w:b w:val="false"/>
                <w:i w:val="false"/>
                <w:color w:val="000000"/>
                <w:sz w:val="20"/>
              </w:rPr>
              <w:t>
білетін болады:</w:t>
            </w:r>
            <w:r>
              <w:br/>
            </w:r>
            <w:r>
              <w:rPr>
                <w:rFonts w:ascii="Times New Roman"/>
                <w:b w:val="false"/>
                <w:i w:val="false"/>
                <w:color w:val="000000"/>
                <w:sz w:val="20"/>
              </w:rPr>
              <w:t>
- құйманың пішінделуі кезінде түсті қорытпаларда жүретін құбылыстар;</w:t>
            </w:r>
            <w:r>
              <w:br/>
            </w:r>
            <w:r>
              <w:rPr>
                <w:rFonts w:ascii="Times New Roman"/>
                <w:b w:val="false"/>
                <w:i w:val="false"/>
                <w:color w:val="000000"/>
                <w:sz w:val="20"/>
              </w:rPr>
              <w:t>
- МемСТ-ға сәйкес түсті құйма қорытпаларын маркілеу;</w:t>
            </w:r>
            <w:r>
              <w:br/>
            </w:r>
            <w:r>
              <w:rPr>
                <w:rFonts w:ascii="Times New Roman"/>
                <w:b w:val="false"/>
                <w:i w:val="false"/>
                <w:color w:val="000000"/>
                <w:sz w:val="20"/>
              </w:rPr>
              <w:t>
- түсті металдар қорытпаларының негізгі құйма қасиеттері және оларды анықтау әдістері;</w:t>
            </w:r>
            <w:r>
              <w:br/>
            </w:r>
            <w:r>
              <w:rPr>
                <w:rFonts w:ascii="Times New Roman"/>
                <w:b w:val="false"/>
                <w:i w:val="false"/>
                <w:color w:val="000000"/>
                <w:sz w:val="20"/>
              </w:rPr>
              <w:t>
- түсті қорытпалардың құймаларының кристалдық құрылымының пішінделуіне химиялық құрамның әсері;</w:t>
            </w:r>
            <w:r>
              <w:br/>
            </w:r>
            <w:r>
              <w:rPr>
                <w:rFonts w:ascii="Times New Roman"/>
                <w:b w:val="false"/>
                <w:i w:val="false"/>
                <w:color w:val="000000"/>
                <w:sz w:val="20"/>
              </w:rPr>
              <w:t>
- түсті қорытпаларды балқытуға арналған жабдықтың негізгі параметрлері мен сипаттамалары;</w:t>
            </w:r>
            <w:r>
              <w:br/>
            </w:r>
            <w:r>
              <w:rPr>
                <w:rFonts w:ascii="Times New Roman"/>
                <w:b w:val="false"/>
                <w:i w:val="false"/>
                <w:color w:val="000000"/>
                <w:sz w:val="20"/>
              </w:rPr>
              <w:t>
іскерлігі болады:</w:t>
            </w:r>
            <w:r>
              <w:br/>
            </w:r>
            <w:r>
              <w:rPr>
                <w:rFonts w:ascii="Times New Roman"/>
                <w:b w:val="false"/>
                <w:i w:val="false"/>
                <w:color w:val="000000"/>
                <w:sz w:val="20"/>
              </w:rPr>
              <w:t>
- құйманың қажетті қызметті қасиеттерін алу мақсатында түсті құйма қорытпаларының оптималды құрамын таңдау;</w:t>
            </w:r>
            <w:r>
              <w:br/>
            </w:r>
            <w:r>
              <w:rPr>
                <w:rFonts w:ascii="Times New Roman"/>
                <w:b w:val="false"/>
                <w:i w:val="false"/>
                <w:color w:val="000000"/>
                <w:sz w:val="20"/>
              </w:rPr>
              <w:t>
- түсті металдар қорытпаларын балқытуға арналған жабдықты рационалды таңдау;</w:t>
            </w:r>
            <w:r>
              <w:br/>
            </w:r>
            <w:r>
              <w:rPr>
                <w:rFonts w:ascii="Times New Roman"/>
                <w:b w:val="false"/>
                <w:i w:val="false"/>
                <w:color w:val="000000"/>
                <w:sz w:val="20"/>
              </w:rPr>
              <w:t>
дағдылы болады:</w:t>
            </w:r>
            <w:r>
              <w:br/>
            </w:r>
            <w:r>
              <w:rPr>
                <w:rFonts w:ascii="Times New Roman"/>
                <w:b w:val="false"/>
                <w:i w:val="false"/>
                <w:color w:val="000000"/>
                <w:sz w:val="20"/>
              </w:rPr>
              <w:t>
- түсті металдардан құймаларды даярлау технологиясын жасауда;</w:t>
            </w:r>
            <w:r>
              <w:br/>
            </w:r>
            <w:r>
              <w:rPr>
                <w:rFonts w:ascii="Times New Roman"/>
                <w:b w:val="false"/>
                <w:i w:val="false"/>
                <w:color w:val="000000"/>
                <w:sz w:val="20"/>
              </w:rPr>
              <w:t>
- балқыту пештерін техникалық эксплуатациялау және қызмет көрсетуде;</w:t>
            </w:r>
            <w:r>
              <w:br/>
            </w:r>
            <w:r>
              <w:rPr>
                <w:rFonts w:ascii="Times New Roman"/>
                <w:b w:val="false"/>
                <w:i w:val="false"/>
                <w:color w:val="000000"/>
                <w:sz w:val="20"/>
              </w:rPr>
              <w:t>
- шихатны таңдау және есептеуде;</w:t>
            </w:r>
            <w:r>
              <w:br/>
            </w:r>
            <w:r>
              <w:rPr>
                <w:rFonts w:ascii="Times New Roman"/>
                <w:b w:val="false"/>
                <w:i w:val="false"/>
                <w:color w:val="000000"/>
                <w:sz w:val="20"/>
              </w:rPr>
              <w:t>
- түсті құйма қорытпаларын құрылымы мен қасиеттерін зерттегенде.</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 мен қорытпалардан құймаларды өндіру</w:t>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Түсті қорытпалардың тағайындалуы және жіктелуі. Түсті металдардың қорытпаларын балқытудың технологиялық ерекшеліктері. Түсті қорытпалардың оттегімен және көміртегімен әсерлесуі. Қорытпалардың дегазацияялануы. Тотықсыздану, модификациялану, рафинациялану. Түсті металдар қорытпаларын балқыту пештері. Мыс негізіндегі құйма қорытпалары. МемСт бойынша маркілеу. Құйма қолалары мен лжез. Балқыту технологиясы, Тотықсыздану, рафинациялану. Алюминий және магний негізіндегі құйма қорытпалары. Маркілеу. Химиялық құрамның қасиетке әсер етуі. Балқыту және құю ерекшеліктері. Магний қорытпаларын құю. Қауіпсіздік техникасы. </w:t>
            </w:r>
            <w:r>
              <w:br/>
            </w:r>
            <w:r>
              <w:rPr>
                <w:rFonts w:ascii="Times New Roman"/>
                <w:b w:val="false"/>
                <w:i w:val="false"/>
                <w:color w:val="000000"/>
                <w:sz w:val="20"/>
              </w:rPr>
              <w:t>
Никель, кобальт және титан негізіндегі құйма қорытпалары. Түсті қорытпалардан литник жүйесі бойынша балқытып құю ерекшеліктері. Пішіндеу және сырықты қоспалар.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7</w:t>
            </w:r>
            <w:r>
              <w:br/>
            </w:r>
            <w:r>
              <w:rPr>
                <w:rFonts w:ascii="Times New Roman"/>
                <w:b w:val="false"/>
                <w:i w:val="false"/>
                <w:color w:val="000000"/>
                <w:sz w:val="20"/>
              </w:rPr>
              <w:t>
БҚ 9</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0.8</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 үйрену нәтижесінде оқушы:</w:t>
            </w:r>
            <w:r>
              <w:br/>
            </w:r>
            <w:r>
              <w:rPr>
                <w:rFonts w:ascii="Times New Roman"/>
                <w:b w:val="false"/>
                <w:i w:val="false"/>
                <w:color w:val="000000"/>
                <w:sz w:val="20"/>
              </w:rPr>
              <w:t>
білетін болады:</w:t>
            </w:r>
            <w:r>
              <w:br/>
            </w:r>
            <w:r>
              <w:rPr>
                <w:rFonts w:ascii="Times New Roman"/>
                <w:b w:val="false"/>
                <w:i w:val="false"/>
                <w:color w:val="000000"/>
                <w:sz w:val="20"/>
              </w:rPr>
              <w:t>
- құю цехтарының жүкағымының сүлбесін;</w:t>
            </w:r>
            <w:r>
              <w:br/>
            </w:r>
            <w:r>
              <w:rPr>
                <w:rFonts w:ascii="Times New Roman"/>
                <w:b w:val="false"/>
                <w:i w:val="false"/>
                <w:color w:val="000000"/>
                <w:sz w:val="20"/>
              </w:rPr>
              <w:t>
- құю цехтарының негізгі және қосымша жабдықтарын таңдау әдістемесі және есептеу;</w:t>
            </w:r>
            <w:r>
              <w:br/>
            </w:r>
            <w:r>
              <w:rPr>
                <w:rFonts w:ascii="Times New Roman"/>
                <w:b w:val="false"/>
                <w:i w:val="false"/>
                <w:color w:val="000000"/>
                <w:sz w:val="20"/>
              </w:rPr>
              <w:t>
- сұйық қорытпаларда, пішіндеу және шихталы материалдарда цехтың жылдық тұтынушылығын есептеу әдістемесі;</w:t>
            </w:r>
            <w:r>
              <w:br/>
            </w:r>
            <w:r>
              <w:rPr>
                <w:rFonts w:ascii="Times New Roman"/>
                <w:b w:val="false"/>
                <w:i w:val="false"/>
                <w:color w:val="000000"/>
                <w:sz w:val="20"/>
              </w:rPr>
              <w:t>
- құрылысы ісінің негіздері.</w:t>
            </w:r>
            <w:r>
              <w:br/>
            </w:r>
            <w:r>
              <w:rPr>
                <w:rFonts w:ascii="Times New Roman"/>
                <w:b w:val="false"/>
                <w:i w:val="false"/>
                <w:color w:val="000000"/>
                <w:sz w:val="20"/>
              </w:rPr>
              <w:t>
іскерлігі болу қажет:</w:t>
            </w:r>
            <w:r>
              <w:br/>
            </w:r>
            <w:r>
              <w:rPr>
                <w:rFonts w:ascii="Times New Roman"/>
                <w:b w:val="false"/>
                <w:i w:val="false"/>
                <w:color w:val="000000"/>
                <w:sz w:val="20"/>
              </w:rPr>
              <w:t>
- технологиялық есептеулер негізінде технологиялық желілерді және учаскелерді таңдау және жинақтау;</w:t>
            </w:r>
            <w:r>
              <w:br/>
            </w:r>
            <w:r>
              <w:rPr>
                <w:rFonts w:ascii="Times New Roman"/>
                <w:b w:val="false"/>
                <w:i w:val="false"/>
                <w:color w:val="000000"/>
                <w:sz w:val="20"/>
              </w:rPr>
              <w:t>
дағдылы болады:</w:t>
            </w:r>
            <w:r>
              <w:br/>
            </w:r>
            <w:r>
              <w:rPr>
                <w:rFonts w:ascii="Times New Roman"/>
                <w:b w:val="false"/>
                <w:i w:val="false"/>
                <w:color w:val="000000"/>
                <w:sz w:val="20"/>
              </w:rPr>
              <w:t>
- пішіндеу және шихталы материалдарда цехтың жылдық тұтынушылығын есептеуде;</w:t>
            </w:r>
            <w:r>
              <w:br/>
            </w:r>
            <w:r>
              <w:rPr>
                <w:rFonts w:ascii="Times New Roman"/>
                <w:b w:val="false"/>
                <w:i w:val="false"/>
                <w:color w:val="000000"/>
                <w:sz w:val="20"/>
              </w:rPr>
              <w:t>
- құю цехтарының негізгі, қосымша және көліктеу жабдығын таңдау;</w:t>
            </w:r>
            <w:r>
              <w:br/>
            </w:r>
            <w:r>
              <w:rPr>
                <w:rFonts w:ascii="Times New Roman"/>
                <w:b w:val="false"/>
                <w:i w:val="false"/>
                <w:color w:val="000000"/>
                <w:sz w:val="20"/>
              </w:rPr>
              <w:t>
- құю цехтарының учаскелерін жобалау.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Құю цехтарын жобалау: </w:t>
            </w:r>
            <w:r>
              <w:rPr>
                <w:rFonts w:ascii="Times New Roman"/>
                <w:b w:val="false"/>
                <w:i w:val="false"/>
                <w:color w:val="000000"/>
                <w:sz w:val="20"/>
              </w:rPr>
              <w:t xml:space="preserve">Құю цехтарының жіктелуі. Жобалау стадиялары. Зауыт құрылысына арналған орынды таңдау. Жеке цехтың өндірістік үрдісінің әркелкілігі және жұмыстарының өзарабайланысы. Құю цехтарының жұмыс режимдері. </w:t>
            </w:r>
            <w:r>
              <w:br/>
            </w:r>
            <w:r>
              <w:rPr>
                <w:rFonts w:ascii="Times New Roman"/>
                <w:b w:val="false"/>
                <w:i w:val="false"/>
                <w:color w:val="000000"/>
                <w:sz w:val="20"/>
              </w:rPr>
              <w:t xml:space="preserve">
Уақыт фондылары. Құю бөлімшелерін жобалау. Металла балансы. Балқыту пештерінің типтерін таңдау және пеш санын есептеу. Пішіндеу және балқыту бөлімдерінің жұмысының келісілуі. Ұйымдастыру-жоспарлы шешімдер. Пішіндеу-құю бөлімін жобалау. Өндіріс көлемі, жабдықты таңдау. Сырықты бөлімдерді жобалау. Өндіріс көлемі, жабдықты таңдау және есептеу. Сырықты бөлімше алаңдарын есептеу. Қоспа-дайындаушы бөлімшелерді жобалау. Қоспа шығынын және жабдық санын есептеу. Терокесу бөлімшелерін жобалау. Технологиялық үрдісті таңдау және жабдық санын есептеу. Шихталы және пішіндеу материалдарының қоймалары. Материалдардың шығынын анықтау. Қойма аудандарын есептеу. Цехтың қосымша қызметтерін жобалау. Жобаның көлікті бөлігі. Арнайы құйма түрлерінің цехтары. Құрылысы ісінің негіздері. Ғимараттың жіктелуі және типке бөлінуі. Негізгі конструктивті шешімдер және құрылысы элементтері.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p>
          <w:p>
            <w:pPr>
              <w:spacing w:after="20"/>
              <w:ind w:left="20"/>
              <w:jc w:val="both"/>
            </w:pPr>
            <w:r>
              <w:rPr>
                <w:rFonts w:ascii="Times New Roman"/>
                <w:b w:val="false"/>
                <w:i w:val="false"/>
                <w:color w:val="000000"/>
                <w:sz w:val="20"/>
              </w:rPr>
              <w:t>БҚ9</w:t>
            </w: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0.9</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 үйрену нәтижесінде оқушы:</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механикалық өңдеуге кететін минималды припускімен дәл құймаларды алудың негізгі технологиялық үрдістері;</w:t>
            </w:r>
            <w:r>
              <w:br/>
            </w:r>
            <w:r>
              <w:rPr>
                <w:rFonts w:ascii="Times New Roman"/>
                <w:b w:val="false"/>
                <w:i w:val="false"/>
                <w:color w:val="000000"/>
                <w:sz w:val="20"/>
              </w:rPr>
              <w:t xml:space="preserve">
- құймаларды өндірудің  әртүрлі технологиялық үрдістерінің тәсілдері; </w:t>
            </w:r>
            <w:r>
              <w:br/>
            </w:r>
            <w:r>
              <w:rPr>
                <w:rFonts w:ascii="Times New Roman"/>
                <w:b w:val="false"/>
                <w:i w:val="false"/>
                <w:color w:val="000000"/>
                <w:sz w:val="20"/>
              </w:rPr>
              <w:t>
- құю-қоректендіру жүйесін есептеу әдістері;</w:t>
            </w:r>
            <w:r>
              <w:br/>
            </w:r>
            <w:r>
              <w:rPr>
                <w:rFonts w:ascii="Times New Roman"/>
                <w:b w:val="false"/>
                <w:i w:val="false"/>
                <w:color w:val="000000"/>
                <w:sz w:val="20"/>
              </w:rPr>
              <w:t xml:space="preserve">
іскерлігі болады: </w:t>
            </w:r>
            <w:r>
              <w:br/>
            </w:r>
            <w:r>
              <w:rPr>
                <w:rFonts w:ascii="Times New Roman"/>
                <w:b w:val="false"/>
                <w:i w:val="false"/>
                <w:color w:val="000000"/>
                <w:sz w:val="20"/>
              </w:rPr>
              <w:t>
- берілген сапалы құймаларды алудың технологиялық үрдістерін таңдау;</w:t>
            </w:r>
            <w:r>
              <w:br/>
            </w:r>
            <w:r>
              <w:rPr>
                <w:rFonts w:ascii="Times New Roman"/>
                <w:b w:val="false"/>
                <w:i w:val="false"/>
                <w:color w:val="000000"/>
                <w:sz w:val="20"/>
              </w:rPr>
              <w:t>
- металды пішінге әкелу тәсілін анықтау;</w:t>
            </w:r>
            <w:r>
              <w:br/>
            </w:r>
            <w:r>
              <w:rPr>
                <w:rFonts w:ascii="Times New Roman"/>
                <w:b w:val="false"/>
                <w:i w:val="false"/>
                <w:color w:val="000000"/>
                <w:sz w:val="20"/>
              </w:rPr>
              <w:t>
дағдылы болады:</w:t>
            </w:r>
            <w:r>
              <w:br/>
            </w:r>
            <w:r>
              <w:rPr>
                <w:rFonts w:ascii="Times New Roman"/>
                <w:b w:val="false"/>
                <w:i w:val="false"/>
                <w:color w:val="000000"/>
                <w:sz w:val="20"/>
              </w:rPr>
              <w:t>
- құю-қоректендіру жүйесін есептеуде;</w:t>
            </w:r>
            <w:r>
              <w:br/>
            </w:r>
            <w:r>
              <w:rPr>
                <w:rFonts w:ascii="Times New Roman"/>
                <w:b w:val="false"/>
                <w:i w:val="false"/>
                <w:color w:val="000000"/>
                <w:sz w:val="20"/>
              </w:rPr>
              <w:t>
- технологиялық үрдісті жобалауда;</w:t>
            </w:r>
            <w:r>
              <w:br/>
            </w:r>
            <w:r>
              <w:rPr>
                <w:rFonts w:ascii="Times New Roman"/>
                <w:b w:val="false"/>
                <w:i w:val="false"/>
                <w:color w:val="000000"/>
                <w:sz w:val="20"/>
              </w:rPr>
              <w:t>
- берілген сапалы құймаларды алу үшін пішіндеу материалдарын таңдау.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Құюдың арнайы түрлері: </w:t>
            </w:r>
            <w:r>
              <w:br/>
            </w:r>
            <w:r>
              <w:rPr>
                <w:rFonts w:ascii="Times New Roman"/>
                <w:b w:val="false"/>
                <w:i w:val="false"/>
                <w:color w:val="000000"/>
                <w:sz w:val="20"/>
              </w:rPr>
              <w:t>
Құюдың арнайы түрлерінің жіктелуі. Балқытылатын модельдер бойынша құю. Технологиялық үрдіс сүлбесі, пресс-формалар конструкциясы. Модельді құрамдар. Пішіндеу материалдары. Пішіндерді қағу және құймаларды тазарту. Қатпаршақты пішіндерге құю. Құм-cмолалы қоспаларды даярлау. Пішіндерді даярлаудың негізгі операциялары. Металды пішіндерге құю. Үрдістің мәні. Пішіндерді желдету мәні. Металды пішіндердің жылулық режимдері мен құю жүйелері. Пішіндерді даярлау, жинау және құю. Облицовкалы кокильде құю. Қысыммен құю, әдістің ерекшеліктері мен кемшіліктері. Қысыммен құю машиналарын престеу механизмдерінің сүлбесі. Пресс-форм конструкциясы. сырықтар. Қысыммен құюға арналған қорытпалар. Орталықтандырылған құю. Пішінді айналдыру жылдамдығын таңдау. Газификацияланған модельдер бойынша құю. Толассыз және жартылай толассыз құю.</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БҚ9</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нарық шарттарында кәсіпорындарда жоспарлауды ұйымдастыруды, еңбек пен еңбек ақысын жоспарлау, оперативті-өндірістік жоспарлауды, жоспарлау мен басқарудың торапты әдістерін;</w:t>
            </w:r>
            <w:r>
              <w:br/>
            </w:r>
            <w:r>
              <w:rPr>
                <w:rFonts w:ascii="Times New Roman"/>
                <w:b w:val="false"/>
                <w:i w:val="false"/>
                <w:color w:val="000000"/>
                <w:sz w:val="20"/>
              </w:rPr>
              <w:t>
іскерлігі болады:</w:t>
            </w:r>
            <w:r>
              <w:br/>
            </w:r>
            <w:r>
              <w:rPr>
                <w:rFonts w:ascii="Times New Roman"/>
                <w:b w:val="false"/>
                <w:i w:val="false"/>
                <w:color w:val="000000"/>
                <w:sz w:val="20"/>
              </w:rPr>
              <w:t>
- жұмыс жобаларының технико-экономикалық негіздемелер мен сметалық құжаттамаларының экономикалық есептеулерін орындау;</w:t>
            </w:r>
            <w:r>
              <w:br/>
            </w:r>
            <w:r>
              <w:rPr>
                <w:rFonts w:ascii="Times New Roman"/>
                <w:b w:val="false"/>
                <w:i w:val="false"/>
                <w:color w:val="000000"/>
                <w:sz w:val="20"/>
              </w:rPr>
              <w:t>
дағдылы болады:</w:t>
            </w:r>
            <w:r>
              <w:br/>
            </w:r>
            <w:r>
              <w:rPr>
                <w:rFonts w:ascii="Times New Roman"/>
                <w:b w:val="false"/>
                <w:i w:val="false"/>
                <w:color w:val="000000"/>
                <w:sz w:val="20"/>
              </w:rPr>
              <w:t>
- жұмыс жобаларының технико-экономикалық негіздемелер мен сметалық құжаттамаларының экономикалық есептеулерінде.</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Өндірістің экономикасы, ұйымдастыру және жоспарлау: </w:t>
            </w:r>
            <w:r>
              <w:rPr>
                <w:rFonts w:ascii="Times New Roman"/>
                <w:b w:val="false"/>
                <w:i w:val="false"/>
                <w:color w:val="000000"/>
                <w:sz w:val="20"/>
              </w:rPr>
              <w:t>Нарықтық қатынас жүйесіндегі сала кәсіпорындары. Менеджмент. Басқарудың негізгі принциптері және әдістері. Маркетинг. Сала кәсіпорындарының өндірістік қорлары. Күрделі қаржылар және сала кәсіпорындарының күрделі құрылысы. Негізгі және қосымша өндірістерді ұйымдастыру. Еңбекті ғылыми ұйымдастыру. Сала кәсіпорындарында техникалық нормалау негіздері. Еңбек өнімділігі. Сала кәсіпорындарында еңбек ақысын ұйымдастыру. Нарықтық экономика жағдайында Қазақстан Республикасының салықтық жүйесі. Сала кәсіпорындарында жоспарлауды ұйымдастыру. Сала кәсіпорындарының өндірістік-шаруашылық әрекетін есептеу негіздері мен талдау. Жаңа өндірістердің инновациялық жорбаларын құру және істегілерін ренновациялау. Инвестиция тиімділігін бағалау әдістері. Инвестициялы жобалардың тиімділігін бағалау стадиялар мен этаптары.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БҚ5</w:t>
            </w:r>
            <w:r>
              <w:br/>
            </w:r>
            <w:r>
              <w:rPr>
                <w:rFonts w:ascii="Times New Roman"/>
                <w:b w:val="false"/>
                <w:i w:val="false"/>
                <w:color w:val="000000"/>
                <w:sz w:val="20"/>
              </w:rPr>
              <w:t>
БҚ8</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11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 үйрену нәтижесінде оқушы:</w:t>
            </w:r>
            <w:r>
              <w:br/>
            </w:r>
            <w:r>
              <w:rPr>
                <w:rFonts w:ascii="Times New Roman"/>
                <w:b w:val="false"/>
                <w:i w:val="false"/>
                <w:color w:val="000000"/>
                <w:sz w:val="20"/>
              </w:rPr>
              <w:t xml:space="preserve">
білетін болады: </w:t>
            </w:r>
            <w:r>
              <w:br/>
            </w:r>
            <w:r>
              <w:rPr>
                <w:rFonts w:ascii="Times New Roman"/>
                <w:b w:val="false"/>
                <w:i w:val="false"/>
                <w:color w:val="000000"/>
                <w:sz w:val="20"/>
              </w:rPr>
              <w:t xml:space="preserve">
- еңбекті қорғау бақылау қызметін ұйымдастыру негіздері, еңбекті қорғау бойынша заңды және нормативті актілер, өндірістік ортаның метеорологиялық шарттарын; </w:t>
            </w:r>
            <w:r>
              <w:br/>
            </w:r>
            <w:r>
              <w:rPr>
                <w:rFonts w:ascii="Times New Roman"/>
                <w:b w:val="false"/>
                <w:i w:val="false"/>
                <w:color w:val="000000"/>
                <w:sz w:val="20"/>
              </w:rPr>
              <w:t xml:space="preserve">
- техника қауіпсіздігінің жалпы мәселелерін; </w:t>
            </w:r>
            <w:r>
              <w:br/>
            </w:r>
            <w:r>
              <w:rPr>
                <w:rFonts w:ascii="Times New Roman"/>
                <w:b w:val="false"/>
                <w:i w:val="false"/>
                <w:color w:val="000000"/>
                <w:sz w:val="20"/>
              </w:rPr>
              <w:t>
- құю цехтарының негізгі және қосымша жабдықтарында жұмыс істеу кезіндегі техника қауіпсіздігі;</w:t>
            </w:r>
            <w:r>
              <w:br/>
            </w:r>
            <w:r>
              <w:rPr>
                <w:rFonts w:ascii="Times New Roman"/>
                <w:b w:val="false"/>
                <w:i w:val="false"/>
                <w:color w:val="000000"/>
                <w:sz w:val="20"/>
              </w:rPr>
              <w:t>
іскерлігі болады:</w:t>
            </w:r>
            <w:r>
              <w:br/>
            </w:r>
            <w:r>
              <w:rPr>
                <w:rFonts w:ascii="Times New Roman"/>
                <w:b w:val="false"/>
                <w:i w:val="false"/>
                <w:color w:val="000000"/>
                <w:sz w:val="20"/>
              </w:rPr>
              <w:t>
- жарақаттану болмайтын және зиянды және қауіпті өндірістік факторлардың жұмысшыларға әсерін жоятын тәсілдер, шаралар және құралдарды құзыретті табу;</w:t>
            </w:r>
            <w:r>
              <w:br/>
            </w:r>
            <w:r>
              <w:rPr>
                <w:rFonts w:ascii="Times New Roman"/>
                <w:b w:val="false"/>
                <w:i w:val="false"/>
                <w:color w:val="000000"/>
                <w:sz w:val="20"/>
              </w:rPr>
              <w:t>
- еңбек шарты мен жұмыс орнының сапасын талдауды жүргізу;</w:t>
            </w:r>
            <w:r>
              <w:br/>
            </w:r>
            <w:r>
              <w:rPr>
                <w:rFonts w:ascii="Times New Roman"/>
                <w:b w:val="false"/>
                <w:i w:val="false"/>
                <w:color w:val="000000"/>
                <w:sz w:val="20"/>
              </w:rPr>
              <w:t>
- еңбек қауіпсіздігі мен қорғау көзқарасынан өндірісті жетілдірудің оптималды нұсқаларын таңдау;</w:t>
            </w:r>
            <w:r>
              <w:br/>
            </w:r>
            <w:r>
              <w:rPr>
                <w:rFonts w:ascii="Times New Roman"/>
                <w:b w:val="false"/>
                <w:i w:val="false"/>
                <w:color w:val="000000"/>
                <w:sz w:val="20"/>
              </w:rPr>
              <w:t>
дағдылы болады:</w:t>
            </w:r>
            <w:r>
              <w:br/>
            </w:r>
            <w:r>
              <w:rPr>
                <w:rFonts w:ascii="Times New Roman"/>
                <w:b w:val="false"/>
                <w:i w:val="false"/>
                <w:color w:val="000000"/>
                <w:sz w:val="20"/>
              </w:rPr>
              <w:t>
- өндірістік апат нәтижесінде зардап шеккен адамға бірінші көмек көрсету.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Еңбекті қорғау және тіршілік қауіпсіздігі: </w:t>
            </w:r>
            <w:r>
              <w:rPr>
                <w:rFonts w:ascii="Times New Roman"/>
                <w:b w:val="false"/>
                <w:i w:val="false"/>
                <w:color w:val="000000"/>
                <w:sz w:val="20"/>
              </w:rPr>
              <w:t xml:space="preserve">Еңбек қорғау пәні, құраушы бөліктері, ғылыми-әдістемелік принциптері, терминдер және анықтамалар. Кәсіпорындарда еңбек қорғау күйін бақылау және қадағалау қызметін ұйымдастыру. Еңбек қорғау бойынша заңды және нормативті актілер. Еңбек қорғау бойынша жұмысшыларды үйрету. Еңбек қорғау нормаларын бұзу жауапкершілігі. Жарақаттану және кәсіби аурулар туралы түсінік. Өндірістік ортаның метеорологиялық шарттары. өндірістік жарықтандыру, оны нормалау, есептеу. Өндірістік шу, вибрация, адамға әсері, қорғаныс шаралары. Электрлік қауіпсіздік. Жану туралы негізгі мәліметтер, жарылыс-өртқауіпсіздігі бойынша өндірістік ғимараттардың жіктелуі. Жарылыс-өртқауіпсіздігі ғимараттардың жабдығы. Ғимараттар мен құрылыстардың найзағайдан қорғанысы. Негізгі өртқауіпсіздік шаралары.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БҚ3</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(диплом алдындағы) машықтануды өту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құймаларды өндірудің технологиялық</w:t>
            </w:r>
            <w:r>
              <w:br/>
            </w:r>
            <w:r>
              <w:rPr>
                <w:rFonts w:ascii="Times New Roman"/>
                <w:b w:val="false"/>
                <w:i w:val="false"/>
                <w:color w:val="000000"/>
                <w:sz w:val="20"/>
              </w:rPr>
              <w:t xml:space="preserve">
үрдісмін ұйымдастыруын; </w:t>
            </w:r>
            <w:r>
              <w:br/>
            </w:r>
            <w:r>
              <w:rPr>
                <w:rFonts w:ascii="Times New Roman"/>
                <w:b w:val="false"/>
                <w:i w:val="false"/>
                <w:color w:val="000000"/>
                <w:sz w:val="20"/>
              </w:rPr>
              <w:t>
- еңбек ақысын төлеу түрлері және жұмыс күнінің фотосуретін жасау, оны өңдеу әдістерін;</w:t>
            </w:r>
            <w:r>
              <w:br/>
            </w:r>
            <w:r>
              <w:rPr>
                <w:rFonts w:ascii="Times New Roman"/>
                <w:b w:val="false"/>
                <w:i w:val="false"/>
                <w:color w:val="000000"/>
                <w:sz w:val="20"/>
              </w:rPr>
              <w:t>
- учаскеде жұмыс тобын басқару әдістері;</w:t>
            </w:r>
            <w:r>
              <w:br/>
            </w:r>
            <w:r>
              <w:rPr>
                <w:rFonts w:ascii="Times New Roman"/>
                <w:b w:val="false"/>
                <w:i w:val="false"/>
                <w:color w:val="000000"/>
                <w:sz w:val="20"/>
              </w:rPr>
              <w:t>
- нарядтарды беру құрылымы;</w:t>
            </w:r>
            <w:r>
              <w:br/>
            </w:r>
            <w:r>
              <w:rPr>
                <w:rFonts w:ascii="Times New Roman"/>
                <w:b w:val="false"/>
                <w:i w:val="false"/>
                <w:color w:val="000000"/>
                <w:sz w:val="20"/>
              </w:rPr>
              <w:t>
машықтану дағдысы болады:</w:t>
            </w:r>
            <w:r>
              <w:br/>
            </w:r>
            <w:r>
              <w:rPr>
                <w:rFonts w:ascii="Times New Roman"/>
                <w:b w:val="false"/>
                <w:i w:val="false"/>
                <w:color w:val="000000"/>
                <w:sz w:val="20"/>
              </w:rPr>
              <w:t>
- учаскеде жұмыс күнін жоспарлау, орындаушыларға тапсырмаларды беру, жұмыс орнында нұсқаулар;</w:t>
            </w:r>
            <w:r>
              <w:br/>
            </w:r>
            <w:r>
              <w:rPr>
                <w:rFonts w:ascii="Times New Roman"/>
                <w:b w:val="false"/>
                <w:i w:val="false"/>
                <w:color w:val="000000"/>
                <w:sz w:val="20"/>
              </w:rPr>
              <w:t>
- көршілес инженерлі-техникалық персоналдардың өзарақатынасы;</w:t>
            </w:r>
            <w:r>
              <w:br/>
            </w:r>
            <w:r>
              <w:rPr>
                <w:rFonts w:ascii="Times New Roman"/>
                <w:b w:val="false"/>
                <w:i w:val="false"/>
                <w:color w:val="000000"/>
                <w:sz w:val="20"/>
              </w:rPr>
              <w:t>
- жоспарлы-ескерту жөндеулерін ұйымдастыру;</w:t>
            </w:r>
            <w:r>
              <w:br/>
            </w:r>
            <w:r>
              <w:rPr>
                <w:rFonts w:ascii="Times New Roman"/>
                <w:b w:val="false"/>
                <w:i w:val="false"/>
                <w:color w:val="000000"/>
                <w:sz w:val="20"/>
              </w:rPr>
              <w:t>
іскерлік болады:</w:t>
            </w:r>
            <w:r>
              <w:br/>
            </w:r>
            <w:r>
              <w:rPr>
                <w:rFonts w:ascii="Times New Roman"/>
                <w:b w:val="false"/>
                <w:i w:val="false"/>
                <w:color w:val="000000"/>
                <w:sz w:val="20"/>
              </w:rPr>
              <w:t>
- учаскеде жұмыс күнін жоспарлау;</w:t>
            </w:r>
            <w:r>
              <w:br/>
            </w:r>
            <w:r>
              <w:rPr>
                <w:rFonts w:ascii="Times New Roman"/>
                <w:b w:val="false"/>
                <w:i w:val="false"/>
                <w:color w:val="000000"/>
                <w:sz w:val="20"/>
              </w:rPr>
              <w:t>
- жұмыстарды өндіруге нарядтары рәсімдеу.</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(оқу, танысу өндірістік, кәсіптік өндірістік, дипломалдындағы) машықтану:</w:t>
            </w:r>
            <w:r>
              <w:br/>
            </w:r>
            <w:r>
              <w:rPr>
                <w:rFonts w:ascii="Times New Roman"/>
                <w:b w:val="false"/>
                <w:i w:val="false"/>
                <w:color w:val="000000"/>
                <w:sz w:val="20"/>
              </w:rPr>
              <w:t>
Құю цехтары мен зауыттарының өндірісмен, замануи жабдығымен танысу. Жалпыкәсіптік және арнайы пәндерді оқып-үйрену кезінде студенттердің алған теориялық және практикалық білімдерін бекіту. Кәсіпорын құрылымымен танысу, технологиялық жабдыққа қызмет көрсету амалдарын игеру. Технологиялық үрдістер ерекшеліктерін оқып-үйрену, құймаларды даярлаудың маршрутты технологиясын, конструкторлық-технологиялық құжаттаманы құру, цехтардағы жұмысшылардың жұмысына қатысу. Экономика және өндірісті ұйымдастыру мәселелерін оқып-үйрену. Студенттерді ұста, технолог ретінде практикалық жұмысқа дайындау. Жабдыққа техникалық қызмет көрсету және жөндеу құжаттамаларын рәсімдеу, жұмыстарды өндіру қажет бұйрықтарды рәсімдеу, жұмыс орнында нұсқаулар беруі, жұмыс күнін жоспарлау және учаске жұмысын талдау, еңбек ақысын төлеу түрлері, жоспарлы-ескерту жөндеулерін ұйымдастыру. Курстық жұмысты орындауға қажет және дипломдық жоба (жұмыс) тақырыбы бойынша қажетті материалдар мен құжаттамаларды жинау.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 1004000 – «Құю өндірісі» мамандығы бойынша техникалық және кәсіптік білімнің орта буындағы маманның біліктілік деңгейінің білім беру оқу бағдарламасының құрылымы</w:t>
      </w:r>
      <w:r>
        <w:br/>
      </w:r>
      <w:r>
        <w:rPr>
          <w:rFonts w:ascii="Times New Roman"/>
          <w:b w:val="false"/>
          <w:i w:val="false"/>
          <w:color w:val="000000"/>
          <w:sz w:val="28"/>
        </w:rPr>
        <w:t xml:space="preserve">
      4 кесте - 1004000 – «Құю өндірісі» мамандығы бойынша техникалық және кәсіптік білімнің орта буындағы маманның біліктілік деңгейінің білім беру оқу бағдарламасының құрылымы. </w:t>
      </w:r>
      <w:r>
        <w:br/>
      </w:r>
      <w:r>
        <w:rPr>
          <w:rFonts w:ascii="Times New Roman"/>
          <w:b w:val="false"/>
          <w:i w:val="false"/>
          <w:color w:val="000000"/>
          <w:sz w:val="28"/>
        </w:rPr>
        <w:t>
      100401 2 - Түсті металл құюшысы*;</w:t>
      </w:r>
      <w:r>
        <w:br/>
      </w:r>
      <w:r>
        <w:rPr>
          <w:rFonts w:ascii="Times New Roman"/>
          <w:b w:val="false"/>
          <w:i w:val="false"/>
          <w:color w:val="000000"/>
          <w:sz w:val="28"/>
        </w:rPr>
        <w:t>
      100402 2 - Автоматтар және автоматты тізбектерде</w:t>
      </w:r>
      <w:r>
        <w:br/>
      </w:r>
      <w:r>
        <w:rPr>
          <w:rFonts w:ascii="Times New Roman"/>
          <w:b w:val="false"/>
          <w:i w:val="false"/>
          <w:color w:val="000000"/>
          <w:sz w:val="28"/>
        </w:rPr>
        <w:t xml:space="preserve">
                 құюшы-оператор*; </w:t>
      </w:r>
      <w:r>
        <w:br/>
      </w:r>
      <w:r>
        <w:rPr>
          <w:rFonts w:ascii="Times New Roman"/>
          <w:b w:val="false"/>
          <w:i w:val="false"/>
          <w:color w:val="000000"/>
          <w:sz w:val="28"/>
        </w:rPr>
        <w:t>
      100403 2 - Құю өндірісіндегі бақылаушы;</w:t>
      </w:r>
      <w:r>
        <w:br/>
      </w:r>
      <w:r>
        <w:rPr>
          <w:rFonts w:ascii="Times New Roman"/>
          <w:b w:val="false"/>
          <w:i w:val="false"/>
          <w:color w:val="000000"/>
          <w:sz w:val="28"/>
        </w:rPr>
        <w:t xml:space="preserve">
      100404 2 - Ағаш үлгілері бойынша үлгіші*; </w:t>
      </w:r>
      <w:r>
        <w:br/>
      </w:r>
      <w:r>
        <w:rPr>
          <w:rFonts w:ascii="Times New Roman"/>
          <w:b w:val="false"/>
          <w:i w:val="false"/>
          <w:color w:val="000000"/>
          <w:sz w:val="28"/>
        </w:rPr>
        <w:t xml:space="preserve">
      100405 2 - Металл үлгілері бойынша үлгіші*; </w:t>
      </w:r>
      <w:r>
        <w:br/>
      </w:r>
      <w:r>
        <w:rPr>
          <w:rFonts w:ascii="Times New Roman"/>
          <w:b w:val="false"/>
          <w:i w:val="false"/>
          <w:color w:val="000000"/>
          <w:sz w:val="28"/>
        </w:rPr>
        <w:t xml:space="preserve">
      100406 2 - Машиналық қалып пішушісі*; </w:t>
      </w:r>
      <w:r>
        <w:br/>
      </w:r>
      <w:r>
        <w:rPr>
          <w:rFonts w:ascii="Times New Roman"/>
          <w:b w:val="false"/>
          <w:i w:val="false"/>
          <w:color w:val="000000"/>
          <w:sz w:val="28"/>
        </w:rPr>
        <w:t>
      100407 2 - Қолмен қалыптау пішушісі*;</w:t>
      </w:r>
      <w:r>
        <w:br/>
      </w:r>
      <w:r>
        <w:rPr>
          <w:rFonts w:ascii="Times New Roman"/>
          <w:b w:val="false"/>
          <w:i w:val="false"/>
          <w:color w:val="000000"/>
          <w:sz w:val="28"/>
        </w:rPr>
        <w:t xml:space="preserve">
      100408 2 - Қолмен қалыптау қалыпшысы*; </w:t>
      </w:r>
      <w:r>
        <w:br/>
      </w:r>
      <w:r>
        <w:rPr>
          <w:rFonts w:ascii="Times New Roman"/>
          <w:b w:val="false"/>
          <w:i w:val="false"/>
          <w:color w:val="000000"/>
          <w:sz w:val="28"/>
        </w:rPr>
        <w:t xml:space="preserve">
      100410 2 - Металл мен қорытпаны балқытушы*.Нормативті оқу мерзімі: негізгі жалпы орта білім беру базасында 10 ай.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7530"/>
        <w:gridCol w:w="6245"/>
        <w:gridCol w:w="2021"/>
      </w:tblGrid>
      <w:tr>
        <w:trPr>
          <w:trHeight w:val="195"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циклдарының қысқартылған атауы</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және кәсіптік модулдердің оқу циклдері</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және кәсіптік модулдер бөлімдердің атауы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құзыреттілік коды</w:t>
            </w:r>
          </w:p>
        </w:tc>
      </w:tr>
      <w:tr>
        <w:trPr>
          <w:trHeight w:val="195"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гуманитарлық пәндер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оқып-үйрену нәтижесінде білім алушы:</w:t>
            </w:r>
            <w:r>
              <w:br/>
            </w:r>
            <w:r>
              <w:rPr>
                <w:rFonts w:ascii="Times New Roman"/>
                <w:b w:val="false"/>
                <w:i w:val="false"/>
                <w:color w:val="000000"/>
                <w:sz w:val="20"/>
              </w:rPr>
              <w:t xml:space="preserve">
біледі: </w:t>
            </w:r>
            <w:r>
              <w:br/>
            </w:r>
            <w:r>
              <w:rPr>
                <w:rFonts w:ascii="Times New Roman"/>
                <w:b w:val="false"/>
                <w:i w:val="false"/>
                <w:color w:val="000000"/>
                <w:sz w:val="20"/>
              </w:rPr>
              <w:t>
- Қазақстан Республикасының мемлекеттік тілі – қазақ және орыс тілдері;</w:t>
            </w:r>
            <w:r>
              <w:br/>
            </w:r>
            <w:r>
              <w:rPr>
                <w:rFonts w:ascii="Times New Roman"/>
                <w:b w:val="false"/>
                <w:i w:val="false"/>
                <w:color w:val="000000"/>
                <w:sz w:val="20"/>
              </w:rPr>
              <w:t xml:space="preserve">
дағдысы болады: </w:t>
            </w:r>
            <w:r>
              <w:br/>
            </w:r>
            <w:r>
              <w:rPr>
                <w:rFonts w:ascii="Times New Roman"/>
                <w:b w:val="false"/>
                <w:i w:val="false"/>
                <w:color w:val="000000"/>
                <w:sz w:val="20"/>
              </w:rPr>
              <w:t xml:space="preserve">
- сауатты хат, сөздердің дұрыс жазылуы, сөзді синтаксистік талдау; </w:t>
            </w:r>
            <w:r>
              <w:br/>
            </w:r>
            <w:r>
              <w:rPr>
                <w:rFonts w:ascii="Times New Roman"/>
                <w:b w:val="false"/>
                <w:i w:val="false"/>
                <w:color w:val="000000"/>
                <w:sz w:val="20"/>
              </w:rPr>
              <w:t>
- кәсіптік бағытталған мәтіндердің аудармасын (сөздікпен) оқуға қажет лексикалық грамматикалық минимумды;</w:t>
            </w:r>
            <w:r>
              <w:br/>
            </w:r>
            <w:r>
              <w:rPr>
                <w:rFonts w:ascii="Times New Roman"/>
                <w:b w:val="false"/>
                <w:i w:val="false"/>
                <w:color w:val="000000"/>
                <w:sz w:val="20"/>
              </w:rPr>
              <w:t>
іскерлігі болады:</w:t>
            </w:r>
            <w:r>
              <w:br/>
            </w:r>
            <w:r>
              <w:rPr>
                <w:rFonts w:ascii="Times New Roman"/>
                <w:b w:val="false"/>
                <w:i w:val="false"/>
                <w:color w:val="000000"/>
                <w:sz w:val="20"/>
              </w:rPr>
              <w:t xml:space="preserve">
- кәсіптік лексиканы сауатты қолданады; </w:t>
            </w:r>
            <w:r>
              <w:br/>
            </w:r>
            <w:r>
              <w:rPr>
                <w:rFonts w:ascii="Times New Roman"/>
                <w:b w:val="false"/>
                <w:i w:val="false"/>
                <w:color w:val="000000"/>
                <w:sz w:val="20"/>
              </w:rPr>
              <w:t>
- өзінің кәсіби қызметінде қазақ және орыс тілдерінің білімін қолдану қабілеттілікті қолдану.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қазақ (орыс) тілі:</w:t>
            </w:r>
            <w:r>
              <w:br/>
            </w:r>
            <w:r>
              <w:rPr>
                <w:rFonts w:ascii="Times New Roman"/>
                <w:b w:val="false"/>
                <w:i w:val="false"/>
                <w:color w:val="000000"/>
                <w:sz w:val="20"/>
              </w:rPr>
              <w:t xml:space="preserve">
Қазақ (орыс) тілінің синтаксисі. Сөйлеудің өркендеуі. Мамандық терминологиясы. Аудару техникасы (сөздікпен). Кәсіптік сұқбаттасу. </w:t>
            </w:r>
            <w:r>
              <w:br/>
            </w:r>
            <w:r>
              <w:rPr>
                <w:rFonts w:ascii="Times New Roman"/>
                <w:b w:val="false"/>
                <w:i w:val="false"/>
                <w:color w:val="000000"/>
                <w:sz w:val="20"/>
              </w:rPr>
              <w:t>
Сөздікпен жұмыс.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БҚ9</w:t>
            </w:r>
          </w:p>
        </w:tc>
      </w:tr>
      <w:tr>
        <w:trPr>
          <w:trHeight w:val="555"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циклын оқып-үйрену нәтижесінде білім алушы: </w:t>
            </w:r>
            <w:r>
              <w:br/>
            </w:r>
            <w:r>
              <w:rPr>
                <w:rFonts w:ascii="Times New Roman"/>
                <w:b w:val="false"/>
                <w:i w:val="false"/>
                <w:color w:val="000000"/>
                <w:sz w:val="20"/>
              </w:rPr>
              <w:t>
біледі:</w:t>
            </w:r>
            <w:r>
              <w:br/>
            </w:r>
            <w:r>
              <w:rPr>
                <w:rFonts w:ascii="Times New Roman"/>
                <w:b w:val="false"/>
                <w:i w:val="false"/>
                <w:color w:val="000000"/>
                <w:sz w:val="20"/>
              </w:rPr>
              <w:t>
- шет тілін;</w:t>
            </w:r>
            <w:r>
              <w:br/>
            </w:r>
            <w:r>
              <w:rPr>
                <w:rFonts w:ascii="Times New Roman"/>
                <w:b w:val="false"/>
                <w:i w:val="false"/>
                <w:color w:val="000000"/>
                <w:sz w:val="20"/>
              </w:rPr>
              <w:t xml:space="preserve">
дағдысы болады: </w:t>
            </w:r>
            <w:r>
              <w:br/>
            </w:r>
            <w:r>
              <w:rPr>
                <w:rFonts w:ascii="Times New Roman"/>
                <w:b w:val="false"/>
                <w:i w:val="false"/>
                <w:color w:val="000000"/>
                <w:sz w:val="20"/>
              </w:rPr>
              <w:t>
- кәсіптік бағытталған мәтіндердің аудармасын (сөздікпен) оқуға қажет лексикалық грамматикалық минимумды;</w:t>
            </w:r>
            <w:r>
              <w:br/>
            </w:r>
            <w:r>
              <w:rPr>
                <w:rFonts w:ascii="Times New Roman"/>
                <w:b w:val="false"/>
                <w:i w:val="false"/>
                <w:color w:val="000000"/>
                <w:sz w:val="20"/>
              </w:rPr>
              <w:t>
істей біледі:</w:t>
            </w:r>
            <w:r>
              <w:br/>
            </w:r>
            <w:r>
              <w:rPr>
                <w:rFonts w:ascii="Times New Roman"/>
                <w:b w:val="false"/>
                <w:i w:val="false"/>
                <w:color w:val="000000"/>
                <w:sz w:val="20"/>
              </w:rPr>
              <w:t>
- кәсіптік лексиканы сауатты қолданады, өзінің кәсіби қызметінде шет тілі білімін қолдану қабілеттілікті қолдану.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шетел тілі:</w:t>
            </w:r>
            <w:r>
              <w:br/>
            </w:r>
            <w:r>
              <w:rPr>
                <w:rFonts w:ascii="Times New Roman"/>
                <w:b w:val="false"/>
                <w:i w:val="false"/>
                <w:color w:val="000000"/>
                <w:sz w:val="20"/>
              </w:rPr>
              <w:t>
Мамандық бойынша іскерлік тілдің негізі. Кәсіптік лексика. Фразеологиялық аударымдар мен терминдер. Кәсіптік-бағытталған мәтінді аудару техникасы (сөздікпен). Кәсіптік сұқбаттасу.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ПК 1.1</w:t>
            </w:r>
          </w:p>
        </w:tc>
      </w:tr>
      <w:tr>
        <w:trPr>
          <w:trHeight w:val="555"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 үйрену нәтижесінде оқушы:</w:t>
            </w:r>
            <w:r>
              <w:br/>
            </w:r>
            <w:r>
              <w:rPr>
                <w:rFonts w:ascii="Times New Roman"/>
                <w:b w:val="false"/>
                <w:i w:val="false"/>
                <w:color w:val="000000"/>
                <w:sz w:val="20"/>
              </w:rPr>
              <w:t>
білетін болады:</w:t>
            </w:r>
            <w:r>
              <w:br/>
            </w:r>
            <w:r>
              <w:rPr>
                <w:rFonts w:ascii="Times New Roman"/>
                <w:b w:val="false"/>
                <w:i w:val="false"/>
                <w:color w:val="000000"/>
                <w:sz w:val="20"/>
              </w:rPr>
              <w:t>
- қазақ халқының туу, даму және қалыптасуының негізгі тарихи кезеңдері (күні, қала атаулары және географиялық өзгерістер, қайраткерлер аттары);</w:t>
            </w:r>
            <w:r>
              <w:br/>
            </w:r>
            <w:r>
              <w:rPr>
                <w:rFonts w:ascii="Times New Roman"/>
                <w:b w:val="false"/>
                <w:i w:val="false"/>
                <w:color w:val="000000"/>
                <w:sz w:val="20"/>
              </w:rPr>
              <w:t>
іскерлігі бар:</w:t>
            </w:r>
            <w:r>
              <w:br/>
            </w:r>
            <w:r>
              <w:rPr>
                <w:rFonts w:ascii="Times New Roman"/>
                <w:b w:val="false"/>
                <w:i w:val="false"/>
                <w:color w:val="000000"/>
                <w:sz w:val="20"/>
              </w:rPr>
              <w:t>
- библиографилық көздерді қолдану;</w:t>
            </w:r>
            <w:r>
              <w:br/>
            </w:r>
            <w:r>
              <w:rPr>
                <w:rFonts w:ascii="Times New Roman"/>
                <w:b w:val="false"/>
                <w:i w:val="false"/>
                <w:color w:val="000000"/>
                <w:sz w:val="20"/>
              </w:rPr>
              <w:t>
- сүлбелер мен кестелерді оқу.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Қазақcтан тарихы:</w:t>
            </w:r>
            <w:r>
              <w:br/>
            </w:r>
            <w:r>
              <w:rPr>
                <w:rFonts w:ascii="Times New Roman"/>
                <w:b w:val="false"/>
                <w:i w:val="false"/>
                <w:color w:val="000000"/>
                <w:sz w:val="20"/>
              </w:rPr>
              <w:t>
Жүздердің пайда болу ежелгі уақыттан Қазақстанның туу және қалыптасу тарихы.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БҚ6</w:t>
            </w:r>
          </w:p>
        </w:tc>
      </w:tr>
      <w:tr>
        <w:trPr>
          <w:trHeight w:val="30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ЖГП.04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 үйрену нәтижесінде оқушы:</w:t>
            </w:r>
            <w:r>
              <w:br/>
            </w:r>
            <w:r>
              <w:rPr>
                <w:rFonts w:ascii="Times New Roman"/>
                <w:b w:val="false"/>
                <w:i w:val="false"/>
                <w:color w:val="000000"/>
                <w:sz w:val="20"/>
              </w:rPr>
              <w:t>
білетін болады:</w:t>
            </w:r>
            <w:r>
              <w:br/>
            </w:r>
            <w:r>
              <w:rPr>
                <w:rFonts w:ascii="Times New Roman"/>
                <w:b w:val="false"/>
                <w:i w:val="false"/>
                <w:color w:val="000000"/>
                <w:sz w:val="20"/>
              </w:rPr>
              <w:t>
- дене шынықтыру сабағында қауіпсіздік техникасын;</w:t>
            </w:r>
            <w:r>
              <w:br/>
            </w:r>
            <w:r>
              <w:rPr>
                <w:rFonts w:ascii="Times New Roman"/>
                <w:b w:val="false"/>
                <w:i w:val="false"/>
                <w:color w:val="000000"/>
                <w:sz w:val="20"/>
              </w:rPr>
              <w:t>
- спорттың негізгі түрлері бойынша жарыс ережелерін;</w:t>
            </w:r>
            <w:r>
              <w:br/>
            </w:r>
            <w:r>
              <w:rPr>
                <w:rFonts w:ascii="Times New Roman"/>
                <w:b w:val="false"/>
                <w:i w:val="false"/>
                <w:color w:val="000000"/>
                <w:sz w:val="20"/>
              </w:rPr>
              <w:t>
- салауатты өмір негіздерін;</w:t>
            </w:r>
            <w:r>
              <w:br/>
            </w:r>
            <w:r>
              <w:rPr>
                <w:rFonts w:ascii="Times New Roman"/>
                <w:b w:val="false"/>
                <w:i w:val="false"/>
                <w:color w:val="000000"/>
                <w:sz w:val="20"/>
              </w:rPr>
              <w:t xml:space="preserve">
дағдылы болады: </w:t>
            </w:r>
            <w:r>
              <w:br/>
            </w:r>
            <w:r>
              <w:rPr>
                <w:rFonts w:ascii="Times New Roman"/>
                <w:b w:val="false"/>
                <w:i w:val="false"/>
                <w:color w:val="000000"/>
                <w:sz w:val="20"/>
              </w:rPr>
              <w:t>
- спорттың негізгі түрлерінің техникасы;</w:t>
            </w:r>
            <w:r>
              <w:br/>
            </w:r>
            <w:r>
              <w:rPr>
                <w:rFonts w:ascii="Times New Roman"/>
                <w:b w:val="false"/>
                <w:i w:val="false"/>
                <w:color w:val="000000"/>
                <w:sz w:val="20"/>
              </w:rPr>
              <w:t>
- «Президенттік тест» нормамен салауатты өмір негіздерін;</w:t>
            </w:r>
            <w:r>
              <w:br/>
            </w:r>
            <w:r>
              <w:rPr>
                <w:rFonts w:ascii="Times New Roman"/>
                <w:b w:val="false"/>
                <w:i w:val="false"/>
                <w:color w:val="000000"/>
                <w:sz w:val="20"/>
              </w:rPr>
              <w:t>
- физикалық өзіндік жетіле білу;</w:t>
            </w:r>
            <w:r>
              <w:br/>
            </w:r>
            <w:r>
              <w:rPr>
                <w:rFonts w:ascii="Times New Roman"/>
                <w:b w:val="false"/>
                <w:i w:val="false"/>
                <w:color w:val="000000"/>
                <w:sz w:val="20"/>
              </w:rPr>
              <w:t>
іскер болады:</w:t>
            </w:r>
            <w:r>
              <w:br/>
            </w:r>
            <w:r>
              <w:rPr>
                <w:rFonts w:ascii="Times New Roman"/>
                <w:b w:val="false"/>
                <w:i w:val="false"/>
                <w:color w:val="000000"/>
                <w:sz w:val="20"/>
              </w:rPr>
              <w:t>
- бірінші медициналық көмек көрсету;</w:t>
            </w:r>
            <w:r>
              <w:br/>
            </w:r>
            <w:r>
              <w:rPr>
                <w:rFonts w:ascii="Times New Roman"/>
                <w:b w:val="false"/>
                <w:i w:val="false"/>
                <w:color w:val="000000"/>
                <w:sz w:val="20"/>
              </w:rPr>
              <w:t>
түсінігі болу керек:</w:t>
            </w:r>
            <w:r>
              <w:br/>
            </w:r>
            <w:r>
              <w:rPr>
                <w:rFonts w:ascii="Times New Roman"/>
                <w:b w:val="false"/>
                <w:i w:val="false"/>
                <w:color w:val="000000"/>
                <w:sz w:val="20"/>
              </w:rPr>
              <w:t>
- адам организмінің өмір-әрекетінің заңдылықтары туралы, денсаулықты сақтау және толықтыру туралы.</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тәрбиесі:</w:t>
            </w:r>
            <w:r>
              <w:br/>
            </w:r>
            <w:r>
              <w:rPr>
                <w:rFonts w:ascii="Times New Roman"/>
                <w:b w:val="false"/>
                <w:i w:val="false"/>
                <w:color w:val="000000"/>
                <w:sz w:val="20"/>
              </w:rPr>
              <w:t>
Маманды дайындауда, оның салауатты өмірінің қалпын рәсімдеудегі дене шынықтырудың рөлі. Дене шынықтырудың әлеуметтік-биологиялық және психофизиологиялық негіздері. Физикалық және спорттық жетілудің негіздері. Кәсіптік-қолданбалы физикалық дайындық. Валеология – адам денсаулығы туралы ғылым – денешынықтырудың құраушы бөлігі ретінде. Сау адамның ағзасы және оны зерттеу әдістері. Сау адамның функцианальды күйі және оларды түзету. Аурулардың және шалығулардың алдын-алу бойынша негізгі медициналық білімдер.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БҚ1</w:t>
            </w:r>
            <w:r>
              <w:br/>
            </w:r>
            <w:r>
              <w:rPr>
                <w:rFonts w:ascii="Times New Roman"/>
                <w:b w:val="false"/>
                <w:i w:val="false"/>
                <w:color w:val="000000"/>
                <w:sz w:val="20"/>
              </w:rPr>
              <w:t>
БҚ9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сызу техникасы, проекциялық сызудың және сызу геометриясының негіздері, машина құрастыру және құрылыс сызбасының негіздері, техникалық сурет салуды;</w:t>
            </w:r>
            <w:r>
              <w:br/>
            </w:r>
            <w:r>
              <w:rPr>
                <w:rFonts w:ascii="Times New Roman"/>
                <w:b w:val="false"/>
                <w:i w:val="false"/>
                <w:color w:val="000000"/>
                <w:sz w:val="20"/>
              </w:rPr>
              <w:t>
дағдыланады:</w:t>
            </w:r>
            <w:r>
              <w:br/>
            </w:r>
            <w:r>
              <w:rPr>
                <w:rFonts w:ascii="Times New Roman"/>
                <w:b w:val="false"/>
                <w:i w:val="false"/>
                <w:color w:val="000000"/>
                <w:sz w:val="20"/>
              </w:rPr>
              <w:t>
- сызбаларды, эскиздерді және үлгілерді орындауға;</w:t>
            </w:r>
            <w:r>
              <w:br/>
            </w:r>
            <w:r>
              <w:rPr>
                <w:rFonts w:ascii="Times New Roman"/>
                <w:b w:val="false"/>
                <w:i w:val="false"/>
                <w:color w:val="000000"/>
                <w:sz w:val="20"/>
              </w:rPr>
              <w:t>
іскерлігі болады:</w:t>
            </w:r>
            <w:r>
              <w:br/>
            </w:r>
            <w:r>
              <w:rPr>
                <w:rFonts w:ascii="Times New Roman"/>
                <w:b w:val="false"/>
                <w:i w:val="false"/>
                <w:color w:val="000000"/>
                <w:sz w:val="20"/>
              </w:rPr>
              <w:t>
- сызбаларды көркемдеу және оқу, құру;</w:t>
            </w:r>
            <w:r>
              <w:br/>
            </w:r>
            <w:r>
              <w:rPr>
                <w:rFonts w:ascii="Times New Roman"/>
                <w:b w:val="false"/>
                <w:i w:val="false"/>
                <w:color w:val="000000"/>
                <w:sz w:val="20"/>
              </w:rPr>
              <w:t>
- техникалық суреттің, сызбаның, эскиздің көмегімен техникалық ойын көрсету;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Сызу: </w:t>
            </w:r>
            <w:r>
              <w:rPr>
                <w:rFonts w:ascii="Times New Roman"/>
                <w:b w:val="false"/>
                <w:i w:val="false"/>
                <w:color w:val="000000"/>
                <w:sz w:val="20"/>
              </w:rPr>
              <w:t>Техникалық сызба.</w:t>
            </w:r>
            <w:r>
              <w:br/>
            </w:r>
            <w:r>
              <w:rPr>
                <w:rFonts w:ascii="Times New Roman"/>
                <w:b w:val="false"/>
                <w:i w:val="false"/>
                <w:color w:val="000000"/>
                <w:sz w:val="20"/>
              </w:rPr>
              <w:t>
Проекция. Стереометрия. Нүкте, түзу, жазықтық. Позициялы және метрикалық есептер. «Конструкциялық құжаттың бірлік жүйесі» (КҚБЖ). Сызбаларды орындаудың жалпы ережелері. Стандарты бөлшектердің сызбалары. Бұйым және конструкциялық құжаттардың түрлері. Эскиздер. Жинақ бірлігін оқу және бөлшектеу. Сызбаларда материалдарды белгілеу; көпжақтылар; сызбаны түрлендіру; беттер; беттердің қиылысуы; проекциялы сызба; бұрандалы біріктірулер; жинақ түйінінің бөлшектерін эскиздеу.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БҚ10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 үйрену нәтижесінде оқушы:</w:t>
            </w:r>
            <w:r>
              <w:br/>
            </w:r>
            <w:r>
              <w:rPr>
                <w:rFonts w:ascii="Times New Roman"/>
                <w:b w:val="false"/>
                <w:i w:val="false"/>
                <w:color w:val="000000"/>
                <w:sz w:val="20"/>
              </w:rPr>
              <w:t xml:space="preserve">
білетін болады: </w:t>
            </w:r>
            <w:r>
              <w:br/>
            </w:r>
            <w:r>
              <w:rPr>
                <w:rFonts w:ascii="Times New Roman"/>
                <w:b w:val="false"/>
                <w:i w:val="false"/>
                <w:color w:val="000000"/>
                <w:sz w:val="20"/>
              </w:rPr>
              <w:t xml:space="preserve">
- статиканың негізгі түсініктерін, күштердің жазық жүйесін, күштер моментін, кинематика және динамика элементтерін, материалдар кедергісінің негіздерін, машина бөлшектерінің негіздерін; </w:t>
            </w:r>
            <w:r>
              <w:br/>
            </w:r>
            <w:r>
              <w:rPr>
                <w:rFonts w:ascii="Times New Roman"/>
                <w:b w:val="false"/>
                <w:i w:val="false"/>
                <w:color w:val="000000"/>
                <w:sz w:val="20"/>
              </w:rPr>
              <w:t>
дағдыланады:</w:t>
            </w:r>
            <w:r>
              <w:br/>
            </w:r>
            <w:r>
              <w:rPr>
                <w:rFonts w:ascii="Times New Roman"/>
                <w:b w:val="false"/>
                <w:i w:val="false"/>
                <w:color w:val="000000"/>
                <w:sz w:val="20"/>
              </w:rPr>
              <w:t xml:space="preserve">
- қолданбалы механика есептерін, шығару жолдары, ілгерілемелі и айналмалы қозғалыс кезінде жүрген жолды, жылдамдықты, үдеуді, жұмысты және қуатты анықтауға; </w:t>
            </w:r>
            <w:r>
              <w:br/>
            </w:r>
            <w:r>
              <w:rPr>
                <w:rFonts w:ascii="Times New Roman"/>
                <w:b w:val="false"/>
                <w:i w:val="false"/>
                <w:color w:val="000000"/>
                <w:sz w:val="20"/>
              </w:rPr>
              <w:t>
- жабдықты пайдалану шартына байланысты бөлшектердің, муфталардың бірігуінің қажетті түрін таңдау;</w:t>
            </w:r>
            <w:r>
              <w:br/>
            </w:r>
            <w:r>
              <w:rPr>
                <w:rFonts w:ascii="Times New Roman"/>
                <w:b w:val="false"/>
                <w:i w:val="false"/>
                <w:color w:val="000000"/>
                <w:sz w:val="20"/>
              </w:rPr>
              <w:t>
іскерлігі болады:</w:t>
            </w:r>
            <w:r>
              <w:br/>
            </w:r>
            <w:r>
              <w:rPr>
                <w:rFonts w:ascii="Times New Roman"/>
                <w:b w:val="false"/>
                <w:i w:val="false"/>
                <w:color w:val="000000"/>
                <w:sz w:val="20"/>
              </w:rPr>
              <w:t>
- механизмдердің қажетті түрлерін таңдау, жинақ бірліктерінің, механизмдердің және конструкциялардың конструктивті ерекшеліктерін талдау.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механика негіздері: </w:t>
            </w:r>
            <w:r>
              <w:rPr>
                <w:rFonts w:ascii="Times New Roman"/>
                <w:b w:val="false"/>
                <w:i w:val="false"/>
                <w:color w:val="000000"/>
                <w:sz w:val="20"/>
              </w:rPr>
              <w:t xml:space="preserve">Статика. Кинематика. Нүкте және қатты дене қозғалысының жеке және жалпы жағдайы. </w:t>
            </w:r>
            <w:r>
              <w:br/>
            </w:r>
            <w:r>
              <w:rPr>
                <w:rFonts w:ascii="Times New Roman"/>
                <w:b w:val="false"/>
                <w:i w:val="false"/>
                <w:color w:val="000000"/>
                <w:sz w:val="20"/>
              </w:rPr>
              <w:t>
Динамика. Есептеудің инерциальды және инерциальды емес жүйелерінде қозғалыстың дифференциалды теңдеуі. Соққы теориясы. Тепе-теңдік, қозғалыс тұрақтылығы. Түзі сырықты созу және сығу. Деформацияның потенциалды энергиясы. Созу және сығу кезінде материалдардың механикалық қасиеттері. Жазық қмаларадың геометриялық сипаттамалары. Ығысу және бұрау. Таза ығысу кезінде материалдардың механикалық қасиеттері. Деформацияның потенциалды энергиясы. Ию. Көлденең күштер және ию моменттерінің эпбраларын тұрғызу. Деформацияның потенциалды энергиясы. Кернеулік және деформациялық күй теориясы, шекті күй гипотезалары, күрделі кедергі. Статикалық анықталмаған жүйелер. Механизмдердің негізгі түрлері. Механизмдердің құрылымдық талдауы мен синтезі. Механизмдердің кинематикалық талдауы мен синтезі. Механизмдердегі тербеліс. Механизмдердегі сызықты теңдеулер.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БҚ9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 үйрену нәтижесінде оқушы:</w:t>
            </w:r>
            <w:r>
              <w:br/>
            </w:r>
            <w:r>
              <w:rPr>
                <w:rFonts w:ascii="Times New Roman"/>
                <w:b w:val="false"/>
                <w:i w:val="false"/>
                <w:color w:val="000000"/>
                <w:sz w:val="20"/>
              </w:rPr>
              <w:t>
білетін болады:</w:t>
            </w:r>
            <w:r>
              <w:br/>
            </w:r>
            <w:r>
              <w:rPr>
                <w:rFonts w:ascii="Times New Roman"/>
                <w:b w:val="false"/>
                <w:i w:val="false"/>
                <w:color w:val="000000"/>
                <w:sz w:val="20"/>
              </w:rPr>
              <w:t>
- метрологияның негізгі деректерін;</w:t>
            </w:r>
            <w:r>
              <w:br/>
            </w:r>
            <w:r>
              <w:rPr>
                <w:rFonts w:ascii="Times New Roman"/>
                <w:b w:val="false"/>
                <w:i w:val="false"/>
                <w:color w:val="000000"/>
                <w:sz w:val="20"/>
              </w:rPr>
              <w:t>
- понятия стандартизацияның негізгі деректерін;</w:t>
            </w:r>
            <w:r>
              <w:br/>
            </w:r>
            <w:r>
              <w:rPr>
                <w:rFonts w:ascii="Times New Roman"/>
                <w:b w:val="false"/>
                <w:i w:val="false"/>
                <w:color w:val="000000"/>
                <w:sz w:val="20"/>
              </w:rPr>
              <w:t>
- допускілер мен посадкалардың негізгі түсініктерін;</w:t>
            </w:r>
            <w:r>
              <w:br/>
            </w:r>
            <w:r>
              <w:rPr>
                <w:rFonts w:ascii="Times New Roman"/>
                <w:b w:val="false"/>
                <w:i w:val="false"/>
                <w:color w:val="000000"/>
                <w:sz w:val="20"/>
              </w:rPr>
              <w:t>
- пішін дәлдігін, бет кедір-бұдырлығының орналасуын;</w:t>
            </w:r>
            <w:r>
              <w:br/>
            </w:r>
            <w:r>
              <w:rPr>
                <w:rFonts w:ascii="Times New Roman"/>
                <w:b w:val="false"/>
                <w:i w:val="false"/>
                <w:color w:val="000000"/>
                <w:sz w:val="20"/>
              </w:rPr>
              <w:t>
- әртүрлі бөлшек қосылыстарының допускілері;</w:t>
            </w:r>
            <w:r>
              <w:br/>
            </w:r>
            <w:r>
              <w:rPr>
                <w:rFonts w:ascii="Times New Roman"/>
                <w:b w:val="false"/>
                <w:i w:val="false"/>
                <w:color w:val="000000"/>
                <w:sz w:val="20"/>
              </w:rPr>
              <w:t>
- дәлдіктің функционалды талдауын;</w:t>
            </w:r>
            <w:r>
              <w:br/>
            </w:r>
            <w:r>
              <w:rPr>
                <w:rFonts w:ascii="Times New Roman"/>
                <w:b w:val="false"/>
                <w:i w:val="false"/>
                <w:color w:val="000000"/>
                <w:sz w:val="20"/>
              </w:rPr>
              <w:t>
- өлшеудің техникалық құралдарының типтері тағайындалуын және жұмыс істеу принципін;</w:t>
            </w:r>
            <w:r>
              <w:br/>
            </w:r>
            <w:r>
              <w:rPr>
                <w:rFonts w:ascii="Times New Roman"/>
                <w:b w:val="false"/>
                <w:i w:val="false"/>
                <w:color w:val="000000"/>
                <w:sz w:val="20"/>
              </w:rPr>
              <w:t>
іскерлігі болады:</w:t>
            </w:r>
            <w:r>
              <w:br/>
            </w:r>
            <w:r>
              <w:rPr>
                <w:rFonts w:ascii="Times New Roman"/>
                <w:b w:val="false"/>
                <w:i w:val="false"/>
                <w:color w:val="000000"/>
                <w:sz w:val="20"/>
              </w:rPr>
              <w:t>
- бөлшектер мен олардың байланыстарының өлшемдерін, ауытқуларын және допускілерін анықтау;</w:t>
            </w:r>
            <w:r>
              <w:br/>
            </w:r>
            <w:r>
              <w:rPr>
                <w:rFonts w:ascii="Times New Roman"/>
                <w:b w:val="false"/>
                <w:i w:val="false"/>
                <w:color w:val="000000"/>
                <w:sz w:val="20"/>
              </w:rPr>
              <w:t>
- байланыстардың шекті саңылаулары мен натягтарының анықтау;</w:t>
            </w:r>
            <w:r>
              <w:br/>
            </w:r>
            <w:r>
              <w:rPr>
                <w:rFonts w:ascii="Times New Roman"/>
                <w:b w:val="false"/>
                <w:i w:val="false"/>
                <w:color w:val="000000"/>
                <w:sz w:val="20"/>
              </w:rPr>
              <w:t>
- техникалық өлшеу құралдарын қолдану.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Стандарттау және метрология негіздері: </w:t>
            </w:r>
            <w:r>
              <w:rPr>
                <w:rFonts w:ascii="Times New Roman"/>
                <w:b w:val="false"/>
                <w:i w:val="false"/>
                <w:color w:val="000000"/>
                <w:sz w:val="20"/>
              </w:rPr>
              <w:t xml:space="preserve">Метрология: негізгі түсініктері, ұйымдастыру, ғылыми және әдістемелік негіздері. Өлшеу бірлігінің құқықтық негіздері. </w:t>
            </w:r>
            <w:r>
              <w:br/>
            </w:r>
            <w:r>
              <w:rPr>
                <w:rFonts w:ascii="Times New Roman"/>
                <w:b w:val="false"/>
                <w:i w:val="false"/>
                <w:color w:val="000000"/>
                <w:sz w:val="20"/>
              </w:rPr>
              <w:t>
Өлшеу мәселелерінің әртүрлігі: өлшеу түрлері бойынша өлшеудің жіктелуі, өлшеу және бақылау әдістері, өлшеу және бақылау құралдары; өлшеу құралдарында есептеу техникасын қолдану. Замануи метрология қойылатын талаптар. Метрологияның өнім, қызмет және өндіріс сапасын жоғарылатудағы рөлі. Тегіс цилиндрлік және конустық, бұрандалы, шпонкалы және шлицті байланыстар, тісті және червякты берілістерді бақылау әдістері мен құралдары. Пішіндердің ауытқуы және беттердің орналасуы және оларды бақылау. Стандарттау жүйелері.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БҚ7</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ЖКП.05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 үйрену нәтижесінде оқушы:</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жылутехника және жылу электрліэнергетиканың негізгі қағидалары;</w:t>
            </w:r>
            <w:r>
              <w:br/>
            </w:r>
            <w:r>
              <w:rPr>
                <w:rFonts w:ascii="Times New Roman"/>
                <w:b w:val="false"/>
                <w:i w:val="false"/>
                <w:color w:val="000000"/>
                <w:sz w:val="20"/>
              </w:rPr>
              <w:t xml:space="preserve">
- отқа төзгіш материалдарды тағайындау және қасиеттері; </w:t>
            </w:r>
            <w:r>
              <w:br/>
            </w:r>
            <w:r>
              <w:rPr>
                <w:rFonts w:ascii="Times New Roman"/>
                <w:b w:val="false"/>
                <w:i w:val="false"/>
                <w:color w:val="000000"/>
                <w:sz w:val="20"/>
              </w:rPr>
              <w:t xml:space="preserve">
- металлургиялық пештердің құрылғысы мен жұмыс істеу принципі; </w:t>
            </w:r>
            <w:r>
              <w:br/>
            </w:r>
            <w:r>
              <w:rPr>
                <w:rFonts w:ascii="Times New Roman"/>
                <w:b w:val="false"/>
                <w:i w:val="false"/>
                <w:color w:val="000000"/>
                <w:sz w:val="20"/>
              </w:rPr>
              <w:t xml:space="preserve">
- металлургиялық пештердің отыны және жану есептеу әдістемелері; </w:t>
            </w:r>
            <w:r>
              <w:br/>
            </w:r>
            <w:r>
              <w:rPr>
                <w:rFonts w:ascii="Times New Roman"/>
                <w:b w:val="false"/>
                <w:i w:val="false"/>
                <w:color w:val="000000"/>
                <w:sz w:val="20"/>
              </w:rPr>
              <w:t>
- металлургиялық пештердегі жылумасса алмасу үрдістерінің заңдылықтары;</w:t>
            </w:r>
            <w:r>
              <w:br/>
            </w:r>
            <w:r>
              <w:rPr>
                <w:rFonts w:ascii="Times New Roman"/>
                <w:b w:val="false"/>
                <w:i w:val="false"/>
                <w:color w:val="000000"/>
                <w:sz w:val="20"/>
              </w:rPr>
              <w:t>
дағдылы болады:</w:t>
            </w:r>
            <w:r>
              <w:br/>
            </w:r>
            <w:r>
              <w:rPr>
                <w:rFonts w:ascii="Times New Roman"/>
                <w:b w:val="false"/>
                <w:i w:val="false"/>
                <w:color w:val="000000"/>
                <w:sz w:val="20"/>
              </w:rPr>
              <w:t>
- металлургиялық пештердегі жылумасса алмасу материалдарын таңдау;</w:t>
            </w:r>
            <w:r>
              <w:br/>
            </w:r>
            <w:r>
              <w:rPr>
                <w:rFonts w:ascii="Times New Roman"/>
                <w:b w:val="false"/>
                <w:i w:val="false"/>
                <w:color w:val="000000"/>
                <w:sz w:val="20"/>
              </w:rPr>
              <w:t>
- отқа төгіш материалдарды таңдау кезінде негізгі есептеулерді жүргізу;</w:t>
            </w:r>
            <w:r>
              <w:br/>
            </w:r>
            <w:r>
              <w:rPr>
                <w:rFonts w:ascii="Times New Roman"/>
                <w:b w:val="false"/>
                <w:i w:val="false"/>
                <w:color w:val="000000"/>
                <w:sz w:val="20"/>
              </w:rPr>
              <w:t>
іскер болады:</w:t>
            </w:r>
            <w:r>
              <w:br/>
            </w:r>
            <w:r>
              <w:rPr>
                <w:rFonts w:ascii="Times New Roman"/>
                <w:b w:val="false"/>
                <w:i w:val="false"/>
                <w:color w:val="000000"/>
                <w:sz w:val="20"/>
              </w:rPr>
              <w:t>
металлургиялық пештердегі жану және жылу алмасу үрдістерін есептеуді жүргізу (қыздыру және балқыту).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Жылутехникасы: </w:t>
            </w:r>
            <w:r>
              <w:rPr>
                <w:rFonts w:ascii="Times New Roman"/>
                <w:b w:val="false"/>
                <w:i w:val="false"/>
                <w:color w:val="000000"/>
                <w:sz w:val="20"/>
              </w:rPr>
              <w:t>жылутехника және жылуэлектроэнергетика, металлургиялық пештердегі жылумасса алмасу үрдістерінің заңдылықтары.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p>
        </w:tc>
      </w:tr>
      <w:tr>
        <w:trPr>
          <w:trHeight w:val="705"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ЖКП.06</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 үйрену нәтижесінде оқушы:</w:t>
            </w:r>
            <w:r>
              <w:br/>
            </w:r>
            <w:r>
              <w:rPr>
                <w:rFonts w:ascii="Times New Roman"/>
                <w:b w:val="false"/>
                <w:i w:val="false"/>
                <w:color w:val="000000"/>
                <w:sz w:val="20"/>
              </w:rPr>
              <w:t xml:space="preserve">
білетін болады: </w:t>
            </w:r>
            <w:r>
              <w:br/>
            </w:r>
            <w:r>
              <w:rPr>
                <w:rFonts w:ascii="Times New Roman"/>
                <w:b w:val="false"/>
                <w:i w:val="false"/>
                <w:color w:val="000000"/>
                <w:sz w:val="20"/>
              </w:rPr>
              <w:t xml:space="preserve">
- металлургиялық өндіріс негізінде химиялық және физико-химиялық үрдістердің негіздері </w:t>
            </w:r>
            <w:r>
              <w:br/>
            </w:r>
            <w:r>
              <w:rPr>
                <w:rFonts w:ascii="Times New Roman"/>
                <w:b w:val="false"/>
                <w:i w:val="false"/>
                <w:color w:val="000000"/>
                <w:sz w:val="20"/>
              </w:rPr>
              <w:t>
дағдысы болады:</w:t>
            </w:r>
            <w:r>
              <w:br/>
            </w:r>
            <w:r>
              <w:rPr>
                <w:rFonts w:ascii="Times New Roman"/>
                <w:b w:val="false"/>
                <w:i w:val="false"/>
                <w:color w:val="000000"/>
                <w:sz w:val="20"/>
              </w:rPr>
              <w:t>
- металдар мен қорытпалардың қасиеттерін бағалау әдістерін қолдану.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Металлургиялық үрдістердің физико-химиялық негіздері:</w:t>
            </w:r>
            <w:r>
              <w:br/>
            </w:r>
            <w:r>
              <w:rPr>
                <w:rFonts w:ascii="Times New Roman"/>
                <w:b w:val="false"/>
                <w:i w:val="false"/>
                <w:color w:val="000000"/>
                <w:sz w:val="20"/>
              </w:rPr>
              <w:t>
металдар мен қорытпалардың қасиеттерін бағалау әдістері, металлургиялық өндіріс негізінде химиялық және физико-химиялық үрдістердің негіздері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Арнайы пәндер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 үйрену нәтижесінде оқушы:</w:t>
            </w:r>
            <w:r>
              <w:br/>
            </w:r>
            <w:r>
              <w:rPr>
                <w:rFonts w:ascii="Times New Roman"/>
                <w:b w:val="false"/>
                <w:i w:val="false"/>
                <w:color w:val="000000"/>
                <w:sz w:val="20"/>
              </w:rPr>
              <w:t>
білетін болады:</w:t>
            </w:r>
            <w:r>
              <w:br/>
            </w:r>
            <w:r>
              <w:rPr>
                <w:rFonts w:ascii="Times New Roman"/>
                <w:b w:val="false"/>
                <w:i w:val="false"/>
                <w:color w:val="000000"/>
                <w:sz w:val="20"/>
              </w:rPr>
              <w:t>
- металдардың кристалдық құрылымын, реалды кристалдарда құрылымдық кемістіктерді, пластикалық деформацияның негізгі механизмдері, қыздыру кезіндегі құрылымдық өзгерістер, бұзылу теория негіздері;</w:t>
            </w:r>
            <w:r>
              <w:br/>
            </w:r>
            <w:r>
              <w:rPr>
                <w:rFonts w:ascii="Times New Roman"/>
                <w:b w:val="false"/>
                <w:i w:val="false"/>
                <w:color w:val="000000"/>
                <w:sz w:val="20"/>
              </w:rPr>
              <w:t xml:space="preserve">
- термиялық өңдеу түрлерінің жіктелуін; </w:t>
            </w:r>
            <w:r>
              <w:br/>
            </w:r>
            <w:r>
              <w:rPr>
                <w:rFonts w:ascii="Times New Roman"/>
                <w:b w:val="false"/>
                <w:i w:val="false"/>
                <w:color w:val="000000"/>
                <w:sz w:val="20"/>
              </w:rPr>
              <w:t>
- қыздыру және салқындату кезінде металдар мен қорытпаларда жүретін үрдістерді;</w:t>
            </w:r>
            <w:r>
              <w:br/>
            </w:r>
            <w:r>
              <w:rPr>
                <w:rFonts w:ascii="Times New Roman"/>
                <w:b w:val="false"/>
                <w:i w:val="false"/>
                <w:color w:val="000000"/>
                <w:sz w:val="20"/>
              </w:rPr>
              <w:t>
іскерлігі болады:</w:t>
            </w:r>
            <w:r>
              <w:br/>
            </w:r>
            <w:r>
              <w:rPr>
                <w:rFonts w:ascii="Times New Roman"/>
                <w:b w:val="false"/>
                <w:i w:val="false"/>
                <w:color w:val="000000"/>
                <w:sz w:val="20"/>
              </w:rPr>
              <w:t>
- материал күйінің металлографиялық талдауын жүргізу, сонымен қатар қажетті жабдық пен металдарды өңдеу технологиясын таңдау кезінде алынған теориялық білімдерді қолдану;</w:t>
            </w:r>
            <w:r>
              <w:br/>
            </w:r>
            <w:r>
              <w:rPr>
                <w:rFonts w:ascii="Times New Roman"/>
                <w:b w:val="false"/>
                <w:i w:val="false"/>
                <w:color w:val="000000"/>
                <w:sz w:val="20"/>
              </w:rPr>
              <w:t>
- қорытпа тегі мен бұйымдарға қойылатын талаптарға байланысты термиялық өңдеу режимдерін тағайындау.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Металтану: </w:t>
            </w:r>
            <w:r>
              <w:rPr>
                <w:rFonts w:ascii="Times New Roman"/>
                <w:b w:val="false"/>
                <w:i w:val="false"/>
                <w:color w:val="000000"/>
                <w:sz w:val="20"/>
              </w:rPr>
              <w:t>Конструкциялы материалдар технологиясы. Материалдардың жіктелуі; олардың негізгі қасиеттері, таңдау және қолдану принциптері. Балқымалардың кристалдануы; күй диаграммалары, материалдар құрылымының типтері; қорытпалардағы фазалық түрленулер. Сапа көрсеткіштері ретінде механикалық және физикалық қасиеттер; стандартты сынаулар. Темір-көміртегі, түсті металдар жүйесінің қорытпалары. Ұнтақты, композициялы, аморфты материалдар. Металл емес материалдар. Термиялық өңдеу түрлері. Гомогенизациялы, рекристалдану және дорекристаллдану жасытуы. Қалдық кернеулерді төмендетуге қажет жасыту. Екінші текті болаттарды, шойындарды, түсті металдар мен қорытпаларды жасыту. Қатты күйжегі фазалық түрленулердің жалпы заңдылықтары. Полиморфты үрленумен шынықтыру, мартенситті және бейнитті түрленулер. Полиморфсыз түрленусіз жасыту, қартаю. Термомеханикалық, химико-термиялық өңдеулер.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БК5</w:t>
            </w:r>
            <w:r>
              <w:br/>
            </w:r>
            <w:r>
              <w:rPr>
                <w:rFonts w:ascii="Times New Roman"/>
                <w:b w:val="false"/>
                <w:i w:val="false"/>
                <w:color w:val="000000"/>
                <w:sz w:val="20"/>
              </w:rPr>
              <w:t>
БК9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xml:space="preserve">
- құйма қорытпасында жүретін үрдістер және берілген эксплуатациялық қасиетті құймаларды алу мақсатында кристалдану үрдістеріне әсер ету әдістері; </w:t>
            </w:r>
            <w:r>
              <w:br/>
            </w:r>
            <w:r>
              <w:rPr>
                <w:rFonts w:ascii="Times New Roman"/>
                <w:b w:val="false"/>
                <w:i w:val="false"/>
                <w:color w:val="000000"/>
                <w:sz w:val="20"/>
              </w:rPr>
              <w:t xml:space="preserve">
- металдар мен қорытпалардың негізгі құю қасиеттері және оларды анықтау әдістері; </w:t>
            </w:r>
            <w:r>
              <w:br/>
            </w:r>
            <w:r>
              <w:rPr>
                <w:rFonts w:ascii="Times New Roman"/>
                <w:b w:val="false"/>
                <w:i w:val="false"/>
                <w:color w:val="000000"/>
                <w:sz w:val="20"/>
              </w:rPr>
              <w:t xml:space="preserve">
- құймалардың кристалдық құрылымына әсер ететін факторлар; </w:t>
            </w:r>
            <w:r>
              <w:br/>
            </w:r>
            <w:r>
              <w:rPr>
                <w:rFonts w:ascii="Times New Roman"/>
                <w:b w:val="false"/>
                <w:i w:val="false"/>
                <w:color w:val="000000"/>
                <w:sz w:val="20"/>
              </w:rPr>
              <w:t>
іскерлігі болады:</w:t>
            </w:r>
            <w:r>
              <w:br/>
            </w:r>
            <w:r>
              <w:rPr>
                <w:rFonts w:ascii="Times New Roman"/>
                <w:b w:val="false"/>
                <w:i w:val="false"/>
                <w:color w:val="000000"/>
                <w:sz w:val="20"/>
              </w:rPr>
              <w:t xml:space="preserve">
- құйма-қоректенуші жүйелерді және фасонды құймалардың пайдалы бөлігіне есептеу жүргізу; </w:t>
            </w:r>
            <w:r>
              <w:br/>
            </w:r>
            <w:r>
              <w:rPr>
                <w:rFonts w:ascii="Times New Roman"/>
                <w:b w:val="false"/>
                <w:i w:val="false"/>
                <w:color w:val="000000"/>
                <w:sz w:val="20"/>
              </w:rPr>
              <w:t>
- әтүрлі құю тәсілдері кезінде құймалық және құймалық шөгуді анықтау;</w:t>
            </w:r>
            <w:r>
              <w:br/>
            </w:r>
            <w:r>
              <w:rPr>
                <w:rFonts w:ascii="Times New Roman"/>
                <w:b w:val="false"/>
                <w:i w:val="false"/>
                <w:color w:val="000000"/>
                <w:sz w:val="20"/>
              </w:rPr>
              <w:t>
- құймалардың қоректенуін ұйымдастыру кезінде пайдалы бөліктің жұмысын реттеу;</w:t>
            </w:r>
            <w:r>
              <w:br/>
            </w:r>
            <w:r>
              <w:rPr>
                <w:rFonts w:ascii="Times New Roman"/>
                <w:b w:val="false"/>
                <w:i w:val="false"/>
                <w:color w:val="000000"/>
                <w:sz w:val="20"/>
              </w:rPr>
              <w:t>
дағдылы болады:</w:t>
            </w:r>
            <w:r>
              <w:br/>
            </w:r>
            <w:r>
              <w:rPr>
                <w:rFonts w:ascii="Times New Roman"/>
                <w:b w:val="false"/>
                <w:i w:val="false"/>
                <w:color w:val="000000"/>
                <w:sz w:val="20"/>
              </w:rPr>
              <w:t>
- құю үрдістерінің теориясы бойынша білімді жетілдіру мақсатында ғылыми және техникалық әдебиетті қолдану және оларды ісжүзінде қолдану;</w:t>
            </w:r>
            <w:r>
              <w:br/>
            </w:r>
            <w:r>
              <w:rPr>
                <w:rFonts w:ascii="Times New Roman"/>
                <w:b w:val="false"/>
                <w:i w:val="false"/>
                <w:color w:val="000000"/>
                <w:sz w:val="20"/>
              </w:rPr>
              <w:t xml:space="preserve">
- құйма қорытпаларын жасауда және сапалы құйылмаларды алу мақсатында химиялық құрамын оптимизациялау әдістерінде; </w:t>
            </w:r>
            <w:r>
              <w:br/>
            </w:r>
            <w:r>
              <w:rPr>
                <w:rFonts w:ascii="Times New Roman"/>
                <w:b w:val="false"/>
                <w:i w:val="false"/>
                <w:color w:val="000000"/>
                <w:sz w:val="20"/>
              </w:rPr>
              <w:t xml:space="preserve">
- құйма қорытпалараның құйылуын және қасиеттерін оқып-үйрену.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Құю өндірісінің теориялық негіздері</w:t>
            </w:r>
            <w:r>
              <w:rPr>
                <w:rFonts w:ascii="Times New Roman"/>
                <w:b w:val="false"/>
                <w:i w:val="false"/>
                <w:color w:val="000000"/>
                <w:sz w:val="20"/>
              </w:rPr>
              <w:t>: салқындатылған сұйықта қатты фазаның салыстырмалы бөліну жылдамдығы бойынша оның күйін бағалау әдістері, құйманың салқындай және қатуының көпстадиялық сипатын ескеруге негізделген оның температуралық өрісін есептеу. Қатаятын құйманың екіфазалық моделі ретінде капиллярлы-қуысты денені қолдану. Капиллярлы қысым әсерінен екіфазалы сұйықтың ішінде сұйықтың зоналы қозғалысын түсіндіру. Құймадағы шөгу үрдістері. Шөгу ойықтарын есептеу. Шөгу ойықтарының пішінделуіне технологиялық факторлар мен құйма құрамының әсері. Пайдалы бөліктердің инженерлік әдістері.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4,6,9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 </w:t>
            </w:r>
            <w:r>
              <w:br/>
            </w:r>
            <w:r>
              <w:rPr>
                <w:rFonts w:ascii="Times New Roman"/>
                <w:b w:val="false"/>
                <w:i w:val="false"/>
                <w:color w:val="000000"/>
                <w:sz w:val="20"/>
              </w:rPr>
              <w:t>
- құймалардың физикалық үрдістерінің пішінделуі мен құйма пішіндерді дайындау мәнін;</w:t>
            </w:r>
            <w:r>
              <w:br/>
            </w:r>
            <w:r>
              <w:rPr>
                <w:rFonts w:ascii="Times New Roman"/>
                <w:b w:val="false"/>
                <w:i w:val="false"/>
                <w:color w:val="000000"/>
                <w:sz w:val="20"/>
              </w:rPr>
              <w:t>
- негізгі пішіндеу материалдары, пішіндеу және сырықты қоспаларды даярлау тәсілдерін;</w:t>
            </w:r>
            <w:r>
              <w:br/>
            </w:r>
            <w:r>
              <w:rPr>
                <w:rFonts w:ascii="Times New Roman"/>
                <w:b w:val="false"/>
                <w:i w:val="false"/>
                <w:color w:val="000000"/>
                <w:sz w:val="20"/>
              </w:rPr>
              <w:t>
- байланыстырушы, пригарға қарсы қоспаларды;</w:t>
            </w:r>
            <w:r>
              <w:br/>
            </w:r>
            <w:r>
              <w:rPr>
                <w:rFonts w:ascii="Times New Roman"/>
                <w:b w:val="false"/>
                <w:i w:val="false"/>
                <w:color w:val="000000"/>
                <w:sz w:val="20"/>
              </w:rPr>
              <w:t>
- құйма пішіндерін қолмен және машинамен даярлау кезінде құймаларды даярлау технологиясын;</w:t>
            </w:r>
            <w:r>
              <w:br/>
            </w:r>
            <w:r>
              <w:rPr>
                <w:rFonts w:ascii="Times New Roman"/>
                <w:b w:val="false"/>
                <w:i w:val="false"/>
                <w:color w:val="000000"/>
                <w:sz w:val="20"/>
              </w:rPr>
              <w:t>
- құйма жүйесінің элементтерінің тағайындалуын, конструкциясын және есептеу әдістемесін;</w:t>
            </w:r>
            <w:r>
              <w:br/>
            </w:r>
            <w:r>
              <w:rPr>
                <w:rFonts w:ascii="Times New Roman"/>
                <w:b w:val="false"/>
                <w:i w:val="false"/>
                <w:color w:val="000000"/>
                <w:sz w:val="20"/>
              </w:rPr>
              <w:t>
- құймалардың негізгі ақаулары және олардың алдын-алу және жою бойынша шаралар;</w:t>
            </w:r>
            <w:r>
              <w:br/>
            </w:r>
            <w:r>
              <w:rPr>
                <w:rFonts w:ascii="Times New Roman"/>
                <w:b w:val="false"/>
                <w:i w:val="false"/>
                <w:color w:val="000000"/>
                <w:sz w:val="20"/>
              </w:rPr>
              <w:t>
іскерлігі болады:</w:t>
            </w:r>
            <w:r>
              <w:br/>
            </w:r>
            <w:r>
              <w:rPr>
                <w:rFonts w:ascii="Times New Roman"/>
                <w:b w:val="false"/>
                <w:i w:val="false"/>
                <w:color w:val="000000"/>
                <w:sz w:val="20"/>
              </w:rPr>
              <w:t>
- құймаларды даярлаудың технологиялық үрдістердің параметрлерін есептеу;</w:t>
            </w:r>
            <w:r>
              <w:br/>
            </w:r>
            <w:r>
              <w:rPr>
                <w:rFonts w:ascii="Times New Roman"/>
                <w:b w:val="false"/>
                <w:i w:val="false"/>
                <w:color w:val="000000"/>
                <w:sz w:val="20"/>
              </w:rPr>
              <w:t>
- нақты құймаларды өндіру кезінде пішіндеу және сырықты қоспалардың жаңа құрамдарын жасау, жоспарлау;</w:t>
            </w:r>
            <w:r>
              <w:br/>
            </w:r>
            <w:r>
              <w:rPr>
                <w:rFonts w:ascii="Times New Roman"/>
                <w:b w:val="false"/>
                <w:i w:val="false"/>
                <w:color w:val="000000"/>
                <w:sz w:val="20"/>
              </w:rPr>
              <w:t>
- материалдар мен қоспалардың сапасын бақылаудың замануи әдістерін қолдану;</w:t>
            </w:r>
            <w:r>
              <w:br/>
            </w:r>
            <w:r>
              <w:rPr>
                <w:rFonts w:ascii="Times New Roman"/>
                <w:b w:val="false"/>
                <w:i w:val="false"/>
                <w:color w:val="000000"/>
                <w:sz w:val="20"/>
              </w:rPr>
              <w:t>
дағдылы болады:</w:t>
            </w:r>
            <w:r>
              <w:br/>
            </w:r>
            <w:r>
              <w:rPr>
                <w:rFonts w:ascii="Times New Roman"/>
                <w:b w:val="false"/>
                <w:i w:val="false"/>
                <w:color w:val="000000"/>
                <w:sz w:val="20"/>
              </w:rPr>
              <w:t>
- құю пішіндерін даярлаудың технологиялық үрдісін жасау;</w:t>
            </w:r>
            <w:r>
              <w:br/>
            </w:r>
            <w:r>
              <w:rPr>
                <w:rFonts w:ascii="Times New Roman"/>
                <w:b w:val="false"/>
                <w:i w:val="false"/>
                <w:color w:val="000000"/>
                <w:sz w:val="20"/>
              </w:rPr>
              <w:t>
- қоспалар мен пайдалы бөліктердің құю-қоректену элементтерін есептеу;</w:t>
            </w:r>
            <w:r>
              <w:br/>
            </w:r>
            <w:r>
              <w:rPr>
                <w:rFonts w:ascii="Times New Roman"/>
                <w:b w:val="false"/>
                <w:i w:val="false"/>
                <w:color w:val="000000"/>
                <w:sz w:val="20"/>
              </w:rPr>
              <w:t>
- пішіндеу материалдары мен қоспалардың сапасын бақылау;</w:t>
            </w:r>
            <w:r>
              <w:br/>
            </w:r>
            <w:r>
              <w:rPr>
                <w:rFonts w:ascii="Times New Roman"/>
                <w:b w:val="false"/>
                <w:i w:val="false"/>
                <w:color w:val="000000"/>
                <w:sz w:val="20"/>
              </w:rPr>
              <w:t>
- қолмен және машиналық пігіндеу көмегімен құю пішіндерін даярлау.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Құю өндірісінің технологиялық негіздері:</w:t>
            </w:r>
            <w:r>
              <w:rPr>
                <w:rFonts w:ascii="Times New Roman"/>
                <w:b w:val="false"/>
                <w:i w:val="false"/>
                <w:color w:val="000000"/>
                <w:sz w:val="20"/>
              </w:rPr>
              <w:t xml:space="preserve"> Жалпы түсініктер мен анықтамалар. Құйма бұйымдарының технологиялық шарттары. Пішіндеу материалдарына қойылатын талаптар. Пішіндеу құмдары мен балшықтар. Түзілуі, қасиеттері, маркалау. Балшықты емес байланыстырушылар. Пішіндеу және сырықты қоспалар. Қоспалардың технологиялық қасиеттері. Ыстық жабдықтағы қатаятын құм қоспалары. «Hot-box-про-цесс». «Warm-box»-үрдісі. Құмдардың регенерациясы. Пішіндеу аспаптары, опоктар, модельер, сырықты жәшіктер. Опоктарда, плацта, кессонда, шаблон бойынша, кесумен, аударалуыш болванмен пішіндеу. Сырықтарда, кесіндіде пішіндеу. Балшықта пішіндеу. Сырықтарды даярлау. Пішіндерді құю. Құю ожауларының типтері. Құюды автоматтандыру. құю пішіндерін соғудың технологиялық сүлбелері. Құю ақауранының жіктелуі.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БҚ8</w:t>
            </w:r>
            <w:r>
              <w:br/>
            </w:r>
            <w:r>
              <w:rPr>
                <w:rFonts w:ascii="Times New Roman"/>
                <w:b w:val="false"/>
                <w:i w:val="false"/>
                <w:color w:val="000000"/>
                <w:sz w:val="20"/>
              </w:rPr>
              <w:t>
БҚ9</w:t>
            </w:r>
            <w:r>
              <w:br/>
            </w:r>
            <w:r>
              <w:rPr>
                <w:rFonts w:ascii="Times New Roman"/>
                <w:b w:val="false"/>
                <w:i w:val="false"/>
                <w:color w:val="000000"/>
                <w:sz w:val="20"/>
              </w:rPr>
              <w:t>
БҚ10</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механикалық өңдеуге кететін минималды припускімен дәл құймаларды алдуың негізгі технологиялық үрдістері;</w:t>
            </w:r>
            <w:r>
              <w:br/>
            </w:r>
            <w:r>
              <w:rPr>
                <w:rFonts w:ascii="Times New Roman"/>
                <w:b w:val="false"/>
                <w:i w:val="false"/>
                <w:color w:val="000000"/>
                <w:sz w:val="20"/>
              </w:rPr>
              <w:t xml:space="preserve">
- құймаларды өндірудің  әртүрлі технологиялық үрдістерінің тәсілдері; </w:t>
            </w:r>
            <w:r>
              <w:br/>
            </w:r>
            <w:r>
              <w:rPr>
                <w:rFonts w:ascii="Times New Roman"/>
                <w:b w:val="false"/>
                <w:i w:val="false"/>
                <w:color w:val="000000"/>
                <w:sz w:val="20"/>
              </w:rPr>
              <w:t>
- құю-қоректендіру жүйесін есептеу әдістері;</w:t>
            </w:r>
            <w:r>
              <w:br/>
            </w:r>
            <w:r>
              <w:rPr>
                <w:rFonts w:ascii="Times New Roman"/>
                <w:b w:val="false"/>
                <w:i w:val="false"/>
                <w:color w:val="000000"/>
                <w:sz w:val="20"/>
              </w:rPr>
              <w:t xml:space="preserve">
іскерлігі болады: </w:t>
            </w:r>
            <w:r>
              <w:br/>
            </w:r>
            <w:r>
              <w:rPr>
                <w:rFonts w:ascii="Times New Roman"/>
                <w:b w:val="false"/>
                <w:i w:val="false"/>
                <w:color w:val="000000"/>
                <w:sz w:val="20"/>
              </w:rPr>
              <w:t>
- барілген сапалы құймаларды алудың технологиялық үрдістерін таңдау;</w:t>
            </w:r>
            <w:r>
              <w:br/>
            </w:r>
            <w:r>
              <w:rPr>
                <w:rFonts w:ascii="Times New Roman"/>
                <w:b w:val="false"/>
                <w:i w:val="false"/>
                <w:color w:val="000000"/>
                <w:sz w:val="20"/>
              </w:rPr>
              <w:t>
- металды пішінге әкелу тәсілін анықтау;</w:t>
            </w:r>
            <w:r>
              <w:br/>
            </w:r>
            <w:r>
              <w:rPr>
                <w:rFonts w:ascii="Times New Roman"/>
                <w:b w:val="false"/>
                <w:i w:val="false"/>
                <w:color w:val="000000"/>
                <w:sz w:val="20"/>
              </w:rPr>
              <w:t>
дағдылы болады:</w:t>
            </w:r>
            <w:r>
              <w:br/>
            </w:r>
            <w:r>
              <w:rPr>
                <w:rFonts w:ascii="Times New Roman"/>
                <w:b w:val="false"/>
                <w:i w:val="false"/>
                <w:color w:val="000000"/>
                <w:sz w:val="20"/>
              </w:rPr>
              <w:t>
- құю-қоректендіру жүйесін есептеуде;</w:t>
            </w:r>
            <w:r>
              <w:br/>
            </w:r>
            <w:r>
              <w:rPr>
                <w:rFonts w:ascii="Times New Roman"/>
                <w:b w:val="false"/>
                <w:i w:val="false"/>
                <w:color w:val="000000"/>
                <w:sz w:val="20"/>
              </w:rPr>
              <w:t>
- технологиялық үрдісті жобалауда;</w:t>
            </w:r>
            <w:r>
              <w:br/>
            </w:r>
            <w:r>
              <w:rPr>
                <w:rFonts w:ascii="Times New Roman"/>
                <w:b w:val="false"/>
                <w:i w:val="false"/>
                <w:color w:val="000000"/>
                <w:sz w:val="20"/>
              </w:rPr>
              <w:t>
- берілген сапалы құймаларды алу үшін пішіндеу материалдарын таңдау.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Құюдың арнайы түрлері: </w:t>
            </w:r>
            <w:r>
              <w:br/>
            </w:r>
            <w:r>
              <w:rPr>
                <w:rFonts w:ascii="Times New Roman"/>
                <w:b w:val="false"/>
                <w:i w:val="false"/>
                <w:color w:val="000000"/>
                <w:sz w:val="20"/>
              </w:rPr>
              <w:t>
Құюдың арнайы түрлерінің жіктелуі. Балқытылатын модельдер бойынша құю. Технологиялық үрдіс сүлбесі, пресс-формалар конструкциясы. Модельді құрамдар. Пішіндеу материалдары. Пішіндерді қағу және құймаларды тазарту. Қатпаршақты пішіндерге құю. Құм-cмолалы қоспаларды даярлау. Пішіндерді даярлаудың негізгі операциялары. Металды пішіндерге құю. Үрдістің мәні. Пішіндерді желдету мәні. Метады пішіндердің жылулық редимдері мен құю жүйелері. Пішіндерді даярлау, жинау және құю. Облицовкалы кокильде құю. Қысыммен құю, әдістің ерекшеліктері мен кемшіліктері. Қысыммен құю машиналарын престеу механизмдерінің сүлбесі. Пресс-форм конструкциясы. сырықтар. Қысыммен құюға арналған қорытпалар. Орталықтандырылған құю. Пішінді айналдыру жылдамдығын таңдау. Газификацияланған модельдер бойынша құю. Толассыз және жартылай толассыз құю.</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БҚ6</w:t>
            </w:r>
            <w:r>
              <w:br/>
            </w:r>
            <w:r>
              <w:rPr>
                <w:rFonts w:ascii="Times New Roman"/>
                <w:b w:val="false"/>
                <w:i w:val="false"/>
                <w:color w:val="000000"/>
                <w:sz w:val="20"/>
              </w:rPr>
              <w:t>
БҚ7</w:t>
            </w:r>
            <w:r>
              <w:br/>
            </w:r>
            <w:r>
              <w:rPr>
                <w:rFonts w:ascii="Times New Roman"/>
                <w:b w:val="false"/>
                <w:i w:val="false"/>
                <w:color w:val="000000"/>
                <w:sz w:val="20"/>
              </w:rPr>
              <w:t>
БҚ9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нарық шарттарында кәсіпорындарда жоспарлауды ұйымдастыруды, еңбек пен еңбек ақысын жоспарлау, оперативті-өндірістік жоспарлауды, жоспарлау мен басқарудың торапты әдістерін;</w:t>
            </w:r>
            <w:r>
              <w:br/>
            </w:r>
            <w:r>
              <w:rPr>
                <w:rFonts w:ascii="Times New Roman"/>
                <w:b w:val="false"/>
                <w:i w:val="false"/>
                <w:color w:val="000000"/>
                <w:sz w:val="20"/>
              </w:rPr>
              <w:t>
іскерлігі болады:</w:t>
            </w:r>
            <w:r>
              <w:br/>
            </w:r>
            <w:r>
              <w:rPr>
                <w:rFonts w:ascii="Times New Roman"/>
                <w:b w:val="false"/>
                <w:i w:val="false"/>
                <w:color w:val="000000"/>
                <w:sz w:val="20"/>
              </w:rPr>
              <w:t>
- жұмыс жобаларының технико-экономикалық негіздемелер мен сметалық құжаттамаларының экономикалық есептеулерін орындау;</w:t>
            </w:r>
            <w:r>
              <w:br/>
            </w:r>
            <w:r>
              <w:rPr>
                <w:rFonts w:ascii="Times New Roman"/>
                <w:b w:val="false"/>
                <w:i w:val="false"/>
                <w:color w:val="000000"/>
                <w:sz w:val="20"/>
              </w:rPr>
              <w:t>
дағдылы болады:</w:t>
            </w:r>
            <w:r>
              <w:br/>
            </w:r>
            <w:r>
              <w:rPr>
                <w:rFonts w:ascii="Times New Roman"/>
                <w:b w:val="false"/>
                <w:i w:val="false"/>
                <w:color w:val="000000"/>
                <w:sz w:val="20"/>
              </w:rPr>
              <w:t>
- жұмыс жобаларының технико-экономикалық негіздемелер мен сметалық құжаттамаларының экономикалық есептеулерінде</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 өндірісті ұйымдастыру және жоспарлау: </w:t>
            </w:r>
            <w:r>
              <w:rPr>
                <w:rFonts w:ascii="Times New Roman"/>
                <w:b w:val="false"/>
                <w:i w:val="false"/>
                <w:color w:val="000000"/>
                <w:sz w:val="20"/>
              </w:rPr>
              <w:t>Нарықтық қатынас жүйесіндегі сала кәсіпорындары. Менеджмент. Басқарудың негізгі принциптері және әдістері. Маркетинг. Сала кәсіпорындарының өндірістік қорлары. Күрделі қаржылар және сала кәсіпорындарының күрделі құрылысы. Негізгі және қосымша өндірістерді ұйымдастыру. Еңбекті ғылыми ұйымдастыру. Сала кәсіпорындарында техникалық нормалау негіздері. Еңбек өнімділігі. Сала кәсіпорындарында еңбек ақысын ұйымдастыру. Нарықтық экономика жағдайында Қазақстан Республикасының салықтық жүйесі. Сала кәсіпорындарында жоспарлауды ұйымдастыру. Сала кәсіпорындарының өндірістік-шаруашылық әрекетін есептеу негіздері мен талдау. Жаңа өндірістердің инновациялық жобаларын құру және істегілерін ренновациялау. Инвестиция тиімділігін бағалау әдістері. Инвестициялы жобалардың тиімділігін бағалау стадиялар мен этаптары.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БҚ5</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xml:space="preserve">
- еңбекті қорғау бақылау қызметін ұйымдастыру негіздері, еңбекті қорғау бойынша заңды және нормативті актілер, өндірістік ортаның метеорологиялық шарттарын; </w:t>
            </w:r>
            <w:r>
              <w:br/>
            </w:r>
            <w:r>
              <w:rPr>
                <w:rFonts w:ascii="Times New Roman"/>
                <w:b w:val="false"/>
                <w:i w:val="false"/>
                <w:color w:val="000000"/>
                <w:sz w:val="20"/>
              </w:rPr>
              <w:t xml:space="preserve">
- техника қауіпсіздігінің жалпы мәселелерін; </w:t>
            </w:r>
            <w:r>
              <w:br/>
            </w:r>
            <w:r>
              <w:rPr>
                <w:rFonts w:ascii="Times New Roman"/>
                <w:b w:val="false"/>
                <w:i w:val="false"/>
                <w:color w:val="000000"/>
                <w:sz w:val="20"/>
              </w:rPr>
              <w:t>
- құю цехтарының негізгі және қосымша жабдықтарында жұмыс істеу кезіндегі техника қауіпсіздігі;</w:t>
            </w:r>
            <w:r>
              <w:br/>
            </w:r>
            <w:r>
              <w:rPr>
                <w:rFonts w:ascii="Times New Roman"/>
                <w:b w:val="false"/>
                <w:i w:val="false"/>
                <w:color w:val="000000"/>
                <w:sz w:val="20"/>
              </w:rPr>
              <w:t>
іскерлігі болады:</w:t>
            </w:r>
            <w:r>
              <w:br/>
            </w:r>
            <w:r>
              <w:rPr>
                <w:rFonts w:ascii="Times New Roman"/>
                <w:b w:val="false"/>
                <w:i w:val="false"/>
                <w:color w:val="000000"/>
                <w:sz w:val="20"/>
              </w:rPr>
              <w:t>
- жарақаттану болмайтын және зиянды және қауіпті өндірістік факторлардың жұмысшыларға әсерін жоятын тәсілдер, шаралар және құралдарды құзыретті табу;</w:t>
            </w:r>
            <w:r>
              <w:br/>
            </w:r>
            <w:r>
              <w:rPr>
                <w:rFonts w:ascii="Times New Roman"/>
                <w:b w:val="false"/>
                <w:i w:val="false"/>
                <w:color w:val="000000"/>
                <w:sz w:val="20"/>
              </w:rPr>
              <w:t>
- еңбек шарты мен жұмыс орнының сапасын талдауды жүргізу;</w:t>
            </w:r>
            <w:r>
              <w:br/>
            </w:r>
            <w:r>
              <w:rPr>
                <w:rFonts w:ascii="Times New Roman"/>
                <w:b w:val="false"/>
                <w:i w:val="false"/>
                <w:color w:val="000000"/>
                <w:sz w:val="20"/>
              </w:rPr>
              <w:t>
- еңбек қауіпсіздігі мен қорғау көзқарасынан өндірісті жетілдірудің оптималды нұсқаларын таңдау;</w:t>
            </w:r>
            <w:r>
              <w:br/>
            </w:r>
            <w:r>
              <w:rPr>
                <w:rFonts w:ascii="Times New Roman"/>
                <w:b w:val="false"/>
                <w:i w:val="false"/>
                <w:color w:val="000000"/>
                <w:sz w:val="20"/>
              </w:rPr>
              <w:t>
дағдылы болады:</w:t>
            </w:r>
            <w:r>
              <w:br/>
            </w:r>
            <w:r>
              <w:rPr>
                <w:rFonts w:ascii="Times New Roman"/>
                <w:b w:val="false"/>
                <w:i w:val="false"/>
                <w:color w:val="000000"/>
                <w:sz w:val="20"/>
              </w:rPr>
              <w:t>
- өндірістік апат нәтижесінде зардап шеккен адамға бірінші көмек көрсету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Еңбекті қорғау және тіршілік қауіпсіздігі:</w:t>
            </w:r>
            <w:r>
              <w:br/>
            </w:r>
            <w:r>
              <w:rPr>
                <w:rFonts w:ascii="Times New Roman"/>
                <w:b w:val="false"/>
                <w:i w:val="false"/>
                <w:color w:val="000000"/>
                <w:sz w:val="20"/>
              </w:rPr>
              <w:t>
Еңбек қорғау пәні, құраушы бөліктері, ғылыми-әдістемелік принциптері, терминдер және анықтамалар. Кәсіпорындарда еңбек қорғау күйін бақылау және қадағалау қызметін ұйымдастыру. Еңбек қорғау бойынша заңды және нормативті актілер. Еңбек қорғау бойынша жұмысшыларды үйрету. Еңбек қорғау нормаларын бұзу жауапкершілігі. Жарақаттану және кәсіби аурулар туралы түсінік. Өндірістік ортаның метеорологиялық шарттары. өндірістік жарықтандыру, оны нормалау, есептеу. Өндірістік шу, вибрация, адамға әсері, қорғаныс шаралары. Электрлік қауіпсіздік. Жану туралы негізгі мәліметтер, жарылыс-өртқауіпсіздігі бойынша өндірістік ғимараттардың жіктелуі. Жарылыс-өртқауіпсіздігі ғимараттардың жабдығы. Ғимараттар мен құрылыстардың найзағайдан қорғанысы. Негізгі өртқауіпсіздік шаралары.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БҚ3</w:t>
            </w:r>
            <w:r>
              <w:br/>
            </w:r>
            <w:r>
              <w:rPr>
                <w:rFonts w:ascii="Times New Roman"/>
                <w:b w:val="false"/>
                <w:i w:val="false"/>
                <w:color w:val="000000"/>
                <w:sz w:val="20"/>
              </w:rPr>
              <w:t>
БҚ5</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құйманың пішінделуі кезінде түсті қорытпаларда жүретін құбылыстар;</w:t>
            </w:r>
            <w:r>
              <w:br/>
            </w:r>
            <w:r>
              <w:rPr>
                <w:rFonts w:ascii="Times New Roman"/>
                <w:b w:val="false"/>
                <w:i w:val="false"/>
                <w:color w:val="000000"/>
                <w:sz w:val="20"/>
              </w:rPr>
              <w:t>
- МемСТ-ға сәйкес түсті құйма қорытпаларын маркілеу;</w:t>
            </w:r>
            <w:r>
              <w:br/>
            </w:r>
            <w:r>
              <w:rPr>
                <w:rFonts w:ascii="Times New Roman"/>
                <w:b w:val="false"/>
                <w:i w:val="false"/>
                <w:color w:val="000000"/>
                <w:sz w:val="20"/>
              </w:rPr>
              <w:t>
- түсті металдар қорытпаларының негізгі құйма қасиеттері және оларды анықтау әдістері;</w:t>
            </w:r>
            <w:r>
              <w:br/>
            </w:r>
            <w:r>
              <w:rPr>
                <w:rFonts w:ascii="Times New Roman"/>
                <w:b w:val="false"/>
                <w:i w:val="false"/>
                <w:color w:val="000000"/>
                <w:sz w:val="20"/>
              </w:rPr>
              <w:t>
- түсті қорытпалардың құймаларының кристалдық құрылымының пішінделуіне химиялық құрамның әсері;</w:t>
            </w:r>
            <w:r>
              <w:br/>
            </w:r>
            <w:r>
              <w:rPr>
                <w:rFonts w:ascii="Times New Roman"/>
                <w:b w:val="false"/>
                <w:i w:val="false"/>
                <w:color w:val="000000"/>
                <w:sz w:val="20"/>
              </w:rPr>
              <w:t>
- түсті қорытпаларды балқытуға арналған жабдықтың негізгі параметрлері мен сипаттамалары;</w:t>
            </w:r>
            <w:r>
              <w:br/>
            </w:r>
            <w:r>
              <w:rPr>
                <w:rFonts w:ascii="Times New Roman"/>
                <w:b w:val="false"/>
                <w:i w:val="false"/>
                <w:color w:val="000000"/>
                <w:sz w:val="20"/>
              </w:rPr>
              <w:t>
іскерлігі болады:</w:t>
            </w:r>
            <w:r>
              <w:br/>
            </w:r>
            <w:r>
              <w:rPr>
                <w:rFonts w:ascii="Times New Roman"/>
                <w:b w:val="false"/>
                <w:i w:val="false"/>
                <w:color w:val="000000"/>
                <w:sz w:val="20"/>
              </w:rPr>
              <w:t>
- құйманың қажетті қызметті қасиеттерін алу мақсатында түсті құйма қорытпаларының оптималды құрамын таңдау;</w:t>
            </w:r>
            <w:r>
              <w:br/>
            </w:r>
            <w:r>
              <w:rPr>
                <w:rFonts w:ascii="Times New Roman"/>
                <w:b w:val="false"/>
                <w:i w:val="false"/>
                <w:color w:val="000000"/>
                <w:sz w:val="20"/>
              </w:rPr>
              <w:t>
- түсті металдар қорытпаларын балқытуға арналған жабдықты рационалды таңдау;</w:t>
            </w:r>
            <w:r>
              <w:br/>
            </w:r>
            <w:r>
              <w:rPr>
                <w:rFonts w:ascii="Times New Roman"/>
                <w:b w:val="false"/>
                <w:i w:val="false"/>
                <w:color w:val="000000"/>
                <w:sz w:val="20"/>
              </w:rPr>
              <w:t>
дағдылы болады:</w:t>
            </w:r>
            <w:r>
              <w:br/>
            </w:r>
            <w:r>
              <w:rPr>
                <w:rFonts w:ascii="Times New Roman"/>
                <w:b w:val="false"/>
                <w:i w:val="false"/>
                <w:color w:val="000000"/>
                <w:sz w:val="20"/>
              </w:rPr>
              <w:t>
- түсті металдардан құймаларды даярлау технологиясын жасауда;</w:t>
            </w:r>
            <w:r>
              <w:br/>
            </w:r>
            <w:r>
              <w:rPr>
                <w:rFonts w:ascii="Times New Roman"/>
                <w:b w:val="false"/>
                <w:i w:val="false"/>
                <w:color w:val="000000"/>
                <w:sz w:val="20"/>
              </w:rPr>
              <w:t>
- балқыту пештерін техникалық эксплуатациялау және қызмет көрсетуде;</w:t>
            </w:r>
            <w:r>
              <w:br/>
            </w:r>
            <w:r>
              <w:rPr>
                <w:rFonts w:ascii="Times New Roman"/>
                <w:b w:val="false"/>
                <w:i w:val="false"/>
                <w:color w:val="000000"/>
                <w:sz w:val="20"/>
              </w:rPr>
              <w:t>
- шихтаны таңдау және есептеуде;</w:t>
            </w:r>
            <w:r>
              <w:br/>
            </w:r>
            <w:r>
              <w:rPr>
                <w:rFonts w:ascii="Times New Roman"/>
                <w:b w:val="false"/>
                <w:i w:val="false"/>
                <w:color w:val="000000"/>
                <w:sz w:val="20"/>
              </w:rPr>
              <w:t xml:space="preserve">
- түсті құйма қорытпаларын құрылымы мен қасиеттерін зерттегенде.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 мен қорытпалардан құймаларды өндіру</w:t>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 xml:space="preserve">Түсті қорытпалардың тағайындалуы және жіктелуі. Түсті металдардың қорытпаларын балқытудың технологиялық ерекшеліктері. Түсті қорытпалардың оттегімен және көміртегімен әсерлесуі. Қорытпалардың дегазациялануы. Тотықсыздану, модификациялану, рафинациялану. Түсті металдар қорытпаларын балқыту пештері. Мыс негізіндегі құйма қорытпалары. МемСт бойынша маркілеу. Құйма қолалары мен лжез. Балқыту технологиясы, Тотықсыздану, рафинациялану. Алюминий және магний негізіндегі құйма қорытпалары. Маркілеу. Химиялық құрамның қасиетке әсер етуі. Балқыту және құю ерекшеліктері. Магний қорытпаларын құю. Қауіпсіздік техникасы. Никель, кобальт және титан негізіндегі құйма қорытпалары. Түсті қорытпалардан литник жүйесі бойынша балқытып құю ерекшеліктері. Пішіндеу және сырықты қоспалар.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p>
          <w:p>
            <w:pPr>
              <w:spacing w:after="20"/>
              <w:ind w:left="20"/>
              <w:jc w:val="both"/>
            </w:pPr>
            <w:r>
              <w:rPr>
                <w:rFonts w:ascii="Times New Roman"/>
                <w:b w:val="false"/>
                <w:i w:val="false"/>
                <w:color w:val="000000"/>
                <w:sz w:val="20"/>
              </w:rPr>
              <w:t>БҚ9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құю цехтарында пайдаланылатын замануи технологиялық және көлікті жабдық;</w:t>
            </w:r>
            <w:r>
              <w:br/>
            </w:r>
            <w:r>
              <w:rPr>
                <w:rFonts w:ascii="Times New Roman"/>
                <w:b w:val="false"/>
                <w:i w:val="false"/>
                <w:color w:val="000000"/>
                <w:sz w:val="20"/>
              </w:rPr>
              <w:t xml:space="preserve">
- құю машиналарын пайдалану шартына әсер етуші факторлар және машиналардың ұзақ мерзімділігі мен өнімділігін арттыру әдістері; </w:t>
            </w:r>
            <w:r>
              <w:br/>
            </w:r>
            <w:r>
              <w:rPr>
                <w:rFonts w:ascii="Times New Roman"/>
                <w:b w:val="false"/>
                <w:i w:val="false"/>
                <w:color w:val="000000"/>
                <w:sz w:val="20"/>
              </w:rPr>
              <w:t>
- құю цехтарының жабдығының конструкциясы мен жұмыс істеу принципін;</w:t>
            </w:r>
            <w:r>
              <w:br/>
            </w:r>
            <w:r>
              <w:rPr>
                <w:rFonts w:ascii="Times New Roman"/>
                <w:b w:val="false"/>
                <w:i w:val="false"/>
                <w:color w:val="000000"/>
                <w:sz w:val="20"/>
              </w:rPr>
              <w:t>
- құю машиналарын жасау принциптерін және оның негізгі параметрлерін есептеу әдістерін;</w:t>
            </w:r>
            <w:r>
              <w:br/>
            </w:r>
            <w:r>
              <w:rPr>
                <w:rFonts w:ascii="Times New Roman"/>
                <w:b w:val="false"/>
                <w:i w:val="false"/>
                <w:color w:val="000000"/>
                <w:sz w:val="20"/>
              </w:rPr>
              <w:t>
іскерлігі болады:</w:t>
            </w:r>
            <w:r>
              <w:br/>
            </w:r>
            <w:r>
              <w:rPr>
                <w:rFonts w:ascii="Times New Roman"/>
                <w:b w:val="false"/>
                <w:i w:val="false"/>
                <w:color w:val="000000"/>
                <w:sz w:val="20"/>
              </w:rPr>
              <w:t xml:space="preserve">
- құю машиналарының технологиялық параметрлерін есептеу; </w:t>
            </w:r>
            <w:r>
              <w:br/>
            </w:r>
            <w:r>
              <w:rPr>
                <w:rFonts w:ascii="Times New Roman"/>
                <w:b w:val="false"/>
                <w:i w:val="false"/>
                <w:color w:val="000000"/>
                <w:sz w:val="20"/>
              </w:rPr>
              <w:t>
- құю цехтарының жабдығын рационалды пайдалану режимдерін таңдау;</w:t>
            </w:r>
            <w:r>
              <w:br/>
            </w:r>
            <w:r>
              <w:rPr>
                <w:rFonts w:ascii="Times New Roman"/>
                <w:b w:val="false"/>
                <w:i w:val="false"/>
                <w:color w:val="000000"/>
                <w:sz w:val="20"/>
              </w:rPr>
              <w:t>
дағдылы болады:</w:t>
            </w:r>
            <w:r>
              <w:br/>
            </w:r>
            <w:r>
              <w:rPr>
                <w:rFonts w:ascii="Times New Roman"/>
                <w:b w:val="false"/>
                <w:i w:val="false"/>
                <w:color w:val="000000"/>
                <w:sz w:val="20"/>
              </w:rPr>
              <w:t>
- құю машиналарының конструкциясын жасауда және олардың параметрлерін есептеуде;</w:t>
            </w:r>
            <w:r>
              <w:br/>
            </w:r>
            <w:r>
              <w:rPr>
                <w:rFonts w:ascii="Times New Roman"/>
                <w:b w:val="false"/>
                <w:i w:val="false"/>
                <w:color w:val="000000"/>
                <w:sz w:val="20"/>
              </w:rPr>
              <w:t xml:space="preserve">
- әртүрлі қорытпалардан құймаларды алу ерекшеліктерін талдау және жабдықты таңдауда.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Құю цехтарының жабдығы: </w:t>
            </w:r>
            <w:r>
              <w:rPr>
                <w:rFonts w:ascii="Times New Roman"/>
                <w:b w:val="false"/>
                <w:i w:val="false"/>
                <w:color w:val="000000"/>
                <w:sz w:val="20"/>
              </w:rPr>
              <w:t>Жабдықтың жіктелуі. Бөлшектеу және ұнтақтауға арналған жабдық. Елеуіш, магнитті сепараторлар. Құю цехтарының пештері. Қоспаны дайындаудың физикалық негіздері. Каткты, лопасьты, барабанды араластырғыштар. Пішіндеу жабдығы. Сілкуші, престеу, құмүрлеуші машиналар. Пескометтер. Соғып шығару құрылғыларының жіктелуі. Инерциялы және торды эксцентрлік торлар. Вибрациялы машиналар. Гидравликалық қондырғылар. Құюға арналған жабдық. Ажарлау–жону жабдығы. Агрегаттар және автоматты желілер түйіндері. Автоматты желілерді басқару жүйесі.құю цехтарының манипуляторы мен жұмысы. Құюдың арнайы түрлері өндірілетін цех жабдығы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БҚ9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1. Қорытпа негiзі темір және белгiлi металлдарға құймалардың МемСТ-тары</w:t>
            </w:r>
            <w:r>
              <w:br/>
            </w:r>
            <w:r>
              <w:rPr>
                <w:rFonts w:ascii="Times New Roman"/>
                <w:b w:val="false"/>
                <w:i w:val="false"/>
                <w:color w:val="000000"/>
                <w:sz w:val="20"/>
              </w:rPr>
              <w:t>
2. Құймалардың ақауларының түрлерiнiң классификациясы, пайда болудың себептерi және құю цехтарындағы брактiң жоюының әдiстерi</w:t>
            </w:r>
            <w:r>
              <w:br/>
            </w:r>
            <w:r>
              <w:rPr>
                <w:rFonts w:ascii="Times New Roman"/>
                <w:b w:val="false"/>
                <w:i w:val="false"/>
                <w:color w:val="000000"/>
                <w:sz w:val="20"/>
              </w:rPr>
              <w:t>
3. Үлгiлер және өзектi жәшiктердiң технологиялық параметрлерiнiң бақылауының әдiстерi</w:t>
            </w:r>
            <w:r>
              <w:br/>
            </w:r>
            <w:r>
              <w:rPr>
                <w:rFonts w:ascii="Times New Roman"/>
                <w:b w:val="false"/>
                <w:i w:val="false"/>
                <w:color w:val="000000"/>
                <w:sz w:val="20"/>
              </w:rPr>
              <w:t>
4. Құю өндiрiсiнiң технологиялық үдерiстерiн бақылаудың әдiстерi</w:t>
            </w:r>
            <w:r>
              <w:br/>
            </w:r>
            <w:r>
              <w:rPr>
                <w:rFonts w:ascii="Times New Roman"/>
                <w:b w:val="false"/>
                <w:i w:val="false"/>
                <w:color w:val="000000"/>
                <w:sz w:val="20"/>
              </w:rPr>
              <w:t>
іскерлігі болады:</w:t>
            </w:r>
            <w:r>
              <w:br/>
            </w:r>
            <w:r>
              <w:rPr>
                <w:rFonts w:ascii="Times New Roman"/>
                <w:b w:val="false"/>
                <w:i w:val="false"/>
                <w:color w:val="000000"/>
                <w:sz w:val="20"/>
              </w:rPr>
              <w:t>
1. Кез келген күрделiлiктiң технологиялық сызбалары оқып отыру</w:t>
            </w:r>
            <w:r>
              <w:br/>
            </w:r>
            <w:r>
              <w:rPr>
                <w:rFonts w:ascii="Times New Roman"/>
                <w:b w:val="false"/>
                <w:i w:val="false"/>
                <w:color w:val="000000"/>
                <w:sz w:val="20"/>
              </w:rPr>
              <w:t>
2. Қиратпай бақылау әдiсiнiң өлшеу аспаптар, құралдарымен жұмыс iстеу</w:t>
            </w:r>
            <w:r>
              <w:br/>
            </w:r>
            <w:r>
              <w:rPr>
                <w:rFonts w:ascii="Times New Roman"/>
                <w:b w:val="false"/>
                <w:i w:val="false"/>
                <w:color w:val="000000"/>
                <w:sz w:val="20"/>
              </w:rPr>
              <w:t>
3. Ақаулы және ақау құймаларды айқындалсын және брактiң пайда болуын себептi анықтау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i w:val="false"/>
                <w:color w:val="000000"/>
                <w:sz w:val="20"/>
              </w:rPr>
              <w:t>Құймалардың сапасын және сенiмдiлiгiн басқару</w:t>
            </w:r>
            <w:r>
              <w:rPr>
                <w:rFonts w:ascii="Times New Roman"/>
                <w:b w:val="false"/>
                <w:i w:val="false"/>
                <w:color w:val="000000"/>
                <w:sz w:val="20"/>
              </w:rPr>
              <w:t>»</w:t>
            </w:r>
            <w:r>
              <w:br/>
            </w:r>
            <w:r>
              <w:rPr>
                <w:rFonts w:ascii="Times New Roman"/>
                <w:b w:val="false"/>
                <w:i w:val="false"/>
                <w:color w:val="000000"/>
                <w:sz w:val="20"/>
              </w:rPr>
              <w:t>
Құймалардың өндiрiсiнiң технологиялық үдерiстерi. Қалыптау және өзектi материалдар және араластыр. Құю балқымалары. Қыздыру өңдеуiн теория және технологияны. Өлшемдер әдiсi және өлшеу нәтижелерiн өңдеудiң статикалық әдiстерi. Бақылау-өлшеу және қиратпай бақылау әдiсiнiң құралдарының құрылым және әрекет ету қағидаты.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БҚ9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 үйрену нәтижесінде оқушы:</w:t>
            </w:r>
            <w:r>
              <w:br/>
            </w:r>
            <w:r>
              <w:rPr>
                <w:rFonts w:ascii="Times New Roman"/>
                <w:b w:val="false"/>
                <w:i w:val="false"/>
                <w:color w:val="000000"/>
                <w:sz w:val="20"/>
              </w:rPr>
              <w:t xml:space="preserve">
білетін болады: </w:t>
            </w:r>
            <w:r>
              <w:br/>
            </w:r>
            <w:r>
              <w:rPr>
                <w:rFonts w:ascii="Times New Roman"/>
                <w:b w:val="false"/>
                <w:i w:val="false"/>
                <w:color w:val="000000"/>
                <w:sz w:val="20"/>
              </w:rPr>
              <w:t>
1. Бастапқы материалдар (арнайы қосымша байланыстыратын толтырғыштар)сырықтардың өндiрiсiнде.</w:t>
            </w:r>
            <w:r>
              <w:br/>
            </w:r>
            <w:r>
              <w:rPr>
                <w:rFonts w:ascii="Times New Roman"/>
                <w:b w:val="false"/>
                <w:i w:val="false"/>
                <w:color w:val="000000"/>
                <w:sz w:val="20"/>
              </w:rPr>
              <w:t>
2. Сырықтарға және олардың пайдалануын шарт көрсетiлетiн талаптар</w:t>
            </w:r>
            <w:r>
              <w:br/>
            </w:r>
            <w:r>
              <w:rPr>
                <w:rFonts w:ascii="Times New Roman"/>
                <w:b w:val="false"/>
                <w:i w:val="false"/>
                <w:color w:val="000000"/>
                <w:sz w:val="20"/>
              </w:rPr>
              <w:t>
3. Бездi негiзге және түстi металлдарға сырықтардың машина жасауы үшiн қоспалардың бiр үлгiдегi рецептуралары балқымалардан құймалардың өндiрiсiнде</w:t>
            </w:r>
            <w:r>
              <w:br/>
            </w:r>
            <w:r>
              <w:rPr>
                <w:rFonts w:ascii="Times New Roman"/>
                <w:b w:val="false"/>
                <w:i w:val="false"/>
                <w:color w:val="000000"/>
                <w:sz w:val="20"/>
              </w:rPr>
              <w:t>
4. Өзектi машиналардың конструкция және әрекет ету қағидаты.</w:t>
            </w:r>
            <w:r>
              <w:br/>
            </w:r>
            <w:r>
              <w:rPr>
                <w:rFonts w:ascii="Times New Roman"/>
                <w:b w:val="false"/>
                <w:i w:val="false"/>
                <w:color w:val="000000"/>
                <w:sz w:val="20"/>
              </w:rPr>
              <w:t>
5. Өзектi жәшiктердiң сызықты өлшемдерiнiң есептеуiнiң әдiстемесiн.</w:t>
            </w:r>
            <w:r>
              <w:br/>
            </w:r>
            <w:r>
              <w:rPr>
                <w:rFonts w:ascii="Times New Roman"/>
                <w:b w:val="false"/>
                <w:i w:val="false"/>
                <w:color w:val="000000"/>
                <w:sz w:val="20"/>
              </w:rPr>
              <w:t>
6. Өзектi қоспалардың технологиялық қасиеттерiнiң бақылауының әдiстерi іскерлігі болады:</w:t>
            </w:r>
            <w:r>
              <w:br/>
            </w:r>
            <w:r>
              <w:rPr>
                <w:rFonts w:ascii="Times New Roman"/>
                <w:b w:val="false"/>
                <w:i w:val="false"/>
                <w:color w:val="000000"/>
                <w:sz w:val="20"/>
              </w:rPr>
              <w:t>
1. Өзектi машиналардың жөндеуiн қызмет көрсетiп өндiрiп алу</w:t>
            </w:r>
            <w:r>
              <w:br/>
            </w:r>
            <w:r>
              <w:rPr>
                <w:rFonts w:ascii="Times New Roman"/>
                <w:b w:val="false"/>
                <w:i w:val="false"/>
                <w:color w:val="000000"/>
                <w:sz w:val="20"/>
              </w:rPr>
              <w:t>
2. Машиналарда өзектi жәшiктер бойынша сырықтарды даярлау</w:t>
            </w:r>
            <w:r>
              <w:br/>
            </w:r>
            <w:r>
              <w:rPr>
                <w:rFonts w:ascii="Times New Roman"/>
                <w:b w:val="false"/>
                <w:i w:val="false"/>
                <w:color w:val="000000"/>
                <w:sz w:val="20"/>
              </w:rPr>
              <w:t>
3. Жасалған сырықтардың сапасы тексеру</w:t>
            </w:r>
            <w:r>
              <w:br/>
            </w:r>
            <w:r>
              <w:rPr>
                <w:rFonts w:ascii="Times New Roman"/>
                <w:b w:val="false"/>
                <w:i w:val="false"/>
                <w:color w:val="000000"/>
                <w:sz w:val="20"/>
              </w:rPr>
              <w:t>
4. Сырықтар жинап желiмдеу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i w:val="false"/>
                <w:color w:val="000000"/>
                <w:sz w:val="20"/>
              </w:rPr>
              <w:t>Ағаш пiшiндi комплекс моделін жобалау</w:t>
            </w:r>
            <w:r>
              <w:rPr>
                <w:rFonts w:ascii="Times New Roman"/>
                <w:b w:val="false"/>
                <w:i w:val="false"/>
                <w:color w:val="000000"/>
                <w:sz w:val="20"/>
              </w:rPr>
              <w:t>».</w:t>
            </w:r>
            <w:r>
              <w:br/>
            </w:r>
            <w:r>
              <w:rPr>
                <w:rFonts w:ascii="Times New Roman"/>
                <w:b w:val="false"/>
                <w:i w:val="false"/>
                <w:color w:val="000000"/>
                <w:sz w:val="20"/>
              </w:rPr>
              <w:t>
Құю үлгiлерi және өзектi жәшiктердiң жасау қолданылатын ағаштар жыныстар және негiзгi қасиеттер. Технологиялық қабылдаулар ағаш үлгiлер және өзектi жәшiктердiң жасауында.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БҚ9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 үйрену нәтижесінде оқушы:</w:t>
            </w:r>
            <w:r>
              <w:br/>
            </w:r>
            <w:r>
              <w:rPr>
                <w:rFonts w:ascii="Times New Roman"/>
                <w:b w:val="false"/>
                <w:i w:val="false"/>
                <w:color w:val="000000"/>
                <w:sz w:val="20"/>
              </w:rPr>
              <w:t>
білетін болады:</w:t>
            </w:r>
            <w:r>
              <w:br/>
            </w:r>
            <w:r>
              <w:rPr>
                <w:rFonts w:ascii="Times New Roman"/>
                <w:b w:val="false"/>
                <w:i w:val="false"/>
                <w:color w:val="000000"/>
                <w:sz w:val="20"/>
              </w:rPr>
              <w:t>
- МемСТ сәйкес құю шойындары мен болаттардың жіктелуін және маркілеунуін;</w:t>
            </w:r>
            <w:r>
              <w:br/>
            </w:r>
            <w:r>
              <w:rPr>
                <w:rFonts w:ascii="Times New Roman"/>
                <w:b w:val="false"/>
                <w:i w:val="false"/>
                <w:color w:val="000000"/>
                <w:sz w:val="20"/>
              </w:rPr>
              <w:t>
- құймалардың пішінделу кезінде қорытпаларда болатын құбылыстарды;</w:t>
            </w:r>
            <w:r>
              <w:br/>
            </w:r>
            <w:r>
              <w:rPr>
                <w:rFonts w:ascii="Times New Roman"/>
                <w:b w:val="false"/>
                <w:i w:val="false"/>
                <w:color w:val="000000"/>
                <w:sz w:val="20"/>
              </w:rPr>
              <w:t>
- шойындар мен болаттардың қасиеттері және оларды бақылау әдістері;</w:t>
            </w:r>
            <w:r>
              <w:br/>
            </w:r>
            <w:r>
              <w:rPr>
                <w:rFonts w:ascii="Times New Roman"/>
                <w:b w:val="false"/>
                <w:i w:val="false"/>
                <w:color w:val="000000"/>
                <w:sz w:val="20"/>
              </w:rPr>
              <w:t>
- темір негізінде құйма қорытпаларын жасау принциптері және олардың химиялық құрамын оптимизациялау әдістері;</w:t>
            </w:r>
            <w:r>
              <w:br/>
            </w:r>
            <w:r>
              <w:rPr>
                <w:rFonts w:ascii="Times New Roman"/>
                <w:b w:val="false"/>
                <w:i w:val="false"/>
                <w:color w:val="000000"/>
                <w:sz w:val="20"/>
              </w:rPr>
              <w:t>
іскерлігі болады:</w:t>
            </w:r>
            <w:r>
              <w:br/>
            </w:r>
            <w:r>
              <w:rPr>
                <w:rFonts w:ascii="Times New Roman"/>
                <w:b w:val="false"/>
                <w:i w:val="false"/>
                <w:color w:val="000000"/>
                <w:sz w:val="20"/>
              </w:rPr>
              <w:t>
- темір негізінде құйма қорытпаларын балқытудың технологиялық үрдістерін жасау;</w:t>
            </w:r>
            <w:r>
              <w:br/>
            </w:r>
            <w:r>
              <w:rPr>
                <w:rFonts w:ascii="Times New Roman"/>
                <w:b w:val="false"/>
                <w:i w:val="false"/>
                <w:color w:val="000000"/>
                <w:sz w:val="20"/>
              </w:rPr>
              <w:t>
- шихтаны құрастыру және есептеу;</w:t>
            </w:r>
            <w:r>
              <w:br/>
            </w:r>
            <w:r>
              <w:rPr>
                <w:rFonts w:ascii="Times New Roman"/>
                <w:b w:val="false"/>
                <w:i w:val="false"/>
                <w:color w:val="000000"/>
                <w:sz w:val="20"/>
              </w:rPr>
              <w:t>
- қорытпа құрамы, оның құрылымы және құю қасиеттері арасындағы байланысты талдау;</w:t>
            </w:r>
            <w:r>
              <w:br/>
            </w:r>
            <w:r>
              <w:rPr>
                <w:rFonts w:ascii="Times New Roman"/>
                <w:b w:val="false"/>
                <w:i w:val="false"/>
                <w:color w:val="000000"/>
                <w:sz w:val="20"/>
              </w:rPr>
              <w:t>
дағдылы болады:</w:t>
            </w:r>
            <w:r>
              <w:br/>
            </w:r>
            <w:r>
              <w:rPr>
                <w:rFonts w:ascii="Times New Roman"/>
                <w:b w:val="false"/>
                <w:i w:val="false"/>
                <w:color w:val="000000"/>
                <w:sz w:val="20"/>
              </w:rPr>
              <w:t>
- темір негізінде құйма қорытпаларын балқыту үшін жабдықты рационалды таңдауда;</w:t>
            </w:r>
            <w:r>
              <w:br/>
            </w:r>
            <w:r>
              <w:rPr>
                <w:rFonts w:ascii="Times New Roman"/>
                <w:b w:val="false"/>
                <w:i w:val="false"/>
                <w:color w:val="000000"/>
                <w:sz w:val="20"/>
              </w:rPr>
              <w:t>
- темір негізінде құйма қорытпаларының құрылымын зерттеу үшін үлгілерді дайындауда.</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Шойын мен болаттан құймаларды дайындау:</w:t>
            </w:r>
            <w:r>
              <w:br/>
            </w:r>
            <w:r>
              <w:rPr>
                <w:rFonts w:ascii="Times New Roman"/>
                <w:b w:val="false"/>
                <w:i w:val="false"/>
                <w:color w:val="000000"/>
                <w:sz w:val="20"/>
              </w:rPr>
              <w:t xml:space="preserve">
Құю материалы ретінде шойынның жалпы сипаттамасы. Шойынның алғашқы рет кристалдану үрдісі. Сұр шойын. Маркілеу. Модификациялау. Соғу шойынының құймалары. Алу технологиясы. Вермикулярлы графиттті жоғары беріктікті шойын. Қажалуға төзімді, коррозияға төзімді шойын. Құйма қасиеттері. Вагранкада және электрлік пештерде шойынды балқыту. Шихталы материалдар, флюстер мен шихтаны есептеу әдістемесі. Құйма болаттарының жіктелуі және маркілеу. Болаттың құю қасиеттері. Құю жүйесінің ерекшеліктері, есептеу әдістемесі. Болат құймаларындағы пайдалы бөліктер. Шихталы материалдар. Балқытуға арналған пештер, құю машиналары.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r>
              <w:br/>
            </w:r>
            <w:r>
              <w:rPr>
                <w:rFonts w:ascii="Times New Roman"/>
                <w:b w:val="false"/>
                <w:i w:val="false"/>
                <w:color w:val="000000"/>
                <w:sz w:val="20"/>
              </w:rPr>
              <w:t>
БК9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 үйрену нәтижесінде оқушы:</w:t>
            </w:r>
            <w:r>
              <w:br/>
            </w:r>
            <w:r>
              <w:rPr>
                <w:rFonts w:ascii="Times New Roman"/>
                <w:b w:val="false"/>
                <w:i w:val="false"/>
                <w:color w:val="000000"/>
                <w:sz w:val="20"/>
              </w:rPr>
              <w:t>
білетін болады:</w:t>
            </w:r>
            <w:r>
              <w:br/>
            </w:r>
            <w:r>
              <w:rPr>
                <w:rFonts w:ascii="Times New Roman"/>
                <w:b w:val="false"/>
                <w:i w:val="false"/>
                <w:color w:val="000000"/>
                <w:sz w:val="20"/>
              </w:rPr>
              <w:t>
1. Бастапқы материалдар (арнайы қосымша байланыстыратын толтырғыштар)сырықтардың өндiрiсiнде.</w:t>
            </w:r>
            <w:r>
              <w:br/>
            </w:r>
            <w:r>
              <w:rPr>
                <w:rFonts w:ascii="Times New Roman"/>
                <w:b w:val="false"/>
                <w:i w:val="false"/>
                <w:color w:val="000000"/>
                <w:sz w:val="20"/>
              </w:rPr>
              <w:t>
2. Сырықтарға және олардың пайдалануын шарт көрсетiлетiн талаптар</w:t>
            </w:r>
            <w:r>
              <w:br/>
            </w:r>
            <w:r>
              <w:rPr>
                <w:rFonts w:ascii="Times New Roman"/>
                <w:b w:val="false"/>
                <w:i w:val="false"/>
                <w:color w:val="000000"/>
                <w:sz w:val="20"/>
              </w:rPr>
              <w:t>
3. Бездi негiзге және түстi металлдарға сырықтардың машина жасауы үшiн қоспалардың бiр үлгiдегi рецептуралары балқымалардан құймалардың өндiрiсiнде</w:t>
            </w:r>
            <w:r>
              <w:br/>
            </w:r>
            <w:r>
              <w:rPr>
                <w:rFonts w:ascii="Times New Roman"/>
                <w:b w:val="false"/>
                <w:i w:val="false"/>
                <w:color w:val="000000"/>
                <w:sz w:val="20"/>
              </w:rPr>
              <w:t>
4. Өзектi машиналардың конструкция және әрекет ету қағидаты.</w:t>
            </w:r>
            <w:r>
              <w:br/>
            </w:r>
            <w:r>
              <w:rPr>
                <w:rFonts w:ascii="Times New Roman"/>
                <w:b w:val="false"/>
                <w:i w:val="false"/>
                <w:color w:val="000000"/>
                <w:sz w:val="20"/>
              </w:rPr>
              <w:t>
5. Өзектi жәшiктердiң сызықты өлшемдерiнiң есептеуiнiң әдiстемесiн.</w:t>
            </w:r>
            <w:r>
              <w:br/>
            </w:r>
            <w:r>
              <w:rPr>
                <w:rFonts w:ascii="Times New Roman"/>
                <w:b w:val="false"/>
                <w:i w:val="false"/>
                <w:color w:val="000000"/>
                <w:sz w:val="20"/>
              </w:rPr>
              <w:t>
6. Өзектi қоспалардың технологиялық қасиеттерiнiң бақылауының әдiстерi</w:t>
            </w:r>
            <w:r>
              <w:br/>
            </w:r>
            <w:r>
              <w:rPr>
                <w:rFonts w:ascii="Times New Roman"/>
                <w:b w:val="false"/>
                <w:i w:val="false"/>
                <w:color w:val="000000"/>
                <w:sz w:val="20"/>
              </w:rPr>
              <w:t>
іскерлігі болады:</w:t>
            </w:r>
            <w:r>
              <w:br/>
            </w:r>
            <w:r>
              <w:rPr>
                <w:rFonts w:ascii="Times New Roman"/>
                <w:b w:val="false"/>
                <w:i w:val="false"/>
                <w:color w:val="000000"/>
                <w:sz w:val="20"/>
              </w:rPr>
              <w:t>
1. Өзектi машиналардың жөндеуiн қызмет көрсетiп өндiрiп алу</w:t>
            </w:r>
            <w:r>
              <w:br/>
            </w:r>
            <w:r>
              <w:rPr>
                <w:rFonts w:ascii="Times New Roman"/>
                <w:b w:val="false"/>
                <w:i w:val="false"/>
                <w:color w:val="000000"/>
                <w:sz w:val="20"/>
              </w:rPr>
              <w:t>
2. Машиналарда өзектi жәшiктер бойынша сырықтарды даярлау</w:t>
            </w:r>
            <w:r>
              <w:br/>
            </w:r>
            <w:r>
              <w:rPr>
                <w:rFonts w:ascii="Times New Roman"/>
                <w:b w:val="false"/>
                <w:i w:val="false"/>
                <w:color w:val="000000"/>
                <w:sz w:val="20"/>
              </w:rPr>
              <w:t>
3. Жасалған сырықтардың сапасы тексеру</w:t>
            </w:r>
            <w:r>
              <w:br/>
            </w:r>
            <w:r>
              <w:rPr>
                <w:rFonts w:ascii="Times New Roman"/>
                <w:b w:val="false"/>
                <w:i w:val="false"/>
                <w:color w:val="000000"/>
                <w:sz w:val="20"/>
              </w:rPr>
              <w:t>
4. Сырықтар жинап желiмдеу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i w:val="false"/>
                <w:color w:val="000000"/>
                <w:sz w:val="20"/>
              </w:rPr>
              <w:t>Конструкция және сырықтардың машина өндiрiсiнiң технологиялық негiздерi»</w:t>
            </w:r>
            <w:r>
              <w:br/>
            </w:r>
            <w:r>
              <w:rPr>
                <w:rFonts w:ascii="Times New Roman"/>
                <w:b w:val="false"/>
                <w:i w:val="false"/>
                <w:color w:val="000000"/>
                <w:sz w:val="20"/>
              </w:rPr>
              <w:t>
Машина қалыптауын әдiстi сырықтардың жасауының технологиялық қабылдаулары.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БҚ9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1. Сырықтардың қол жасау қолданылатын негiзгi технологиялық қабылдаулар.</w:t>
            </w:r>
            <w:r>
              <w:br/>
            </w:r>
            <w:r>
              <w:rPr>
                <w:rFonts w:ascii="Times New Roman"/>
                <w:b w:val="false"/>
                <w:i w:val="false"/>
                <w:color w:val="000000"/>
                <w:sz w:val="20"/>
              </w:rPr>
              <w:t>
2. Сырықтардың қол қалыптауының жанында қолданылатын өзектi қоспалардың бiр үлгiдегi рецептуралары</w:t>
            </w:r>
            <w:r>
              <w:br/>
            </w:r>
            <w:r>
              <w:rPr>
                <w:rFonts w:ascii="Times New Roman"/>
                <w:b w:val="false"/>
                <w:i w:val="false"/>
                <w:color w:val="000000"/>
                <w:sz w:val="20"/>
              </w:rPr>
              <w:t>
3. Өзектi қоспалардың технологиялық қасиеттерiнiң бақылауының әдiстерi</w:t>
            </w:r>
            <w:r>
              <w:br/>
            </w:r>
            <w:r>
              <w:rPr>
                <w:rFonts w:ascii="Times New Roman"/>
                <w:b w:val="false"/>
                <w:i w:val="false"/>
                <w:color w:val="000000"/>
                <w:sz w:val="20"/>
              </w:rPr>
              <w:t>
4. Сырықтардың жұмыс жағдайы және ол көрсетiлетiн негiзгi талаптар.</w:t>
            </w:r>
            <w:r>
              <w:br/>
            </w:r>
            <w:r>
              <w:rPr>
                <w:rFonts w:ascii="Times New Roman"/>
                <w:b w:val="false"/>
                <w:i w:val="false"/>
                <w:color w:val="000000"/>
                <w:sz w:val="20"/>
              </w:rPr>
              <w:t>
іскерлігі болады:</w:t>
            </w:r>
            <w:r>
              <w:br/>
            </w:r>
            <w:r>
              <w:rPr>
                <w:rFonts w:ascii="Times New Roman"/>
                <w:b w:val="false"/>
                <w:i w:val="false"/>
                <w:color w:val="000000"/>
                <w:sz w:val="20"/>
              </w:rPr>
              <w:t>
1. Өзектi қоспалардың сапасы және өзектi жәшiктердiң күйi тексеру</w:t>
            </w:r>
            <w:r>
              <w:br/>
            </w:r>
            <w:r>
              <w:rPr>
                <w:rFonts w:ascii="Times New Roman"/>
                <w:b w:val="false"/>
                <w:i w:val="false"/>
                <w:color w:val="000000"/>
                <w:sz w:val="20"/>
              </w:rPr>
              <w:t>
2. Сырықтар алмалы-салмалы аздап даярласын, шеңберлермен және қаңқалармен</w:t>
            </w:r>
            <w:r>
              <w:br/>
            </w:r>
            <w:r>
              <w:rPr>
                <w:rFonts w:ascii="Times New Roman"/>
                <w:b w:val="false"/>
                <w:i w:val="false"/>
                <w:color w:val="000000"/>
                <w:sz w:val="20"/>
              </w:rPr>
              <w:t>
3. Арнайы болаттардан құймалары үшiн керамика массасынан сырықтарын даярлау</w:t>
            </w:r>
            <w:r>
              <w:br/>
            </w:r>
            <w:r>
              <w:rPr>
                <w:rFonts w:ascii="Times New Roman"/>
                <w:b w:val="false"/>
                <w:i w:val="false"/>
                <w:color w:val="000000"/>
                <w:sz w:val="20"/>
              </w:rPr>
              <w:t>
4. Жылжымалы өздiгiнен қат және суықтан қататын қоспалардан сырықтарын даярлау</w:t>
            </w:r>
            <w:r>
              <w:br/>
            </w:r>
            <w:r>
              <w:rPr>
                <w:rFonts w:ascii="Times New Roman"/>
                <w:b w:val="false"/>
                <w:i w:val="false"/>
                <w:color w:val="000000"/>
                <w:sz w:val="20"/>
              </w:rPr>
              <w:t>
5. Кептіру үшiн сырықтарды комплект жасау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i w:val="false"/>
                <w:color w:val="000000"/>
                <w:sz w:val="20"/>
              </w:rPr>
              <w:t>Қол арқылы қалыптауының конструкция және сырықтардың машина өндiрiсiнiң технологиялық негiздерi»</w:t>
            </w:r>
            <w:r>
              <w:br/>
            </w:r>
            <w:r>
              <w:rPr>
                <w:rFonts w:ascii="Times New Roman"/>
                <w:b w:val="false"/>
                <w:i w:val="false"/>
                <w:color w:val="000000"/>
                <w:sz w:val="20"/>
              </w:rPr>
              <w:t>
Қалыптаудың қол әдiстерiн сырықтардың жасауын технологиялық негiздер.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БҚ9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1. Қол қалыптауының негiзгi қабылдаулары (үлгi бойынша булы құймасауыттарда, үш құймасауыттардағы, жалған құймасауытпен қалыптау, бұтаумен қалыптау, қалыптау, қаңқалы үлгi және тағы басқалар бойынша)</w:t>
            </w:r>
            <w:r>
              <w:br/>
            </w:r>
            <w:r>
              <w:rPr>
                <w:rFonts w:ascii="Times New Roman"/>
                <w:b w:val="false"/>
                <w:i w:val="false"/>
                <w:color w:val="000000"/>
                <w:sz w:val="20"/>
              </w:rPr>
              <w:t>
2. Қалыптау қоспалардың қасиеттерiнiң бақылауының қасиет және әдiстерi</w:t>
            </w:r>
            <w:r>
              <w:br/>
            </w:r>
            <w:r>
              <w:rPr>
                <w:rFonts w:ascii="Times New Roman"/>
                <w:b w:val="false"/>
                <w:i w:val="false"/>
                <w:color w:val="000000"/>
                <w:sz w:val="20"/>
              </w:rPr>
              <w:t>
3. Қоспалардың бiр үлгiдегi рецептуралары</w:t>
            </w:r>
            <w:r>
              <w:br/>
            </w:r>
            <w:r>
              <w:rPr>
                <w:rFonts w:ascii="Times New Roman"/>
                <w:b w:val="false"/>
                <w:i w:val="false"/>
                <w:color w:val="000000"/>
                <w:sz w:val="20"/>
              </w:rPr>
              <w:t>
4. Қалыптаудың жанында қолданылатын қосалқы материалдар (күйiп кетуге қарсы қосымшалар, албырттықтар, бояу, паста)</w:t>
            </w:r>
            <w:r>
              <w:br/>
            </w:r>
            <w:r>
              <w:rPr>
                <w:rFonts w:ascii="Times New Roman"/>
                <w:b w:val="false"/>
                <w:i w:val="false"/>
                <w:color w:val="000000"/>
                <w:sz w:val="20"/>
              </w:rPr>
              <w:t>
5. Құю қалыптарының тоқашының температуралық тәртiптерi</w:t>
            </w:r>
            <w:r>
              <w:br/>
            </w:r>
            <w:r>
              <w:rPr>
                <w:rFonts w:ascii="Times New Roman"/>
                <w:b w:val="false"/>
                <w:i w:val="false"/>
                <w:color w:val="000000"/>
                <w:sz w:val="20"/>
              </w:rPr>
              <w:t>
іскерлігі болады:</w:t>
            </w:r>
            <w:r>
              <w:br/>
            </w:r>
            <w:r>
              <w:rPr>
                <w:rFonts w:ascii="Times New Roman"/>
                <w:b w:val="false"/>
                <w:i w:val="false"/>
                <w:color w:val="000000"/>
                <w:sz w:val="20"/>
              </w:rPr>
              <w:t>
1. Тiркеуiш үлгiлер бойынша құю қалыбын қолдан даярласын, құймасауыттардағы</w:t>
            </w:r>
            <w:r>
              <w:br/>
            </w:r>
            <w:r>
              <w:rPr>
                <w:rFonts w:ascii="Times New Roman"/>
                <w:b w:val="false"/>
                <w:i w:val="false"/>
                <w:color w:val="000000"/>
                <w:sz w:val="20"/>
              </w:rPr>
              <w:t>
2. Топыраққа, құймасауыттардағы форманың литеньесi қолдан даярласын, қаңқалы үлгiлер, үлгiлерге, үлгiлер бойынша</w:t>
            </w:r>
            <w:r>
              <w:br/>
            </w:r>
            <w:r>
              <w:rPr>
                <w:rFonts w:ascii="Times New Roman"/>
                <w:b w:val="false"/>
                <w:i w:val="false"/>
                <w:color w:val="000000"/>
                <w:sz w:val="20"/>
              </w:rPr>
              <w:t>
3. Қысым қолданыстағы бөлшектердi қалыптау.</w:t>
            </w:r>
            <w:r>
              <w:br/>
            </w:r>
            <w:r>
              <w:rPr>
                <w:rFonts w:ascii="Times New Roman"/>
                <w:b w:val="false"/>
                <w:i w:val="false"/>
                <w:color w:val="000000"/>
                <w:sz w:val="20"/>
              </w:rPr>
              <w:t>
4. Сұйық металлмен құюға құю қалыбын жинап бекiту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i w:val="false"/>
                <w:color w:val="000000"/>
                <w:sz w:val="20"/>
              </w:rPr>
              <w:t>Қалыптауды қол әдiсi құю қалыптарының өндiрiсiнiң технологиялық негiздерi</w:t>
            </w:r>
            <w:r>
              <w:rPr>
                <w:rFonts w:ascii="Times New Roman"/>
                <w:b w:val="false"/>
                <w:i w:val="false"/>
                <w:color w:val="000000"/>
                <w:sz w:val="20"/>
              </w:rPr>
              <w:t>»</w:t>
            </w:r>
            <w:r>
              <w:br/>
            </w:r>
            <w:r>
              <w:rPr>
                <w:rFonts w:ascii="Times New Roman"/>
                <w:b w:val="false"/>
                <w:i w:val="false"/>
                <w:color w:val="000000"/>
                <w:sz w:val="20"/>
              </w:rPr>
              <w:t>
үйренуi керек:</w:t>
            </w:r>
            <w:r>
              <w:br/>
            </w:r>
            <w:r>
              <w:rPr>
                <w:rFonts w:ascii="Times New Roman"/>
                <w:b w:val="false"/>
                <w:i w:val="false"/>
                <w:color w:val="000000"/>
                <w:sz w:val="20"/>
              </w:rPr>
              <w:t>
Жеке және майда дәндi өндiрiс шарттарындағы қол қалыптауының қабылдаулары күрделi құю қалыптарының жасауында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БҚ9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 үйрену нәтижесінде оқушы:</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құйманың пішінделуі кезінде түсті қорытпаларда жүретін құбылыстар;</w:t>
            </w:r>
            <w:r>
              <w:br/>
            </w:r>
            <w:r>
              <w:rPr>
                <w:rFonts w:ascii="Times New Roman"/>
                <w:b w:val="false"/>
                <w:i w:val="false"/>
                <w:color w:val="000000"/>
                <w:sz w:val="20"/>
              </w:rPr>
              <w:t>
- МемСТ-ға сәйкес түсті құйма қорытпаларын маркілеу;</w:t>
            </w:r>
            <w:r>
              <w:br/>
            </w:r>
            <w:r>
              <w:rPr>
                <w:rFonts w:ascii="Times New Roman"/>
                <w:b w:val="false"/>
                <w:i w:val="false"/>
                <w:color w:val="000000"/>
                <w:sz w:val="20"/>
              </w:rPr>
              <w:t>
- түсті металдар қорытпаларының негізгі құйма қасиеттері және оларды анықтау әдістері;</w:t>
            </w:r>
            <w:r>
              <w:br/>
            </w:r>
            <w:r>
              <w:rPr>
                <w:rFonts w:ascii="Times New Roman"/>
                <w:b w:val="false"/>
                <w:i w:val="false"/>
                <w:color w:val="000000"/>
                <w:sz w:val="20"/>
              </w:rPr>
              <w:t>
- түсті қорытпалардың құймаларының кристалдық құрылымының пішінделуіне химиялық құрамның әсері;</w:t>
            </w:r>
            <w:r>
              <w:br/>
            </w:r>
            <w:r>
              <w:rPr>
                <w:rFonts w:ascii="Times New Roman"/>
                <w:b w:val="false"/>
                <w:i w:val="false"/>
                <w:color w:val="000000"/>
                <w:sz w:val="20"/>
              </w:rPr>
              <w:t>
- түсті қорытпаларды балқытуға арналған жабдықтың негізгі параметрлері мен сипаттамалары;</w:t>
            </w:r>
            <w:r>
              <w:br/>
            </w:r>
            <w:r>
              <w:rPr>
                <w:rFonts w:ascii="Times New Roman"/>
                <w:b w:val="false"/>
                <w:i w:val="false"/>
                <w:color w:val="000000"/>
                <w:sz w:val="20"/>
              </w:rPr>
              <w:t>
іскерлігі болады:</w:t>
            </w:r>
            <w:r>
              <w:br/>
            </w:r>
            <w:r>
              <w:rPr>
                <w:rFonts w:ascii="Times New Roman"/>
                <w:b w:val="false"/>
                <w:i w:val="false"/>
                <w:color w:val="000000"/>
                <w:sz w:val="20"/>
              </w:rPr>
              <w:t>
- құйманың қажетті қызметті қасиеттерін алу мақсатында түсті құйма қорытпаларының оптималды құрамын таңдау;</w:t>
            </w:r>
            <w:r>
              <w:br/>
            </w:r>
            <w:r>
              <w:rPr>
                <w:rFonts w:ascii="Times New Roman"/>
                <w:b w:val="false"/>
                <w:i w:val="false"/>
                <w:color w:val="000000"/>
                <w:sz w:val="20"/>
              </w:rPr>
              <w:t>
- түсті металдар қорытпаларын балқытуға арналған жабдықты рационалды таңдау;</w:t>
            </w:r>
            <w:r>
              <w:br/>
            </w:r>
            <w:r>
              <w:rPr>
                <w:rFonts w:ascii="Times New Roman"/>
                <w:b w:val="false"/>
                <w:i w:val="false"/>
                <w:color w:val="000000"/>
                <w:sz w:val="20"/>
              </w:rPr>
              <w:t>
дағдылы болады:</w:t>
            </w:r>
            <w:r>
              <w:br/>
            </w:r>
            <w:r>
              <w:rPr>
                <w:rFonts w:ascii="Times New Roman"/>
                <w:b w:val="false"/>
                <w:i w:val="false"/>
                <w:color w:val="000000"/>
                <w:sz w:val="20"/>
              </w:rPr>
              <w:t>
- түсті металдардан құймаларды даярлау технологиясын жасауда;</w:t>
            </w:r>
            <w:r>
              <w:br/>
            </w:r>
            <w:r>
              <w:rPr>
                <w:rFonts w:ascii="Times New Roman"/>
                <w:b w:val="false"/>
                <w:i w:val="false"/>
                <w:color w:val="000000"/>
                <w:sz w:val="20"/>
              </w:rPr>
              <w:t>
- балқыту пештерін техникалық эксплуатациялау және қызмет көрсетуде;</w:t>
            </w:r>
            <w:r>
              <w:br/>
            </w:r>
            <w:r>
              <w:rPr>
                <w:rFonts w:ascii="Times New Roman"/>
                <w:b w:val="false"/>
                <w:i w:val="false"/>
                <w:color w:val="000000"/>
                <w:sz w:val="20"/>
              </w:rPr>
              <w:t>
- шихатны таңдау және есептеуде;</w:t>
            </w:r>
            <w:r>
              <w:br/>
            </w:r>
            <w:r>
              <w:rPr>
                <w:rFonts w:ascii="Times New Roman"/>
                <w:b w:val="false"/>
                <w:i w:val="false"/>
                <w:color w:val="000000"/>
                <w:sz w:val="20"/>
              </w:rPr>
              <w:t>
- түсті құйма қорытпаларын құрылымы мен қасиеттерін зерттегенде.</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 мен қорытпалардан құймаларды өндіру</w:t>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Түсті қорытпалардың тағайындалуы және жіктелуі. Түсті металдардың қорытпаларын балқытудың технологиялық ерекшеліктері. Түсті қорытпалардың оттегімен және көміртегімен әсерлесуі. Қорытпалардың дегазациялануы. Тотықсыздану, модификациялану, рафинациялану. Түсті металдар қорытпаларын балқыту пештері. Мыс негізіндегі құйма қорытпалары. МемСт бойынша маркілеу. Құйма қолалары мен лжез. Балқыту технологиясы, Тотықсыздану, рафинациялану. Алюминий және магний негізіндегі құйма қорытпалары. Маркілеу. Химиялық құрамның қасиетке әсер етуі. Балқыту және құю ерекшеліктері. Магний қорытпаларын құю. Қауіпсіздік техникасы.</w:t>
            </w:r>
            <w:r>
              <w:br/>
            </w:r>
            <w:r>
              <w:rPr>
                <w:rFonts w:ascii="Times New Roman"/>
                <w:b w:val="false"/>
                <w:i w:val="false"/>
                <w:color w:val="000000"/>
                <w:sz w:val="20"/>
              </w:rPr>
              <w:t>
Никель, кобальт және титан негізіндегі құйма қорытпалары. Түсті қорытпалардан литник жүйесі бойынша балқытып құю ерекшеліктері. Пішіндеу және сырықты қоспалар.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БҚ9</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КП 00
</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Кәсіптік машықтану, өндірістік машықтану, диплом алдындағы машықтану</w:t>
            </w:r>
            <w:r>
              <w:br/>
            </w:r>
            <w:r>
              <w:rPr>
                <w:rFonts w:ascii="Times New Roman"/>
                <w:b w:val="false"/>
                <w:i w:val="false"/>
                <w:color w:val="000000"/>
                <w:sz w:val="20"/>
              </w:rPr>
              <w:t xml:space="preserve">
Өндірістік (диплом алдындағы) машықтануды өту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 құймаларды өндірудің технологиялық үрдісін ұйымдастыруын;</w:t>
            </w:r>
            <w:r>
              <w:br/>
            </w:r>
            <w:r>
              <w:rPr>
                <w:rFonts w:ascii="Times New Roman"/>
                <w:b w:val="false"/>
                <w:i w:val="false"/>
                <w:color w:val="000000"/>
                <w:sz w:val="20"/>
              </w:rPr>
              <w:t>
- еңбек ақысын төлеу түрлері және жұмыс күнінің фотосуретін жасау, оны өңдеу әдістері;</w:t>
            </w:r>
            <w:r>
              <w:br/>
            </w:r>
            <w:r>
              <w:rPr>
                <w:rFonts w:ascii="Times New Roman"/>
                <w:b w:val="false"/>
                <w:i w:val="false"/>
                <w:color w:val="000000"/>
                <w:sz w:val="20"/>
              </w:rPr>
              <w:t>
- учаскеде жұмыс тобын басқару әдістері;</w:t>
            </w:r>
            <w:r>
              <w:br/>
            </w:r>
            <w:r>
              <w:rPr>
                <w:rFonts w:ascii="Times New Roman"/>
                <w:b w:val="false"/>
                <w:i w:val="false"/>
                <w:color w:val="000000"/>
                <w:sz w:val="20"/>
              </w:rPr>
              <w:t>
- нарядтарды беру құрылымы;</w:t>
            </w:r>
            <w:r>
              <w:br/>
            </w:r>
            <w:r>
              <w:rPr>
                <w:rFonts w:ascii="Times New Roman"/>
                <w:b w:val="false"/>
                <w:i w:val="false"/>
                <w:color w:val="000000"/>
                <w:sz w:val="20"/>
              </w:rPr>
              <w:t>
машықтану дағдысы болады:</w:t>
            </w:r>
            <w:r>
              <w:br/>
            </w:r>
            <w:r>
              <w:rPr>
                <w:rFonts w:ascii="Times New Roman"/>
                <w:b w:val="false"/>
                <w:i w:val="false"/>
                <w:color w:val="000000"/>
                <w:sz w:val="20"/>
              </w:rPr>
              <w:t>
- учаскеде жұмыс күнін жоспарлау, орындаушыларға тапсырмаларды беру, жұмыс орнында нұсқаулар;</w:t>
            </w:r>
            <w:r>
              <w:br/>
            </w:r>
            <w:r>
              <w:rPr>
                <w:rFonts w:ascii="Times New Roman"/>
                <w:b w:val="false"/>
                <w:i w:val="false"/>
                <w:color w:val="000000"/>
                <w:sz w:val="20"/>
              </w:rPr>
              <w:t>
- көршілес инженерлі-техникалық персоналдардың өзарақатынасы;</w:t>
            </w:r>
            <w:r>
              <w:br/>
            </w:r>
            <w:r>
              <w:rPr>
                <w:rFonts w:ascii="Times New Roman"/>
                <w:b w:val="false"/>
                <w:i w:val="false"/>
                <w:color w:val="000000"/>
                <w:sz w:val="20"/>
              </w:rPr>
              <w:t>
- жоспарлы-ескерту жөндеулерін ұйымдастыру;</w:t>
            </w:r>
            <w:r>
              <w:br/>
            </w:r>
            <w:r>
              <w:rPr>
                <w:rFonts w:ascii="Times New Roman"/>
                <w:b w:val="false"/>
                <w:i w:val="false"/>
                <w:color w:val="000000"/>
                <w:sz w:val="20"/>
              </w:rPr>
              <w:t>
іскерлік болады:</w:t>
            </w:r>
            <w:r>
              <w:br/>
            </w:r>
            <w:r>
              <w:rPr>
                <w:rFonts w:ascii="Times New Roman"/>
                <w:b w:val="false"/>
                <w:i w:val="false"/>
                <w:color w:val="000000"/>
                <w:sz w:val="20"/>
              </w:rPr>
              <w:t>
- учаскеде жұмыс күнін жоспарлау;</w:t>
            </w:r>
            <w:r>
              <w:br/>
            </w:r>
            <w:r>
              <w:rPr>
                <w:rFonts w:ascii="Times New Roman"/>
                <w:b w:val="false"/>
                <w:i w:val="false"/>
                <w:color w:val="000000"/>
                <w:sz w:val="20"/>
              </w:rPr>
              <w:t>
- жұмыстарды өндіруге нарядтары рәсімдеу.</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Кәсіптік практика: </w:t>
            </w:r>
            <w:r>
              <w:br/>
            </w:r>
            <w:r>
              <w:rPr>
                <w:rFonts w:ascii="Times New Roman"/>
                <w:b w:val="false"/>
                <w:i w:val="false"/>
                <w:color w:val="000000"/>
                <w:sz w:val="20"/>
              </w:rPr>
              <w:t xml:space="preserve">
Құю цехтары мен зауыттарының өндірісімен, замануи жабдығымен танысу. Жалпыкәсіптік және арнайы пәндерді оқып-үйрену кезінде студенттердің алған теориялық және практикалық білімдерін бекіту. Кәсіпорын құрылымымен танысу, технологиялық жабдыққа қызмет көрсету амалдарын игеру. Технологиялық үрдістер ерекшеліктерін оқып-үйрену, құймаларды даярлаудың маршрутты технологиясын, конструкторлық-технологиялық құжаттаманы құру, цехтардағы жұмысшылардың жұмысына қатысу. Экономика және өндірісті ұйымдастыру мәселелерін оқып-үйрену. Студенттерді ұста, технолог ретінде практикалық жұмысқа дайындау. Жабдыққа техникалық қызмет көрсету және жөндеу құжаттамаларын рәсімдеу, жұмыстарды өндіру қажет бұйрықтарды рәсімдеу, жұмыс орнында нұсқаулар беуі, жұмыс күнін жоспарлау және учаске жұмысын талдау, еңбек ақысын төлеу түрлері, жоспарлы-ескерту жөндеулерін ұйымдастыру. Курстық жұмысты орындауға қажет және дипломдық жоба (жұмыс) тақырыбы бойынша қажетті материалдар мен құжаттамаларды жинау.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1.5 1004000 – «Құю өндірісі» мамандығы бойынша техникалық және кәсіптік білімнің орта буындағы маман деңгейінің білім беру оқу бағдарламасының құрылымы.</w:t>
      </w:r>
    </w:p>
    <w:p>
      <w:pPr>
        <w:spacing w:after="0"/>
        <w:ind w:left="0"/>
        <w:jc w:val="both"/>
      </w:pPr>
      <w:r>
        <w:rPr>
          <w:rFonts w:ascii="Times New Roman"/>
          <w:b w:val="false"/>
          <w:i w:val="false"/>
          <w:color w:val="000000"/>
          <w:sz w:val="28"/>
        </w:rPr>
        <w:t xml:space="preserve">      5 кесте 1004000 – «Құю өндірісі» мамандығы бойынша техникалық және кәсіптік білімнің орта буындағы маман деңгейінің білім беру оқу бағдарламасының құрылымы. </w:t>
      </w:r>
      <w:r>
        <w:br/>
      </w:r>
      <w:r>
        <w:rPr>
          <w:rFonts w:ascii="Times New Roman"/>
          <w:b w:val="false"/>
          <w:i w:val="false"/>
          <w:color w:val="000000"/>
          <w:sz w:val="28"/>
        </w:rPr>
        <w:t>
      Нормативті оқу мерзімі: негізгі орта білім беру базасында 1 жыл 10 ай (Ағаш модельдері бойынша модел жасаушы біліктілігі үшін)</w:t>
      </w:r>
      <w:r>
        <w:br/>
      </w:r>
      <w:r>
        <w:rPr>
          <w:rFonts w:ascii="Times New Roman"/>
          <w:b w:val="false"/>
          <w:i w:val="false"/>
          <w:color w:val="000000"/>
          <w:sz w:val="28"/>
        </w:rPr>
        <w:t xml:space="preserve">
      - Ағаш үлгілері бойынша үлгіші*; </w:t>
      </w:r>
      <w:r>
        <w:br/>
      </w:r>
      <w:r>
        <w:rPr>
          <w:rFonts w:ascii="Times New Roman"/>
          <w:b w:val="false"/>
          <w:i w:val="false"/>
          <w:color w:val="000000"/>
          <w:sz w:val="28"/>
        </w:rPr>
        <w:t>
      - Металды модельдер бойынша модель жасаушы</w:t>
      </w:r>
      <w:r>
        <w:br/>
      </w:r>
      <w:r>
        <w:rPr>
          <w:rFonts w:ascii="Times New Roman"/>
          <w:b w:val="false"/>
          <w:i w:val="false"/>
          <w:color w:val="000000"/>
          <w:sz w:val="28"/>
        </w:rPr>
        <w:t>
      - Машиналық пішіндеу сырықшысы</w:t>
      </w:r>
      <w:r>
        <w:br/>
      </w:r>
      <w:r>
        <w:rPr>
          <w:rFonts w:ascii="Times New Roman"/>
          <w:b w:val="false"/>
          <w:i w:val="false"/>
          <w:color w:val="000000"/>
          <w:sz w:val="28"/>
        </w:rPr>
        <w:t>
      - Қолмен пішіндеу сырықшысы</w:t>
      </w:r>
      <w:r>
        <w:br/>
      </w:r>
      <w:r>
        <w:rPr>
          <w:rFonts w:ascii="Times New Roman"/>
          <w:b w:val="false"/>
          <w:i w:val="false"/>
          <w:color w:val="000000"/>
          <w:sz w:val="28"/>
        </w:rPr>
        <w:t>
      - Қолмен пішіндеу пішіндеуші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6"/>
        <w:gridCol w:w="7907"/>
        <w:gridCol w:w="6252"/>
        <w:gridCol w:w="1655"/>
      </w:tblGrid>
      <w:tr>
        <w:trPr>
          <w:trHeight w:val="19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циклдарының қысқартылған атауы</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және кәсіптік модулдердің оқу циклдері</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және кәсіптік модулдер бөлімдердің атауы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Қалыптасатын құзыреттілік коды</w:t>
            </w:r>
          </w:p>
        </w:tc>
      </w:tr>
      <w:tr>
        <w:trPr>
          <w:trHeight w:val="19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ЖБП.00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білім беру пәндері</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циклын оқып-үйрену нәтижесінде білім алушы: </w:t>
            </w:r>
            <w:r>
              <w:br/>
            </w:r>
            <w:r>
              <w:rPr>
                <w:rFonts w:ascii="Times New Roman"/>
                <w:b w:val="false"/>
                <w:i w:val="false"/>
                <w:color w:val="000000"/>
                <w:sz w:val="20"/>
              </w:rPr>
              <w:t>
біледі:</w:t>
            </w:r>
            <w:r>
              <w:br/>
            </w:r>
            <w:r>
              <w:rPr>
                <w:rFonts w:ascii="Times New Roman"/>
                <w:b w:val="false"/>
                <w:i w:val="false"/>
                <w:color w:val="000000"/>
                <w:sz w:val="20"/>
              </w:rPr>
              <w:t>
- Қазақстан Республикасының мемлекеттік тілі – қазақ және орыс тілдері;</w:t>
            </w:r>
            <w:r>
              <w:br/>
            </w:r>
            <w:r>
              <w:rPr>
                <w:rFonts w:ascii="Times New Roman"/>
                <w:b w:val="false"/>
                <w:i w:val="false"/>
                <w:color w:val="000000"/>
                <w:sz w:val="20"/>
              </w:rPr>
              <w:t>
- мемлекеттік тілде кәсіби терминологияны;</w:t>
            </w:r>
            <w:r>
              <w:br/>
            </w:r>
            <w:r>
              <w:rPr>
                <w:rFonts w:ascii="Times New Roman"/>
                <w:b w:val="false"/>
                <w:i w:val="false"/>
                <w:color w:val="000000"/>
                <w:sz w:val="20"/>
              </w:rPr>
              <w:t xml:space="preserve">
дағдылы болады: </w:t>
            </w:r>
            <w:r>
              <w:br/>
            </w:r>
            <w:r>
              <w:rPr>
                <w:rFonts w:ascii="Times New Roman"/>
                <w:b w:val="false"/>
                <w:i w:val="false"/>
                <w:color w:val="000000"/>
                <w:sz w:val="20"/>
              </w:rPr>
              <w:t xml:space="preserve">
- сауатты хат, сөздердің дұрыс жазылуы, сөзді синтаксистік талдау; </w:t>
            </w:r>
            <w:r>
              <w:br/>
            </w:r>
            <w:r>
              <w:rPr>
                <w:rFonts w:ascii="Times New Roman"/>
                <w:b w:val="false"/>
                <w:i w:val="false"/>
                <w:color w:val="000000"/>
                <w:sz w:val="20"/>
              </w:rPr>
              <w:t>
- кәсіптік бағытталған мәтіндердің аудармасын (сөздікпен) оқуға қажет лексикалық грамматикалық минимумды;</w:t>
            </w:r>
            <w:r>
              <w:br/>
            </w:r>
            <w:r>
              <w:rPr>
                <w:rFonts w:ascii="Times New Roman"/>
                <w:b w:val="false"/>
                <w:i w:val="false"/>
                <w:color w:val="000000"/>
                <w:sz w:val="20"/>
              </w:rPr>
              <w:t>
- кәсіби іскерлікті іске асыру кезінде ауызша коммуникативті сөйлеу</w:t>
            </w:r>
            <w:r>
              <w:br/>
            </w:r>
            <w:r>
              <w:rPr>
                <w:rFonts w:ascii="Times New Roman"/>
                <w:b w:val="false"/>
                <w:i w:val="false"/>
                <w:color w:val="000000"/>
                <w:sz w:val="20"/>
              </w:rPr>
              <w:t>
іскерлігі болады:</w:t>
            </w:r>
            <w:r>
              <w:br/>
            </w:r>
            <w:r>
              <w:rPr>
                <w:rFonts w:ascii="Times New Roman"/>
                <w:b w:val="false"/>
                <w:i w:val="false"/>
                <w:color w:val="000000"/>
                <w:sz w:val="20"/>
              </w:rPr>
              <w:t xml:space="preserve">
- лексиканы сауатты қолданады; </w:t>
            </w:r>
            <w:r>
              <w:br/>
            </w:r>
            <w:r>
              <w:rPr>
                <w:rFonts w:ascii="Times New Roman"/>
                <w:b w:val="false"/>
                <w:i w:val="false"/>
                <w:color w:val="000000"/>
                <w:sz w:val="20"/>
              </w:rPr>
              <w:t>
- өзінің кәсіби қызметінде қазақ және орыс тілдерінің білімін қолдану қабілеттілікті қолдану.</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 (орыс) тілі: </w:t>
            </w:r>
            <w:r>
              <w:rPr>
                <w:rFonts w:ascii="Times New Roman"/>
                <w:b w:val="false"/>
                <w:i w:val="false"/>
                <w:color w:val="000000"/>
                <w:sz w:val="20"/>
              </w:rPr>
              <w:t xml:space="preserve">Қазақ (орыс) тілінің синтаксисі. Сөйлеудің өркендеуі. Мамандық терминологиясы. Аудару техникасы (сөздікпен).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БҚ9</w:t>
            </w:r>
          </w:p>
        </w:tc>
      </w:tr>
      <w:tr>
        <w:trPr>
          <w:trHeight w:val="70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ЖБП.02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циклын оқып-үйрену нәтижесінде білім алушы: </w:t>
            </w:r>
            <w:r>
              <w:br/>
            </w:r>
            <w:r>
              <w:rPr>
                <w:rFonts w:ascii="Times New Roman"/>
                <w:b w:val="false"/>
                <w:i w:val="false"/>
                <w:color w:val="000000"/>
                <w:sz w:val="20"/>
              </w:rPr>
              <w:t>
біледі:</w:t>
            </w:r>
            <w:r>
              <w:br/>
            </w:r>
            <w:r>
              <w:rPr>
                <w:rFonts w:ascii="Times New Roman"/>
                <w:b w:val="false"/>
                <w:i w:val="false"/>
                <w:color w:val="000000"/>
                <w:sz w:val="20"/>
              </w:rPr>
              <w:t>
- әдеби бағыттар туралы ең маңызды мәліметтерді (классицизм, романтизм, реализм);</w:t>
            </w:r>
            <w:r>
              <w:br/>
            </w:r>
            <w:r>
              <w:rPr>
                <w:rFonts w:ascii="Times New Roman"/>
                <w:b w:val="false"/>
                <w:i w:val="false"/>
                <w:color w:val="000000"/>
                <w:sz w:val="20"/>
              </w:rPr>
              <w:t>
- жазушылар туралы маңызды биографиялық мәліметтерді;</w:t>
            </w:r>
            <w:r>
              <w:br/>
            </w:r>
            <w:r>
              <w:rPr>
                <w:rFonts w:ascii="Times New Roman"/>
                <w:b w:val="false"/>
                <w:i w:val="false"/>
                <w:color w:val="000000"/>
                <w:sz w:val="20"/>
              </w:rPr>
              <w:t>
- көркем шығармалардың мәтіндерін;</w:t>
            </w:r>
            <w:r>
              <w:br/>
            </w:r>
            <w:r>
              <w:rPr>
                <w:rFonts w:ascii="Times New Roman"/>
                <w:b w:val="false"/>
                <w:i w:val="false"/>
                <w:color w:val="000000"/>
                <w:sz w:val="20"/>
              </w:rPr>
              <w:t>
- шығарма тілінің өнертабыстық-көркем құралдары;</w:t>
            </w:r>
            <w:r>
              <w:br/>
            </w:r>
            <w:r>
              <w:rPr>
                <w:rFonts w:ascii="Times New Roman"/>
                <w:b w:val="false"/>
                <w:i w:val="false"/>
                <w:color w:val="000000"/>
                <w:sz w:val="20"/>
              </w:rPr>
              <w:t>
- сюжет, композиция ерекшеліктерін;</w:t>
            </w:r>
            <w:r>
              <w:br/>
            </w:r>
            <w:r>
              <w:rPr>
                <w:rFonts w:ascii="Times New Roman"/>
                <w:b w:val="false"/>
                <w:i w:val="false"/>
                <w:color w:val="000000"/>
                <w:sz w:val="20"/>
              </w:rPr>
              <w:t>
- оқып-үйренген шығармалардың түзілу жүйесі;</w:t>
            </w:r>
            <w:r>
              <w:br/>
            </w:r>
            <w:r>
              <w:rPr>
                <w:rFonts w:ascii="Times New Roman"/>
                <w:b w:val="false"/>
                <w:i w:val="false"/>
                <w:color w:val="000000"/>
                <w:sz w:val="20"/>
              </w:rPr>
              <w:t>
- оқып-үйренген шығармалардың жанрлық ерекшеліктері.</w:t>
            </w:r>
            <w:r>
              <w:br/>
            </w:r>
            <w:r>
              <w:rPr>
                <w:rFonts w:ascii="Times New Roman"/>
                <w:b w:val="false"/>
                <w:i w:val="false"/>
                <w:color w:val="000000"/>
                <w:sz w:val="20"/>
              </w:rPr>
              <w:t>
іскерлігі бар:</w:t>
            </w:r>
            <w:r>
              <w:br/>
            </w:r>
            <w:r>
              <w:rPr>
                <w:rFonts w:ascii="Times New Roman"/>
                <w:b w:val="false"/>
                <w:i w:val="false"/>
                <w:color w:val="000000"/>
                <w:sz w:val="20"/>
              </w:rPr>
              <w:t>
- оның идеялы-көркем мазмұнын ескерумен шығарманы талдау;</w:t>
            </w:r>
            <w:r>
              <w:br/>
            </w:r>
            <w:r>
              <w:rPr>
                <w:rFonts w:ascii="Times New Roman"/>
                <w:b w:val="false"/>
                <w:i w:val="false"/>
                <w:color w:val="000000"/>
                <w:sz w:val="20"/>
              </w:rPr>
              <w:t>
- шығарманың қандай да бір әдеби текке жататынын анықтау (эпос, лирика, драма);</w:t>
            </w:r>
            <w:r>
              <w:br/>
            </w:r>
            <w:r>
              <w:rPr>
                <w:rFonts w:ascii="Times New Roman"/>
                <w:b w:val="false"/>
                <w:i w:val="false"/>
                <w:color w:val="000000"/>
                <w:sz w:val="20"/>
              </w:rPr>
              <w:t>
- көркем шығарманың негізгі мәселелері;</w:t>
            </w:r>
            <w:r>
              <w:br/>
            </w:r>
            <w:r>
              <w:rPr>
                <w:rFonts w:ascii="Times New Roman"/>
                <w:b w:val="false"/>
                <w:i w:val="false"/>
                <w:color w:val="000000"/>
                <w:sz w:val="20"/>
              </w:rPr>
              <w:t xml:space="preserve">
- шығармадағы сюжет, композиция элементтерінің идеялы-көркем мазмұны; </w:t>
            </w:r>
            <w:r>
              <w:br/>
            </w:r>
            <w:r>
              <w:rPr>
                <w:rFonts w:ascii="Times New Roman"/>
                <w:b w:val="false"/>
                <w:i w:val="false"/>
                <w:color w:val="000000"/>
                <w:sz w:val="20"/>
              </w:rPr>
              <w:t>
- шығарманың идеялық мазмұнын ашуда кейіпкер рөлін және кейіпкерді авторлық бағалауды айқындау, шығарма және оның кейіпкерлері туралы өзінің ойын негіздеу;</w:t>
            </w:r>
            <w:r>
              <w:br/>
            </w:r>
            <w:r>
              <w:rPr>
                <w:rFonts w:ascii="Times New Roman"/>
                <w:b w:val="false"/>
                <w:i w:val="false"/>
                <w:color w:val="000000"/>
                <w:sz w:val="20"/>
              </w:rPr>
              <w:t>
- әдеби тақырыпқа баяндама немесе реферат дайындау.</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 (орыс) әдебиеті: </w:t>
            </w:r>
            <w:r>
              <w:rPr>
                <w:rFonts w:ascii="Times New Roman"/>
                <w:b w:val="false"/>
                <w:i w:val="false"/>
                <w:color w:val="000000"/>
                <w:sz w:val="20"/>
              </w:rPr>
              <w:t>XIX ғасырдағы қазақ (орыс) әдебиеті. XX ғасырдағы қазақ (орыс) әдебиеті. Ұлы Отан Соғысы кезеңіндегі әдебиет. Замануи әдебиет</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БҚ6</w:t>
            </w:r>
          </w:p>
        </w:tc>
      </w:tr>
      <w:tr>
        <w:trPr>
          <w:trHeight w:val="5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ЖБП.03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циклын оқып-үйрену нәтижесінде білім алушы:</w:t>
            </w:r>
            <w:r>
              <w:br/>
            </w:r>
            <w:r>
              <w:rPr>
                <w:rFonts w:ascii="Times New Roman"/>
                <w:b w:val="false"/>
                <w:i w:val="false"/>
                <w:color w:val="000000"/>
                <w:sz w:val="20"/>
              </w:rPr>
              <w:t>
біледі:</w:t>
            </w:r>
            <w:r>
              <w:br/>
            </w:r>
            <w:r>
              <w:rPr>
                <w:rFonts w:ascii="Times New Roman"/>
                <w:b w:val="false"/>
                <w:i w:val="false"/>
                <w:color w:val="000000"/>
                <w:sz w:val="20"/>
              </w:rPr>
              <w:t>
- шет тілін;</w:t>
            </w:r>
            <w:r>
              <w:br/>
            </w:r>
            <w:r>
              <w:rPr>
                <w:rFonts w:ascii="Times New Roman"/>
                <w:b w:val="false"/>
                <w:i w:val="false"/>
                <w:color w:val="000000"/>
                <w:sz w:val="20"/>
              </w:rPr>
              <w:t xml:space="preserve">
игереді: </w:t>
            </w:r>
            <w:r>
              <w:br/>
            </w:r>
            <w:r>
              <w:rPr>
                <w:rFonts w:ascii="Times New Roman"/>
                <w:b w:val="false"/>
                <w:i w:val="false"/>
                <w:color w:val="000000"/>
                <w:sz w:val="20"/>
              </w:rPr>
              <w:t>
- кәсіптік бағытталған мәтіндердің аудармасын (сөздікпен) оқуға қажет лексикалық грамматикалық минимумды;</w:t>
            </w:r>
            <w:r>
              <w:br/>
            </w:r>
            <w:r>
              <w:rPr>
                <w:rFonts w:ascii="Times New Roman"/>
                <w:b w:val="false"/>
                <w:i w:val="false"/>
                <w:color w:val="000000"/>
                <w:sz w:val="20"/>
              </w:rPr>
              <w:t>
істей біледі:</w:t>
            </w:r>
            <w:r>
              <w:br/>
            </w:r>
            <w:r>
              <w:rPr>
                <w:rFonts w:ascii="Times New Roman"/>
                <w:b w:val="false"/>
                <w:i w:val="false"/>
                <w:color w:val="000000"/>
                <w:sz w:val="20"/>
              </w:rPr>
              <w:t>
- кәсіптік лексиканы сауатты қолданады, өзінің кәсіби қызметінде шет тілі білімін қолдану қабілеттілікті қолдану.</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тілі:</w:t>
            </w:r>
            <w:r>
              <w:br/>
            </w:r>
            <w:r>
              <w:rPr>
                <w:rFonts w:ascii="Times New Roman"/>
                <w:b w:val="false"/>
                <w:i w:val="false"/>
                <w:color w:val="000000"/>
                <w:sz w:val="20"/>
              </w:rPr>
              <w:t>
Мамандық бойынша іскерлік тілдің негізі. Кәсіптік лексика. Фразеологиялық аударымдар мен терминдер. Кәсіптік-бағытталған мәтінді аудару техникасы (сөздікпен). Кәсіптік сұқбаттасу.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БҚ3</w:t>
            </w:r>
          </w:p>
        </w:tc>
      </w:tr>
      <w:tr>
        <w:trPr>
          <w:trHeight w:val="5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ЖБП.04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 ежелгі уақыттан қазіргі күнге дейін Қазақстан тарихы;</w:t>
            </w:r>
            <w:r>
              <w:br/>
            </w:r>
            <w:r>
              <w:rPr>
                <w:rFonts w:ascii="Times New Roman"/>
                <w:b w:val="false"/>
                <w:i w:val="false"/>
                <w:color w:val="000000"/>
                <w:sz w:val="20"/>
              </w:rPr>
              <w:t>
- қазақ халқының даму және қалыптасуының негізгі этаптары;</w:t>
            </w:r>
            <w:r>
              <w:br/>
            </w:r>
            <w:r>
              <w:rPr>
                <w:rFonts w:ascii="Times New Roman"/>
                <w:b w:val="false"/>
                <w:i w:val="false"/>
                <w:color w:val="000000"/>
                <w:sz w:val="20"/>
              </w:rPr>
              <w:t>
- қазақ халқының дамуына ықпал еткен белгілі қайраткер;</w:t>
            </w:r>
            <w:r>
              <w:br/>
            </w:r>
            <w:r>
              <w:rPr>
                <w:rFonts w:ascii="Times New Roman"/>
                <w:b w:val="false"/>
                <w:i w:val="false"/>
                <w:color w:val="000000"/>
                <w:sz w:val="20"/>
              </w:rPr>
              <w:t>
- замануи Қазақстанның дамуына тарихы эпохаларының әсері;</w:t>
            </w:r>
            <w:r>
              <w:br/>
            </w:r>
            <w:r>
              <w:rPr>
                <w:rFonts w:ascii="Times New Roman"/>
                <w:b w:val="false"/>
                <w:i w:val="false"/>
                <w:color w:val="000000"/>
                <w:sz w:val="20"/>
              </w:rPr>
              <w:t>
іскер болады:</w:t>
            </w:r>
            <w:r>
              <w:br/>
            </w:r>
            <w:r>
              <w:rPr>
                <w:rFonts w:ascii="Times New Roman"/>
                <w:b w:val="false"/>
                <w:i w:val="false"/>
                <w:color w:val="000000"/>
                <w:sz w:val="20"/>
              </w:rPr>
              <w:t>
- тарихы эпохалар және бұрынғы белгілі қайраткерлерді объективті, ғылыми позициядан оқып-үйрену;</w:t>
            </w:r>
            <w:r>
              <w:br/>
            </w:r>
            <w:r>
              <w:rPr>
                <w:rFonts w:ascii="Times New Roman"/>
                <w:b w:val="false"/>
                <w:i w:val="false"/>
                <w:color w:val="000000"/>
                <w:sz w:val="20"/>
              </w:rPr>
              <w:t>
- Қазақстанның тарихы бұрынғы өткен және жақында өткен күрделі және қайшылық үрдістеріне бөлу;</w:t>
            </w:r>
            <w:r>
              <w:br/>
            </w:r>
            <w:r>
              <w:rPr>
                <w:rFonts w:ascii="Times New Roman"/>
                <w:b w:val="false"/>
                <w:i w:val="false"/>
                <w:color w:val="000000"/>
                <w:sz w:val="20"/>
              </w:rPr>
              <w:t>
дағдылы болады:</w:t>
            </w:r>
            <w:r>
              <w:br/>
            </w:r>
            <w:r>
              <w:rPr>
                <w:rFonts w:ascii="Times New Roman"/>
                <w:b w:val="false"/>
                <w:i w:val="false"/>
                <w:color w:val="000000"/>
                <w:sz w:val="20"/>
              </w:rPr>
              <w:t>
- әртүрлі тарихы құбылыстарды талдау және бағалау;</w:t>
            </w:r>
            <w:r>
              <w:br/>
            </w:r>
            <w:r>
              <w:rPr>
                <w:rFonts w:ascii="Times New Roman"/>
                <w:b w:val="false"/>
                <w:i w:val="false"/>
                <w:color w:val="000000"/>
                <w:sz w:val="20"/>
              </w:rPr>
              <w:t>
- қандай да бір тарихи фактілерді мазмұндау және ойтүйсігіне жеткізу жаңа жақындауларын іздеуде.</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тарихы:</w:t>
            </w:r>
            <w:r>
              <w:rPr>
                <w:rFonts w:ascii="Times New Roman"/>
                <w:b w:val="false"/>
                <w:i w:val="false"/>
                <w:color w:val="000000"/>
                <w:sz w:val="20"/>
              </w:rPr>
              <w:t xml:space="preserve"> Тарихтың өзекті мәселелері. Көздер және тарихиграфия. Таз және қола дәуіріндегі ежелгі Қазақстан тарихы. Қазақстан территориясындағы тайпалар мен ежелгі мемлекеттер одағы. Ортағасырдағы Қазақстан. Қазақстан территориясындағы Ұлы Жібек Жолы. Монғол дәуіріндегі Қазақстан. Қазақстан территориясында этногенездік және этникалық үрдістер. Қазақстан Ресей империясының құрамында: басып алу және колонизация. Қазақ қоғамының әлеуметтік-экономикалық дамуы. Ұлттық-азаттық соғысы, Қазақстан мәтениеті. 1917 жылғы революция. Қазақстан КСРО құрамында: азаматтық соғыс, «әскери коммунизм», ЖЭС, Туркестанның мәжеленіп алынуы, тоталитаризмнің қалыптасуы, халықтың депортациясы, ҰОС, Н.С. Хрущева және М.С. Горбачева реформалары. тәуелсіз Қазақстан. Суверениттің қалыптасу этаптары.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БҚ3</w:t>
            </w:r>
            <w:r>
              <w:br/>
            </w:r>
            <w:r>
              <w:rPr>
                <w:rFonts w:ascii="Times New Roman"/>
                <w:b w:val="false"/>
                <w:i w:val="false"/>
                <w:color w:val="000000"/>
                <w:sz w:val="20"/>
              </w:rPr>
              <w:t>
БҚ6</w:t>
            </w:r>
          </w:p>
        </w:tc>
      </w:tr>
      <w:tr>
        <w:trPr>
          <w:trHeight w:val="5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ЖБП.05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 ақпараттық үрдістерді, компьютерлік вирустар мен олардан қорғану;</w:t>
            </w:r>
            <w:r>
              <w:br/>
            </w:r>
            <w:r>
              <w:rPr>
                <w:rFonts w:ascii="Times New Roman"/>
                <w:b w:val="false"/>
                <w:i w:val="false"/>
                <w:color w:val="000000"/>
                <w:sz w:val="20"/>
              </w:rPr>
              <w:t>
іскер болады: графикалық редакторда жұмыс істеу, мәтінді теру, құжаттарды сақтау және теру.</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Информатика: </w:t>
            </w:r>
            <w:r>
              <w:rPr>
                <w:rFonts w:ascii="Times New Roman"/>
                <w:b w:val="false"/>
                <w:i w:val="false"/>
                <w:color w:val="000000"/>
                <w:sz w:val="20"/>
              </w:rPr>
              <w:t>ақпараттық үрдістер, дербес компьютер және периферия құрылғысы, Windows XP, Word, Excel, компьютерлік графика, тораптар және интернет</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БҚ5</w:t>
            </w:r>
          </w:p>
        </w:tc>
      </w:tr>
      <w:tr>
        <w:trPr>
          <w:trHeight w:val="55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ЖБП.06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 қару түрлері, зақымдау аймағы;</w:t>
            </w:r>
            <w:r>
              <w:br/>
            </w:r>
            <w:r>
              <w:rPr>
                <w:rFonts w:ascii="Times New Roman"/>
                <w:b w:val="false"/>
                <w:i w:val="false"/>
                <w:color w:val="000000"/>
                <w:sz w:val="20"/>
              </w:rPr>
              <w:t>
- төтенше жағдайлар (ТЖ) түсінігі және жіктелуі;</w:t>
            </w:r>
            <w:r>
              <w:br/>
            </w:r>
            <w:r>
              <w:rPr>
                <w:rFonts w:ascii="Times New Roman"/>
                <w:b w:val="false"/>
                <w:i w:val="false"/>
                <w:color w:val="000000"/>
                <w:sz w:val="20"/>
              </w:rPr>
              <w:t>
- тұрғын ортаның қауіптілік көздері;</w:t>
            </w:r>
            <w:r>
              <w:br/>
            </w:r>
            <w:r>
              <w:rPr>
                <w:rFonts w:ascii="Times New Roman"/>
                <w:b w:val="false"/>
                <w:i w:val="false"/>
                <w:color w:val="000000"/>
                <w:sz w:val="20"/>
              </w:rPr>
              <w:t>
- алғашқы медициналық көмек көрсету;</w:t>
            </w:r>
            <w:r>
              <w:br/>
            </w:r>
            <w:r>
              <w:rPr>
                <w:rFonts w:ascii="Times New Roman"/>
                <w:b w:val="false"/>
                <w:i w:val="false"/>
                <w:color w:val="000000"/>
                <w:sz w:val="20"/>
              </w:rPr>
              <w:t>
- ТЖ кезіндегі жүріс-тұрыс;</w:t>
            </w:r>
            <w:r>
              <w:br/>
            </w:r>
            <w:r>
              <w:rPr>
                <w:rFonts w:ascii="Times New Roman"/>
                <w:b w:val="false"/>
                <w:i w:val="false"/>
                <w:color w:val="000000"/>
                <w:sz w:val="20"/>
              </w:rPr>
              <w:t>
іскер болады: </w:t>
            </w:r>
            <w:r>
              <w:br/>
            </w:r>
            <w:r>
              <w:rPr>
                <w:rFonts w:ascii="Times New Roman"/>
                <w:b w:val="false"/>
                <w:i w:val="false"/>
                <w:color w:val="000000"/>
                <w:sz w:val="20"/>
              </w:rPr>
              <w:t>
- алғашқы медициналық көмек көрсетуде;</w:t>
            </w:r>
            <w:r>
              <w:br/>
            </w:r>
            <w:r>
              <w:rPr>
                <w:rFonts w:ascii="Times New Roman"/>
                <w:b w:val="false"/>
                <w:i w:val="false"/>
                <w:color w:val="000000"/>
                <w:sz w:val="20"/>
              </w:rPr>
              <w:t>
- жеке қорғаныс құралдарын қолдану;</w:t>
            </w:r>
            <w:r>
              <w:br/>
            </w:r>
            <w:r>
              <w:rPr>
                <w:rFonts w:ascii="Times New Roman"/>
                <w:b w:val="false"/>
                <w:i w:val="false"/>
                <w:color w:val="000000"/>
                <w:sz w:val="20"/>
              </w:rPr>
              <w:t xml:space="preserve">
- қатардағы дайындық дағдылары болу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әскери дайындық:</w:t>
            </w:r>
            <w:r>
              <w:rPr>
                <w:rFonts w:ascii="Times New Roman"/>
                <w:b w:val="false"/>
                <w:i w:val="false"/>
                <w:color w:val="000000"/>
                <w:sz w:val="20"/>
              </w:rPr>
              <w:t xml:space="preserve"> Азаматтық қорғаныс жалпы түсініктері мен терминдері. Жарылыс-өртқауіптілігі бойынша жіктелуі. Жалпы зақымдау қаруы және қорғаныс тәсілдері. Медициналық білім негіздері. ТЖ құтқару жұмыстарын ұйымдастыру. ТЖ алдын-алу және жою жүйелері.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БҚ6</w:t>
            </w:r>
          </w:p>
        </w:tc>
      </w:tr>
      <w:tr>
        <w:trPr>
          <w:trHeight w:val="30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ЖБП.07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 дене шынықтыру сабағында қауіпсіздік техникасын;</w:t>
            </w:r>
            <w:r>
              <w:br/>
            </w:r>
            <w:r>
              <w:rPr>
                <w:rFonts w:ascii="Times New Roman"/>
                <w:b w:val="false"/>
                <w:i w:val="false"/>
                <w:color w:val="000000"/>
                <w:sz w:val="20"/>
              </w:rPr>
              <w:t>
- спорттың негізгі түрлері бойынша жарыс ережелерін;</w:t>
            </w:r>
            <w:r>
              <w:br/>
            </w:r>
            <w:r>
              <w:rPr>
                <w:rFonts w:ascii="Times New Roman"/>
                <w:b w:val="false"/>
                <w:i w:val="false"/>
                <w:color w:val="000000"/>
                <w:sz w:val="20"/>
              </w:rPr>
              <w:t>
- салауатты өмір негіздерін;</w:t>
            </w:r>
            <w:r>
              <w:br/>
            </w:r>
            <w:r>
              <w:rPr>
                <w:rFonts w:ascii="Times New Roman"/>
                <w:b w:val="false"/>
                <w:i w:val="false"/>
                <w:color w:val="000000"/>
                <w:sz w:val="20"/>
              </w:rPr>
              <w:t xml:space="preserve">
дағдылы болады: </w:t>
            </w:r>
            <w:r>
              <w:br/>
            </w:r>
            <w:r>
              <w:rPr>
                <w:rFonts w:ascii="Times New Roman"/>
                <w:b w:val="false"/>
                <w:i w:val="false"/>
                <w:color w:val="000000"/>
                <w:sz w:val="20"/>
              </w:rPr>
              <w:t>
- спорттың негізгі түрлерінің техникасы;</w:t>
            </w:r>
            <w:r>
              <w:br/>
            </w:r>
            <w:r>
              <w:rPr>
                <w:rFonts w:ascii="Times New Roman"/>
                <w:b w:val="false"/>
                <w:i w:val="false"/>
                <w:color w:val="000000"/>
                <w:sz w:val="20"/>
              </w:rPr>
              <w:t>
- «Президенттік тест» нормамен салауатты өмір негіздерін ;</w:t>
            </w:r>
            <w:r>
              <w:br/>
            </w:r>
            <w:r>
              <w:rPr>
                <w:rFonts w:ascii="Times New Roman"/>
                <w:b w:val="false"/>
                <w:i w:val="false"/>
                <w:color w:val="000000"/>
                <w:sz w:val="20"/>
              </w:rPr>
              <w:t>
- физикалық өзіндік жетіле білу;</w:t>
            </w:r>
            <w:r>
              <w:br/>
            </w:r>
            <w:r>
              <w:rPr>
                <w:rFonts w:ascii="Times New Roman"/>
                <w:b w:val="false"/>
                <w:i w:val="false"/>
                <w:color w:val="000000"/>
                <w:sz w:val="20"/>
              </w:rPr>
              <w:t>
іскер болады:</w:t>
            </w:r>
            <w:r>
              <w:br/>
            </w:r>
            <w:r>
              <w:rPr>
                <w:rFonts w:ascii="Times New Roman"/>
                <w:b w:val="false"/>
                <w:i w:val="false"/>
                <w:color w:val="000000"/>
                <w:sz w:val="20"/>
              </w:rPr>
              <w:t>
- бірінші медициналық көмек көрсету;</w:t>
            </w:r>
            <w:r>
              <w:br/>
            </w:r>
            <w:r>
              <w:rPr>
                <w:rFonts w:ascii="Times New Roman"/>
                <w:b w:val="false"/>
                <w:i w:val="false"/>
                <w:color w:val="000000"/>
                <w:sz w:val="20"/>
              </w:rPr>
              <w:t>
түсінігі болу керек:</w:t>
            </w:r>
            <w:r>
              <w:br/>
            </w:r>
            <w:r>
              <w:rPr>
                <w:rFonts w:ascii="Times New Roman"/>
                <w:b w:val="false"/>
                <w:i w:val="false"/>
                <w:color w:val="000000"/>
                <w:sz w:val="20"/>
              </w:rPr>
              <w:t>
- адам организмінің өмір-әрекетінің заңдылықтары туралы, денсаулықты сақтау және толықтыру туралы.</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Дене тәрбиесі: </w:t>
            </w:r>
            <w:r>
              <w:rPr>
                <w:rFonts w:ascii="Times New Roman"/>
                <w:b w:val="false"/>
                <w:i w:val="false"/>
                <w:color w:val="000000"/>
                <w:sz w:val="20"/>
              </w:rPr>
              <w:t>Маманды дайындауда, оның салауатты өмірінің қалпын рәсімдеудегі дене тәрбиесінің рөлі. Дене тәрбиесінің әлеуметтік-биологиялық және психофизиологиялық негіздері. Физикалық және спорттық жетілудің негіздері. Кәсіптік-қолданбалы физикалық дайындық. Валеология – адам денсаулығы туралы ғылым – денешынықтырудың құраушы бөлігі ретінде. Сау адамның ағзасы және оны зерттеу әдістері. Сау адамның функцианальды күйі және оларды түзету. Аурулардың және шалығулардың алдын-алу бойынша негізгі медициналық білімдер.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БҚ6</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ЖКП.00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кәсіптік пәндер</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сызу техникасы, проекциялық сызудың және сызу геометриясының негіздері, машина құрастыру және құрылыс сызбасының негіздері, техникалық сурет салуды;</w:t>
            </w:r>
            <w:r>
              <w:br/>
            </w:r>
            <w:r>
              <w:rPr>
                <w:rFonts w:ascii="Times New Roman"/>
                <w:b w:val="false"/>
                <w:i w:val="false"/>
                <w:color w:val="000000"/>
                <w:sz w:val="20"/>
              </w:rPr>
              <w:t>
дағдыланады:</w:t>
            </w:r>
            <w:r>
              <w:br/>
            </w:r>
            <w:r>
              <w:rPr>
                <w:rFonts w:ascii="Times New Roman"/>
                <w:b w:val="false"/>
                <w:i w:val="false"/>
                <w:color w:val="000000"/>
                <w:sz w:val="20"/>
              </w:rPr>
              <w:t>
- сызбаларды, эскиздерді және үлгілерді орындауға;</w:t>
            </w:r>
            <w:r>
              <w:br/>
            </w:r>
            <w:r>
              <w:rPr>
                <w:rFonts w:ascii="Times New Roman"/>
                <w:b w:val="false"/>
                <w:i w:val="false"/>
                <w:color w:val="000000"/>
                <w:sz w:val="20"/>
              </w:rPr>
              <w:t>
іскерлігі болады:</w:t>
            </w:r>
            <w:r>
              <w:br/>
            </w:r>
            <w:r>
              <w:rPr>
                <w:rFonts w:ascii="Times New Roman"/>
                <w:b w:val="false"/>
                <w:i w:val="false"/>
                <w:color w:val="000000"/>
                <w:sz w:val="20"/>
              </w:rPr>
              <w:t>
- сызбаларды көркемдеу және оқу, құру;</w:t>
            </w:r>
            <w:r>
              <w:br/>
            </w:r>
            <w:r>
              <w:rPr>
                <w:rFonts w:ascii="Times New Roman"/>
                <w:b w:val="false"/>
                <w:i w:val="false"/>
                <w:color w:val="000000"/>
                <w:sz w:val="20"/>
              </w:rPr>
              <w:t>
- техникалық суреттің, сызбаның, эскиздің көмегімен техникалық ойын көрсету;</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Сызу: </w:t>
            </w:r>
            <w:r>
              <w:rPr>
                <w:rFonts w:ascii="Times New Roman"/>
                <w:b w:val="false"/>
                <w:i w:val="false"/>
                <w:color w:val="000000"/>
                <w:sz w:val="20"/>
              </w:rPr>
              <w:t>Техникалық сызба.</w:t>
            </w:r>
            <w:r>
              <w:br/>
            </w:r>
            <w:r>
              <w:rPr>
                <w:rFonts w:ascii="Times New Roman"/>
                <w:b w:val="false"/>
                <w:i w:val="false"/>
                <w:color w:val="000000"/>
                <w:sz w:val="20"/>
              </w:rPr>
              <w:t>
Проекция. Стереометрия. Нүкте, түзу, жазықтық. Позициялы және метрикалық есептер. «Конструкциялық құжаттың бірлік жүйесі» (КҚБЖ). Сызбаларды орындаудың жалпы ережелері. Стандарты бөлшектердің сызбалары. Бұйым және конструкциялық құжаттардың түрлері. Эскиздер. Жинақ бірлігін оқу және бөлшектеу. Сызбаларда материалдарды белгілеу; көпжақтылар; сызбаны түрлендіру; беттер; беттердің қиылысуы; проекциялы сызба; бұрандалы біріктірулер; жинақ түйінінің бөлшектерін эскиздеу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БҚ3</w:t>
            </w:r>
            <w:r>
              <w:br/>
            </w:r>
            <w:r>
              <w:rPr>
                <w:rFonts w:ascii="Times New Roman"/>
                <w:b w:val="false"/>
                <w:i w:val="false"/>
                <w:color w:val="000000"/>
                <w:sz w:val="20"/>
              </w:rPr>
              <w:t>
БҚ9</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ЖКП.02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xml:space="preserve">
- статиканың негізгі түсініктерін, күштердің жазық жүйесін, күштер моментін, кинематика және динамика элементтерін, материалдар кедергісінің негіздерін, машина бөлшектерінің негіздерін; </w:t>
            </w:r>
            <w:r>
              <w:br/>
            </w:r>
            <w:r>
              <w:rPr>
                <w:rFonts w:ascii="Times New Roman"/>
                <w:b w:val="false"/>
                <w:i w:val="false"/>
                <w:color w:val="000000"/>
                <w:sz w:val="20"/>
              </w:rPr>
              <w:t>
дағдыланады:</w:t>
            </w:r>
            <w:r>
              <w:br/>
            </w:r>
            <w:r>
              <w:rPr>
                <w:rFonts w:ascii="Times New Roman"/>
                <w:b w:val="false"/>
                <w:i w:val="false"/>
                <w:color w:val="000000"/>
                <w:sz w:val="20"/>
              </w:rPr>
              <w:t xml:space="preserve">
- қолданбалы механика есептерін, шығару жолдары, ілгерлемелі және айналмалы қозғалыс кезінде жүрген жолды, жылдамдықты, үдеуді, жұмысты және қуатты анықтауға; </w:t>
            </w:r>
            <w:r>
              <w:br/>
            </w:r>
            <w:r>
              <w:rPr>
                <w:rFonts w:ascii="Times New Roman"/>
                <w:b w:val="false"/>
                <w:i w:val="false"/>
                <w:color w:val="000000"/>
                <w:sz w:val="20"/>
              </w:rPr>
              <w:t>
- жабдықты пайдалану шартына байланысты бөлшектердің, муфталардың бірігуінің қажетті түрін таңдау;</w:t>
            </w:r>
            <w:r>
              <w:br/>
            </w:r>
            <w:r>
              <w:rPr>
                <w:rFonts w:ascii="Times New Roman"/>
                <w:b w:val="false"/>
                <w:i w:val="false"/>
                <w:color w:val="000000"/>
                <w:sz w:val="20"/>
              </w:rPr>
              <w:t>
іскерлігі болады:</w:t>
            </w:r>
            <w:r>
              <w:br/>
            </w:r>
            <w:r>
              <w:rPr>
                <w:rFonts w:ascii="Times New Roman"/>
                <w:b w:val="false"/>
                <w:i w:val="false"/>
                <w:color w:val="000000"/>
                <w:sz w:val="20"/>
              </w:rPr>
              <w:t>
- механизмдердің қажетті түрлерін таңдау, жинақ бірліктерінің, механизмдердің және конструкциялардың конструктивті ерекшеліктерін талдау.</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механика негіздері: </w:t>
            </w:r>
            <w:r>
              <w:rPr>
                <w:rFonts w:ascii="Times New Roman"/>
                <w:b w:val="false"/>
                <w:i w:val="false"/>
                <w:color w:val="000000"/>
                <w:sz w:val="20"/>
              </w:rPr>
              <w:t xml:space="preserve">Статика. Кинематика. Нүкте және қатты дене қозғалысының жеке және жалпы жағдайы. </w:t>
            </w:r>
            <w:r>
              <w:br/>
            </w:r>
            <w:r>
              <w:rPr>
                <w:rFonts w:ascii="Times New Roman"/>
                <w:b w:val="false"/>
                <w:i w:val="false"/>
                <w:color w:val="000000"/>
                <w:sz w:val="20"/>
              </w:rPr>
              <w:t>
Динамика. Есептеудің инерциальды және инерциальды емес жүйелерінде қозғалыстың дифференциалды теңдеуі. Соққы теориясы. Тепе-теңдік, қозғалыс тұрақтылығы. Түзі сырықты созу және сығу. Деформацияның потенциалды энергиясы. Созу және сығу кезінде материалдардың механикалық қасиеттері. Жазықшаларадың геометриялық сипаттамалары. Ығысу және бұрау. Таза ығысу кезінде материалдардың механикалық қасиеттері. Деформацияның потенциалды энергиясы. Ию. Көлденең күштер және ию моменттерінің эпбраларын тұрғызу. Деформацияның потенциалды энергиясы. Кернекулік және деформациялық күй теориясы, шекті күй гипотезалары, күрделі кедергі. Статикалық анықталмаған жүйелер. Механизмдердің негізгі түрлері. Механизмдердің құрылымдық талдауы мен синтезі. Механизмдердің кинематикалық талдауы мен синтезі. Механизмдердегі тербеліс. Механизмдердегі сызықты теңдеулер.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БҚ3</w:t>
            </w:r>
            <w:r>
              <w:br/>
            </w:r>
            <w:r>
              <w:rPr>
                <w:rFonts w:ascii="Times New Roman"/>
                <w:b w:val="false"/>
                <w:i w:val="false"/>
                <w:color w:val="000000"/>
                <w:sz w:val="20"/>
              </w:rPr>
              <w:t>
БҚ9</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ЖКП.03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 электрлік және магнитті өрістердің қасиеттері мен заңдарын, электрлік және магнитті тізбектерді есептеу әдістерін, электрлімагнитті индукцияның физикалық үрдістері, тұрақты және айнымалы электрлік тізбектер және оларды есептеу әдістері;</w:t>
            </w:r>
            <w:r>
              <w:br/>
            </w:r>
            <w:r>
              <w:rPr>
                <w:rFonts w:ascii="Times New Roman"/>
                <w:b w:val="false"/>
                <w:i w:val="false"/>
                <w:color w:val="000000"/>
                <w:sz w:val="20"/>
              </w:rPr>
              <w:t>
- жартылайөткізгіш приборларының жұмыс істеу принципі, олардың сипаттамалары мен параметрлері;</w:t>
            </w:r>
            <w:r>
              <w:br/>
            </w:r>
            <w:r>
              <w:rPr>
                <w:rFonts w:ascii="Times New Roman"/>
                <w:b w:val="false"/>
                <w:i w:val="false"/>
                <w:color w:val="000000"/>
                <w:sz w:val="20"/>
              </w:rPr>
              <w:t>
- аналогты және цифрлы электронды сүлбелерді құру принципі мен жұмысы;</w:t>
            </w:r>
            <w:r>
              <w:br/>
            </w:r>
            <w:r>
              <w:rPr>
                <w:rFonts w:ascii="Times New Roman"/>
                <w:b w:val="false"/>
                <w:i w:val="false"/>
                <w:color w:val="000000"/>
                <w:sz w:val="20"/>
              </w:rPr>
              <w:t>
дағдылы болады:</w:t>
            </w:r>
            <w:r>
              <w:br/>
            </w:r>
            <w:r>
              <w:rPr>
                <w:rFonts w:ascii="Times New Roman"/>
                <w:b w:val="false"/>
                <w:i w:val="false"/>
                <w:color w:val="000000"/>
                <w:sz w:val="20"/>
              </w:rPr>
              <w:t>
- құю жабдығының электрлік бөлігіне қызмет көрсету және жөндеу үрдісінде пайда болатын техникалық мәселелерді шешу кезінде кутеориялық электротехника білімін қолдану;</w:t>
            </w:r>
            <w:r>
              <w:br/>
            </w:r>
            <w:r>
              <w:rPr>
                <w:rFonts w:ascii="Times New Roman"/>
                <w:b w:val="false"/>
                <w:i w:val="false"/>
                <w:color w:val="000000"/>
                <w:sz w:val="20"/>
              </w:rPr>
              <w:t>
іскерлігі болады:</w:t>
            </w:r>
            <w:r>
              <w:br/>
            </w:r>
            <w:r>
              <w:rPr>
                <w:rFonts w:ascii="Times New Roman"/>
                <w:b w:val="false"/>
                <w:i w:val="false"/>
                <w:color w:val="000000"/>
                <w:sz w:val="20"/>
              </w:rPr>
              <w:t>
- тұрақты және айнымалы тоқтың электрлік тізбектерінің есептеулерін жүргізу;</w:t>
            </w:r>
            <w:r>
              <w:br/>
            </w:r>
            <w:r>
              <w:rPr>
                <w:rFonts w:ascii="Times New Roman"/>
                <w:b w:val="false"/>
                <w:i w:val="false"/>
                <w:color w:val="000000"/>
                <w:sz w:val="20"/>
              </w:rPr>
              <w:t>
- электрлік құрылғылардың қарапайым сүлбелерін түсіну және оқу;</w:t>
            </w:r>
            <w:r>
              <w:br/>
            </w:r>
            <w:r>
              <w:rPr>
                <w:rFonts w:ascii="Times New Roman"/>
                <w:b w:val="false"/>
                <w:i w:val="false"/>
                <w:color w:val="000000"/>
                <w:sz w:val="20"/>
              </w:rPr>
              <w:t>
- электронды приборлар мен құрылғыларды пайдалану.</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электрлітехника:</w:t>
            </w:r>
            <w:r>
              <w:rPr>
                <w:rFonts w:ascii="Times New Roman"/>
                <w:b w:val="false"/>
                <w:i w:val="false"/>
                <w:color w:val="000000"/>
                <w:sz w:val="20"/>
              </w:rPr>
              <w:t>Тұрақты тоқ электрлік тізбектері. Синусоидты тоқтың бірфазалы электрлік тізбегі. Үшфазалы тізбектер. Синусоидты емес тоқтың электрлік тізбегі. Өтпелі үрдістер. Сызықты емес электрлік тізбектер. Магнитті тізбектер. Айнымалы тоқ тізбегіндегі магнитті өткізгіштері бар катушка. Электрлік және электрлік емес шамаларды өлшеу. Трансформаторлар. Тұрақты тоқты электрлік машиналар. Асинхронды машиналар. Синхронды машиналар. Электрлік қондырғылар басқару аппаратуралары және қорғау. Электржетегі мен электрмен қамтамасыз ету негіздері. Жартылайөткізгішті приборлар: диодтар, транзисторлар, тиристорлар. Күшейткіштер. түзеткіштер. Цифрлы техника негіздері.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БҚ7</w:t>
            </w:r>
            <w:r>
              <w:br/>
            </w:r>
            <w:r>
              <w:rPr>
                <w:rFonts w:ascii="Times New Roman"/>
                <w:b w:val="false"/>
                <w:i w:val="false"/>
                <w:color w:val="000000"/>
                <w:sz w:val="20"/>
              </w:rPr>
              <w:t>
БҚ9</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 04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 үйрену нәтижесінде оқушы:</w:t>
            </w:r>
            <w:r>
              <w:br/>
            </w:r>
            <w:r>
              <w:rPr>
                <w:rFonts w:ascii="Times New Roman"/>
                <w:b w:val="false"/>
                <w:i w:val="false"/>
                <w:color w:val="000000"/>
                <w:sz w:val="20"/>
              </w:rPr>
              <w:t>
білетін болады:</w:t>
            </w:r>
            <w:r>
              <w:br/>
            </w:r>
            <w:r>
              <w:rPr>
                <w:rFonts w:ascii="Times New Roman"/>
                <w:b w:val="false"/>
                <w:i w:val="false"/>
                <w:color w:val="000000"/>
                <w:sz w:val="20"/>
              </w:rPr>
              <w:t>
- метрологияның негізгі деректерін;</w:t>
            </w:r>
            <w:r>
              <w:br/>
            </w:r>
            <w:r>
              <w:rPr>
                <w:rFonts w:ascii="Times New Roman"/>
                <w:b w:val="false"/>
                <w:i w:val="false"/>
                <w:color w:val="000000"/>
                <w:sz w:val="20"/>
              </w:rPr>
              <w:t>
- понятия стандартизацияның негізгі деректерін;</w:t>
            </w:r>
            <w:r>
              <w:br/>
            </w:r>
            <w:r>
              <w:rPr>
                <w:rFonts w:ascii="Times New Roman"/>
                <w:b w:val="false"/>
                <w:i w:val="false"/>
                <w:color w:val="000000"/>
                <w:sz w:val="20"/>
              </w:rPr>
              <w:t>
- допускілер мен посадкалардың негізгі түсініктерін;</w:t>
            </w:r>
            <w:r>
              <w:br/>
            </w:r>
            <w:r>
              <w:rPr>
                <w:rFonts w:ascii="Times New Roman"/>
                <w:b w:val="false"/>
                <w:i w:val="false"/>
                <w:color w:val="000000"/>
                <w:sz w:val="20"/>
              </w:rPr>
              <w:t>
- пішін дәлдігін, бет кедір-бұдырлығының орналасуын;</w:t>
            </w:r>
            <w:r>
              <w:br/>
            </w:r>
            <w:r>
              <w:rPr>
                <w:rFonts w:ascii="Times New Roman"/>
                <w:b w:val="false"/>
                <w:i w:val="false"/>
                <w:color w:val="000000"/>
                <w:sz w:val="20"/>
              </w:rPr>
              <w:t>
- әртүрлі бөлшек қосылыстарының допускілері;</w:t>
            </w:r>
            <w:r>
              <w:br/>
            </w:r>
            <w:r>
              <w:rPr>
                <w:rFonts w:ascii="Times New Roman"/>
                <w:b w:val="false"/>
                <w:i w:val="false"/>
                <w:color w:val="000000"/>
                <w:sz w:val="20"/>
              </w:rPr>
              <w:t>
- дәлдіктің функционалды талдауын;</w:t>
            </w:r>
            <w:r>
              <w:br/>
            </w:r>
            <w:r>
              <w:rPr>
                <w:rFonts w:ascii="Times New Roman"/>
                <w:b w:val="false"/>
                <w:i w:val="false"/>
                <w:color w:val="000000"/>
                <w:sz w:val="20"/>
              </w:rPr>
              <w:t>
- өлшеудің техникалық құралдарының типтері тағайындалуын және жұмыс істеу принципін;</w:t>
            </w:r>
            <w:r>
              <w:br/>
            </w:r>
            <w:r>
              <w:rPr>
                <w:rFonts w:ascii="Times New Roman"/>
                <w:b w:val="false"/>
                <w:i w:val="false"/>
                <w:color w:val="000000"/>
                <w:sz w:val="20"/>
              </w:rPr>
              <w:t>
іскерлігі болады:</w:t>
            </w:r>
            <w:r>
              <w:br/>
            </w:r>
            <w:r>
              <w:rPr>
                <w:rFonts w:ascii="Times New Roman"/>
                <w:b w:val="false"/>
                <w:i w:val="false"/>
                <w:color w:val="000000"/>
                <w:sz w:val="20"/>
              </w:rPr>
              <w:t>
- бөлшектер мен олардың байланыстарының өлшемдерін, ауытқуларын және допускілерін анықтау;</w:t>
            </w:r>
            <w:r>
              <w:br/>
            </w:r>
            <w:r>
              <w:rPr>
                <w:rFonts w:ascii="Times New Roman"/>
                <w:b w:val="false"/>
                <w:i w:val="false"/>
                <w:color w:val="000000"/>
                <w:sz w:val="20"/>
              </w:rPr>
              <w:t>
- байланыстардың шекті саңылаулары мен натягтарының анықтау;</w:t>
            </w:r>
            <w:r>
              <w:br/>
            </w:r>
            <w:r>
              <w:rPr>
                <w:rFonts w:ascii="Times New Roman"/>
                <w:b w:val="false"/>
                <w:i w:val="false"/>
                <w:color w:val="000000"/>
                <w:sz w:val="20"/>
              </w:rPr>
              <w:t>
- техникалық өлшеу құралдарын қолдану.</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Стандарттау және метрология негіздері: </w:t>
            </w:r>
            <w:r>
              <w:rPr>
                <w:rFonts w:ascii="Times New Roman"/>
                <w:b w:val="false"/>
                <w:i w:val="false"/>
                <w:color w:val="000000"/>
                <w:sz w:val="20"/>
              </w:rPr>
              <w:t xml:space="preserve">Метрология: негізгі түсініктері, ұйымдастыру, ғылыми және әдістемелік негіздері. Өлшеу бірлігінің құқықтық негіздері. </w:t>
            </w:r>
            <w:r>
              <w:br/>
            </w:r>
            <w:r>
              <w:rPr>
                <w:rFonts w:ascii="Times New Roman"/>
                <w:b w:val="false"/>
                <w:i w:val="false"/>
                <w:color w:val="000000"/>
                <w:sz w:val="20"/>
              </w:rPr>
              <w:t>
Өлшеу мәселелерінің әртүрлігі: өлшеу түрлері бойынша өлшеудің жіктелуі, өлшеу және бақылау әдістері, өлшеу және бақылау құралдары; өлшеу құралдарында есептеу техникасын қолдану. Замануи метрология қойылатын талаптар. Метрологияның өнім, қызмет және өндіріс сапасын жоғарылатудағы рөлі. Тегіс цилиндрлік және конустық, бұрандалы, шпонкалы және шлицті байланыстар, тісті және червякты берілістерді бақылау әдістері мен құралдары. Пішіндердің ауытқуы және беттердің орналасуы және оларды бақылау. Стандарттау жүйелері.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БҚ7</w:t>
            </w:r>
            <w:r>
              <w:br/>
            </w:r>
            <w:r>
              <w:rPr>
                <w:rFonts w:ascii="Times New Roman"/>
                <w:b w:val="false"/>
                <w:i w:val="false"/>
                <w:color w:val="000000"/>
                <w:sz w:val="20"/>
              </w:rPr>
              <w:t>
БҚ9</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ЖКП.05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 үйрену нәтижесінде оқушы:</w:t>
            </w:r>
            <w:r>
              <w:br/>
            </w:r>
            <w:r>
              <w:rPr>
                <w:rFonts w:ascii="Times New Roman"/>
                <w:b w:val="false"/>
                <w:i w:val="false"/>
                <w:color w:val="000000"/>
                <w:sz w:val="20"/>
              </w:rPr>
              <w:t>
білетін болады:</w:t>
            </w:r>
            <w:r>
              <w:br/>
            </w:r>
            <w:r>
              <w:rPr>
                <w:rFonts w:ascii="Times New Roman"/>
                <w:b w:val="false"/>
                <w:i w:val="false"/>
                <w:color w:val="000000"/>
                <w:sz w:val="20"/>
              </w:rPr>
              <w:t xml:space="preserve">
- жылутехника және жылуэлектрліэнергетиканың негізгі қағидалары; </w:t>
            </w:r>
            <w:r>
              <w:br/>
            </w:r>
            <w:r>
              <w:rPr>
                <w:rFonts w:ascii="Times New Roman"/>
                <w:b w:val="false"/>
                <w:i w:val="false"/>
                <w:color w:val="000000"/>
                <w:sz w:val="20"/>
              </w:rPr>
              <w:t xml:space="preserve">
-отқатөзгіш материалдарды тағайындау және қасиеттері; </w:t>
            </w:r>
            <w:r>
              <w:br/>
            </w:r>
            <w:r>
              <w:rPr>
                <w:rFonts w:ascii="Times New Roman"/>
                <w:b w:val="false"/>
                <w:i w:val="false"/>
                <w:color w:val="000000"/>
                <w:sz w:val="20"/>
              </w:rPr>
              <w:t xml:space="preserve">
- металлургиялық пештердің құрылғысы мен жұмыс істеу принципі; </w:t>
            </w:r>
            <w:r>
              <w:br/>
            </w:r>
            <w:r>
              <w:rPr>
                <w:rFonts w:ascii="Times New Roman"/>
                <w:b w:val="false"/>
                <w:i w:val="false"/>
                <w:color w:val="000000"/>
                <w:sz w:val="20"/>
              </w:rPr>
              <w:t xml:space="preserve">
- металлургиялық пештердің отыны және жану есептеу әдістемелері; </w:t>
            </w:r>
            <w:r>
              <w:br/>
            </w:r>
            <w:r>
              <w:rPr>
                <w:rFonts w:ascii="Times New Roman"/>
                <w:b w:val="false"/>
                <w:i w:val="false"/>
                <w:color w:val="000000"/>
                <w:sz w:val="20"/>
              </w:rPr>
              <w:t>
- металлургиялық пештердегі жылумасса алмасу үрдістерінің заңдылықтары;</w:t>
            </w:r>
            <w:r>
              <w:br/>
            </w:r>
            <w:r>
              <w:rPr>
                <w:rFonts w:ascii="Times New Roman"/>
                <w:b w:val="false"/>
                <w:i w:val="false"/>
                <w:color w:val="000000"/>
                <w:sz w:val="20"/>
              </w:rPr>
              <w:t>
дағдылы болады:</w:t>
            </w:r>
            <w:r>
              <w:br/>
            </w:r>
            <w:r>
              <w:rPr>
                <w:rFonts w:ascii="Times New Roman"/>
                <w:b w:val="false"/>
                <w:i w:val="false"/>
                <w:color w:val="000000"/>
                <w:sz w:val="20"/>
              </w:rPr>
              <w:t>
- металлургиялық пештердегі жылумасса алмасу материалдарын таңдау;</w:t>
            </w:r>
            <w:r>
              <w:br/>
            </w:r>
            <w:r>
              <w:rPr>
                <w:rFonts w:ascii="Times New Roman"/>
                <w:b w:val="false"/>
                <w:i w:val="false"/>
                <w:color w:val="000000"/>
                <w:sz w:val="20"/>
              </w:rPr>
              <w:t>
- отқа төгіш материалдарды таңдау кезінде негізгі есептеулерді жүргізу;</w:t>
            </w:r>
            <w:r>
              <w:br/>
            </w:r>
            <w:r>
              <w:rPr>
                <w:rFonts w:ascii="Times New Roman"/>
                <w:b w:val="false"/>
                <w:i w:val="false"/>
                <w:color w:val="000000"/>
                <w:sz w:val="20"/>
              </w:rPr>
              <w:t>
іскер болады:</w:t>
            </w:r>
            <w:r>
              <w:br/>
            </w:r>
            <w:r>
              <w:rPr>
                <w:rFonts w:ascii="Times New Roman"/>
                <w:b w:val="false"/>
                <w:i w:val="false"/>
                <w:color w:val="000000"/>
                <w:sz w:val="20"/>
              </w:rPr>
              <w:t>
металлургиялық пештердегі жану және жылу алмасу үрдістерін есептеуді жүргізу (қыздыру және балқыту).</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Жылутехникасы: </w:t>
            </w:r>
            <w:r>
              <w:rPr>
                <w:rFonts w:ascii="Times New Roman"/>
                <w:b w:val="false"/>
                <w:i w:val="false"/>
                <w:color w:val="000000"/>
                <w:sz w:val="20"/>
              </w:rPr>
              <w:t>жылутехника және жылуэлектроэнергетика, металлургиялық пештердегі жылумасса алмасу үрдістерінің заңдылықтары.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БҚ7</w:t>
            </w:r>
            <w:r>
              <w:br/>
            </w:r>
            <w:r>
              <w:rPr>
                <w:rFonts w:ascii="Times New Roman"/>
                <w:b w:val="false"/>
                <w:i w:val="false"/>
                <w:color w:val="000000"/>
                <w:sz w:val="20"/>
              </w:rPr>
              <w:t>
БҚ9</w:t>
            </w:r>
          </w:p>
        </w:tc>
      </w:tr>
      <w:tr>
        <w:trPr>
          <w:trHeight w:val="705"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ЖКП.06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xml:space="preserve">
- металлургиялық өндіріс негізінде химиялық және физико-химиялық үрдістердің негіздері </w:t>
            </w:r>
            <w:r>
              <w:br/>
            </w:r>
            <w:r>
              <w:rPr>
                <w:rFonts w:ascii="Times New Roman"/>
                <w:b w:val="false"/>
                <w:i w:val="false"/>
                <w:color w:val="000000"/>
                <w:sz w:val="20"/>
              </w:rPr>
              <w:t>
дағдысы болады:</w:t>
            </w:r>
            <w:r>
              <w:br/>
            </w:r>
            <w:r>
              <w:rPr>
                <w:rFonts w:ascii="Times New Roman"/>
                <w:b w:val="false"/>
                <w:i w:val="false"/>
                <w:color w:val="000000"/>
                <w:sz w:val="20"/>
              </w:rPr>
              <w:t>
- металдар мен қорытпалардың қасиеттерін бағалау әдістерін қолдану.</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Металлургиялық үрдістердің физико-химиялық негіздері:</w:t>
            </w:r>
            <w:r>
              <w:br/>
            </w:r>
            <w:r>
              <w:rPr>
                <w:rFonts w:ascii="Times New Roman"/>
                <w:b w:val="false"/>
                <w:i w:val="false"/>
                <w:color w:val="000000"/>
                <w:sz w:val="20"/>
              </w:rPr>
              <w:t xml:space="preserve">
металдар мен қорытпалардың қасиеттерін бағалау әдістері, металлургиялық өндіріс негізінде химиялық және физико-химиялық үрдістердің негіздері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БҚ5</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 00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Арнайы пәндер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0.1</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 металдардың кристалдық құрылымын, реалды кристалдарда құрылымдық кемістіктерді, пластикалық деформацияның негізгі механизмдері, қыздыру кезіндегі құрылымдық өзгерістер, бұзылу теория негіздері;</w:t>
            </w:r>
            <w:r>
              <w:br/>
            </w:r>
            <w:r>
              <w:rPr>
                <w:rFonts w:ascii="Times New Roman"/>
                <w:b w:val="false"/>
                <w:i w:val="false"/>
                <w:color w:val="000000"/>
                <w:sz w:val="20"/>
              </w:rPr>
              <w:t xml:space="preserve">
- термиялық өңдеу түрлерінің жіктелуін; </w:t>
            </w:r>
            <w:r>
              <w:br/>
            </w:r>
            <w:r>
              <w:rPr>
                <w:rFonts w:ascii="Times New Roman"/>
                <w:b w:val="false"/>
                <w:i w:val="false"/>
                <w:color w:val="000000"/>
                <w:sz w:val="20"/>
              </w:rPr>
              <w:t>
- қыздыру және салқындату кезінде металдар мен қорытпаларда жүретін үрдістерді;</w:t>
            </w:r>
            <w:r>
              <w:br/>
            </w:r>
            <w:r>
              <w:rPr>
                <w:rFonts w:ascii="Times New Roman"/>
                <w:b w:val="false"/>
                <w:i w:val="false"/>
                <w:color w:val="000000"/>
                <w:sz w:val="20"/>
              </w:rPr>
              <w:t>
іскерлігі болады:</w:t>
            </w:r>
            <w:r>
              <w:br/>
            </w:r>
            <w:r>
              <w:rPr>
                <w:rFonts w:ascii="Times New Roman"/>
                <w:b w:val="false"/>
                <w:i w:val="false"/>
                <w:color w:val="000000"/>
                <w:sz w:val="20"/>
              </w:rPr>
              <w:t>
- материал күйінің металлографиялық талдауын жүргізу, сонымен қатар қажетті жабдық пен металдарды өңдеу технологиясын таңдау кезінде алынған теориялық білімдерді қолдану;</w:t>
            </w:r>
            <w:r>
              <w:br/>
            </w:r>
            <w:r>
              <w:rPr>
                <w:rFonts w:ascii="Times New Roman"/>
                <w:b w:val="false"/>
                <w:i w:val="false"/>
                <w:color w:val="000000"/>
                <w:sz w:val="20"/>
              </w:rPr>
              <w:t>
- қорытпа тегі мен бұйымдарға қойылатын талаптарға байланысты термиялық өңдеу режимдерін тағайындау.</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Металтану: </w:t>
            </w:r>
            <w:r>
              <w:rPr>
                <w:rFonts w:ascii="Times New Roman"/>
                <w:b w:val="false"/>
                <w:i w:val="false"/>
                <w:color w:val="000000"/>
                <w:sz w:val="20"/>
              </w:rPr>
              <w:t>Конструкциялы материалдар технологиясы. Материалдардың жіктелуі; олардың негізгі қасиеттері, таңдау және қолдану принциптері. Балқымалардың кристалдануы; күй диаграммалары, материалдар құрылымының типтері; қорытпалардағы фазалық түрленулер. Сапа көрсеткіштері ретінде механикалық және физикалық қасиеттер; стандартты сынаулар. Темір-көміртегі, түсті металдар жүйесінің қорытпалары. Ұнтақты, композициялы, аморфты материалдар. Металл емес материалдар. Термиялық өңдеу түрлері. Гомогенизациялы, рекристалдану және дорекристаллдану жасытуы. Қалдық кернеулерді төмендетуге қажет жасыту. Екінші текті болаттарды, шойындарды, түсті металдар мен қорытпаларды жасыту. Қатты күйжегі фазалық түрленулердің жалпы заңдылықтары. Полиморфты үрленумен шынықтыру, мартенситті және бейнитті түрленулер. Полиморфсыз түрленусіз жасыту, қартаю. Термомеханикалық, химико-термиялық өңдеулер.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БҚ5</w:t>
            </w:r>
            <w:r>
              <w:br/>
            </w:r>
            <w:r>
              <w:rPr>
                <w:rFonts w:ascii="Times New Roman"/>
                <w:b w:val="false"/>
                <w:i w:val="false"/>
                <w:color w:val="000000"/>
                <w:sz w:val="20"/>
              </w:rPr>
              <w:t>
БҚ9</w:t>
            </w:r>
            <w:r>
              <w:br/>
            </w:r>
            <w:r>
              <w:rPr>
                <w:rFonts w:ascii="Times New Roman"/>
                <w:b w:val="false"/>
                <w:i w:val="false"/>
                <w:color w:val="000000"/>
                <w:sz w:val="20"/>
              </w:rPr>
              <w:t>
БҚ10</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0.2</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 үйрену нәтижесінде оқушы:</w:t>
            </w:r>
            <w:r>
              <w:br/>
            </w:r>
            <w:r>
              <w:rPr>
                <w:rFonts w:ascii="Times New Roman"/>
                <w:b w:val="false"/>
                <w:i w:val="false"/>
                <w:color w:val="000000"/>
                <w:sz w:val="20"/>
              </w:rPr>
              <w:t>
білетін болады:</w:t>
            </w:r>
            <w:r>
              <w:br/>
            </w:r>
            <w:r>
              <w:rPr>
                <w:rFonts w:ascii="Times New Roman"/>
                <w:b w:val="false"/>
                <w:i w:val="false"/>
                <w:color w:val="000000"/>
                <w:sz w:val="20"/>
              </w:rPr>
              <w:t xml:space="preserve">
- құйма қорытпасында жүретін үрдістер және берілген эксплуатациялық қасиетті құймаларды алу мақсатында кристалдану үрдістеріне әсер ету әдістері; </w:t>
            </w:r>
            <w:r>
              <w:br/>
            </w:r>
            <w:r>
              <w:rPr>
                <w:rFonts w:ascii="Times New Roman"/>
                <w:b w:val="false"/>
                <w:i w:val="false"/>
                <w:color w:val="000000"/>
                <w:sz w:val="20"/>
              </w:rPr>
              <w:t xml:space="preserve">
- металдар мен қорытпалардың негізгі құю қасиеттері және оларды анықтау әдістері; </w:t>
            </w:r>
            <w:r>
              <w:br/>
            </w:r>
            <w:r>
              <w:rPr>
                <w:rFonts w:ascii="Times New Roman"/>
                <w:b w:val="false"/>
                <w:i w:val="false"/>
                <w:color w:val="000000"/>
                <w:sz w:val="20"/>
              </w:rPr>
              <w:t xml:space="preserve">
- құймалардың кристалдық құрылымына әсер ететін факторлар; </w:t>
            </w:r>
            <w:r>
              <w:br/>
            </w:r>
            <w:r>
              <w:rPr>
                <w:rFonts w:ascii="Times New Roman"/>
                <w:b w:val="false"/>
                <w:i w:val="false"/>
                <w:color w:val="000000"/>
                <w:sz w:val="20"/>
              </w:rPr>
              <w:t>
іскерлігі болады:</w:t>
            </w:r>
            <w:r>
              <w:br/>
            </w:r>
            <w:r>
              <w:rPr>
                <w:rFonts w:ascii="Times New Roman"/>
                <w:b w:val="false"/>
                <w:i w:val="false"/>
                <w:color w:val="000000"/>
                <w:sz w:val="20"/>
              </w:rPr>
              <w:t xml:space="preserve">
- құйма-қоректенуші жүйелерді және фасонды құймалардың пайдалы бөлігіне есептеу жүргізу; </w:t>
            </w:r>
            <w:r>
              <w:br/>
            </w:r>
            <w:r>
              <w:rPr>
                <w:rFonts w:ascii="Times New Roman"/>
                <w:b w:val="false"/>
                <w:i w:val="false"/>
                <w:color w:val="000000"/>
                <w:sz w:val="20"/>
              </w:rPr>
              <w:t>
- әртүрлі құю тәсілдері кезінде құймалық және құймалық шөгуді анықтау;</w:t>
            </w:r>
            <w:r>
              <w:br/>
            </w:r>
            <w:r>
              <w:rPr>
                <w:rFonts w:ascii="Times New Roman"/>
                <w:b w:val="false"/>
                <w:i w:val="false"/>
                <w:color w:val="000000"/>
                <w:sz w:val="20"/>
              </w:rPr>
              <w:t>
- құймалардың қоректенуін ұйымдастыру кезінде пайдалы бөліктің жұмысын реттеу;</w:t>
            </w:r>
            <w:r>
              <w:br/>
            </w:r>
            <w:r>
              <w:rPr>
                <w:rFonts w:ascii="Times New Roman"/>
                <w:b w:val="false"/>
                <w:i w:val="false"/>
                <w:color w:val="000000"/>
                <w:sz w:val="20"/>
              </w:rPr>
              <w:t>
дағдылы болады:</w:t>
            </w:r>
            <w:r>
              <w:br/>
            </w:r>
            <w:r>
              <w:rPr>
                <w:rFonts w:ascii="Times New Roman"/>
                <w:b w:val="false"/>
                <w:i w:val="false"/>
                <w:color w:val="000000"/>
                <w:sz w:val="20"/>
              </w:rPr>
              <w:t>
- құю үрдістерінің теориясы бойынша білімді жетілдіру мақсатында ғылыми және техникалық әдебиетті қолдану және оларды ісжүзінде қолдану;</w:t>
            </w:r>
            <w:r>
              <w:br/>
            </w:r>
            <w:r>
              <w:rPr>
                <w:rFonts w:ascii="Times New Roman"/>
                <w:b w:val="false"/>
                <w:i w:val="false"/>
                <w:color w:val="000000"/>
                <w:sz w:val="20"/>
              </w:rPr>
              <w:t xml:space="preserve">
- құйма қорытпаларын жасауда және сапалы құймаларды алу мақсатында химиялық құрамын оптимизациялау әдістерінде; </w:t>
            </w:r>
            <w:r>
              <w:br/>
            </w:r>
            <w:r>
              <w:rPr>
                <w:rFonts w:ascii="Times New Roman"/>
                <w:b w:val="false"/>
                <w:i w:val="false"/>
                <w:color w:val="000000"/>
                <w:sz w:val="20"/>
              </w:rPr>
              <w:t xml:space="preserve">
- құйма қорытпаларының құйылуын және қасиеттерін оқып-үйрену. </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Құю өндірісінің теориялық негіздері</w:t>
            </w:r>
            <w:r>
              <w:rPr>
                <w:rFonts w:ascii="Times New Roman"/>
                <w:b w:val="false"/>
                <w:i w:val="false"/>
                <w:color w:val="000000"/>
                <w:sz w:val="20"/>
              </w:rPr>
              <w:t>: салқындатылған сұйықта қатты фазаның салыстырмалы бөліну жылдамдығы бойынша оның күйін бағалау әдістері, құйманың салқындай және қатуының көпстадиялық сипатын ескеруге негізделген оның температуралық өрісін есептеу. Қатаятын құйманың екіфазалық моделі ретінде капиллярлы-қуысты денені қолдану. Капиллярлы қысым әсерінен екіфазалы сұйықтың ішінде сұйықтың зоналы қозғалысын түсіндіру. Құймадағы шөгу үрдістері. Шөгу ойықтарын есептеу. Шөгу ойықтарының пішінделуіне технологиялық факторлар мен құйма құрамының әсері. Пайдалы бөліктердің инженерлік әдістері.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БҚ6</w:t>
            </w:r>
            <w:r>
              <w:br/>
            </w:r>
            <w:r>
              <w:rPr>
                <w:rFonts w:ascii="Times New Roman"/>
                <w:b w:val="false"/>
                <w:i w:val="false"/>
                <w:color w:val="000000"/>
                <w:sz w:val="20"/>
              </w:rPr>
              <w:t>
БҚ8</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0.3</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 үйрену нәтижесінде оқушы:</w:t>
            </w:r>
            <w:r>
              <w:br/>
            </w:r>
            <w:r>
              <w:rPr>
                <w:rFonts w:ascii="Times New Roman"/>
                <w:b w:val="false"/>
                <w:i w:val="false"/>
                <w:color w:val="000000"/>
                <w:sz w:val="20"/>
              </w:rPr>
              <w:t>
білетін болады:</w:t>
            </w:r>
            <w:r>
              <w:br/>
            </w:r>
            <w:r>
              <w:rPr>
                <w:rFonts w:ascii="Times New Roman"/>
                <w:b w:val="false"/>
                <w:i w:val="false"/>
                <w:color w:val="000000"/>
                <w:sz w:val="20"/>
              </w:rPr>
              <w:t>
- құймалардың физикалық үрдістерінің пішінделуі мен құйма пішіндерді дайындау мәнін;</w:t>
            </w:r>
            <w:r>
              <w:br/>
            </w:r>
            <w:r>
              <w:rPr>
                <w:rFonts w:ascii="Times New Roman"/>
                <w:b w:val="false"/>
                <w:i w:val="false"/>
                <w:color w:val="000000"/>
                <w:sz w:val="20"/>
              </w:rPr>
              <w:t>
- негізгі пішіндеу материалдары, пішіндеу және сырықты қоспаларды даярлау тәсілдерін;</w:t>
            </w:r>
            <w:r>
              <w:br/>
            </w:r>
            <w:r>
              <w:rPr>
                <w:rFonts w:ascii="Times New Roman"/>
                <w:b w:val="false"/>
                <w:i w:val="false"/>
                <w:color w:val="000000"/>
                <w:sz w:val="20"/>
              </w:rPr>
              <w:t>
- байланыстырушы, пригарға қарсы қоспаларды;</w:t>
            </w:r>
            <w:r>
              <w:br/>
            </w:r>
            <w:r>
              <w:rPr>
                <w:rFonts w:ascii="Times New Roman"/>
                <w:b w:val="false"/>
                <w:i w:val="false"/>
                <w:color w:val="000000"/>
                <w:sz w:val="20"/>
              </w:rPr>
              <w:t>
- құйма пішіндерін қолмен және машинамен даярлау кезінде құймаларды даярлау технологиясын;</w:t>
            </w:r>
            <w:r>
              <w:br/>
            </w:r>
            <w:r>
              <w:rPr>
                <w:rFonts w:ascii="Times New Roman"/>
                <w:b w:val="false"/>
                <w:i w:val="false"/>
                <w:color w:val="000000"/>
                <w:sz w:val="20"/>
              </w:rPr>
              <w:t>
- құйма жүйесінің элементтерінің тағайындалуын, конструкциясын және есептеу әдістемесін;</w:t>
            </w:r>
            <w:r>
              <w:br/>
            </w:r>
            <w:r>
              <w:rPr>
                <w:rFonts w:ascii="Times New Roman"/>
                <w:b w:val="false"/>
                <w:i w:val="false"/>
                <w:color w:val="000000"/>
                <w:sz w:val="20"/>
              </w:rPr>
              <w:t>
- құймалардың негізгі ақаулары және олардың алдын-алу және жою бойынша шаралар;</w:t>
            </w:r>
            <w:r>
              <w:br/>
            </w:r>
            <w:r>
              <w:rPr>
                <w:rFonts w:ascii="Times New Roman"/>
                <w:b w:val="false"/>
                <w:i w:val="false"/>
                <w:color w:val="000000"/>
                <w:sz w:val="20"/>
              </w:rPr>
              <w:t>
іскерлігі болады:</w:t>
            </w:r>
            <w:r>
              <w:br/>
            </w:r>
            <w:r>
              <w:rPr>
                <w:rFonts w:ascii="Times New Roman"/>
                <w:b w:val="false"/>
                <w:i w:val="false"/>
                <w:color w:val="000000"/>
                <w:sz w:val="20"/>
              </w:rPr>
              <w:t>
- құймаларды даярлаудың технологиялық үрдістердің параметрлерін есептеу;</w:t>
            </w:r>
            <w:r>
              <w:br/>
            </w:r>
            <w:r>
              <w:rPr>
                <w:rFonts w:ascii="Times New Roman"/>
                <w:b w:val="false"/>
                <w:i w:val="false"/>
                <w:color w:val="000000"/>
                <w:sz w:val="20"/>
              </w:rPr>
              <w:t>
- нақты құймаларды өндіру кезінде пішіндеу және сырықты қоспалардың жаңа құрамдарын жасау, жоспарлау;</w:t>
            </w:r>
            <w:r>
              <w:br/>
            </w:r>
            <w:r>
              <w:rPr>
                <w:rFonts w:ascii="Times New Roman"/>
                <w:b w:val="false"/>
                <w:i w:val="false"/>
                <w:color w:val="000000"/>
                <w:sz w:val="20"/>
              </w:rPr>
              <w:t>
- материалдар мен қоспалардың сапасын бақылаудың замануи әдістерін қолдану;</w:t>
            </w:r>
            <w:r>
              <w:br/>
            </w:r>
            <w:r>
              <w:rPr>
                <w:rFonts w:ascii="Times New Roman"/>
                <w:b w:val="false"/>
                <w:i w:val="false"/>
                <w:color w:val="000000"/>
                <w:sz w:val="20"/>
              </w:rPr>
              <w:t>
дағдылы болады:</w:t>
            </w:r>
            <w:r>
              <w:br/>
            </w:r>
            <w:r>
              <w:rPr>
                <w:rFonts w:ascii="Times New Roman"/>
                <w:b w:val="false"/>
                <w:i w:val="false"/>
                <w:color w:val="000000"/>
                <w:sz w:val="20"/>
              </w:rPr>
              <w:t>
- құю пішіндерін даярлаудың технологиялық үрдісін жасау;</w:t>
            </w:r>
            <w:r>
              <w:br/>
            </w:r>
            <w:r>
              <w:rPr>
                <w:rFonts w:ascii="Times New Roman"/>
                <w:b w:val="false"/>
                <w:i w:val="false"/>
                <w:color w:val="000000"/>
                <w:sz w:val="20"/>
              </w:rPr>
              <w:t>
- қоспалар мен пайдалы бөліктердің құю-қоректену элементтерін есептеу;</w:t>
            </w:r>
            <w:r>
              <w:br/>
            </w:r>
            <w:r>
              <w:rPr>
                <w:rFonts w:ascii="Times New Roman"/>
                <w:b w:val="false"/>
                <w:i w:val="false"/>
                <w:color w:val="000000"/>
                <w:sz w:val="20"/>
              </w:rPr>
              <w:t>
- пішіндеу материалдары мен қоспалардың сапасын бақылау;</w:t>
            </w:r>
            <w:r>
              <w:br/>
            </w:r>
            <w:r>
              <w:rPr>
                <w:rFonts w:ascii="Times New Roman"/>
                <w:b w:val="false"/>
                <w:i w:val="false"/>
                <w:color w:val="000000"/>
                <w:sz w:val="20"/>
              </w:rPr>
              <w:t>
-қолмен және машиналық пігіндеу көмегімен құю пішіндерін даярлау.</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Құю өндірісінің технологиялық негіздері:</w:t>
            </w:r>
            <w:r>
              <w:br/>
            </w:r>
            <w:r>
              <w:rPr>
                <w:rFonts w:ascii="Times New Roman"/>
                <w:b w:val="false"/>
                <w:i w:val="false"/>
                <w:color w:val="000000"/>
                <w:sz w:val="20"/>
              </w:rPr>
              <w:t>
Жалпы түсініктер мен анықтамалар. Құйма бұйымдарының технологиялық шарттары. Пішіндеу материалдарына қойылатын талаптар. Пішіндеу құмдары мен балшықтар. Түзілуі, қасиеттері, маркалау. Балшықты емес байланыстырушылар. Пішіндеу және сырықты қоспалар. Қоспалардың технологиялық қасиеттері. Ыстық жабдықтағы қатаятын құм қоспалары. «Hot-box-про-цесс». «Warm-box»-үрдісі. Құмдардың регенерациясы. Пішіндеу аспаптары, опоктар, модельер, сырықты жәшіктер. Опоктарда, плацта, кессонда, шаблон бойынша, кесумен, аударалуыш болванмен пішіндеу. Сырықтарда, кесіндіде пішіндеу. Балшықта пішіндеу. Сырықтарды даярлау. Пішіндерді құю. Құю ожауларының типтері. Құюды автоматтандыру. құю пішіндерін соғудың технологиялық сүлбелері. Құю ақауранының жіктелуі.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БҚ8</w:t>
            </w:r>
            <w:r>
              <w:br/>
            </w:r>
            <w:r>
              <w:rPr>
                <w:rFonts w:ascii="Times New Roman"/>
                <w:b w:val="false"/>
                <w:i w:val="false"/>
                <w:color w:val="000000"/>
                <w:sz w:val="20"/>
              </w:rPr>
              <w:t>
БҚ9</w:t>
            </w:r>
            <w:r>
              <w:br/>
            </w:r>
            <w:r>
              <w:rPr>
                <w:rFonts w:ascii="Times New Roman"/>
                <w:b w:val="false"/>
                <w:i w:val="false"/>
                <w:color w:val="000000"/>
                <w:sz w:val="20"/>
              </w:rPr>
              <w:t>
БҚ10</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0.4</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 үйрену нәтижесінде оқушы:</w:t>
            </w:r>
            <w:r>
              <w:br/>
            </w:r>
            <w:r>
              <w:rPr>
                <w:rFonts w:ascii="Times New Roman"/>
                <w:b w:val="false"/>
                <w:i w:val="false"/>
                <w:color w:val="000000"/>
                <w:sz w:val="20"/>
              </w:rPr>
              <w:t>
білетін болады:</w:t>
            </w:r>
            <w:r>
              <w:br/>
            </w:r>
            <w:r>
              <w:rPr>
                <w:rFonts w:ascii="Times New Roman"/>
                <w:b w:val="false"/>
                <w:i w:val="false"/>
                <w:color w:val="000000"/>
                <w:sz w:val="20"/>
              </w:rPr>
              <w:t>
- механикалық өңдеуге кететін минималды припускімен дәл құймаларды алдуың негізгі технологиялық үрдістері;</w:t>
            </w:r>
            <w:r>
              <w:br/>
            </w:r>
            <w:r>
              <w:rPr>
                <w:rFonts w:ascii="Times New Roman"/>
                <w:b w:val="false"/>
                <w:i w:val="false"/>
                <w:color w:val="000000"/>
                <w:sz w:val="20"/>
              </w:rPr>
              <w:t xml:space="preserve">
- құймаларды өндірудің әртүрлі технологиялық үрдістерінің тәсілдері; </w:t>
            </w:r>
            <w:r>
              <w:br/>
            </w:r>
            <w:r>
              <w:rPr>
                <w:rFonts w:ascii="Times New Roman"/>
                <w:b w:val="false"/>
                <w:i w:val="false"/>
                <w:color w:val="000000"/>
                <w:sz w:val="20"/>
              </w:rPr>
              <w:t>
- құю-қоректендіру жүйесін есептеу әдістері;</w:t>
            </w:r>
            <w:r>
              <w:br/>
            </w:r>
            <w:r>
              <w:rPr>
                <w:rFonts w:ascii="Times New Roman"/>
                <w:b w:val="false"/>
                <w:i w:val="false"/>
                <w:color w:val="000000"/>
                <w:sz w:val="20"/>
              </w:rPr>
              <w:t xml:space="preserve">
іскерлігі болады: </w:t>
            </w:r>
            <w:r>
              <w:br/>
            </w:r>
            <w:r>
              <w:rPr>
                <w:rFonts w:ascii="Times New Roman"/>
                <w:b w:val="false"/>
                <w:i w:val="false"/>
                <w:color w:val="000000"/>
                <w:sz w:val="20"/>
              </w:rPr>
              <w:t>
- берілген сапалы құймаларды алудың технологиялық үрдістерін таңдау;</w:t>
            </w:r>
            <w:r>
              <w:br/>
            </w:r>
            <w:r>
              <w:rPr>
                <w:rFonts w:ascii="Times New Roman"/>
                <w:b w:val="false"/>
                <w:i w:val="false"/>
                <w:color w:val="000000"/>
                <w:sz w:val="20"/>
              </w:rPr>
              <w:t>
- металды пішінге әкелу тәсілін анықтау;</w:t>
            </w:r>
            <w:r>
              <w:br/>
            </w:r>
            <w:r>
              <w:rPr>
                <w:rFonts w:ascii="Times New Roman"/>
                <w:b w:val="false"/>
                <w:i w:val="false"/>
                <w:color w:val="000000"/>
                <w:sz w:val="20"/>
              </w:rPr>
              <w:t>
дағдылы болады:</w:t>
            </w:r>
            <w:r>
              <w:br/>
            </w:r>
            <w:r>
              <w:rPr>
                <w:rFonts w:ascii="Times New Roman"/>
                <w:b w:val="false"/>
                <w:i w:val="false"/>
                <w:color w:val="000000"/>
                <w:sz w:val="20"/>
              </w:rPr>
              <w:t>
- құю-қоректендіру жүйесін есептеуде;</w:t>
            </w:r>
            <w:r>
              <w:br/>
            </w:r>
            <w:r>
              <w:rPr>
                <w:rFonts w:ascii="Times New Roman"/>
                <w:b w:val="false"/>
                <w:i w:val="false"/>
                <w:color w:val="000000"/>
                <w:sz w:val="20"/>
              </w:rPr>
              <w:t>
- технологиялық үрдісті жобалауда;</w:t>
            </w:r>
            <w:r>
              <w:br/>
            </w:r>
            <w:r>
              <w:rPr>
                <w:rFonts w:ascii="Times New Roman"/>
                <w:b w:val="false"/>
                <w:i w:val="false"/>
                <w:color w:val="000000"/>
                <w:sz w:val="20"/>
              </w:rPr>
              <w:t>
- берілген сапалы құймаларды алу үшін пішіндеу материалдарын таңдау.</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Құюдың арнайы түрлері:</w:t>
            </w:r>
            <w:r>
              <w:br/>
            </w:r>
            <w:r>
              <w:rPr>
                <w:rFonts w:ascii="Times New Roman"/>
                <w:b w:val="false"/>
                <w:i w:val="false"/>
                <w:color w:val="000000"/>
                <w:sz w:val="20"/>
              </w:rPr>
              <w:t xml:space="preserve">
Құюдың арнайы түрлерінің жіктелуі. Балқытылатын модельдер бойынша құю. Технологиялық үрдіс сүлбесі, </w:t>
            </w:r>
            <w:r>
              <w:br/>
            </w:r>
            <w:r>
              <w:rPr>
                <w:rFonts w:ascii="Times New Roman"/>
                <w:b w:val="false"/>
                <w:i w:val="false"/>
                <w:color w:val="000000"/>
                <w:sz w:val="20"/>
              </w:rPr>
              <w:t xml:space="preserve">
пресс-формалар конструкциясы. Модельді құрамдар. Пішіндеу материалдары. Пішіндерді қағу және құймаларды тазарту. Қатпаршақты пішіндерге құю. Құм-cмолалы қоспаларды даярлау. Пішіндерді даярлаудың негізгі операциялары. Металды пішіндерге құю. Үрдістің мәні. Пішіндерді желдету мәні. Металды пішіндердің жылулық редимдері мен құю жүйелері. Пішіндерді даярлау, жинау және құю. Облицовкалы кокильде құю. Қысыммен құю, әдістің ерекшеліктері мен кемшіліктері. Қысыммен құю машиналарын престеу механизмдерінің сүлбесі. </w:t>
            </w:r>
            <w:r>
              <w:br/>
            </w:r>
            <w:r>
              <w:rPr>
                <w:rFonts w:ascii="Times New Roman"/>
                <w:b w:val="false"/>
                <w:i w:val="false"/>
                <w:color w:val="000000"/>
                <w:sz w:val="20"/>
              </w:rPr>
              <w:t>
Пресс-форм конструкциясы. сырықтар. Қысыммен құюға арналған қорытпалар. Орталықтандырылған құю. Пішінді айналдыру жылдамдығын таңдау. Газификацияланған модельдер бойынша құю. Толассыз және жартылай толассыз құю.</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БҚ9</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0.5</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 үйрену нәтижесінде оқушы:</w:t>
            </w:r>
            <w:r>
              <w:br/>
            </w:r>
            <w:r>
              <w:rPr>
                <w:rFonts w:ascii="Times New Roman"/>
                <w:b w:val="false"/>
                <w:i w:val="false"/>
                <w:color w:val="000000"/>
                <w:sz w:val="20"/>
              </w:rPr>
              <w:t>
білетін болады:</w:t>
            </w:r>
            <w:r>
              <w:br/>
            </w:r>
            <w:r>
              <w:rPr>
                <w:rFonts w:ascii="Times New Roman"/>
                <w:b w:val="false"/>
                <w:i w:val="false"/>
                <w:color w:val="000000"/>
                <w:sz w:val="20"/>
              </w:rPr>
              <w:t>
- нарық шарттарында кәсіпорындарда жоспарлауды ұйымдастыруды, еңбек пен еңбек ақысын жоспарлау, оперативті-өндірістік жоспарлауды, жоспарлау мен басқарудың торапты әдістерін;</w:t>
            </w:r>
            <w:r>
              <w:br/>
            </w:r>
            <w:r>
              <w:rPr>
                <w:rFonts w:ascii="Times New Roman"/>
                <w:b w:val="false"/>
                <w:i w:val="false"/>
                <w:color w:val="000000"/>
                <w:sz w:val="20"/>
              </w:rPr>
              <w:t>
іскерлігі болады:</w:t>
            </w:r>
            <w:r>
              <w:br/>
            </w:r>
            <w:r>
              <w:rPr>
                <w:rFonts w:ascii="Times New Roman"/>
                <w:b w:val="false"/>
                <w:i w:val="false"/>
                <w:color w:val="000000"/>
                <w:sz w:val="20"/>
              </w:rPr>
              <w:t>
- жұмыс жобаларының технико-экономикалық негіздемелер мен сметалық құжаттамаларының экономикалық есептеулерін орындау;</w:t>
            </w:r>
            <w:r>
              <w:br/>
            </w:r>
            <w:r>
              <w:rPr>
                <w:rFonts w:ascii="Times New Roman"/>
                <w:b w:val="false"/>
                <w:i w:val="false"/>
                <w:color w:val="000000"/>
                <w:sz w:val="20"/>
              </w:rPr>
              <w:t>
дағдылы болады:</w:t>
            </w:r>
            <w:r>
              <w:br/>
            </w:r>
            <w:r>
              <w:rPr>
                <w:rFonts w:ascii="Times New Roman"/>
                <w:b w:val="false"/>
                <w:i w:val="false"/>
                <w:color w:val="000000"/>
                <w:sz w:val="20"/>
              </w:rPr>
              <w:t>
- жұмыс жобаларының технико-экономикалық негіздемелер мен сметалық құжаттамаларының экономикалық есептеулерінде.</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 өндірісті ұйымдастыру және жоспарлау:</w:t>
            </w:r>
            <w:r>
              <w:br/>
            </w:r>
            <w:r>
              <w:rPr>
                <w:rFonts w:ascii="Times New Roman"/>
                <w:b w:val="false"/>
                <w:i w:val="false"/>
                <w:color w:val="000000"/>
                <w:sz w:val="20"/>
              </w:rPr>
              <w:t>
Нарықтық қатынас жүйесіндегі сала кәсіпорындары. Менеджмент. Басқарудың негізгі принциптері және әдістері. Маркетинг. Сала кәсіпорындарының өндірістік қорлары. Күрделі қаржылар және сала кәсіпорындарының күрделі құрылысы. Негізгі және қосымша өндірістерді ұйымдастыру. Еңбекті ғылыми ұйымдастыру. Сала кәсіпорындарында техникалық нормалау негіздері. Еңбек өнімділігі. Сала кәсіпорындарында еңбек ақысын ұйымдастыру. Нарықтық экономика жағдайында Қазақстан Республикасының салықтық жүйесі. Сала кәсіпорындарында жоспарлауды ұйымдастыру. Сала кәсіпорындарының өндірістік-шаруашылық әрекетін есептеу негіздері мен талдау. Жаңа өндірістердің инновациялық жобаларын құру және істегілерін ренновациялау. Инвестиция тиімділігін бағалау әдістері. Инвестициялы жобалардың тиімділігін бағалау стадиялар мен этаптары.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БҚ4</w:t>
            </w:r>
            <w:r>
              <w:br/>
            </w:r>
            <w:r>
              <w:rPr>
                <w:rFonts w:ascii="Times New Roman"/>
                <w:b w:val="false"/>
                <w:i w:val="false"/>
                <w:color w:val="000000"/>
                <w:sz w:val="20"/>
              </w:rPr>
              <w:t>
БҚ5</w:t>
            </w:r>
            <w:r>
              <w:br/>
            </w:r>
            <w:r>
              <w:rPr>
                <w:rFonts w:ascii="Times New Roman"/>
                <w:b w:val="false"/>
                <w:i w:val="false"/>
                <w:color w:val="000000"/>
                <w:sz w:val="20"/>
              </w:rPr>
              <w:t>
БҚ8</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0.6</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 үйрену нәтижесінде оқушы:</w:t>
            </w:r>
            <w:r>
              <w:br/>
            </w:r>
            <w:r>
              <w:rPr>
                <w:rFonts w:ascii="Times New Roman"/>
                <w:b w:val="false"/>
                <w:i w:val="false"/>
                <w:color w:val="000000"/>
                <w:sz w:val="20"/>
              </w:rPr>
              <w:t xml:space="preserve">
білетін болады: </w:t>
            </w:r>
            <w:r>
              <w:br/>
            </w:r>
            <w:r>
              <w:rPr>
                <w:rFonts w:ascii="Times New Roman"/>
                <w:b w:val="false"/>
                <w:i w:val="false"/>
                <w:color w:val="000000"/>
                <w:sz w:val="20"/>
              </w:rPr>
              <w:t xml:space="preserve">
- еңбекті қорғау бақылау қызметін ұйымдастыру негіздері, еңбекті қорғау бойынша заңды және нормативті актілер, өндірістік ортаның метеорологиялық шарттарын; </w:t>
            </w:r>
            <w:r>
              <w:br/>
            </w:r>
            <w:r>
              <w:rPr>
                <w:rFonts w:ascii="Times New Roman"/>
                <w:b w:val="false"/>
                <w:i w:val="false"/>
                <w:color w:val="000000"/>
                <w:sz w:val="20"/>
              </w:rPr>
              <w:t xml:space="preserve">
- техника қауіпсіздігінің жалпы мәселелерін; </w:t>
            </w:r>
            <w:r>
              <w:br/>
            </w:r>
            <w:r>
              <w:rPr>
                <w:rFonts w:ascii="Times New Roman"/>
                <w:b w:val="false"/>
                <w:i w:val="false"/>
                <w:color w:val="000000"/>
                <w:sz w:val="20"/>
              </w:rPr>
              <w:t>
- құю цехтарының негізгі және қосымша жабдықтарында жұмыс істеу кезіндегі техника қауіпсіздігі;</w:t>
            </w:r>
            <w:r>
              <w:br/>
            </w:r>
            <w:r>
              <w:rPr>
                <w:rFonts w:ascii="Times New Roman"/>
                <w:b w:val="false"/>
                <w:i w:val="false"/>
                <w:color w:val="000000"/>
                <w:sz w:val="20"/>
              </w:rPr>
              <w:t>
іскерлігі болады:</w:t>
            </w:r>
            <w:r>
              <w:br/>
            </w:r>
            <w:r>
              <w:rPr>
                <w:rFonts w:ascii="Times New Roman"/>
                <w:b w:val="false"/>
                <w:i w:val="false"/>
                <w:color w:val="000000"/>
                <w:sz w:val="20"/>
              </w:rPr>
              <w:t>
- жарақаттану болмайтын және зиянды және қауіпті өндірістік факторлардың жұмысшыларға әсерін жоятын тәсілдер, шаралар және құралдарды құзыретті табу;</w:t>
            </w:r>
            <w:r>
              <w:br/>
            </w:r>
            <w:r>
              <w:rPr>
                <w:rFonts w:ascii="Times New Roman"/>
                <w:b w:val="false"/>
                <w:i w:val="false"/>
                <w:color w:val="000000"/>
                <w:sz w:val="20"/>
              </w:rPr>
              <w:t>
- еңбек шарты мен жұмыс орнының сапасын талдауды жүргізу;</w:t>
            </w:r>
            <w:r>
              <w:br/>
            </w:r>
            <w:r>
              <w:rPr>
                <w:rFonts w:ascii="Times New Roman"/>
                <w:b w:val="false"/>
                <w:i w:val="false"/>
                <w:color w:val="000000"/>
                <w:sz w:val="20"/>
              </w:rPr>
              <w:t>
- еңбек қауіпсіздігі мен қорғау көзқарасынан өндірісті жетілдірудің оптималды нұсқаларын таңдау;</w:t>
            </w:r>
            <w:r>
              <w:br/>
            </w:r>
            <w:r>
              <w:rPr>
                <w:rFonts w:ascii="Times New Roman"/>
                <w:b w:val="false"/>
                <w:i w:val="false"/>
                <w:color w:val="000000"/>
                <w:sz w:val="20"/>
              </w:rPr>
              <w:t>
дағдылы болады:</w:t>
            </w:r>
            <w:r>
              <w:br/>
            </w:r>
            <w:r>
              <w:rPr>
                <w:rFonts w:ascii="Times New Roman"/>
                <w:b w:val="false"/>
                <w:i w:val="false"/>
                <w:color w:val="000000"/>
                <w:sz w:val="20"/>
              </w:rPr>
              <w:t>
- өндірістік апат нәтижесінде зардап шеккен адамға бірінші көмек көрсету.</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Еңбекті қорғау және тіршілік қауіпсіздігі: </w:t>
            </w:r>
            <w:r>
              <w:br/>
            </w:r>
            <w:r>
              <w:rPr>
                <w:rFonts w:ascii="Times New Roman"/>
                <w:b w:val="false"/>
                <w:i w:val="false"/>
                <w:color w:val="000000"/>
                <w:sz w:val="20"/>
              </w:rPr>
              <w:t>
Еңбек қорғау пәні, құраушы бөліктері, ғылыми-әдістемелік принциптері, терминдер және анықтамалар. Кәсіпорындарда еңбек қорғау күйін бақылау және қадағалау қызметін ұйымдастыру. Еңбек қорғау бойынша заңды және нормативті актілер. Еңбек қорғау бойынша жұмысшыларды үйрету. Еңбек қорғау нормаларын бұзу жауапкершілігі. Жарақаттану және кәсіби аурулар туралы түсінік. Өндірістік ортаның метеорологиялық шарттары. өндірістік жарықтандыру, оны нормалау, есептеу. Өндірістік шу, вибрация, адамға әсері, қорғаныс шаралары. Электрлік қауіпсіздік. Жану туралы негізгі мәліметтер, жарылыс-өртқауіпсіздігі бойынша өндірістік ғимараттардың жіктелуі. Жарылыс-өртқауіпсіздігі ғимараттардың жабдығы. Ғимараттар мен құрылыстардың найзағайдан қорғанысы. Негізгі өртқауіпсіздік шаралары.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БҚ2</w:t>
            </w:r>
            <w:r>
              <w:br/>
            </w:r>
            <w:r>
              <w:rPr>
                <w:rFonts w:ascii="Times New Roman"/>
                <w:b w:val="false"/>
                <w:i w:val="false"/>
                <w:color w:val="000000"/>
                <w:sz w:val="20"/>
              </w:rPr>
              <w:t>
БҚ3</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циклін үйрену нәтижесінде оқушы:</w:t>
            </w:r>
            <w:r>
              <w:br/>
            </w:r>
            <w:r>
              <w:rPr>
                <w:rFonts w:ascii="Times New Roman"/>
                <w:b w:val="false"/>
                <w:i w:val="false"/>
                <w:color w:val="000000"/>
                <w:sz w:val="20"/>
              </w:rPr>
              <w:t>
білетін болады:</w:t>
            </w:r>
            <w:r>
              <w:br/>
            </w:r>
            <w:r>
              <w:rPr>
                <w:rFonts w:ascii="Times New Roman"/>
                <w:b w:val="false"/>
                <w:i w:val="false"/>
                <w:color w:val="000000"/>
                <w:sz w:val="20"/>
              </w:rPr>
              <w:t>
1. Бастапқы материалдар (арнайы қосымша байланыстыратын толтырғыштар) сырықтардың өндiрiсiнде.</w:t>
            </w:r>
            <w:r>
              <w:br/>
            </w:r>
            <w:r>
              <w:rPr>
                <w:rFonts w:ascii="Times New Roman"/>
                <w:b w:val="false"/>
                <w:i w:val="false"/>
                <w:color w:val="000000"/>
                <w:sz w:val="20"/>
              </w:rPr>
              <w:t>
2. Сырықтарға және олардың пайдалануын шарт көрсетiлетiн талаптар</w:t>
            </w:r>
            <w:r>
              <w:br/>
            </w:r>
            <w:r>
              <w:rPr>
                <w:rFonts w:ascii="Times New Roman"/>
                <w:b w:val="false"/>
                <w:i w:val="false"/>
                <w:color w:val="000000"/>
                <w:sz w:val="20"/>
              </w:rPr>
              <w:t>
3. Бездi негiзге және түстi металлдарға сырықтардың машина жасауы үшiн қоспалардың бiр үлгiдегi рецептуралары балқымалардан құймалардың өндiрiсiнде</w:t>
            </w:r>
            <w:r>
              <w:br/>
            </w:r>
            <w:r>
              <w:rPr>
                <w:rFonts w:ascii="Times New Roman"/>
                <w:b w:val="false"/>
                <w:i w:val="false"/>
                <w:color w:val="000000"/>
                <w:sz w:val="20"/>
              </w:rPr>
              <w:t>
4. Өзектi машиналардың конструкция және әрекет ету қағидаты.</w:t>
            </w:r>
            <w:r>
              <w:br/>
            </w:r>
            <w:r>
              <w:rPr>
                <w:rFonts w:ascii="Times New Roman"/>
                <w:b w:val="false"/>
                <w:i w:val="false"/>
                <w:color w:val="000000"/>
                <w:sz w:val="20"/>
              </w:rPr>
              <w:t>
5. Өзектi жәшiктердiң сызықты өлшемдерiнiң есептеуiнiң әдiстемесiн.</w:t>
            </w:r>
            <w:r>
              <w:br/>
            </w:r>
            <w:r>
              <w:rPr>
                <w:rFonts w:ascii="Times New Roman"/>
                <w:b w:val="false"/>
                <w:i w:val="false"/>
                <w:color w:val="000000"/>
                <w:sz w:val="20"/>
              </w:rPr>
              <w:t>
6. Өзектi қоспалардың технологиялық қасиеттерiнiң бақылауының әдiстерi</w:t>
            </w:r>
            <w:r>
              <w:br/>
            </w:r>
            <w:r>
              <w:rPr>
                <w:rFonts w:ascii="Times New Roman"/>
                <w:b w:val="false"/>
                <w:i w:val="false"/>
                <w:color w:val="000000"/>
                <w:sz w:val="20"/>
              </w:rPr>
              <w:t>
іскерлігі болады:</w:t>
            </w:r>
            <w:r>
              <w:br/>
            </w:r>
            <w:r>
              <w:rPr>
                <w:rFonts w:ascii="Times New Roman"/>
                <w:b w:val="false"/>
                <w:i w:val="false"/>
                <w:color w:val="000000"/>
                <w:sz w:val="20"/>
              </w:rPr>
              <w:t>
1. Өзектi машиналардың жөндеуiн қызмет көрсетiп өндiрiп алу</w:t>
            </w:r>
            <w:r>
              <w:br/>
            </w:r>
            <w:r>
              <w:rPr>
                <w:rFonts w:ascii="Times New Roman"/>
                <w:b w:val="false"/>
                <w:i w:val="false"/>
                <w:color w:val="000000"/>
                <w:sz w:val="20"/>
              </w:rPr>
              <w:t>
2. Машиналарда өзектi жәшiктер бойынша сырықтарды даярлау</w:t>
            </w:r>
            <w:r>
              <w:br/>
            </w:r>
            <w:r>
              <w:rPr>
                <w:rFonts w:ascii="Times New Roman"/>
                <w:b w:val="false"/>
                <w:i w:val="false"/>
                <w:color w:val="000000"/>
                <w:sz w:val="20"/>
              </w:rPr>
              <w:t>
3. Жасалған сырықтардың сапасы тексеру</w:t>
            </w:r>
            <w:r>
              <w:br/>
            </w:r>
            <w:r>
              <w:rPr>
                <w:rFonts w:ascii="Times New Roman"/>
                <w:b w:val="false"/>
                <w:i w:val="false"/>
                <w:color w:val="000000"/>
                <w:sz w:val="20"/>
              </w:rPr>
              <w:t>
4. Сырықтар жинап желiмдеу</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пiшiндi комплекс моделін жобалау».</w:t>
            </w:r>
            <w:r>
              <w:br/>
            </w:r>
            <w:r>
              <w:rPr>
                <w:rFonts w:ascii="Times New Roman"/>
                <w:b w:val="false"/>
                <w:i w:val="false"/>
                <w:color w:val="000000"/>
                <w:sz w:val="20"/>
              </w:rPr>
              <w:t>
Құю үлгiлерi және өзектi жәшiктердiң жасау қолданылатын ағаштар жыныстар және негiзгi қасиеттер. Технологиялық қабылдаулар ағаш үлгiлер және өзектi жәшiктердiң жасауында.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БҚ9</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 МемСТ сәйкес құю шойындары мен болаттардың жіктелуін және маркіленуін;</w:t>
            </w:r>
            <w:r>
              <w:br/>
            </w:r>
            <w:r>
              <w:rPr>
                <w:rFonts w:ascii="Times New Roman"/>
                <w:b w:val="false"/>
                <w:i w:val="false"/>
                <w:color w:val="000000"/>
                <w:sz w:val="20"/>
              </w:rPr>
              <w:t>
- құймалардың пішінделу кезінде қорытпаларда болатын құбылыстарды;</w:t>
            </w:r>
            <w:r>
              <w:br/>
            </w:r>
            <w:r>
              <w:rPr>
                <w:rFonts w:ascii="Times New Roman"/>
                <w:b w:val="false"/>
                <w:i w:val="false"/>
                <w:color w:val="000000"/>
                <w:sz w:val="20"/>
              </w:rPr>
              <w:t>
- шойындар мен болаттардың қасиеттері және оларды бақылау әдістері;</w:t>
            </w:r>
            <w:r>
              <w:br/>
            </w:r>
            <w:r>
              <w:rPr>
                <w:rFonts w:ascii="Times New Roman"/>
                <w:b w:val="false"/>
                <w:i w:val="false"/>
                <w:color w:val="000000"/>
                <w:sz w:val="20"/>
              </w:rPr>
              <w:t>
- темір негізінде құйма қорытпаларын жасау принциптері және олардың химиялық құрамын оптимизациялау әдістері;</w:t>
            </w:r>
            <w:r>
              <w:br/>
            </w:r>
            <w:r>
              <w:rPr>
                <w:rFonts w:ascii="Times New Roman"/>
                <w:b w:val="false"/>
                <w:i w:val="false"/>
                <w:color w:val="000000"/>
                <w:sz w:val="20"/>
              </w:rPr>
              <w:t>
іскерлігі болады:</w:t>
            </w:r>
            <w:r>
              <w:br/>
            </w:r>
            <w:r>
              <w:rPr>
                <w:rFonts w:ascii="Times New Roman"/>
                <w:b w:val="false"/>
                <w:i w:val="false"/>
                <w:color w:val="000000"/>
                <w:sz w:val="20"/>
              </w:rPr>
              <w:t>
- темір негізінде құйма қорытпаларын балқытудың технологиялық үрдістерін жасау;</w:t>
            </w:r>
            <w:r>
              <w:br/>
            </w:r>
            <w:r>
              <w:rPr>
                <w:rFonts w:ascii="Times New Roman"/>
                <w:b w:val="false"/>
                <w:i w:val="false"/>
                <w:color w:val="000000"/>
                <w:sz w:val="20"/>
              </w:rPr>
              <w:t xml:space="preserve">
- шихтаны құрастыру және есептеу; </w:t>
            </w:r>
            <w:r>
              <w:br/>
            </w:r>
            <w:r>
              <w:rPr>
                <w:rFonts w:ascii="Times New Roman"/>
                <w:b w:val="false"/>
                <w:i w:val="false"/>
                <w:color w:val="000000"/>
                <w:sz w:val="20"/>
              </w:rPr>
              <w:t>
- қорытпа құрамы, оның құрылымы және құю қасиеттері арасындағы байланысты талдау;</w:t>
            </w:r>
            <w:r>
              <w:br/>
            </w:r>
            <w:r>
              <w:rPr>
                <w:rFonts w:ascii="Times New Roman"/>
                <w:b w:val="false"/>
                <w:i w:val="false"/>
                <w:color w:val="000000"/>
                <w:sz w:val="20"/>
              </w:rPr>
              <w:t>
дағдылы болады:</w:t>
            </w:r>
            <w:r>
              <w:br/>
            </w:r>
            <w:r>
              <w:rPr>
                <w:rFonts w:ascii="Times New Roman"/>
                <w:b w:val="false"/>
                <w:i w:val="false"/>
                <w:color w:val="000000"/>
                <w:sz w:val="20"/>
              </w:rPr>
              <w:t>
- темір негізінде құйма қорытпаларын балқыту үшін жабдықты рационалды таңдауда;</w:t>
            </w:r>
            <w:r>
              <w:br/>
            </w:r>
            <w:r>
              <w:rPr>
                <w:rFonts w:ascii="Times New Roman"/>
                <w:b w:val="false"/>
                <w:i w:val="false"/>
                <w:color w:val="000000"/>
                <w:sz w:val="20"/>
              </w:rPr>
              <w:t>
- темір негізінде құйма қорытпаларының құрылымын зерттеу үшін үлгілерді дайындауда.</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Шойын мен болаттан құймаларды дайындау: </w:t>
            </w:r>
            <w:r>
              <w:br/>
            </w:r>
            <w:r>
              <w:rPr>
                <w:rFonts w:ascii="Times New Roman"/>
                <w:b w:val="false"/>
                <w:i w:val="false"/>
                <w:color w:val="000000"/>
                <w:sz w:val="20"/>
              </w:rPr>
              <w:t xml:space="preserve">
Құю материалы ретінде шойынның жалпы сипаттамасы. Шойынның алғашқы рет кристалдану үрдісі. Сұр шойын. Маркілеу. Модификациялау. Соғу шойынының құймалары. Алу технологиясы. Вермикулярлы графиттті жоғары беріктікті шойын. Қажалуға төзімді, коррозияға төзімді шойын. Құйма қасиеттері. Вагранкада және электрлік пештерде шойынды балқыту. Шихталы материалдар, флюстер мен шихтаны есептеу әдістемесі. Құйма болаттарының жіктелуі және маркілеу. Болаттың құю қасиеттері. Құю жүйесінің ерекшеліктері, есептеу әдістемесі. Болат құймаларындағы пайдалы бөліктер. Шихталы материалдар. Балқытуға арналған пештер, құю машиналары.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БК7</w:t>
            </w:r>
          </w:p>
          <w:p>
            <w:pPr>
              <w:spacing w:after="20"/>
              <w:ind w:left="20"/>
              <w:jc w:val="both"/>
            </w:pPr>
            <w:r>
              <w:rPr>
                <w:rFonts w:ascii="Times New Roman"/>
                <w:b w:val="false"/>
                <w:i w:val="false"/>
                <w:color w:val="000000"/>
                <w:sz w:val="20"/>
              </w:rPr>
              <w:t>БК9</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1. Бастапқы материалдар (арнайы қосымша байланыстыратын толтырғыштар) сырықтардың өндiрiсiнде.</w:t>
            </w:r>
            <w:r>
              <w:br/>
            </w:r>
            <w:r>
              <w:rPr>
                <w:rFonts w:ascii="Times New Roman"/>
                <w:b w:val="false"/>
                <w:i w:val="false"/>
                <w:color w:val="000000"/>
                <w:sz w:val="20"/>
              </w:rPr>
              <w:t>
2. Сырықтарға және олардың пайдалануын шарт көрсетiлетiн талаптар</w:t>
            </w:r>
            <w:r>
              <w:br/>
            </w:r>
            <w:r>
              <w:rPr>
                <w:rFonts w:ascii="Times New Roman"/>
                <w:b w:val="false"/>
                <w:i w:val="false"/>
                <w:color w:val="000000"/>
                <w:sz w:val="20"/>
              </w:rPr>
              <w:t>
3. Бездi негiзге және түстi металлдарға сырықтардың машина жасауы үшiн қоспалардың бiр үлгiдегi рецептуралары балқымалардан құймалардың өндiрiсiнде</w:t>
            </w:r>
            <w:r>
              <w:br/>
            </w:r>
            <w:r>
              <w:rPr>
                <w:rFonts w:ascii="Times New Roman"/>
                <w:b w:val="false"/>
                <w:i w:val="false"/>
                <w:color w:val="000000"/>
                <w:sz w:val="20"/>
              </w:rPr>
              <w:t>
4. Өзектi машиналардың конструкция және әрекет ету қағидаты.</w:t>
            </w:r>
            <w:r>
              <w:br/>
            </w:r>
            <w:r>
              <w:rPr>
                <w:rFonts w:ascii="Times New Roman"/>
                <w:b w:val="false"/>
                <w:i w:val="false"/>
                <w:color w:val="000000"/>
                <w:sz w:val="20"/>
              </w:rPr>
              <w:t>
5. Өзектi жәшiктердiң сызықты өлшемдерiнiң есептеуiнiң әдiстемесiн.</w:t>
            </w:r>
            <w:r>
              <w:br/>
            </w:r>
            <w:r>
              <w:rPr>
                <w:rFonts w:ascii="Times New Roman"/>
                <w:b w:val="false"/>
                <w:i w:val="false"/>
                <w:color w:val="000000"/>
                <w:sz w:val="20"/>
              </w:rPr>
              <w:t>
6. Өзектi қоспалардың технологиялық қасиеттерiнiң бақылауының әдiстерi</w:t>
            </w:r>
            <w:r>
              <w:br/>
            </w:r>
            <w:r>
              <w:rPr>
                <w:rFonts w:ascii="Times New Roman"/>
                <w:b w:val="false"/>
                <w:i w:val="false"/>
                <w:color w:val="000000"/>
                <w:sz w:val="20"/>
              </w:rPr>
              <w:t>
іскерлігі болады:</w:t>
            </w:r>
            <w:r>
              <w:br/>
            </w:r>
            <w:r>
              <w:rPr>
                <w:rFonts w:ascii="Times New Roman"/>
                <w:b w:val="false"/>
                <w:i w:val="false"/>
                <w:color w:val="000000"/>
                <w:sz w:val="20"/>
              </w:rPr>
              <w:t>
1. Өзектi машиналардың жөндеуiн қызмет көрсетiп өндiрiп алу</w:t>
            </w:r>
            <w:r>
              <w:br/>
            </w:r>
            <w:r>
              <w:rPr>
                <w:rFonts w:ascii="Times New Roman"/>
                <w:b w:val="false"/>
                <w:i w:val="false"/>
                <w:color w:val="000000"/>
                <w:sz w:val="20"/>
              </w:rPr>
              <w:t>
2. Машиналарда өзектi жәшiктер бойынша сырықтарды даярлау</w:t>
            </w:r>
            <w:r>
              <w:br/>
            </w:r>
            <w:r>
              <w:rPr>
                <w:rFonts w:ascii="Times New Roman"/>
                <w:b w:val="false"/>
                <w:i w:val="false"/>
                <w:color w:val="000000"/>
                <w:sz w:val="20"/>
              </w:rPr>
              <w:t>
3. Жасалған сырықтардың сапасы тексеру</w:t>
            </w:r>
            <w:r>
              <w:br/>
            </w:r>
            <w:r>
              <w:rPr>
                <w:rFonts w:ascii="Times New Roman"/>
                <w:b w:val="false"/>
                <w:i w:val="false"/>
                <w:color w:val="000000"/>
                <w:sz w:val="20"/>
              </w:rPr>
              <w:t>
4. Сырықтар жинап желiмдеу</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 және сырықтардың машина өндiрiсiнiң технологиялық негiздерi»</w:t>
            </w:r>
            <w:r>
              <w:br/>
            </w:r>
            <w:r>
              <w:rPr>
                <w:rFonts w:ascii="Times New Roman"/>
                <w:b w:val="false"/>
                <w:i w:val="false"/>
                <w:color w:val="000000"/>
                <w:sz w:val="20"/>
              </w:rPr>
              <w:t>
Машина қалыптауын әдiстi сырықтардың жасауының технологиялық қабылдаулары.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БҚ9</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1. Сырықтардың қол жасау қолданылатын негiзгi технологиялық қабылдаулар.</w:t>
            </w:r>
            <w:r>
              <w:br/>
            </w:r>
            <w:r>
              <w:rPr>
                <w:rFonts w:ascii="Times New Roman"/>
                <w:b w:val="false"/>
                <w:i w:val="false"/>
                <w:color w:val="000000"/>
                <w:sz w:val="20"/>
              </w:rPr>
              <w:t>
2. Сырықтардың қол қалыптауының жанында қолданылатын өзектi қоспалардың бiр үлгiдегi рецептуралары</w:t>
            </w:r>
            <w:r>
              <w:br/>
            </w:r>
            <w:r>
              <w:rPr>
                <w:rFonts w:ascii="Times New Roman"/>
                <w:b w:val="false"/>
                <w:i w:val="false"/>
                <w:color w:val="000000"/>
                <w:sz w:val="20"/>
              </w:rPr>
              <w:t>
3. Өзектi қоспалардың технологиялық қасиеттерiнiң бақылауының әдiстерi</w:t>
            </w:r>
            <w:r>
              <w:br/>
            </w:r>
            <w:r>
              <w:rPr>
                <w:rFonts w:ascii="Times New Roman"/>
                <w:b w:val="false"/>
                <w:i w:val="false"/>
                <w:color w:val="000000"/>
                <w:sz w:val="20"/>
              </w:rPr>
              <w:t>
4. Сырықтардың жұмыс жағдайы және ол көрсетiлетiн негiзгi талаптар.</w:t>
            </w:r>
            <w:r>
              <w:br/>
            </w:r>
            <w:r>
              <w:rPr>
                <w:rFonts w:ascii="Times New Roman"/>
                <w:b w:val="false"/>
                <w:i w:val="false"/>
                <w:color w:val="000000"/>
                <w:sz w:val="20"/>
              </w:rPr>
              <w:t>
іскерлігі болады:</w:t>
            </w:r>
            <w:r>
              <w:br/>
            </w:r>
            <w:r>
              <w:rPr>
                <w:rFonts w:ascii="Times New Roman"/>
                <w:b w:val="false"/>
                <w:i w:val="false"/>
                <w:color w:val="000000"/>
                <w:sz w:val="20"/>
              </w:rPr>
              <w:t>
1. Өзектi қоспалардың сапасы және өзектi жәшiктердiң күйi тексеру</w:t>
            </w:r>
            <w:r>
              <w:br/>
            </w:r>
            <w:r>
              <w:rPr>
                <w:rFonts w:ascii="Times New Roman"/>
                <w:b w:val="false"/>
                <w:i w:val="false"/>
                <w:color w:val="000000"/>
                <w:sz w:val="20"/>
              </w:rPr>
              <w:t>
2. Сырықтар алмалы-салмалы аздап даярласын, шеңберлермен және қаңқалармен</w:t>
            </w:r>
            <w:r>
              <w:br/>
            </w:r>
            <w:r>
              <w:rPr>
                <w:rFonts w:ascii="Times New Roman"/>
                <w:b w:val="false"/>
                <w:i w:val="false"/>
                <w:color w:val="000000"/>
                <w:sz w:val="20"/>
              </w:rPr>
              <w:t>
3. Арнайы болаттардан құймалары үшiн керамика массасынан сырықтарын даярлау</w:t>
            </w:r>
            <w:r>
              <w:br/>
            </w:r>
            <w:r>
              <w:rPr>
                <w:rFonts w:ascii="Times New Roman"/>
                <w:b w:val="false"/>
                <w:i w:val="false"/>
                <w:color w:val="000000"/>
                <w:sz w:val="20"/>
              </w:rPr>
              <w:t>
4. Жылжымалы өздiгiнен қат және суықтан қататын қоспалардан сырықтарын даярлау</w:t>
            </w:r>
            <w:r>
              <w:br/>
            </w:r>
            <w:r>
              <w:rPr>
                <w:rFonts w:ascii="Times New Roman"/>
                <w:b w:val="false"/>
                <w:i w:val="false"/>
                <w:color w:val="000000"/>
                <w:sz w:val="20"/>
              </w:rPr>
              <w:t>
5. Кептіру үшiн сырықтарды комплект жасау</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арқылы қалыптауының  конструкция және сырықтардың машина өндiрiсiнiң технологиялық негiздерi»</w:t>
            </w:r>
            <w:r>
              <w:br/>
            </w:r>
            <w:r>
              <w:rPr>
                <w:rFonts w:ascii="Times New Roman"/>
                <w:b w:val="false"/>
                <w:i w:val="false"/>
                <w:color w:val="000000"/>
                <w:sz w:val="20"/>
              </w:rPr>
              <w:t>
Қалыптаудың қол әдiстерiн сырықтардың жасауын технологиялық негiздер.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БҚ9</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0.7</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циклін үйрену нәтижесінде оқушы: </w:t>
            </w:r>
            <w:r>
              <w:br/>
            </w:r>
            <w:r>
              <w:rPr>
                <w:rFonts w:ascii="Times New Roman"/>
                <w:b w:val="false"/>
                <w:i w:val="false"/>
                <w:color w:val="000000"/>
                <w:sz w:val="20"/>
              </w:rPr>
              <w:t>
білетін болады:</w:t>
            </w:r>
            <w:r>
              <w:br/>
            </w:r>
            <w:r>
              <w:rPr>
                <w:rFonts w:ascii="Times New Roman"/>
                <w:b w:val="false"/>
                <w:i w:val="false"/>
                <w:color w:val="000000"/>
                <w:sz w:val="20"/>
              </w:rPr>
              <w:t>
1. Қол қалыптауының негiзгi қабылдаулары (үлгi бойынша булы құймасауыттарда, үш құймасауыттардағы, жалған құймасауытпен қалыптау, бұтаумен қалыптау, қалыптау, қаңқалы үлгi және тағы басқалар бойынша)</w:t>
            </w:r>
            <w:r>
              <w:br/>
            </w:r>
            <w:r>
              <w:rPr>
                <w:rFonts w:ascii="Times New Roman"/>
                <w:b w:val="false"/>
                <w:i w:val="false"/>
                <w:color w:val="000000"/>
                <w:sz w:val="20"/>
              </w:rPr>
              <w:t>
2. Қалыптау қоспалардың қасиеттерiнiң бақылауының қасиет және әдiстерi</w:t>
            </w:r>
            <w:r>
              <w:br/>
            </w:r>
            <w:r>
              <w:rPr>
                <w:rFonts w:ascii="Times New Roman"/>
                <w:b w:val="false"/>
                <w:i w:val="false"/>
                <w:color w:val="000000"/>
                <w:sz w:val="20"/>
              </w:rPr>
              <w:t xml:space="preserve">
3. Қоспалардың бiр үлгiдегi рецептуралары </w:t>
            </w:r>
            <w:r>
              <w:br/>
            </w:r>
            <w:r>
              <w:rPr>
                <w:rFonts w:ascii="Times New Roman"/>
                <w:b w:val="false"/>
                <w:i w:val="false"/>
                <w:color w:val="000000"/>
                <w:sz w:val="20"/>
              </w:rPr>
              <w:t>
4. Қалыптаудың жанында қолданылатын қосалқы материалдар (күйiп кетуге қарсы қосымшалар, албырттықтар, бояу, паста)</w:t>
            </w:r>
            <w:r>
              <w:br/>
            </w:r>
            <w:r>
              <w:rPr>
                <w:rFonts w:ascii="Times New Roman"/>
                <w:b w:val="false"/>
                <w:i w:val="false"/>
                <w:color w:val="000000"/>
                <w:sz w:val="20"/>
              </w:rPr>
              <w:t>
5. Құю қалыптарының тоқашының температуралық тәртiптерi</w:t>
            </w:r>
            <w:r>
              <w:br/>
            </w:r>
            <w:r>
              <w:rPr>
                <w:rFonts w:ascii="Times New Roman"/>
                <w:b w:val="false"/>
                <w:i w:val="false"/>
                <w:color w:val="000000"/>
                <w:sz w:val="20"/>
              </w:rPr>
              <w:t>
іскерлігі болады:</w:t>
            </w:r>
            <w:r>
              <w:br/>
            </w:r>
            <w:r>
              <w:rPr>
                <w:rFonts w:ascii="Times New Roman"/>
                <w:b w:val="false"/>
                <w:i w:val="false"/>
                <w:color w:val="000000"/>
                <w:sz w:val="20"/>
              </w:rPr>
              <w:t>
1. Тiркеуiш үлгiлер бойынша құю қалыбын қолдан даярласын, құймасауыттардағы</w:t>
            </w:r>
            <w:r>
              <w:br/>
            </w:r>
            <w:r>
              <w:rPr>
                <w:rFonts w:ascii="Times New Roman"/>
                <w:b w:val="false"/>
                <w:i w:val="false"/>
                <w:color w:val="000000"/>
                <w:sz w:val="20"/>
              </w:rPr>
              <w:t>
2. Топыраққа, құймасауыттардағы форманың литеныесi қолдан даярласын, қаңқалы үлгiлер, үлгiлерге, үлгiлер бойынша</w:t>
            </w:r>
            <w:r>
              <w:br/>
            </w:r>
            <w:r>
              <w:rPr>
                <w:rFonts w:ascii="Times New Roman"/>
                <w:b w:val="false"/>
                <w:i w:val="false"/>
                <w:color w:val="000000"/>
                <w:sz w:val="20"/>
              </w:rPr>
              <w:t>
3. Қысым қолданыстағы бөлшектердi қалыптау.</w:t>
            </w:r>
            <w:r>
              <w:br/>
            </w:r>
            <w:r>
              <w:rPr>
                <w:rFonts w:ascii="Times New Roman"/>
                <w:b w:val="false"/>
                <w:i w:val="false"/>
                <w:color w:val="000000"/>
                <w:sz w:val="20"/>
              </w:rPr>
              <w:t>
4. Сұйық металлмен құюға құю қалыбын жинап бекiту</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«Қалыптауды қол әдiсi құю қалыптарының өндiрiсiнiң технологиялық негiздерi» үйренуi</w:t>
            </w:r>
            <w:r>
              <w:br/>
            </w:r>
            <w:r>
              <w:rPr>
                <w:rFonts w:ascii="Times New Roman"/>
                <w:b w:val="false"/>
                <w:i w:val="false"/>
                <w:color w:val="000000"/>
                <w:sz w:val="20"/>
              </w:rPr>
              <w:t>
керек:</w:t>
            </w:r>
            <w:r>
              <w:br/>
            </w:r>
            <w:r>
              <w:rPr>
                <w:rFonts w:ascii="Times New Roman"/>
                <w:b w:val="false"/>
                <w:i w:val="false"/>
                <w:color w:val="000000"/>
                <w:sz w:val="20"/>
              </w:rPr>
              <w:t>
Жеке және майда дәндi өндiрiс шарттарындағы қол қалыптауының қабылдаулары күрделi құю қалыптарының жасауында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БҚ7</w:t>
            </w:r>
            <w:r>
              <w:br/>
            </w:r>
            <w:r>
              <w:rPr>
                <w:rFonts w:ascii="Times New Roman"/>
                <w:b w:val="false"/>
                <w:i w:val="false"/>
                <w:color w:val="000000"/>
                <w:sz w:val="20"/>
              </w:rPr>
              <w:t>
БҚ9</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КП.00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(диплом алдындағы) машықтануды өту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xml:space="preserve">
- құймаларды өндірудің технологиялық үрдісін ұйымдастыруын; </w:t>
            </w:r>
            <w:r>
              <w:br/>
            </w:r>
            <w:r>
              <w:rPr>
                <w:rFonts w:ascii="Times New Roman"/>
                <w:b w:val="false"/>
                <w:i w:val="false"/>
                <w:color w:val="000000"/>
                <w:sz w:val="20"/>
              </w:rPr>
              <w:t>
- еңбек ақысын төлеу түрлері және жұмыс күнінің фотосуретін жасау, оны өңдеу әдістерін;</w:t>
            </w:r>
            <w:r>
              <w:br/>
            </w:r>
            <w:r>
              <w:rPr>
                <w:rFonts w:ascii="Times New Roman"/>
                <w:b w:val="false"/>
                <w:i w:val="false"/>
                <w:color w:val="000000"/>
                <w:sz w:val="20"/>
              </w:rPr>
              <w:t>
- учаскеде жұмыс тобын басқару әдістері;</w:t>
            </w:r>
            <w:r>
              <w:br/>
            </w:r>
            <w:r>
              <w:rPr>
                <w:rFonts w:ascii="Times New Roman"/>
                <w:b w:val="false"/>
                <w:i w:val="false"/>
                <w:color w:val="000000"/>
                <w:sz w:val="20"/>
              </w:rPr>
              <w:t>
- нарядтарды беру құрылымы;</w:t>
            </w:r>
            <w:r>
              <w:br/>
            </w:r>
            <w:r>
              <w:rPr>
                <w:rFonts w:ascii="Times New Roman"/>
                <w:b w:val="false"/>
                <w:i w:val="false"/>
                <w:color w:val="000000"/>
                <w:sz w:val="20"/>
              </w:rPr>
              <w:t>
машықтану дағдысы болады:</w:t>
            </w:r>
            <w:r>
              <w:br/>
            </w:r>
            <w:r>
              <w:rPr>
                <w:rFonts w:ascii="Times New Roman"/>
                <w:b w:val="false"/>
                <w:i w:val="false"/>
                <w:color w:val="000000"/>
                <w:sz w:val="20"/>
              </w:rPr>
              <w:t>
- учаскеде жұмыс күнін жоспарлау, орындаушыларға тапсырмаларды беру, жұмыс орнында нұсқаулар;</w:t>
            </w:r>
            <w:r>
              <w:br/>
            </w:r>
            <w:r>
              <w:rPr>
                <w:rFonts w:ascii="Times New Roman"/>
                <w:b w:val="false"/>
                <w:i w:val="false"/>
                <w:color w:val="000000"/>
                <w:sz w:val="20"/>
              </w:rPr>
              <w:t>
- көршілес инженерлі-техникалық персоналдардың өзарақатынасы;</w:t>
            </w:r>
            <w:r>
              <w:br/>
            </w:r>
            <w:r>
              <w:rPr>
                <w:rFonts w:ascii="Times New Roman"/>
                <w:b w:val="false"/>
                <w:i w:val="false"/>
                <w:color w:val="000000"/>
                <w:sz w:val="20"/>
              </w:rPr>
              <w:t>
- жоспарлы-ескерту жөндеулерін ұйымдастыру;</w:t>
            </w:r>
            <w:r>
              <w:br/>
            </w:r>
            <w:r>
              <w:rPr>
                <w:rFonts w:ascii="Times New Roman"/>
                <w:b w:val="false"/>
                <w:i w:val="false"/>
                <w:color w:val="000000"/>
                <w:sz w:val="20"/>
              </w:rPr>
              <w:t>
іскерлік болады:</w:t>
            </w:r>
            <w:r>
              <w:br/>
            </w:r>
            <w:r>
              <w:rPr>
                <w:rFonts w:ascii="Times New Roman"/>
                <w:b w:val="false"/>
                <w:i w:val="false"/>
                <w:color w:val="000000"/>
                <w:sz w:val="20"/>
              </w:rPr>
              <w:t>
- учаскеде жұмыс күнін жоспарлау;</w:t>
            </w:r>
            <w:r>
              <w:br/>
            </w:r>
            <w:r>
              <w:rPr>
                <w:rFonts w:ascii="Times New Roman"/>
                <w:b w:val="false"/>
                <w:i w:val="false"/>
                <w:color w:val="000000"/>
                <w:sz w:val="20"/>
              </w:rPr>
              <w:t>
- жұмыстарды өндіруге нарядтары рәсімдеу.</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Кәсіптік (оқу, танысу өндірістік, кәсіптік өндірістік, диплом алдындағы) практика: </w:t>
            </w:r>
            <w:r>
              <w:br/>
            </w:r>
            <w:r>
              <w:rPr>
                <w:rFonts w:ascii="Times New Roman"/>
                <w:b w:val="false"/>
                <w:i w:val="false"/>
                <w:color w:val="000000"/>
                <w:sz w:val="20"/>
              </w:rPr>
              <w:t>
Құю цехтары мен зауыттарының өндірісімен, замануи жабдығымен танысу. Жалпыкәсіптік және арнайы пәндерді оқып-үйрену кезінде студенттердің алған теориялық және практикалық білімдерін бекіту. Кәсіпорын құрылымымен танысу, технологиялық жабдыққа қызмет көрсету амалдарын игеру. Технологиялық үрдістер ерекшеліктерін оқып-үйрену, құймаларды даярлаудың маршрутты технологиясын, конструкторлық-технологиялық құжаттаманы құру, цехтардағы жұмысшылардың жұмысына қатысу. Экономика және өндірісті ұйымдастыру мәселелерін оқып-үйрену. Студенттерді ұста, технолог ретінде практикалық жұмысқа дайындау. Жабдыққа техникалық қызмет көрсету және жөндеу құжаттамаларын рәсімдеу, жұмыстарды өндіру қажет бұйрықтарды рәсімдеу, жұмыс орнында нұсқаулар беруі, жұмыс күнін жоспарлау және учаске жұмысын талдау, еңбек ақысын төлеу түрлері, жоспарлы-ескерту жөндеулерін ұйымдастыру. Курстық жұмысты орындауға қажет және дипломдық жоба (жұмыс) тақырыбы бойынша қажетті материалдар мен құжаттамаларды жинау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КП.00</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(диплом алдындағы) машықтануды өту нәтижесінде оқушы: </w:t>
            </w:r>
            <w:r>
              <w:br/>
            </w:r>
            <w:r>
              <w:rPr>
                <w:rFonts w:ascii="Times New Roman"/>
                <w:b w:val="false"/>
                <w:i w:val="false"/>
                <w:color w:val="000000"/>
                <w:sz w:val="20"/>
              </w:rPr>
              <w:t xml:space="preserve">
білетін болады: </w:t>
            </w:r>
            <w:r>
              <w:br/>
            </w:r>
            <w:r>
              <w:rPr>
                <w:rFonts w:ascii="Times New Roman"/>
                <w:b w:val="false"/>
                <w:i w:val="false"/>
                <w:color w:val="000000"/>
                <w:sz w:val="20"/>
              </w:rPr>
              <w:t xml:space="preserve">
- құймаларды өндірудің технологиялық үрдісін ұйымдастыруын; </w:t>
            </w:r>
            <w:r>
              <w:br/>
            </w:r>
            <w:r>
              <w:rPr>
                <w:rFonts w:ascii="Times New Roman"/>
                <w:b w:val="false"/>
                <w:i w:val="false"/>
                <w:color w:val="000000"/>
                <w:sz w:val="20"/>
              </w:rPr>
              <w:t>
- еңбек ақысын төлеу түрлері және жұмыс күнінің фотосуретін жасау, оны өңдеу әдістерін;</w:t>
            </w:r>
            <w:r>
              <w:br/>
            </w:r>
            <w:r>
              <w:rPr>
                <w:rFonts w:ascii="Times New Roman"/>
                <w:b w:val="false"/>
                <w:i w:val="false"/>
                <w:color w:val="000000"/>
                <w:sz w:val="20"/>
              </w:rPr>
              <w:t>
- учаскеде жұмыс тобын басқару әдістері;</w:t>
            </w:r>
            <w:r>
              <w:br/>
            </w:r>
            <w:r>
              <w:rPr>
                <w:rFonts w:ascii="Times New Roman"/>
                <w:b w:val="false"/>
                <w:i w:val="false"/>
                <w:color w:val="000000"/>
                <w:sz w:val="20"/>
              </w:rPr>
              <w:t>
- нарядтарды беру құрылымы;</w:t>
            </w:r>
            <w:r>
              <w:br/>
            </w:r>
            <w:r>
              <w:rPr>
                <w:rFonts w:ascii="Times New Roman"/>
                <w:b w:val="false"/>
                <w:i w:val="false"/>
                <w:color w:val="000000"/>
                <w:sz w:val="20"/>
              </w:rPr>
              <w:t>
машықтану дағдысы болады:</w:t>
            </w:r>
            <w:r>
              <w:br/>
            </w:r>
            <w:r>
              <w:rPr>
                <w:rFonts w:ascii="Times New Roman"/>
                <w:b w:val="false"/>
                <w:i w:val="false"/>
                <w:color w:val="000000"/>
                <w:sz w:val="20"/>
              </w:rPr>
              <w:t>
- учаскеде жұмыс күнін жоспарлау, орындаушыларға тапсырмаларды беру, жұмыс орнында нұсқаулар;</w:t>
            </w:r>
            <w:r>
              <w:br/>
            </w:r>
            <w:r>
              <w:rPr>
                <w:rFonts w:ascii="Times New Roman"/>
                <w:b w:val="false"/>
                <w:i w:val="false"/>
                <w:color w:val="000000"/>
                <w:sz w:val="20"/>
              </w:rPr>
              <w:t>
- көршілес инженерлі-техникалық персоналдардың өзарақатынасы;</w:t>
            </w:r>
            <w:r>
              <w:br/>
            </w:r>
            <w:r>
              <w:rPr>
                <w:rFonts w:ascii="Times New Roman"/>
                <w:b w:val="false"/>
                <w:i w:val="false"/>
                <w:color w:val="000000"/>
                <w:sz w:val="20"/>
              </w:rPr>
              <w:t>
- жоспарлы-ескерту жөндеулерін ұйымдастыру;</w:t>
            </w:r>
            <w:r>
              <w:br/>
            </w:r>
            <w:r>
              <w:rPr>
                <w:rFonts w:ascii="Times New Roman"/>
                <w:b w:val="false"/>
                <w:i w:val="false"/>
                <w:color w:val="000000"/>
                <w:sz w:val="20"/>
              </w:rPr>
              <w:t>
іскерлік болады:</w:t>
            </w:r>
            <w:r>
              <w:br/>
            </w:r>
            <w:r>
              <w:rPr>
                <w:rFonts w:ascii="Times New Roman"/>
                <w:b w:val="false"/>
                <w:i w:val="false"/>
                <w:color w:val="000000"/>
                <w:sz w:val="20"/>
              </w:rPr>
              <w:t>
- учаскеде жұмыс күнін жоспарлау;</w:t>
            </w:r>
            <w:r>
              <w:br/>
            </w:r>
            <w:r>
              <w:rPr>
                <w:rFonts w:ascii="Times New Roman"/>
                <w:b w:val="false"/>
                <w:i w:val="false"/>
                <w:color w:val="000000"/>
                <w:sz w:val="20"/>
              </w:rPr>
              <w:t>
- жұмыстарды өндіруге нарядтары рәсімдеу.</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Кәсіптік (оқу, танысу өндірістік, кәсіптік өндірістік, диплом алдындағы) практика: </w:t>
            </w:r>
            <w:r>
              <w:br/>
            </w:r>
            <w:r>
              <w:rPr>
                <w:rFonts w:ascii="Times New Roman"/>
                <w:b w:val="false"/>
                <w:i w:val="false"/>
                <w:color w:val="000000"/>
                <w:sz w:val="20"/>
              </w:rPr>
              <w:t>
Құю цехтары мен зауыттарының өндірісімен, замануи жабдығымен танысу. Жалпыкәсіптік және арнайы пәндерді оқып-үйрену кезінде студенттердің алған теориялық және практикалық білімдерін бекіту. Кәсіпорын құрылымымен танысу, технологиялық жабдыққа қызмет көрсету амалдарын игеру. Технологиялық үрдістер ерекшеліктерін оқып-үйрену, құймаларды даярлаудың маршрутты технологиясын, конструкторлық-технологиялық құжаттаманы құру, цехтардағы жұмысшылардың жұмысына қатысу. Экономика және өндірісті ұйымдастыру мәселелерін оқып-үйрену. Студенттерді ұста, технолог ретінде практикалық жұмысқа дайындау. Жабдыққа техникалық қызмет көрсету және жөндеу құжаттамаларын рәсімдеу, жұмыстарды өндіру қажет бұйрықтарды рәсімдеу, жұмыс орнында нұсқаулар беруі, жұмыс күнін жоспарлау және учаске жұмысын талдау, еңбек ақысын төлеу түрлері, жоспарлы-ескерту жөндеулерін ұйымдастыру. Курстық жұмысты орындауға қажет және дипломдық жоба (жұмыс) тақырыбы бойынша қажетті материалдар мен құжаттамаларды жинау.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РҚАО-ның ескертпесі: V13008602_3 </w:t>
      </w:r>
      <w:r>
        <w:rPr>
          <w:rFonts w:ascii="Times New Roman"/>
          <w:b w:val="false"/>
          <w:i w:val="false"/>
          <w:color w:val="ff0000"/>
          <w:sz w:val="28"/>
        </w:rPr>
        <w:t>жалғасын</w:t>
      </w:r>
      <w:r>
        <w:rPr>
          <w:rFonts w:ascii="Times New Roman"/>
          <w:b w:val="false"/>
          <w:i w:val="false"/>
          <w:color w:val="ff0000"/>
          <w:sz w:val="28"/>
        </w:rPr>
        <w:t>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