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cb00" w14:textId="598c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лауазымдарының санаттарына қойылатын бiлiктiлiк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12 қазандағы № 333 бұйрығы. Қазақстан Республикасының Әділет министрлігінде 2013 жылы 13 қарашада № 8905 тіркелді. Күші жойылды - Қазақстан Республикасы Экономикалық қылмысқа және сыбайлас жемқорлыққа қарсы күрес агенттігі (қаржы полициясы) төрағасының 2014 жылғы 15 сәуірдегі № 140 бұйрығымен</w:t>
      </w:r>
    </w:p>
    <w:p>
      <w:pPr>
        <w:spacing w:after="0"/>
        <w:ind w:left="0"/>
        <w:jc w:val="both"/>
      </w:pPr>
      <w:r>
        <w:rPr>
          <w:rFonts w:ascii="Times New Roman"/>
          <w:b w:val="false"/>
          <w:i w:val="false"/>
          <w:color w:val="ff0000"/>
          <w:sz w:val="28"/>
        </w:rPr>
        <w:t xml:space="preserve">      Ескерту. Күші жойылды - ҚР Экономикалық қылмысқа және сыбайлас жемқорлыққа қарсы күрес агенттігі (қаржы полициясы) төрағасының 15.04.2014 </w:t>
      </w:r>
      <w:r>
        <w:rPr>
          <w:rFonts w:ascii="Times New Roman"/>
          <w:b w:val="false"/>
          <w:i w:val="false"/>
          <w:color w:val="ff0000"/>
          <w:sz w:val="28"/>
        </w:rPr>
        <w:t>№ 140</w:t>
      </w:r>
      <w:r>
        <w:rPr>
          <w:rFonts w:ascii="Times New Roman"/>
          <w:b w:val="false"/>
          <w:i w:val="false"/>
          <w:color w:val="ff0000"/>
          <w:sz w:val="28"/>
        </w:rPr>
        <w:t xml:space="preserve"> бұйрығымен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РҚАО-ның ескертпесі: V13008905 </w:t>
      </w:r>
      <w:r>
        <w:rPr>
          <w:rFonts w:ascii="Times New Roman"/>
          <w:b w:val="false"/>
          <w:i w:val="false"/>
          <w:color w:val="ff0000"/>
          <w:sz w:val="28"/>
        </w:rPr>
        <w:t>басын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6-қосымша               </w:t>
      </w:r>
    </w:p>
    <w:bookmarkEnd w:id="0"/>
    <w:bookmarkStart w:name="z2" w:id="1"/>
    <w:p>
      <w:pPr>
        <w:spacing w:after="0"/>
        <w:ind w:left="0"/>
        <w:jc w:val="left"/>
      </w:pPr>
      <w:r>
        <w:rPr>
          <w:rFonts w:ascii="Times New Roman"/>
          <w:b/>
          <w:i w:val="false"/>
          <w:color w:val="000000"/>
        </w:rPr>
        <w:t xml:space="preserve"> 
Алматы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3" w:id="2"/>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w:t>
            </w:r>
            <w:r>
              <w:br/>
            </w:r>
            <w:r>
              <w:rPr>
                <w:rFonts w:ascii="Times New Roman"/>
                <w:b w:val="false"/>
                <w:i w:val="false"/>
                <w:color w:val="000000"/>
                <w:sz w:val="20"/>
              </w:rPr>
              <w:t>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4" w:id="3"/>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5" w:id="4"/>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 басқаратын)</w:t>
      </w:r>
      <w:r>
        <w:br/>
      </w:r>
      <w:r>
        <w:rPr>
          <w:rFonts w:ascii="Times New Roman"/>
          <w:b/>
          <w:i w:val="false"/>
          <w:color w:val="000000"/>
        </w:rPr>
        <w:t>
С-FPО-2 (№5–4)</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6" w:id="5"/>
    <w:p>
      <w:pPr>
        <w:spacing w:after="0"/>
        <w:ind w:left="0"/>
        <w:jc w:val="left"/>
      </w:pPr>
      <w:r>
        <w:rPr>
          <w:rFonts w:ascii="Times New Roman"/>
          <w:b/>
          <w:i w:val="false"/>
          <w:color w:val="000000"/>
        </w:rPr>
        <w:t xml:space="preserve"> 
Аса маңызды істер жөніндегі аға инспектор – бастықтын режим жөніндегі көмекшісі</w:t>
      </w:r>
      <w:r>
        <w:br/>
      </w:r>
      <w:r>
        <w:rPr>
          <w:rFonts w:ascii="Times New Roman"/>
          <w:b/>
          <w:i w:val="false"/>
          <w:color w:val="000000"/>
        </w:rPr>
        <w:t>
С-FPО-7 (№5-5)</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7" w:id="6"/>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8" w:id="7"/>
    <w:p>
      <w:pPr>
        <w:spacing w:after="0"/>
        <w:ind w:left="0"/>
        <w:jc w:val="left"/>
      </w:pPr>
      <w:r>
        <w:rPr>
          <w:rFonts w:ascii="Times New Roman"/>
          <w:b/>
          <w:i w:val="false"/>
          <w:color w:val="000000"/>
        </w:rPr>
        <w:t xml:space="preserve"> 
Арнайы басқарма</w:t>
      </w:r>
    </w:p>
    <w:bookmarkEnd w:id="7"/>
    <w:bookmarkStart w:name="z9" w:id="8"/>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(№6–1)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0" w:id="9"/>
    <w:p>
      <w:pPr>
        <w:spacing w:after="0"/>
        <w:ind w:left="0"/>
        <w:jc w:val="left"/>
      </w:pPr>
      <w:r>
        <w:rPr>
          <w:rFonts w:ascii="Times New Roman"/>
          <w:b/>
          <w:i w:val="false"/>
          <w:color w:val="000000"/>
        </w:rPr>
        <w:t xml:space="preserve"> 
Арнайы басқармасы бастығының орынбасары</w:t>
      </w:r>
      <w:r>
        <w:br/>
      </w:r>
      <w:r>
        <w:rPr>
          <w:rFonts w:ascii="Times New Roman"/>
          <w:b/>
          <w:i w:val="false"/>
          <w:color w:val="000000"/>
        </w:rPr>
        <w:t>
С-FPО-4 (№6-2)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1" w:id="10"/>
    <w:p>
      <w:pPr>
        <w:spacing w:after="0"/>
        <w:ind w:left="0"/>
        <w:jc w:val="left"/>
      </w:pPr>
      <w:r>
        <w:rPr>
          <w:rFonts w:ascii="Times New Roman"/>
          <w:b/>
          <w:i w:val="false"/>
          <w:color w:val="000000"/>
        </w:rPr>
        <w:t xml:space="preserve"> 
АБ ҰҚТ және есірткі бизнесін қаржыландыруды анықтау бөлімінің бастығы</w:t>
      </w:r>
      <w:r>
        <w:br/>
      </w:r>
      <w:r>
        <w:rPr>
          <w:rFonts w:ascii="Times New Roman"/>
          <w:b/>
          <w:i w:val="false"/>
          <w:color w:val="000000"/>
        </w:rPr>
        <w:t>
С-FPО-5 (№6–3)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12" w:id="11"/>
    <w:p>
      <w:pPr>
        <w:spacing w:after="0"/>
        <w:ind w:left="0"/>
        <w:jc w:val="left"/>
      </w:pPr>
      <w:r>
        <w:rPr>
          <w:rFonts w:ascii="Times New Roman"/>
          <w:b/>
          <w:i w:val="false"/>
          <w:color w:val="000000"/>
        </w:rPr>
        <w:t xml:space="preserve"> 
АБ ҰҚТ және есірткі бизнесін қаржыландыруды анықтау бөлімінің аса маңызды істер жөніндегі аға инспекторы</w:t>
      </w:r>
      <w:r>
        <w:br/>
      </w:r>
      <w:r>
        <w:rPr>
          <w:rFonts w:ascii="Times New Roman"/>
          <w:b/>
          <w:i w:val="false"/>
          <w:color w:val="000000"/>
        </w:rPr>
        <w:t>
С-FPО- 7 (№6-4)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3" w:id="12"/>
    <w:p>
      <w:pPr>
        <w:spacing w:after="0"/>
        <w:ind w:left="0"/>
        <w:jc w:val="left"/>
      </w:pPr>
      <w:r>
        <w:rPr>
          <w:rFonts w:ascii="Times New Roman"/>
          <w:b/>
          <w:i w:val="false"/>
          <w:color w:val="000000"/>
        </w:rPr>
        <w:t xml:space="preserve"> 
АБ ҰҚТ және есірткі бизнесін қаржыландыруды анықтау бөлімінің аға инспекторы</w:t>
      </w:r>
      <w:r>
        <w:br/>
      </w:r>
      <w:r>
        <w:rPr>
          <w:rFonts w:ascii="Times New Roman"/>
          <w:b/>
          <w:i w:val="false"/>
          <w:color w:val="000000"/>
        </w:rPr>
        <w:t>
С-FPО-8 (№6-5, №6-6)</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4" w:id="13"/>
    <w:p>
      <w:pPr>
        <w:spacing w:after="0"/>
        <w:ind w:left="0"/>
        <w:jc w:val="left"/>
      </w:pPr>
      <w:r>
        <w:rPr>
          <w:rFonts w:ascii="Times New Roman"/>
          <w:b/>
          <w:i w:val="false"/>
          <w:color w:val="000000"/>
        </w:rPr>
        <w:t xml:space="preserve"> 
АБ ҰҚТ және есірткі бизнесін қаржыландыруды анықтау бөлімінің инспекторы</w:t>
      </w:r>
      <w:r>
        <w:br/>
      </w:r>
      <w:r>
        <w:rPr>
          <w:rFonts w:ascii="Times New Roman"/>
          <w:b/>
          <w:i w:val="false"/>
          <w:color w:val="000000"/>
        </w:rPr>
        <w:t>
С-FPО-9 (№6-7)</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5" w:id="14"/>
    <w:p>
      <w:pPr>
        <w:spacing w:after="0"/>
        <w:ind w:left="0"/>
        <w:jc w:val="left"/>
      </w:pPr>
      <w:r>
        <w:rPr>
          <w:rFonts w:ascii="Times New Roman"/>
          <w:b/>
          <w:i w:val="false"/>
          <w:color w:val="000000"/>
        </w:rPr>
        <w:t xml:space="preserve"> 
АБ діни экстримизмге және терроризмге қарсы іс-қимыл бөлімінің бастығы</w:t>
      </w:r>
      <w:r>
        <w:br/>
      </w:r>
      <w:r>
        <w:rPr>
          <w:rFonts w:ascii="Times New Roman"/>
          <w:b/>
          <w:i w:val="false"/>
          <w:color w:val="000000"/>
        </w:rPr>
        <w:t>
С-FPО-5 (№6–8)</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16" w:id="15"/>
    <w:p>
      <w:pPr>
        <w:spacing w:after="0"/>
        <w:ind w:left="0"/>
        <w:jc w:val="left"/>
      </w:pPr>
      <w:r>
        <w:rPr>
          <w:rFonts w:ascii="Times New Roman"/>
          <w:b/>
          <w:i w:val="false"/>
          <w:color w:val="000000"/>
        </w:rPr>
        <w:t xml:space="preserve"> 
АБ діни экстримизмге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(№6-9)</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01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7" w:id="16"/>
    <w:p>
      <w:pPr>
        <w:spacing w:after="0"/>
        <w:ind w:left="0"/>
        <w:jc w:val="left"/>
      </w:pPr>
      <w:r>
        <w:rPr>
          <w:rFonts w:ascii="Times New Roman"/>
          <w:b/>
          <w:i w:val="false"/>
          <w:color w:val="000000"/>
        </w:rPr>
        <w:t xml:space="preserve"> 
АБ діни экстримизмге және терроризмге қарсы іс-қимыл бөлімінің аға инспекторы</w:t>
      </w:r>
      <w:r>
        <w:br/>
      </w:r>
      <w:r>
        <w:rPr>
          <w:rFonts w:ascii="Times New Roman"/>
          <w:b/>
          <w:i w:val="false"/>
          <w:color w:val="000000"/>
        </w:rPr>
        <w:t>
С-FPО-8 (№6-10)</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 w:id="17"/>
    <w:p>
      <w:pPr>
        <w:spacing w:after="0"/>
        <w:ind w:left="0"/>
        <w:jc w:val="left"/>
      </w:pPr>
      <w:r>
        <w:rPr>
          <w:rFonts w:ascii="Times New Roman"/>
          <w:b/>
          <w:i w:val="false"/>
          <w:color w:val="000000"/>
        </w:rPr>
        <w:t xml:space="preserve"> 
АБ діни экстримизмге және терроризмге қарсы іс-қимыл бөлімінің инспекторы</w:t>
      </w:r>
      <w:r>
        <w:br/>
      </w:r>
      <w:r>
        <w:rPr>
          <w:rFonts w:ascii="Times New Roman"/>
          <w:b/>
          <w:i w:val="false"/>
          <w:color w:val="000000"/>
        </w:rPr>
        <w:t>
С-FPО-9 (№6-11, №6-12)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 w:id="18"/>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(№6–13)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20" w:id="19"/>
    <w:p>
      <w:pPr>
        <w:spacing w:after="0"/>
        <w:ind w:left="0"/>
        <w:jc w:val="left"/>
      </w:pPr>
      <w:r>
        <w:rPr>
          <w:rFonts w:ascii="Times New Roman"/>
          <w:b/>
          <w:i w:val="false"/>
          <w:color w:val="000000"/>
        </w:rPr>
        <w:t xml:space="preserve"> 
АБ жедел есеп және талдау бөлімінің аса маңызды істер жөніндегі аға инспекторы</w:t>
      </w:r>
      <w:r>
        <w:br/>
      </w:r>
      <w:r>
        <w:rPr>
          <w:rFonts w:ascii="Times New Roman"/>
          <w:b/>
          <w:i w:val="false"/>
          <w:color w:val="000000"/>
        </w:rPr>
        <w:t>
С-FPО-7 (№6-14)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 w:id="20"/>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(№6-15)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2" w:id="21"/>
    <w:p>
      <w:pPr>
        <w:spacing w:after="0"/>
        <w:ind w:left="0"/>
        <w:jc w:val="left"/>
      </w:pPr>
      <w:r>
        <w:rPr>
          <w:rFonts w:ascii="Times New Roman"/>
          <w:b/>
          <w:i w:val="false"/>
          <w:color w:val="000000"/>
        </w:rPr>
        <w:t xml:space="preserve"> 
АБ жедел-техникалық бөлімінің бастығы</w:t>
      </w:r>
      <w:r>
        <w:br/>
      </w:r>
      <w:r>
        <w:rPr>
          <w:rFonts w:ascii="Times New Roman"/>
          <w:b/>
          <w:i w:val="false"/>
          <w:color w:val="000000"/>
        </w:rPr>
        <w:t>
С-FPО-5 (№6–16)</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автоматизация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3" w:id="22"/>
    <w:p>
      <w:pPr>
        <w:spacing w:after="0"/>
        <w:ind w:left="0"/>
        <w:jc w:val="left"/>
      </w:pPr>
      <w:r>
        <w:rPr>
          <w:rFonts w:ascii="Times New Roman"/>
          <w:b/>
          <w:i w:val="false"/>
          <w:color w:val="000000"/>
        </w:rPr>
        <w:t xml:space="preserve"> 
АБ жедел - техникалық бөлімінің аса маңызды істер жөніндегі аға инспекторы</w:t>
      </w:r>
      <w:r>
        <w:br/>
      </w:r>
      <w:r>
        <w:rPr>
          <w:rFonts w:ascii="Times New Roman"/>
          <w:b/>
          <w:i w:val="false"/>
          <w:color w:val="000000"/>
        </w:rPr>
        <w:t>
С-FPО-7 (№6-17)</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4" w:id="23"/>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(№6-18)</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5" w:id="24"/>
    <w:p>
      <w:pPr>
        <w:spacing w:after="0"/>
        <w:ind w:left="0"/>
        <w:jc w:val="left"/>
      </w:pPr>
      <w:r>
        <w:rPr>
          <w:rFonts w:ascii="Times New Roman"/>
          <w:b/>
          <w:i w:val="false"/>
          <w:color w:val="000000"/>
        </w:rPr>
        <w:t xml:space="preserve"> 
АБ жедел - техникалық бөлімінің инспекторы</w:t>
      </w:r>
      <w:r>
        <w:br/>
      </w:r>
      <w:r>
        <w:rPr>
          <w:rFonts w:ascii="Times New Roman"/>
          <w:b/>
          <w:i w:val="false"/>
          <w:color w:val="000000"/>
        </w:rPr>
        <w:t>
С-FPО-9 (№6-19)</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6" w:id="25"/>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(№6–20)</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7" w:id="26"/>
    <w:p>
      <w:pPr>
        <w:spacing w:after="0"/>
        <w:ind w:left="0"/>
        <w:jc w:val="left"/>
      </w:pPr>
      <w:r>
        <w:rPr>
          <w:rFonts w:ascii="Times New Roman"/>
          <w:b/>
          <w:i w:val="false"/>
          <w:color w:val="000000"/>
        </w:rPr>
        <w:t xml:space="preserve"> 
АБ іздестіру бөлімінің аса маңызды істер жөніндегі аға инспекторы</w:t>
      </w:r>
      <w:r>
        <w:br/>
      </w:r>
      <w:r>
        <w:rPr>
          <w:rFonts w:ascii="Times New Roman"/>
          <w:b/>
          <w:i w:val="false"/>
          <w:color w:val="000000"/>
        </w:rPr>
        <w:t>
С-FPО-7 (№6-21, №6-22)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8" w:id="27"/>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(№6-23)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 w:id="28"/>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(№6-24)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 w:id="29"/>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аға инспекторы</w:t>
      </w:r>
      <w:r>
        <w:br/>
      </w:r>
      <w:r>
        <w:rPr>
          <w:rFonts w:ascii="Times New Roman"/>
          <w:b/>
          <w:i w:val="false"/>
          <w:color w:val="000000"/>
        </w:rPr>
        <w:t>
С-FPО-8 (№6-25)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1" w:id="30"/>
    <w:p>
      <w:pPr>
        <w:spacing w:after="0"/>
        <w:ind w:left="0"/>
        <w:jc w:val="left"/>
      </w:pPr>
      <w:r>
        <w:rPr>
          <w:rFonts w:ascii="Times New Roman"/>
          <w:b/>
          <w:i w:val="false"/>
          <w:color w:val="000000"/>
        </w:rPr>
        <w:t xml:space="preserve"> 
Ұйымдастыру-бақылау басқармасы - инспекциясы</w:t>
      </w:r>
    </w:p>
    <w:bookmarkEnd w:id="30"/>
    <w:bookmarkStart w:name="z32" w:id="31"/>
    <w:p>
      <w:pPr>
        <w:spacing w:after="0"/>
        <w:ind w:left="0"/>
        <w:jc w:val="left"/>
      </w:pPr>
      <w:r>
        <w:rPr>
          <w:rFonts w:ascii="Times New Roman"/>
          <w:b/>
          <w:i w:val="false"/>
          <w:color w:val="000000"/>
        </w:rPr>
        <w:t xml:space="preserve"> 
Ұйымдастыру-бақылау басқармасы – инспекцияның бастығы</w:t>
      </w:r>
      <w:r>
        <w:br/>
      </w:r>
      <w:r>
        <w:rPr>
          <w:rFonts w:ascii="Times New Roman"/>
          <w:b/>
          <w:i w:val="false"/>
          <w:color w:val="000000"/>
        </w:rPr>
        <w:t>
С-FPО-3 (№7–1)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33" w:id="32"/>
    <w:p>
      <w:pPr>
        <w:spacing w:after="0"/>
        <w:ind w:left="0"/>
        <w:jc w:val="left"/>
      </w:pPr>
      <w:r>
        <w:rPr>
          <w:rFonts w:ascii="Times New Roman"/>
          <w:b/>
          <w:i w:val="false"/>
          <w:color w:val="000000"/>
        </w:rPr>
        <w:t xml:space="preserve"> 
ҰБД-и жоспарлау және бақылау бөлімінің бастығы</w:t>
      </w:r>
      <w:r>
        <w:br/>
      </w:r>
      <w:r>
        <w:rPr>
          <w:rFonts w:ascii="Times New Roman"/>
          <w:b/>
          <w:i w:val="false"/>
          <w:color w:val="000000"/>
        </w:rPr>
        <w:t>
С-FPО-5 (№7–2)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жасайды.</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Бақылауды қамтамасыз етіп жүзеге асырады: бөлім қызметкерлеріне оларға жүктелген міндеттердің орындалуына, олармен Агенттік пен Департамент басшылығының тапсырмаларының сапалы уақтылы орындалуына; Департаменттің құрылымдық бөлімшелерінің Агенттіктің Стратегиялық және Операциялық жоспарларының орындалуына;Департаменттің басқа бөлімдерімен және бөлімімен Агенттік алқасына, Департаменттің аппараттық және жедел отырыстарына, сондай-ақ Департаментте өткізілетін басқа да іс-шараларына материалдар дайындауға;жоғары тұрған мемлекеттік органдар мен департамент бастығына қызметтік құжаттар дайындауға, сондай-ақ департамент бастығына шығып сөйлеулер мен баяндамалар дайындауды.</w:t>
            </w:r>
          </w:p>
        </w:tc>
      </w:tr>
    </w:tbl>
    <w:bookmarkStart w:name="z34" w:id="33"/>
    <w:p>
      <w:pPr>
        <w:spacing w:after="0"/>
        <w:ind w:left="0"/>
        <w:jc w:val="left"/>
      </w:pPr>
      <w:r>
        <w:rPr>
          <w:rFonts w:ascii="Times New Roman"/>
          <w:b/>
          <w:i w:val="false"/>
          <w:color w:val="000000"/>
        </w:rPr>
        <w:t xml:space="preserve"> 
ҰБД-и жоспарлау және бақылау бөлімінің аса маңызды істер жөніндегі аға инспекторы</w:t>
      </w:r>
      <w:r>
        <w:br/>
      </w:r>
      <w:r>
        <w:rPr>
          <w:rFonts w:ascii="Times New Roman"/>
          <w:b/>
          <w:i w:val="false"/>
          <w:color w:val="000000"/>
        </w:rPr>
        <w:t>
С-FPО-7 (№7–3)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0865"/>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Алқасына материалдар (баяндамалар, талдау анықтамалары, ақпараттар) дайындайды.</w:t>
            </w:r>
            <w:r>
              <w:br/>
            </w:r>
            <w:r>
              <w:rPr>
                <w:rFonts w:ascii="Times New Roman"/>
                <w:b w:val="false"/>
                <w:i w:val="false"/>
                <w:color w:val="000000"/>
                <w:sz w:val="20"/>
              </w:rPr>
              <w:t>
Департамент қызметтерінің Агенттіктің Алқасына анықтамалық материалдарды уақытылы беруін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жүргізеді және шешімдер дайындайды, сондай-ақ ЭСЖКД құрылымдық бөлімшелеріне Департамент басшыларының нұсқаулары мен тапсырмаларын әзірлейді.</w:t>
            </w:r>
            <w:r>
              <w:br/>
            </w:r>
            <w:r>
              <w:rPr>
                <w:rFonts w:ascii="Times New Roman"/>
                <w:b w:val="false"/>
                <w:i w:val="false"/>
                <w:color w:val="000000"/>
                <w:sz w:val="20"/>
              </w:rPr>
              <w:t>
Департаменттің құрылымдық бөлімшелерінің жедел-қызметтік әрекетін инспекциялауға қатысады.</w:t>
            </w:r>
            <w:r>
              <w:br/>
            </w:r>
            <w:r>
              <w:rPr>
                <w:rFonts w:ascii="Times New Roman"/>
                <w:b w:val="false"/>
                <w:i w:val="false"/>
                <w:color w:val="000000"/>
                <w:sz w:val="20"/>
              </w:rPr>
              <w:t>
ҰБД-инспекциясының бастығына және оның орынбасарына берілген Агенттік басшыларының нұсқауларын (бақылау тапсырмаларын) орындауды қамтамасыз етеді. Бекітілімдер қалыптастыру немесе нұсқаулар дайындау арқылы Департамент қызметтерінің Агенттік басшылары берген тапсырмаларын орындауларын ұйымдастырады.</w:t>
            </w:r>
            <w:r>
              <w:br/>
            </w:r>
            <w:r>
              <w:rPr>
                <w:rFonts w:ascii="Times New Roman"/>
                <w:b w:val="false"/>
                <w:i w:val="false"/>
                <w:color w:val="000000"/>
                <w:sz w:val="20"/>
              </w:rPr>
              <w:t>
Департаменттің құрылымдық бөлімшелерін Агенттік басшыларынан келіп түскен нұсқаулар және тапсырмалармен, ҚР ЭСЖКА аппараттық және жедел мәжілістерінің хаттамаларымен, сондай-ақ қаржы полициясы органдарының жедел-қызметтік әрекетінің негізгі бағыттары жөніндегі бұйрықтар және нұсқаулықтармен таныстырады.</w:t>
            </w:r>
            <w:r>
              <w:br/>
            </w:r>
            <w:r>
              <w:rPr>
                <w:rFonts w:ascii="Times New Roman"/>
                <w:b w:val="false"/>
                <w:i w:val="false"/>
                <w:color w:val="000000"/>
                <w:sz w:val="20"/>
              </w:rPr>
              <w:t>
Департамент жұмысының негізгі көрсеткіштері бойынша мемлекеттік органдарға (жергілікті атқарушы және биліктің өкілдік органдарына, прокуратураға) қажетті анықтамалар мен ақпараттар дайындайды.</w:t>
            </w:r>
            <w:r>
              <w:br/>
            </w:r>
            <w:r>
              <w:rPr>
                <w:rFonts w:ascii="Times New Roman"/>
                <w:b w:val="false"/>
                <w:i w:val="false"/>
                <w:color w:val="000000"/>
                <w:sz w:val="20"/>
              </w:rPr>
              <w:t>
Агенттіктен келіп түсетін «құпия» белгісі, сондай-ақ «қызмет бабында пайдалану үшін» деген белгісі бар құжаттардың орындалуын қамтамасыз етеді және оған бақылау жасайды.</w:t>
            </w:r>
          </w:p>
        </w:tc>
      </w:tr>
    </w:tbl>
    <w:bookmarkStart w:name="z35" w:id="34"/>
    <w:p>
      <w:pPr>
        <w:spacing w:after="0"/>
        <w:ind w:left="0"/>
        <w:jc w:val="left"/>
      </w:pPr>
      <w:r>
        <w:rPr>
          <w:rFonts w:ascii="Times New Roman"/>
          <w:b/>
          <w:i w:val="false"/>
          <w:color w:val="000000"/>
        </w:rPr>
        <w:t xml:space="preserve"> 
ҰБД-и жоспарлау және бақылау бөлімінің инспекторы</w:t>
      </w:r>
      <w:r>
        <w:br/>
      </w:r>
      <w:r>
        <w:rPr>
          <w:rFonts w:ascii="Times New Roman"/>
          <w:b/>
          <w:i w:val="false"/>
          <w:color w:val="000000"/>
        </w:rPr>
        <w:t>
С-FPО-9 (№7–4)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0865"/>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аумақтық бағдарлама құжаттары шегінде оның орындалуы жайлы ақпарат дайындайды және бақылайды.</w:t>
            </w:r>
            <w:r>
              <w:br/>
            </w:r>
            <w:r>
              <w:rPr>
                <w:rFonts w:ascii="Times New Roman"/>
                <w:b w:val="false"/>
                <w:i w:val="false"/>
                <w:color w:val="000000"/>
                <w:sz w:val="20"/>
              </w:rPr>
              <w:t>
Алматы қаласының құқық қорғау органдары мен Үйлестіру Кеңесіне сондай-ақ жергілікті атқарушы және өкілетті билік органдарына (әкімшілік, мәслихат) отырыстарына басқа іс-шараларға материалдар дайындайды.</w:t>
            </w:r>
            <w:r>
              <w:br/>
            </w:r>
            <w:r>
              <w:rPr>
                <w:rFonts w:ascii="Times New Roman"/>
                <w:b w:val="false"/>
                <w:i w:val="false"/>
                <w:color w:val="000000"/>
                <w:sz w:val="20"/>
              </w:rPr>
              <w:t>
Алматы қаласының құқық қорғау органдары мен Үйлестіру Кеңесінің шешімдері жағдайына және басқа ведомствоаралық отырыстарының шешімдерінің орындалуына бақылау жасайды, көрсетілген отырыстардың хаттамаларын жүргізеді.</w:t>
            </w:r>
            <w:r>
              <w:br/>
            </w:r>
            <w:r>
              <w:rPr>
                <w:rFonts w:ascii="Times New Roman"/>
                <w:b w:val="false"/>
                <w:i w:val="false"/>
                <w:color w:val="000000"/>
                <w:sz w:val="20"/>
              </w:rPr>
              <w:t>
Мемлекеттік қызмет істері жөніндегі Агенттік жанындағы Тәртіптік кеңеске мәліметтер мен ұсыныстар дайындайды және Тәртіптік кеңестің бұйрықтарының орындалуын бақылайды.</w:t>
            </w:r>
            <w:r>
              <w:br/>
            </w:r>
            <w:r>
              <w:rPr>
                <w:rFonts w:ascii="Times New Roman"/>
                <w:b w:val="false"/>
                <w:i w:val="false"/>
                <w:color w:val="000000"/>
                <w:sz w:val="20"/>
              </w:rPr>
              <w:t>
Департаменттің құрылымдық бөлімшелеріне Агенттіктің тоқсандық негізгі іс-шараларының жоспарын, сондай-ақ алдағы есеп беру кезеңінің жоспарын назарына жеткізу.</w:t>
            </w:r>
            <w:r>
              <w:br/>
            </w:r>
            <w:r>
              <w:rPr>
                <w:rFonts w:ascii="Times New Roman"/>
                <w:b w:val="false"/>
                <w:i w:val="false"/>
                <w:color w:val="000000"/>
                <w:sz w:val="20"/>
              </w:rPr>
              <w:t>
Есеп беру кезеңінің әрбір тоқсанына арналған Департаменттің негізгі ұйымдастырушылық іс-шаралар жоспарын жинақтау және Департаменттің құрылымдық бөлімшелерімен жоспарланған іс-шаралардың нақты орындалуына бақылауды жүзеге асыру.</w:t>
            </w:r>
            <w:r>
              <w:br/>
            </w:r>
            <w:r>
              <w:rPr>
                <w:rFonts w:ascii="Times New Roman"/>
                <w:b w:val="false"/>
                <w:i w:val="false"/>
                <w:color w:val="000000"/>
                <w:sz w:val="20"/>
              </w:rPr>
              <w:t>
Департамент қызметіне негізгі ұйымдастырушылық іс-шаралар жоспарын құрған кезде ұйымдастырушылық-әдістемелік және практикалық көмек көрсету.</w:t>
            </w:r>
            <w:r>
              <w:br/>
            </w:r>
            <w:r>
              <w:rPr>
                <w:rFonts w:ascii="Times New Roman"/>
                <w:b w:val="false"/>
                <w:i w:val="false"/>
                <w:color w:val="000000"/>
                <w:sz w:val="20"/>
              </w:rPr>
              <w:t>
Агенттік басшылығы қызметіне және басқа мемлекеттік органдарға ақпараттарды, анықтамаларды дайындап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жинақтау, ақпараттар жиынтығы мен талдама жасауды жүзеге асырады.</w:t>
            </w:r>
          </w:p>
        </w:tc>
      </w:tr>
    </w:tbl>
    <w:bookmarkStart w:name="z36" w:id="35"/>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37" w:id="36"/>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 инспекторы</w:t>
      </w:r>
      <w:r>
        <w:br/>
      </w:r>
      <w:r>
        <w:rPr>
          <w:rFonts w:ascii="Times New Roman"/>
          <w:b/>
          <w:i w:val="false"/>
          <w:color w:val="000000"/>
        </w:rPr>
        <w:t>
С-FPО-7 (№7–6)</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38" w:id="37"/>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(№7–7, №7-8, №7-9)</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39" w:id="38"/>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(№7–10, №7-11, №7-12)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40" w:id="39"/>
    <w:p>
      <w:pPr>
        <w:spacing w:after="0"/>
        <w:ind w:left="0"/>
        <w:jc w:val="left"/>
      </w:pPr>
      <w:r>
        <w:rPr>
          <w:rFonts w:ascii="Times New Roman"/>
          <w:b/>
          <w:i w:val="false"/>
          <w:color w:val="000000"/>
        </w:rPr>
        <w:t xml:space="preserve"> 
Кадрлар бөлімі</w:t>
      </w:r>
    </w:p>
    <w:bookmarkEnd w:id="39"/>
    <w:bookmarkStart w:name="z41" w:id="40"/>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(№8–1)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42" w:id="41"/>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 №8-3)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43" w:id="42"/>
    <w:p>
      <w:pPr>
        <w:spacing w:after="0"/>
        <w:ind w:left="0"/>
        <w:jc w:val="left"/>
      </w:pPr>
      <w:r>
        <w:rPr>
          <w:rFonts w:ascii="Times New Roman"/>
          <w:b/>
          <w:i w:val="false"/>
          <w:color w:val="000000"/>
        </w:rPr>
        <w:t xml:space="preserve"> 
Кадрлар бөлімінің кәсіби дайындық бойынша аса маңызды істер жөніндегі аға инспекторы</w:t>
      </w:r>
      <w:r>
        <w:br/>
      </w:r>
      <w:r>
        <w:rPr>
          <w:rFonts w:ascii="Times New Roman"/>
          <w:b/>
          <w:i w:val="false"/>
          <w:color w:val="000000"/>
        </w:rPr>
        <w:t>
С-FPО-7 (№8-4)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44" w:id="43"/>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(№8-5)</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45" w:id="44"/>
    <w:p>
      <w:pPr>
        <w:spacing w:after="0"/>
        <w:ind w:left="0"/>
        <w:jc w:val="left"/>
      </w:pPr>
      <w:r>
        <w:rPr>
          <w:rFonts w:ascii="Times New Roman"/>
          <w:b/>
          <w:i w:val="false"/>
          <w:color w:val="000000"/>
        </w:rPr>
        <w:t xml:space="preserve"> 
Ішкі қауіпсіздік бөлімі</w:t>
      </w:r>
    </w:p>
    <w:bookmarkEnd w:id="44"/>
    <w:bookmarkStart w:name="z46" w:id="45"/>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(№9–1)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47" w:id="46"/>
    <w:p>
      <w:pPr>
        <w:spacing w:after="0"/>
        <w:ind w:left="0"/>
        <w:jc w:val="left"/>
      </w:pPr>
      <w:r>
        <w:rPr>
          <w:rFonts w:ascii="Times New Roman"/>
          <w:b/>
          <w:i w:val="false"/>
          <w:color w:val="000000"/>
        </w:rPr>
        <w:t xml:space="preserve"> 
Ішкі қауіпсіздік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С-FP-7 (№9–2, №9-3)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48" w:id="47"/>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(№9–4)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49" w:id="48"/>
    <w:p>
      <w:pPr>
        <w:spacing w:after="0"/>
        <w:ind w:left="0"/>
        <w:jc w:val="left"/>
      </w:pPr>
      <w:r>
        <w:rPr>
          <w:rFonts w:ascii="Times New Roman"/>
          <w:b/>
          <w:i w:val="false"/>
          <w:color w:val="000000"/>
        </w:rPr>
        <w:t xml:space="preserve"> 
Ішкі қауіпсіздік бөлімінің инспекторы</w:t>
      </w:r>
      <w:r>
        <w:br/>
      </w:r>
      <w:r>
        <w:rPr>
          <w:rFonts w:ascii="Times New Roman"/>
          <w:b/>
          <w:i w:val="false"/>
          <w:color w:val="000000"/>
        </w:rPr>
        <w:t>
С-FPО-8 (№9-5)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бір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50" w:id="49"/>
    <w:p>
      <w:pPr>
        <w:spacing w:after="0"/>
        <w:ind w:left="0"/>
        <w:jc w:val="left"/>
      </w:pPr>
      <w:r>
        <w:rPr>
          <w:rFonts w:ascii="Times New Roman"/>
          <w:b/>
          <w:i w:val="false"/>
          <w:color w:val="000000"/>
        </w:rPr>
        <w:t xml:space="preserve"> 
Ақпараттық-талдау бөлімі</w:t>
      </w:r>
    </w:p>
    <w:bookmarkEnd w:id="49"/>
    <w:bookmarkStart w:name="z51" w:id="50"/>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(№10–1)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2" w:id="51"/>
    <w:p>
      <w:pPr>
        <w:spacing w:after="0"/>
        <w:ind w:left="0"/>
        <w:jc w:val="left"/>
      </w:pPr>
      <w:r>
        <w:rPr>
          <w:rFonts w:ascii="Times New Roman"/>
          <w:b/>
          <w:i w:val="false"/>
          <w:color w:val="000000"/>
        </w:rPr>
        <w:t xml:space="preserve"> 
Ақпараттық-талдау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(№10-2)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3" w:id="52"/>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(№10-3, №10-4, №10-5)</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4" w:id="53"/>
    <w:p>
      <w:pPr>
        <w:spacing w:after="0"/>
        <w:ind w:left="0"/>
        <w:jc w:val="left"/>
      </w:pPr>
      <w:r>
        <w:rPr>
          <w:rFonts w:ascii="Times New Roman"/>
          <w:b/>
          <w:i w:val="false"/>
          <w:color w:val="000000"/>
        </w:rPr>
        <w:t xml:space="preserve"> 
Құпиялықты қамтамасыз ету тобы</w:t>
      </w:r>
    </w:p>
    <w:bookmarkEnd w:id="53"/>
    <w:bookmarkStart w:name="z55" w:id="54"/>
    <w:p>
      <w:pPr>
        <w:spacing w:after="0"/>
        <w:ind w:left="0"/>
        <w:jc w:val="left"/>
      </w:pPr>
      <w:r>
        <w:rPr>
          <w:rFonts w:ascii="Times New Roman"/>
          <w:b/>
          <w:i w:val="false"/>
          <w:color w:val="000000"/>
        </w:rPr>
        <w:t xml:space="preserve"> 
Құпиялықты қамтамасыз ету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(№11–1)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86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1035"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w:t>
            </w:r>
            <w:r>
              <w:br/>
            </w:r>
            <w:r>
              <w:rPr>
                <w:rFonts w:ascii="Times New Roman"/>
                <w:b w:val="false"/>
                <w:i w:val="false"/>
                <w:color w:val="000000"/>
                <w:sz w:val="20"/>
              </w:rPr>
              <w:t>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қызметтің жүктелген бағыттары бойынша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56" w:id="55"/>
    <w:p>
      <w:pPr>
        <w:spacing w:after="0"/>
        <w:ind w:left="0"/>
        <w:jc w:val="left"/>
      </w:pPr>
      <w:r>
        <w:rPr>
          <w:rFonts w:ascii="Times New Roman"/>
          <w:b/>
          <w:i w:val="false"/>
          <w:color w:val="000000"/>
        </w:rPr>
        <w:t xml:space="preserve"> 
Құпиялықты қамтамасыз ету бөлімінің аға инспекторы</w:t>
      </w:r>
      <w:r>
        <w:br/>
      </w:r>
      <w:r>
        <w:rPr>
          <w:rFonts w:ascii="Times New Roman"/>
          <w:b/>
          <w:i w:val="false"/>
          <w:color w:val="000000"/>
        </w:rPr>
        <w:t>
С-FPО-8 (№11–2)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1072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bl>
    <w:bookmarkStart w:name="z57" w:id="56"/>
    <w:p>
      <w:pPr>
        <w:spacing w:after="0"/>
        <w:ind w:left="0"/>
        <w:jc w:val="left"/>
      </w:pPr>
      <w:r>
        <w:rPr>
          <w:rFonts w:ascii="Times New Roman"/>
          <w:b/>
          <w:i w:val="false"/>
          <w:color w:val="000000"/>
        </w:rPr>
        <w:t xml:space="preserve"> 
Құпиялықты қамтамасыз ету бөлімінің инспекторы</w:t>
      </w:r>
      <w:r>
        <w:br/>
      </w:r>
      <w:r>
        <w:rPr>
          <w:rFonts w:ascii="Times New Roman"/>
          <w:b/>
          <w:i w:val="false"/>
          <w:color w:val="000000"/>
        </w:rPr>
        <w:t>
С-FPО-9 (№11-3)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1072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58" w:id="57"/>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w:t>
      </w:r>
    </w:p>
    <w:bookmarkEnd w:id="57"/>
    <w:bookmarkStart w:name="z59" w:id="58"/>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(№12– 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60" w:id="59"/>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 бастығының орынбасары</w:t>
      </w:r>
      <w:r>
        <w:br/>
      </w:r>
      <w:r>
        <w:rPr>
          <w:rFonts w:ascii="Times New Roman"/>
          <w:b/>
          <w:i w:val="false"/>
          <w:color w:val="000000"/>
        </w:rPr>
        <w:t>
С-FPО-4 (№12–2)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6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61" w:id="60"/>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(№12–3)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2" w:id="61"/>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(№12-4)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 xml:space="preserve">Қылмыстық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3" w:id="62"/>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(№12-5, №12-6)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 xml:space="preserve">Қылмыстық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4" w:id="63"/>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(№12-7, №12-8, №12-9)</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 xml:space="preserve">Қылмыстық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5" w:id="64"/>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(№12-10)</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6" w:id="65"/>
    <w:p>
      <w:pPr>
        <w:spacing w:after="0"/>
        <w:ind w:left="0"/>
        <w:jc w:val="left"/>
      </w:pPr>
      <w:r>
        <w:rPr>
          <w:rFonts w:ascii="Times New Roman"/>
          <w:b/>
          <w:i w:val="false"/>
          <w:color w:val="000000"/>
        </w:rPr>
        <w:t xml:space="preserve"> 
ЭҚҚАБ көлеңкелі экономика саласындағы қылмыстар бойынша сотқа дейінгі іс жүргізу бөлімінің аға инспекторы</w:t>
      </w:r>
      <w:r>
        <w:br/>
      </w:r>
      <w:r>
        <w:rPr>
          <w:rFonts w:ascii="Times New Roman"/>
          <w:b/>
          <w:i w:val="false"/>
          <w:color w:val="000000"/>
        </w:rPr>
        <w:t>
С-FPО-8 (№12-11)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7" w:id="66"/>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(№12–12)</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8" w:id="67"/>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(№12-13)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9" w:id="68"/>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(№12-14, №12-15)</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0" w:id="69"/>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(№12-16, №12-17, №12-18)</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1" w:id="70"/>
    <w:p>
      <w:pPr>
        <w:spacing w:after="0"/>
        <w:ind w:left="0"/>
        <w:jc w:val="left"/>
      </w:pPr>
      <w:r>
        <w:rPr>
          <w:rFonts w:ascii="Times New Roman"/>
          <w:b/>
          <w:i w:val="false"/>
          <w:color w:val="000000"/>
        </w:rPr>
        <w:t xml:space="preserve"> 
ЭҚҚАБ бюджеттік қаржыландыру саласындағы қылмыстар</w:t>
      </w:r>
      <w:r>
        <w:br/>
      </w:r>
      <w:r>
        <w:rPr>
          <w:rFonts w:ascii="Times New Roman"/>
          <w:b/>
          <w:i w:val="false"/>
          <w:color w:val="000000"/>
        </w:rPr>
        <w:t>
бойынша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(№12-19)</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72" w:id="71"/>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(№12-20, №12-21)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73" w:id="72"/>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w:t>
      </w:r>
    </w:p>
    <w:bookmarkEnd w:id="72"/>
    <w:bookmarkStart w:name="z74" w:id="73"/>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(№13–1)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75" w:id="74"/>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 бастығының орынбасары</w:t>
      </w:r>
      <w:r>
        <w:br/>
      </w:r>
      <w:r>
        <w:rPr>
          <w:rFonts w:ascii="Times New Roman"/>
          <w:b/>
          <w:i w:val="false"/>
          <w:color w:val="000000"/>
        </w:rPr>
        <w:t>
С-FPО-4 (№13-2)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жұмыс өтілі кемінде бір жыл лауазымдарда немесе келесі төмен тұрған санаттағы лауазымдарда жұмыс өтілі кемінде екі жыл немесе мемлекеттік органдарда жеті жыл оның ішінде басшылық лауазымында үш жыл не осы санаттағы нақты лауазымның функционалдық бағыттарына сәйкес салаларындағы жұмыс өтілі кемінде тоғыз жыл, оның ішінде басшылық лауазымында төрт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76" w:id="75"/>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77" w:id="76"/>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(№13-4, №13-5)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8" w:id="77"/>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(№13-6)</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9" w:id="78"/>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(№13-7, №13-8, №13-9)</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0" w:id="79"/>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(№13-10)</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1" w:id="80"/>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(№13-11)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2" w:id="81"/>
    <w:p>
      <w:pPr>
        <w:spacing w:after="0"/>
        <w:ind w:left="0"/>
        <w:jc w:val="left"/>
      </w:pPr>
      <w:r>
        <w:rPr>
          <w:rFonts w:ascii="Times New Roman"/>
          <w:b/>
          <w:i w:val="false"/>
          <w:color w:val="000000"/>
        </w:rPr>
        <w:t xml:space="preserve"> 
СЖІААБ бюджет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(№13–12)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83" w:id="82"/>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(№13-13, №13-14)</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4" w:id="83"/>
    <w:p>
      <w:pPr>
        <w:spacing w:after="0"/>
        <w:ind w:left="0"/>
        <w:jc w:val="left"/>
      </w:pPr>
      <w:r>
        <w:rPr>
          <w:rFonts w:ascii="Times New Roman"/>
          <w:b/>
          <w:i w:val="false"/>
          <w:color w:val="000000"/>
        </w:rPr>
        <w:t xml:space="preserve"> 
СЖІААБ бюджет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(№13-15, №13-16, №13-17)</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5" w:id="84"/>
    <w:p>
      <w:pPr>
        <w:spacing w:after="0"/>
        <w:ind w:left="0"/>
        <w:jc w:val="left"/>
      </w:pPr>
      <w:r>
        <w:rPr>
          <w:rFonts w:ascii="Times New Roman"/>
          <w:b/>
          <w:i w:val="false"/>
          <w:color w:val="000000"/>
        </w:rPr>
        <w:t xml:space="preserve"> 
СЖІААБ бюджет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(№13-18, №13-19)</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6" w:id="85"/>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(№13-20)</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7" w:id="86"/>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(№13-21)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8" w:id="87"/>
    <w:p>
      <w:pPr>
        <w:spacing w:after="0"/>
        <w:ind w:left="0"/>
        <w:jc w:val="left"/>
      </w:pPr>
      <w:r>
        <w:rPr>
          <w:rFonts w:ascii="Times New Roman"/>
          <w:b/>
          <w:i w:val="false"/>
          <w:color w:val="000000"/>
        </w:rPr>
        <w:t xml:space="preserve"> 
Бақылау-әдістемелік бөлімі</w:t>
      </w:r>
    </w:p>
    <w:bookmarkEnd w:id="87"/>
    <w:bookmarkStart w:name="z89" w:id="88"/>
    <w:p>
      <w:pPr>
        <w:spacing w:after="0"/>
        <w:ind w:left="0"/>
        <w:jc w:val="left"/>
      </w:pPr>
      <w:r>
        <w:rPr>
          <w:rFonts w:ascii="Times New Roman"/>
          <w:b/>
          <w:i w:val="false"/>
          <w:color w:val="000000"/>
        </w:rPr>
        <w:t xml:space="preserve"> 
Бақылау-әдістемелік бөлімінің бастығы</w:t>
      </w:r>
      <w:r>
        <w:br/>
      </w:r>
      <w:r>
        <w:rPr>
          <w:rFonts w:ascii="Times New Roman"/>
          <w:b/>
          <w:i w:val="false"/>
          <w:color w:val="000000"/>
        </w:rPr>
        <w:t>
С-FPО-4 (№14-1)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90" w:id="89"/>
    <w:p>
      <w:pPr>
        <w:spacing w:after="0"/>
        <w:ind w:left="0"/>
        <w:jc w:val="left"/>
      </w:pPr>
      <w:r>
        <w:rPr>
          <w:rFonts w:ascii="Times New Roman"/>
          <w:b/>
          <w:i w:val="false"/>
          <w:color w:val="000000"/>
        </w:rPr>
        <w:t xml:space="preserve"> 
ЭҚҚАБ бақылау-әдістемелік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(№14-2)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1" w:id="90"/>
    <w:p>
      <w:pPr>
        <w:spacing w:after="0"/>
        <w:ind w:left="0"/>
        <w:jc w:val="left"/>
      </w:pPr>
      <w:r>
        <w:rPr>
          <w:rFonts w:ascii="Times New Roman"/>
          <w:b/>
          <w:i w:val="false"/>
          <w:color w:val="000000"/>
        </w:rPr>
        <w:t xml:space="preserve"> 
ЭҚҚАБ бақылау-әдістемелік бөлімінің</w:t>
      </w:r>
      <w:r>
        <w:br/>
      </w:r>
      <w:r>
        <w:rPr>
          <w:rFonts w:ascii="Times New Roman"/>
          <w:b/>
          <w:i w:val="false"/>
          <w:color w:val="000000"/>
        </w:rPr>
        <w:t>
аға тергеушісі</w:t>
      </w:r>
      <w:r>
        <w:br/>
      </w:r>
      <w:r>
        <w:rPr>
          <w:rFonts w:ascii="Times New Roman"/>
          <w:b/>
          <w:i w:val="false"/>
          <w:color w:val="000000"/>
        </w:rPr>
        <w:t>
С-FPО-8 (№14-3)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2" w:id="91"/>
    <w:p>
      <w:pPr>
        <w:spacing w:after="0"/>
        <w:ind w:left="0"/>
        <w:jc w:val="left"/>
      </w:pPr>
      <w:r>
        <w:rPr>
          <w:rFonts w:ascii="Times New Roman"/>
          <w:b/>
          <w:i w:val="false"/>
          <w:color w:val="000000"/>
        </w:rPr>
        <w:t xml:space="preserve"> 
Бақылау-әдістемелік бөлімінің тергеушісі</w:t>
      </w:r>
      <w:r>
        <w:br/>
      </w:r>
      <w:r>
        <w:rPr>
          <w:rFonts w:ascii="Times New Roman"/>
          <w:b/>
          <w:i w:val="false"/>
          <w:color w:val="000000"/>
        </w:rPr>
        <w:t>
С-FPО-9 (№14-4, №14-5)</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063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3" w:id="92"/>
    <w:p>
      <w:pPr>
        <w:spacing w:after="0"/>
        <w:ind w:left="0"/>
        <w:jc w:val="left"/>
      </w:pPr>
      <w:r>
        <w:rPr>
          <w:rFonts w:ascii="Times New Roman"/>
          <w:b/>
          <w:i w:val="false"/>
          <w:color w:val="000000"/>
        </w:rPr>
        <w:t xml:space="preserve"> 
Сыбайлас жемқорлық туралы істерді ашу</w:t>
      </w:r>
      <w:r>
        <w:br/>
      </w:r>
      <w:r>
        <w:rPr>
          <w:rFonts w:ascii="Times New Roman"/>
          <w:b/>
          <w:i w:val="false"/>
          <w:color w:val="000000"/>
        </w:rPr>
        <w:t>
және оның алдын алу басқармасы</w:t>
      </w:r>
    </w:p>
    <w:bookmarkEnd w:id="92"/>
    <w:bookmarkStart w:name="z94" w:id="93"/>
    <w:p>
      <w:pPr>
        <w:spacing w:after="0"/>
        <w:ind w:left="0"/>
        <w:jc w:val="left"/>
      </w:pPr>
      <w:r>
        <w:rPr>
          <w:rFonts w:ascii="Times New Roman"/>
          <w:b/>
          <w:i w:val="false"/>
          <w:color w:val="000000"/>
        </w:rPr>
        <w:t xml:space="preserve"> 
Сыбайлас жемқорлық туралы істерді ашу</w:t>
      </w:r>
      <w:r>
        <w:br/>
      </w:r>
      <w:r>
        <w:rPr>
          <w:rFonts w:ascii="Times New Roman"/>
          <w:b/>
          <w:i w:val="false"/>
          <w:color w:val="000000"/>
        </w:rPr>
        <w:t>
және оның алдын алу басқармасының бастығы</w:t>
      </w:r>
      <w:r>
        <w:br/>
      </w:r>
      <w:r>
        <w:rPr>
          <w:rFonts w:ascii="Times New Roman"/>
          <w:b/>
          <w:i w:val="false"/>
          <w:color w:val="000000"/>
        </w:rPr>
        <w:t>
С-FPО-3 (№15–1)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95" w:id="94"/>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 бастығының орынбасары</w:t>
      </w:r>
      <w:r>
        <w:br/>
      </w:r>
      <w:r>
        <w:rPr>
          <w:rFonts w:ascii="Times New Roman"/>
          <w:b/>
          <w:i w:val="false"/>
          <w:color w:val="000000"/>
        </w:rPr>
        <w:t>
С-FPО-4 (№15–2)</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96" w:id="95"/>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(№15–3)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97" w:id="96"/>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(№15-4, №15-5)</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98" w:id="97"/>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(№15-6, №15-7)</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99" w:id="98"/>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(№15-8, №15-9, №15-10, №15-11)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100" w:id="99"/>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(№15–12)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101" w:id="100"/>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(№15-13, №15-14)</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102" w:id="101"/>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(№15-15, №15-16)</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103" w:id="102"/>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С-FPО-9 (№ 15-17, № 15-18, № 15-19, № 15-20)</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104" w:id="103"/>
    <w:p>
      <w:pPr>
        <w:spacing w:after="0"/>
        <w:ind w:left="0"/>
        <w:jc w:val="left"/>
      </w:pPr>
      <w:r>
        <w:rPr>
          <w:rFonts w:ascii="Times New Roman"/>
          <w:b/>
          <w:i w:val="false"/>
          <w:color w:val="000000"/>
        </w:rPr>
        <w:t xml:space="preserve"> 
Экономикалық және қаржылық қылмыстарды ашу басқармасы</w:t>
      </w:r>
      <w:r>
        <w:br/>
      </w:r>
      <w:r>
        <w:rPr>
          <w:rFonts w:ascii="Times New Roman"/>
          <w:b/>
          <w:i w:val="false"/>
          <w:color w:val="000000"/>
        </w:rPr>
        <w:t>
Экономикалық және қаржылық қылмыстарды ашу</w:t>
      </w:r>
      <w:r>
        <w:br/>
      </w:r>
      <w:r>
        <w:rPr>
          <w:rFonts w:ascii="Times New Roman"/>
          <w:b/>
          <w:i w:val="false"/>
          <w:color w:val="000000"/>
        </w:rPr>
        <w:t>
басқармасының бастығы</w:t>
      </w:r>
      <w:r>
        <w:br/>
      </w:r>
      <w:r>
        <w:rPr>
          <w:rFonts w:ascii="Times New Roman"/>
          <w:b/>
          <w:i w:val="false"/>
          <w:color w:val="000000"/>
        </w:rPr>
        <w:t>
С-FPО-3 (№16–1)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05" w:id="104"/>
    <w:p>
      <w:pPr>
        <w:spacing w:after="0"/>
        <w:ind w:left="0"/>
        <w:jc w:val="left"/>
      </w:pPr>
      <w:r>
        <w:rPr>
          <w:rFonts w:ascii="Times New Roman"/>
          <w:b/>
          <w:i w:val="false"/>
          <w:color w:val="000000"/>
        </w:rPr>
        <w:t xml:space="preserve"> 
Экономикалық және қаржылық қылмыстарды ашу басқармасы</w:t>
      </w:r>
      <w:r>
        <w:br/>
      </w:r>
      <w:r>
        <w:rPr>
          <w:rFonts w:ascii="Times New Roman"/>
          <w:b/>
          <w:i w:val="false"/>
          <w:color w:val="000000"/>
        </w:rPr>
        <w:t>
бастығының орынбасары</w:t>
      </w:r>
      <w:r>
        <w:br/>
      </w:r>
      <w:r>
        <w:rPr>
          <w:rFonts w:ascii="Times New Roman"/>
          <w:b/>
          <w:i w:val="false"/>
          <w:color w:val="000000"/>
        </w:rPr>
        <w:t>
С-FPО-4 (№16–2)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06" w:id="105"/>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С-FPО-5 (№16–3)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07" w:id="106"/>
    <w:p>
      <w:pPr>
        <w:spacing w:after="0"/>
        <w:ind w:left="0"/>
        <w:jc w:val="left"/>
      </w:pPr>
      <w:r>
        <w:rPr>
          <w:rFonts w:ascii="Times New Roman"/>
          <w:b/>
          <w:i w:val="false"/>
          <w:color w:val="000000"/>
        </w:rPr>
        <w:t xml:space="preserve"> 
ЭҚҚАБ 1-бөлімінің аса маңызды істер жөніндегі аға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С-FPО-7 (№16-4, №16-5, №16-6)</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8" w:id="107"/>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С-FPО-8 (№16-7, №16-8)</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9" w:id="108"/>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С-FPО-9 (№16-9, №16-10, №16-11, №16-12, №16-13, №16-14)</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10" w:id="109"/>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С-FPО-5 (№16–15)</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11" w:id="110"/>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С-FPО-7 (№16-16, №16-17, №16-18)</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112" w:id="111"/>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С-FPО-8 (№16-19, №16-20)</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13" w:id="112"/>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С-FPО-9 (№16-21, №16-22, №16-23, №16-24, №16-25, №16-26)</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114" w:id="113"/>
    <w:p>
      <w:pPr>
        <w:spacing w:after="0"/>
        <w:ind w:left="0"/>
        <w:jc w:val="left"/>
      </w:pPr>
      <w:r>
        <w:rPr>
          <w:rFonts w:ascii="Times New Roman"/>
          <w:b/>
          <w:i w:val="false"/>
          <w:color w:val="000000"/>
        </w:rPr>
        <w:t xml:space="preserve"> 
Ауданаралық басқармасы</w:t>
      </w:r>
    </w:p>
    <w:bookmarkEnd w:id="113"/>
    <w:bookmarkStart w:name="z115" w:id="114"/>
    <w:p>
      <w:pPr>
        <w:spacing w:after="0"/>
        <w:ind w:left="0"/>
        <w:jc w:val="left"/>
      </w:pPr>
      <w:r>
        <w:rPr>
          <w:rFonts w:ascii="Times New Roman"/>
          <w:b/>
          <w:i w:val="false"/>
          <w:color w:val="000000"/>
        </w:rPr>
        <w:t xml:space="preserve"> 
Ауданаралық басқармасының бастығы</w:t>
      </w:r>
      <w:r>
        <w:br/>
      </w:r>
      <w:r>
        <w:rPr>
          <w:rFonts w:ascii="Times New Roman"/>
          <w:b/>
          <w:i w:val="false"/>
          <w:color w:val="000000"/>
        </w:rPr>
        <w:t>
С-FPО-3 (№ 17-1)</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16" w:id="115"/>
    <w:p>
      <w:pPr>
        <w:spacing w:after="0"/>
        <w:ind w:left="0"/>
        <w:jc w:val="left"/>
      </w:pPr>
      <w:r>
        <w:rPr>
          <w:rFonts w:ascii="Times New Roman"/>
          <w:b/>
          <w:i w:val="false"/>
          <w:color w:val="000000"/>
        </w:rPr>
        <w:t xml:space="preserve"> 
Ауданаралық басқармасы бастығының орынбасары</w:t>
      </w:r>
      <w:r>
        <w:br/>
      </w:r>
      <w:r>
        <w:rPr>
          <w:rFonts w:ascii="Times New Roman"/>
          <w:b/>
          <w:i w:val="false"/>
          <w:color w:val="000000"/>
        </w:rPr>
        <w:t>
С-FPО-4 (№ 17-2)</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17" w:id="116"/>
    <w:p>
      <w:pPr>
        <w:spacing w:after="0"/>
        <w:ind w:left="0"/>
        <w:jc w:val="left"/>
      </w:pPr>
      <w:r>
        <w:rPr>
          <w:rFonts w:ascii="Times New Roman"/>
          <w:b/>
          <w:i w:val="false"/>
          <w:color w:val="000000"/>
        </w:rPr>
        <w:t xml:space="preserve"> 
Ауданаралық басқарманың сыбайлас жемқорлық туралы істерді ашу</w:t>
      </w:r>
      <w:r>
        <w:br/>
      </w:r>
      <w:r>
        <w:rPr>
          <w:rFonts w:ascii="Times New Roman"/>
          <w:b/>
          <w:i w:val="false"/>
          <w:color w:val="000000"/>
        </w:rPr>
        <w:t>
және оның алдын алу бөлімінің бастығы</w:t>
      </w:r>
      <w:r>
        <w:br/>
      </w:r>
      <w:r>
        <w:rPr>
          <w:rFonts w:ascii="Times New Roman"/>
          <w:b/>
          <w:i w:val="false"/>
          <w:color w:val="000000"/>
        </w:rPr>
        <w:t>
С-FPО-5 (№17–3)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18" w:id="117"/>
    <w:p>
      <w:pPr>
        <w:spacing w:after="0"/>
        <w:ind w:left="0"/>
        <w:jc w:val="left"/>
      </w:pPr>
      <w:r>
        <w:rPr>
          <w:rFonts w:ascii="Times New Roman"/>
          <w:b/>
          <w:i w:val="false"/>
          <w:color w:val="000000"/>
        </w:rPr>
        <w:t xml:space="preserve"> 
Ауданаралық басқарманың сыбайлас жемқорлық туралы істерді ашу</w:t>
      </w:r>
      <w:r>
        <w:br/>
      </w:r>
      <w:r>
        <w:rPr>
          <w:rFonts w:ascii="Times New Roman"/>
          <w:b/>
          <w:i w:val="false"/>
          <w:color w:val="000000"/>
        </w:rPr>
        <w:t>
және оның алдын алу бөлімінің аса маңызды</w:t>
      </w:r>
      <w:r>
        <w:br/>
      </w:r>
      <w:r>
        <w:rPr>
          <w:rFonts w:ascii="Times New Roman"/>
          <w:b/>
          <w:i w:val="false"/>
          <w:color w:val="000000"/>
        </w:rPr>
        <w:t>
істері жөніндегі аға инспекторы</w:t>
      </w:r>
      <w:r>
        <w:br/>
      </w:r>
      <w:r>
        <w:rPr>
          <w:rFonts w:ascii="Times New Roman"/>
          <w:b/>
          <w:i w:val="false"/>
          <w:color w:val="000000"/>
        </w:rPr>
        <w:t>
С-FPО-7 (№17-4, 17-5)</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19" w:id="118"/>
    <w:p>
      <w:pPr>
        <w:spacing w:after="0"/>
        <w:ind w:left="0"/>
        <w:jc w:val="left"/>
      </w:pPr>
      <w:r>
        <w:rPr>
          <w:rFonts w:ascii="Times New Roman"/>
          <w:b/>
          <w:i w:val="false"/>
          <w:color w:val="000000"/>
        </w:rPr>
        <w:t xml:space="preserve"> 
Ауданаралық басқарманың сыбайлас жемқорлық туралы істерді ашу</w:t>
      </w:r>
      <w:r>
        <w:br/>
      </w:r>
      <w:r>
        <w:rPr>
          <w:rFonts w:ascii="Times New Roman"/>
          <w:b/>
          <w:i w:val="false"/>
          <w:color w:val="000000"/>
        </w:rPr>
        <w:t>
және оның алдын алу бөлімінің аға инспекторы</w:t>
      </w:r>
      <w:r>
        <w:br/>
      </w:r>
      <w:r>
        <w:rPr>
          <w:rFonts w:ascii="Times New Roman"/>
          <w:b/>
          <w:i w:val="false"/>
          <w:color w:val="000000"/>
        </w:rPr>
        <w:t>
С-FPО-7 (№17-6, 17-7, 17-8)</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20" w:id="119"/>
    <w:p>
      <w:pPr>
        <w:spacing w:after="0"/>
        <w:ind w:left="0"/>
        <w:jc w:val="left"/>
      </w:pPr>
      <w:r>
        <w:rPr>
          <w:rFonts w:ascii="Times New Roman"/>
          <w:b/>
          <w:i w:val="false"/>
          <w:color w:val="000000"/>
        </w:rPr>
        <w:t xml:space="preserve"> 
Ауданаралық басқарманың тергеу тобының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(№17-9)</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Ауданаралық басқарманың тергеу тобының</w:t>
      </w:r>
      <w:r>
        <w:br/>
      </w:r>
      <w:r>
        <w:rPr>
          <w:rFonts w:ascii="Times New Roman"/>
          <w:b/>
          <w:i w:val="false"/>
          <w:color w:val="000000"/>
        </w:rPr>
        <w:t>
тергеушісі</w:t>
      </w:r>
      <w:r>
        <w:br/>
      </w:r>
      <w:r>
        <w:rPr>
          <w:rFonts w:ascii="Times New Roman"/>
          <w:b/>
          <w:i w:val="false"/>
          <w:color w:val="000000"/>
        </w:rPr>
        <w:t>
С-FPО-9 (№17-10, №17-11, №17-12)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21" w:id="120"/>
    <w:p>
      <w:pPr>
        <w:spacing w:after="0"/>
        <w:ind w:left="0"/>
        <w:jc w:val="left"/>
      </w:pPr>
      <w:r>
        <w:rPr>
          <w:rFonts w:ascii="Times New Roman"/>
          <w:b/>
          <w:i w:val="false"/>
          <w:color w:val="000000"/>
        </w:rPr>
        <w:t xml:space="preserve"> 
Ауданаралық басқарманың кезекші бөлімі (тобы)</w:t>
      </w:r>
    </w:p>
    <w:bookmarkEnd w:id="120"/>
    <w:bookmarkStart w:name="z122" w:id="121"/>
    <w:p>
      <w:pPr>
        <w:spacing w:after="0"/>
        <w:ind w:left="0"/>
        <w:jc w:val="left"/>
      </w:pPr>
      <w:r>
        <w:rPr>
          <w:rFonts w:ascii="Times New Roman"/>
          <w:b/>
          <w:i w:val="false"/>
          <w:color w:val="000000"/>
        </w:rPr>
        <w:t xml:space="preserve"> 
Ауданаралық басқарманың кезекші бөлімінің (тобының)</w:t>
      </w:r>
      <w:r>
        <w:br/>
      </w:r>
      <w:r>
        <w:rPr>
          <w:rFonts w:ascii="Times New Roman"/>
          <w:b/>
          <w:i w:val="false"/>
          <w:color w:val="000000"/>
        </w:rPr>
        <w:t>
аға инспекторы – жедел кезекшісі</w:t>
      </w:r>
      <w:r>
        <w:br/>
      </w:r>
      <w:r>
        <w:rPr>
          <w:rFonts w:ascii="Times New Roman"/>
          <w:b/>
          <w:i w:val="false"/>
          <w:color w:val="000000"/>
        </w:rPr>
        <w:t>
С-FPО-8 (№17-13)</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125" w:id="122"/>
    <w:p>
      <w:pPr>
        <w:spacing w:after="0"/>
        <w:ind w:left="0"/>
        <w:jc w:val="left"/>
      </w:pPr>
      <w:r>
        <w:rPr>
          <w:rFonts w:ascii="Times New Roman"/>
          <w:b/>
          <w:i w:val="false"/>
          <w:color w:val="000000"/>
        </w:rPr>
        <w:t xml:space="preserve"> 
Ауданаралық басқарманың кезекші бөлімінің инспекторы – </w:t>
      </w:r>
      <w:r>
        <w:br/>
      </w:r>
      <w:r>
        <w:rPr>
          <w:rFonts w:ascii="Times New Roman"/>
          <w:b/>
          <w:i w:val="false"/>
          <w:color w:val="000000"/>
        </w:rPr>
        <w:t>
жедел кезекшінің көмекшісі</w:t>
      </w:r>
      <w:r>
        <w:br/>
      </w:r>
      <w:r>
        <w:rPr>
          <w:rFonts w:ascii="Times New Roman"/>
          <w:b/>
          <w:i w:val="false"/>
          <w:color w:val="000000"/>
        </w:rPr>
        <w:t>
С-FPО-9 (№17-14, №17-15)</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123" w:id="123"/>
    <w:p>
      <w:pPr>
        <w:spacing w:after="0"/>
        <w:ind w:left="0"/>
        <w:jc w:val="left"/>
      </w:pPr>
      <w:r>
        <w:rPr>
          <w:rFonts w:ascii="Times New Roman"/>
          <w:b/>
          <w:i w:val="false"/>
          <w:color w:val="000000"/>
        </w:rPr>
        <w:t xml:space="preserve"> 
Жаркент аймағы бойынша ауданаралық бөлімі</w:t>
      </w:r>
    </w:p>
    <w:bookmarkEnd w:id="123"/>
    <w:bookmarkStart w:name="z124" w:id="124"/>
    <w:p>
      <w:pPr>
        <w:spacing w:after="0"/>
        <w:ind w:left="0"/>
        <w:jc w:val="left"/>
      </w:pPr>
      <w:r>
        <w:rPr>
          <w:rFonts w:ascii="Times New Roman"/>
          <w:b/>
          <w:i w:val="false"/>
          <w:color w:val="000000"/>
        </w:rPr>
        <w:t xml:space="preserve"> 
Жаркент аймағы бойынша ауданаралық</w:t>
      </w:r>
      <w:r>
        <w:br/>
      </w:r>
      <w:r>
        <w:rPr>
          <w:rFonts w:ascii="Times New Roman"/>
          <w:b/>
          <w:i w:val="false"/>
          <w:color w:val="000000"/>
        </w:rPr>
        <w:t>
бөлімінің бастығы</w:t>
      </w:r>
      <w:r>
        <w:br/>
      </w:r>
      <w:r>
        <w:rPr>
          <w:rFonts w:ascii="Times New Roman"/>
          <w:b/>
          <w:i w:val="false"/>
          <w:color w:val="000000"/>
        </w:rPr>
        <w:t>
С-FPО-4 (№18-1)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127" w:id="125"/>
    <w:p>
      <w:pPr>
        <w:spacing w:after="0"/>
        <w:ind w:left="0"/>
        <w:jc w:val="left"/>
      </w:pPr>
      <w:r>
        <w:rPr>
          <w:rFonts w:ascii="Times New Roman"/>
          <w:b/>
          <w:i w:val="false"/>
          <w:color w:val="000000"/>
        </w:rPr>
        <w:t xml:space="preserve"> 
Жаркент аймағы бойынша ауданаралық қаржы полициясы бөлімі</w:t>
      </w:r>
      <w:r>
        <w:br/>
      </w:r>
      <w:r>
        <w:rPr>
          <w:rFonts w:ascii="Times New Roman"/>
          <w:b/>
          <w:i w:val="false"/>
          <w:color w:val="000000"/>
        </w:rPr>
        <w:t>
бастығының орынбасары</w:t>
      </w:r>
      <w:r>
        <w:br/>
      </w:r>
      <w:r>
        <w:rPr>
          <w:rFonts w:ascii="Times New Roman"/>
          <w:b/>
          <w:i w:val="false"/>
          <w:color w:val="000000"/>
        </w:rPr>
        <w:t>
С-FPО-5 (№18-2)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126" w:id="126"/>
    <w:p>
      <w:pPr>
        <w:spacing w:after="0"/>
        <w:ind w:left="0"/>
        <w:jc w:val="left"/>
      </w:pPr>
      <w:r>
        <w:rPr>
          <w:rFonts w:ascii="Times New Roman"/>
          <w:b/>
          <w:i w:val="false"/>
          <w:color w:val="000000"/>
        </w:rPr>
        <w:t xml:space="preserve"> 
Жаркент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С-FPО-5 (№18-3)</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28" w:id="127"/>
    <w:p>
      <w:pPr>
        <w:spacing w:after="0"/>
        <w:ind w:left="0"/>
        <w:jc w:val="left"/>
      </w:pPr>
      <w:r>
        <w:rPr>
          <w:rFonts w:ascii="Times New Roman"/>
          <w:b/>
          <w:i w:val="false"/>
          <w:color w:val="000000"/>
        </w:rPr>
        <w:t xml:space="preserve"> 
Жаркент аймағы бойынша ауданаралық қаржы полициясы</w:t>
      </w:r>
      <w:r>
        <w:br/>
      </w:r>
      <w:r>
        <w:rPr>
          <w:rFonts w:ascii="Times New Roman"/>
          <w:b/>
          <w:i w:val="false"/>
          <w:color w:val="000000"/>
        </w:rPr>
        <w:t>
бөлімінің аға инспекторы</w:t>
      </w:r>
      <w:r>
        <w:br/>
      </w:r>
      <w:r>
        <w:rPr>
          <w:rFonts w:ascii="Times New Roman"/>
          <w:b/>
          <w:i w:val="false"/>
          <w:color w:val="000000"/>
        </w:rPr>
        <w:t>
С-FPО-7 (№18-4)</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30" w:id="128"/>
    <w:p>
      <w:pPr>
        <w:spacing w:after="0"/>
        <w:ind w:left="0"/>
        <w:jc w:val="left"/>
      </w:pPr>
      <w:r>
        <w:rPr>
          <w:rFonts w:ascii="Times New Roman"/>
          <w:b/>
          <w:i w:val="false"/>
          <w:color w:val="000000"/>
        </w:rPr>
        <w:t xml:space="preserve"> 
Жаркент аймағы бойынша ауданаралық қаржы полициясы</w:t>
      </w:r>
      <w:r>
        <w:br/>
      </w:r>
      <w:r>
        <w:rPr>
          <w:rFonts w:ascii="Times New Roman"/>
          <w:b/>
          <w:i w:val="false"/>
          <w:color w:val="000000"/>
        </w:rPr>
        <w:t>
бөлімінің инспекторы</w:t>
      </w:r>
      <w:r>
        <w:br/>
      </w:r>
      <w:r>
        <w:rPr>
          <w:rFonts w:ascii="Times New Roman"/>
          <w:b/>
          <w:i w:val="false"/>
          <w:color w:val="000000"/>
        </w:rPr>
        <w:t>
С-FPО-9 (№18-5, №18-6)</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29" w:id="129"/>
    <w:p>
      <w:pPr>
        <w:spacing w:after="0"/>
        <w:ind w:left="0"/>
        <w:jc w:val="left"/>
      </w:pPr>
      <w:r>
        <w:rPr>
          <w:rFonts w:ascii="Times New Roman"/>
          <w:b/>
          <w:i w:val="false"/>
          <w:color w:val="000000"/>
        </w:rPr>
        <w:t xml:space="preserve"> 
Жаркент аймағы бойынша ауданаралық қаржы полициясы</w:t>
      </w:r>
      <w:r>
        <w:br/>
      </w:r>
      <w:r>
        <w:rPr>
          <w:rFonts w:ascii="Times New Roman"/>
          <w:b/>
          <w:i w:val="false"/>
          <w:color w:val="000000"/>
        </w:rPr>
        <w:t>
бөлімінің аға тергеушісі</w:t>
      </w:r>
      <w:r>
        <w:br/>
      </w:r>
      <w:r>
        <w:rPr>
          <w:rFonts w:ascii="Times New Roman"/>
          <w:b/>
          <w:i w:val="false"/>
          <w:color w:val="000000"/>
        </w:rPr>
        <w:t>
С-FPО-8 (№18-7)</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31" w:id="130"/>
    <w:p>
      <w:pPr>
        <w:spacing w:after="0"/>
        <w:ind w:left="0"/>
        <w:jc w:val="left"/>
      </w:pPr>
      <w:r>
        <w:rPr>
          <w:rFonts w:ascii="Times New Roman"/>
          <w:b/>
          <w:i w:val="false"/>
          <w:color w:val="000000"/>
        </w:rPr>
        <w:t xml:space="preserve"> 
Жаркент аймағы бойынша ауданаралық қаржы полициясы</w:t>
      </w:r>
      <w:r>
        <w:br/>
      </w:r>
      <w:r>
        <w:rPr>
          <w:rFonts w:ascii="Times New Roman"/>
          <w:b/>
          <w:i w:val="false"/>
          <w:color w:val="000000"/>
        </w:rPr>
        <w:t>
бөлімінің тергеушісі</w:t>
      </w:r>
      <w:r>
        <w:br/>
      </w:r>
      <w:r>
        <w:rPr>
          <w:rFonts w:ascii="Times New Roman"/>
          <w:b/>
          <w:i w:val="false"/>
          <w:color w:val="000000"/>
        </w:rPr>
        <w:t>
С-FPО-9 (№18-8)</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32" w:id="131"/>
    <w:p>
      <w:pPr>
        <w:spacing w:after="0"/>
        <w:ind w:left="0"/>
        <w:jc w:val="left"/>
      </w:pPr>
      <w:r>
        <w:rPr>
          <w:rFonts w:ascii="Times New Roman"/>
          <w:b/>
          <w:i w:val="false"/>
          <w:color w:val="000000"/>
        </w:rPr>
        <w:t xml:space="preserve"> 
Үшарал аймағы бойынша ауданаралық бөлімі</w:t>
      </w:r>
    </w:p>
    <w:bookmarkEnd w:id="131"/>
    <w:bookmarkStart w:name="z133" w:id="132"/>
    <w:p>
      <w:pPr>
        <w:spacing w:after="0"/>
        <w:ind w:left="0"/>
        <w:jc w:val="left"/>
      </w:pPr>
      <w:r>
        <w:rPr>
          <w:rFonts w:ascii="Times New Roman"/>
          <w:b/>
          <w:i w:val="false"/>
          <w:color w:val="000000"/>
        </w:rPr>
        <w:t xml:space="preserve"> 
Үшарал аймағы бойынша ауданаралық бөлімінің бастығы</w:t>
      </w:r>
      <w:r>
        <w:br/>
      </w:r>
      <w:r>
        <w:rPr>
          <w:rFonts w:ascii="Times New Roman"/>
          <w:b/>
          <w:i w:val="false"/>
          <w:color w:val="000000"/>
        </w:rPr>
        <w:t>
С-FPО-4 (№19-1)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134" w:id="133"/>
    <w:p>
      <w:pPr>
        <w:spacing w:after="0"/>
        <w:ind w:left="0"/>
        <w:jc w:val="left"/>
      </w:pPr>
      <w:r>
        <w:rPr>
          <w:rFonts w:ascii="Times New Roman"/>
          <w:b/>
          <w:i w:val="false"/>
          <w:color w:val="000000"/>
        </w:rPr>
        <w:t xml:space="preserve"> 
Үшарал аймағы бойынша ауданаралық қаржы полициясы</w:t>
      </w:r>
      <w:r>
        <w:br/>
      </w:r>
      <w:r>
        <w:rPr>
          <w:rFonts w:ascii="Times New Roman"/>
          <w:b/>
          <w:i w:val="false"/>
          <w:color w:val="000000"/>
        </w:rPr>
        <w:t>
бөлімі бастығының орынбасары</w:t>
      </w:r>
      <w:r>
        <w:br/>
      </w:r>
      <w:r>
        <w:rPr>
          <w:rFonts w:ascii="Times New Roman"/>
          <w:b/>
          <w:i w:val="false"/>
          <w:color w:val="000000"/>
        </w:rPr>
        <w:t>
С-FPО-5 (№19-2)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135" w:id="134"/>
    <w:p>
      <w:pPr>
        <w:spacing w:after="0"/>
        <w:ind w:left="0"/>
        <w:jc w:val="left"/>
      </w:pPr>
      <w:r>
        <w:rPr>
          <w:rFonts w:ascii="Times New Roman"/>
          <w:b/>
          <w:i w:val="false"/>
          <w:color w:val="000000"/>
        </w:rPr>
        <w:t xml:space="preserve"> 
Үшарал аймағы бойынша ауданаралық қаржы полициясы</w:t>
      </w:r>
      <w:r>
        <w:br/>
      </w:r>
      <w:r>
        <w:rPr>
          <w:rFonts w:ascii="Times New Roman"/>
          <w:b/>
          <w:i w:val="false"/>
          <w:color w:val="000000"/>
        </w:rPr>
        <w:t>
бөлімінің аса маңызды істері жөніндегі аға инспекторы</w:t>
      </w:r>
      <w:r>
        <w:br/>
      </w:r>
      <w:r>
        <w:rPr>
          <w:rFonts w:ascii="Times New Roman"/>
          <w:b/>
          <w:i w:val="false"/>
          <w:color w:val="000000"/>
        </w:rPr>
        <w:t>
С-FPО-7 (№19-3)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36" w:id="135"/>
    <w:p>
      <w:pPr>
        <w:spacing w:after="0"/>
        <w:ind w:left="0"/>
        <w:jc w:val="left"/>
      </w:pPr>
      <w:r>
        <w:rPr>
          <w:rFonts w:ascii="Times New Roman"/>
          <w:b/>
          <w:i w:val="false"/>
          <w:color w:val="000000"/>
        </w:rPr>
        <w:t xml:space="preserve"> 
Үшарал аймағы бойынша ауданаралық қаржы полициясы</w:t>
      </w:r>
      <w:r>
        <w:br/>
      </w:r>
      <w:r>
        <w:rPr>
          <w:rFonts w:ascii="Times New Roman"/>
          <w:b/>
          <w:i w:val="false"/>
          <w:color w:val="000000"/>
        </w:rPr>
        <w:t>
бөлімінің аға инспекторы</w:t>
      </w:r>
      <w:r>
        <w:br/>
      </w:r>
      <w:r>
        <w:rPr>
          <w:rFonts w:ascii="Times New Roman"/>
          <w:b/>
          <w:i w:val="false"/>
          <w:color w:val="000000"/>
        </w:rPr>
        <w:t>
С-FPО-8 (№19-4)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38" w:id="136"/>
    <w:p>
      <w:pPr>
        <w:spacing w:after="0"/>
        <w:ind w:left="0"/>
        <w:jc w:val="left"/>
      </w:pPr>
      <w:r>
        <w:rPr>
          <w:rFonts w:ascii="Times New Roman"/>
          <w:b/>
          <w:i w:val="false"/>
          <w:color w:val="000000"/>
        </w:rPr>
        <w:t xml:space="preserve"> 
Үшарал аймағы бойынша ауданаралық қаржы полициясы</w:t>
      </w:r>
      <w:r>
        <w:br/>
      </w:r>
      <w:r>
        <w:rPr>
          <w:rFonts w:ascii="Times New Roman"/>
          <w:b/>
          <w:i w:val="false"/>
          <w:color w:val="000000"/>
        </w:rPr>
        <w:t>
бөлімінің инспекторы</w:t>
      </w:r>
      <w:r>
        <w:br/>
      </w:r>
      <w:r>
        <w:rPr>
          <w:rFonts w:ascii="Times New Roman"/>
          <w:b/>
          <w:i w:val="false"/>
          <w:color w:val="000000"/>
        </w:rPr>
        <w:t>
С-FPО-9 (№19-5, №19-6)</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37" w:id="137"/>
    <w:p>
      <w:pPr>
        <w:spacing w:after="0"/>
        <w:ind w:left="0"/>
        <w:jc w:val="left"/>
      </w:pPr>
      <w:r>
        <w:rPr>
          <w:rFonts w:ascii="Times New Roman"/>
          <w:b/>
          <w:i w:val="false"/>
          <w:color w:val="000000"/>
        </w:rPr>
        <w:t xml:space="preserve"> 
Үшарал аймағы бойынша ауданаралық қаржы полициясы</w:t>
      </w:r>
      <w:r>
        <w:br/>
      </w:r>
      <w:r>
        <w:rPr>
          <w:rFonts w:ascii="Times New Roman"/>
          <w:b/>
          <w:i w:val="false"/>
          <w:color w:val="000000"/>
        </w:rPr>
        <w:t>
бөлімінің аға тергеушісі</w:t>
      </w:r>
      <w:r>
        <w:br/>
      </w:r>
      <w:r>
        <w:rPr>
          <w:rFonts w:ascii="Times New Roman"/>
          <w:b/>
          <w:i w:val="false"/>
          <w:color w:val="000000"/>
        </w:rPr>
        <w:t>
С-FPО-8 (№19-7)</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39" w:id="138"/>
    <w:p>
      <w:pPr>
        <w:spacing w:after="0"/>
        <w:ind w:left="0"/>
        <w:jc w:val="left"/>
      </w:pPr>
      <w:r>
        <w:rPr>
          <w:rFonts w:ascii="Times New Roman"/>
          <w:b/>
          <w:i w:val="false"/>
          <w:color w:val="000000"/>
        </w:rPr>
        <w:t xml:space="preserve"> 
Үшарал аймағы бойынша ауданаралық қаржы полициясы</w:t>
      </w:r>
      <w:r>
        <w:br/>
      </w:r>
      <w:r>
        <w:rPr>
          <w:rFonts w:ascii="Times New Roman"/>
          <w:b/>
          <w:i w:val="false"/>
          <w:color w:val="000000"/>
        </w:rPr>
        <w:t>
бөлімінің тергеушісі</w:t>
      </w:r>
      <w:r>
        <w:br/>
      </w:r>
      <w:r>
        <w:rPr>
          <w:rFonts w:ascii="Times New Roman"/>
          <w:b/>
          <w:i w:val="false"/>
          <w:color w:val="000000"/>
        </w:rPr>
        <w:t>
С-FPО-9 (№19-8)</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40" w:id="139"/>
    <w:p>
      <w:pPr>
        <w:spacing w:after="0"/>
        <w:ind w:left="0"/>
        <w:jc w:val="left"/>
      </w:pPr>
      <w:r>
        <w:rPr>
          <w:rFonts w:ascii="Times New Roman"/>
          <w:b/>
          <w:i w:val="false"/>
          <w:color w:val="000000"/>
        </w:rPr>
        <w:t xml:space="preserve"> 
Есік аймағы бойынша ауданаралық қаржы полициясы басқармасы</w:t>
      </w:r>
    </w:p>
    <w:bookmarkEnd w:id="139"/>
    <w:bookmarkStart w:name="z141" w:id="140"/>
    <w:p>
      <w:pPr>
        <w:spacing w:after="0"/>
        <w:ind w:left="0"/>
        <w:jc w:val="left"/>
      </w:pPr>
      <w:r>
        <w:rPr>
          <w:rFonts w:ascii="Times New Roman"/>
          <w:b/>
          <w:i w:val="false"/>
          <w:color w:val="000000"/>
        </w:rPr>
        <w:t xml:space="preserve"> 
Есік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(№20-1)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42" w:id="141"/>
    <w:p>
      <w:pPr>
        <w:spacing w:after="0"/>
        <w:ind w:left="0"/>
        <w:jc w:val="left"/>
      </w:pPr>
      <w:r>
        <w:rPr>
          <w:rFonts w:ascii="Times New Roman"/>
          <w:b/>
          <w:i w:val="false"/>
          <w:color w:val="000000"/>
        </w:rPr>
        <w:t xml:space="preserve"> 
Есік аймағы бойынша ауданаралық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(№20-2)</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43" w:id="142"/>
    <w:p>
      <w:pPr>
        <w:spacing w:after="0"/>
        <w:ind w:left="0"/>
        <w:jc w:val="left"/>
      </w:pPr>
      <w:r>
        <w:rPr>
          <w:rFonts w:ascii="Times New Roman"/>
          <w:b/>
          <w:i w:val="false"/>
          <w:color w:val="000000"/>
        </w:rPr>
        <w:t xml:space="preserve"> 
Есік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44" w:id="143"/>
    <w:p>
      <w:pPr>
        <w:spacing w:after="0"/>
        <w:ind w:left="0"/>
        <w:jc w:val="left"/>
      </w:pPr>
      <w:r>
        <w:rPr>
          <w:rFonts w:ascii="Times New Roman"/>
          <w:b/>
          <w:i w:val="false"/>
          <w:color w:val="000000"/>
        </w:rPr>
        <w:t xml:space="preserve"> 
Есік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(№20-4)</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45" w:id="144"/>
    <w:p>
      <w:pPr>
        <w:spacing w:after="0"/>
        <w:ind w:left="0"/>
        <w:jc w:val="left"/>
      </w:pPr>
      <w:r>
        <w:rPr>
          <w:rFonts w:ascii="Times New Roman"/>
          <w:b/>
          <w:i w:val="false"/>
          <w:color w:val="000000"/>
        </w:rPr>
        <w:t xml:space="preserve"> 
Есік аймағы бойынша ауданаралық қаржы полициясы</w:t>
      </w:r>
      <w:r>
        <w:br/>
      </w:r>
      <w:r>
        <w:rPr>
          <w:rFonts w:ascii="Times New Roman"/>
          <w:b/>
          <w:i w:val="false"/>
          <w:color w:val="000000"/>
        </w:rPr>
        <w:t>
басқармасының аса маңызды істер жөніндегі аға тергеушісі</w:t>
      </w:r>
      <w:r>
        <w:br/>
      </w:r>
      <w:r>
        <w:rPr>
          <w:rFonts w:ascii="Times New Roman"/>
          <w:b/>
          <w:i w:val="false"/>
          <w:color w:val="000000"/>
        </w:rPr>
        <w:t>
С-FPО-7 (№20-5)</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147" w:id="145"/>
    <w:p>
      <w:pPr>
        <w:spacing w:after="0"/>
        <w:ind w:left="0"/>
        <w:jc w:val="left"/>
      </w:pPr>
      <w:r>
        <w:rPr>
          <w:rFonts w:ascii="Times New Roman"/>
          <w:b/>
          <w:i w:val="false"/>
          <w:color w:val="000000"/>
        </w:rPr>
        <w:t xml:space="preserve"> 
Қапшағай аймағы бойынша ауданаралық қаржы полициясы басқармасы</w:t>
      </w:r>
    </w:p>
    <w:bookmarkEnd w:id="145"/>
    <w:bookmarkStart w:name="z148" w:id="146"/>
    <w:p>
      <w:pPr>
        <w:spacing w:after="0"/>
        <w:ind w:left="0"/>
        <w:jc w:val="left"/>
      </w:pPr>
      <w:r>
        <w:rPr>
          <w:rFonts w:ascii="Times New Roman"/>
          <w:b/>
          <w:i w:val="false"/>
          <w:color w:val="000000"/>
        </w:rPr>
        <w:t xml:space="preserve"> 
Қапшағай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(№21-1)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46" w:id="147"/>
    <w:p>
      <w:pPr>
        <w:spacing w:after="0"/>
        <w:ind w:left="0"/>
        <w:jc w:val="left"/>
      </w:pPr>
      <w:r>
        <w:rPr>
          <w:rFonts w:ascii="Times New Roman"/>
          <w:b/>
          <w:i w:val="false"/>
          <w:color w:val="000000"/>
        </w:rPr>
        <w:t xml:space="preserve"> 
Қапшағай аймағы бойынша ауданаралық қаржы полициясы</w:t>
      </w:r>
      <w:r>
        <w:br/>
      </w:r>
      <w:r>
        <w:rPr>
          <w:rFonts w:ascii="Times New Roman"/>
          <w:b/>
          <w:i w:val="false"/>
          <w:color w:val="000000"/>
        </w:rPr>
        <w:t>
басқармасының аса маңызды істері жөніндегі аға инспекторы</w:t>
      </w:r>
      <w:r>
        <w:br/>
      </w:r>
      <w:r>
        <w:rPr>
          <w:rFonts w:ascii="Times New Roman"/>
          <w:b/>
          <w:i w:val="false"/>
          <w:color w:val="000000"/>
        </w:rPr>
        <w:t>
С-FPО-7 (№21-2)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49" w:id="148"/>
    <w:p>
      <w:pPr>
        <w:spacing w:after="0"/>
        <w:ind w:left="0"/>
        <w:jc w:val="left"/>
      </w:pPr>
      <w:r>
        <w:rPr>
          <w:rFonts w:ascii="Times New Roman"/>
          <w:b/>
          <w:i w:val="false"/>
          <w:color w:val="000000"/>
        </w:rPr>
        <w:t xml:space="preserve"> 
Қапшағай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(№21-3)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0691"/>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50" w:id="149"/>
    <w:p>
      <w:pPr>
        <w:spacing w:after="0"/>
        <w:ind w:left="0"/>
        <w:jc w:val="left"/>
      </w:pPr>
      <w:r>
        <w:rPr>
          <w:rFonts w:ascii="Times New Roman"/>
          <w:b/>
          <w:i w:val="false"/>
          <w:color w:val="000000"/>
        </w:rPr>
        <w:t xml:space="preserve"> 
Қапшағай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(№21-4)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51" w:id="150"/>
    <w:p>
      <w:pPr>
        <w:spacing w:after="0"/>
        <w:ind w:left="0"/>
        <w:jc w:val="left"/>
      </w:pPr>
      <w:r>
        <w:rPr>
          <w:rFonts w:ascii="Times New Roman"/>
          <w:b/>
          <w:i w:val="false"/>
          <w:color w:val="000000"/>
        </w:rPr>
        <w:t xml:space="preserve"> 
Қапшағай аймағы бойынша ауданаралық қаржы полициясы</w:t>
      </w:r>
      <w:r>
        <w:br/>
      </w:r>
      <w:r>
        <w:rPr>
          <w:rFonts w:ascii="Times New Roman"/>
          <w:b/>
          <w:i w:val="false"/>
          <w:color w:val="000000"/>
        </w:rPr>
        <w:t>
басқармасының аса маңызды істер жөніндегі аға тергеушісі</w:t>
      </w:r>
      <w:r>
        <w:br/>
      </w:r>
      <w:r>
        <w:rPr>
          <w:rFonts w:ascii="Times New Roman"/>
          <w:b/>
          <w:i w:val="false"/>
          <w:color w:val="000000"/>
        </w:rPr>
        <w:t>
С-FPО-7 (№21-5)</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152" w:id="151"/>
    <w:p>
      <w:pPr>
        <w:spacing w:after="0"/>
        <w:ind w:left="0"/>
        <w:jc w:val="left"/>
      </w:pPr>
      <w:r>
        <w:rPr>
          <w:rFonts w:ascii="Times New Roman"/>
          <w:b/>
          <w:i w:val="false"/>
          <w:color w:val="000000"/>
        </w:rPr>
        <w:t xml:space="preserve"> 
Қаскелең аймағы бойынша ауданаралық қаржы полициясы басқармасы</w:t>
      </w:r>
    </w:p>
    <w:bookmarkEnd w:id="151"/>
    <w:bookmarkStart w:name="z153" w:id="152"/>
    <w:p>
      <w:pPr>
        <w:spacing w:after="0"/>
        <w:ind w:left="0"/>
        <w:jc w:val="left"/>
      </w:pPr>
      <w:r>
        <w:rPr>
          <w:rFonts w:ascii="Times New Roman"/>
          <w:b/>
          <w:i w:val="false"/>
          <w:color w:val="000000"/>
        </w:rPr>
        <w:t xml:space="preserve"> 
Қаскелең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(№22-1)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57" w:id="153"/>
    <w:p>
      <w:pPr>
        <w:spacing w:after="0"/>
        <w:ind w:left="0"/>
        <w:jc w:val="left"/>
      </w:pPr>
      <w:r>
        <w:rPr>
          <w:rFonts w:ascii="Times New Roman"/>
          <w:b/>
          <w:i w:val="false"/>
          <w:color w:val="000000"/>
        </w:rPr>
        <w:t xml:space="preserve"> 
Қаскелең аймағы бойынша ауданаралық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(№22-2)</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54" w:id="154"/>
    <w:p>
      <w:pPr>
        <w:spacing w:after="0"/>
        <w:ind w:left="0"/>
        <w:jc w:val="left"/>
      </w:pPr>
      <w:r>
        <w:rPr>
          <w:rFonts w:ascii="Times New Roman"/>
          <w:b/>
          <w:i w:val="false"/>
          <w:color w:val="000000"/>
        </w:rPr>
        <w:t xml:space="preserve"> 
Қаскелең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(№22-3)</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55" w:id="155"/>
    <w:p>
      <w:pPr>
        <w:spacing w:after="0"/>
        <w:ind w:left="0"/>
        <w:jc w:val="left"/>
      </w:pPr>
      <w:r>
        <w:rPr>
          <w:rFonts w:ascii="Times New Roman"/>
          <w:b/>
          <w:i w:val="false"/>
          <w:color w:val="000000"/>
        </w:rPr>
        <w:t xml:space="preserve"> 
Қаскелең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(№22-4)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156" w:id="156"/>
    <w:p>
      <w:pPr>
        <w:spacing w:after="0"/>
        <w:ind w:left="0"/>
        <w:jc w:val="left"/>
      </w:pPr>
      <w:r>
        <w:rPr>
          <w:rFonts w:ascii="Times New Roman"/>
          <w:b/>
          <w:i w:val="false"/>
          <w:color w:val="000000"/>
        </w:rPr>
        <w:t xml:space="preserve"> 
Қаскелең аймағы бойынша ауданаралық қаржы полициясы</w:t>
      </w:r>
      <w:r>
        <w:br/>
      </w:r>
      <w:r>
        <w:rPr>
          <w:rFonts w:ascii="Times New Roman"/>
          <w:b/>
          <w:i w:val="false"/>
          <w:color w:val="000000"/>
        </w:rPr>
        <w:t>
басқармасының аса маңызды істер жөніндегі аға тергеушісі</w:t>
      </w:r>
      <w:r>
        <w:br/>
      </w:r>
      <w:r>
        <w:rPr>
          <w:rFonts w:ascii="Times New Roman"/>
          <w:b/>
          <w:i w:val="false"/>
          <w:color w:val="000000"/>
        </w:rPr>
        <w:t>
С-FPО-7 (№22-5)</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158" w:id="157"/>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xml:space="preserve">
қарсы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7-қосымша                </w:t>
      </w:r>
    </w:p>
    <w:bookmarkEnd w:id="157"/>
    <w:bookmarkStart w:name="z159" w:id="158"/>
    <w:p>
      <w:pPr>
        <w:spacing w:after="0"/>
        <w:ind w:left="0"/>
        <w:jc w:val="left"/>
      </w:pPr>
      <w:r>
        <w:rPr>
          <w:rFonts w:ascii="Times New Roman"/>
          <w:b/>
          <w:i w:val="false"/>
          <w:color w:val="000000"/>
        </w:rPr>
        <w:t xml:space="preserve"> 
Атырау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w:t>
      </w:r>
    </w:p>
    <w:bookmarkEnd w:id="158"/>
    <w:bookmarkStart w:name="z160" w:id="159"/>
    <w:p>
      <w:pPr>
        <w:spacing w:after="0"/>
        <w:ind w:left="0"/>
        <w:jc w:val="left"/>
      </w:pPr>
      <w:r>
        <w:rPr>
          <w:rFonts w:ascii="Times New Roman"/>
          <w:b/>
          <w:i w:val="false"/>
          <w:color w:val="000000"/>
        </w:rPr>
        <w:t xml:space="preserve"> 
Департамент бастығы</w:t>
      </w:r>
      <w:r>
        <w:br/>
      </w:r>
      <w:r>
        <w:rPr>
          <w:rFonts w:ascii="Times New Roman"/>
          <w:b/>
          <w:i w:val="false"/>
          <w:color w:val="000000"/>
        </w:rPr>
        <w:t>
С-FPО-1 (№5–1)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161" w:id="160"/>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w:t>
            </w:r>
            <w:r>
              <w:br/>
            </w:r>
            <w:r>
              <w:rPr>
                <w:rFonts w:ascii="Times New Roman"/>
                <w:b w:val="false"/>
                <w:i w:val="false"/>
                <w:color w:val="000000"/>
                <w:sz w:val="20"/>
              </w:rPr>
              <w:t>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w:t>
            </w:r>
            <w:r>
              <w:br/>
            </w:r>
            <w:r>
              <w:rPr>
                <w:rFonts w:ascii="Times New Roman"/>
                <w:b w:val="false"/>
                <w:i w:val="false"/>
                <w:color w:val="000000"/>
                <w:sz w:val="20"/>
              </w:rPr>
              <w:t>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162" w:id="161"/>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163" w:id="162"/>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 басқаратын)</w:t>
      </w:r>
      <w:r>
        <w:br/>
      </w:r>
      <w:r>
        <w:rPr>
          <w:rFonts w:ascii="Times New Roman"/>
          <w:b/>
          <w:i w:val="false"/>
          <w:color w:val="000000"/>
        </w:rPr>
        <w:t>
С-FPО-2 (№5–4)</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164" w:id="163"/>
    <w:p>
      <w:pPr>
        <w:spacing w:after="0"/>
        <w:ind w:left="0"/>
        <w:jc w:val="left"/>
      </w:pPr>
      <w:r>
        <w:rPr>
          <w:rFonts w:ascii="Times New Roman"/>
          <w:b/>
          <w:i w:val="false"/>
          <w:color w:val="000000"/>
        </w:rPr>
        <w:t xml:space="preserve"> 
Аса маңызды істер жөніндегі аға инспектор – бастықтын режим</w:t>
      </w:r>
      <w:r>
        <w:br/>
      </w:r>
      <w:r>
        <w:rPr>
          <w:rFonts w:ascii="Times New Roman"/>
          <w:b/>
          <w:i w:val="false"/>
          <w:color w:val="000000"/>
        </w:rPr>
        <w:t>
жөніндегі көмекшісі</w:t>
      </w:r>
      <w:r>
        <w:br/>
      </w:r>
      <w:r>
        <w:rPr>
          <w:rFonts w:ascii="Times New Roman"/>
          <w:b/>
          <w:i w:val="false"/>
          <w:color w:val="000000"/>
        </w:rPr>
        <w:t>
С-FPО-7 (№5-5)</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«Мемлекеттік құпиялар туралы» </w:t>
            </w:r>
            <w:r>
              <w:rPr>
                <w:rFonts w:ascii="Times New Roman"/>
                <w:b w:val="false"/>
                <w:i w:val="false"/>
                <w:color w:val="000000"/>
                <w:sz w:val="20"/>
              </w:rPr>
              <w:t>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165" w:id="164"/>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166" w:id="165"/>
    <w:p>
      <w:pPr>
        <w:spacing w:after="0"/>
        <w:ind w:left="0"/>
        <w:jc w:val="left"/>
      </w:pPr>
      <w:r>
        <w:rPr>
          <w:rFonts w:ascii="Times New Roman"/>
          <w:b/>
          <w:i w:val="false"/>
          <w:color w:val="000000"/>
        </w:rPr>
        <w:t xml:space="preserve"> 
Құпиялықты қамтамасыз ету тобы</w:t>
      </w:r>
      <w:r>
        <w:br/>
      </w:r>
      <w:r>
        <w:rPr>
          <w:rFonts w:ascii="Times New Roman"/>
          <w:b/>
          <w:i w:val="false"/>
          <w:color w:val="000000"/>
        </w:rPr>
        <w:t>
Құпиялықты қамтамасыз ету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(№6–1)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167" w:id="166"/>
    <w:p>
      <w:pPr>
        <w:spacing w:after="0"/>
        <w:ind w:left="0"/>
        <w:jc w:val="left"/>
      </w:pPr>
      <w:r>
        <w:rPr>
          <w:rFonts w:ascii="Times New Roman"/>
          <w:b/>
          <w:i w:val="false"/>
          <w:color w:val="000000"/>
        </w:rPr>
        <w:t xml:space="preserve"> 
Құпиялықты қамтамасыз ету тобының инспекторы</w:t>
      </w:r>
      <w:r>
        <w:br/>
      </w:r>
      <w:r>
        <w:rPr>
          <w:rFonts w:ascii="Times New Roman"/>
          <w:b/>
          <w:i w:val="false"/>
          <w:color w:val="000000"/>
        </w:rPr>
        <w:t>
С-FPО-9 (№6-2, №6-3)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168" w:id="167"/>
    <w:p>
      <w:pPr>
        <w:spacing w:after="0"/>
        <w:ind w:left="0"/>
        <w:jc w:val="left"/>
      </w:pPr>
      <w:r>
        <w:rPr>
          <w:rFonts w:ascii="Times New Roman"/>
          <w:b/>
          <w:i w:val="false"/>
          <w:color w:val="000000"/>
        </w:rPr>
        <w:t xml:space="preserve"> 
Ұйымдастыру-бақылау басқармасы - инспекция</w:t>
      </w:r>
      <w:r>
        <w:br/>
      </w:r>
      <w:r>
        <w:rPr>
          <w:rFonts w:ascii="Times New Roman"/>
          <w:b/>
          <w:i w:val="false"/>
          <w:color w:val="000000"/>
        </w:rPr>
        <w:t>
Ұйымдастыру-бақылау басқармасы – инспекцияның бастығы</w:t>
      </w:r>
      <w:r>
        <w:br/>
      </w:r>
      <w:r>
        <w:rPr>
          <w:rFonts w:ascii="Times New Roman"/>
          <w:b/>
          <w:i w:val="false"/>
          <w:color w:val="000000"/>
        </w:rPr>
        <w:t>
С-FPО-3 (№7–1)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169" w:id="168"/>
    <w:p>
      <w:pPr>
        <w:spacing w:after="0"/>
        <w:ind w:left="0"/>
        <w:jc w:val="left"/>
      </w:pPr>
      <w:r>
        <w:rPr>
          <w:rFonts w:ascii="Times New Roman"/>
          <w:b/>
          <w:i w:val="false"/>
          <w:color w:val="000000"/>
        </w:rPr>
        <w:t xml:space="preserve"> 
Басқарманың аса маңызды істер жөніндегі аға инспекторы</w:t>
      </w:r>
      <w:r>
        <w:br/>
      </w:r>
      <w:r>
        <w:rPr>
          <w:rFonts w:ascii="Times New Roman"/>
          <w:b/>
          <w:i w:val="false"/>
          <w:color w:val="000000"/>
        </w:rPr>
        <w:t>
С-FPО-7 (№7–2)</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170" w:id="169"/>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(№7–3)</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171" w:id="170"/>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(№7–4)</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72" w:id="171"/>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(№7–5, №7-6, №7-7)</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173" w:id="172"/>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(№7–8, №7-9, №7-10)</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174" w:id="173"/>
    <w:p>
      <w:pPr>
        <w:spacing w:after="0"/>
        <w:ind w:left="0"/>
        <w:jc w:val="left"/>
      </w:pPr>
      <w:r>
        <w:rPr>
          <w:rFonts w:ascii="Times New Roman"/>
          <w:b/>
          <w:i w:val="false"/>
          <w:color w:val="000000"/>
        </w:rPr>
        <w:t xml:space="preserve"> 
Кадрлар бөлімі</w:t>
      </w:r>
    </w:p>
    <w:bookmarkEnd w:id="173"/>
    <w:bookmarkStart w:name="z175" w:id="174"/>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(№8–1)</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176" w:id="175"/>
    <w:p>
      <w:pPr>
        <w:spacing w:after="0"/>
        <w:ind w:left="0"/>
        <w:jc w:val="left"/>
      </w:pPr>
      <w:r>
        <w:rPr>
          <w:rFonts w:ascii="Times New Roman"/>
          <w:b/>
          <w:i w:val="false"/>
          <w:color w:val="000000"/>
        </w:rPr>
        <w:t xml:space="preserve"> 
Кадрлар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(№8-2)</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177" w:id="176"/>
    <w:p>
      <w:pPr>
        <w:spacing w:after="0"/>
        <w:ind w:left="0"/>
        <w:jc w:val="left"/>
      </w:pPr>
      <w:r>
        <w:rPr>
          <w:rFonts w:ascii="Times New Roman"/>
          <w:b/>
          <w:i w:val="false"/>
          <w:color w:val="000000"/>
        </w:rPr>
        <w:t xml:space="preserve"> 
Кадрлар бөлімінің кәсіби дайындық бойынша</w:t>
      </w:r>
      <w:r>
        <w:br/>
      </w:r>
      <w:r>
        <w:rPr>
          <w:rFonts w:ascii="Times New Roman"/>
          <w:b/>
          <w:i w:val="false"/>
          <w:color w:val="000000"/>
        </w:rPr>
        <w:t>
аса маңызды істер жөніндегі аға инспекторы</w:t>
      </w:r>
      <w:r>
        <w:br/>
      </w:r>
      <w:r>
        <w:rPr>
          <w:rFonts w:ascii="Times New Roman"/>
          <w:b/>
          <w:i w:val="false"/>
          <w:color w:val="000000"/>
        </w:rPr>
        <w:t>
С-FPО-7 (№8-3)</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178" w:id="177"/>
    <w:p>
      <w:pPr>
        <w:spacing w:after="0"/>
        <w:ind w:left="0"/>
        <w:jc w:val="left"/>
      </w:pPr>
      <w:r>
        <w:rPr>
          <w:rFonts w:ascii="Times New Roman"/>
          <w:b/>
          <w:i w:val="false"/>
          <w:color w:val="000000"/>
        </w:rPr>
        <w:t xml:space="preserve"> 
Кадрлар бөлімінің инспектор - полиграфологы</w:t>
      </w:r>
      <w:r>
        <w:br/>
      </w:r>
      <w:r>
        <w:rPr>
          <w:rFonts w:ascii="Times New Roman"/>
          <w:b/>
          <w:i w:val="false"/>
          <w:color w:val="000000"/>
        </w:rPr>
        <w:t>
С-FPО-9 (№8-4)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бойынша жоғары оқу орнынан кейінгі білімі «Құқық» (заңтану, халықаралық құқық, құқық қорғау қызметі, кеден ісі) не «Әлеуметтік ғылымдар, экономика және бизнес» (психология), не «Білім беру» (педагогика және психология) мамандығы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мониторинг өткізуді, полиграфологиялық зерттеу мәселелері бойынша ҚР заңнамаларын және құқықтық актілерін жүйелендіруді;</w:t>
            </w:r>
            <w:r>
              <w:br/>
            </w:r>
            <w:r>
              <w:rPr>
                <w:rFonts w:ascii="Times New Roman"/>
                <w:b w:val="false"/>
                <w:i w:val="false"/>
                <w:color w:val="000000"/>
                <w:sz w:val="20"/>
              </w:rPr>
              <w:t>
Департаменттегі полиграфологиялық зерттеулерді ұйымдастыруды;</w:t>
            </w:r>
            <w:r>
              <w:br/>
            </w:r>
            <w:r>
              <w:rPr>
                <w:rFonts w:ascii="Times New Roman"/>
                <w:b w:val="false"/>
                <w:i w:val="false"/>
                <w:color w:val="000000"/>
                <w:sz w:val="20"/>
              </w:rPr>
              <w:t>
полиграфологиялық зерттеулердің нәтижелері бойынша құжаттарды жүргізуді, есепке алуды және сақтауды;</w:t>
            </w:r>
            <w:r>
              <w:br/>
            </w:r>
            <w:r>
              <w:rPr>
                <w:rFonts w:ascii="Times New Roman"/>
                <w:b w:val="false"/>
                <w:i w:val="false"/>
                <w:color w:val="000000"/>
                <w:sz w:val="20"/>
              </w:rPr>
              <w:t>
Агенттік жоспарларының, Алқа, аппарат және жедел мәжілістері хаттамаларының, бөлімге келіп түскен басқа да құжаттарының орындалуын;</w:t>
            </w:r>
            <w:r>
              <w:br/>
            </w:r>
            <w:r>
              <w:rPr>
                <w:rFonts w:ascii="Times New Roman"/>
                <w:b w:val="false"/>
                <w:i w:val="false"/>
                <w:color w:val="000000"/>
                <w:sz w:val="20"/>
              </w:rPr>
              <w:t>
Агенттіктің стратегиялық және операциялық жоспарларын әзірлеуге және іске асыруға, сондай-ақ полиграфологиялық зерттеу мәселелері бойынша бөлімнің және Департаменттің жұмыс жоспарларын қалыптастыруға және іске асыруға қатысуды;</w:t>
            </w:r>
            <w:r>
              <w:br/>
            </w:r>
            <w:r>
              <w:rPr>
                <w:rFonts w:ascii="Times New Roman"/>
                <w:b w:val="false"/>
                <w:i w:val="false"/>
                <w:color w:val="000000"/>
                <w:sz w:val="20"/>
              </w:rPr>
              <w:t>
полиграфологиялық зерттеулер жүргізу бойынша жұмыс жағдайын талдауды және біріктіруді қамтамасыз етеді.</w:t>
            </w:r>
            <w:r>
              <w:br/>
            </w:r>
            <w:r>
              <w:rPr>
                <w:rFonts w:ascii="Times New Roman"/>
                <w:b w:val="false"/>
                <w:i w:val="false"/>
                <w:color w:val="000000"/>
                <w:sz w:val="20"/>
              </w:rPr>
              <w:t>
Жоғары тұрған басшылардың өзге де тапсырмаларын орындайды.</w:t>
            </w:r>
          </w:p>
        </w:tc>
      </w:tr>
    </w:tbl>
    <w:bookmarkStart w:name="z179" w:id="178"/>
    <w:p>
      <w:pPr>
        <w:spacing w:after="0"/>
        <w:ind w:left="0"/>
        <w:jc w:val="left"/>
      </w:pPr>
      <w:r>
        <w:rPr>
          <w:rFonts w:ascii="Times New Roman"/>
          <w:b/>
          <w:i w:val="false"/>
          <w:color w:val="000000"/>
        </w:rPr>
        <w:t xml:space="preserve"> 
Ішкі қауіпсіздік бөлімі</w:t>
      </w:r>
    </w:p>
    <w:bookmarkEnd w:id="178"/>
    <w:bookmarkStart w:name="z180" w:id="179"/>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(№9–1)</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181" w:id="180"/>
    <w:p>
      <w:pPr>
        <w:spacing w:after="0"/>
        <w:ind w:left="0"/>
        <w:jc w:val="left"/>
      </w:pPr>
      <w:r>
        <w:rPr>
          <w:rFonts w:ascii="Times New Roman"/>
          <w:b/>
          <w:i w:val="false"/>
          <w:color w:val="000000"/>
        </w:rPr>
        <w:t xml:space="preserve"> 
Ішкі қауіпсіздік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С-FP-7 (№9–2)</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182" w:id="181"/>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(№9–3)</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183" w:id="182"/>
    <w:p>
      <w:pPr>
        <w:spacing w:after="0"/>
        <w:ind w:left="0"/>
        <w:jc w:val="left"/>
      </w:pPr>
      <w:r>
        <w:rPr>
          <w:rFonts w:ascii="Times New Roman"/>
          <w:b/>
          <w:i w:val="false"/>
          <w:color w:val="000000"/>
        </w:rPr>
        <w:t xml:space="preserve"> 
Ақпараттық-талдау бөлімі</w:t>
      </w:r>
    </w:p>
    <w:bookmarkEnd w:id="182"/>
    <w:bookmarkStart w:name="z184" w:id="183"/>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(№10–1)</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185" w:id="184"/>
    <w:p>
      <w:pPr>
        <w:spacing w:after="0"/>
        <w:ind w:left="0"/>
        <w:jc w:val="left"/>
      </w:pPr>
      <w:r>
        <w:rPr>
          <w:rFonts w:ascii="Times New Roman"/>
          <w:b/>
          <w:i w:val="false"/>
          <w:color w:val="000000"/>
        </w:rPr>
        <w:t xml:space="preserve"> 
Ақпараттық-талдау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(№10-2, №10-3)</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1016"/>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186" w:id="185"/>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№10-4)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1016"/>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187" w:id="186"/>
    <w:p>
      <w:pPr>
        <w:spacing w:after="0"/>
        <w:ind w:left="0"/>
        <w:jc w:val="left"/>
      </w:pPr>
      <w:r>
        <w:rPr>
          <w:rFonts w:ascii="Times New Roman"/>
          <w:b/>
          <w:i w:val="false"/>
          <w:color w:val="000000"/>
        </w:rPr>
        <w:t xml:space="preserve"> 
Экономикалық және қаржылық қылмыстарды ашу басқармасы</w:t>
      </w:r>
    </w:p>
    <w:bookmarkEnd w:id="186"/>
    <w:bookmarkStart w:name="z188" w:id="187"/>
    <w:p>
      <w:pPr>
        <w:spacing w:after="0"/>
        <w:ind w:left="0"/>
        <w:jc w:val="left"/>
      </w:pPr>
      <w:r>
        <w:rPr>
          <w:rFonts w:ascii="Times New Roman"/>
          <w:b/>
          <w:i w:val="false"/>
          <w:color w:val="000000"/>
        </w:rPr>
        <w:t xml:space="preserve"> 
Экономикалық және қаржылық қылмыстарды</w:t>
      </w:r>
      <w:r>
        <w:br/>
      </w:r>
      <w:r>
        <w:rPr>
          <w:rFonts w:ascii="Times New Roman"/>
          <w:b/>
          <w:i w:val="false"/>
          <w:color w:val="000000"/>
        </w:rPr>
        <w:t>
ашу басқармасының бастығы</w:t>
      </w:r>
      <w:r>
        <w:br/>
      </w:r>
      <w:r>
        <w:rPr>
          <w:rFonts w:ascii="Times New Roman"/>
          <w:b/>
          <w:i w:val="false"/>
          <w:color w:val="000000"/>
        </w:rPr>
        <w:t>
С-FPО-3 (№11–1)</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89" w:id="188"/>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С-FPО-5 (№11–2)</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90" w:id="189"/>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С-FPО-7 (№11-3, №11-4, №11-5)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1" w:id="190"/>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С-FPО-8 (№11-6)</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2" w:id="191"/>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С-FPО-9 (№11-7)</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3" w:id="192"/>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С-FPО-5 (№11–8)</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94" w:id="193"/>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С-FPО-7 (№11-9, №11-10, №11-11)</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195" w:id="194"/>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С-FPО-8 (№11-12, №11-13, №11-14)</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6" w:id="195"/>
    <w:p>
      <w:pPr>
        <w:spacing w:after="0"/>
        <w:ind w:left="0"/>
        <w:jc w:val="left"/>
      </w:pPr>
      <w:r>
        <w:rPr>
          <w:rFonts w:ascii="Times New Roman"/>
          <w:b/>
          <w:i w:val="false"/>
          <w:color w:val="000000"/>
        </w:rPr>
        <w:t xml:space="preserve"> 
Арнайы басқарма</w:t>
      </w:r>
    </w:p>
    <w:bookmarkEnd w:id="195"/>
    <w:bookmarkStart w:name="z197" w:id="196"/>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(№12–1)</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алты жыл, не оның ішінде басшылық лауазымдарда кемінде екі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98" w:id="197"/>
    <w:p>
      <w:pPr>
        <w:spacing w:after="0"/>
        <w:ind w:left="0"/>
        <w:jc w:val="left"/>
      </w:pPr>
      <w:r>
        <w:rPr>
          <w:rFonts w:ascii="Times New Roman"/>
          <w:b/>
          <w:i w:val="false"/>
          <w:color w:val="000000"/>
        </w:rPr>
        <w:t xml:space="preserve"> 
Арнайы басқарма бастығының орынбасары</w:t>
      </w:r>
      <w:r>
        <w:br/>
      </w:r>
      <w:r>
        <w:rPr>
          <w:rFonts w:ascii="Times New Roman"/>
          <w:b/>
          <w:i w:val="false"/>
          <w:color w:val="000000"/>
        </w:rPr>
        <w:t>
С-FPО-4 (№12-2)</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xml:space="preserve">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алады және талдайды, басқарманың жеке құрамына жедел-іздестіру қызметі мәселелері бойынша оқу өткізілуін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ұйымдастырады және бақылайды.</w:t>
            </w:r>
            <w:r>
              <w:br/>
            </w:r>
            <w:r>
              <w:rPr>
                <w:rFonts w:ascii="Times New Roman"/>
                <w:b w:val="false"/>
                <w:i w:val="false"/>
                <w:color w:val="000000"/>
                <w:sz w:val="20"/>
              </w:rPr>
              <w:t>
Агенттік алқа отырысында, Департаменттің жедел және аппараттық мәжілістерінде қаралатын Басқарманың қарауына кіретін мәселелер бойынша құжаттарды дайындауды ұйымдастырады.</w:t>
            </w:r>
            <w:r>
              <w:br/>
            </w:r>
            <w:r>
              <w:rPr>
                <w:rFonts w:ascii="Times New Roman"/>
                <w:b w:val="false"/>
                <w:i w:val="false"/>
                <w:color w:val="000000"/>
                <w:sz w:val="20"/>
              </w:rPr>
              <w:t>
Құқық қорғау, басқа мемлекеттік органдармен өзара іс-қимыл жасайды.</w:t>
            </w:r>
            <w:r>
              <w:br/>
            </w:r>
            <w:r>
              <w:rPr>
                <w:rFonts w:ascii="Times New Roman"/>
                <w:b w:val="false"/>
                <w:i w:val="false"/>
                <w:color w:val="000000"/>
                <w:sz w:val="20"/>
              </w:rPr>
              <w:t>
Агенттікке, Президент Әкімшілігіне және басқа мемлекеттік органдарға жолданатын ақпараттық-талдау құжаттарды дайындауға қатысады.</w:t>
            </w:r>
            <w:r>
              <w:br/>
            </w:r>
            <w:r>
              <w:rPr>
                <w:rFonts w:ascii="Times New Roman"/>
                <w:b w:val="false"/>
                <w:i w:val="false"/>
                <w:color w:val="000000"/>
                <w:sz w:val="20"/>
              </w:rPr>
              <w:t>
Бөлімде қаралып жатқан өтініштерді, арыздарды, қылмыс туралы хабарламаларды уақытылы қарастырылуына үнемі бақылау жасайды.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пен Агенттік басшыларымен жүктелген басқа да тапсырмаларды орындайды.</w:t>
            </w:r>
          </w:p>
        </w:tc>
      </w:tr>
    </w:tbl>
    <w:bookmarkStart w:name="z199" w:id="198"/>
    <w:p>
      <w:pPr>
        <w:spacing w:after="0"/>
        <w:ind w:left="0"/>
        <w:jc w:val="left"/>
      </w:pPr>
      <w:r>
        <w:rPr>
          <w:rFonts w:ascii="Times New Roman"/>
          <w:b/>
          <w:i w:val="false"/>
          <w:color w:val="000000"/>
        </w:rPr>
        <w:t xml:space="preserve"> 
АБ ҰҚТ және есірткі бизнесін қаржыландыруды</w:t>
      </w:r>
      <w:r>
        <w:br/>
      </w:r>
      <w:r>
        <w:rPr>
          <w:rFonts w:ascii="Times New Roman"/>
          <w:b/>
          <w:i w:val="false"/>
          <w:color w:val="000000"/>
        </w:rPr>
        <w:t>
анықтау бөлімінің бастығы</w:t>
      </w:r>
      <w:r>
        <w:br/>
      </w:r>
      <w:r>
        <w:rPr>
          <w:rFonts w:ascii="Times New Roman"/>
          <w:b/>
          <w:i w:val="false"/>
          <w:color w:val="000000"/>
        </w:rPr>
        <w:t>
С-FPО-5 (№12–3)</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00" w:id="199"/>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(№12-4, №12-5)</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1" w:id="200"/>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аға инспекторы</w:t>
      </w:r>
      <w:r>
        <w:br/>
      </w:r>
      <w:r>
        <w:rPr>
          <w:rFonts w:ascii="Times New Roman"/>
          <w:b/>
          <w:i w:val="false"/>
          <w:color w:val="000000"/>
        </w:rPr>
        <w:t>
С-FPО-8 (№12-6)</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2" w:id="201"/>
    <w:p>
      <w:pPr>
        <w:spacing w:after="0"/>
        <w:ind w:left="0"/>
        <w:jc w:val="left"/>
      </w:pPr>
      <w:r>
        <w:rPr>
          <w:rFonts w:ascii="Times New Roman"/>
          <w:b/>
          <w:i w:val="false"/>
          <w:color w:val="000000"/>
        </w:rPr>
        <w:t xml:space="preserve"> 
АБ діни экстримизмге және терроризмге қарсы іс-қимыл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(№12-7)</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03" w:id="202"/>
    <w:p>
      <w:pPr>
        <w:spacing w:after="0"/>
        <w:ind w:left="0"/>
        <w:jc w:val="left"/>
      </w:pPr>
      <w:r>
        <w:rPr>
          <w:rFonts w:ascii="Times New Roman"/>
          <w:b/>
          <w:i w:val="false"/>
          <w:color w:val="000000"/>
        </w:rPr>
        <w:t xml:space="preserve"> 
АБ діни экстримизмге және терроризмге қарсы</w:t>
      </w:r>
      <w:r>
        <w:br/>
      </w:r>
      <w:r>
        <w:rPr>
          <w:rFonts w:ascii="Times New Roman"/>
          <w:b/>
          <w:i w:val="false"/>
          <w:color w:val="000000"/>
        </w:rPr>
        <w:t>
іс-қимыл тобының инспекторы</w:t>
      </w:r>
      <w:r>
        <w:br/>
      </w:r>
      <w:r>
        <w:rPr>
          <w:rFonts w:ascii="Times New Roman"/>
          <w:b/>
          <w:i w:val="false"/>
          <w:color w:val="000000"/>
        </w:rPr>
        <w:t>
С-FPО-9(№12-8)</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4" w:id="203"/>
    <w:p>
      <w:pPr>
        <w:spacing w:after="0"/>
        <w:ind w:left="0"/>
        <w:jc w:val="left"/>
      </w:pPr>
      <w:r>
        <w:rPr>
          <w:rFonts w:ascii="Times New Roman"/>
          <w:b/>
          <w:i w:val="false"/>
          <w:color w:val="000000"/>
        </w:rPr>
        <w:t xml:space="preserve"> 
АБ жедел есеп және талдау тобының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(№12-9, №12-10)</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05" w:id="204"/>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(№12-11)</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156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06" w:id="205"/>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(№12-12)</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07" w:id="206"/>
    <w:p>
      <w:pPr>
        <w:spacing w:after="0"/>
        <w:ind w:left="0"/>
        <w:jc w:val="left"/>
      </w:pPr>
      <w:r>
        <w:rPr>
          <w:rFonts w:ascii="Times New Roman"/>
          <w:b/>
          <w:i w:val="false"/>
          <w:color w:val="000000"/>
        </w:rPr>
        <w:t xml:space="preserve"> 
АБ іздестіру тобының инспекторы</w:t>
      </w:r>
      <w:r>
        <w:br/>
      </w:r>
      <w:r>
        <w:rPr>
          <w:rFonts w:ascii="Times New Roman"/>
          <w:b/>
          <w:i w:val="false"/>
          <w:color w:val="000000"/>
        </w:rPr>
        <w:t>
С-FPО-9 (№12-13)</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08" w:id="207"/>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(№12-13)</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0" w:id="208"/>
    <w:p>
      <w:pPr>
        <w:spacing w:after="0"/>
        <w:ind w:left="0"/>
        <w:jc w:val="left"/>
      </w:pPr>
      <w:r>
        <w:rPr>
          <w:rFonts w:ascii="Times New Roman"/>
          <w:b/>
          <w:i w:val="false"/>
          <w:color w:val="000000"/>
        </w:rPr>
        <w:t xml:space="preserve"> 
АБ қылмыстық процеске қатысушыларды</w:t>
      </w:r>
      <w:r>
        <w:br/>
      </w:r>
      <w:r>
        <w:rPr>
          <w:rFonts w:ascii="Times New Roman"/>
          <w:b/>
          <w:i w:val="false"/>
          <w:color w:val="000000"/>
        </w:rPr>
        <w:t>
қорғау тобының аға инспекторы</w:t>
      </w:r>
      <w:r>
        <w:br/>
      </w:r>
      <w:r>
        <w:rPr>
          <w:rFonts w:ascii="Times New Roman"/>
          <w:b/>
          <w:i w:val="false"/>
          <w:color w:val="000000"/>
        </w:rPr>
        <w:t>
С-FPО-8 (№12-14)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9" w:id="209"/>
    <w:p>
      <w:pPr>
        <w:spacing w:after="0"/>
        <w:ind w:left="0"/>
        <w:jc w:val="left"/>
      </w:pPr>
      <w:r>
        <w:rPr>
          <w:rFonts w:ascii="Times New Roman"/>
          <w:b/>
          <w:i w:val="false"/>
          <w:color w:val="000000"/>
        </w:rPr>
        <w:t xml:space="preserve"> 
АБ жедел - техникалық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(№12-15)</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13" w:id="210"/>
    <w:p>
      <w:pPr>
        <w:spacing w:after="0"/>
        <w:ind w:left="0"/>
        <w:jc w:val="left"/>
      </w:pPr>
      <w:r>
        <w:rPr>
          <w:rFonts w:ascii="Times New Roman"/>
          <w:b/>
          <w:i w:val="false"/>
          <w:color w:val="000000"/>
        </w:rPr>
        <w:t xml:space="preserve"> 
АБ жедел – техникалық тобының аға инспекторы</w:t>
      </w:r>
      <w:r>
        <w:br/>
      </w:r>
      <w:r>
        <w:rPr>
          <w:rFonts w:ascii="Times New Roman"/>
          <w:b/>
          <w:i w:val="false"/>
          <w:color w:val="000000"/>
        </w:rPr>
        <w:t>
С-FPО-8 (№12-16)</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11" w:id="211"/>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w:t>
      </w:r>
    </w:p>
    <w:bookmarkEnd w:id="211"/>
    <w:bookmarkStart w:name="z212" w:id="212"/>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(№13–1)</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14" w:id="213"/>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 бастығының орынбасары</w:t>
      </w:r>
      <w:r>
        <w:br/>
      </w:r>
      <w:r>
        <w:rPr>
          <w:rFonts w:ascii="Times New Roman"/>
          <w:b/>
          <w:i w:val="false"/>
          <w:color w:val="000000"/>
        </w:rPr>
        <w:t>
С-FPО-4 (№13-2)</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тең келетін не келесі төмен тұрған санаттағы лауазымдарда не кемінде екі жыл, немесе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жұмыс өтілі.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215" w:id="214"/>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 №13-4, №13-5)</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16" w:id="215"/>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аға тергеушісі</w:t>
      </w:r>
      <w:r>
        <w:br/>
      </w:r>
      <w:r>
        <w:rPr>
          <w:rFonts w:ascii="Times New Roman"/>
          <w:b/>
          <w:i w:val="false"/>
          <w:color w:val="000000"/>
        </w:rPr>
        <w:t>
С-FPО-8 ( №13-6, №13-7)</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17" w:id="216"/>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тергеушісі</w:t>
      </w:r>
      <w:r>
        <w:br/>
      </w:r>
      <w:r>
        <w:rPr>
          <w:rFonts w:ascii="Times New Roman"/>
          <w:b/>
          <w:i w:val="false"/>
          <w:color w:val="000000"/>
        </w:rPr>
        <w:t>
С-FPО-9 ( №13-8)</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18" w:id="217"/>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(№13-9, №13-10)</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9" w:id="218"/>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аға инспекторы</w:t>
      </w:r>
      <w:r>
        <w:br/>
      </w:r>
      <w:r>
        <w:rPr>
          <w:rFonts w:ascii="Times New Roman"/>
          <w:b/>
          <w:i w:val="false"/>
          <w:color w:val="000000"/>
        </w:rPr>
        <w:t>
С-FPО-8 (№13-11, №13-12, №13-13)</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20" w:id="219"/>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инспекторы</w:t>
      </w:r>
      <w:r>
        <w:br/>
      </w:r>
      <w:r>
        <w:rPr>
          <w:rFonts w:ascii="Times New Roman"/>
          <w:b/>
          <w:i w:val="false"/>
          <w:color w:val="000000"/>
        </w:rPr>
        <w:t>
С-FPО-9 (№13-14)</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21" w:id="220"/>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w:t>
      </w:r>
    </w:p>
    <w:bookmarkEnd w:id="220"/>
    <w:bookmarkStart w:name="z222" w:id="221"/>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23" w:id="222"/>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 бастығының орынбасары</w:t>
      </w:r>
      <w:r>
        <w:br/>
      </w:r>
      <w:r>
        <w:rPr>
          <w:rFonts w:ascii="Times New Roman"/>
          <w:b/>
          <w:i w:val="false"/>
          <w:color w:val="000000"/>
        </w:rPr>
        <w:t>
С-FPО-4 (№14-2)</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оның ішінде басшы лауазымында кемінде бір жыл, не тең деңгейдегі немесе төмен тұрған лауазымдарда кемінде екі жыл, мемлекеттік органдардағы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жұмыс өтілі кемінде тоғыз жыл, оның ішінде басшы лауазымдарында жұмыс өтілі кемінде төрт.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Басқарманың жұмысын ұйымдастырады;</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Жоғары тұрған басшылардың басқа да тапсырмаларын орындайды.</w:t>
            </w:r>
          </w:p>
        </w:tc>
      </w:tr>
    </w:tbl>
    <w:bookmarkStart w:name="z224" w:id="223"/>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(№14-3, №14-4, №14-5)</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25" w:id="224"/>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аға тергеушісі</w:t>
      </w:r>
      <w:r>
        <w:br/>
      </w:r>
      <w:r>
        <w:rPr>
          <w:rFonts w:ascii="Times New Roman"/>
          <w:b/>
          <w:i w:val="false"/>
          <w:color w:val="000000"/>
        </w:rPr>
        <w:t>
С-FPО-8 ( №14-6, №14-7)</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156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26" w:id="225"/>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тергеушісі</w:t>
      </w:r>
      <w:r>
        <w:br/>
      </w:r>
      <w:r>
        <w:rPr>
          <w:rFonts w:ascii="Times New Roman"/>
          <w:b/>
          <w:i w:val="false"/>
          <w:color w:val="000000"/>
        </w:rPr>
        <w:t>
С-FPО-9 ( №14-8)</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27" w:id="226"/>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С-FPО-8 (№14-9, №17-10)</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228" w:id="227"/>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аға инспекторы</w:t>
      </w:r>
      <w:r>
        <w:br/>
      </w:r>
      <w:r>
        <w:rPr>
          <w:rFonts w:ascii="Times New Roman"/>
          <w:b/>
          <w:i w:val="false"/>
          <w:color w:val="000000"/>
        </w:rPr>
        <w:t>
С-FPО-8 (№14-11, №14-12, №14-13)</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Басқарманың, Департамент пен Агенттіктің басшылығымен оған жүктелген өзге де өкілеттіктерді жүзеге асырады. </w:t>
            </w:r>
          </w:p>
        </w:tc>
      </w:tr>
    </w:tbl>
    <w:bookmarkStart w:name="z229" w:id="228"/>
    <w:p>
      <w:pPr>
        <w:spacing w:after="0"/>
        <w:ind w:left="0"/>
        <w:jc w:val="left"/>
      </w:pPr>
      <w:r>
        <w:rPr>
          <w:rFonts w:ascii="Times New Roman"/>
          <w:b/>
          <w:i w:val="false"/>
          <w:color w:val="000000"/>
        </w:rPr>
        <w:t xml:space="preserve"> 
Бақылау – әдістемелік бөлімі</w:t>
      </w:r>
    </w:p>
    <w:bookmarkEnd w:id="228"/>
    <w:bookmarkStart w:name="z230" w:id="229"/>
    <w:p>
      <w:pPr>
        <w:spacing w:after="0"/>
        <w:ind w:left="0"/>
        <w:jc w:val="left"/>
      </w:pPr>
      <w:r>
        <w:rPr>
          <w:rFonts w:ascii="Times New Roman"/>
          <w:b/>
          <w:i w:val="false"/>
          <w:color w:val="000000"/>
        </w:rPr>
        <w:t xml:space="preserve"> 
Бақылау – әдістемелік бөлімінің бастығы</w:t>
      </w:r>
      <w:r>
        <w:br/>
      </w:r>
      <w:r>
        <w:rPr>
          <w:rFonts w:ascii="Times New Roman"/>
          <w:b/>
          <w:i w:val="false"/>
          <w:color w:val="000000"/>
        </w:rPr>
        <w:t>
С-FPО-4 (№15-1)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231" w:id="230"/>
    <w:p>
      <w:pPr>
        <w:spacing w:after="0"/>
        <w:ind w:left="0"/>
        <w:jc w:val="left"/>
      </w:pPr>
      <w:r>
        <w:rPr>
          <w:rFonts w:ascii="Times New Roman"/>
          <w:b/>
          <w:i w:val="false"/>
          <w:color w:val="000000"/>
        </w:rPr>
        <w:t xml:space="preserve"> 
Бақылау – әдістемелік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(№15-2)</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232" w:id="231"/>
    <w:p>
      <w:pPr>
        <w:spacing w:after="0"/>
        <w:ind w:left="0"/>
        <w:jc w:val="left"/>
      </w:pPr>
      <w:r>
        <w:rPr>
          <w:rFonts w:ascii="Times New Roman"/>
          <w:b/>
          <w:i w:val="false"/>
          <w:color w:val="000000"/>
        </w:rPr>
        <w:t xml:space="preserve"> 
Бақылау – әдістемелік бөлімінің</w:t>
      </w:r>
      <w:r>
        <w:br/>
      </w:r>
      <w:r>
        <w:rPr>
          <w:rFonts w:ascii="Times New Roman"/>
          <w:b/>
          <w:i w:val="false"/>
          <w:color w:val="000000"/>
        </w:rPr>
        <w:t>
аға тергеушісі</w:t>
      </w:r>
      <w:r>
        <w:br/>
      </w:r>
      <w:r>
        <w:rPr>
          <w:rFonts w:ascii="Times New Roman"/>
          <w:b/>
          <w:i w:val="false"/>
          <w:color w:val="000000"/>
        </w:rPr>
        <w:t>
С-FPО-8 (№15-3)</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94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233" w:id="232"/>
    <w:p>
      <w:pPr>
        <w:spacing w:after="0"/>
        <w:ind w:left="0"/>
        <w:jc w:val="left"/>
      </w:pPr>
      <w:r>
        <w:rPr>
          <w:rFonts w:ascii="Times New Roman"/>
          <w:b/>
          <w:i w:val="false"/>
          <w:color w:val="000000"/>
        </w:rPr>
        <w:t xml:space="preserve"> 
Сыбайлас жемқорлық туралы істерді ашу</w:t>
      </w:r>
      <w:r>
        <w:br/>
      </w:r>
      <w:r>
        <w:rPr>
          <w:rFonts w:ascii="Times New Roman"/>
          <w:b/>
          <w:i w:val="false"/>
          <w:color w:val="000000"/>
        </w:rPr>
        <w:t>
және оның алдын алу басқармасы</w:t>
      </w:r>
    </w:p>
    <w:bookmarkEnd w:id="232"/>
    <w:bookmarkStart w:name="z234" w:id="233"/>
    <w:p>
      <w:pPr>
        <w:spacing w:after="0"/>
        <w:ind w:left="0"/>
        <w:jc w:val="left"/>
      </w:pPr>
      <w:r>
        <w:rPr>
          <w:rFonts w:ascii="Times New Roman"/>
          <w:b/>
          <w:i w:val="false"/>
          <w:color w:val="000000"/>
        </w:rPr>
        <w:t xml:space="preserve"> 
Сыбайлас жемқорлық туралы істерді ашу</w:t>
      </w:r>
      <w:r>
        <w:br/>
      </w:r>
      <w:r>
        <w:rPr>
          <w:rFonts w:ascii="Times New Roman"/>
          <w:b/>
          <w:i w:val="false"/>
          <w:color w:val="000000"/>
        </w:rPr>
        <w:t>
және оның алдын алу басқармасының бастығы</w:t>
      </w:r>
      <w:r>
        <w:br/>
      </w:r>
      <w:r>
        <w:rPr>
          <w:rFonts w:ascii="Times New Roman"/>
          <w:b/>
          <w:i w:val="false"/>
          <w:color w:val="000000"/>
        </w:rPr>
        <w:t>
С-FPО-3 (№16–1)</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35" w:id="234"/>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(№16–2)</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36" w:id="235"/>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 №16-5)</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37" w:id="236"/>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(№16-6, №16-7)</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38" w:id="237"/>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(№16-8)</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39" w:id="238"/>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(№16–9)</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40" w:id="239"/>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(№16-10, №16-11, №16-12)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41" w:id="240"/>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(№16-13)</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42" w:id="241"/>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С-FPО-9 (№16-14)</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243" w:id="242"/>
    <w:p>
      <w:pPr>
        <w:spacing w:after="0"/>
        <w:ind w:left="0"/>
        <w:jc w:val="left"/>
      </w:pPr>
      <w:r>
        <w:rPr>
          <w:rFonts w:ascii="Times New Roman"/>
          <w:b/>
          <w:i w:val="false"/>
          <w:color w:val="000000"/>
        </w:rPr>
        <w:t xml:space="preserve"> 
Оңтүстік аймағы бойынша ауданаралық қаржы полициясы басқармасы Оңтүстік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(№17–1)</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244" w:id="243"/>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(№17-2, №17-3)</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245" w:id="244"/>
    <w:p>
      <w:pPr>
        <w:spacing w:after="0"/>
        <w:ind w:left="0"/>
        <w:jc w:val="left"/>
      </w:pPr>
      <w:r>
        <w:rPr>
          <w:rFonts w:ascii="Times New Roman"/>
          <w:b/>
          <w:i w:val="false"/>
          <w:color w:val="000000"/>
        </w:rPr>
        <w:t xml:space="preserve"> 
Оңтүстік аймағы бойынша ауданаралық қаржы полициясы басқармасының аға инспекторы</w:t>
      </w:r>
      <w:r>
        <w:br/>
      </w:r>
      <w:r>
        <w:rPr>
          <w:rFonts w:ascii="Times New Roman"/>
          <w:b/>
          <w:i w:val="false"/>
          <w:color w:val="000000"/>
        </w:rPr>
        <w:t>
С-FPО-8 (№17-4)</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246" w:id="245"/>
    <w:p>
      <w:pPr>
        <w:spacing w:after="0"/>
        <w:ind w:left="0"/>
        <w:jc w:val="left"/>
      </w:pPr>
      <w:r>
        <w:rPr>
          <w:rFonts w:ascii="Times New Roman"/>
          <w:b/>
          <w:i w:val="false"/>
          <w:color w:val="000000"/>
        </w:rPr>
        <w:t xml:space="preserve"> 
Солтүстік аймағы бойынша ауданаралық қаржы полициясы бөлімі</w:t>
      </w:r>
    </w:p>
    <w:bookmarkEnd w:id="245"/>
    <w:bookmarkStart w:name="z247" w:id="246"/>
    <w:p>
      <w:pPr>
        <w:spacing w:after="0"/>
        <w:ind w:left="0"/>
        <w:jc w:val="left"/>
      </w:pPr>
      <w:r>
        <w:rPr>
          <w:rFonts w:ascii="Times New Roman"/>
          <w:b/>
          <w:i w:val="false"/>
          <w:color w:val="000000"/>
        </w:rPr>
        <w:t xml:space="preserve"> 
Солтүстік аймағы бойынша ауданаралық</w:t>
      </w:r>
      <w:r>
        <w:br/>
      </w:r>
      <w:r>
        <w:rPr>
          <w:rFonts w:ascii="Times New Roman"/>
          <w:b/>
          <w:i w:val="false"/>
          <w:color w:val="000000"/>
        </w:rPr>
        <w:t>
қаржы полициясы бөлімінің бастығы</w:t>
      </w:r>
      <w:r>
        <w:br/>
      </w:r>
      <w:r>
        <w:rPr>
          <w:rFonts w:ascii="Times New Roman"/>
          <w:b/>
          <w:i w:val="false"/>
          <w:color w:val="000000"/>
        </w:rPr>
        <w:t>
С-FPО-4 (№18–1)</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248" w:id="247"/>
    <w:p>
      <w:pPr>
        <w:spacing w:after="0"/>
        <w:ind w:left="0"/>
        <w:jc w:val="left"/>
      </w:pPr>
      <w:r>
        <w:rPr>
          <w:rFonts w:ascii="Times New Roman"/>
          <w:b/>
          <w:i w:val="false"/>
          <w:color w:val="000000"/>
        </w:rPr>
        <w:t xml:space="preserve"> 
Солтүстік аймағы бойынша ауданаралық</w:t>
      </w:r>
      <w:r>
        <w:br/>
      </w:r>
      <w:r>
        <w:rPr>
          <w:rFonts w:ascii="Times New Roman"/>
          <w:b/>
          <w:i w:val="false"/>
          <w:color w:val="000000"/>
        </w:rPr>
        <w:t>
қаржы полициясының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(№18-2)</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249" w:id="248"/>
    <w:p>
      <w:pPr>
        <w:spacing w:after="0"/>
        <w:ind w:left="0"/>
        <w:jc w:val="left"/>
      </w:pPr>
      <w:r>
        <w:rPr>
          <w:rFonts w:ascii="Times New Roman"/>
          <w:b/>
          <w:i w:val="false"/>
          <w:color w:val="000000"/>
        </w:rPr>
        <w:t xml:space="preserve"> 
Солтүстік аймағы бойынша ауданаралық қаржы полициясы бөлімінің</w:t>
      </w:r>
      <w:r>
        <w:br/>
      </w:r>
      <w:r>
        <w:rPr>
          <w:rFonts w:ascii="Times New Roman"/>
          <w:b/>
          <w:i w:val="false"/>
          <w:color w:val="000000"/>
        </w:rPr>
        <w:t>
аға инспекторы</w:t>
      </w:r>
      <w:r>
        <w:br/>
      </w:r>
      <w:r>
        <w:rPr>
          <w:rFonts w:ascii="Times New Roman"/>
          <w:b/>
          <w:i w:val="false"/>
          <w:color w:val="000000"/>
        </w:rPr>
        <w:t>
С-FPО-8 (№18-3)</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250" w:id="249"/>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8-қосымша               </w:t>
      </w:r>
    </w:p>
    <w:bookmarkEnd w:id="249"/>
    <w:bookmarkStart w:name="z251" w:id="250"/>
    <w:p>
      <w:pPr>
        <w:spacing w:after="0"/>
        <w:ind w:left="0"/>
        <w:jc w:val="left"/>
      </w:pPr>
      <w:r>
        <w:rPr>
          <w:rFonts w:ascii="Times New Roman"/>
          <w:b/>
          <w:i w:val="false"/>
          <w:color w:val="000000"/>
        </w:rPr>
        <w:t xml:space="preserve"> 
Шығыс Қазақстан облысы бойынша Экономикалық қылмысқа және</w:t>
      </w:r>
      <w:r>
        <w:br/>
      </w:r>
      <w:r>
        <w:rPr>
          <w:rFonts w:ascii="Times New Roman"/>
          <w:b/>
          <w:i w:val="false"/>
          <w:color w:val="000000"/>
        </w:rPr>
        <w:t>
сыбайлас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w:t>
      </w:r>
    </w:p>
    <w:bookmarkEnd w:id="250"/>
    <w:bookmarkStart w:name="z252" w:id="251"/>
    <w:p>
      <w:pPr>
        <w:spacing w:after="0"/>
        <w:ind w:left="0"/>
        <w:jc w:val="left"/>
      </w:pPr>
      <w:r>
        <w:rPr>
          <w:rFonts w:ascii="Times New Roman"/>
          <w:b/>
          <w:i w:val="false"/>
          <w:color w:val="000000"/>
        </w:rPr>
        <w:t xml:space="preserve"> 
Департамент бастығы</w:t>
      </w:r>
      <w:r>
        <w:br/>
      </w:r>
      <w:r>
        <w:rPr>
          <w:rFonts w:ascii="Times New Roman"/>
          <w:b/>
          <w:i w:val="false"/>
          <w:color w:val="000000"/>
        </w:rPr>
        <w:t>
С-FPО-1 (№5–1)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253" w:id="252"/>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w:t>
            </w:r>
            <w:r>
              <w:br/>
            </w:r>
            <w:r>
              <w:rPr>
                <w:rFonts w:ascii="Times New Roman"/>
                <w:b w:val="false"/>
                <w:i w:val="false"/>
                <w:color w:val="000000"/>
                <w:sz w:val="20"/>
              </w:rPr>
              <w:t>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w:t>
            </w:r>
            <w:r>
              <w:br/>
            </w:r>
            <w:r>
              <w:rPr>
                <w:rFonts w:ascii="Times New Roman"/>
                <w:b w:val="false"/>
                <w:i w:val="false"/>
                <w:color w:val="000000"/>
                <w:sz w:val="20"/>
              </w:rPr>
              <w:t>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254" w:id="253"/>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255" w:id="254"/>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 басқаратын)</w:t>
      </w:r>
      <w:r>
        <w:br/>
      </w:r>
      <w:r>
        <w:rPr>
          <w:rFonts w:ascii="Times New Roman"/>
          <w:b/>
          <w:i w:val="false"/>
          <w:color w:val="000000"/>
        </w:rPr>
        <w:t>
С-FPО-2 (№5–4)</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Аса маңызды істер жөніндегі аға инспектор – бастықтын</w:t>
      </w:r>
      <w:r>
        <w:br/>
      </w:r>
      <w:r>
        <w:rPr>
          <w:rFonts w:ascii="Times New Roman"/>
          <w:b/>
          <w:i w:val="false"/>
          <w:color w:val="000000"/>
        </w:rPr>
        <w:t>
режим жөніндегі көмекшісі</w:t>
      </w:r>
      <w:r>
        <w:br/>
      </w:r>
      <w:r>
        <w:rPr>
          <w:rFonts w:ascii="Times New Roman"/>
          <w:b/>
          <w:i w:val="false"/>
          <w:color w:val="000000"/>
        </w:rPr>
        <w:t>
С-FPО-7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«Мемлекеттік құпиялар туралы» </w:t>
            </w:r>
            <w:r>
              <w:rPr>
                <w:rFonts w:ascii="Times New Roman"/>
                <w:b w:val="false"/>
                <w:i w:val="false"/>
                <w:color w:val="000000"/>
                <w:sz w:val="20"/>
              </w:rPr>
              <w:t>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256" w:id="255"/>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257" w:id="256"/>
    <w:p>
      <w:pPr>
        <w:spacing w:after="0"/>
        <w:ind w:left="0"/>
        <w:jc w:val="left"/>
      </w:pPr>
      <w:r>
        <w:rPr>
          <w:rFonts w:ascii="Times New Roman"/>
          <w:b/>
          <w:i w:val="false"/>
          <w:color w:val="000000"/>
        </w:rPr>
        <w:t xml:space="preserve"> 
Құпиялықты қамтамасыз ету бөлімі</w:t>
      </w:r>
    </w:p>
    <w:bookmarkEnd w:id="256"/>
    <w:bookmarkStart w:name="z258" w:id="257"/>
    <w:p>
      <w:pPr>
        <w:spacing w:after="0"/>
        <w:ind w:left="0"/>
        <w:jc w:val="left"/>
      </w:pPr>
      <w:r>
        <w:rPr>
          <w:rFonts w:ascii="Times New Roman"/>
          <w:b/>
          <w:i w:val="false"/>
          <w:color w:val="000000"/>
        </w:rPr>
        <w:t xml:space="preserve"> 
Құпиялықты қамтамасыз ету бөлімінің бастығы</w:t>
      </w:r>
      <w:r>
        <w:br/>
      </w:r>
      <w:r>
        <w:rPr>
          <w:rFonts w:ascii="Times New Roman"/>
          <w:b/>
          <w:i w:val="false"/>
          <w:color w:val="000000"/>
        </w:rPr>
        <w:t>
С-FPО-4 (№6–1)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0576"/>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лауазымдарда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 xml:space="preserve">«Мемлекеттік құпиялар туралы» </w:t>
            </w:r>
            <w:r>
              <w:rPr>
                <w:rFonts w:ascii="Times New Roman"/>
                <w:b w:val="false"/>
                <w:i w:val="false"/>
                <w:color w:val="000000"/>
                <w:sz w:val="20"/>
              </w:rPr>
              <w:t>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басқарады, қарамағындағылардың лауазымдық міндеттерінің көлемі мен мазмұнын анықтайды, оларды бөлім қызметкерлерінің арасында бөледі, олардың орындалуына бақылау жасайды.</w:t>
            </w:r>
            <w:r>
              <w:br/>
            </w:r>
            <w:r>
              <w:rPr>
                <w:rFonts w:ascii="Times New Roman"/>
                <w:b w:val="false"/>
                <w:i w:val="false"/>
                <w:color w:val="000000"/>
                <w:sz w:val="20"/>
              </w:rPr>
              <w:t>
Құпиялық режимді қамтамасыз ету бойынша жұмысты ұйымдастырады, оның Департаменттегі жағдайына үнемі бақылау жасайды.</w:t>
            </w:r>
            <w:r>
              <w:br/>
            </w:r>
            <w:r>
              <w:rPr>
                <w:rFonts w:ascii="Times New Roman"/>
                <w:b w:val="false"/>
                <w:i w:val="false"/>
                <w:color w:val="000000"/>
                <w:sz w:val="20"/>
              </w:rPr>
              <w:t>
Мәліметтердің уақытылы құпияландырылуына Департаменттегі құжаттардың құпиялық деңгейінің дұрыс белгіленуіне және өзгеруіне бақылау жасайды.</w:t>
            </w:r>
            <w:r>
              <w:br/>
            </w:r>
            <w:r>
              <w:rPr>
                <w:rFonts w:ascii="Times New Roman"/>
                <w:b w:val="false"/>
                <w:i w:val="false"/>
                <w:color w:val="000000"/>
                <w:sz w:val="20"/>
              </w:rPr>
              <w:t>
Департамент бастығына және тиісті уәкілетті органдарға мемлекеттік құпиялардан тұратын мәліметтердің жарияланып кету фактілері, сондай-ақ осындай мәліметтерден тұратын құжаттар мен бұйымдардың жоғалуы немесе ұрлануы туралы туралы ақпарат береді.</w:t>
            </w:r>
            <w:r>
              <w:br/>
            </w:r>
            <w:r>
              <w:rPr>
                <w:rFonts w:ascii="Times New Roman"/>
                <w:b w:val="false"/>
                <w:i w:val="false"/>
                <w:color w:val="000000"/>
                <w:sz w:val="20"/>
              </w:rPr>
              <w:t>
Мемлекеттік құпиялардың сақталу мәселелері бойынша Департамент жоспарының әзірленуіне басшылық жасайды және есептік құжаттарды құрастыруды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59" w:id="258"/>
    <w:p>
      <w:pPr>
        <w:spacing w:after="0"/>
        <w:ind w:left="0"/>
        <w:jc w:val="left"/>
      </w:pPr>
      <w:r>
        <w:rPr>
          <w:rFonts w:ascii="Times New Roman"/>
          <w:b/>
          <w:i w:val="false"/>
          <w:color w:val="000000"/>
        </w:rPr>
        <w:t xml:space="preserve"> 
Құпиялықты қамтамасыз ету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(№6–2)</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w:t>
            </w:r>
            <w:r>
              <w:br/>
            </w:r>
            <w:r>
              <w:rPr>
                <w:rFonts w:ascii="Times New Roman"/>
                <w:b w:val="false"/>
                <w:i w:val="false"/>
                <w:color w:val="000000"/>
                <w:sz w:val="20"/>
              </w:rPr>
              <w:t>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қызметтің жүктелген бағыттары бойынша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260" w:id="259"/>
    <w:p>
      <w:pPr>
        <w:spacing w:after="0"/>
        <w:ind w:left="0"/>
        <w:jc w:val="left"/>
      </w:pPr>
      <w:r>
        <w:rPr>
          <w:rFonts w:ascii="Times New Roman"/>
          <w:b/>
          <w:i w:val="false"/>
          <w:color w:val="000000"/>
        </w:rPr>
        <w:t xml:space="preserve"> 
Құпиялықты қамтамасыз ету бөлімінің инспекторы</w:t>
      </w:r>
      <w:r>
        <w:br/>
      </w:r>
      <w:r>
        <w:rPr>
          <w:rFonts w:ascii="Times New Roman"/>
          <w:b/>
          <w:i w:val="false"/>
          <w:color w:val="000000"/>
        </w:rPr>
        <w:t>
С-FPО-9 (№6-3, №6-4)</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261" w:id="260"/>
    <w:p>
      <w:pPr>
        <w:spacing w:after="0"/>
        <w:ind w:left="0"/>
        <w:jc w:val="left"/>
      </w:pPr>
      <w:r>
        <w:rPr>
          <w:rFonts w:ascii="Times New Roman"/>
          <w:b/>
          <w:i w:val="false"/>
          <w:color w:val="000000"/>
        </w:rPr>
        <w:t xml:space="preserve"> 
Ұйымдастыру-бақылау басқармасы - инспекция</w:t>
      </w:r>
    </w:p>
    <w:bookmarkEnd w:id="260"/>
    <w:bookmarkStart w:name="z262" w:id="261"/>
    <w:p>
      <w:pPr>
        <w:spacing w:after="0"/>
        <w:ind w:left="0"/>
        <w:jc w:val="left"/>
      </w:pPr>
      <w:r>
        <w:rPr>
          <w:rFonts w:ascii="Times New Roman"/>
          <w:b/>
          <w:i w:val="false"/>
          <w:color w:val="000000"/>
        </w:rPr>
        <w:t xml:space="preserve"> 
Ұйымдастыру-бақылау басқармасы – инспекцияның бастығы</w:t>
      </w:r>
      <w:r>
        <w:br/>
      </w:r>
      <w:r>
        <w:rPr>
          <w:rFonts w:ascii="Times New Roman"/>
          <w:b/>
          <w:i w:val="false"/>
          <w:color w:val="000000"/>
        </w:rPr>
        <w:t>
С-FPО-3 (№7–1)</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(орта және шағын бизнес субъектілері)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263" w:id="262"/>
    <w:p>
      <w:pPr>
        <w:spacing w:after="0"/>
        <w:ind w:left="0"/>
        <w:jc w:val="left"/>
      </w:pPr>
      <w:r>
        <w:rPr>
          <w:rFonts w:ascii="Times New Roman"/>
          <w:b/>
          <w:i w:val="false"/>
          <w:color w:val="000000"/>
        </w:rPr>
        <w:t xml:space="preserve"> 
Ұйымдастыру-бақылау басқармасы – инспекциясы</w:t>
      </w:r>
      <w:r>
        <w:br/>
      </w:r>
      <w:r>
        <w:rPr>
          <w:rFonts w:ascii="Times New Roman"/>
          <w:b/>
          <w:i w:val="false"/>
          <w:color w:val="000000"/>
        </w:rPr>
        <w:t>
бастығының орынбасары</w:t>
      </w:r>
      <w:r>
        <w:br/>
      </w:r>
      <w:r>
        <w:rPr>
          <w:rFonts w:ascii="Times New Roman"/>
          <w:b/>
          <w:i w:val="false"/>
          <w:color w:val="000000"/>
        </w:rPr>
        <w:t>
С-FPО-4 (№7-2)</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Басқармасының жұмысын ұйымдастырады және оған тікелей басшылық жасайды.</w:t>
            </w:r>
            <w:r>
              <w:br/>
            </w:r>
            <w:r>
              <w:rPr>
                <w:rFonts w:ascii="Times New Roman"/>
                <w:b w:val="false"/>
                <w:i w:val="false"/>
                <w:color w:val="000000"/>
                <w:sz w:val="20"/>
              </w:rPr>
              <w:t>
Басқарма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Бақылауды қамтамасыз етіп жүзеге асырады: бөлім қызметкерлеріне оларға жүктелген міндеттердің орындалуына, олармен Агенттік пен Департамент басшылығының тапсырмаларының сапалы уақтылы орындалуына; Департаменттің құрылымдық бөлімшелерінің Агенттіктің Стратегиялық және Операциялық жоспарларының орындалуына;Департаменттің басқа бөлімдерімен және бөлімімен Агенттік алқасына, Департаменттің аппараттық және жедел отырыстарына, сондай-ақ Департаментте өткізілетін басқа да іс-шараларына материалдар дайындауға;жоғары тұрған мемлекеттік органдар мен департамент бастығына қызметтік құжаттар дайындауға, сондай-ақ департамент бастығына шығып сөйлеулер мен баяндамалар дайындауды.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264" w:id="263"/>
    <w:p>
      <w:pPr>
        <w:spacing w:after="0"/>
        <w:ind w:left="0"/>
        <w:jc w:val="left"/>
      </w:pPr>
      <w:r>
        <w:rPr>
          <w:rFonts w:ascii="Times New Roman"/>
          <w:b/>
          <w:i w:val="false"/>
          <w:color w:val="000000"/>
        </w:rPr>
        <w:t xml:space="preserve"> 
ҰББ-и жоспарлау және бақылау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(№7–3)</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265" w:id="264"/>
    <w:p>
      <w:pPr>
        <w:spacing w:after="0"/>
        <w:ind w:left="0"/>
        <w:jc w:val="left"/>
      </w:pPr>
      <w:r>
        <w:rPr>
          <w:rFonts w:ascii="Times New Roman"/>
          <w:b/>
          <w:i w:val="false"/>
          <w:color w:val="000000"/>
        </w:rPr>
        <w:t xml:space="preserve"> 
ҰББ-и жоспарлау және бақылау тобының аға инспекторы</w:t>
      </w:r>
      <w:r>
        <w:br/>
      </w:r>
      <w:r>
        <w:rPr>
          <w:rFonts w:ascii="Times New Roman"/>
          <w:b/>
          <w:i w:val="false"/>
          <w:color w:val="000000"/>
        </w:rPr>
        <w:t>
С-FPО-8 (№7–4)</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өңірлік бағдарламалық құжаттар шегінде ақпарат дайындайды және оның орындалуын бақылайды.</w:t>
            </w:r>
            <w:r>
              <w:br/>
            </w:r>
            <w:r>
              <w:rPr>
                <w:rFonts w:ascii="Times New Roman"/>
                <w:b w:val="false"/>
                <w:i w:val="false"/>
                <w:color w:val="000000"/>
                <w:sz w:val="20"/>
              </w:rPr>
              <w:t>
Алматы қала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ақпараттарды жинайды, қорытындылайды және талдайды.</w:t>
            </w:r>
          </w:p>
        </w:tc>
      </w:tr>
    </w:tbl>
    <w:bookmarkStart w:name="z266" w:id="265"/>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(№7–5)</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267" w:id="266"/>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(№7–6)</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68" w:id="267"/>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(№7–7, №7-8, №7-9)</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269" w:id="268"/>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(№7–10, №7-11, №7-12)</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270" w:id="269"/>
    <w:p>
      <w:pPr>
        <w:spacing w:after="0"/>
        <w:ind w:left="0"/>
        <w:jc w:val="left"/>
      </w:pPr>
      <w:r>
        <w:rPr>
          <w:rFonts w:ascii="Times New Roman"/>
          <w:b/>
          <w:i w:val="false"/>
          <w:color w:val="000000"/>
        </w:rPr>
        <w:t xml:space="preserve"> 
Кадрлар бөлімі</w:t>
      </w:r>
    </w:p>
    <w:bookmarkEnd w:id="269"/>
    <w:bookmarkStart w:name="z271" w:id="270"/>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(№8–1)</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272" w:id="271"/>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273" w:id="272"/>
    <w:p>
      <w:pPr>
        <w:spacing w:after="0"/>
        <w:ind w:left="0"/>
        <w:jc w:val="left"/>
      </w:pPr>
      <w:r>
        <w:rPr>
          <w:rFonts w:ascii="Times New Roman"/>
          <w:b/>
          <w:i w:val="false"/>
          <w:color w:val="000000"/>
        </w:rPr>
        <w:t xml:space="preserve"> 
Кадрлар бөлімінің кәсіби дайындық бойынша аса маңызды</w:t>
      </w:r>
      <w:r>
        <w:br/>
      </w:r>
      <w:r>
        <w:rPr>
          <w:rFonts w:ascii="Times New Roman"/>
          <w:b/>
          <w:i w:val="false"/>
          <w:color w:val="000000"/>
        </w:rPr>
        <w:t>
істер жөніндегі аға инспекторы</w:t>
      </w:r>
      <w:r>
        <w:br/>
      </w:r>
      <w:r>
        <w:rPr>
          <w:rFonts w:ascii="Times New Roman"/>
          <w:b/>
          <w:i w:val="false"/>
          <w:color w:val="000000"/>
        </w:rPr>
        <w:t>
С-FPО-7 (№8-3)</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274" w:id="273"/>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(№8-4, №8-5)</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275" w:id="274"/>
    <w:p>
      <w:pPr>
        <w:spacing w:after="0"/>
        <w:ind w:left="0"/>
        <w:jc w:val="left"/>
      </w:pPr>
      <w:r>
        <w:rPr>
          <w:rFonts w:ascii="Times New Roman"/>
          <w:b/>
          <w:i w:val="false"/>
          <w:color w:val="000000"/>
        </w:rPr>
        <w:t xml:space="preserve"> 
Ішкі қауіпсіздік бөлімі</w:t>
      </w:r>
    </w:p>
    <w:bookmarkEnd w:id="274"/>
    <w:bookmarkStart w:name="z276" w:id="275"/>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(№9–1)</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277" w:id="276"/>
    <w:p>
      <w:pPr>
        <w:spacing w:after="0"/>
        <w:ind w:left="0"/>
        <w:jc w:val="left"/>
      </w:pPr>
      <w:r>
        <w:rPr>
          <w:rFonts w:ascii="Times New Roman"/>
          <w:b/>
          <w:i w:val="false"/>
          <w:color w:val="000000"/>
        </w:rPr>
        <w:t xml:space="preserve"> 
Ішкі қауіпсіздік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С-FP-7 (№9–2, №9-3)</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278" w:id="277"/>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(№9–4)</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279" w:id="278"/>
    <w:p>
      <w:pPr>
        <w:spacing w:after="0"/>
        <w:ind w:left="0"/>
        <w:jc w:val="left"/>
      </w:pPr>
      <w:r>
        <w:rPr>
          <w:rFonts w:ascii="Times New Roman"/>
          <w:b/>
          <w:i w:val="false"/>
          <w:color w:val="000000"/>
        </w:rPr>
        <w:t xml:space="preserve"> 
Ішкі қауіпсіздік бөлімінің инспекторы</w:t>
      </w:r>
      <w:r>
        <w:br/>
      </w:r>
      <w:r>
        <w:rPr>
          <w:rFonts w:ascii="Times New Roman"/>
          <w:b/>
          <w:i w:val="false"/>
          <w:color w:val="000000"/>
        </w:rPr>
        <w:t>
С-FP-9 (№9–5)</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бір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280" w:id="279"/>
    <w:p>
      <w:pPr>
        <w:spacing w:after="0"/>
        <w:ind w:left="0"/>
        <w:jc w:val="left"/>
      </w:pPr>
      <w:r>
        <w:rPr>
          <w:rFonts w:ascii="Times New Roman"/>
          <w:b/>
          <w:i w:val="false"/>
          <w:color w:val="000000"/>
        </w:rPr>
        <w:t xml:space="preserve"> 
Ақпараттық-талдау бөлімі</w:t>
      </w:r>
    </w:p>
    <w:bookmarkEnd w:id="279"/>
    <w:bookmarkStart w:name="z281" w:id="280"/>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(№10–1)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282" w:id="281"/>
    <w:p>
      <w:pPr>
        <w:spacing w:after="0"/>
        <w:ind w:left="0"/>
        <w:jc w:val="left"/>
      </w:pPr>
      <w:r>
        <w:rPr>
          <w:rFonts w:ascii="Times New Roman"/>
          <w:b/>
          <w:i w:val="false"/>
          <w:color w:val="000000"/>
        </w:rPr>
        <w:t xml:space="preserve"> 
Ақпараттық-талдау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(№10-2)</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283" w:id="282"/>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№10-3, №10-4)</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284" w:id="283"/>
    <w:p>
      <w:pPr>
        <w:spacing w:after="0"/>
        <w:ind w:left="0"/>
        <w:jc w:val="left"/>
      </w:pPr>
      <w:r>
        <w:rPr>
          <w:rFonts w:ascii="Times New Roman"/>
          <w:b/>
          <w:i w:val="false"/>
          <w:color w:val="000000"/>
        </w:rPr>
        <w:t xml:space="preserve"> 
Арнайы басқарма</w:t>
      </w:r>
    </w:p>
    <w:bookmarkEnd w:id="283"/>
    <w:bookmarkStart w:name="z285" w:id="284"/>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(№11–1)</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86" w:id="285"/>
    <w:p>
      <w:pPr>
        <w:spacing w:after="0"/>
        <w:ind w:left="0"/>
        <w:jc w:val="left"/>
      </w:pPr>
      <w:r>
        <w:rPr>
          <w:rFonts w:ascii="Times New Roman"/>
          <w:b/>
          <w:i w:val="false"/>
          <w:color w:val="000000"/>
        </w:rPr>
        <w:t xml:space="preserve"> 
Арнайы басқармасы бастығының орынбасары</w:t>
      </w:r>
      <w:r>
        <w:br/>
      </w:r>
      <w:r>
        <w:rPr>
          <w:rFonts w:ascii="Times New Roman"/>
          <w:b/>
          <w:i w:val="false"/>
          <w:color w:val="000000"/>
        </w:rPr>
        <w:t>
С-FPО-4 (№11-2)</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87" w:id="286"/>
    <w:p>
      <w:pPr>
        <w:spacing w:after="0"/>
        <w:ind w:left="0"/>
        <w:jc w:val="left"/>
      </w:pPr>
      <w:r>
        <w:rPr>
          <w:rFonts w:ascii="Times New Roman"/>
          <w:b/>
          <w:i w:val="false"/>
          <w:color w:val="000000"/>
        </w:rPr>
        <w:t xml:space="preserve"> 
АБ ҰҚТ және есірткі бизнесін қаржыландыруды</w:t>
      </w:r>
      <w:r>
        <w:br/>
      </w:r>
      <w:r>
        <w:rPr>
          <w:rFonts w:ascii="Times New Roman"/>
          <w:b/>
          <w:i w:val="false"/>
          <w:color w:val="000000"/>
        </w:rPr>
        <w:t>
анықтау бөлімінің бастығы</w:t>
      </w:r>
      <w:r>
        <w:br/>
      </w:r>
      <w:r>
        <w:rPr>
          <w:rFonts w:ascii="Times New Roman"/>
          <w:b/>
          <w:i w:val="false"/>
          <w:color w:val="000000"/>
        </w:rPr>
        <w:t>
С-FPО-5 (№11–3)</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88" w:id="287"/>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С-FPО- 7 (№11-4)</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89" w:id="288"/>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аға инспекторы</w:t>
      </w:r>
      <w:r>
        <w:br/>
      </w:r>
      <w:r>
        <w:rPr>
          <w:rFonts w:ascii="Times New Roman"/>
          <w:b/>
          <w:i w:val="false"/>
          <w:color w:val="000000"/>
        </w:rPr>
        <w:t>
С-FPО-8 (№11-5)</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0" w:id="289"/>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инспекторы</w:t>
      </w:r>
      <w:r>
        <w:br/>
      </w:r>
      <w:r>
        <w:rPr>
          <w:rFonts w:ascii="Times New Roman"/>
          <w:b/>
          <w:i w:val="false"/>
          <w:color w:val="000000"/>
        </w:rPr>
        <w:t>
С-FPО-9 (№11-6)</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1" w:id="290"/>
    <w:p>
      <w:pPr>
        <w:spacing w:after="0"/>
        <w:ind w:left="0"/>
        <w:jc w:val="left"/>
      </w:pPr>
      <w:r>
        <w:rPr>
          <w:rFonts w:ascii="Times New Roman"/>
          <w:b/>
          <w:i w:val="false"/>
          <w:color w:val="000000"/>
        </w:rPr>
        <w:t xml:space="preserve"> 
АБ діни экстримизмге және терроризмге қарсы іс-қимыл</w:t>
      </w:r>
      <w:r>
        <w:br/>
      </w:r>
      <w:r>
        <w:rPr>
          <w:rFonts w:ascii="Times New Roman"/>
          <w:b/>
          <w:i w:val="false"/>
          <w:color w:val="000000"/>
        </w:rPr>
        <w:t>
бөлімінің бастығы</w:t>
      </w:r>
      <w:r>
        <w:br/>
      </w:r>
      <w:r>
        <w:rPr>
          <w:rFonts w:ascii="Times New Roman"/>
          <w:b/>
          <w:i w:val="false"/>
          <w:color w:val="000000"/>
        </w:rPr>
        <w:t>
С-FPО-5 (№11–7)</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92" w:id="291"/>
    <w:p>
      <w:pPr>
        <w:spacing w:after="0"/>
        <w:ind w:left="0"/>
        <w:jc w:val="left"/>
      </w:pPr>
      <w:r>
        <w:rPr>
          <w:rFonts w:ascii="Times New Roman"/>
          <w:b/>
          <w:i w:val="false"/>
          <w:color w:val="000000"/>
        </w:rPr>
        <w:t xml:space="preserve"> 
АБ діни экстримизмге және терроризмге қарсы іс-қимыл</w:t>
      </w:r>
      <w:r>
        <w:br/>
      </w:r>
      <w:r>
        <w:rPr>
          <w:rFonts w:ascii="Times New Roman"/>
          <w:b/>
          <w:i w:val="false"/>
          <w:color w:val="000000"/>
        </w:rPr>
        <w:t>
бөлімінің аса маңызды істер жөніндегі аға инспекторы</w:t>
      </w:r>
      <w:r>
        <w:br/>
      </w:r>
      <w:r>
        <w:rPr>
          <w:rFonts w:ascii="Times New Roman"/>
          <w:b/>
          <w:i w:val="false"/>
          <w:color w:val="000000"/>
        </w:rPr>
        <w:t>
С-FPО-7 (№11-8, №11-9)</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3" w:id="292"/>
    <w:p>
      <w:pPr>
        <w:spacing w:after="0"/>
        <w:ind w:left="0"/>
        <w:jc w:val="left"/>
      </w:pPr>
      <w:r>
        <w:rPr>
          <w:rFonts w:ascii="Times New Roman"/>
          <w:b/>
          <w:i w:val="false"/>
          <w:color w:val="000000"/>
        </w:rPr>
        <w:t xml:space="preserve"> 
АБ діни экстримизмге және терроризмге қарсы іс-қимыл</w:t>
      </w:r>
      <w:r>
        <w:br/>
      </w:r>
      <w:r>
        <w:rPr>
          <w:rFonts w:ascii="Times New Roman"/>
          <w:b/>
          <w:i w:val="false"/>
          <w:color w:val="000000"/>
        </w:rPr>
        <w:t>
бөлімінің аға инспекторы</w:t>
      </w:r>
      <w:r>
        <w:br/>
      </w:r>
      <w:r>
        <w:rPr>
          <w:rFonts w:ascii="Times New Roman"/>
          <w:b/>
          <w:i w:val="false"/>
          <w:color w:val="000000"/>
        </w:rPr>
        <w:t>
С-FPО-8 (№11-10)</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4" w:id="293"/>
    <w:p>
      <w:pPr>
        <w:spacing w:after="0"/>
        <w:ind w:left="0"/>
        <w:jc w:val="left"/>
      </w:pPr>
      <w:r>
        <w:rPr>
          <w:rFonts w:ascii="Times New Roman"/>
          <w:b/>
          <w:i w:val="false"/>
          <w:color w:val="000000"/>
        </w:rPr>
        <w:t xml:space="preserve"> 
АБ діни экстримизмге және терроризмге қарсы іс-қимыл</w:t>
      </w:r>
      <w:r>
        <w:br/>
      </w:r>
      <w:r>
        <w:rPr>
          <w:rFonts w:ascii="Times New Roman"/>
          <w:b/>
          <w:i w:val="false"/>
          <w:color w:val="000000"/>
        </w:rPr>
        <w:t>
бөлімінің инспекторы</w:t>
      </w:r>
      <w:r>
        <w:br/>
      </w:r>
      <w:r>
        <w:rPr>
          <w:rFonts w:ascii="Times New Roman"/>
          <w:b/>
          <w:i w:val="false"/>
          <w:color w:val="000000"/>
        </w:rPr>
        <w:t>
С-FPО-9 (№11-11)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5" w:id="294"/>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(№11–12)</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96" w:id="295"/>
    <w:p>
      <w:pPr>
        <w:spacing w:after="0"/>
        <w:ind w:left="0"/>
        <w:jc w:val="left"/>
      </w:pPr>
      <w:r>
        <w:rPr>
          <w:rFonts w:ascii="Times New Roman"/>
          <w:b/>
          <w:i w:val="false"/>
          <w:color w:val="000000"/>
        </w:rPr>
        <w:t xml:space="preserve"> 
АБ жедел есеп және 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(№11-13)</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7" w:id="296"/>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(№11-14)</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98" w:id="297"/>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(№11–15)</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299" w:id="298"/>
    <w:p>
      <w:pPr>
        <w:spacing w:after="0"/>
        <w:ind w:left="0"/>
        <w:jc w:val="left"/>
      </w:pPr>
      <w:r>
        <w:rPr>
          <w:rFonts w:ascii="Times New Roman"/>
          <w:b/>
          <w:i w:val="false"/>
          <w:color w:val="000000"/>
        </w:rPr>
        <w:t xml:space="preserve"> 
АБ іздестіру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(№11-16)</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0" w:id="299"/>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(№11-17, №11-18)</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1" w:id="300"/>
    <w:p>
      <w:pPr>
        <w:spacing w:after="0"/>
        <w:ind w:left="0"/>
        <w:jc w:val="left"/>
      </w:pPr>
      <w:r>
        <w:rPr>
          <w:rFonts w:ascii="Times New Roman"/>
          <w:b/>
          <w:i w:val="false"/>
          <w:color w:val="000000"/>
        </w:rPr>
        <w:t xml:space="preserve"> 
АБ іздестіру бөлімінің инспекторы</w:t>
      </w:r>
      <w:r>
        <w:br/>
      </w:r>
      <w:r>
        <w:rPr>
          <w:rFonts w:ascii="Times New Roman"/>
          <w:b/>
          <w:i w:val="false"/>
          <w:color w:val="000000"/>
        </w:rPr>
        <w:t>
С-FPО-9 (№11-19)</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0889"/>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2" w:id="301"/>
    <w:p>
      <w:pPr>
        <w:spacing w:after="0"/>
        <w:ind w:left="0"/>
        <w:jc w:val="left"/>
      </w:pPr>
      <w:r>
        <w:rPr>
          <w:rFonts w:ascii="Times New Roman"/>
          <w:b/>
          <w:i w:val="false"/>
          <w:color w:val="000000"/>
        </w:rPr>
        <w:t xml:space="preserve"> 
АБ қылмыстық процеске қатысушыларды қорғау</w:t>
      </w:r>
      <w:r>
        <w:br/>
      </w:r>
      <w:r>
        <w:rPr>
          <w:rFonts w:ascii="Times New Roman"/>
          <w:b/>
          <w:i w:val="false"/>
          <w:color w:val="000000"/>
        </w:rPr>
        <w:t>
тобының аға инспекторы</w:t>
      </w:r>
      <w:r>
        <w:br/>
      </w:r>
      <w:r>
        <w:rPr>
          <w:rFonts w:ascii="Times New Roman"/>
          <w:b/>
          <w:i w:val="false"/>
          <w:color w:val="000000"/>
        </w:rPr>
        <w:t>
С-FPО-8 (№11-20)</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3" w:id="302"/>
    <w:p>
      <w:pPr>
        <w:spacing w:after="0"/>
        <w:ind w:left="0"/>
        <w:jc w:val="left"/>
      </w:pPr>
      <w:r>
        <w:rPr>
          <w:rFonts w:ascii="Times New Roman"/>
          <w:b/>
          <w:i w:val="false"/>
          <w:color w:val="000000"/>
        </w:rPr>
        <w:t xml:space="preserve"> 
АБ қылмыстық процеске қатысушыларды қорғау тобының инспекторы</w:t>
      </w:r>
      <w:r>
        <w:br/>
      </w:r>
      <w:r>
        <w:rPr>
          <w:rFonts w:ascii="Times New Roman"/>
          <w:b/>
          <w:i w:val="false"/>
          <w:color w:val="000000"/>
        </w:rPr>
        <w:t>
С-FPО-9 (№11-21)</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4" w:id="303"/>
    <w:p>
      <w:pPr>
        <w:spacing w:after="0"/>
        <w:ind w:left="0"/>
        <w:jc w:val="left"/>
      </w:pPr>
      <w:r>
        <w:rPr>
          <w:rFonts w:ascii="Times New Roman"/>
          <w:b/>
          <w:i w:val="false"/>
          <w:color w:val="000000"/>
        </w:rPr>
        <w:t xml:space="preserve"> 
АБ жедел-техникалық бөлімінің бастығы</w:t>
      </w:r>
      <w:r>
        <w:br/>
      </w:r>
      <w:r>
        <w:rPr>
          <w:rFonts w:ascii="Times New Roman"/>
          <w:b/>
          <w:i w:val="false"/>
          <w:color w:val="000000"/>
        </w:rPr>
        <w:t>
С-FPО-5 (№11–22)</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автоматизация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305" w:id="304"/>
    <w:p>
      <w:pPr>
        <w:spacing w:after="0"/>
        <w:ind w:left="0"/>
        <w:jc w:val="left"/>
      </w:pPr>
      <w:r>
        <w:rPr>
          <w:rFonts w:ascii="Times New Roman"/>
          <w:b/>
          <w:i w:val="false"/>
          <w:color w:val="000000"/>
        </w:rPr>
        <w:t xml:space="preserve"> 
АБ жедел - техникалық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(№11-23)</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6" w:id="305"/>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(№11-24)</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7" w:id="306"/>
    <w:p>
      <w:pPr>
        <w:spacing w:after="0"/>
        <w:ind w:left="0"/>
        <w:jc w:val="left"/>
      </w:pPr>
      <w:r>
        <w:rPr>
          <w:rFonts w:ascii="Times New Roman"/>
          <w:b/>
          <w:i w:val="false"/>
          <w:color w:val="000000"/>
        </w:rPr>
        <w:t xml:space="preserve"> 
АБ жедел - техникалық бөлімінің инспекторы</w:t>
      </w:r>
      <w:r>
        <w:br/>
      </w:r>
      <w:r>
        <w:rPr>
          <w:rFonts w:ascii="Times New Roman"/>
          <w:b/>
          <w:i w:val="false"/>
          <w:color w:val="000000"/>
        </w:rPr>
        <w:t>
С-FPО-9 (№11-25)</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08" w:id="307"/>
    <w:p>
      <w:pPr>
        <w:spacing w:after="0"/>
        <w:ind w:left="0"/>
        <w:jc w:val="left"/>
      </w:pPr>
      <w:r>
        <w:rPr>
          <w:rFonts w:ascii="Times New Roman"/>
          <w:b/>
          <w:i w:val="false"/>
          <w:color w:val="000000"/>
        </w:rPr>
        <w:t xml:space="preserve"> 
Экономикалық және қаржылық қылмыстарды ашу басқармасы</w:t>
      </w:r>
    </w:p>
    <w:bookmarkEnd w:id="307"/>
    <w:bookmarkStart w:name="z309" w:id="308"/>
    <w:p>
      <w:pPr>
        <w:spacing w:after="0"/>
        <w:ind w:left="0"/>
        <w:jc w:val="left"/>
      </w:pPr>
      <w:r>
        <w:rPr>
          <w:rFonts w:ascii="Times New Roman"/>
          <w:b/>
          <w:i w:val="false"/>
          <w:color w:val="000000"/>
        </w:rPr>
        <w:t xml:space="preserve"> 
Экономикалық және қаржылық қылмыстарды ашу</w:t>
      </w:r>
      <w:r>
        <w:br/>
      </w:r>
      <w:r>
        <w:rPr>
          <w:rFonts w:ascii="Times New Roman"/>
          <w:b/>
          <w:i w:val="false"/>
          <w:color w:val="000000"/>
        </w:rPr>
        <w:t>
басқармасының бастығы</w:t>
      </w:r>
      <w:r>
        <w:br/>
      </w:r>
      <w:r>
        <w:rPr>
          <w:rFonts w:ascii="Times New Roman"/>
          <w:b/>
          <w:i w:val="false"/>
          <w:color w:val="000000"/>
        </w:rPr>
        <w:t>
С-FPО-3 (№12–1)</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10" w:id="309"/>
    <w:p>
      <w:pPr>
        <w:spacing w:after="0"/>
        <w:ind w:left="0"/>
        <w:jc w:val="left"/>
      </w:pPr>
      <w:r>
        <w:rPr>
          <w:rFonts w:ascii="Times New Roman"/>
          <w:b/>
          <w:i w:val="false"/>
          <w:color w:val="000000"/>
        </w:rPr>
        <w:t xml:space="preserve"> 
Экономикалық және қаржылық қылмыстарды ашу</w:t>
      </w:r>
      <w:r>
        <w:br/>
      </w:r>
      <w:r>
        <w:rPr>
          <w:rFonts w:ascii="Times New Roman"/>
          <w:b/>
          <w:i w:val="false"/>
          <w:color w:val="000000"/>
        </w:rPr>
        <w:t>
басқармасы бастығының орынбасары</w:t>
      </w:r>
      <w:r>
        <w:br/>
      </w:r>
      <w:r>
        <w:rPr>
          <w:rFonts w:ascii="Times New Roman"/>
          <w:b/>
          <w:i w:val="false"/>
          <w:color w:val="000000"/>
        </w:rPr>
        <w:t>
С-FPО-4 (№12-2)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11" w:id="310"/>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С-FPО-5 (№12–3)</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312" w:id="311"/>
    <w:p>
      <w:pPr>
        <w:spacing w:after="0"/>
        <w:ind w:left="0"/>
        <w:jc w:val="left"/>
      </w:pPr>
      <w:r>
        <w:rPr>
          <w:rFonts w:ascii="Times New Roman"/>
          <w:b/>
          <w:i w:val="false"/>
          <w:color w:val="000000"/>
        </w:rPr>
        <w:t xml:space="preserve"> 
ЭҚҚАБ 1-бөлімінің аса маңызды істер жөніндегі аға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С-FPО-7 (№12-4, №12-5, №12-6, №12-7, №12-8)</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13" w:id="312"/>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С-FPО-8 (№12-9, №12-10)</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14" w:id="313"/>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С-FPО-9 (№12-11, №12-12)</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15" w:id="314"/>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С-FPО-5 (№12–13)</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316" w:id="315"/>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С-FPО-7 (№12-14, №12-15, №12-16, №12-17)</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317" w:id="316"/>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С-FPО-8 (№12-18, №12-19, №12-20)</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18" w:id="317"/>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С-FPО-9 (№12-21)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319" w:id="318"/>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w:t>
      </w:r>
    </w:p>
    <w:bookmarkEnd w:id="318"/>
    <w:bookmarkStart w:name="z320" w:id="319"/>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(№13–1)</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321" w:id="320"/>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 xml:space="preserve">«Мемлекеттік қызмет туралы»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22" w:id="321"/>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 №13-4, №13-5)</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23" w:id="322"/>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(№13-6, №13-7)</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24" w:id="323"/>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(№13-8)</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25" w:id="324"/>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(№13-9)</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26" w:id="325"/>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(№13-10)</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27" w:id="326"/>
    <w:p>
      <w:pPr>
        <w:spacing w:after="0"/>
        <w:ind w:left="0"/>
        <w:jc w:val="left"/>
      </w:pPr>
      <w:r>
        <w:rPr>
          <w:rFonts w:ascii="Times New Roman"/>
          <w:b/>
          <w:i w:val="false"/>
          <w:color w:val="000000"/>
        </w:rPr>
        <w:t xml:space="preserve"> 
ЭҚҚАБ бюджеттік қаржыландыру саласындағы қылмыстар</w:t>
      </w:r>
      <w:r>
        <w:br/>
      </w:r>
      <w:r>
        <w:rPr>
          <w:rFonts w:ascii="Times New Roman"/>
          <w:b/>
          <w:i w:val="false"/>
          <w:color w:val="000000"/>
        </w:rPr>
        <w:t>
бойынша сотқа дейінгі іс жүргізу бөлімінің бастығы</w:t>
      </w:r>
      <w:r>
        <w:br/>
      </w:r>
      <w:r>
        <w:rPr>
          <w:rFonts w:ascii="Times New Roman"/>
          <w:b/>
          <w:i w:val="false"/>
          <w:color w:val="000000"/>
        </w:rPr>
        <w:t>
С-FPО-5 (№13-11)</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28" w:id="327"/>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 №13-12, №13-13, №13-14)</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29" w:id="328"/>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№13-15, №13-16)</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30" w:id="329"/>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(№13-17)</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31" w:id="330"/>
    <w:p>
      <w:pPr>
        <w:spacing w:after="0"/>
        <w:ind w:left="0"/>
        <w:jc w:val="left"/>
      </w:pPr>
      <w:r>
        <w:rPr>
          <w:rFonts w:ascii="Times New Roman"/>
          <w:b/>
          <w:i w:val="false"/>
          <w:color w:val="000000"/>
        </w:rPr>
        <w:t xml:space="preserve"> 
ЭҚҚАБ бюджеттік қаржыландыру саласындағы қылмыстар</w:t>
      </w:r>
      <w:r>
        <w:br/>
      </w:r>
      <w:r>
        <w:rPr>
          <w:rFonts w:ascii="Times New Roman"/>
          <w:b/>
          <w:i w:val="false"/>
          <w:color w:val="000000"/>
        </w:rPr>
        <w:t>
бойынша сотқа дейінгі іс жүргізу бөлімінің аға инспекторы</w:t>
      </w:r>
      <w:r>
        <w:br/>
      </w:r>
      <w:r>
        <w:rPr>
          <w:rFonts w:ascii="Times New Roman"/>
          <w:b/>
          <w:i w:val="false"/>
          <w:color w:val="000000"/>
        </w:rPr>
        <w:t>
С-FPО-8 (№13-18)</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32" w:id="331"/>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w:t>
      </w:r>
    </w:p>
    <w:bookmarkEnd w:id="331"/>
    <w:bookmarkStart w:name="z333" w:id="332"/>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334" w:id="333"/>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(№14-2)</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35" w:id="334"/>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 №14-4, №14-5)</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36" w:id="335"/>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№14-6, №14-7)</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37" w:id="336"/>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(№14-8)</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38" w:id="337"/>
    <w:p>
      <w:pPr>
        <w:spacing w:after="0"/>
        <w:ind w:left="0"/>
        <w:jc w:val="left"/>
      </w:pPr>
      <w:r>
        <w:rPr>
          <w:rFonts w:ascii="Times New Roman"/>
          <w:b/>
          <w:i w:val="false"/>
          <w:color w:val="000000"/>
        </w:rPr>
        <w:t xml:space="preserve"> 
СЖІААБ әлеуметтік саладағы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(№14-9)</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39" w:id="338"/>
    <w:p>
      <w:pPr>
        <w:spacing w:after="0"/>
        <w:ind w:left="0"/>
        <w:jc w:val="left"/>
      </w:pPr>
      <w:r>
        <w:rPr>
          <w:rFonts w:ascii="Times New Roman"/>
          <w:b/>
          <w:i w:val="false"/>
          <w:color w:val="000000"/>
        </w:rPr>
        <w:t xml:space="preserve"> 
СЖІААБ бюджет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(№14-10)</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40" w:id="339"/>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(№14-11, №14-12, №14-13)</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41" w:id="340"/>
    <w:p>
      <w:pPr>
        <w:spacing w:after="0"/>
        <w:ind w:left="0"/>
        <w:jc w:val="left"/>
      </w:pPr>
      <w:r>
        <w:rPr>
          <w:rFonts w:ascii="Times New Roman"/>
          <w:b/>
          <w:i w:val="false"/>
          <w:color w:val="000000"/>
        </w:rPr>
        <w:t xml:space="preserve"> 
СЖІААБ бюджет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(№14-14)</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42" w:id="341"/>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(№14-15)</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43" w:id="342"/>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(№14-16, №14-17)</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44" w:id="343"/>
    <w:p>
      <w:pPr>
        <w:spacing w:after="0"/>
        <w:ind w:left="0"/>
        <w:jc w:val="left"/>
      </w:pPr>
      <w:r>
        <w:rPr>
          <w:rFonts w:ascii="Times New Roman"/>
          <w:b/>
          <w:i w:val="false"/>
          <w:color w:val="000000"/>
        </w:rPr>
        <w:t xml:space="preserve"> 
Бақылау-әдістемелік бөлімі</w:t>
      </w:r>
    </w:p>
    <w:bookmarkEnd w:id="343"/>
    <w:bookmarkStart w:name="z345" w:id="344"/>
    <w:p>
      <w:pPr>
        <w:spacing w:after="0"/>
        <w:ind w:left="0"/>
        <w:jc w:val="left"/>
      </w:pPr>
      <w:r>
        <w:rPr>
          <w:rFonts w:ascii="Times New Roman"/>
          <w:b/>
          <w:i w:val="false"/>
          <w:color w:val="000000"/>
        </w:rPr>
        <w:t xml:space="preserve"> 
Бақылау-әдістемелік бөлімінің бастығы</w:t>
      </w:r>
      <w:r>
        <w:br/>
      </w:r>
      <w:r>
        <w:rPr>
          <w:rFonts w:ascii="Times New Roman"/>
          <w:b/>
          <w:i w:val="false"/>
          <w:color w:val="000000"/>
        </w:rPr>
        <w:t>
С-FPО-4 (№15-1)</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346" w:id="345"/>
    <w:p>
      <w:pPr>
        <w:spacing w:after="0"/>
        <w:ind w:left="0"/>
        <w:jc w:val="left"/>
      </w:pPr>
      <w:r>
        <w:rPr>
          <w:rFonts w:ascii="Times New Roman"/>
          <w:b/>
          <w:i w:val="false"/>
          <w:color w:val="000000"/>
        </w:rPr>
        <w:t xml:space="preserve"> 
ЭҚҚАБ бақылау-әдістемелік бөлімінің аса маңызды істер</w:t>
      </w:r>
      <w:r>
        <w:br/>
      </w:r>
      <w:r>
        <w:rPr>
          <w:rFonts w:ascii="Times New Roman"/>
          <w:b/>
          <w:i w:val="false"/>
          <w:color w:val="000000"/>
        </w:rPr>
        <w:t>
жөніндегі аға тергеушісі</w:t>
      </w:r>
      <w:r>
        <w:br/>
      </w:r>
      <w:r>
        <w:rPr>
          <w:rFonts w:ascii="Times New Roman"/>
          <w:b/>
          <w:i w:val="false"/>
          <w:color w:val="000000"/>
        </w:rPr>
        <w:t>
С-FPО-7 (№15-2, №15-3)</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47" w:id="346"/>
    <w:p>
      <w:pPr>
        <w:spacing w:after="0"/>
        <w:ind w:left="0"/>
        <w:jc w:val="left"/>
      </w:pPr>
      <w:r>
        <w:rPr>
          <w:rFonts w:ascii="Times New Roman"/>
          <w:b/>
          <w:i w:val="false"/>
          <w:color w:val="000000"/>
        </w:rPr>
        <w:t xml:space="preserve"> 
ЭҚҚАБ бақылау-әдістемелік бөлімінің аға тергеушісі</w:t>
      </w:r>
      <w:r>
        <w:br/>
      </w:r>
      <w:r>
        <w:rPr>
          <w:rFonts w:ascii="Times New Roman"/>
          <w:b/>
          <w:i w:val="false"/>
          <w:color w:val="000000"/>
        </w:rPr>
        <w:t>
С-FPО-8 (№15-4)</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48" w:id="347"/>
    <w:p>
      <w:pPr>
        <w:spacing w:after="0"/>
        <w:ind w:left="0"/>
        <w:jc w:val="left"/>
      </w:pPr>
      <w:r>
        <w:rPr>
          <w:rFonts w:ascii="Times New Roman"/>
          <w:b/>
          <w:i w:val="false"/>
          <w:color w:val="000000"/>
        </w:rPr>
        <w:t xml:space="preserve"> 
Сыбайлас жемқорлық туралы істерді ашу</w:t>
      </w:r>
      <w:r>
        <w:br/>
      </w:r>
      <w:r>
        <w:rPr>
          <w:rFonts w:ascii="Times New Roman"/>
          <w:b/>
          <w:i w:val="false"/>
          <w:color w:val="000000"/>
        </w:rPr>
        <w:t>
және оның алдын алу басқармасы</w:t>
      </w:r>
    </w:p>
    <w:bookmarkEnd w:id="347"/>
    <w:bookmarkStart w:name="z349" w:id="348"/>
    <w:p>
      <w:pPr>
        <w:spacing w:after="0"/>
        <w:ind w:left="0"/>
        <w:jc w:val="left"/>
      </w:pPr>
      <w:r>
        <w:rPr>
          <w:rFonts w:ascii="Times New Roman"/>
          <w:b/>
          <w:i w:val="false"/>
          <w:color w:val="000000"/>
        </w:rPr>
        <w:t xml:space="preserve"> 
Сыбайлас жемқорлық туралы істерді ашу және</w:t>
      </w:r>
      <w:r>
        <w:br/>
      </w:r>
      <w:r>
        <w:rPr>
          <w:rFonts w:ascii="Times New Roman"/>
          <w:b/>
          <w:i w:val="false"/>
          <w:color w:val="000000"/>
        </w:rPr>
        <w:t>
оның алдын алу басқармасының бастығы</w:t>
      </w:r>
      <w:r>
        <w:br/>
      </w:r>
      <w:r>
        <w:rPr>
          <w:rFonts w:ascii="Times New Roman"/>
          <w:b/>
          <w:i w:val="false"/>
          <w:color w:val="000000"/>
        </w:rPr>
        <w:t>
С-FPО-3 (№16–1)</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xml:space="preserve">
міндеттері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50" w:id="349"/>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 бастығының орынбасары</w:t>
      </w:r>
      <w:r>
        <w:br/>
      </w:r>
      <w:r>
        <w:rPr>
          <w:rFonts w:ascii="Times New Roman"/>
          <w:b/>
          <w:i w:val="false"/>
          <w:color w:val="000000"/>
        </w:rPr>
        <w:t>
С-FPО-4 (№16-2)</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351" w:id="350"/>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(№16-4, №16-5, №16-6, №16-7, №16-8)</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352" w:id="351"/>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(№16-9, №16-10)</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353" w:id="352"/>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(№16-11)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354" w:id="353"/>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(№16-12)</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355" w:id="354"/>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(№16-13, №16-14, №16-15, №16-16, №16-17)</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(№16-18, №16-19, №16-20)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356" w:id="355"/>
    <w:p>
      <w:pPr>
        <w:spacing w:after="0"/>
        <w:ind w:left="0"/>
        <w:jc w:val="left"/>
      </w:pPr>
      <w:r>
        <w:rPr>
          <w:rFonts w:ascii="Times New Roman"/>
          <w:b/>
          <w:i w:val="false"/>
          <w:color w:val="000000"/>
        </w:rPr>
        <w:t xml:space="preserve"> 
Семей аймағы бойынша қаржы полициясы басқармасы</w:t>
      </w:r>
      <w:r>
        <w:br/>
      </w:r>
      <w:r>
        <w:rPr>
          <w:rFonts w:ascii="Times New Roman"/>
          <w:b/>
          <w:i w:val="false"/>
          <w:color w:val="000000"/>
        </w:rPr>
        <w:t>
Семей аймағы бойынша қаржы полициясы басқармасының бастығы</w:t>
      </w:r>
      <w:r>
        <w:br/>
      </w:r>
      <w:r>
        <w:rPr>
          <w:rFonts w:ascii="Times New Roman"/>
          <w:b/>
          <w:i w:val="false"/>
          <w:color w:val="000000"/>
        </w:rPr>
        <w:t>
С-FPО-3 (№17–1)</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57" w:id="356"/>
    <w:p>
      <w:pPr>
        <w:spacing w:after="0"/>
        <w:ind w:left="0"/>
        <w:jc w:val="left"/>
      </w:pPr>
      <w:r>
        <w:rPr>
          <w:rFonts w:ascii="Times New Roman"/>
          <w:b/>
          <w:i w:val="false"/>
          <w:color w:val="000000"/>
        </w:rPr>
        <w:t xml:space="preserve"> 
Семей аймағы бойынша қаржы полициясы басқармасы бастығының</w:t>
      </w:r>
      <w:r>
        <w:br/>
      </w:r>
      <w:r>
        <w:rPr>
          <w:rFonts w:ascii="Times New Roman"/>
          <w:b/>
          <w:i w:val="false"/>
          <w:color w:val="000000"/>
        </w:rPr>
        <w:t>
тергеу жұмысы жөніндегі орынбасары</w:t>
      </w:r>
      <w:r>
        <w:br/>
      </w:r>
      <w:r>
        <w:rPr>
          <w:rFonts w:ascii="Times New Roman"/>
          <w:b/>
          <w:i w:val="false"/>
          <w:color w:val="000000"/>
        </w:rPr>
        <w:t>
С-FPО-4 (№17-2)</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w:t>
            </w:r>
            <w:r>
              <w:br/>
            </w:r>
            <w:r>
              <w:rPr>
                <w:rFonts w:ascii="Times New Roman"/>
                <w:b w:val="false"/>
                <w:i w:val="false"/>
                <w:color w:val="000000"/>
                <w:sz w:val="20"/>
              </w:rPr>
              <w:t>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тергеу қызметі мәселелері бойынша Басқарманың жеке құрамын оқытуды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58" w:id="357"/>
    <w:p>
      <w:pPr>
        <w:spacing w:after="0"/>
        <w:ind w:left="0"/>
        <w:jc w:val="left"/>
      </w:pPr>
      <w:r>
        <w:rPr>
          <w:rFonts w:ascii="Times New Roman"/>
          <w:b/>
          <w:i w:val="false"/>
          <w:color w:val="000000"/>
        </w:rPr>
        <w:t xml:space="preserve"> 
Семей аймағы бойынша қаржы полициясы басқармасы бастығының</w:t>
      </w:r>
      <w:r>
        <w:br/>
      </w:r>
      <w:r>
        <w:rPr>
          <w:rFonts w:ascii="Times New Roman"/>
          <w:b/>
          <w:i w:val="false"/>
          <w:color w:val="000000"/>
        </w:rPr>
        <w:t>
жедел жұмысы жөніндегі орынбасары</w:t>
      </w:r>
      <w:r>
        <w:br/>
      </w:r>
      <w:r>
        <w:rPr>
          <w:rFonts w:ascii="Times New Roman"/>
          <w:b/>
          <w:i w:val="false"/>
          <w:color w:val="000000"/>
        </w:rPr>
        <w:t>
С-FPО-4 (№17-3)</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 оқытуды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59" w:id="358"/>
    <w:p>
      <w:pPr>
        <w:spacing w:after="0"/>
        <w:ind w:left="0"/>
        <w:jc w:val="left"/>
      </w:pPr>
      <w:r>
        <w:rPr>
          <w:rFonts w:ascii="Times New Roman"/>
          <w:b/>
          <w:i w:val="false"/>
          <w:color w:val="000000"/>
        </w:rPr>
        <w:t xml:space="preserve"> 
Семей аймағы бойынша қаржы полициясы басқармасы</w:t>
      </w:r>
      <w:r>
        <w:br/>
      </w:r>
      <w:r>
        <w:rPr>
          <w:rFonts w:ascii="Times New Roman"/>
          <w:b/>
          <w:i w:val="false"/>
          <w:color w:val="000000"/>
        </w:rPr>
        <w:t>
бақылау-әдістемелік жұмысының аға тергеушісі</w:t>
      </w:r>
      <w:r>
        <w:br/>
      </w:r>
      <w:r>
        <w:rPr>
          <w:rFonts w:ascii="Times New Roman"/>
          <w:b/>
          <w:i w:val="false"/>
          <w:color w:val="000000"/>
        </w:rPr>
        <w:t>
С-FPО-8 (№17-4)</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0" w:id="359"/>
    <w:p>
      <w:pPr>
        <w:spacing w:after="0"/>
        <w:ind w:left="0"/>
        <w:jc w:val="left"/>
      </w:pPr>
      <w:r>
        <w:rPr>
          <w:rFonts w:ascii="Times New Roman"/>
          <w:b/>
          <w:i w:val="false"/>
          <w:color w:val="000000"/>
        </w:rPr>
        <w:t xml:space="preserve"> 
Семей аймағы бойынша ҚПБ экономикалық және қаржылық</w:t>
      </w:r>
      <w:r>
        <w:br/>
      </w:r>
      <w:r>
        <w:rPr>
          <w:rFonts w:ascii="Times New Roman"/>
          <w:b/>
          <w:i w:val="false"/>
          <w:color w:val="000000"/>
        </w:rPr>
        <w:t>
қылмыстарды ашу бөлімінің бастығы</w:t>
      </w:r>
      <w:r>
        <w:br/>
      </w:r>
      <w:r>
        <w:rPr>
          <w:rFonts w:ascii="Times New Roman"/>
          <w:b/>
          <w:i w:val="false"/>
          <w:color w:val="000000"/>
        </w:rPr>
        <w:t>
С-FPО-5 (№17-5)</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61" w:id="360"/>
    <w:p>
      <w:pPr>
        <w:spacing w:after="0"/>
        <w:ind w:left="0"/>
        <w:jc w:val="left"/>
      </w:pPr>
      <w:r>
        <w:rPr>
          <w:rFonts w:ascii="Times New Roman"/>
          <w:b/>
          <w:i w:val="false"/>
          <w:color w:val="000000"/>
        </w:rPr>
        <w:t xml:space="preserve"> 
Семей аймағы бойынша ҚПБ экономикалық және қаржылық</w:t>
      </w:r>
      <w:r>
        <w:br/>
      </w:r>
      <w:r>
        <w:rPr>
          <w:rFonts w:ascii="Times New Roman"/>
          <w:b/>
          <w:i w:val="false"/>
          <w:color w:val="000000"/>
        </w:rPr>
        <w:t>
қылмыстарды ашу бөлімінің аса маңызды істер жөніндегі аға инспекторы</w:t>
      </w:r>
      <w:r>
        <w:br/>
      </w:r>
      <w:r>
        <w:rPr>
          <w:rFonts w:ascii="Times New Roman"/>
          <w:b/>
          <w:i w:val="false"/>
          <w:color w:val="000000"/>
        </w:rPr>
        <w:t>
С-FPО-7 (№17-6, №17-7, №17-8)</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2" w:id="361"/>
    <w:p>
      <w:pPr>
        <w:spacing w:after="0"/>
        <w:ind w:left="0"/>
        <w:jc w:val="left"/>
      </w:pPr>
      <w:r>
        <w:rPr>
          <w:rFonts w:ascii="Times New Roman"/>
          <w:b/>
          <w:i w:val="false"/>
          <w:color w:val="000000"/>
        </w:rPr>
        <w:t xml:space="preserve"> 
Семей аймағы бойынша ҚПБ экономикалық және қаржылық</w:t>
      </w:r>
      <w:r>
        <w:br/>
      </w:r>
      <w:r>
        <w:rPr>
          <w:rFonts w:ascii="Times New Roman"/>
          <w:b/>
          <w:i w:val="false"/>
          <w:color w:val="000000"/>
        </w:rPr>
        <w:t>
қылмыстарды ашу бөлімінің аға инспекторы</w:t>
      </w:r>
      <w:r>
        <w:br/>
      </w:r>
      <w:r>
        <w:rPr>
          <w:rFonts w:ascii="Times New Roman"/>
          <w:b/>
          <w:i w:val="false"/>
          <w:color w:val="000000"/>
        </w:rPr>
        <w:t>
С-FPО-8 (№17-9, №17-10)</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3" w:id="362"/>
    <w:p>
      <w:pPr>
        <w:spacing w:after="0"/>
        <w:ind w:left="0"/>
        <w:jc w:val="left"/>
      </w:pPr>
      <w:r>
        <w:rPr>
          <w:rFonts w:ascii="Times New Roman"/>
          <w:b/>
          <w:i w:val="false"/>
          <w:color w:val="000000"/>
        </w:rPr>
        <w:t xml:space="preserve"> 
Семей аймағы бойынша ҚПБ экономикалық және қаржылық</w:t>
      </w:r>
      <w:r>
        <w:br/>
      </w:r>
      <w:r>
        <w:rPr>
          <w:rFonts w:ascii="Times New Roman"/>
          <w:b/>
          <w:i w:val="false"/>
          <w:color w:val="000000"/>
        </w:rPr>
        <w:t>
қылмыстарды ашу бөлімінің инспекторы</w:t>
      </w:r>
      <w:r>
        <w:br/>
      </w:r>
      <w:r>
        <w:rPr>
          <w:rFonts w:ascii="Times New Roman"/>
          <w:b/>
          <w:i w:val="false"/>
          <w:color w:val="000000"/>
        </w:rPr>
        <w:t>
С-FPО-9 (№17-11)</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609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4" w:id="363"/>
    <w:p>
      <w:pPr>
        <w:spacing w:after="0"/>
        <w:ind w:left="0"/>
        <w:jc w:val="left"/>
      </w:pPr>
      <w:r>
        <w:rPr>
          <w:rFonts w:ascii="Times New Roman"/>
          <w:b/>
          <w:i w:val="false"/>
          <w:color w:val="000000"/>
        </w:rPr>
        <w:t xml:space="preserve"> 
Семей аймағы бойынша ҚПБ сыбайлас жемқорлық туралы істерді</w:t>
      </w:r>
      <w:r>
        <w:br/>
      </w:r>
      <w:r>
        <w:rPr>
          <w:rFonts w:ascii="Times New Roman"/>
          <w:b/>
          <w:i w:val="false"/>
          <w:color w:val="000000"/>
        </w:rPr>
        <w:t>
ашу және оның алдын алу бөлімінің бастығы</w:t>
      </w:r>
      <w:r>
        <w:br/>
      </w:r>
      <w:r>
        <w:rPr>
          <w:rFonts w:ascii="Times New Roman"/>
          <w:b/>
          <w:i w:val="false"/>
          <w:color w:val="000000"/>
        </w:rPr>
        <w:t>
С-FPО-5 (№17-12)</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365" w:id="364"/>
    <w:p>
      <w:pPr>
        <w:spacing w:after="0"/>
        <w:ind w:left="0"/>
        <w:jc w:val="left"/>
      </w:pPr>
      <w:r>
        <w:rPr>
          <w:rFonts w:ascii="Times New Roman"/>
          <w:b/>
          <w:i w:val="false"/>
          <w:color w:val="000000"/>
        </w:rPr>
        <w:t xml:space="preserve"> 
Семей аймағы бойынша ҚПБ сыбайлас жемқорлық туралы істерді</w:t>
      </w:r>
      <w:r>
        <w:br/>
      </w:r>
      <w:r>
        <w:rPr>
          <w:rFonts w:ascii="Times New Roman"/>
          <w:b/>
          <w:i w:val="false"/>
          <w:color w:val="000000"/>
        </w:rPr>
        <w:t>
ашу және оның алдын алу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(№17-13, №17-14)</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6" w:id="365"/>
    <w:p>
      <w:pPr>
        <w:spacing w:after="0"/>
        <w:ind w:left="0"/>
        <w:jc w:val="left"/>
      </w:pPr>
      <w:r>
        <w:rPr>
          <w:rFonts w:ascii="Times New Roman"/>
          <w:b/>
          <w:i w:val="false"/>
          <w:color w:val="000000"/>
        </w:rPr>
        <w:t xml:space="preserve"> 
Семей аймағы бойынша ҚПБ сыбайлас жемқорлық туралы істерді ашу</w:t>
      </w:r>
      <w:r>
        <w:br/>
      </w:r>
      <w:r>
        <w:rPr>
          <w:rFonts w:ascii="Times New Roman"/>
          <w:b/>
          <w:i w:val="false"/>
          <w:color w:val="000000"/>
        </w:rPr>
        <w:t>
және оның алдын алу бөлімінің аға инспекторы</w:t>
      </w:r>
      <w:r>
        <w:br/>
      </w:r>
      <w:r>
        <w:rPr>
          <w:rFonts w:ascii="Times New Roman"/>
          <w:b/>
          <w:i w:val="false"/>
          <w:color w:val="000000"/>
        </w:rPr>
        <w:t>
С-FPО-8 (№17-15, №17-16)</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7" w:id="366"/>
    <w:p>
      <w:pPr>
        <w:spacing w:after="0"/>
        <w:ind w:left="0"/>
        <w:jc w:val="left"/>
      </w:pPr>
      <w:r>
        <w:rPr>
          <w:rFonts w:ascii="Times New Roman"/>
          <w:b/>
          <w:i w:val="false"/>
          <w:color w:val="000000"/>
        </w:rPr>
        <w:t xml:space="preserve"> 
Семей аймағы бойынша ҚПБ экономикалық және қаржылық қылмыстарды</w:t>
      </w:r>
      <w:r>
        <w:br/>
      </w:r>
      <w:r>
        <w:rPr>
          <w:rFonts w:ascii="Times New Roman"/>
          <w:b/>
          <w:i w:val="false"/>
          <w:color w:val="000000"/>
        </w:rPr>
        <w:t>
ашу бөлімінің инспекторы</w:t>
      </w:r>
      <w:r>
        <w:br/>
      </w:r>
      <w:r>
        <w:rPr>
          <w:rFonts w:ascii="Times New Roman"/>
          <w:b/>
          <w:i w:val="false"/>
          <w:color w:val="000000"/>
        </w:rPr>
        <w:t>
С-FPО-9 (№17-17)</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368" w:id="367"/>
    <w:p>
      <w:pPr>
        <w:spacing w:after="0"/>
        <w:ind w:left="0"/>
        <w:jc w:val="left"/>
      </w:pPr>
      <w:r>
        <w:rPr>
          <w:rFonts w:ascii="Times New Roman"/>
          <w:b/>
          <w:i w:val="false"/>
          <w:color w:val="000000"/>
        </w:rPr>
        <w:t xml:space="preserve"> 
Семей аймағы бойынша ҚПБ экономикалық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(№17-18)</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69" w:id="368"/>
    <w:p>
      <w:pPr>
        <w:spacing w:after="0"/>
        <w:ind w:left="0"/>
        <w:jc w:val="left"/>
      </w:pPr>
      <w:r>
        <w:rPr>
          <w:rFonts w:ascii="Times New Roman"/>
          <w:b/>
          <w:i w:val="false"/>
          <w:color w:val="000000"/>
        </w:rPr>
        <w:t xml:space="preserve"> 
Семей аймағы бойынша ҚПБ экономикалық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(№17-19)</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70" w:id="369"/>
    <w:p>
      <w:pPr>
        <w:spacing w:after="0"/>
        <w:ind w:left="0"/>
        <w:jc w:val="left"/>
      </w:pPr>
      <w:r>
        <w:rPr>
          <w:rFonts w:ascii="Times New Roman"/>
          <w:b/>
          <w:i w:val="false"/>
          <w:color w:val="000000"/>
        </w:rPr>
        <w:t xml:space="preserve"> 
Семей аймағы бойынша ҚПБ экономикалық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(№17-20, №17-21)</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жетекшілік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371" w:id="370"/>
    <w:p>
      <w:pPr>
        <w:spacing w:after="0"/>
        <w:ind w:left="0"/>
        <w:jc w:val="left"/>
      </w:pPr>
      <w:r>
        <w:rPr>
          <w:rFonts w:ascii="Times New Roman"/>
          <w:b/>
          <w:i w:val="false"/>
          <w:color w:val="000000"/>
        </w:rPr>
        <w:t xml:space="preserve"> 
Семей аймағы бойынша ҚПБ экономикалық қылмыстар бойынша</w:t>
      </w:r>
      <w:r>
        <w:br/>
      </w:r>
      <w:r>
        <w:rPr>
          <w:rFonts w:ascii="Times New Roman"/>
          <w:b/>
          <w:i w:val="false"/>
          <w:color w:val="000000"/>
        </w:rPr>
        <w:t>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(№17-22)</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72" w:id="371"/>
    <w:p>
      <w:pPr>
        <w:spacing w:after="0"/>
        <w:ind w:left="0"/>
        <w:jc w:val="left"/>
      </w:pPr>
      <w:r>
        <w:rPr>
          <w:rFonts w:ascii="Times New Roman"/>
          <w:b/>
          <w:i w:val="false"/>
          <w:color w:val="000000"/>
        </w:rPr>
        <w:t xml:space="preserve"> 
Семей аймағы бойынша ҚПБ экономикалық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(№17-23)</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73" w:id="372"/>
    <w:p>
      <w:pPr>
        <w:spacing w:after="0"/>
        <w:ind w:left="0"/>
        <w:jc w:val="left"/>
      </w:pPr>
      <w:r>
        <w:rPr>
          <w:rFonts w:ascii="Times New Roman"/>
          <w:b/>
          <w:i w:val="false"/>
          <w:color w:val="000000"/>
        </w:rPr>
        <w:t xml:space="preserve"> 
Семей аймағы бойынша ҚПБ экономикалық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(№17-24)</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74" w:id="373"/>
    <w:p>
      <w:pPr>
        <w:spacing w:after="0"/>
        <w:ind w:left="0"/>
        <w:jc w:val="left"/>
      </w:pPr>
      <w:r>
        <w:rPr>
          <w:rFonts w:ascii="Times New Roman"/>
          <w:b/>
          <w:i w:val="false"/>
          <w:color w:val="000000"/>
        </w:rPr>
        <w:t xml:space="preserve"> 
Семей аймағы бойынша ҚПБ сыбайлас жемқорлық және лауазымдық</w:t>
      </w:r>
      <w:r>
        <w:br/>
      </w:r>
      <w:r>
        <w:rPr>
          <w:rFonts w:ascii="Times New Roman"/>
          <w:b/>
          <w:i w:val="false"/>
          <w:color w:val="000000"/>
        </w:rPr>
        <w:t>
қылмыстар бойынша сотқа дейінгі іс жүргізу бөлімінің бастығы</w:t>
      </w:r>
      <w:r>
        <w:br/>
      </w:r>
      <w:r>
        <w:rPr>
          <w:rFonts w:ascii="Times New Roman"/>
          <w:b/>
          <w:i w:val="false"/>
          <w:color w:val="000000"/>
        </w:rPr>
        <w:t>
С-FPО-5 (№17-25)</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75" w:id="374"/>
    <w:p>
      <w:pPr>
        <w:spacing w:after="0"/>
        <w:ind w:left="0"/>
        <w:jc w:val="left"/>
      </w:pPr>
      <w:r>
        <w:rPr>
          <w:rFonts w:ascii="Times New Roman"/>
          <w:b/>
          <w:i w:val="false"/>
          <w:color w:val="000000"/>
        </w:rPr>
        <w:t xml:space="preserve"> 
Семей аймағы бойынша ҚПБ сыбайлас жемқорлық және лауазымдық</w:t>
      </w:r>
      <w:r>
        <w:br/>
      </w:r>
      <w:r>
        <w:rPr>
          <w:rFonts w:ascii="Times New Roman"/>
          <w:b/>
          <w:i w:val="false"/>
          <w:color w:val="000000"/>
        </w:rPr>
        <w:t>
қылмыстар бойынша сотқа дейінгі іс жүргізу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(№17-26)</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376" w:id="375"/>
    <w:p>
      <w:pPr>
        <w:spacing w:after="0"/>
        <w:ind w:left="0"/>
        <w:jc w:val="left"/>
      </w:pPr>
      <w:r>
        <w:rPr>
          <w:rFonts w:ascii="Times New Roman"/>
          <w:b/>
          <w:i w:val="false"/>
          <w:color w:val="000000"/>
        </w:rPr>
        <w:t xml:space="preserve"> 
Семей аймағы бойынша ҚПБ сыбайлас жемқорлық және лауазымдық</w:t>
      </w:r>
      <w:r>
        <w:br/>
      </w:r>
      <w:r>
        <w:rPr>
          <w:rFonts w:ascii="Times New Roman"/>
          <w:b/>
          <w:i w:val="false"/>
          <w:color w:val="000000"/>
        </w:rPr>
        <w:t>
қылмыстар бойынша сотқа дейінгі іс жүргізу</w:t>
      </w:r>
      <w:r>
        <w:br/>
      </w:r>
      <w:r>
        <w:rPr>
          <w:rFonts w:ascii="Times New Roman"/>
          <w:b/>
          <w:i w:val="false"/>
          <w:color w:val="000000"/>
        </w:rPr>
        <w:t>
бөлімінің аға тергеушісі</w:t>
      </w:r>
      <w:r>
        <w:br/>
      </w:r>
      <w:r>
        <w:rPr>
          <w:rFonts w:ascii="Times New Roman"/>
          <w:b/>
          <w:i w:val="false"/>
          <w:color w:val="000000"/>
        </w:rPr>
        <w:t>
С-FPО-8 (№17-27, №17-28)</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377" w:id="376"/>
    <w:p>
      <w:pPr>
        <w:spacing w:after="0"/>
        <w:ind w:left="0"/>
        <w:jc w:val="left"/>
      </w:pPr>
      <w:r>
        <w:rPr>
          <w:rFonts w:ascii="Times New Roman"/>
          <w:b/>
          <w:i w:val="false"/>
          <w:color w:val="000000"/>
        </w:rPr>
        <w:t xml:space="preserve"> 
Семей аймағы бойынша ҚПБ сыбайлас жемқорлық және лауазымдық</w:t>
      </w:r>
      <w:r>
        <w:br/>
      </w:r>
      <w:r>
        <w:rPr>
          <w:rFonts w:ascii="Times New Roman"/>
          <w:b/>
          <w:i w:val="false"/>
          <w:color w:val="000000"/>
        </w:rPr>
        <w:t>
қылмыстар бойынша сотқа дейінгі іс жүргізу бөлімінің аса</w:t>
      </w:r>
      <w:r>
        <w:br/>
      </w:r>
      <w:r>
        <w:rPr>
          <w:rFonts w:ascii="Times New Roman"/>
          <w:b/>
          <w:i w:val="false"/>
          <w:color w:val="000000"/>
        </w:rPr>
        <w:t>
маңызды істер жөніндегі аға инспекторы</w:t>
      </w:r>
      <w:r>
        <w:br/>
      </w:r>
      <w:r>
        <w:rPr>
          <w:rFonts w:ascii="Times New Roman"/>
          <w:b/>
          <w:i w:val="false"/>
          <w:color w:val="000000"/>
        </w:rPr>
        <w:t>
С-FPО-7 (№17-29)</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107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78" w:id="377"/>
    <w:p>
      <w:pPr>
        <w:spacing w:after="0"/>
        <w:ind w:left="0"/>
        <w:jc w:val="left"/>
      </w:pPr>
      <w:r>
        <w:rPr>
          <w:rFonts w:ascii="Times New Roman"/>
          <w:b/>
          <w:i w:val="false"/>
          <w:color w:val="000000"/>
        </w:rPr>
        <w:t xml:space="preserve"> 
Семей аймағы бойынша ҚПБ сыбайлас жемқорлық</w:t>
      </w:r>
      <w:r>
        <w:br/>
      </w:r>
      <w:r>
        <w:rPr>
          <w:rFonts w:ascii="Times New Roman"/>
          <w:b/>
          <w:i w:val="false"/>
          <w:color w:val="000000"/>
        </w:rPr>
        <w:t>
және лауазымдық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(№17-30)</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p>
      <w:pPr>
        <w:spacing w:after="0"/>
        <w:ind w:left="0"/>
        <w:jc w:val="left"/>
      </w:pPr>
      <w:r>
        <w:rPr>
          <w:rFonts w:ascii="Times New Roman"/>
          <w:b/>
          <w:i w:val="false"/>
          <w:color w:val="000000"/>
        </w:rPr>
        <w:t xml:space="preserve"> Семей аймағы бойынша ҚПБ арнайы бөлімінің бастығы</w:t>
      </w:r>
      <w:r>
        <w:br/>
      </w:r>
      <w:r>
        <w:rPr>
          <w:rFonts w:ascii="Times New Roman"/>
          <w:b/>
          <w:i w:val="false"/>
          <w:color w:val="000000"/>
        </w:rPr>
        <w:t>
С-FPО-5 (№17-31)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379" w:id="378"/>
    <w:p>
      <w:pPr>
        <w:spacing w:after="0"/>
        <w:ind w:left="0"/>
        <w:jc w:val="left"/>
      </w:pPr>
      <w:r>
        <w:rPr>
          <w:rFonts w:ascii="Times New Roman"/>
          <w:b/>
          <w:i w:val="false"/>
          <w:color w:val="000000"/>
        </w:rPr>
        <w:t xml:space="preserve"> 
Семей аймағы бойынша ҚПБ арнайы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(№17-32)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қызметтегі)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қызмет көрсету саласы бойынша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80" w:id="379"/>
    <w:p>
      <w:pPr>
        <w:spacing w:after="0"/>
        <w:ind w:left="0"/>
        <w:jc w:val="left"/>
      </w:pPr>
      <w:r>
        <w:rPr>
          <w:rFonts w:ascii="Times New Roman"/>
          <w:b/>
          <w:i w:val="false"/>
          <w:color w:val="000000"/>
        </w:rPr>
        <w:t xml:space="preserve"> 
Семей аймағы бойынша ҚПБ арнайы бөлімінің жедел есеп</w:t>
      </w:r>
      <w:r>
        <w:br/>
      </w:r>
      <w:r>
        <w:rPr>
          <w:rFonts w:ascii="Times New Roman"/>
          <w:b/>
          <w:i w:val="false"/>
          <w:color w:val="000000"/>
        </w:rPr>
        <w:t>
және талдаудың аса маңызды істер жөніндегі аға инспекторы</w:t>
      </w:r>
      <w:r>
        <w:br/>
      </w:r>
      <w:r>
        <w:rPr>
          <w:rFonts w:ascii="Times New Roman"/>
          <w:b/>
          <w:i w:val="false"/>
          <w:color w:val="000000"/>
        </w:rPr>
        <w:t>
С-FPО-7 (№17-33)</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қызметтегі)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қызмет көрсету саласы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81" w:id="380"/>
    <w:p>
      <w:pPr>
        <w:spacing w:after="0"/>
        <w:ind w:left="0"/>
        <w:jc w:val="left"/>
      </w:pPr>
      <w:r>
        <w:rPr>
          <w:rFonts w:ascii="Times New Roman"/>
          <w:b/>
          <w:i w:val="false"/>
          <w:color w:val="000000"/>
        </w:rPr>
        <w:t xml:space="preserve"> 
Семей аймағы бойынша ҚПБ арнайы бөлімінің іздестіру</w:t>
      </w:r>
      <w:r>
        <w:br/>
      </w:r>
      <w:r>
        <w:rPr>
          <w:rFonts w:ascii="Times New Roman"/>
          <w:b/>
          <w:i w:val="false"/>
          <w:color w:val="000000"/>
        </w:rPr>
        <w:t>
тобының аға инспекторы</w:t>
      </w:r>
      <w:r>
        <w:br/>
      </w:r>
      <w:r>
        <w:rPr>
          <w:rFonts w:ascii="Times New Roman"/>
          <w:b/>
          <w:i w:val="false"/>
          <w:color w:val="000000"/>
        </w:rPr>
        <w:t>
С-FPО-8 (№17-34)</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қызметтегі)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қызмет көрсету саласы бойынша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82" w:id="381"/>
    <w:p>
      <w:pPr>
        <w:spacing w:after="0"/>
        <w:ind w:left="0"/>
        <w:jc w:val="left"/>
      </w:pPr>
      <w:r>
        <w:rPr>
          <w:rFonts w:ascii="Times New Roman"/>
          <w:b/>
          <w:i w:val="false"/>
          <w:color w:val="000000"/>
        </w:rPr>
        <w:t xml:space="preserve"> 
Семей аймағы бойынша ҚПБ арнайы бөлімінің</w:t>
      </w:r>
      <w:r>
        <w:br/>
      </w:r>
      <w:r>
        <w:rPr>
          <w:rFonts w:ascii="Times New Roman"/>
          <w:b/>
          <w:i w:val="false"/>
          <w:color w:val="000000"/>
        </w:rPr>
        <w:t>
жедел – техникалық қамтамасыз етудің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(№17-35)</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қызметтегі)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қызмет көрсету саласы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83" w:id="382"/>
    <w:p>
      <w:pPr>
        <w:spacing w:after="0"/>
        <w:ind w:left="0"/>
        <w:jc w:val="left"/>
      </w:pPr>
      <w:r>
        <w:rPr>
          <w:rFonts w:ascii="Times New Roman"/>
          <w:b/>
          <w:i w:val="false"/>
          <w:color w:val="000000"/>
        </w:rPr>
        <w:t xml:space="preserve"> 
Семей аймағы бойынша ҚПБ құпиялықты қамтамасыз ету</w:t>
      </w:r>
      <w:r>
        <w:br/>
      </w:r>
      <w:r>
        <w:rPr>
          <w:rFonts w:ascii="Times New Roman"/>
          <w:b/>
          <w:i w:val="false"/>
          <w:color w:val="000000"/>
        </w:rPr>
        <w:t>
аға инспекторы</w:t>
      </w:r>
      <w:r>
        <w:br/>
      </w:r>
      <w:r>
        <w:rPr>
          <w:rFonts w:ascii="Times New Roman"/>
          <w:b/>
          <w:i w:val="false"/>
          <w:color w:val="000000"/>
        </w:rPr>
        <w:t>
С-FPО-8 (№17-36)</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 кемінде екі жыл, не осы санаттағы нақты лауазымның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384" w:id="383"/>
    <w:p>
      <w:pPr>
        <w:spacing w:after="0"/>
        <w:ind w:left="0"/>
        <w:jc w:val="left"/>
      </w:pPr>
      <w:r>
        <w:rPr>
          <w:rFonts w:ascii="Times New Roman"/>
          <w:b/>
          <w:i w:val="false"/>
          <w:color w:val="000000"/>
        </w:rPr>
        <w:t xml:space="preserve"> 
Семей аймағы бойынша ҚПБ кезекші бөлімінің бастығы</w:t>
      </w:r>
      <w:r>
        <w:br/>
      </w:r>
      <w:r>
        <w:rPr>
          <w:rFonts w:ascii="Times New Roman"/>
          <w:b/>
          <w:i w:val="false"/>
          <w:color w:val="000000"/>
        </w:rPr>
        <w:t>
С-FPО-5 (№17–37)</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w:t>
            </w:r>
            <w:r>
              <w:br/>
            </w:r>
            <w:r>
              <w:rPr>
                <w:rFonts w:ascii="Times New Roman"/>
                <w:b w:val="false"/>
                <w:i w:val="false"/>
                <w:color w:val="000000"/>
                <w:sz w:val="20"/>
              </w:rPr>
              <w:t>
Нарядқа түсетін жеке құрамға күн сайын нұсқама береді.</w:t>
            </w:r>
            <w:r>
              <w:br/>
            </w:r>
            <w:r>
              <w:rPr>
                <w:rFonts w:ascii="Times New Roman"/>
                <w:b w:val="false"/>
                <w:i w:val="false"/>
                <w:color w:val="000000"/>
                <w:sz w:val="20"/>
              </w:rPr>
              <w:t>
Есепке алу-тіркеу тәртібінің сақтау жағдайын жалпы бақылайды, күнсайынғы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w:t>
            </w:r>
            <w:r>
              <w:br/>
            </w:r>
            <w:r>
              <w:rPr>
                <w:rFonts w:ascii="Times New Roman"/>
                <w:b w:val="false"/>
                <w:i w:val="false"/>
                <w:color w:val="000000"/>
                <w:sz w:val="20"/>
              </w:rPr>
              <w:t>
Департамент басшылығының, басқарма бастығы тапсырмаларының орындауын ұйымдастырады және бақылайды.</w:t>
            </w:r>
            <w:r>
              <w:br/>
            </w:r>
            <w:r>
              <w:rPr>
                <w:rFonts w:ascii="Times New Roman"/>
                <w:b w:val="false"/>
                <w:i w:val="false"/>
                <w:color w:val="000000"/>
                <w:sz w:val="20"/>
              </w:rPr>
              <w:t>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w:t>
            </w:r>
            <w:r>
              <w:br/>
            </w:r>
            <w:r>
              <w:rPr>
                <w:rFonts w:ascii="Times New Roman"/>
                <w:b w:val="false"/>
                <w:i w:val="false"/>
                <w:color w:val="000000"/>
                <w:sz w:val="20"/>
              </w:rPr>
              <w:t>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385" w:id="384"/>
    <w:p>
      <w:pPr>
        <w:spacing w:after="0"/>
        <w:ind w:left="0"/>
        <w:jc w:val="left"/>
      </w:pPr>
      <w:r>
        <w:rPr>
          <w:rFonts w:ascii="Times New Roman"/>
          <w:b/>
          <w:i w:val="false"/>
          <w:color w:val="000000"/>
        </w:rPr>
        <w:t xml:space="preserve"> 
Семей аймағы бойынша ҚПБ кезекші бөлімінің</w:t>
      </w:r>
      <w:r>
        <w:br/>
      </w:r>
      <w:r>
        <w:rPr>
          <w:rFonts w:ascii="Times New Roman"/>
          <w:b/>
          <w:i w:val="false"/>
          <w:color w:val="000000"/>
        </w:rPr>
        <w:t>
аға инспекторы –жедел кезекшісі</w:t>
      </w:r>
      <w:r>
        <w:br/>
      </w:r>
      <w:r>
        <w:rPr>
          <w:rFonts w:ascii="Times New Roman"/>
          <w:b/>
          <w:i w:val="false"/>
          <w:color w:val="000000"/>
        </w:rPr>
        <w:t>
С-FPО-8 (№17–38, №17-39, №17-40)</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386" w:id="385"/>
    <w:p>
      <w:pPr>
        <w:spacing w:after="0"/>
        <w:ind w:left="0"/>
        <w:jc w:val="left"/>
      </w:pPr>
      <w:r>
        <w:rPr>
          <w:rFonts w:ascii="Times New Roman"/>
          <w:b/>
          <w:i w:val="false"/>
          <w:color w:val="000000"/>
        </w:rPr>
        <w:t xml:space="preserve"> 
Семей аймағы бойынша ҚПБ кезекші бөлімінің</w:t>
      </w:r>
      <w:r>
        <w:br/>
      </w:r>
      <w:r>
        <w:rPr>
          <w:rFonts w:ascii="Times New Roman"/>
          <w:b/>
          <w:i w:val="false"/>
          <w:color w:val="000000"/>
        </w:rPr>
        <w:t>
инспекторы – кезекші көмекшісі</w:t>
      </w:r>
      <w:r>
        <w:br/>
      </w:r>
      <w:r>
        <w:rPr>
          <w:rFonts w:ascii="Times New Roman"/>
          <w:b/>
          <w:i w:val="false"/>
          <w:color w:val="000000"/>
        </w:rPr>
        <w:t>
С-FPО-9 (№17–41, №17-42, №17-43)</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387" w:id="386"/>
    <w:p>
      <w:pPr>
        <w:spacing w:after="0"/>
        <w:ind w:left="0"/>
        <w:jc w:val="left"/>
      </w:pPr>
      <w:r>
        <w:rPr>
          <w:rFonts w:ascii="Times New Roman"/>
          <w:b/>
          <w:i w:val="false"/>
          <w:color w:val="000000"/>
        </w:rPr>
        <w:t xml:space="preserve"> 
Семей аймағы бойынша ҚПБ инспекция, жинақтау</w:t>
      </w:r>
      <w:r>
        <w:br/>
      </w:r>
      <w:r>
        <w:rPr>
          <w:rFonts w:ascii="Times New Roman"/>
          <w:b/>
          <w:i w:val="false"/>
          <w:color w:val="000000"/>
        </w:rPr>
        <w:t>
талдау және жоспарлау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(№17–44)</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388" w:id="387"/>
    <w:p>
      <w:pPr>
        <w:spacing w:after="0"/>
        <w:ind w:left="0"/>
        <w:jc w:val="left"/>
      </w:pPr>
      <w:r>
        <w:rPr>
          <w:rFonts w:ascii="Times New Roman"/>
          <w:b/>
          <w:i w:val="false"/>
          <w:color w:val="000000"/>
        </w:rPr>
        <w:t xml:space="preserve"> 
Солтүстік аймағы бойынша ауданаралық қаржы полициясы басқармасы</w:t>
      </w:r>
    </w:p>
    <w:bookmarkEnd w:id="387"/>
    <w:bookmarkStart w:name="z389" w:id="388"/>
    <w:p>
      <w:pPr>
        <w:spacing w:after="0"/>
        <w:ind w:left="0"/>
        <w:jc w:val="left"/>
      </w:pPr>
      <w:r>
        <w:rPr>
          <w:rFonts w:ascii="Times New Roman"/>
          <w:b/>
          <w:i w:val="false"/>
          <w:color w:val="000000"/>
        </w:rPr>
        <w:t xml:space="preserve"> 
Солтүстік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(№18–1)</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90" w:id="389"/>
    <w:p>
      <w:pPr>
        <w:spacing w:after="0"/>
        <w:ind w:left="0"/>
        <w:jc w:val="left"/>
      </w:pPr>
      <w:r>
        <w:rPr>
          <w:rFonts w:ascii="Times New Roman"/>
          <w:b/>
          <w:i w:val="false"/>
          <w:color w:val="000000"/>
        </w:rPr>
        <w:t xml:space="preserve"> 
Солтүстік аймағы бойынша ауданаралық қаржы полициясы</w:t>
      </w:r>
      <w:r>
        <w:br/>
      </w:r>
      <w:r>
        <w:rPr>
          <w:rFonts w:ascii="Times New Roman"/>
          <w:b/>
          <w:i w:val="false"/>
          <w:color w:val="000000"/>
        </w:rPr>
        <w:t>
басқармасының аса маңызды істер жөніндегі аға инспекторы</w:t>
      </w:r>
      <w:r>
        <w:br/>
      </w:r>
      <w:r>
        <w:rPr>
          <w:rFonts w:ascii="Times New Roman"/>
          <w:b/>
          <w:i w:val="false"/>
          <w:color w:val="000000"/>
        </w:rPr>
        <w:t>
С-FPО-7 (№18-2, №18-3)</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Жоғарыда тұрған басшылықтың оған жүктелген өзге де өкілеттіктерді жүзеге асырады.</w:t>
            </w:r>
          </w:p>
        </w:tc>
      </w:tr>
    </w:tbl>
    <w:bookmarkStart w:name="z391" w:id="390"/>
    <w:p>
      <w:pPr>
        <w:spacing w:after="0"/>
        <w:ind w:left="0"/>
        <w:jc w:val="left"/>
      </w:pPr>
      <w:r>
        <w:rPr>
          <w:rFonts w:ascii="Times New Roman"/>
          <w:b/>
          <w:i w:val="false"/>
          <w:color w:val="000000"/>
        </w:rPr>
        <w:t xml:space="preserve"> 
Солтүстік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(№18-4)</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Жоғарыда тұрған басшылықтың оған жүктелген өзге де өкілеттіктерді жүзеге асырады.</w:t>
            </w:r>
          </w:p>
        </w:tc>
      </w:tr>
    </w:tbl>
    <w:bookmarkStart w:name="z392" w:id="391"/>
    <w:p>
      <w:pPr>
        <w:spacing w:after="0"/>
        <w:ind w:left="0"/>
        <w:jc w:val="left"/>
      </w:pPr>
      <w:r>
        <w:rPr>
          <w:rFonts w:ascii="Times New Roman"/>
          <w:b/>
          <w:i w:val="false"/>
          <w:color w:val="000000"/>
        </w:rPr>
        <w:t xml:space="preserve"> 
Солтүстік аймағы бойынша ауданаралық қаржы полициясы</w:t>
      </w:r>
      <w:r>
        <w:br/>
      </w:r>
      <w:r>
        <w:rPr>
          <w:rFonts w:ascii="Times New Roman"/>
          <w:b/>
          <w:i w:val="false"/>
          <w:color w:val="000000"/>
        </w:rPr>
        <w:t>
басқармасының тергеушісі</w:t>
      </w:r>
      <w:r>
        <w:br/>
      </w:r>
      <w:r>
        <w:rPr>
          <w:rFonts w:ascii="Times New Roman"/>
          <w:b/>
          <w:i w:val="false"/>
          <w:color w:val="000000"/>
        </w:rPr>
        <w:t>
С-FPО-9 (№18-5)</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393" w:id="392"/>
    <w:p>
      <w:pPr>
        <w:spacing w:after="0"/>
        <w:ind w:left="0"/>
        <w:jc w:val="left"/>
      </w:pPr>
      <w:r>
        <w:rPr>
          <w:rFonts w:ascii="Times New Roman"/>
          <w:b/>
          <w:i w:val="false"/>
          <w:color w:val="000000"/>
        </w:rPr>
        <w:t xml:space="preserve"> 
Зырян аймағы бойынша ауданаралық қаржы полициясы бөлімі</w:t>
      </w:r>
      <w:r>
        <w:br/>
      </w:r>
      <w:r>
        <w:rPr>
          <w:rFonts w:ascii="Times New Roman"/>
          <w:b/>
          <w:i w:val="false"/>
          <w:color w:val="000000"/>
        </w:rPr>
        <w:t>
Зырян аймағы бойынша ауданаралық қаржы полициясы</w:t>
      </w:r>
      <w:r>
        <w:br/>
      </w:r>
      <w:r>
        <w:rPr>
          <w:rFonts w:ascii="Times New Roman"/>
          <w:b/>
          <w:i w:val="false"/>
          <w:color w:val="000000"/>
        </w:rPr>
        <w:t>
бөлімінің бастығы</w:t>
      </w:r>
      <w:r>
        <w:br/>
      </w:r>
      <w:r>
        <w:rPr>
          <w:rFonts w:ascii="Times New Roman"/>
          <w:b/>
          <w:i w:val="false"/>
          <w:color w:val="000000"/>
        </w:rPr>
        <w:t>
С-FPО-4 (№19–1)</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394" w:id="393"/>
    <w:p>
      <w:pPr>
        <w:spacing w:after="0"/>
        <w:ind w:left="0"/>
        <w:jc w:val="left"/>
      </w:pPr>
      <w:r>
        <w:rPr>
          <w:rFonts w:ascii="Times New Roman"/>
          <w:b/>
          <w:i w:val="false"/>
          <w:color w:val="000000"/>
        </w:rPr>
        <w:t xml:space="preserve"> 
Зырян аймағы бойынша ауданаралық қаржы полициясы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(№19-2)</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395" w:id="394"/>
    <w:p>
      <w:pPr>
        <w:spacing w:after="0"/>
        <w:ind w:left="0"/>
        <w:jc w:val="left"/>
      </w:pPr>
      <w:r>
        <w:rPr>
          <w:rFonts w:ascii="Times New Roman"/>
          <w:b/>
          <w:i w:val="false"/>
          <w:color w:val="000000"/>
        </w:rPr>
        <w:t xml:space="preserve"> 
Зырян аймағы бойынша ауданаралық қаржы полициясы</w:t>
      </w:r>
      <w:r>
        <w:br/>
      </w:r>
      <w:r>
        <w:rPr>
          <w:rFonts w:ascii="Times New Roman"/>
          <w:b/>
          <w:i w:val="false"/>
          <w:color w:val="000000"/>
        </w:rPr>
        <w:t>
бөлімінің аға инспекторы</w:t>
      </w:r>
      <w:r>
        <w:br/>
      </w:r>
      <w:r>
        <w:rPr>
          <w:rFonts w:ascii="Times New Roman"/>
          <w:b/>
          <w:i w:val="false"/>
          <w:color w:val="000000"/>
        </w:rPr>
        <w:t>
С-FPО-8 (№19-3)</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396" w:id="395"/>
    <w:p>
      <w:pPr>
        <w:spacing w:after="0"/>
        <w:ind w:left="0"/>
        <w:jc w:val="left"/>
      </w:pPr>
      <w:r>
        <w:rPr>
          <w:rFonts w:ascii="Times New Roman"/>
          <w:b/>
          <w:i w:val="false"/>
          <w:color w:val="000000"/>
        </w:rPr>
        <w:t xml:space="preserve"> 
Зырян аймағы бойынша ауданаралық қаржы полициясы</w:t>
      </w:r>
      <w:r>
        <w:br/>
      </w:r>
      <w:r>
        <w:rPr>
          <w:rFonts w:ascii="Times New Roman"/>
          <w:b/>
          <w:i w:val="false"/>
          <w:color w:val="000000"/>
        </w:rPr>
        <w:t>
бөлімінің аға тергеушісі</w:t>
      </w:r>
      <w:r>
        <w:br/>
      </w:r>
      <w:r>
        <w:rPr>
          <w:rFonts w:ascii="Times New Roman"/>
          <w:b/>
          <w:i w:val="false"/>
          <w:color w:val="000000"/>
        </w:rPr>
        <w:t>
С-FPО-8 (№19-4)</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397" w:id="396"/>
    <w:p>
      <w:pPr>
        <w:spacing w:after="0"/>
        <w:ind w:left="0"/>
        <w:jc w:val="both"/>
      </w:pPr>
      <w:r>
        <w:rPr>
          <w:rFonts w:ascii="Times New Roman"/>
          <w:b w:val="false"/>
          <w:i w:val="false"/>
          <w:color w:val="000000"/>
          <w:sz w:val="28"/>
        </w:rPr>
        <w:t>
</w:t>
      </w:r>
      <w:r>
        <w:rPr>
          <w:rFonts w:ascii="Times New Roman"/>
          <w:b/>
          <w:i w:val="false"/>
          <w:color w:val="000000"/>
          <w:sz w:val="28"/>
        </w:rPr>
        <w:t>Зайсан аймағы бойынша ауданаралық қаржы полициясы басқармасы</w:t>
      </w:r>
    </w:p>
    <w:bookmarkEnd w:id="396"/>
    <w:bookmarkStart w:name="z398" w:id="397"/>
    <w:p>
      <w:pPr>
        <w:spacing w:after="0"/>
        <w:ind w:left="0"/>
        <w:jc w:val="left"/>
      </w:pPr>
      <w:r>
        <w:rPr>
          <w:rFonts w:ascii="Times New Roman"/>
          <w:b/>
          <w:i w:val="false"/>
          <w:color w:val="000000"/>
        </w:rPr>
        <w:t xml:space="preserve"> 
Зайсан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(№20–1)</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99" w:id="398"/>
    <w:p>
      <w:pPr>
        <w:spacing w:after="0"/>
        <w:ind w:left="0"/>
        <w:jc w:val="left"/>
      </w:pPr>
      <w:r>
        <w:rPr>
          <w:rFonts w:ascii="Times New Roman"/>
          <w:b/>
          <w:i w:val="false"/>
          <w:color w:val="000000"/>
        </w:rPr>
        <w:t xml:space="preserve"> 
Зайсан аймағы бойынша ауданаралық қаржы полициясы басқармасы</w:t>
      </w:r>
      <w:r>
        <w:br/>
      </w:r>
      <w:r>
        <w:rPr>
          <w:rFonts w:ascii="Times New Roman"/>
          <w:b/>
          <w:i w:val="false"/>
          <w:color w:val="000000"/>
        </w:rPr>
        <w:t>
бастығының орынбасары</w:t>
      </w:r>
      <w:r>
        <w:br/>
      </w:r>
      <w:r>
        <w:rPr>
          <w:rFonts w:ascii="Times New Roman"/>
          <w:b/>
          <w:i w:val="false"/>
          <w:color w:val="000000"/>
        </w:rPr>
        <w:t>
С-FPО-4 (№20-2)</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00" w:id="399"/>
    <w:p>
      <w:pPr>
        <w:spacing w:after="0"/>
        <w:ind w:left="0"/>
        <w:jc w:val="left"/>
      </w:pPr>
      <w:r>
        <w:rPr>
          <w:rFonts w:ascii="Times New Roman"/>
          <w:b/>
          <w:i w:val="false"/>
          <w:color w:val="000000"/>
        </w:rPr>
        <w:t xml:space="preserve"> 
Зайсан аймағы бойынша ауданаралық қаржы полициясы басқармасының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(№20-3)</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401" w:id="400"/>
    <w:p>
      <w:pPr>
        <w:spacing w:after="0"/>
        <w:ind w:left="0"/>
        <w:jc w:val="left"/>
      </w:pPr>
      <w:r>
        <w:rPr>
          <w:rFonts w:ascii="Times New Roman"/>
          <w:b/>
          <w:i w:val="false"/>
          <w:color w:val="000000"/>
        </w:rPr>
        <w:t xml:space="preserve"> 
Зайсан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(№20-4)</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402" w:id="401"/>
    <w:p>
      <w:pPr>
        <w:spacing w:after="0"/>
        <w:ind w:left="0"/>
        <w:jc w:val="left"/>
      </w:pPr>
      <w:r>
        <w:rPr>
          <w:rFonts w:ascii="Times New Roman"/>
          <w:b/>
          <w:i w:val="false"/>
          <w:color w:val="000000"/>
        </w:rPr>
        <w:t xml:space="preserve"> 
Зайсан аймағы бойынша ауданаралық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(№20-5)</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403" w:id="402"/>
    <w:p>
      <w:pPr>
        <w:spacing w:after="0"/>
        <w:ind w:left="0"/>
        <w:jc w:val="left"/>
      </w:pPr>
      <w:r>
        <w:rPr>
          <w:rFonts w:ascii="Times New Roman"/>
          <w:b/>
          <w:i w:val="false"/>
          <w:color w:val="000000"/>
        </w:rPr>
        <w:t xml:space="preserve"> 
Зайсан аймағы бойынша ауданаралық қаржы полициясы</w:t>
      </w:r>
      <w:r>
        <w:br/>
      </w:r>
      <w:r>
        <w:rPr>
          <w:rFonts w:ascii="Times New Roman"/>
          <w:b/>
          <w:i w:val="false"/>
          <w:color w:val="000000"/>
        </w:rPr>
        <w:t>
басқармасының тергеушісі</w:t>
      </w:r>
      <w:r>
        <w:br/>
      </w:r>
      <w:r>
        <w:rPr>
          <w:rFonts w:ascii="Times New Roman"/>
          <w:b/>
          <w:i w:val="false"/>
          <w:color w:val="000000"/>
        </w:rPr>
        <w:t>
С-FPО-9 (№20-6)</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404" w:id="403"/>
    <w:p>
      <w:pPr>
        <w:spacing w:after="0"/>
        <w:ind w:left="0"/>
        <w:jc w:val="both"/>
      </w:pPr>
      <w:r>
        <w:rPr>
          <w:rFonts w:ascii="Times New Roman"/>
          <w:b w:val="false"/>
          <w:i w:val="false"/>
          <w:color w:val="000000"/>
          <w:sz w:val="28"/>
        </w:rPr>
        <w:t>
</w:t>
      </w:r>
      <w:r>
        <w:rPr>
          <w:rFonts w:ascii="Times New Roman"/>
          <w:b/>
          <w:i w:val="false"/>
          <w:color w:val="000000"/>
          <w:sz w:val="28"/>
        </w:rPr>
        <w:t>Оңтүстік аймағы бойынша ауданаралық қаржы полициясы басқармасы</w:t>
      </w:r>
    </w:p>
    <w:bookmarkEnd w:id="403"/>
    <w:bookmarkStart w:name="z405" w:id="404"/>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(№21–1)</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406" w:id="405"/>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С-FPО-4 (№21-2)</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Басқарма басшылығымен жүктелген басқа да тапсырмаларды орындайды.</w:t>
            </w:r>
          </w:p>
        </w:tc>
      </w:tr>
    </w:tbl>
    <w:bookmarkStart w:name="z407" w:id="406"/>
    <w:p>
      <w:pPr>
        <w:spacing w:after="0"/>
        <w:ind w:left="0"/>
        <w:jc w:val="left"/>
      </w:pPr>
      <w:r>
        <w:rPr>
          <w:rFonts w:ascii="Times New Roman"/>
          <w:b/>
          <w:i w:val="false"/>
          <w:color w:val="000000"/>
        </w:rPr>
        <w:t xml:space="preserve"> 
Оңтүстік аймағы бойынша ауданаралық</w:t>
      </w:r>
      <w:r>
        <w:br/>
      </w:r>
      <w:r>
        <w:rPr>
          <w:rFonts w:ascii="Times New Roman"/>
          <w:b/>
          <w:i w:val="false"/>
          <w:color w:val="000000"/>
        </w:rPr>
        <w:t>
қаржы полициясы басқармасының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(№21-3)</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08" w:id="407"/>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(№21-4)</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09" w:id="408"/>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(№21-5)</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10" w:id="409"/>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(№21-6)</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басшылығының, не оларды алмастыратын адамдардың тапсырмаларын орындайды.</w:t>
            </w:r>
          </w:p>
        </w:tc>
      </w:tr>
    </w:tbl>
    <w:bookmarkStart w:name="z411" w:id="410"/>
    <w:p>
      <w:pPr>
        <w:spacing w:after="0"/>
        <w:ind w:left="0"/>
        <w:jc w:val="left"/>
      </w:pPr>
      <w:r>
        <w:rPr>
          <w:rFonts w:ascii="Times New Roman"/>
          <w:b/>
          <w:i w:val="false"/>
          <w:color w:val="000000"/>
        </w:rPr>
        <w:t xml:space="preserve"> 
Оңтүстік аймағы бойынша ауданаралық қаржы полициясы</w:t>
      </w:r>
      <w:r>
        <w:br/>
      </w:r>
      <w:r>
        <w:rPr>
          <w:rFonts w:ascii="Times New Roman"/>
          <w:b/>
          <w:i w:val="false"/>
          <w:color w:val="000000"/>
        </w:rPr>
        <w:t>
басқармасының тергеушісі</w:t>
      </w:r>
      <w:r>
        <w:br/>
      </w:r>
      <w:r>
        <w:rPr>
          <w:rFonts w:ascii="Times New Roman"/>
          <w:b/>
          <w:i w:val="false"/>
          <w:color w:val="000000"/>
        </w:rPr>
        <w:t>
С-FPО-9 (№21-7)</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412" w:id="411"/>
    <w:p>
      <w:pPr>
        <w:spacing w:after="0"/>
        <w:ind w:left="0"/>
        <w:jc w:val="both"/>
      </w:pPr>
      <w:r>
        <w:rPr>
          <w:rFonts w:ascii="Times New Roman"/>
          <w:b w:val="false"/>
          <w:i w:val="false"/>
          <w:color w:val="000000"/>
          <w:sz w:val="28"/>
        </w:rPr>
        <w:t>
</w:t>
      </w:r>
      <w:r>
        <w:rPr>
          <w:rFonts w:ascii="Times New Roman"/>
          <w:b/>
          <w:i w:val="false"/>
          <w:color w:val="000000"/>
          <w:sz w:val="28"/>
        </w:rPr>
        <w:t>Жарма аймағы бойынша ауданаралық қаржы полициясы бөлімі</w:t>
      </w:r>
    </w:p>
    <w:bookmarkEnd w:id="411"/>
    <w:bookmarkStart w:name="z413" w:id="412"/>
    <w:p>
      <w:pPr>
        <w:spacing w:after="0"/>
        <w:ind w:left="0"/>
        <w:jc w:val="left"/>
      </w:pPr>
      <w:r>
        <w:rPr>
          <w:rFonts w:ascii="Times New Roman"/>
          <w:b/>
          <w:i w:val="false"/>
          <w:color w:val="000000"/>
        </w:rPr>
        <w:t xml:space="preserve"> 
Жарма аймағы бойынша ауданаралық қаржы полициясы</w:t>
      </w:r>
      <w:r>
        <w:br/>
      </w:r>
      <w:r>
        <w:rPr>
          <w:rFonts w:ascii="Times New Roman"/>
          <w:b/>
          <w:i w:val="false"/>
          <w:color w:val="000000"/>
        </w:rPr>
        <w:t>
бөлімінің бастығы</w:t>
      </w:r>
      <w:r>
        <w:br/>
      </w:r>
      <w:r>
        <w:rPr>
          <w:rFonts w:ascii="Times New Roman"/>
          <w:b/>
          <w:i w:val="false"/>
          <w:color w:val="000000"/>
        </w:rPr>
        <w:t>
С-FPО-4 (№22-1)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14" w:id="413"/>
    <w:p>
      <w:pPr>
        <w:spacing w:after="0"/>
        <w:ind w:left="0"/>
        <w:jc w:val="left"/>
      </w:pPr>
      <w:r>
        <w:rPr>
          <w:rFonts w:ascii="Times New Roman"/>
          <w:b/>
          <w:i w:val="false"/>
          <w:color w:val="000000"/>
        </w:rPr>
        <w:t xml:space="preserve"> 
Жарма аймағы бойынша ауданаралық қаржы полициясы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(№22-2)</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15" w:id="414"/>
    <w:p>
      <w:pPr>
        <w:spacing w:after="0"/>
        <w:ind w:left="0"/>
        <w:jc w:val="left"/>
      </w:pPr>
      <w:r>
        <w:rPr>
          <w:rFonts w:ascii="Times New Roman"/>
          <w:b/>
          <w:i w:val="false"/>
          <w:color w:val="000000"/>
        </w:rPr>
        <w:t xml:space="preserve"> 
Жарма аймағы бойынша ауданаралық қаржы полициясы</w:t>
      </w:r>
      <w:r>
        <w:br/>
      </w:r>
      <w:r>
        <w:rPr>
          <w:rFonts w:ascii="Times New Roman"/>
          <w:b/>
          <w:i w:val="false"/>
          <w:color w:val="000000"/>
        </w:rPr>
        <w:t>
бөлімінің аға инспекторы</w:t>
      </w:r>
      <w:r>
        <w:br/>
      </w:r>
      <w:r>
        <w:rPr>
          <w:rFonts w:ascii="Times New Roman"/>
          <w:b/>
          <w:i w:val="false"/>
          <w:color w:val="000000"/>
        </w:rPr>
        <w:t>
С-FPО-8 (№22-3)</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16" w:id="415"/>
    <w:p>
      <w:pPr>
        <w:spacing w:after="0"/>
        <w:ind w:left="0"/>
        <w:jc w:val="left"/>
      </w:pPr>
      <w:r>
        <w:rPr>
          <w:rFonts w:ascii="Times New Roman"/>
          <w:b/>
          <w:i w:val="false"/>
          <w:color w:val="000000"/>
        </w:rPr>
        <w:t xml:space="preserve"> 
Жарма аймағы бойынша ауданаралық қаржы полициясы</w:t>
      </w:r>
      <w:r>
        <w:br/>
      </w:r>
      <w:r>
        <w:rPr>
          <w:rFonts w:ascii="Times New Roman"/>
          <w:b/>
          <w:i w:val="false"/>
          <w:color w:val="000000"/>
        </w:rPr>
        <w:t>
бөлімінің  тергеушісі</w:t>
      </w:r>
      <w:r>
        <w:br/>
      </w:r>
      <w:r>
        <w:rPr>
          <w:rFonts w:ascii="Times New Roman"/>
          <w:b/>
          <w:i w:val="false"/>
          <w:color w:val="000000"/>
        </w:rPr>
        <w:t>
С-FPО-9 (№22-4)</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417" w:id="416"/>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9-қосымша              </w:t>
      </w:r>
    </w:p>
    <w:bookmarkEnd w:id="416"/>
    <w:bookmarkStart w:name="z418" w:id="417"/>
    <w:p>
      <w:pPr>
        <w:spacing w:after="0"/>
        <w:ind w:left="0"/>
        <w:jc w:val="left"/>
      </w:pPr>
      <w:r>
        <w:rPr>
          <w:rFonts w:ascii="Times New Roman"/>
          <w:b/>
          <w:i w:val="false"/>
          <w:color w:val="000000"/>
        </w:rPr>
        <w:t xml:space="preserve"> 
Жамбыл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w:t>
      </w:r>
    </w:p>
    <w:bookmarkEnd w:id="417"/>
    <w:bookmarkStart w:name="z419" w:id="418"/>
    <w:p>
      <w:pPr>
        <w:spacing w:after="0"/>
        <w:ind w:left="0"/>
        <w:jc w:val="left"/>
      </w:pPr>
      <w:r>
        <w:rPr>
          <w:rFonts w:ascii="Times New Roman"/>
          <w:b/>
          <w:i w:val="false"/>
          <w:color w:val="000000"/>
        </w:rPr>
        <w:t xml:space="preserve"> 
Департамент бастығы</w:t>
      </w:r>
      <w:r>
        <w:br/>
      </w:r>
      <w:r>
        <w:rPr>
          <w:rFonts w:ascii="Times New Roman"/>
          <w:b/>
          <w:i w:val="false"/>
          <w:color w:val="000000"/>
        </w:rPr>
        <w:t>
С-FPО-1 (№5–1)</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157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420" w:id="419"/>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және сотқа дейінгі іс жүргізу мәселелеріне жетекшілік ететін)</w:t>
      </w:r>
      <w:r>
        <w:br/>
      </w:r>
      <w:r>
        <w:rPr>
          <w:rFonts w:ascii="Times New Roman"/>
          <w:b/>
          <w:i w:val="false"/>
          <w:color w:val="000000"/>
        </w:rPr>
        <w:t>
С-FPО-2 (№5–2)</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421" w:id="420"/>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мәселелеріне жетекшілік ететін)</w:t>
      </w:r>
      <w:r>
        <w:br/>
      </w:r>
      <w:r>
        <w:rPr>
          <w:rFonts w:ascii="Times New Roman"/>
          <w:b/>
          <w:i w:val="false"/>
          <w:color w:val="000000"/>
        </w:rPr>
        <w:t>
С-FPО-2 (№5–3)</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422" w:id="421"/>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мәселелеріне</w:t>
      </w:r>
      <w:r>
        <w:br/>
      </w:r>
      <w:r>
        <w:rPr>
          <w:rFonts w:ascii="Times New Roman"/>
          <w:b/>
          <w:i w:val="false"/>
          <w:color w:val="000000"/>
        </w:rPr>
        <w:t>
жетекшілік ететін)</w:t>
      </w:r>
      <w:r>
        <w:br/>
      </w:r>
      <w:r>
        <w:rPr>
          <w:rFonts w:ascii="Times New Roman"/>
          <w:b/>
          <w:i w:val="false"/>
          <w:color w:val="000000"/>
        </w:rPr>
        <w:t>
С-FPО-2 (№5–4)</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423" w:id="422"/>
    <w:p>
      <w:pPr>
        <w:spacing w:after="0"/>
        <w:ind w:left="0"/>
        <w:jc w:val="left"/>
      </w:pPr>
      <w:r>
        <w:rPr>
          <w:rFonts w:ascii="Times New Roman"/>
          <w:b/>
          <w:i w:val="false"/>
          <w:color w:val="000000"/>
        </w:rPr>
        <w:t xml:space="preserve"> 
Аса маңызды істер жөніндегі аға инспектор – бастықтың режим</w:t>
      </w:r>
      <w:r>
        <w:br/>
      </w:r>
      <w:r>
        <w:rPr>
          <w:rFonts w:ascii="Times New Roman"/>
          <w:b/>
          <w:i w:val="false"/>
          <w:color w:val="000000"/>
        </w:rPr>
        <w:t>
жөніндегі көмекшісі</w:t>
      </w:r>
      <w:r>
        <w:br/>
      </w:r>
      <w:r>
        <w:rPr>
          <w:rFonts w:ascii="Times New Roman"/>
          <w:b/>
          <w:i w:val="false"/>
          <w:color w:val="000000"/>
        </w:rPr>
        <w:t>
С-FPО-7 (№5-5)</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 xml:space="preserve">«Мемлекеттік құпиялар туралы» </w:t>
            </w:r>
            <w:r>
              <w:rPr>
                <w:rFonts w:ascii="Times New Roman"/>
                <w:b w:val="false"/>
                <w:i w:val="false"/>
                <w:color w:val="000000"/>
                <w:sz w:val="20"/>
              </w:rPr>
              <w:t>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424" w:id="423"/>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10649"/>
      </w:tblGrid>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425" w:id="424"/>
    <w:p>
      <w:pPr>
        <w:spacing w:after="0"/>
        <w:ind w:left="0"/>
        <w:jc w:val="left"/>
      </w:pPr>
      <w:r>
        <w:rPr>
          <w:rFonts w:ascii="Times New Roman"/>
          <w:b/>
          <w:i w:val="false"/>
          <w:color w:val="000000"/>
        </w:rPr>
        <w:t xml:space="preserve"> 
Құпиялықты қамтамасыз ету тобы</w:t>
      </w:r>
    </w:p>
    <w:bookmarkEnd w:id="424"/>
    <w:bookmarkStart w:name="z426" w:id="425"/>
    <w:p>
      <w:pPr>
        <w:spacing w:after="0"/>
        <w:ind w:left="0"/>
        <w:jc w:val="left"/>
      </w:pPr>
      <w:r>
        <w:rPr>
          <w:rFonts w:ascii="Times New Roman"/>
          <w:b/>
          <w:i w:val="false"/>
          <w:color w:val="000000"/>
        </w:rPr>
        <w:t xml:space="preserve"> 
Құпиялықты қамтамасыз ету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(№6–1)</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427" w:id="426"/>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С-FPО-8 (№6-2)</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103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 кемінде екі жыл, не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 Қаржы полициясы органдарында жүктелген бағыттардағы жұмыс жағдайына талдау жасайды, оларды жетілдіру жөнінде ұсыныстар енгізеді;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Жоғары тұрған басшылардың өзге де тапсырмаларын орындайды.</w:t>
            </w:r>
          </w:p>
        </w:tc>
      </w:tr>
    </w:tbl>
    <w:bookmarkStart w:name="z428" w:id="427"/>
    <w:p>
      <w:pPr>
        <w:spacing w:after="0"/>
        <w:ind w:left="0"/>
        <w:jc w:val="left"/>
      </w:pPr>
      <w:r>
        <w:rPr>
          <w:rFonts w:ascii="Times New Roman"/>
          <w:b/>
          <w:i w:val="false"/>
          <w:color w:val="000000"/>
        </w:rPr>
        <w:t xml:space="preserve"> 
Құпиялықты қамтамасыз ету тобының инспекторы</w:t>
      </w:r>
      <w:r>
        <w:br/>
      </w:r>
      <w:r>
        <w:rPr>
          <w:rFonts w:ascii="Times New Roman"/>
          <w:b/>
          <w:i w:val="false"/>
          <w:color w:val="000000"/>
        </w:rPr>
        <w:t>
С-FPО-9 (№6-3)</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6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 Қаржы полициясы органдарында жүктелген бағыттардағы жұмыс жағдайына талдау жасайды, оларды жетілдіру жөнінде ұсыныстар енгізеді;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Жоғары тұрған басшылардың өзге де тапсырмаларын орындайды.</w:t>
            </w:r>
          </w:p>
        </w:tc>
      </w:tr>
    </w:tbl>
    <w:bookmarkStart w:name="z429" w:id="428"/>
    <w:p>
      <w:pPr>
        <w:spacing w:after="0"/>
        <w:ind w:left="0"/>
        <w:jc w:val="left"/>
      </w:pPr>
      <w:r>
        <w:rPr>
          <w:rFonts w:ascii="Times New Roman"/>
          <w:b/>
          <w:i w:val="false"/>
          <w:color w:val="000000"/>
        </w:rPr>
        <w:t xml:space="preserve"> 
Ұйымдастыру-бақылау басқармасы - инспекциясы</w:t>
      </w:r>
    </w:p>
    <w:bookmarkEnd w:id="428"/>
    <w:bookmarkStart w:name="z430" w:id="429"/>
    <w:p>
      <w:pPr>
        <w:spacing w:after="0"/>
        <w:ind w:left="0"/>
        <w:jc w:val="left"/>
      </w:pPr>
      <w:r>
        <w:rPr>
          <w:rFonts w:ascii="Times New Roman"/>
          <w:b/>
          <w:i w:val="false"/>
          <w:color w:val="000000"/>
        </w:rPr>
        <w:t xml:space="preserve"> 
Ұйымдастыру-бақылау басқармасы – инспекцияның бастығы</w:t>
      </w:r>
      <w:r>
        <w:br/>
      </w:r>
      <w:r>
        <w:rPr>
          <w:rFonts w:ascii="Times New Roman"/>
          <w:b/>
          <w:i w:val="false"/>
          <w:color w:val="000000"/>
        </w:rPr>
        <w:t>
С-FPО-3 (№7–1)</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79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431" w:id="430"/>
    <w:p>
      <w:pPr>
        <w:spacing w:after="0"/>
        <w:ind w:left="0"/>
        <w:jc w:val="left"/>
      </w:pPr>
      <w:r>
        <w:rPr>
          <w:rFonts w:ascii="Times New Roman"/>
          <w:b/>
          <w:i w:val="false"/>
          <w:color w:val="000000"/>
        </w:rPr>
        <w:t xml:space="preserve"> 
ҰББ-и жоспарлау және бақылау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(№7–2, №7-3)</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79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432" w:id="431"/>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С-FPО-5 (№7–4)</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433" w:id="432"/>
    <w:p>
      <w:pPr>
        <w:spacing w:after="0"/>
        <w:ind w:left="0"/>
        <w:jc w:val="left"/>
      </w:pPr>
      <w:r>
        <w:rPr>
          <w:rFonts w:ascii="Times New Roman"/>
          <w:b/>
          <w:i w:val="false"/>
          <w:color w:val="000000"/>
        </w:rPr>
        <w:t xml:space="preserve"> 
Кезекші бөлімінің жұмылдыру жұмысы, азаматтық қорғаныс және</w:t>
      </w:r>
      <w:r>
        <w:br/>
      </w:r>
      <w:r>
        <w:rPr>
          <w:rFonts w:ascii="Times New Roman"/>
          <w:b/>
          <w:i w:val="false"/>
          <w:color w:val="000000"/>
        </w:rPr>
        <w:t>
арттехқаруландырудың аса маңызды істер жөніндегі аға инспекторы</w:t>
      </w:r>
      <w:r>
        <w:br/>
      </w:r>
      <w:r>
        <w:rPr>
          <w:rFonts w:ascii="Times New Roman"/>
          <w:b/>
          <w:i w:val="false"/>
          <w:color w:val="000000"/>
        </w:rPr>
        <w:t>
С-FPО-7 (№7–5)</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434" w:id="433"/>
    <w:p>
      <w:pPr>
        <w:spacing w:after="0"/>
        <w:ind w:left="0"/>
        <w:jc w:val="left"/>
      </w:pPr>
      <w:r>
        <w:rPr>
          <w:rFonts w:ascii="Times New Roman"/>
          <w:b/>
          <w:i w:val="false"/>
          <w:color w:val="000000"/>
        </w:rPr>
        <w:t xml:space="preserve"> 
Кезекші бөлімінің аға инспекторы – жедел кезекшісі</w:t>
      </w:r>
      <w:r>
        <w:br/>
      </w:r>
      <w:r>
        <w:rPr>
          <w:rFonts w:ascii="Times New Roman"/>
          <w:b/>
          <w:i w:val="false"/>
          <w:color w:val="000000"/>
        </w:rPr>
        <w:t>
С-FPО-8 (№7–6, №7-7, №7-8)</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435" w:id="434"/>
    <w:p>
      <w:pPr>
        <w:spacing w:after="0"/>
        <w:ind w:left="0"/>
        <w:jc w:val="left"/>
      </w:pPr>
      <w:r>
        <w:rPr>
          <w:rFonts w:ascii="Times New Roman"/>
          <w:b/>
          <w:i w:val="false"/>
          <w:color w:val="000000"/>
        </w:rPr>
        <w:t xml:space="preserve"> 
Кезекші бөлімінің инспекторы – жедел кезекшінің көмекшісі</w:t>
      </w:r>
      <w:r>
        <w:br/>
      </w:r>
      <w:r>
        <w:rPr>
          <w:rFonts w:ascii="Times New Roman"/>
          <w:b/>
          <w:i w:val="false"/>
          <w:color w:val="000000"/>
        </w:rPr>
        <w:t>
С-FPО-9 (№7–9, №7-10, №7-11)</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436" w:id="435"/>
    <w:p>
      <w:pPr>
        <w:spacing w:after="0"/>
        <w:ind w:left="0"/>
        <w:jc w:val="left"/>
      </w:pPr>
      <w:r>
        <w:rPr>
          <w:rFonts w:ascii="Times New Roman"/>
          <w:b/>
          <w:i w:val="false"/>
          <w:color w:val="000000"/>
        </w:rPr>
        <w:t xml:space="preserve"> 
Кадрлар бөлімі</w:t>
      </w:r>
    </w:p>
    <w:bookmarkEnd w:id="435"/>
    <w:bookmarkStart w:name="z437" w:id="436"/>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(№8–1)</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438" w:id="437"/>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тапсырмаларың орындайды.</w:t>
            </w:r>
          </w:p>
        </w:tc>
      </w:tr>
    </w:tbl>
    <w:bookmarkStart w:name="z439" w:id="438"/>
    <w:p>
      <w:pPr>
        <w:spacing w:after="0"/>
        <w:ind w:left="0"/>
        <w:jc w:val="left"/>
      </w:pPr>
      <w:r>
        <w:rPr>
          <w:rFonts w:ascii="Times New Roman"/>
          <w:b/>
          <w:i w:val="false"/>
          <w:color w:val="000000"/>
        </w:rPr>
        <w:t xml:space="preserve"> 
Кадрлар бөлімінің кәсіби дайындық және тәрбие жұмысы</w:t>
      </w:r>
      <w:r>
        <w:br/>
      </w:r>
      <w:r>
        <w:rPr>
          <w:rFonts w:ascii="Times New Roman"/>
          <w:b/>
          <w:i w:val="false"/>
          <w:color w:val="000000"/>
        </w:rPr>
        <w:t>
бөлімінің аса маңызды істер жөніндегі аға инспекторы</w:t>
      </w:r>
      <w:r>
        <w:br/>
      </w:r>
      <w:r>
        <w:rPr>
          <w:rFonts w:ascii="Times New Roman"/>
          <w:b/>
          <w:i w:val="false"/>
          <w:color w:val="000000"/>
        </w:rPr>
        <w:t>
С-FPО-7 (№8-3)</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440" w:id="439"/>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(№8-4)</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441" w:id="440"/>
    <w:p>
      <w:pPr>
        <w:spacing w:after="0"/>
        <w:ind w:left="0"/>
        <w:jc w:val="left"/>
      </w:pPr>
      <w:r>
        <w:rPr>
          <w:rFonts w:ascii="Times New Roman"/>
          <w:b/>
          <w:i w:val="false"/>
          <w:color w:val="000000"/>
        </w:rPr>
        <w:t xml:space="preserve"> 
Ішкі қауіпсіздік бөлімі</w:t>
      </w:r>
    </w:p>
    <w:bookmarkEnd w:id="440"/>
    <w:bookmarkStart w:name="z442" w:id="441"/>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(№9–1)</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443" w:id="442"/>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С-FPО-8 (№9–2, №9-3)</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444" w:id="443"/>
    <w:p>
      <w:pPr>
        <w:spacing w:after="0"/>
        <w:ind w:left="0"/>
        <w:jc w:val="left"/>
      </w:pPr>
      <w:r>
        <w:rPr>
          <w:rFonts w:ascii="Times New Roman"/>
          <w:b/>
          <w:i w:val="false"/>
          <w:color w:val="000000"/>
        </w:rPr>
        <w:t xml:space="preserve"> 
Ақпараттық-талдау бөлімі</w:t>
      </w:r>
    </w:p>
    <w:bookmarkEnd w:id="443"/>
    <w:bookmarkStart w:name="z445" w:id="444"/>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(№10–1)</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446" w:id="445"/>
    <w:p>
      <w:pPr>
        <w:spacing w:after="0"/>
        <w:ind w:left="0"/>
        <w:jc w:val="left"/>
      </w:pPr>
      <w:r>
        <w:rPr>
          <w:rFonts w:ascii="Times New Roman"/>
          <w:b/>
          <w:i w:val="false"/>
          <w:color w:val="000000"/>
        </w:rPr>
        <w:t xml:space="preserve"> 
АТБ аса маңызды істер жөніндегі аға инспекторы</w:t>
      </w:r>
      <w:r>
        <w:br/>
      </w:r>
      <w:r>
        <w:rPr>
          <w:rFonts w:ascii="Times New Roman"/>
          <w:b/>
          <w:i w:val="false"/>
          <w:color w:val="000000"/>
        </w:rPr>
        <w:t>
С-FPО-7 (№10-2)</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447" w:id="446"/>
    <w:p>
      <w:pPr>
        <w:spacing w:after="0"/>
        <w:ind w:left="0"/>
        <w:jc w:val="left"/>
      </w:pPr>
      <w:r>
        <w:rPr>
          <w:rFonts w:ascii="Times New Roman"/>
          <w:b/>
          <w:i w:val="false"/>
          <w:color w:val="000000"/>
        </w:rPr>
        <w:t xml:space="preserve"> 
АТБ аға инспекторы</w:t>
      </w:r>
      <w:r>
        <w:br/>
      </w:r>
      <w:r>
        <w:rPr>
          <w:rFonts w:ascii="Times New Roman"/>
          <w:b/>
          <w:i w:val="false"/>
          <w:color w:val="000000"/>
        </w:rPr>
        <w:t>
С-FPО-8 ( №10-3, №10-4)</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68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w:t>
      </w:r>
      <w:r>
        <w:br/>
      </w:r>
      <w:r>
        <w:rPr>
          <w:rFonts w:ascii="Times New Roman"/>
          <w:b/>
          <w:i w:val="false"/>
          <w:color w:val="000000"/>
        </w:rPr>
        <w:t>
басқармасының бастығы</w:t>
      </w:r>
      <w:r>
        <w:br/>
      </w:r>
      <w:r>
        <w:rPr>
          <w:rFonts w:ascii="Times New Roman"/>
          <w:b/>
          <w:i w:val="false"/>
          <w:color w:val="000000"/>
        </w:rPr>
        <w:t>
С-FPО-3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48" w:id="447"/>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С-FPО-5 (№11–2)</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49" w:id="448"/>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С-FPО-7 (№11-3, №11-4)</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50" w:id="449"/>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С-FPО-8 (№11-5, 11-6, №11-7)</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51" w:id="450"/>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С-FPО-9 (№11-8, №11-9)</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52" w:id="451"/>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С-FPО-5 (№11–10)</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15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53" w:id="452"/>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С-FPО-7 (№11-11, №11-12)</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54" w:id="453"/>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С-FPО-8 (№11-13, №11-14, №11-15)</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55" w:id="454"/>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С-FPО-9 (№11-16, №11-17)</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56" w:id="455"/>
    <w:p>
      <w:pPr>
        <w:spacing w:after="0"/>
        <w:ind w:left="0"/>
        <w:jc w:val="left"/>
      </w:pPr>
      <w:r>
        <w:rPr>
          <w:rFonts w:ascii="Times New Roman"/>
          <w:b/>
          <w:i w:val="false"/>
          <w:color w:val="000000"/>
        </w:rPr>
        <w:t xml:space="preserve"> 
Арнайы басқарма</w:t>
      </w:r>
    </w:p>
    <w:bookmarkEnd w:id="455"/>
    <w:bookmarkStart w:name="z457" w:id="456"/>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(№12–1)</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58" w:id="457"/>
    <w:p>
      <w:pPr>
        <w:spacing w:after="0"/>
        <w:ind w:left="0"/>
        <w:jc w:val="left"/>
      </w:pPr>
      <w:r>
        <w:rPr>
          <w:rFonts w:ascii="Times New Roman"/>
          <w:b/>
          <w:i w:val="false"/>
          <w:color w:val="000000"/>
        </w:rPr>
        <w:t xml:space="preserve"> 
Арнайы басқарма бастығының орынбасары</w:t>
      </w:r>
      <w:r>
        <w:br/>
      </w:r>
      <w:r>
        <w:rPr>
          <w:rFonts w:ascii="Times New Roman"/>
          <w:b/>
          <w:i w:val="false"/>
          <w:color w:val="000000"/>
        </w:rPr>
        <w:t>
С-FPО-4 (№12-2)</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59" w:id="458"/>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бастығы</w:t>
      </w:r>
      <w:r>
        <w:br/>
      </w:r>
      <w:r>
        <w:rPr>
          <w:rFonts w:ascii="Times New Roman"/>
          <w:b/>
          <w:i w:val="false"/>
          <w:color w:val="000000"/>
        </w:rPr>
        <w:t>
С-FPО-5 (№12–3)</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60" w:id="459"/>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(№12-4)</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1" w:id="460"/>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аға инспекторы</w:t>
      </w:r>
      <w:r>
        <w:br/>
      </w:r>
      <w:r>
        <w:rPr>
          <w:rFonts w:ascii="Times New Roman"/>
          <w:b/>
          <w:i w:val="false"/>
          <w:color w:val="000000"/>
        </w:rPr>
        <w:t>
С-FPО-8 (№12-5)</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2" w:id="461"/>
    <w:p>
      <w:pPr>
        <w:spacing w:after="0"/>
        <w:ind w:left="0"/>
        <w:jc w:val="left"/>
      </w:pPr>
      <w:r>
        <w:rPr>
          <w:rFonts w:ascii="Times New Roman"/>
          <w:b/>
          <w:i w:val="false"/>
          <w:color w:val="000000"/>
        </w:rPr>
        <w:t xml:space="preserve"> 
АБ АБ діни экстримизмге және терроризмге қарсы</w:t>
      </w:r>
      <w:r>
        <w:br/>
      </w:r>
      <w:r>
        <w:rPr>
          <w:rFonts w:ascii="Times New Roman"/>
          <w:b/>
          <w:i w:val="false"/>
          <w:color w:val="000000"/>
        </w:rPr>
        <w:t>
іс-қимыл бөлімінің бастығы</w:t>
      </w:r>
      <w:r>
        <w:br/>
      </w:r>
      <w:r>
        <w:rPr>
          <w:rFonts w:ascii="Times New Roman"/>
          <w:b/>
          <w:i w:val="false"/>
          <w:color w:val="000000"/>
        </w:rPr>
        <w:t>
С-FPО-5 (№12–6)</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63" w:id="462"/>
    <w:p>
      <w:pPr>
        <w:spacing w:after="0"/>
        <w:ind w:left="0"/>
        <w:jc w:val="left"/>
      </w:pPr>
      <w:r>
        <w:rPr>
          <w:rFonts w:ascii="Times New Roman"/>
          <w:b/>
          <w:i w:val="false"/>
          <w:color w:val="000000"/>
        </w:rPr>
        <w:t xml:space="preserve"> 
АБ діни экстримизмге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(№12-7)</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4" w:id="463"/>
    <w:p>
      <w:pPr>
        <w:spacing w:after="0"/>
        <w:ind w:left="0"/>
        <w:jc w:val="left"/>
      </w:pPr>
      <w:r>
        <w:rPr>
          <w:rFonts w:ascii="Times New Roman"/>
          <w:b/>
          <w:i w:val="false"/>
          <w:color w:val="000000"/>
        </w:rPr>
        <w:t xml:space="preserve"> 
АБ діни экстримизмге және терроризмге қарсы іс-қимыл</w:t>
      </w:r>
      <w:r>
        <w:br/>
      </w:r>
      <w:r>
        <w:rPr>
          <w:rFonts w:ascii="Times New Roman"/>
          <w:b/>
          <w:i w:val="false"/>
          <w:color w:val="000000"/>
        </w:rPr>
        <w:t>
тобының аға инспекторы</w:t>
      </w:r>
      <w:r>
        <w:br/>
      </w:r>
      <w:r>
        <w:rPr>
          <w:rFonts w:ascii="Times New Roman"/>
          <w:b/>
          <w:i w:val="false"/>
          <w:color w:val="000000"/>
        </w:rPr>
        <w:t>
С-FPО-8 (№12-8)</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0680"/>
      </w:tblGrid>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5" w:id="464"/>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(№12–9)</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66" w:id="465"/>
    <w:p>
      <w:pPr>
        <w:spacing w:after="0"/>
        <w:ind w:left="0"/>
        <w:jc w:val="left"/>
      </w:pPr>
      <w:r>
        <w:rPr>
          <w:rFonts w:ascii="Times New Roman"/>
          <w:b/>
          <w:i w:val="false"/>
          <w:color w:val="000000"/>
        </w:rPr>
        <w:t xml:space="preserve"> 
АБ жедел есеп және талдау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(№12-10, №12-11)</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7" w:id="466"/>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(№12-12)</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468" w:id="467"/>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(№12-13)</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126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469" w:id="468"/>
    <w:p>
      <w:pPr>
        <w:spacing w:after="0"/>
        <w:ind w:left="0"/>
        <w:jc w:val="left"/>
      </w:pPr>
      <w:r>
        <w:rPr>
          <w:rFonts w:ascii="Times New Roman"/>
          <w:b/>
          <w:i w:val="false"/>
          <w:color w:val="000000"/>
        </w:rPr>
        <w:t xml:space="preserve"> 
АБ іздестіру тобының инспекторы</w:t>
      </w:r>
      <w:r>
        <w:br/>
      </w:r>
      <w:r>
        <w:rPr>
          <w:rFonts w:ascii="Times New Roman"/>
          <w:b/>
          <w:i w:val="false"/>
          <w:color w:val="000000"/>
        </w:rPr>
        <w:t>
С-FPО-9 (№12-14)</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470" w:id="469"/>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аға инспекторы</w:t>
      </w:r>
      <w:r>
        <w:br/>
      </w:r>
      <w:r>
        <w:rPr>
          <w:rFonts w:ascii="Times New Roman"/>
          <w:b/>
          <w:i w:val="false"/>
          <w:color w:val="000000"/>
        </w:rPr>
        <w:t>
С-FPО-8 (№12-15)</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71" w:id="470"/>
    <w:p>
      <w:pPr>
        <w:spacing w:after="0"/>
        <w:ind w:left="0"/>
        <w:jc w:val="left"/>
      </w:pPr>
      <w:r>
        <w:rPr>
          <w:rFonts w:ascii="Times New Roman"/>
          <w:b/>
          <w:i w:val="false"/>
          <w:color w:val="000000"/>
        </w:rPr>
        <w:t xml:space="preserve"> 
АБ қылмыстық процеске қатысушыларды қорғау тобының инспекторы</w:t>
      </w:r>
      <w:r>
        <w:br/>
      </w:r>
      <w:r>
        <w:rPr>
          <w:rFonts w:ascii="Times New Roman"/>
          <w:b/>
          <w:i w:val="false"/>
          <w:color w:val="000000"/>
        </w:rPr>
        <w:t>
С-FPО-9 (№12-16)</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72" w:id="471"/>
    <w:p>
      <w:pPr>
        <w:spacing w:after="0"/>
        <w:ind w:left="0"/>
        <w:jc w:val="left"/>
      </w:pPr>
      <w:r>
        <w:rPr>
          <w:rFonts w:ascii="Times New Roman"/>
          <w:b/>
          <w:i w:val="false"/>
          <w:color w:val="000000"/>
        </w:rPr>
        <w:t xml:space="preserve"> 
АБ жедел - техникалық бөлімінің бастығы</w:t>
      </w:r>
      <w:r>
        <w:br/>
      </w:r>
      <w:r>
        <w:rPr>
          <w:rFonts w:ascii="Times New Roman"/>
          <w:b/>
          <w:i w:val="false"/>
          <w:color w:val="000000"/>
        </w:rPr>
        <w:t>
С-FPО-5 (№12–17)</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автоматизация және басқару)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73" w:id="472"/>
    <w:p>
      <w:pPr>
        <w:spacing w:after="0"/>
        <w:ind w:left="0"/>
        <w:jc w:val="left"/>
      </w:pPr>
      <w:r>
        <w:rPr>
          <w:rFonts w:ascii="Times New Roman"/>
          <w:b/>
          <w:i w:val="false"/>
          <w:color w:val="000000"/>
        </w:rPr>
        <w:t xml:space="preserve"> 
АБ жедел - техникалық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(№12-18)</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74" w:id="473"/>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(№12-19)</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75" w:id="474"/>
    <w:p>
      <w:pPr>
        <w:spacing w:after="0"/>
        <w:ind w:left="0"/>
        <w:jc w:val="left"/>
      </w:pPr>
      <w:r>
        <w:rPr>
          <w:rFonts w:ascii="Times New Roman"/>
          <w:b/>
          <w:i w:val="false"/>
          <w:color w:val="000000"/>
        </w:rPr>
        <w:t xml:space="preserve"> 
Экономикалық қылмыстар бойынша сотқа дейінгі іс жүргізу</w:t>
      </w:r>
      <w:r>
        <w:br/>
      </w:r>
      <w:r>
        <w:rPr>
          <w:rFonts w:ascii="Times New Roman"/>
          <w:b/>
          <w:i w:val="false"/>
          <w:color w:val="000000"/>
        </w:rPr>
        <w:t>
басқармасы</w:t>
      </w:r>
    </w:p>
    <w:bookmarkEnd w:id="474"/>
    <w:bookmarkStart w:name="z476" w:id="475"/>
    <w:p>
      <w:pPr>
        <w:spacing w:after="0"/>
        <w:ind w:left="0"/>
        <w:jc w:val="left"/>
      </w:pPr>
      <w:r>
        <w:rPr>
          <w:rFonts w:ascii="Times New Roman"/>
          <w:b/>
          <w:i w:val="false"/>
          <w:color w:val="000000"/>
        </w:rPr>
        <w:t xml:space="preserve"> 
Экономикалық қылмыстар бойынша сотқа дейінгі іс жүргізу</w:t>
      </w:r>
      <w:r>
        <w:br/>
      </w:r>
      <w:r>
        <w:rPr>
          <w:rFonts w:ascii="Times New Roman"/>
          <w:b/>
          <w:i w:val="false"/>
          <w:color w:val="000000"/>
        </w:rPr>
        <w:t>
басқармасының бастығы</w:t>
      </w:r>
      <w:r>
        <w:br/>
      </w:r>
      <w:r>
        <w:rPr>
          <w:rFonts w:ascii="Times New Roman"/>
          <w:b/>
          <w:i w:val="false"/>
          <w:color w:val="000000"/>
        </w:rPr>
        <w:t>
С-FPО-3 (№13–1)</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477" w:id="476"/>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0676"/>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78" w:id="477"/>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 №13-4)</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79" w:id="478"/>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№13-5, №13-6)</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4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80" w:id="479"/>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№13-7)</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81" w:id="480"/>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(№13-8)</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82" w:id="481"/>
    <w:p>
      <w:pPr>
        <w:spacing w:after="0"/>
        <w:ind w:left="0"/>
        <w:jc w:val="left"/>
      </w:pPr>
      <w:r>
        <w:rPr>
          <w:rFonts w:ascii="Times New Roman"/>
          <w:b/>
          <w:i w:val="false"/>
          <w:color w:val="000000"/>
        </w:rPr>
        <w:t xml:space="preserve"> 
ЭҚҚАБ көлеңкелі экономика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(№13-9)</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83" w:id="482"/>
    <w:p>
      <w:pPr>
        <w:spacing w:after="0"/>
        <w:ind w:left="0"/>
        <w:jc w:val="left"/>
      </w:pPr>
      <w:r>
        <w:rPr>
          <w:rFonts w:ascii="Times New Roman"/>
          <w:b/>
          <w:i w:val="false"/>
          <w:color w:val="000000"/>
        </w:rPr>
        <w:t xml:space="preserve"> 
ЭҚҚАБ бюджеттік қаржыландыру саласындағы қылмыстар</w:t>
      </w:r>
      <w:r>
        <w:br/>
      </w:r>
      <w:r>
        <w:rPr>
          <w:rFonts w:ascii="Times New Roman"/>
          <w:b/>
          <w:i w:val="false"/>
          <w:color w:val="000000"/>
        </w:rPr>
        <w:t>
бойынша сотқа дейінгі іс жүргізу бөлімінің бастығы</w:t>
      </w:r>
      <w:r>
        <w:br/>
      </w:r>
      <w:r>
        <w:rPr>
          <w:rFonts w:ascii="Times New Roman"/>
          <w:b/>
          <w:i w:val="false"/>
          <w:color w:val="000000"/>
        </w:rPr>
        <w:t>
С-FPО-5 (№13-10)</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84" w:id="483"/>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(№13-11, №13-12)</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85" w:id="484"/>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№13-13)</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86" w:id="485"/>
    <w:p>
      <w:pPr>
        <w:spacing w:after="0"/>
        <w:ind w:left="0"/>
        <w:jc w:val="left"/>
      </w:pPr>
      <w:r>
        <w:rPr>
          <w:rFonts w:ascii="Times New Roman"/>
          <w:b/>
          <w:i w:val="false"/>
          <w:color w:val="000000"/>
        </w:rPr>
        <w:t xml:space="preserve"> 
ЭҚҚАБ бюдеттік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№13-14, №13-15)</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87" w:id="486"/>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(№13-16)</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88" w:id="487"/>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(№13-17)</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15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89" w:id="488"/>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w:t>
      </w:r>
    </w:p>
    <w:bookmarkEnd w:id="488"/>
    <w:bookmarkStart w:name="z490" w:id="489"/>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491" w:id="490"/>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(№14-2)</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92" w:id="491"/>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 №14-4)</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93" w:id="492"/>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№14-5, №14-6)</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94" w:id="493"/>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№14-7)</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95" w:id="494"/>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(№14-8)</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96" w:id="495"/>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(№14-9)</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97" w:id="496"/>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(№14-10)</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98" w:id="497"/>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(№14-11, №14-12)</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99" w:id="498"/>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№14-13, №14-14)</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500" w:id="499"/>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№14-15)</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501" w:id="500"/>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(№14-16)</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02" w:id="501"/>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(№14-17)</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03" w:id="502"/>
    <w:p>
      <w:pPr>
        <w:spacing w:after="0"/>
        <w:ind w:left="0"/>
        <w:jc w:val="left"/>
      </w:pPr>
      <w:r>
        <w:rPr>
          <w:rFonts w:ascii="Times New Roman"/>
          <w:b/>
          <w:i w:val="false"/>
          <w:color w:val="000000"/>
        </w:rPr>
        <w:t xml:space="preserve"> 
Бақылау – әдістемелік бөлімі</w:t>
      </w:r>
    </w:p>
    <w:bookmarkEnd w:id="502"/>
    <w:bookmarkStart w:name="z504" w:id="503"/>
    <w:p>
      <w:pPr>
        <w:spacing w:after="0"/>
        <w:ind w:left="0"/>
        <w:jc w:val="left"/>
      </w:pPr>
      <w:r>
        <w:rPr>
          <w:rFonts w:ascii="Times New Roman"/>
          <w:b/>
          <w:i w:val="false"/>
          <w:color w:val="000000"/>
        </w:rPr>
        <w:t xml:space="preserve"> 
Бақылау-әдістемелік бөлімінің бастығы</w:t>
      </w:r>
      <w:r>
        <w:br/>
      </w:r>
      <w:r>
        <w:rPr>
          <w:rFonts w:ascii="Times New Roman"/>
          <w:b/>
          <w:i w:val="false"/>
          <w:color w:val="000000"/>
        </w:rPr>
        <w:t>
С-FPО-4 (№15-1)</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505" w:id="504"/>
    <w:p>
      <w:pPr>
        <w:spacing w:after="0"/>
        <w:ind w:left="0"/>
        <w:jc w:val="left"/>
      </w:pPr>
      <w:r>
        <w:rPr>
          <w:rFonts w:ascii="Times New Roman"/>
          <w:b/>
          <w:i w:val="false"/>
          <w:color w:val="000000"/>
        </w:rPr>
        <w:t xml:space="preserve"> 
Бақылау-әдістемелік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(№15-2)</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506" w:id="505"/>
    <w:p>
      <w:pPr>
        <w:spacing w:after="0"/>
        <w:ind w:left="0"/>
        <w:jc w:val="left"/>
      </w:pPr>
      <w:r>
        <w:rPr>
          <w:rFonts w:ascii="Times New Roman"/>
          <w:b/>
          <w:i w:val="false"/>
          <w:color w:val="000000"/>
        </w:rPr>
        <w:t xml:space="preserve"> 
Бақылау – әдістемелік бөлімінің аға тергеушісі</w:t>
      </w:r>
      <w:r>
        <w:br/>
      </w:r>
      <w:r>
        <w:rPr>
          <w:rFonts w:ascii="Times New Roman"/>
          <w:b/>
          <w:i w:val="false"/>
          <w:color w:val="000000"/>
        </w:rPr>
        <w:t>
С-FPО-8 (№15-3)</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94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507" w:id="506"/>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w:t>
      </w:r>
    </w:p>
    <w:bookmarkEnd w:id="506"/>
    <w:bookmarkStart w:name="z508" w:id="507"/>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С-FPО-3 (№16–1)</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0667"/>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09" w:id="508"/>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(№16–2)</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p>
      <w:pPr>
        <w:spacing w:after="0"/>
        <w:ind w:left="0"/>
        <w:jc w:val="left"/>
      </w:pPr>
      <w:r>
        <w:rPr>
          <w:rFonts w:ascii="Times New Roman"/>
          <w:b/>
          <w:i w:val="false"/>
          <w:color w:val="000000"/>
        </w:rPr>
        <w:t xml:space="preserve"> СЖІААБ 1-бөлімінің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 №16-5)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0" w:id="509"/>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(№16-6, №16-7)</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1" w:id="510"/>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(№16-8, №16-9)</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2" w:id="511"/>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(№16–10)</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3" w:id="512"/>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(№16-11, №16-12, №16-13)</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0643"/>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4" w:id="513"/>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(№16-14, №16-15)</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5" w:id="514"/>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С-FPО-9 (№16-16, №16-17)</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516" w:id="515"/>
    <w:p>
      <w:pPr>
        <w:spacing w:after="0"/>
        <w:ind w:left="0"/>
        <w:jc w:val="left"/>
      </w:pPr>
      <w:r>
        <w:rPr>
          <w:rFonts w:ascii="Times New Roman"/>
          <w:b/>
          <w:i w:val="false"/>
          <w:color w:val="000000"/>
        </w:rPr>
        <w:t xml:space="preserve"> 
Шу аймағы бойынша ауданаралық қаржы полициясы басқармасы</w:t>
      </w:r>
    </w:p>
    <w:bookmarkEnd w:id="515"/>
    <w:bookmarkStart w:name="z517" w:id="516"/>
    <w:p>
      <w:pPr>
        <w:spacing w:after="0"/>
        <w:ind w:left="0"/>
        <w:jc w:val="left"/>
      </w:pPr>
      <w:r>
        <w:rPr>
          <w:rFonts w:ascii="Times New Roman"/>
          <w:b/>
          <w:i w:val="false"/>
          <w:color w:val="000000"/>
        </w:rPr>
        <w:t xml:space="preserve"> 
Шу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(№17–1)</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Шу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18" w:id="517"/>
    <w:p>
      <w:pPr>
        <w:spacing w:after="0"/>
        <w:ind w:left="0"/>
        <w:jc w:val="left"/>
      </w:pPr>
      <w:r>
        <w:rPr>
          <w:rFonts w:ascii="Times New Roman"/>
          <w:b/>
          <w:i w:val="false"/>
          <w:color w:val="000000"/>
        </w:rPr>
        <w:t xml:space="preserve"> 
Шу аймағы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(№17-3)</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19" w:id="518"/>
    <w:p>
      <w:pPr>
        <w:spacing w:after="0"/>
        <w:ind w:left="0"/>
        <w:jc w:val="left"/>
      </w:pPr>
      <w:r>
        <w:rPr>
          <w:rFonts w:ascii="Times New Roman"/>
          <w:b/>
          <w:i w:val="false"/>
          <w:color w:val="000000"/>
        </w:rPr>
        <w:t xml:space="preserve"> 
Шу аймағы бойынша қаржы полициясы басқармасының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(№17-4)</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520" w:id="519"/>
    <w:p>
      <w:pPr>
        <w:spacing w:after="0"/>
        <w:ind w:left="0"/>
        <w:jc w:val="left"/>
      </w:pPr>
      <w:r>
        <w:rPr>
          <w:rFonts w:ascii="Times New Roman"/>
          <w:b/>
          <w:i w:val="false"/>
          <w:color w:val="000000"/>
        </w:rPr>
        <w:t xml:space="preserve"> 
Қордай ауданы бойынша қаржы полициясы басқармасы</w:t>
      </w:r>
    </w:p>
    <w:bookmarkEnd w:id="519"/>
    <w:bookmarkStart w:name="z521" w:id="520"/>
    <w:p>
      <w:pPr>
        <w:spacing w:after="0"/>
        <w:ind w:left="0"/>
        <w:jc w:val="left"/>
      </w:pPr>
      <w:r>
        <w:rPr>
          <w:rFonts w:ascii="Times New Roman"/>
          <w:b/>
          <w:i w:val="false"/>
          <w:color w:val="000000"/>
        </w:rPr>
        <w:t xml:space="preserve"> 
Қордай ауданы бойынша қаржы полициясы</w:t>
      </w:r>
      <w:r>
        <w:br/>
      </w:r>
      <w:r>
        <w:rPr>
          <w:rFonts w:ascii="Times New Roman"/>
          <w:b/>
          <w:i w:val="false"/>
          <w:color w:val="000000"/>
        </w:rPr>
        <w:t>
басқармасының бастығы</w:t>
      </w:r>
      <w:r>
        <w:br/>
      </w:r>
      <w:r>
        <w:rPr>
          <w:rFonts w:ascii="Times New Roman"/>
          <w:b/>
          <w:i w:val="false"/>
          <w:color w:val="000000"/>
        </w:rPr>
        <w:t>
С-FPО-3 (№18–1)</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Қордай ауданы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22" w:id="521"/>
    <w:p>
      <w:pPr>
        <w:spacing w:after="0"/>
        <w:ind w:left="0"/>
        <w:jc w:val="left"/>
      </w:pPr>
      <w:r>
        <w:rPr>
          <w:rFonts w:ascii="Times New Roman"/>
          <w:b/>
          <w:i w:val="false"/>
          <w:color w:val="000000"/>
        </w:rPr>
        <w:t xml:space="preserve"> 
Қордай ауданы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(№18-3)</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23" w:id="522"/>
    <w:p>
      <w:pPr>
        <w:spacing w:after="0"/>
        <w:ind w:left="0"/>
        <w:jc w:val="left"/>
      </w:pPr>
      <w:r>
        <w:rPr>
          <w:rFonts w:ascii="Times New Roman"/>
          <w:b/>
          <w:i w:val="false"/>
          <w:color w:val="000000"/>
        </w:rPr>
        <w:t xml:space="preserve"> 
Қордай ауданы бойынша қаржы полициясы басқармасының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(№18-4)</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524" w:id="523"/>
    <w:p>
      <w:pPr>
        <w:spacing w:after="0"/>
        <w:ind w:left="0"/>
        <w:jc w:val="left"/>
      </w:pPr>
      <w:r>
        <w:rPr>
          <w:rFonts w:ascii="Times New Roman"/>
          <w:b/>
          <w:i w:val="false"/>
          <w:color w:val="000000"/>
        </w:rPr>
        <w:t xml:space="preserve"> 
Қордай ауданы бойынша қаржы полициясы басқармасының</w:t>
      </w:r>
      <w:r>
        <w:br/>
      </w:r>
      <w:r>
        <w:rPr>
          <w:rFonts w:ascii="Times New Roman"/>
          <w:b/>
          <w:i w:val="false"/>
          <w:color w:val="000000"/>
        </w:rPr>
        <w:t>
аға тергеушісі</w:t>
      </w:r>
      <w:r>
        <w:br/>
      </w:r>
      <w:r>
        <w:rPr>
          <w:rFonts w:ascii="Times New Roman"/>
          <w:b/>
          <w:i w:val="false"/>
          <w:color w:val="000000"/>
        </w:rPr>
        <w:t>
С-FPО-8 (№18-5)</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525" w:id="524"/>
    <w:p>
      <w:pPr>
        <w:spacing w:after="0"/>
        <w:ind w:left="0"/>
        <w:jc w:val="left"/>
      </w:pPr>
      <w:r>
        <w:rPr>
          <w:rFonts w:ascii="Times New Roman"/>
          <w:b/>
          <w:i w:val="false"/>
          <w:color w:val="000000"/>
        </w:rPr>
        <w:t xml:space="preserve"> 
Қаратау аймағы бойынша ауданаралық қаржы полициясы басқармасы</w:t>
      </w:r>
    </w:p>
    <w:bookmarkEnd w:id="524"/>
    <w:bookmarkStart w:name="z526" w:id="525"/>
    <w:p>
      <w:pPr>
        <w:spacing w:after="0"/>
        <w:ind w:left="0"/>
        <w:jc w:val="left"/>
      </w:pPr>
      <w:r>
        <w:rPr>
          <w:rFonts w:ascii="Times New Roman"/>
          <w:b/>
          <w:i w:val="false"/>
          <w:color w:val="000000"/>
        </w:rPr>
        <w:t xml:space="preserve"> 
Қаратау аймағы бойынша қаржы полициясы</w:t>
      </w:r>
      <w:r>
        <w:br/>
      </w:r>
      <w:r>
        <w:rPr>
          <w:rFonts w:ascii="Times New Roman"/>
          <w:b/>
          <w:i w:val="false"/>
          <w:color w:val="000000"/>
        </w:rPr>
        <w:t>
басқармасының бастығы</w:t>
      </w:r>
      <w:r>
        <w:br/>
      </w:r>
      <w:r>
        <w:rPr>
          <w:rFonts w:ascii="Times New Roman"/>
          <w:b/>
          <w:i w:val="false"/>
          <w:color w:val="000000"/>
        </w:rPr>
        <w:t>
С-FPО-3 (№19–1)</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527" w:id="526"/>
    <w:p>
      <w:pPr>
        <w:spacing w:after="0"/>
        <w:ind w:left="0"/>
        <w:jc w:val="left"/>
      </w:pPr>
      <w:r>
        <w:rPr>
          <w:rFonts w:ascii="Times New Roman"/>
          <w:b/>
          <w:i w:val="false"/>
          <w:color w:val="000000"/>
        </w:rPr>
        <w:t xml:space="preserve"> 
Қаратау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(№19-2)</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28" w:id="527"/>
    <w:p>
      <w:pPr>
        <w:spacing w:after="0"/>
        <w:ind w:left="0"/>
        <w:jc w:val="left"/>
      </w:pPr>
      <w:r>
        <w:rPr>
          <w:rFonts w:ascii="Times New Roman"/>
          <w:b/>
          <w:i w:val="false"/>
          <w:color w:val="000000"/>
        </w:rPr>
        <w:t xml:space="preserve"> 
Қаратау аймағы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(№19-3)</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29" w:id="528"/>
    <w:p>
      <w:pPr>
        <w:spacing w:after="0"/>
        <w:ind w:left="0"/>
        <w:jc w:val="left"/>
      </w:pPr>
      <w:r>
        <w:rPr>
          <w:rFonts w:ascii="Times New Roman"/>
          <w:b/>
          <w:i w:val="false"/>
          <w:color w:val="000000"/>
        </w:rPr>
        <w:t xml:space="preserve"> 
Қаратау аймағы бойынша қаржы полициясы басқармасының</w:t>
      </w:r>
      <w:r>
        <w:br/>
      </w:r>
      <w:r>
        <w:rPr>
          <w:rFonts w:ascii="Times New Roman"/>
          <w:b/>
          <w:i w:val="false"/>
          <w:color w:val="000000"/>
        </w:rPr>
        <w:t>
аса маңызды істері жөніндегі аға тергеушісі</w:t>
      </w:r>
      <w:r>
        <w:br/>
      </w:r>
      <w:r>
        <w:rPr>
          <w:rFonts w:ascii="Times New Roman"/>
          <w:b/>
          <w:i w:val="false"/>
          <w:color w:val="000000"/>
        </w:rPr>
        <w:t>
С-FPО-7 (№19-4)</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530" w:id="529"/>
    <w:p>
      <w:pPr>
        <w:spacing w:after="0"/>
        <w:ind w:left="0"/>
        <w:jc w:val="left"/>
      </w:pPr>
      <w:r>
        <w:rPr>
          <w:rFonts w:ascii="Times New Roman"/>
          <w:b/>
          <w:i w:val="false"/>
          <w:color w:val="000000"/>
        </w:rPr>
        <w:t xml:space="preserve"> 
Т.Рысқұлов аймағы бойынша ауданаралық қаржы</w:t>
      </w:r>
      <w:r>
        <w:br/>
      </w:r>
      <w:r>
        <w:rPr>
          <w:rFonts w:ascii="Times New Roman"/>
          <w:b/>
          <w:i w:val="false"/>
          <w:color w:val="000000"/>
        </w:rPr>
        <w:t>
полициясы басқармасы</w:t>
      </w:r>
    </w:p>
    <w:bookmarkEnd w:id="529"/>
    <w:bookmarkStart w:name="z531" w:id="530"/>
    <w:p>
      <w:pPr>
        <w:spacing w:after="0"/>
        <w:ind w:left="0"/>
        <w:jc w:val="left"/>
      </w:pPr>
      <w:r>
        <w:rPr>
          <w:rFonts w:ascii="Times New Roman"/>
          <w:b/>
          <w:i w:val="false"/>
          <w:color w:val="000000"/>
        </w:rPr>
        <w:t xml:space="preserve"> 
Т.Рысқұлов аймағы бойынша ауданаралық</w:t>
      </w:r>
      <w:r>
        <w:br/>
      </w:r>
      <w:r>
        <w:rPr>
          <w:rFonts w:ascii="Times New Roman"/>
          <w:b/>
          <w:i w:val="false"/>
          <w:color w:val="000000"/>
        </w:rPr>
        <w:t>
қаржы полициясы басқармасының бастығы</w:t>
      </w:r>
      <w:r>
        <w:br/>
      </w:r>
      <w:r>
        <w:rPr>
          <w:rFonts w:ascii="Times New Roman"/>
          <w:b/>
          <w:i w:val="false"/>
          <w:color w:val="000000"/>
        </w:rPr>
        <w:t>
С-FPО-3 (№20–1)</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532" w:id="531"/>
    <w:p>
      <w:pPr>
        <w:spacing w:after="0"/>
        <w:ind w:left="0"/>
        <w:jc w:val="left"/>
      </w:pPr>
      <w:r>
        <w:rPr>
          <w:rFonts w:ascii="Times New Roman"/>
          <w:b/>
          <w:i w:val="false"/>
          <w:color w:val="000000"/>
        </w:rPr>
        <w:t xml:space="preserve"> 
Т.Рысқұлов аймағы бойынша ауданаралық</w:t>
      </w:r>
      <w:r>
        <w:br/>
      </w:r>
      <w:r>
        <w:rPr>
          <w:rFonts w:ascii="Times New Roman"/>
          <w:b/>
          <w:i w:val="false"/>
          <w:color w:val="000000"/>
        </w:rPr>
        <w:t>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(№20-2)</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33" w:id="532"/>
    <w:p>
      <w:pPr>
        <w:spacing w:after="0"/>
        <w:ind w:left="0"/>
        <w:jc w:val="left"/>
      </w:pPr>
      <w:r>
        <w:rPr>
          <w:rFonts w:ascii="Times New Roman"/>
          <w:b/>
          <w:i w:val="false"/>
          <w:color w:val="000000"/>
        </w:rPr>
        <w:t xml:space="preserve"> 
Т.Рысқұлов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(№20-3)</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34" w:id="533"/>
    <w:p>
      <w:pPr>
        <w:spacing w:after="0"/>
        <w:ind w:left="0"/>
        <w:jc w:val="left"/>
      </w:pPr>
      <w:r>
        <w:rPr>
          <w:rFonts w:ascii="Times New Roman"/>
          <w:b/>
          <w:i w:val="false"/>
          <w:color w:val="000000"/>
        </w:rPr>
        <w:t xml:space="preserve"> 
Т.Рысқұлов аймағы бойынша ауданаралық</w:t>
      </w:r>
      <w:r>
        <w:br/>
      </w:r>
      <w:r>
        <w:rPr>
          <w:rFonts w:ascii="Times New Roman"/>
          <w:b/>
          <w:i w:val="false"/>
          <w:color w:val="000000"/>
        </w:rPr>
        <w:t>
қаржы полициясы басқармасының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(№20-4)</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3"/>
        <w:gridCol w:w="10637"/>
      </w:tblGrid>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басшылығының, не оларды алмастыратын адамдардың тапсырмаларын орындайды.</w:t>
            </w:r>
          </w:p>
        </w:tc>
      </w:tr>
    </w:tbl>
    <w:bookmarkStart w:name="z535" w:id="534"/>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10-қосымша               </w:t>
      </w:r>
    </w:p>
    <w:bookmarkEnd w:id="534"/>
    <w:bookmarkStart w:name="z536" w:id="535"/>
    <w:p>
      <w:pPr>
        <w:spacing w:after="0"/>
        <w:ind w:left="0"/>
        <w:jc w:val="left"/>
      </w:pPr>
      <w:r>
        <w:rPr>
          <w:rFonts w:ascii="Times New Roman"/>
          <w:b/>
          <w:i w:val="false"/>
          <w:color w:val="000000"/>
        </w:rPr>
        <w:t xml:space="preserve"> 
Батыс Қазақстан облысы бойынша Экономикалық қылмысқа</w:t>
      </w:r>
      <w:r>
        <w:br/>
      </w:r>
      <w:r>
        <w:rPr>
          <w:rFonts w:ascii="Times New Roman"/>
          <w:b/>
          <w:i w:val="false"/>
          <w:color w:val="000000"/>
        </w:rPr>
        <w:t>
және сыбайлас жемқорлыққа қарсы күрес департаменті</w:t>
      </w:r>
      <w:r>
        <w:br/>
      </w:r>
      <w:r>
        <w:rPr>
          <w:rFonts w:ascii="Times New Roman"/>
          <w:b/>
          <w:i w:val="false"/>
          <w:color w:val="000000"/>
        </w:rPr>
        <w:t>
(қаржы полициясы) лауазымдарының санаттарына қойылатын</w:t>
      </w:r>
      <w:r>
        <w:br/>
      </w:r>
      <w:r>
        <w:rPr>
          <w:rFonts w:ascii="Times New Roman"/>
          <w:b/>
          <w:i w:val="false"/>
          <w:color w:val="000000"/>
        </w:rPr>
        <w:t>
біліктілік талаптар</w:t>
      </w:r>
    </w:p>
    <w:bookmarkEnd w:id="535"/>
    <w:bookmarkStart w:name="z537" w:id="536"/>
    <w:p>
      <w:pPr>
        <w:spacing w:after="0"/>
        <w:ind w:left="0"/>
        <w:jc w:val="left"/>
      </w:pPr>
      <w:r>
        <w:rPr>
          <w:rFonts w:ascii="Times New Roman"/>
          <w:b/>
          <w:i w:val="false"/>
          <w:color w:val="000000"/>
        </w:rPr>
        <w:t xml:space="preserve"> 
Департамент бастығы</w:t>
      </w:r>
      <w:r>
        <w:br/>
      </w:r>
      <w:r>
        <w:rPr>
          <w:rFonts w:ascii="Times New Roman"/>
          <w:b/>
          <w:i w:val="false"/>
          <w:color w:val="000000"/>
        </w:rPr>
        <w:t>
С-FPО-1 (№5–1)</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538" w:id="537"/>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w:t>
            </w:r>
            <w:r>
              <w:br/>
            </w:r>
            <w:r>
              <w:rPr>
                <w:rFonts w:ascii="Times New Roman"/>
                <w:b w:val="false"/>
                <w:i w:val="false"/>
                <w:color w:val="000000"/>
                <w:sz w:val="20"/>
              </w:rPr>
              <w:t>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w:t>
            </w:r>
            <w:r>
              <w:br/>
            </w:r>
            <w:r>
              <w:rPr>
                <w:rFonts w:ascii="Times New Roman"/>
                <w:b w:val="false"/>
                <w:i w:val="false"/>
                <w:color w:val="000000"/>
                <w:sz w:val="20"/>
              </w:rPr>
              <w:t>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539" w:id="538"/>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540" w:id="539"/>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w:t>
      </w:r>
      <w:r>
        <w:br/>
      </w:r>
      <w:r>
        <w:rPr>
          <w:rFonts w:ascii="Times New Roman"/>
          <w:b/>
          <w:i w:val="false"/>
          <w:color w:val="000000"/>
        </w:rPr>
        <w:t>
мәселелерін басқаратын)</w:t>
      </w:r>
      <w:r>
        <w:br/>
      </w:r>
      <w:r>
        <w:rPr>
          <w:rFonts w:ascii="Times New Roman"/>
          <w:b/>
          <w:i w:val="false"/>
          <w:color w:val="000000"/>
        </w:rPr>
        <w:t>
С-FPО-2 (№5–4)</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 кодекстерін</w:t>
            </w:r>
            <w:r>
              <w:rPr>
                <w:rFonts w:ascii="Times New Roman"/>
                <w:b w:val="false"/>
                <w:i w:val="false"/>
                <w:color w:val="000000"/>
                <w:sz w:val="20"/>
              </w:rPr>
              <w:t>,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541" w:id="540"/>
    <w:p>
      <w:pPr>
        <w:spacing w:after="0"/>
        <w:ind w:left="0"/>
        <w:jc w:val="left"/>
      </w:pPr>
      <w:r>
        <w:rPr>
          <w:rFonts w:ascii="Times New Roman"/>
          <w:b/>
          <w:i w:val="false"/>
          <w:color w:val="000000"/>
        </w:rPr>
        <w:t xml:space="preserve"> 
Аса маңызды істер жөніндегі аға инспектор – бастықтын</w:t>
      </w:r>
      <w:r>
        <w:br/>
      </w:r>
      <w:r>
        <w:rPr>
          <w:rFonts w:ascii="Times New Roman"/>
          <w:b/>
          <w:i w:val="false"/>
          <w:color w:val="000000"/>
        </w:rPr>
        <w:t>
режим жөніндегі көмекшісі</w:t>
      </w:r>
      <w:r>
        <w:br/>
      </w:r>
      <w:r>
        <w:rPr>
          <w:rFonts w:ascii="Times New Roman"/>
          <w:b/>
          <w:i w:val="false"/>
          <w:color w:val="000000"/>
        </w:rPr>
        <w:t>
С-FPО-7 (№5-5)</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 xml:space="preserve">«Мемлекеттік құпиялар туралы» </w:t>
            </w:r>
            <w:r>
              <w:rPr>
                <w:rFonts w:ascii="Times New Roman"/>
                <w:b w:val="false"/>
                <w:i w:val="false"/>
                <w:color w:val="000000"/>
                <w:sz w:val="20"/>
              </w:rPr>
              <w:t>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542" w:id="541"/>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543" w:id="542"/>
    <w:p>
      <w:pPr>
        <w:spacing w:after="0"/>
        <w:ind w:left="0"/>
        <w:jc w:val="left"/>
      </w:pPr>
      <w:r>
        <w:rPr>
          <w:rFonts w:ascii="Times New Roman"/>
          <w:b/>
          <w:i w:val="false"/>
          <w:color w:val="000000"/>
        </w:rPr>
        <w:t xml:space="preserve"> 
Құпиялықты қамтамасыз ету бөлімі</w:t>
      </w:r>
    </w:p>
    <w:bookmarkEnd w:id="542"/>
    <w:bookmarkStart w:name="z544" w:id="543"/>
    <w:p>
      <w:pPr>
        <w:spacing w:after="0"/>
        <w:ind w:left="0"/>
        <w:jc w:val="left"/>
      </w:pPr>
      <w:r>
        <w:rPr>
          <w:rFonts w:ascii="Times New Roman"/>
          <w:b/>
          <w:i w:val="false"/>
          <w:color w:val="000000"/>
        </w:rPr>
        <w:t xml:space="preserve"> 
Құпиялықты қамтамасыз ету бөлімінің бастығы</w:t>
      </w:r>
      <w:r>
        <w:br/>
      </w:r>
      <w:r>
        <w:rPr>
          <w:rFonts w:ascii="Times New Roman"/>
          <w:b/>
          <w:i w:val="false"/>
          <w:color w:val="000000"/>
        </w:rPr>
        <w:t>
С-FPО-4 (№ 6–1)</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не кемінде екі жыл,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Құпиялықты қамтамасыз ету жұмысын ұйымдастырады, оның Департаменттегі жай-күйіне үнемі бақылау жасайды.</w:t>
            </w:r>
            <w:r>
              <w:br/>
            </w:r>
            <w:r>
              <w:rPr>
                <w:rFonts w:ascii="Times New Roman"/>
                <w:b w:val="false"/>
                <w:i w:val="false"/>
                <w:color w:val="000000"/>
                <w:sz w:val="20"/>
              </w:rPr>
              <w:t>
Мәліметтердің уақытылы құпияландырылуына бақылау жасайды, Департаменттегі құжаттарды құпияландыру деңгейін анықтау мен өзгертудің дұрыстығын қадағалайды.</w:t>
            </w:r>
            <w:r>
              <w:br/>
            </w:r>
            <w:r>
              <w:rPr>
                <w:rFonts w:ascii="Times New Roman"/>
                <w:b w:val="false"/>
                <w:i w:val="false"/>
                <w:color w:val="000000"/>
                <w:sz w:val="20"/>
              </w:rPr>
              <w:t>
Департамент бастығына және тиісті уәкілетті органдарға мемлекеттік құпияларды құрайтын мәліметтерді тарату фактілері, сондай-ақ мұндай мәліметтері бар құжаттарды жоғалту немесе ұрлау фактілері туралы хабарлайды.</w:t>
            </w:r>
            <w:r>
              <w:br/>
            </w:r>
            <w:r>
              <w:rPr>
                <w:rFonts w:ascii="Times New Roman"/>
                <w:b w:val="false"/>
                <w:i w:val="false"/>
                <w:color w:val="000000"/>
                <w:sz w:val="20"/>
              </w:rPr>
              <w:t>
Мемлекеттік құпияларды қорғау мәселелері бойынша Департаменттің жоспарын әзірлеуге басшылық етеді және есеп беру құжаттарын дайындауды қамтамасыз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545" w:id="544"/>
    <w:p>
      <w:pPr>
        <w:spacing w:after="0"/>
        <w:ind w:left="0"/>
        <w:jc w:val="left"/>
      </w:pPr>
      <w:r>
        <w:rPr>
          <w:rFonts w:ascii="Times New Roman"/>
          <w:b/>
          <w:i w:val="false"/>
          <w:color w:val="000000"/>
        </w:rPr>
        <w:t xml:space="preserve"> 
Құпиялықты қамтамасыз ету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(№6-2)</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103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546" w:id="545"/>
    <w:p>
      <w:pPr>
        <w:spacing w:after="0"/>
        <w:ind w:left="0"/>
        <w:jc w:val="left"/>
      </w:pPr>
      <w:r>
        <w:rPr>
          <w:rFonts w:ascii="Times New Roman"/>
          <w:b/>
          <w:i w:val="false"/>
          <w:color w:val="000000"/>
        </w:rPr>
        <w:t xml:space="preserve"> 
Құпиялықты қамтамасыз ету бөлімінің аға инспекторы</w:t>
      </w:r>
      <w:r>
        <w:br/>
      </w:r>
      <w:r>
        <w:rPr>
          <w:rFonts w:ascii="Times New Roman"/>
          <w:b/>
          <w:i w:val="false"/>
          <w:color w:val="000000"/>
        </w:rPr>
        <w:t>
С-FPО-8 (№6-3)</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64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осы санаттағы нақты лауазымдардың функционалдық бағыттарына сәйкес салаларда кемінде үш жыл жұмыс өтілі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құжаттарын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bookmarkStart w:name="z547" w:id="546"/>
    <w:p>
      <w:pPr>
        <w:spacing w:after="0"/>
        <w:ind w:left="0"/>
        <w:jc w:val="left"/>
      </w:pPr>
      <w:r>
        <w:rPr>
          <w:rFonts w:ascii="Times New Roman"/>
          <w:b/>
          <w:i w:val="false"/>
          <w:color w:val="000000"/>
        </w:rPr>
        <w:t xml:space="preserve"> 
Ұйымдастыру-бақылау басқармасы - инспекциясы</w:t>
      </w:r>
    </w:p>
    <w:bookmarkEnd w:id="546"/>
    <w:bookmarkStart w:name="z548" w:id="547"/>
    <w:p>
      <w:pPr>
        <w:spacing w:after="0"/>
        <w:ind w:left="0"/>
        <w:jc w:val="left"/>
      </w:pPr>
      <w:r>
        <w:rPr>
          <w:rFonts w:ascii="Times New Roman"/>
          <w:b/>
          <w:i w:val="false"/>
          <w:color w:val="000000"/>
        </w:rPr>
        <w:t xml:space="preserve"> 
Ұйымдастыру-бақылау басқармасы - инспекциясының бастығы</w:t>
      </w:r>
      <w:r>
        <w:br/>
      </w:r>
      <w:r>
        <w:rPr>
          <w:rFonts w:ascii="Times New Roman"/>
          <w:b/>
          <w:i w:val="false"/>
          <w:color w:val="000000"/>
        </w:rPr>
        <w:t>
С-FPО-3 (№7–1)</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0608"/>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549" w:id="548"/>
    <w:p>
      <w:pPr>
        <w:spacing w:after="0"/>
        <w:ind w:left="0"/>
        <w:jc w:val="left"/>
      </w:pPr>
      <w:r>
        <w:rPr>
          <w:rFonts w:ascii="Times New Roman"/>
          <w:b/>
          <w:i w:val="false"/>
          <w:color w:val="000000"/>
        </w:rPr>
        <w:t xml:space="preserve"> 
ҰБД-и жоспарлау және бақылау бөлімінің бастығы</w:t>
      </w:r>
      <w:r>
        <w:br/>
      </w:r>
      <w:r>
        <w:rPr>
          <w:rFonts w:ascii="Times New Roman"/>
          <w:b/>
          <w:i w:val="false"/>
          <w:color w:val="000000"/>
        </w:rPr>
        <w:t>
С-FPО-5 (№7–2)</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0679"/>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тікелей басшылық жасайды.</w:t>
            </w:r>
            <w:r>
              <w:br/>
            </w:r>
            <w:r>
              <w:rPr>
                <w:rFonts w:ascii="Times New Roman"/>
                <w:b w:val="false"/>
                <w:i w:val="false"/>
                <w:color w:val="000000"/>
                <w:sz w:val="20"/>
              </w:rPr>
              <w:t>
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Бақылауды қамтамасыз етіп жүзеге асырады: бөлім қызметкерлеріне оларға жүктелген міндеттердің орындалуына, олармен Агенттік пен Департамент басшылығының тапсырмаларының сапалы уақтылы орындалуына; Департаменттің құрылымдық бөлімшелерінің Агенттіктің Стратегиялық және Операциялық жоспарларының орындалуына;Департаменттің басқа бөлімдерімен және бөлімімен Агенттік алқасына, Департаменттің аппараттық және жедел отырыстарына, сондай-ақ Департаментте өткізілетін басқа да іс-шараларына материалдар дайындауға;жоғары тұрған мемлекеттік органдар мен департамент бастығына қызметтік құжаттар дайындауға, сондай-ақ департамент бастығына шығып сөйлеулер мен баяндамалар дайындауды.</w:t>
            </w:r>
          </w:p>
        </w:tc>
      </w:tr>
    </w:tbl>
    <w:bookmarkStart w:name="z550" w:id="549"/>
    <w:p>
      <w:pPr>
        <w:spacing w:after="0"/>
        <w:ind w:left="0"/>
        <w:jc w:val="left"/>
      </w:pPr>
      <w:r>
        <w:rPr>
          <w:rFonts w:ascii="Times New Roman"/>
          <w:b/>
          <w:i w:val="false"/>
          <w:color w:val="000000"/>
        </w:rPr>
        <w:t xml:space="preserve"> 
ҰБД-и жоспарлау және бақылау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(№7-3)</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79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551" w:id="550"/>
    <w:p>
      <w:pPr>
        <w:spacing w:after="0"/>
        <w:ind w:left="0"/>
        <w:jc w:val="left"/>
      </w:pPr>
      <w:r>
        <w:rPr>
          <w:rFonts w:ascii="Times New Roman"/>
          <w:b/>
          <w:i w:val="false"/>
          <w:color w:val="000000"/>
        </w:rPr>
        <w:t xml:space="preserve"> 
ҰБД-и жоспарлау және бақылау бөлімінің аға инспекторы</w:t>
      </w:r>
      <w:r>
        <w:br/>
      </w:r>
      <w:r>
        <w:rPr>
          <w:rFonts w:ascii="Times New Roman"/>
          <w:b/>
          <w:i w:val="false"/>
          <w:color w:val="000000"/>
        </w:rPr>
        <w:t>
С-FPО-8 (№7–4)</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өңірлік бағдарламалық құжаттар шегінде ақпарат дайындайды және оның орындалуын бақылайды.</w:t>
            </w:r>
            <w:r>
              <w:br/>
            </w:r>
            <w:r>
              <w:rPr>
                <w:rFonts w:ascii="Times New Roman"/>
                <w:b w:val="false"/>
                <w:i w:val="false"/>
                <w:color w:val="000000"/>
                <w:sz w:val="20"/>
              </w:rPr>
              <w:t>
Алматы қала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ақпараттарды жинайды, қорытындылайды және талдайды.</w:t>
            </w:r>
          </w:p>
        </w:tc>
      </w:tr>
    </w:tbl>
    <w:bookmarkStart w:name="z552" w:id="551"/>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С-FPО-5 (№7–5)</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0677"/>
      </w:tblGrid>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553" w:id="552"/>
    <w:p>
      <w:pPr>
        <w:spacing w:after="0"/>
        <w:ind w:left="0"/>
        <w:jc w:val="left"/>
      </w:pPr>
      <w:r>
        <w:rPr>
          <w:rFonts w:ascii="Times New Roman"/>
          <w:b/>
          <w:i w:val="false"/>
          <w:color w:val="000000"/>
        </w:rPr>
        <w:t xml:space="preserve"> 
Кезекші бөлімінің жұмылдыру жұмысы, азаматтық қорғаныс және</w:t>
      </w:r>
      <w:r>
        <w:br/>
      </w:r>
      <w:r>
        <w:rPr>
          <w:rFonts w:ascii="Times New Roman"/>
          <w:b/>
          <w:i w:val="false"/>
          <w:color w:val="000000"/>
        </w:rPr>
        <w:t>
арттехқаруландырудың аса маңызды істер жөніндегі аға инспекторы</w:t>
      </w:r>
      <w:r>
        <w:br/>
      </w:r>
      <w:r>
        <w:rPr>
          <w:rFonts w:ascii="Times New Roman"/>
          <w:b/>
          <w:i w:val="false"/>
          <w:color w:val="000000"/>
        </w:rPr>
        <w:t>
С-FPО-7 (№7–6)</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554" w:id="553"/>
    <w:p>
      <w:pPr>
        <w:spacing w:after="0"/>
        <w:ind w:left="0"/>
        <w:jc w:val="left"/>
      </w:pPr>
      <w:r>
        <w:rPr>
          <w:rFonts w:ascii="Times New Roman"/>
          <w:b/>
          <w:i w:val="false"/>
          <w:color w:val="000000"/>
        </w:rPr>
        <w:t xml:space="preserve"> 
Кезекші бөлімінің аға инспекторы – жедел кезекшісі</w:t>
      </w:r>
      <w:r>
        <w:br/>
      </w:r>
      <w:r>
        <w:rPr>
          <w:rFonts w:ascii="Times New Roman"/>
          <w:b/>
          <w:i w:val="false"/>
          <w:color w:val="000000"/>
        </w:rPr>
        <w:t>
С-FPО-8 (№7–7, №7-8, №7-9)</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555" w:id="554"/>
    <w:p>
      <w:pPr>
        <w:spacing w:after="0"/>
        <w:ind w:left="0"/>
        <w:jc w:val="left"/>
      </w:pPr>
      <w:r>
        <w:rPr>
          <w:rFonts w:ascii="Times New Roman"/>
          <w:b/>
          <w:i w:val="false"/>
          <w:color w:val="000000"/>
        </w:rPr>
        <w:t xml:space="preserve"> 
Кезекші бөлімінің инспекторы – жедел кезекшінің көмекшісі</w:t>
      </w:r>
      <w:r>
        <w:br/>
      </w:r>
      <w:r>
        <w:rPr>
          <w:rFonts w:ascii="Times New Roman"/>
          <w:b/>
          <w:i w:val="false"/>
          <w:color w:val="000000"/>
        </w:rPr>
        <w:t>
С-FPО-9 (№7–10, №7-11, №7-12)</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6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556" w:id="555"/>
    <w:p>
      <w:pPr>
        <w:spacing w:after="0"/>
        <w:ind w:left="0"/>
        <w:jc w:val="left"/>
      </w:pPr>
      <w:r>
        <w:rPr>
          <w:rFonts w:ascii="Times New Roman"/>
          <w:b/>
          <w:i w:val="false"/>
          <w:color w:val="000000"/>
        </w:rPr>
        <w:t xml:space="preserve"> 
Кадрлар бөлімі</w:t>
      </w:r>
    </w:p>
    <w:bookmarkEnd w:id="555"/>
    <w:bookmarkStart w:name="z557" w:id="556"/>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(№8–1)</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558" w:id="557"/>
    <w:p>
      <w:pPr>
        <w:spacing w:after="0"/>
        <w:ind w:left="0"/>
        <w:jc w:val="left"/>
      </w:pPr>
      <w:r>
        <w:rPr>
          <w:rFonts w:ascii="Times New Roman"/>
          <w:b/>
          <w:i w:val="false"/>
          <w:color w:val="000000"/>
        </w:rPr>
        <w:t xml:space="preserve"> 
Кадрлар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(№8-2)</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559" w:id="558"/>
    <w:p>
      <w:pPr>
        <w:spacing w:after="0"/>
        <w:ind w:left="0"/>
        <w:jc w:val="left"/>
      </w:pPr>
      <w:r>
        <w:rPr>
          <w:rFonts w:ascii="Times New Roman"/>
          <w:b/>
          <w:i w:val="false"/>
          <w:color w:val="000000"/>
        </w:rPr>
        <w:t xml:space="preserve"> 
Кадрлар бөлімінің кәсіби дайындық бойынша</w:t>
      </w:r>
      <w:r>
        <w:br/>
      </w:r>
      <w:r>
        <w:rPr>
          <w:rFonts w:ascii="Times New Roman"/>
          <w:b/>
          <w:i w:val="false"/>
          <w:color w:val="000000"/>
        </w:rPr>
        <w:t>
аса маңызды істер жөніндегі аға инспекторы</w:t>
      </w:r>
      <w:r>
        <w:br/>
      </w:r>
      <w:r>
        <w:rPr>
          <w:rFonts w:ascii="Times New Roman"/>
          <w:b/>
          <w:i w:val="false"/>
          <w:color w:val="000000"/>
        </w:rPr>
        <w:t>
С-FPО-7 (№8-3)</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560" w:id="559"/>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(№8-4)</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Еңбек кодексін</w:t>
            </w:r>
            <w:r>
              <w:rPr>
                <w:rFonts w:ascii="Times New Roman"/>
                <w:b w:val="false"/>
                <w:i w:val="false"/>
                <w:color w:val="000000"/>
                <w:sz w:val="20"/>
              </w:rPr>
              <w:t>,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561" w:id="560"/>
    <w:p>
      <w:pPr>
        <w:spacing w:after="0"/>
        <w:ind w:left="0"/>
        <w:jc w:val="left"/>
      </w:pPr>
      <w:r>
        <w:rPr>
          <w:rFonts w:ascii="Times New Roman"/>
          <w:b/>
          <w:i w:val="false"/>
          <w:color w:val="000000"/>
        </w:rPr>
        <w:t xml:space="preserve"> 
Ішкі қауіпсіздік бөлімі</w:t>
      </w:r>
    </w:p>
    <w:bookmarkEnd w:id="560"/>
    <w:bookmarkStart w:name="z562" w:id="561"/>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(№9–1)</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563" w:id="562"/>
    <w:p>
      <w:pPr>
        <w:spacing w:after="0"/>
        <w:ind w:left="0"/>
        <w:jc w:val="left"/>
      </w:pPr>
      <w:r>
        <w:rPr>
          <w:rFonts w:ascii="Times New Roman"/>
          <w:b/>
          <w:i w:val="false"/>
          <w:color w:val="000000"/>
        </w:rPr>
        <w:t xml:space="preserve"> 
Ішкі қауіпсіздік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(№9–2)</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564" w:id="563"/>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С-FPО-8 (№9-3)</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565" w:id="564"/>
    <w:p>
      <w:pPr>
        <w:spacing w:after="0"/>
        <w:ind w:left="0"/>
        <w:jc w:val="left"/>
      </w:pPr>
      <w:r>
        <w:rPr>
          <w:rFonts w:ascii="Times New Roman"/>
          <w:b/>
          <w:i w:val="false"/>
          <w:color w:val="000000"/>
        </w:rPr>
        <w:t xml:space="preserve"> 
Ақпараттық-талдау бөлімі</w:t>
      </w:r>
    </w:p>
    <w:bookmarkEnd w:id="564"/>
    <w:bookmarkStart w:name="z566" w:id="565"/>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(№10–1)</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67" w:id="566"/>
    <w:p>
      <w:pPr>
        <w:spacing w:after="0"/>
        <w:ind w:left="0"/>
        <w:jc w:val="left"/>
      </w:pPr>
      <w:r>
        <w:rPr>
          <w:rFonts w:ascii="Times New Roman"/>
          <w:b/>
          <w:i w:val="false"/>
          <w:color w:val="000000"/>
        </w:rPr>
        <w:t xml:space="preserve"> 
Ақпараттық-талдау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(№10-2)</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68" w:id="567"/>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№10-3, №10-4)</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569" w:id="568"/>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 басқармасының бастығы</w:t>
      </w:r>
      <w:r>
        <w:br/>
      </w:r>
      <w:r>
        <w:rPr>
          <w:rFonts w:ascii="Times New Roman"/>
          <w:b/>
          <w:i w:val="false"/>
          <w:color w:val="000000"/>
        </w:rPr>
        <w:t>
С-FPО-3 (№11–1)</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01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70" w:id="569"/>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С-FPО-5 (№11–2)</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571" w:id="570"/>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С-FPО-7 (№11-3, №11-4)</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72" w:id="571"/>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С-FPО-8 (№11-5, №11-6, №11-7)</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73" w:id="572"/>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С-FPО-9 (№11-8, №11-9)</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74" w:id="573"/>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С-FPО-5 (№11–10)</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575" w:id="574"/>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С-FPО-7 (№11-11, №11-12, №11-13)</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76" w:id="575"/>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С-FPО-8 (№11-14, №11-15, №11-16)</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77" w:id="576"/>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 бойынша)</w:t>
      </w:r>
      <w:r>
        <w:br/>
      </w:r>
      <w:r>
        <w:rPr>
          <w:rFonts w:ascii="Times New Roman"/>
          <w:b/>
          <w:i w:val="false"/>
          <w:color w:val="000000"/>
        </w:rPr>
        <w:t>
С-FPО-9 (№11-17, №11-18)</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578" w:id="577"/>
    <w:p>
      <w:pPr>
        <w:spacing w:after="0"/>
        <w:ind w:left="0"/>
        <w:jc w:val="left"/>
      </w:pPr>
      <w:r>
        <w:rPr>
          <w:rFonts w:ascii="Times New Roman"/>
          <w:b/>
          <w:i w:val="false"/>
          <w:color w:val="000000"/>
        </w:rPr>
        <w:t xml:space="preserve"> 
Арнайы басқарма</w:t>
      </w:r>
    </w:p>
    <w:bookmarkEnd w:id="577"/>
    <w:bookmarkStart w:name="z579" w:id="578"/>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(№12–1)</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580" w:id="579"/>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бастығы</w:t>
      </w:r>
      <w:r>
        <w:br/>
      </w:r>
      <w:r>
        <w:rPr>
          <w:rFonts w:ascii="Times New Roman"/>
          <w:b/>
          <w:i w:val="false"/>
          <w:color w:val="000000"/>
        </w:rPr>
        <w:t>
С-FPО-5 (№12–2)</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81" w:id="580"/>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аса маңызды істер жөніндегі аға инспекторы</w:t>
      </w:r>
      <w:r>
        <w:br/>
      </w:r>
      <w:r>
        <w:rPr>
          <w:rFonts w:ascii="Times New Roman"/>
          <w:b/>
          <w:i w:val="false"/>
          <w:color w:val="000000"/>
        </w:rPr>
        <w:t>
С-FPО7 (№12-3)</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82" w:id="581"/>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аға инспекторы</w:t>
      </w:r>
      <w:r>
        <w:br/>
      </w:r>
      <w:r>
        <w:rPr>
          <w:rFonts w:ascii="Times New Roman"/>
          <w:b/>
          <w:i w:val="false"/>
          <w:color w:val="000000"/>
        </w:rPr>
        <w:t>
С-FPО-8 (№12-4)</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83" w:id="582"/>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Инспекторы</w:t>
      </w:r>
      <w:r>
        <w:br/>
      </w:r>
      <w:r>
        <w:rPr>
          <w:rFonts w:ascii="Times New Roman"/>
          <w:b/>
          <w:i w:val="false"/>
          <w:color w:val="000000"/>
        </w:rPr>
        <w:t>
С-FPО-9 (№12-5)</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84" w:id="583"/>
    <w:p>
      <w:pPr>
        <w:spacing w:after="0"/>
        <w:ind w:left="0"/>
        <w:jc w:val="left"/>
      </w:pPr>
      <w:r>
        <w:rPr>
          <w:rFonts w:ascii="Times New Roman"/>
          <w:b/>
          <w:i w:val="false"/>
          <w:color w:val="000000"/>
        </w:rPr>
        <w:t xml:space="preserve"> 
АБ АБ діни экстремизмге және терроризмге қарсы</w:t>
      </w:r>
      <w:r>
        <w:br/>
      </w:r>
      <w:r>
        <w:rPr>
          <w:rFonts w:ascii="Times New Roman"/>
          <w:b/>
          <w:i w:val="false"/>
          <w:color w:val="000000"/>
        </w:rPr>
        <w:t>
іс-қимыл бөлімінің бастығы</w:t>
      </w:r>
      <w:r>
        <w:br/>
      </w:r>
      <w:r>
        <w:rPr>
          <w:rFonts w:ascii="Times New Roman"/>
          <w:b/>
          <w:i w:val="false"/>
          <w:color w:val="000000"/>
        </w:rPr>
        <w:t>
С-FPО-5 (№12–6)</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85" w:id="584"/>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бөлімінің аса маңызды істер жөніндегі аға инспекторы</w:t>
      </w:r>
      <w:r>
        <w:br/>
      </w:r>
      <w:r>
        <w:rPr>
          <w:rFonts w:ascii="Times New Roman"/>
          <w:b/>
          <w:i w:val="false"/>
          <w:color w:val="000000"/>
        </w:rPr>
        <w:t>
С-FPО-7 (№12-7)</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86" w:id="585"/>
    <w:p>
      <w:pPr>
        <w:spacing w:after="0"/>
        <w:ind w:left="0"/>
        <w:jc w:val="left"/>
      </w:pPr>
      <w:r>
        <w:rPr>
          <w:rFonts w:ascii="Times New Roman"/>
          <w:b/>
          <w:i w:val="false"/>
          <w:color w:val="000000"/>
        </w:rPr>
        <w:t xml:space="preserve"> 
АБ діни экстремизмге және терроризмге қарсы</w:t>
      </w:r>
      <w:r>
        <w:br/>
      </w:r>
      <w:r>
        <w:rPr>
          <w:rFonts w:ascii="Times New Roman"/>
          <w:b/>
          <w:i w:val="false"/>
          <w:color w:val="000000"/>
        </w:rPr>
        <w:t>
іс-қимыл тобының аға инспекторы</w:t>
      </w:r>
      <w:r>
        <w:br/>
      </w:r>
      <w:r>
        <w:rPr>
          <w:rFonts w:ascii="Times New Roman"/>
          <w:b/>
          <w:i w:val="false"/>
          <w:color w:val="000000"/>
        </w:rPr>
        <w:t>
С-FPО-8 (№12-8)</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87" w:id="586"/>
    <w:p>
      <w:pPr>
        <w:spacing w:after="0"/>
        <w:ind w:left="0"/>
        <w:jc w:val="left"/>
      </w:pPr>
      <w:r>
        <w:rPr>
          <w:rFonts w:ascii="Times New Roman"/>
          <w:b/>
          <w:i w:val="false"/>
          <w:color w:val="000000"/>
        </w:rPr>
        <w:t xml:space="preserve"> 
АБ діни экстремизмге және терроризмге қарсы</w:t>
      </w:r>
      <w:r>
        <w:br/>
      </w:r>
      <w:r>
        <w:rPr>
          <w:rFonts w:ascii="Times New Roman"/>
          <w:b/>
          <w:i w:val="false"/>
          <w:color w:val="000000"/>
        </w:rPr>
        <w:t>
іс-қимыл тобының аға инспекторы</w:t>
      </w:r>
      <w:r>
        <w:br/>
      </w:r>
      <w:r>
        <w:rPr>
          <w:rFonts w:ascii="Times New Roman"/>
          <w:b/>
          <w:i w:val="false"/>
          <w:color w:val="000000"/>
        </w:rPr>
        <w:t>
С-FPО-9 (№12-9)</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88" w:id="587"/>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(№12–10)</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89" w:id="588"/>
    <w:p>
      <w:pPr>
        <w:spacing w:after="0"/>
        <w:ind w:left="0"/>
        <w:jc w:val="left"/>
      </w:pPr>
      <w:r>
        <w:rPr>
          <w:rFonts w:ascii="Times New Roman"/>
          <w:b/>
          <w:i w:val="false"/>
          <w:color w:val="000000"/>
        </w:rPr>
        <w:t xml:space="preserve"> 
АБ жедел есеп және талдау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(№12-12)</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90" w:id="589"/>
    <w:p>
      <w:pPr>
        <w:spacing w:after="0"/>
        <w:ind w:left="0"/>
        <w:jc w:val="left"/>
      </w:pPr>
      <w:r>
        <w:rPr>
          <w:rFonts w:ascii="Times New Roman"/>
          <w:b/>
          <w:i w:val="false"/>
          <w:color w:val="000000"/>
        </w:rPr>
        <w:t xml:space="preserve"> 
АБ жедел есеп және талдау бөлімінің</w:t>
      </w:r>
      <w:r>
        <w:br/>
      </w:r>
      <w:r>
        <w:rPr>
          <w:rFonts w:ascii="Times New Roman"/>
          <w:b/>
          <w:i w:val="false"/>
          <w:color w:val="000000"/>
        </w:rPr>
        <w:t>
аға инспекторы</w:t>
      </w:r>
      <w:r>
        <w:br/>
      </w:r>
      <w:r>
        <w:rPr>
          <w:rFonts w:ascii="Times New Roman"/>
          <w:b/>
          <w:i w:val="false"/>
          <w:color w:val="000000"/>
        </w:rPr>
        <w:t>
С-FPО-8 (№12-13)</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91" w:id="590"/>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(№12-13,№12-14)</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Басқарманың, Департамент пен Агенттіктің басшылығымен оған жүктелген өзге де өкілеттіктерді жүзеге асырады.</w:t>
            </w:r>
          </w:p>
        </w:tc>
      </w:tr>
    </w:tbl>
    <w:bookmarkStart w:name="z592" w:id="591"/>
    <w:p>
      <w:pPr>
        <w:spacing w:after="0"/>
        <w:ind w:left="0"/>
        <w:jc w:val="left"/>
      </w:pPr>
      <w:r>
        <w:rPr>
          <w:rFonts w:ascii="Times New Roman"/>
          <w:b/>
          <w:i w:val="false"/>
          <w:color w:val="000000"/>
        </w:rPr>
        <w:t xml:space="preserve"> 
АБ қылмыстық процеске қатысушыларды қорғау бойынша</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(№12-15)</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93" w:id="592"/>
    <w:p>
      <w:pPr>
        <w:spacing w:after="0"/>
        <w:ind w:left="0"/>
        <w:jc w:val="left"/>
      </w:pPr>
      <w:r>
        <w:rPr>
          <w:rFonts w:ascii="Times New Roman"/>
          <w:b/>
          <w:i w:val="false"/>
          <w:color w:val="000000"/>
        </w:rPr>
        <w:t xml:space="preserve"> 
АБ жедел - техникалық бөлімінің бастығы</w:t>
      </w:r>
      <w:r>
        <w:br/>
      </w:r>
      <w:r>
        <w:rPr>
          <w:rFonts w:ascii="Times New Roman"/>
          <w:b/>
          <w:i w:val="false"/>
          <w:color w:val="000000"/>
        </w:rPr>
        <w:t>
С-FPО-5 (№12–16)</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автоматизация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94" w:id="593"/>
    <w:p>
      <w:pPr>
        <w:spacing w:after="0"/>
        <w:ind w:left="0"/>
        <w:jc w:val="left"/>
      </w:pPr>
      <w:r>
        <w:rPr>
          <w:rFonts w:ascii="Times New Roman"/>
          <w:b/>
          <w:i w:val="false"/>
          <w:color w:val="000000"/>
        </w:rPr>
        <w:t xml:space="preserve"> 
АБ жедел - техникалық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(№12-17)</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95" w:id="594"/>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(№12-18)</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96" w:id="595"/>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w:t>
      </w:r>
    </w:p>
    <w:bookmarkEnd w:id="595"/>
    <w:bookmarkStart w:name="z597" w:id="596"/>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(№13–1)</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598" w:id="597"/>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599" w:id="598"/>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 №13-4)</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00" w:id="599"/>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(№13-5)</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01" w:id="600"/>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№13-6)</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02" w:id="601"/>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(№13-7)</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03" w:id="602"/>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№13-8)</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04" w:id="603"/>
    <w:p>
      <w:pPr>
        <w:spacing w:after="0"/>
        <w:ind w:left="0"/>
        <w:jc w:val="left"/>
      </w:pPr>
      <w:r>
        <w:rPr>
          <w:rFonts w:ascii="Times New Roman"/>
          <w:b/>
          <w:i w:val="false"/>
          <w:color w:val="000000"/>
        </w:rPr>
        <w:t xml:space="preserve"> 
ЭҚСДІБ бюджеттік қаржыландыру саласындағы қылмыстар</w:t>
      </w:r>
      <w:r>
        <w:br/>
      </w:r>
      <w:r>
        <w:rPr>
          <w:rFonts w:ascii="Times New Roman"/>
          <w:b/>
          <w:i w:val="false"/>
          <w:color w:val="000000"/>
        </w:rPr>
        <w:t>
бойынша сотқа дейінгі іс жүргізу бөлімінің бастығы</w:t>
      </w:r>
      <w:r>
        <w:br/>
      </w:r>
      <w:r>
        <w:rPr>
          <w:rFonts w:ascii="Times New Roman"/>
          <w:b/>
          <w:i w:val="false"/>
          <w:color w:val="000000"/>
        </w:rPr>
        <w:t>
С-FPО-5 (№13-9)</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05" w:id="604"/>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(№13-10)</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06" w:id="605"/>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(№13-11)</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07" w:id="606"/>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№13-13, №13-13)</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08" w:id="607"/>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№13-14)</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09" w:id="608"/>
    <w:p>
      <w:pPr>
        <w:spacing w:after="0"/>
        <w:ind w:left="0"/>
        <w:jc w:val="left"/>
      </w:pPr>
      <w:r>
        <w:rPr>
          <w:rFonts w:ascii="Times New Roman"/>
          <w:b/>
          <w:i w:val="false"/>
          <w:color w:val="000000"/>
        </w:rPr>
        <w:t xml:space="preserve"> 
ЭҚСДІБ бюджеттік қаржыландыру саласындағы қылмыстар</w:t>
      </w:r>
      <w:r>
        <w:br/>
      </w:r>
      <w:r>
        <w:rPr>
          <w:rFonts w:ascii="Times New Roman"/>
          <w:b/>
          <w:i w:val="false"/>
          <w:color w:val="000000"/>
        </w:rPr>
        <w:t>
бойынша сотқа дейінгі іс жүргізу бөлімінің инспекторы</w:t>
      </w:r>
      <w:r>
        <w:br/>
      </w:r>
      <w:r>
        <w:rPr>
          <w:rFonts w:ascii="Times New Roman"/>
          <w:b/>
          <w:i w:val="false"/>
          <w:color w:val="000000"/>
        </w:rPr>
        <w:t>
С-FPО-9 (№13-15)</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664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10" w:id="609"/>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w:t>
      </w:r>
    </w:p>
    <w:bookmarkEnd w:id="609"/>
    <w:bookmarkStart w:name="z611" w:id="610"/>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612" w:id="611"/>
    <w:p>
      <w:pPr>
        <w:spacing w:after="0"/>
        <w:ind w:left="0"/>
        <w:jc w:val="left"/>
      </w:pPr>
      <w:r>
        <w:rPr>
          <w:rFonts w:ascii="Times New Roman"/>
          <w:b/>
          <w:i w:val="false"/>
          <w:color w:val="000000"/>
        </w:rPr>
        <w:t xml:space="preserve"> 
СЖЛҚСІЖБ әлеуметтік саладағы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(№14-2)</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13" w:id="612"/>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 №14-4)</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14" w:id="613"/>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(№14-5)</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15" w:id="614"/>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№14-6)</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16" w:id="615"/>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(№14-7)</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17" w:id="616"/>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№14-8)</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18" w:id="617"/>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(№14-9)</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619" w:id="618"/>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(№14-10)</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20" w:id="619"/>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(№14-11)</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21" w:id="620"/>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№14-12,№14-13)</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22" w:id="621"/>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№14-14)</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623" w:id="622"/>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(№14-15)</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24" w:id="623"/>
    <w:p>
      <w:pPr>
        <w:spacing w:after="0"/>
        <w:ind w:left="0"/>
        <w:jc w:val="left"/>
      </w:pPr>
      <w:r>
        <w:rPr>
          <w:rFonts w:ascii="Times New Roman"/>
          <w:b/>
          <w:i w:val="false"/>
          <w:color w:val="000000"/>
        </w:rPr>
        <w:t xml:space="preserve"> 
Бақылау – әдістемелік бөлімі</w:t>
      </w:r>
    </w:p>
    <w:bookmarkEnd w:id="623"/>
    <w:bookmarkStart w:name="z625" w:id="624"/>
    <w:p>
      <w:pPr>
        <w:spacing w:after="0"/>
        <w:ind w:left="0"/>
        <w:jc w:val="left"/>
      </w:pPr>
      <w:r>
        <w:rPr>
          <w:rFonts w:ascii="Times New Roman"/>
          <w:b/>
          <w:i w:val="false"/>
          <w:color w:val="000000"/>
        </w:rPr>
        <w:t xml:space="preserve"> 
Бақылау-әдістемелік бөлімінің бастығы</w:t>
      </w:r>
      <w:r>
        <w:br/>
      </w:r>
      <w:r>
        <w:rPr>
          <w:rFonts w:ascii="Times New Roman"/>
          <w:b/>
          <w:i w:val="false"/>
          <w:color w:val="000000"/>
        </w:rPr>
        <w:t>
С-FPО-4 (№15-1)</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626" w:id="625"/>
    <w:p>
      <w:pPr>
        <w:spacing w:after="0"/>
        <w:ind w:left="0"/>
        <w:jc w:val="left"/>
      </w:pPr>
      <w:r>
        <w:rPr>
          <w:rFonts w:ascii="Times New Roman"/>
          <w:b/>
          <w:i w:val="false"/>
          <w:color w:val="000000"/>
        </w:rPr>
        <w:t xml:space="preserve"> 
Бақылау-әдістемелік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(№15-2)</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627" w:id="626"/>
    <w:p>
      <w:pPr>
        <w:spacing w:after="0"/>
        <w:ind w:left="0"/>
        <w:jc w:val="left"/>
      </w:pPr>
      <w:r>
        <w:rPr>
          <w:rFonts w:ascii="Times New Roman"/>
          <w:b/>
          <w:i w:val="false"/>
          <w:color w:val="000000"/>
        </w:rPr>
        <w:t xml:space="preserve"> 
Бақылау – әдістемелік бөлімінің аға тергеушісі</w:t>
      </w:r>
      <w:r>
        <w:br/>
      </w:r>
      <w:r>
        <w:rPr>
          <w:rFonts w:ascii="Times New Roman"/>
          <w:b/>
          <w:i w:val="false"/>
          <w:color w:val="000000"/>
        </w:rPr>
        <w:t>
С-FPО-8 (№15-3)</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94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628" w:id="627"/>
    <w:p>
      <w:pPr>
        <w:spacing w:after="0"/>
        <w:ind w:left="0"/>
        <w:jc w:val="left"/>
      </w:pPr>
      <w:r>
        <w:rPr>
          <w:rFonts w:ascii="Times New Roman"/>
          <w:b/>
          <w:i w:val="false"/>
          <w:color w:val="000000"/>
        </w:rPr>
        <w:t xml:space="preserve"> 
Бақылау-әдістемелік бөлімінің тергеушісі</w:t>
      </w:r>
      <w:r>
        <w:br/>
      </w:r>
      <w:r>
        <w:rPr>
          <w:rFonts w:ascii="Times New Roman"/>
          <w:b/>
          <w:i w:val="false"/>
          <w:color w:val="000000"/>
        </w:rPr>
        <w:t>
С-FPО-9 (№15-4)</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629" w:id="628"/>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w:t>
      </w:r>
    </w:p>
    <w:bookmarkEnd w:id="628"/>
    <w:bookmarkStart w:name="z630" w:id="629"/>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басқармасының бастығы</w:t>
      </w:r>
      <w:r>
        <w:br/>
      </w:r>
      <w:r>
        <w:rPr>
          <w:rFonts w:ascii="Times New Roman"/>
          <w:b/>
          <w:i w:val="false"/>
          <w:color w:val="000000"/>
        </w:rPr>
        <w:t>
С-FPО-3 (№16–1)</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631" w:id="630"/>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(№16–2)</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2" w:id="631"/>
    <w:p>
      <w:pPr>
        <w:spacing w:after="0"/>
        <w:ind w:left="0"/>
        <w:jc w:val="left"/>
      </w:pPr>
      <w:r>
        <w:rPr>
          <w:rFonts w:ascii="Times New Roman"/>
          <w:b/>
          <w:i w:val="false"/>
          <w:color w:val="000000"/>
        </w:rPr>
        <w:t xml:space="preserve"> 
СЖІААБ 1-бөлімінің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3" w:id="632"/>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(№16-5, №16-6)</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4" w:id="633"/>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(№16-7)</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5" w:id="634"/>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(№16–8)</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6" w:id="635"/>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(№16-9, №16-10)</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7" w:id="636"/>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(№16-11)</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8" w:id="637"/>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С-FPО-9 (№16-12, №16-13)</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639" w:id="638"/>
    <w:p>
      <w:pPr>
        <w:spacing w:after="0"/>
        <w:ind w:left="0"/>
        <w:jc w:val="left"/>
      </w:pPr>
      <w:r>
        <w:rPr>
          <w:rFonts w:ascii="Times New Roman"/>
          <w:b/>
          <w:i w:val="false"/>
          <w:color w:val="000000"/>
        </w:rPr>
        <w:t xml:space="preserve"> 
Бөрлі аймағы бойынша ауданаралық қаржы полициясы басқармасы</w:t>
      </w:r>
    </w:p>
    <w:bookmarkEnd w:id="638"/>
    <w:bookmarkStart w:name="z640" w:id="639"/>
    <w:p>
      <w:pPr>
        <w:spacing w:after="0"/>
        <w:ind w:left="0"/>
        <w:jc w:val="left"/>
      </w:pPr>
      <w:r>
        <w:rPr>
          <w:rFonts w:ascii="Times New Roman"/>
          <w:b/>
          <w:i w:val="false"/>
          <w:color w:val="000000"/>
        </w:rPr>
        <w:t xml:space="preserve"> 
Бөрлі аймағы бойынша АҚПБ бастығы</w:t>
      </w:r>
      <w:r>
        <w:br/>
      </w:r>
      <w:r>
        <w:rPr>
          <w:rFonts w:ascii="Times New Roman"/>
          <w:b/>
          <w:i w:val="false"/>
          <w:color w:val="000000"/>
        </w:rPr>
        <w:t>
С-FPО-3 (№17–1)</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Департамент басшылығымен жүктелген басқа да тапсырмаларды орындайды.</w:t>
            </w:r>
          </w:p>
        </w:tc>
      </w:tr>
    </w:tbl>
    <w:bookmarkStart w:name="z641" w:id="640"/>
    <w:p>
      <w:pPr>
        <w:spacing w:after="0"/>
        <w:ind w:left="0"/>
        <w:jc w:val="left"/>
      </w:pPr>
      <w:r>
        <w:rPr>
          <w:rFonts w:ascii="Times New Roman"/>
          <w:b/>
          <w:i w:val="false"/>
          <w:color w:val="000000"/>
        </w:rPr>
        <w:t xml:space="preserve"> 
Бөрлі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(№17-2)</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642" w:id="641"/>
    <w:p>
      <w:pPr>
        <w:spacing w:after="0"/>
        <w:ind w:left="0"/>
        <w:jc w:val="left"/>
      </w:pPr>
      <w:r>
        <w:rPr>
          <w:rFonts w:ascii="Times New Roman"/>
          <w:b/>
          <w:i w:val="false"/>
          <w:color w:val="000000"/>
        </w:rPr>
        <w:t xml:space="preserve"> 
Бөрлі аймағы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(№17-3)</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643" w:id="642"/>
    <w:p>
      <w:pPr>
        <w:spacing w:after="0"/>
        <w:ind w:left="0"/>
        <w:jc w:val="left"/>
      </w:pPr>
      <w:r>
        <w:rPr>
          <w:rFonts w:ascii="Times New Roman"/>
          <w:b/>
          <w:i w:val="false"/>
          <w:color w:val="000000"/>
        </w:rPr>
        <w:t xml:space="preserve"> 
Бөрлі аймағы бойынша қаржы полициясы басқармасының инспекторы</w:t>
      </w:r>
      <w:r>
        <w:br/>
      </w:r>
      <w:r>
        <w:rPr>
          <w:rFonts w:ascii="Times New Roman"/>
          <w:b/>
          <w:i w:val="false"/>
          <w:color w:val="000000"/>
        </w:rPr>
        <w:t>
С-FPО-9 (№17-4)</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644" w:id="643"/>
    <w:p>
      <w:pPr>
        <w:spacing w:after="0"/>
        <w:ind w:left="0"/>
        <w:jc w:val="left"/>
      </w:pPr>
      <w:r>
        <w:rPr>
          <w:rFonts w:ascii="Times New Roman"/>
          <w:b/>
          <w:i w:val="false"/>
          <w:color w:val="000000"/>
        </w:rPr>
        <w:t xml:space="preserve"> 
Бөрлі аймағы бойынша қаржы полициясы басқармасының</w:t>
      </w:r>
      <w:r>
        <w:br/>
      </w:r>
      <w:r>
        <w:rPr>
          <w:rFonts w:ascii="Times New Roman"/>
          <w:b/>
          <w:i w:val="false"/>
          <w:color w:val="000000"/>
        </w:rPr>
        <w:t>
аға тергеушісі</w:t>
      </w:r>
      <w:r>
        <w:br/>
      </w:r>
      <w:r>
        <w:rPr>
          <w:rFonts w:ascii="Times New Roman"/>
          <w:b/>
          <w:i w:val="false"/>
          <w:color w:val="000000"/>
        </w:rPr>
        <w:t>
С-FPО-8 (№17-5)</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10638"/>
      </w:tblGrid>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w:t>
            </w:r>
            <w:r>
              <w:rPr>
                <w:rFonts w:ascii="Times New Roman"/>
                <w:b w:val="false"/>
                <w:i w:val="false"/>
                <w:color w:val="000000"/>
                <w:sz w:val="20"/>
              </w:rPr>
              <w:t>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басшылығының, не оларды алмастыратын адамдардың тапсырмаларын орындайды.</w:t>
            </w:r>
          </w:p>
        </w:tc>
      </w:tr>
    </w:tbl>
    <w:p>
      <w:pPr>
        <w:spacing w:after="0"/>
        <w:ind w:left="0"/>
        <w:jc w:val="both"/>
      </w:pPr>
      <w:r>
        <w:rPr>
          <w:rFonts w:ascii="Times New Roman"/>
          <w:b w:val="false"/>
          <w:i w:val="false"/>
          <w:color w:val="ff0000"/>
          <w:sz w:val="28"/>
        </w:rPr>
        <w:t xml:space="preserve">РҚАО-ның ескертпесі: V13008905_2 </w:t>
      </w:r>
      <w:r>
        <w:rPr>
          <w:rFonts w:ascii="Times New Roman"/>
          <w:b w:val="false"/>
          <w:i w:val="false"/>
          <w:color w:val="ff0000"/>
          <w:sz w:val="28"/>
        </w:rPr>
        <w:t>жалғасын</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