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39f5" w14:textId="3453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лауазымдарының санаттарына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12 қазандағы № 333 бұйрығы. Қазақстан Республикасы Әділет министрлігінде 2013 жылы 13 қарашада № 8905 тіркелді. Күші жойылды - Қазақстан Республикасы Экономикалық қылмысқа және сыбайлас жемқорлыққа қарсы күрес агенттігі (қаржы полициясы) төрағасының 2014 жылғы 15 сәуірдегі № 140 бұйрығымен</w:t>
      </w:r>
    </w:p>
    <w:p>
      <w:pPr>
        <w:spacing w:after="0"/>
        <w:ind w:left="0"/>
        <w:jc w:val="both"/>
      </w:pPr>
      <w:r>
        <w:rPr>
          <w:rFonts w:ascii="Times New Roman"/>
          <w:b w:val="false"/>
          <w:i w:val="false"/>
          <w:color w:val="ff0000"/>
          <w:sz w:val="28"/>
        </w:rPr>
        <w:t xml:space="preserve">      Ескерту. Күші жойылды - ҚР Экономикалық қылмысқа және сыбайлас жемқорлыққа қарсы күрес агенттігі (қаржы полициясы) төрағасының 15.04.2014 </w:t>
      </w:r>
      <w:r>
        <w:rPr>
          <w:rFonts w:ascii="Times New Roman"/>
          <w:b w:val="false"/>
          <w:i w:val="false"/>
          <w:color w:val="ff0000"/>
          <w:sz w:val="28"/>
        </w:rPr>
        <w:t>№ 140</w:t>
      </w:r>
      <w:r>
        <w:rPr>
          <w:rFonts w:ascii="Times New Roman"/>
          <w:b w:val="false"/>
          <w:i w:val="false"/>
          <w:color w:val="ff0000"/>
          <w:sz w:val="28"/>
        </w:rPr>
        <w:t xml:space="preserve"> бұйрығымен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 V13008905_1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қылмысқа және</w:t>
      </w:r>
      <w:r>
        <w:br/>
      </w: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2013 жылғы 12 қазандағы </w:t>
      </w:r>
      <w:r>
        <w:br/>
      </w:r>
      <w:r>
        <w:rPr>
          <w:rFonts w:ascii="Times New Roman"/>
          <w:b w:val="false"/>
          <w:i w:val="false"/>
          <w:color w:val="000000"/>
          <w:sz w:val="28"/>
        </w:rPr>
        <w:t xml:space="preserve">
№ 333 бұйрығына     </w:t>
      </w:r>
      <w:r>
        <w:br/>
      </w:r>
      <w:r>
        <w:rPr>
          <w:rFonts w:ascii="Times New Roman"/>
          <w:b w:val="false"/>
          <w:i w:val="false"/>
          <w:color w:val="000000"/>
          <w:sz w:val="28"/>
        </w:rPr>
        <w:t xml:space="preserve">
11-қосымша       </w:t>
      </w:r>
    </w:p>
    <w:bookmarkEnd w:id="0"/>
    <w:bookmarkStart w:name="z2" w:id="1"/>
    <w:p>
      <w:pPr>
        <w:spacing w:after="0"/>
        <w:ind w:left="0"/>
        <w:jc w:val="left"/>
      </w:pPr>
      <w:r>
        <w:rPr>
          <w:rFonts w:ascii="Times New Roman"/>
          <w:b/>
          <w:i w:val="false"/>
          <w:color w:val="000000"/>
        </w:rPr>
        <w:t xml:space="preserve">  
  Қарағанды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0774"/>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 </w:t>
            </w:r>
            <w:r>
              <w:br/>
            </w:r>
            <w:r>
              <w:rPr>
                <w:rFonts w:ascii="Times New Roman"/>
                <w:b w:val="false"/>
                <w:i w:val="false"/>
                <w:color w:val="000000"/>
                <w:sz w:val="20"/>
              </w:rPr>
              <w:t>
Агенттік басшылығының өзге де тапсырмаларын орындайды.</w:t>
            </w:r>
          </w:p>
        </w:tc>
      </w:tr>
    </w:tbl>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xml:space="preserve">
Департамент қызметкерлерінің еңбек және қызметтік тәртіпті сақтауын бақылауды жүзеге асырады.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 </w:t>
            </w:r>
            <w:r>
              <w:br/>
            </w:r>
            <w:r>
              <w:rPr>
                <w:rFonts w:ascii="Times New Roman"/>
                <w:b w:val="false"/>
                <w:i w:val="false"/>
                <w:color w:val="000000"/>
                <w:sz w:val="20"/>
              </w:rPr>
              <w:t xml:space="preserve">
Департаменттің жетекшілік ететін бөлімшелері қызметкерлерінің еңбек және қызметтік тәртіпті сақтауын бақылауды қамтамасыз етеді.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Аса маңызды істер жөніндегі аға инспектор – бастықтың режим жөніндегі көмекшісі</w:t>
      </w:r>
      <w:r>
        <w:br/>
      </w:r>
      <w:r>
        <w:rPr>
          <w:rFonts w:ascii="Times New Roman"/>
          <w:b/>
          <w:i w:val="false"/>
          <w:color w:val="000000"/>
        </w:rPr>
        <w:t>
С-FPО-7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Құпиялықты қамтамасыз ету тобы  Құпиялықты қамтамасыз ету бөлімінің аса маңызды істер жөніндегі аға инспекторы</w:t>
      </w:r>
      <w:r>
        <w:br/>
      </w:r>
      <w:r>
        <w:rPr>
          <w:rFonts w:ascii="Times New Roman"/>
          <w:b/>
          <w:i w:val="false"/>
          <w:color w:val="000000"/>
        </w:rPr>
        <w:t>
С-FPО-7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10581"/>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мен мамандығына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(экономика, мемлекеттік және жергілікті басқару, мұрағат ісі, құжаттану және құжаттамалық қамтамасыз ету) не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 </w:t>
            </w:r>
            <w:r>
              <w:rPr>
                <w:rFonts w:ascii="Times New Roman"/>
                <w:b/>
                <w:i w:val="false"/>
                <w:color w:val="000000"/>
                <w:sz w:val="20"/>
              </w:rPr>
              <w:t xml:space="preserve">«Әскери ісі және қауіпсіздік» </w:t>
            </w:r>
            <w:r>
              <w:rPr>
                <w:rFonts w:ascii="Times New Roman"/>
                <w:b w:val="false"/>
                <w:i w:val="false"/>
                <w:color w:val="000000"/>
                <w:sz w:val="20"/>
              </w:rPr>
              <w:t>(ақпараттық қауіпсіздік жүйесі) мамандығы бойынша болуы тиіс.</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1035"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Құпиялық режимді қамтамасыз ету мәселелері бойынша әдістемелік ұсынымдар мен жаднамалар әзірлейді. </w:t>
            </w:r>
            <w:r>
              <w:br/>
            </w:r>
            <w:r>
              <w:rPr>
                <w:rFonts w:ascii="Times New Roman"/>
                <w:b w:val="false"/>
                <w:i w:val="false"/>
                <w:color w:val="000000"/>
                <w:sz w:val="20"/>
              </w:rPr>
              <w:t xml:space="preserve">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 </w:t>
            </w:r>
            <w:r>
              <w:br/>
            </w:r>
            <w:r>
              <w:rPr>
                <w:rFonts w:ascii="Times New Roman"/>
                <w:b w:val="false"/>
                <w:i w:val="false"/>
                <w:color w:val="000000"/>
                <w:sz w:val="20"/>
              </w:rPr>
              <w:t xml:space="preserve">
  Қаржы полициясы органдарында қызметтің жүктелген бағыттары бойынша жұмыс жағдайына талдау жасайды, оларды жетілдіру жөнінде ұсыныстар енгізеді. </w:t>
            </w:r>
            <w:r>
              <w:br/>
            </w:r>
            <w:r>
              <w:rPr>
                <w:rFonts w:ascii="Times New Roman"/>
                <w:b w:val="false"/>
                <w:i w:val="false"/>
                <w:color w:val="000000"/>
                <w:sz w:val="20"/>
              </w:rPr>
              <w:t xml:space="preserve">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w:t>
            </w:r>
            <w:r>
              <w:br/>
            </w:r>
            <w:r>
              <w:rPr>
                <w:rFonts w:ascii="Times New Roman"/>
                <w:b w:val="false"/>
                <w:i w:val="false"/>
                <w:color w:val="000000"/>
                <w:sz w:val="20"/>
              </w:rPr>
              <w:t>
  Жоғары тұрған басшылардың өзге де тапсырмаларын орындайды.</w:t>
            </w:r>
          </w:p>
        </w:tc>
      </w:tr>
    </w:tbl>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10581"/>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мен мамандығына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(экономика, мемлекеттік және жергілікті басқару, мұрағат ісі, құжаттану және құжаттамалық қамтамасыз ету) не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 </w:t>
            </w:r>
            <w:r>
              <w:rPr>
                <w:rFonts w:ascii="Times New Roman"/>
                <w:b/>
                <w:i w:val="false"/>
                <w:color w:val="000000"/>
                <w:sz w:val="20"/>
              </w:rPr>
              <w:t xml:space="preserve">«Әскери ісі және қауіпсіздік» </w:t>
            </w:r>
            <w:r>
              <w:rPr>
                <w:rFonts w:ascii="Times New Roman"/>
                <w:b w:val="false"/>
                <w:i w:val="false"/>
                <w:color w:val="000000"/>
                <w:sz w:val="20"/>
              </w:rPr>
              <w:t>(ақпараттық қауіпсіздік жүйесі) мамандығы бойынша болуы тиіс</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bl>
    <w:p>
      <w:pPr>
        <w:spacing w:after="0"/>
        <w:ind w:left="0"/>
        <w:jc w:val="left"/>
      </w:pPr>
      <w:r>
        <w:rPr>
          <w:rFonts w:ascii="Times New Roman"/>
          <w:b/>
          <w:i w:val="false"/>
          <w:color w:val="000000"/>
        </w:rPr>
        <w:t xml:space="preserve"> Құпиялықты қамтамасыз ету бөлімінің инспекторы </w:t>
      </w:r>
      <w:r>
        <w:br/>
      </w:r>
      <w:r>
        <w:rPr>
          <w:rFonts w:ascii="Times New Roman"/>
          <w:b/>
          <w:i w:val="false"/>
          <w:color w:val="000000"/>
        </w:rPr>
        <w:t>
С-FPО-9 (№6-3, №6-4)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10582"/>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мен мамандығына қойылатын талаптар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(экономика, мемлекеттік және жергілікті басқару, мұрағат ісі, құжаттану және құжаттамалық қамтамасыз ету) не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 </w:t>
            </w:r>
            <w:r>
              <w:rPr>
                <w:rFonts w:ascii="Times New Roman"/>
                <w:b/>
                <w:i w:val="false"/>
                <w:color w:val="000000"/>
                <w:sz w:val="20"/>
              </w:rPr>
              <w:t xml:space="preserve">«Әскери ісі және қауіпсіздік» </w:t>
            </w:r>
            <w:r>
              <w:rPr>
                <w:rFonts w:ascii="Times New Roman"/>
                <w:b w:val="false"/>
                <w:i w:val="false"/>
                <w:color w:val="000000"/>
                <w:sz w:val="20"/>
              </w:rPr>
              <w:t>(ақпараттық қауіпсіздік жүйесі) мамандығы бойынша болуы тиіс.</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қызмет өткеруге жарамдылығы туралы тиісті санаты</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жетілдіріуі тиіс. </w:t>
            </w:r>
            <w:r>
              <w:br/>
            </w:r>
            <w:r>
              <w:rPr>
                <w:rFonts w:ascii="Times New Roman"/>
                <w:b w:val="false"/>
                <w:i w:val="false"/>
                <w:color w:val="000000"/>
                <w:sz w:val="20"/>
              </w:rPr>
              <w:t xml:space="preserve">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 </w:t>
            </w:r>
            <w:r>
              <w:br/>
            </w:r>
            <w:r>
              <w:rPr>
                <w:rFonts w:ascii="Times New Roman"/>
                <w:b w:val="false"/>
                <w:i w:val="false"/>
                <w:color w:val="000000"/>
                <w:sz w:val="20"/>
              </w:rPr>
              <w:t xml:space="preserve">
  Қаржы полициясы органдарында жүктелген бағыттардағы жұмыс жағдайына талдау жасайды, оларды жетілдіру жөнінде ұсыныстар енгізеді; </w:t>
            </w:r>
            <w:r>
              <w:br/>
            </w:r>
            <w:r>
              <w:rPr>
                <w:rFonts w:ascii="Times New Roman"/>
                <w:b w:val="false"/>
                <w:i w:val="false"/>
                <w:color w:val="000000"/>
                <w:sz w:val="20"/>
              </w:rPr>
              <w:t xml:space="preserve">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w:t>
            </w:r>
            <w:r>
              <w:br/>
            </w:r>
            <w:r>
              <w:rPr>
                <w:rFonts w:ascii="Times New Roman"/>
                <w:b w:val="false"/>
                <w:i w:val="false"/>
                <w:color w:val="000000"/>
                <w:sz w:val="20"/>
              </w:rPr>
              <w:t>
  Жоғары тұрған басшылардың өзге де тапсырмаларын орындайды.</w:t>
            </w:r>
          </w:p>
        </w:tc>
      </w:tr>
    </w:tbl>
    <w:p>
      <w:pPr>
        <w:spacing w:after="0"/>
        <w:ind w:left="0"/>
        <w:jc w:val="left"/>
      </w:pPr>
      <w:r>
        <w:rPr>
          <w:rFonts w:ascii="Times New Roman"/>
          <w:b/>
          <w:i w:val="false"/>
          <w:color w:val="000000"/>
        </w:rPr>
        <w:t xml:space="preserve"> Ұйымдастыру-бақылау басқармасы - инспекция  Ұйымдастыру-бақылау басқармасы – инспекцияның бастығы</w:t>
      </w:r>
      <w:r>
        <w:br/>
      </w:r>
      <w:r>
        <w:rPr>
          <w:rFonts w:ascii="Times New Roman"/>
          <w:b/>
          <w:i w:val="false"/>
          <w:color w:val="000000"/>
        </w:rPr>
        <w:t>
С-FPО-3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0608"/>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p>
      <w:pPr>
        <w:spacing w:after="0"/>
        <w:ind w:left="0"/>
        <w:jc w:val="left"/>
      </w:pPr>
      <w:r>
        <w:rPr>
          <w:rFonts w:ascii="Times New Roman"/>
          <w:b/>
          <w:i w:val="false"/>
          <w:color w:val="000000"/>
        </w:rPr>
        <w:t xml:space="preserve"> ҰБД-и жоспарлау және бақылау бөлімінің бастығы</w:t>
      </w:r>
      <w:r>
        <w:br/>
      </w:r>
      <w:r>
        <w:rPr>
          <w:rFonts w:ascii="Times New Roman"/>
          <w:b/>
          <w:i w:val="false"/>
          <w:color w:val="000000"/>
        </w:rPr>
        <w:t>
С-FPО-5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төрт жыл, оның ішінде басшылық лауазымдарда жұмыс өтілі кемінде бір жыл, немесе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ұйымдастырады және оған тікелей басшылық жасайды.</w:t>
            </w:r>
            <w:r>
              <w:br/>
            </w:r>
            <w:r>
              <w:rPr>
                <w:rFonts w:ascii="Times New Roman"/>
                <w:b w:val="false"/>
                <w:i w:val="false"/>
                <w:color w:val="000000"/>
                <w:sz w:val="20"/>
              </w:rPr>
              <w:t xml:space="preserve">
  Бөлім қызметкерлерінің арасында міндеттерді, келіп түскен құжаттарды және өтініштерді бөледі. </w:t>
            </w:r>
            <w:r>
              <w:br/>
            </w:r>
            <w:r>
              <w:rPr>
                <w:rFonts w:ascii="Times New Roman"/>
                <w:b w:val="false"/>
                <w:i w:val="false"/>
                <w:color w:val="000000"/>
                <w:sz w:val="20"/>
              </w:rPr>
              <w:t xml:space="preserve">
  Бақылауды қамтамасыз етіп жүзеге асырады: бөлім қызметкерлеріне оларға жүктелген міндеттердің орындалуына, олармен Агенттік пен Департамент басшылығының тапсырмаларының сапалы уақтылы орындалуына; Департаменттің құрылымдық бөлімшелерінің Агенттіктің Стратегиялық және Операциялық жоспарларының орындалуына;Департаменттің басқа бөлімдерімен және бөлімімен Агенттік алқасына, Департаменттің аппараттық және жедел отырыстарына, сондай-ақ Департаментте өткізілетін басқа да іс-шараларына материалдар дайындауға; жоғары тұрған мемлекеттік органдар мен департамент бастығына қызметтік құжаттар дайындауға, сондай-ақ департамент бастығына шығып сөйлеулер мен баяндамалар дайындауды. </w:t>
            </w:r>
          </w:p>
        </w:tc>
      </w:tr>
    </w:tbl>
    <w:p>
      <w:pPr>
        <w:spacing w:after="0"/>
        <w:ind w:left="0"/>
        <w:jc w:val="left"/>
      </w:pPr>
      <w:r>
        <w:rPr>
          <w:rFonts w:ascii="Times New Roman"/>
          <w:b/>
          <w:i w:val="false"/>
          <w:color w:val="000000"/>
        </w:rPr>
        <w:t xml:space="preserve"> ҰБД-и жоспарлау және бақылау бөлімінің аса маңызды істер жөніндегі аға инспекторы</w:t>
      </w:r>
      <w:r>
        <w:br/>
      </w:r>
      <w:r>
        <w:rPr>
          <w:rFonts w:ascii="Times New Roman"/>
          <w:b/>
          <w:i w:val="false"/>
          <w:color w:val="000000"/>
        </w:rPr>
        <w:t>
С-FPО-7 (№7–3)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0722"/>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қызмет өткеруге жарамдылығының тиісті санаты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Алқасына материалдар (баяндамалар, талдау анықтамалары, ақпараттар) дайындайды.</w:t>
            </w:r>
            <w:r>
              <w:br/>
            </w:r>
            <w:r>
              <w:rPr>
                <w:rFonts w:ascii="Times New Roman"/>
                <w:b w:val="false"/>
                <w:i w:val="false"/>
                <w:color w:val="000000"/>
                <w:sz w:val="20"/>
              </w:rPr>
              <w:t>
  Департамент қызметтерінің Агенттіктің Алқасына анықтамалық материалдарды уақытылы беруін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xml:space="preserve">
  Департаменттің жедел мәжілістерінің қорытындыларын талдайды, хаттама жүргізеді және шешімдер дайындайды, сондай-ақ ЭСЖКД құрылымдық бөлімшелеріне Департамент басшыларының нұсқаулары мен тапсырмаларын әзірлейді. </w:t>
            </w:r>
            <w:r>
              <w:br/>
            </w:r>
            <w:r>
              <w:rPr>
                <w:rFonts w:ascii="Times New Roman"/>
                <w:b w:val="false"/>
                <w:i w:val="false"/>
                <w:color w:val="000000"/>
                <w:sz w:val="20"/>
              </w:rPr>
              <w:t>
  Департаменттің құрылымдық бөлімшелерінің жедел-қызметтік әрекетін инспекциялауға қатысады.</w:t>
            </w:r>
            <w:r>
              <w:br/>
            </w:r>
            <w:r>
              <w:rPr>
                <w:rFonts w:ascii="Times New Roman"/>
                <w:b w:val="false"/>
                <w:i w:val="false"/>
                <w:color w:val="000000"/>
                <w:sz w:val="20"/>
              </w:rPr>
              <w:t xml:space="preserve">
  ҰБД-инспекциясының бастығына және оның орынбасарына берілген Агенттік басшыларының нұсқауларын (бақылау тапсырмаларын) орындауды қамтамасыз етеді. Бекітілімдер қалыптастыру немесе нұсқаулар дайындау арқылы Департамент қызметтерінің Агенттік басшылары берген тапсырмаларын орындауларын ұйымдастырады. </w:t>
            </w:r>
            <w:r>
              <w:br/>
            </w:r>
            <w:r>
              <w:rPr>
                <w:rFonts w:ascii="Times New Roman"/>
                <w:b w:val="false"/>
                <w:i w:val="false"/>
                <w:color w:val="000000"/>
                <w:sz w:val="20"/>
              </w:rPr>
              <w:t>
  Департаменттің құрылымдық бөлімшелерін Агенттік басшыларынан келіп түскен нұсқаулар және тапсырмалармен, ҚР ЭСЖКА аппараттық және жедел мәжілістерінің хаттамаларымен, сондай-ақ қаржы полициясы органдарының жедел-қызметтік әрекетінің негізгі бағыттары жөніндегі бұйрықтар және нұсқаулықтармен таныстырады.</w:t>
            </w:r>
            <w:r>
              <w:br/>
            </w:r>
            <w:r>
              <w:rPr>
                <w:rFonts w:ascii="Times New Roman"/>
                <w:b w:val="false"/>
                <w:i w:val="false"/>
                <w:color w:val="000000"/>
                <w:sz w:val="20"/>
              </w:rPr>
              <w:t xml:space="preserve">
  Департамент жұмысының негізгі көрсеткіштері бойынша мемлекеттік органдарға (жергілікті атқарушы және биліктің өкілдік органдарына, прокуратураға) қажетті анықтамалар мен ақпараттар дайындайды. </w:t>
            </w:r>
            <w:r>
              <w:br/>
            </w:r>
            <w:r>
              <w:rPr>
                <w:rFonts w:ascii="Times New Roman"/>
                <w:b w:val="false"/>
                <w:i w:val="false"/>
                <w:color w:val="000000"/>
                <w:sz w:val="20"/>
              </w:rPr>
              <w:t xml:space="preserve">
  Агенттіктен келіп түсетін «құпия» белгісі, сондай-ақ «қызмет бабында пайдалану үшін» деген белгісі бар құжаттардың орындалуын қамтамасыз етеді және оған бақылау жасайды. </w:t>
            </w:r>
          </w:p>
        </w:tc>
      </w:tr>
    </w:tbl>
    <w:p>
      <w:pPr>
        <w:spacing w:after="0"/>
        <w:ind w:left="0"/>
        <w:jc w:val="left"/>
      </w:pPr>
      <w:r>
        <w:rPr>
          <w:rFonts w:ascii="Times New Roman"/>
          <w:b/>
          <w:i w:val="false"/>
          <w:color w:val="000000"/>
        </w:rPr>
        <w:t xml:space="preserve"> ҰБД-и жоспарлау және бақылау бөлімінің аға инспекторы</w:t>
      </w:r>
      <w:r>
        <w:br/>
      </w:r>
      <w:r>
        <w:rPr>
          <w:rFonts w:ascii="Times New Roman"/>
          <w:b/>
          <w:i w:val="false"/>
          <w:color w:val="000000"/>
        </w:rPr>
        <w:t>
С-FPО-8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0722"/>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қызмет өткеруге жарамдылығының тиісті санаты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аумақтық бағдарлама құжаттары шегінде оның орындалуы жайлы ақпарат дайындайды және бақылайды.</w:t>
            </w:r>
            <w:r>
              <w:br/>
            </w:r>
            <w:r>
              <w:rPr>
                <w:rFonts w:ascii="Times New Roman"/>
                <w:b w:val="false"/>
                <w:i w:val="false"/>
                <w:color w:val="000000"/>
                <w:sz w:val="20"/>
              </w:rPr>
              <w:t>
  Алматы қаласының құқық қорғау органдары мен Үйлестіру Кеңесіне сондай-ақ жергілікті атқарушы және өкілетті билік органдарына (әкімшілік, мәслихат) отырыстарына басқа іс-шараларға материалдар дайындайды.</w:t>
            </w:r>
            <w:r>
              <w:br/>
            </w:r>
            <w:r>
              <w:rPr>
                <w:rFonts w:ascii="Times New Roman"/>
                <w:b w:val="false"/>
                <w:i w:val="false"/>
                <w:color w:val="000000"/>
                <w:sz w:val="20"/>
              </w:rPr>
              <w:t>
  Алматы қаласының құқық қорғау органдары мен Үйлестіру Кеңесінің шешімдері жағдайына және басқа ведомствоаралық отырыстарының шешімдерінің орындалуына бақылау жасайды, көрсетілген отырыстардың хаттамаларын жүргізеді.</w:t>
            </w:r>
            <w:r>
              <w:br/>
            </w:r>
            <w:r>
              <w:rPr>
                <w:rFonts w:ascii="Times New Roman"/>
                <w:b w:val="false"/>
                <w:i w:val="false"/>
                <w:color w:val="000000"/>
                <w:sz w:val="20"/>
              </w:rPr>
              <w:t xml:space="preserve">
  Мемлекеттік қызмет істері жөніндегі Агенттік жанындағы Тәртіптік кеңеске мәліметтер мен ұсыныстар дайындайды және Тәртіптік кеңестің бұйрықтарының орындалуын бақылайды. </w:t>
            </w:r>
            <w:r>
              <w:br/>
            </w:r>
            <w:r>
              <w:rPr>
                <w:rFonts w:ascii="Times New Roman"/>
                <w:b w:val="false"/>
                <w:i w:val="false"/>
                <w:color w:val="000000"/>
                <w:sz w:val="20"/>
              </w:rPr>
              <w:t>
  Департаменттің құрылымдық бөлімшелеріне Агенттіктің тоқсандық негізгі іс-шараларының жоспарын, сондай-ақ алдағы есеп беру кезеңінің жоспарын назарына жеткізу.</w:t>
            </w:r>
            <w:r>
              <w:br/>
            </w:r>
            <w:r>
              <w:rPr>
                <w:rFonts w:ascii="Times New Roman"/>
                <w:b w:val="false"/>
                <w:i w:val="false"/>
                <w:color w:val="000000"/>
                <w:sz w:val="20"/>
              </w:rPr>
              <w:t>
  Есеп беру кезеңінің әрбір тоқсанына арналған Департаменттің негізгі ұйымдастырушылық іс-шаралар жоспарын жинақтау және Департаменттің құрылымдық бөлімшелерімен жоспарланған іс-шаралардың нақты орындалуына бақылауды жүзеге асыру.</w:t>
            </w:r>
            <w:r>
              <w:br/>
            </w:r>
            <w:r>
              <w:rPr>
                <w:rFonts w:ascii="Times New Roman"/>
                <w:b w:val="false"/>
                <w:i w:val="false"/>
                <w:color w:val="000000"/>
                <w:sz w:val="20"/>
              </w:rPr>
              <w:t>
  Департамент қызметіне негізгі ұйымдастырушылық іс-шаралар жоспарын құрған кезде ұйымдастырушылық-әдістемелік және практикалық көмек көрсету.</w:t>
            </w:r>
            <w:r>
              <w:br/>
            </w:r>
            <w:r>
              <w:rPr>
                <w:rFonts w:ascii="Times New Roman"/>
                <w:b w:val="false"/>
                <w:i w:val="false"/>
                <w:color w:val="000000"/>
                <w:sz w:val="20"/>
              </w:rPr>
              <w:t>
  Агенттік басшылығы қызметіне және басқа мемлекеттік органдарға ақпараттарды, анықтамаларды дайындап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жинақтау, ақпараттар жиынтығы мен талдама жасауды жүзеге асырады.</w:t>
            </w:r>
          </w:p>
        </w:tc>
      </w:tr>
    </w:tbl>
    <w:p>
      <w:pPr>
        <w:spacing w:after="0"/>
        <w:ind w:left="0"/>
        <w:jc w:val="left"/>
      </w:pPr>
      <w:r>
        <w:rPr>
          <w:rFonts w:ascii="Times New Roman"/>
          <w:b/>
          <w:i w:val="false"/>
          <w:color w:val="000000"/>
        </w:rPr>
        <w:t xml:space="preserve"> ҰББ-и кезекші бөлімінің бастығы </w:t>
      </w:r>
      <w:r>
        <w:br/>
      </w:r>
      <w:r>
        <w:rPr>
          <w:rFonts w:ascii="Times New Roman"/>
          <w:b/>
          <w:i w:val="false"/>
          <w:color w:val="000000"/>
        </w:rPr>
        <w:t>
С-FPО-5 (№7–5)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 инспекторы</w:t>
      </w:r>
      <w:r>
        <w:br/>
      </w:r>
      <w:r>
        <w:rPr>
          <w:rFonts w:ascii="Times New Roman"/>
          <w:b/>
          <w:i w:val="false"/>
          <w:color w:val="000000"/>
        </w:rPr>
        <w:t>
С-FPО-7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 </w:t>
            </w:r>
            <w:r>
              <w:br/>
            </w:r>
            <w:r>
              <w:rPr>
                <w:rFonts w:ascii="Times New Roman"/>
                <w:b w:val="false"/>
                <w:i w:val="false"/>
                <w:color w:val="000000"/>
                <w:sz w:val="20"/>
              </w:rPr>
              <w:t xml:space="preserve">
  Қаржы полициясы органдары қызметкерлерінің өрт қауіпсіздігі мен санитарлық қағидаларды сақтауын бақылайды. </w:t>
            </w:r>
            <w:r>
              <w:br/>
            </w:r>
            <w:r>
              <w:rPr>
                <w:rFonts w:ascii="Times New Roman"/>
                <w:b w:val="false"/>
                <w:i w:val="false"/>
                <w:color w:val="000000"/>
                <w:sz w:val="20"/>
              </w:rPr>
              <w:t xml:space="preserve">
  Арттехқаруландырудың есебін жүргізеді, қаруларды, оқ-дәрілерді және арнайы құралдарды сатып алу және бөлу туралы ұсыныстар енгізеді. </w:t>
            </w:r>
            <w:r>
              <w:br/>
            </w:r>
            <w:r>
              <w:rPr>
                <w:rFonts w:ascii="Times New Roman"/>
                <w:b w:val="false"/>
                <w:i w:val="false"/>
                <w:color w:val="000000"/>
                <w:sz w:val="20"/>
              </w:rPr>
              <w:t xml:space="preserve">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 </w:t>
            </w:r>
            <w:r>
              <w:br/>
            </w:r>
            <w:r>
              <w:rPr>
                <w:rFonts w:ascii="Times New Roman"/>
                <w:b w:val="false"/>
                <w:i w:val="false"/>
                <w:color w:val="000000"/>
                <w:sz w:val="20"/>
              </w:rPr>
              <w:t xml:space="preserve">
  Департаменттің жеке құрамына хабарлау сұлбасының уақытылы жаңартылуын қамтамасыз етеді. </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(№7–7, №7-8, №7-9)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 </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(№7–10, №7-11, №7-12)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 </w:t>
            </w:r>
            <w:r>
              <w:br/>
            </w:r>
            <w:r>
              <w:rPr>
                <w:rFonts w:ascii="Times New Roman"/>
                <w:b w:val="false"/>
                <w:i w:val="false"/>
                <w:color w:val="000000"/>
                <w:sz w:val="20"/>
              </w:rPr>
              <w:t xml:space="preserve">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 </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xml:space="preserve">
  Мыналарды: </w:t>
            </w:r>
            <w:r>
              <w:br/>
            </w:r>
            <w:r>
              <w:rPr>
                <w:rFonts w:ascii="Times New Roman"/>
                <w:b w:val="false"/>
                <w:i w:val="false"/>
                <w:color w:val="000000"/>
                <w:sz w:val="20"/>
              </w:rPr>
              <w:t xml:space="preserve">
  қызметкерлердің оларға жүктелген міндеттерді, Агенттік басшылығының тапсырмаларын сапалы және уақытылы орындауларын бақылайды; </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xml:space="preserve">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 </w:t>
            </w:r>
            <w:r>
              <w:br/>
            </w:r>
            <w:r>
              <w:rPr>
                <w:rFonts w:ascii="Times New Roman"/>
                <w:b w:val="false"/>
                <w:i w:val="false"/>
                <w:color w:val="000000"/>
                <w:sz w:val="20"/>
              </w:rPr>
              <w:t xml:space="preserve">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 </w:t>
            </w:r>
            <w:r>
              <w:br/>
            </w:r>
            <w:r>
              <w:rPr>
                <w:rFonts w:ascii="Times New Roman"/>
                <w:b w:val="false"/>
                <w:i w:val="false"/>
                <w:color w:val="000000"/>
                <w:sz w:val="20"/>
              </w:rPr>
              <w:t xml:space="preserve">
  кадрларды сапалы жасақтау, осы жұмыстың жаңа әдістері мен нысандарын енгізуді қамтамасыз ету бойынша шаралар кешенін іске асырады; </w:t>
            </w:r>
            <w:r>
              <w:br/>
            </w:r>
            <w:r>
              <w:rPr>
                <w:rFonts w:ascii="Times New Roman"/>
                <w:b w:val="false"/>
                <w:i w:val="false"/>
                <w:color w:val="000000"/>
                <w:sz w:val="20"/>
              </w:rPr>
              <w:t xml:space="preserve">
  қаржы полициясы органдарының жүйесінде жоғары лауазымдарға жылжыту үшін қаржы полициясы органдары қызметкерлерінің кадрлар резервін қалыптастырады; </w:t>
            </w:r>
            <w:r>
              <w:br/>
            </w:r>
            <w:r>
              <w:rPr>
                <w:rFonts w:ascii="Times New Roman"/>
                <w:b w:val="false"/>
                <w:i w:val="false"/>
                <w:color w:val="000000"/>
                <w:sz w:val="20"/>
              </w:rPr>
              <w:t xml:space="preserve">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 </w:t>
            </w:r>
            <w:r>
              <w:br/>
            </w:r>
            <w:r>
              <w:rPr>
                <w:rFonts w:ascii="Times New Roman"/>
                <w:b w:val="false"/>
                <w:i w:val="false"/>
                <w:color w:val="000000"/>
                <w:sz w:val="20"/>
              </w:rPr>
              <w:t xml:space="preserve">
  аттестациялық және тұрғын үй комиссиясы жұмыстарын ұйымдастырады және қамтамасыз етеді; </w:t>
            </w:r>
            <w:r>
              <w:br/>
            </w:r>
            <w:r>
              <w:rPr>
                <w:rFonts w:ascii="Times New Roman"/>
                <w:b w:val="false"/>
                <w:i w:val="false"/>
                <w:color w:val="000000"/>
                <w:sz w:val="20"/>
              </w:rPr>
              <w:t xml:space="preserve">
  бөлімде құпиялы және құпиялы емес істерді жүргізеді; </w:t>
            </w:r>
            <w:r>
              <w:br/>
            </w:r>
            <w:r>
              <w:rPr>
                <w:rFonts w:ascii="Times New Roman"/>
                <w:b w:val="false"/>
                <w:i w:val="false"/>
                <w:color w:val="000000"/>
                <w:sz w:val="20"/>
              </w:rPr>
              <w:t xml:space="preserve">
  ағымдағы және келешектегі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Агенттіктің,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w:t>
            </w:r>
            <w:r>
              <w:rPr>
                <w:rFonts w:ascii="Times New Roman"/>
                <w:b/>
                <w:i w:val="false"/>
                <w:color w:val="000000"/>
                <w:sz w:val="20"/>
              </w:rPr>
              <w:t xml:space="preserve"> «Құқық»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xml:space="preserve">
  Жеке құрам, тәртіптік және әлеуметтік тәжірибе бойынша бұйрықтарды тіркеуді жүзеге асырады. </w:t>
            </w:r>
            <w:r>
              <w:br/>
            </w:r>
            <w:r>
              <w:rPr>
                <w:rFonts w:ascii="Times New Roman"/>
                <w:b w:val="false"/>
                <w:i w:val="false"/>
                <w:color w:val="000000"/>
                <w:sz w:val="20"/>
              </w:rPr>
              <w:t xml:space="preserve">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 </w:t>
            </w:r>
            <w:r>
              <w:br/>
            </w:r>
            <w:r>
              <w:rPr>
                <w:rFonts w:ascii="Times New Roman"/>
                <w:b w:val="false"/>
                <w:i w:val="false"/>
                <w:color w:val="000000"/>
                <w:sz w:val="20"/>
              </w:rPr>
              <w:t xml:space="preserve">
  Жеке нөмір, жетондарды, қызметтік куәліктерді есепке алады және береді. </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xml:space="preserve">
  Теріс қылықтарымен жұмыстан шығарылған қызметкерлер бойынша статистикалық карточканы ҚР БП ҚСжАЕКБ енгізеді. </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p>
      <w:pPr>
        <w:spacing w:after="0"/>
        <w:ind w:left="0"/>
        <w:jc w:val="left"/>
      </w:pPr>
      <w:r>
        <w:rPr>
          <w:rFonts w:ascii="Times New Roman"/>
          <w:b/>
          <w:i w:val="false"/>
          <w:color w:val="000000"/>
        </w:rPr>
        <w:t xml:space="preserve"> Кадрлар бөлімінің кәсіби дайындық бойынша аса маңызды істер жөніндегі аға инспекторы </w:t>
      </w:r>
      <w:r>
        <w:br/>
      </w:r>
      <w:r>
        <w:rPr>
          <w:rFonts w:ascii="Times New Roman"/>
          <w:b/>
          <w:i w:val="false"/>
          <w:color w:val="000000"/>
        </w:rPr>
        <w:t>
С-FPО-7 (№8-3)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 №8-5)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«Білім беру»</w:t>
            </w:r>
            <w:r>
              <w:rPr>
                <w:rFonts w:ascii="Times New Roman"/>
                <w:b w:val="false"/>
                <w:i w:val="false"/>
                <w:color w:val="000000"/>
                <w:sz w:val="20"/>
              </w:rPr>
              <w:t xml:space="preserve"> (педагогика және психология)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xml:space="preserve">
  Полиграфологиялық зерттеу мәселелері бойынша мониторинг, құқықтық актілердің және ҚР құқықтық заңнамасын жүйелейді. </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xml:space="preserve">
  Полиграфологиялық зерттеу нәтижелері бойынша құжаттардың есебін жүргізеді және сақтайды. </w:t>
            </w:r>
            <w:r>
              <w:br/>
            </w:r>
            <w:r>
              <w:rPr>
                <w:rFonts w:ascii="Times New Roman"/>
                <w:b w:val="false"/>
                <w:i w:val="false"/>
                <w:color w:val="000000"/>
                <w:sz w:val="20"/>
              </w:rPr>
              <w:t>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басшылық етеді және бөлім жұмысын ұйымдастыруды қамтамасыз етеді; </w:t>
            </w:r>
            <w:r>
              <w:br/>
            </w:r>
            <w:r>
              <w:rPr>
                <w:rFonts w:ascii="Times New Roman"/>
                <w:b w:val="false"/>
                <w:i w:val="false"/>
                <w:color w:val="000000"/>
                <w:sz w:val="20"/>
              </w:rPr>
              <w:t xml:space="preserve">
  Мыналарды қамтамасыз етеді және оларға бақылауды жүзеге асырады: </w:t>
            </w:r>
            <w:r>
              <w:br/>
            </w:r>
            <w:r>
              <w:rPr>
                <w:rFonts w:ascii="Times New Roman"/>
                <w:b w:val="false"/>
                <w:i w:val="false"/>
                <w:color w:val="000000"/>
                <w:sz w:val="20"/>
              </w:rPr>
              <w:t xml:space="preserve">
  қызметкерлердің оларға жүктелген міндеттерді, басшылықтың тапсырмаларын сапалы және уақытылы орындауларын бақылайды; </w:t>
            </w:r>
            <w:r>
              <w:br/>
            </w:r>
            <w:r>
              <w:rPr>
                <w:rFonts w:ascii="Times New Roman"/>
                <w:b w:val="false"/>
                <w:i w:val="false"/>
                <w:color w:val="000000"/>
                <w:sz w:val="20"/>
              </w:rPr>
              <w:t xml:space="preserve">
  Департаментте және Агенттікте өткізілетін алқа мәжілістеріне, аппараттық және жедел кеңестерге, сондай-ақ басқа да іс-шараларға материалдар дайындайды; </w:t>
            </w:r>
            <w:r>
              <w:br/>
            </w:r>
            <w:r>
              <w:rPr>
                <w:rFonts w:ascii="Times New Roman"/>
                <w:b w:val="false"/>
                <w:i w:val="false"/>
                <w:color w:val="000000"/>
                <w:sz w:val="20"/>
              </w:rPr>
              <w:t xml:space="preserve">
  Департаменттің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қызметтік тергеу жүргізуді ұйымдастырады; </w:t>
            </w:r>
            <w:r>
              <w:br/>
            </w:r>
            <w:r>
              <w:rPr>
                <w:rFonts w:ascii="Times New Roman"/>
                <w:b w:val="false"/>
                <w:i w:val="false"/>
                <w:color w:val="000000"/>
                <w:sz w:val="20"/>
              </w:rPr>
              <w:t xml:space="preserve">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 </w:t>
            </w:r>
            <w:r>
              <w:br/>
            </w:r>
            <w:r>
              <w:rPr>
                <w:rFonts w:ascii="Times New Roman"/>
                <w:b w:val="false"/>
                <w:i w:val="false"/>
                <w:color w:val="000000"/>
                <w:sz w:val="20"/>
              </w:rPr>
              <w:t xml:space="preserve">
  бөлімде құпия және құпия емес істерді жүргізеді; </w:t>
            </w:r>
            <w:r>
              <w:br/>
            </w:r>
            <w:r>
              <w:rPr>
                <w:rFonts w:ascii="Times New Roman"/>
                <w:b w:val="false"/>
                <w:i w:val="false"/>
                <w:color w:val="000000"/>
                <w:sz w:val="20"/>
              </w:rPr>
              <w:t xml:space="preserve">
  ағымдағы және перспективалық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xml:space="preserve">
  Агенттік, Департамент басшылығының басқа да тапсырмаларын орындайды. </w:t>
            </w:r>
          </w:p>
        </w:tc>
      </w:tr>
    </w:tbl>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 </w:t>
      </w:r>
      <w:r>
        <w:br/>
      </w:r>
      <w:r>
        <w:rPr>
          <w:rFonts w:ascii="Times New Roman"/>
          <w:b/>
          <w:i w:val="false"/>
          <w:color w:val="000000"/>
        </w:rPr>
        <w:t>
С-FP-7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(№9-3, №9–4)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басқарма басшылығының тапсырмаларын уақытылы және сапалы орындайды; </w:t>
            </w:r>
            <w:r>
              <w:br/>
            </w:r>
            <w:r>
              <w:rPr>
                <w:rFonts w:ascii="Times New Roman"/>
                <w:b w:val="false"/>
                <w:i w:val="false"/>
                <w:color w:val="000000"/>
                <w:sz w:val="20"/>
              </w:rPr>
              <w:t xml:space="preserve">
  Департаменттің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бөлімінің инспекторы</w:t>
      </w:r>
      <w:r>
        <w:br/>
      </w:r>
      <w:r>
        <w:rPr>
          <w:rFonts w:ascii="Times New Roman"/>
          <w:b/>
          <w:i w:val="false"/>
          <w:color w:val="000000"/>
        </w:rPr>
        <w:t>
С-FPО-8 (№9-5)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жедел-іздестіру бөлімшелерінде жұмыс өтілі кемінде бір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басқарма басшылығының тапсырмаларын уақытылы және сапалы орындайды; </w:t>
            </w:r>
            <w:r>
              <w:br/>
            </w:r>
            <w:r>
              <w:rPr>
                <w:rFonts w:ascii="Times New Roman"/>
                <w:b w:val="false"/>
                <w:i w:val="false"/>
                <w:color w:val="000000"/>
                <w:sz w:val="20"/>
              </w:rPr>
              <w:t xml:space="preserve">
  Департаменттің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жұмысын ұйымдастырады және оған басшылық етеді. </w:t>
            </w:r>
            <w:r>
              <w:br/>
            </w:r>
            <w:r>
              <w:rPr>
                <w:rFonts w:ascii="Times New Roman"/>
                <w:b w:val="false"/>
                <w:i w:val="false"/>
                <w:color w:val="000000"/>
                <w:sz w:val="20"/>
              </w:rPr>
              <w:t xml:space="preserve">
  Мыналарға: </w:t>
            </w:r>
            <w:r>
              <w:br/>
            </w:r>
            <w:r>
              <w:rPr>
                <w:rFonts w:ascii="Times New Roman"/>
                <w:b w:val="false"/>
                <w:i w:val="false"/>
                <w:color w:val="000000"/>
                <w:sz w:val="20"/>
              </w:rPr>
              <w:t xml:space="preserve">
  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Ақпараттық-талдау бөлімінің аса маңызды істер жөніндегі аға инспекторы</w:t>
      </w:r>
      <w:r>
        <w:br/>
      </w:r>
      <w:r>
        <w:rPr>
          <w:rFonts w:ascii="Times New Roman"/>
          <w:b/>
          <w:i w:val="false"/>
          <w:color w:val="000000"/>
        </w:rPr>
        <w:t>
С-FPО-7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w:t>
            </w:r>
            <w:r>
              <w:rPr>
                <w:rFonts w:ascii="Times New Roman"/>
                <w:b/>
                <w:i w:val="false"/>
                <w:color w:val="000000"/>
                <w:sz w:val="20"/>
              </w:rPr>
              <w:t xml:space="preserve"> 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(№10-3,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Ақпараттық-талдау бөлімінің инспекторы</w:t>
      </w:r>
      <w:r>
        <w:br/>
      </w:r>
      <w:r>
        <w:rPr>
          <w:rFonts w:ascii="Times New Roman"/>
          <w:b/>
          <w:i w:val="false"/>
          <w:color w:val="000000"/>
        </w:rPr>
        <w:t>
С-FPО-9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Экономикалық және қаржылық қылмыстарды ашу басқармасы бастығының орынбасары</w:t>
      </w:r>
      <w:r>
        <w:br/>
      </w:r>
      <w:r>
        <w:rPr>
          <w:rFonts w:ascii="Times New Roman"/>
          <w:b/>
          <w:i w:val="false"/>
          <w:color w:val="000000"/>
        </w:rPr>
        <w:t>
С-FPО-4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 </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ЭҚҚАБ 1-бөлімінің бастығы</w:t>
      </w:r>
      <w:r>
        <w:br/>
      </w:r>
      <w:r>
        <w:rPr>
          <w:rFonts w:ascii="Times New Roman"/>
          <w:b/>
          <w:i w:val="false"/>
          <w:color w:val="000000"/>
        </w:rPr>
        <w:t>
(көлеңкелі экономика саласындағы қылмыстарды ашу) </w:t>
      </w:r>
      <w:r>
        <w:br/>
      </w:r>
      <w:r>
        <w:rPr>
          <w:rFonts w:ascii="Times New Roman"/>
          <w:b/>
          <w:i w:val="false"/>
          <w:color w:val="000000"/>
        </w:rPr>
        <w:t>
С-FPО-5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xml:space="preserve">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С-FPО-7 (№11-4, №11-5, №11-6, №11-7, №11-8)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1-бөлімінің аға инспекторы</w:t>
      </w:r>
      <w:r>
        <w:br/>
      </w:r>
      <w:r>
        <w:rPr>
          <w:rFonts w:ascii="Times New Roman"/>
          <w:b/>
          <w:i w:val="false"/>
          <w:color w:val="000000"/>
        </w:rPr>
        <w:t>
(көлеңкелі экономика саласындағы қылмыстарды ашу) </w:t>
      </w:r>
      <w:r>
        <w:br/>
      </w:r>
      <w:r>
        <w:rPr>
          <w:rFonts w:ascii="Times New Roman"/>
          <w:b/>
          <w:i w:val="false"/>
          <w:color w:val="000000"/>
        </w:rPr>
        <w:t>
С-FPО-8 (№11-9, №11-10, №11-11, №11-12)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1-бөлімінің инспекторы</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С-FPО-9 (№11-13, №11-14, №11-15, №11-16)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   </w:t>
      </w:r>
      <w:r>
        <w:br/>
      </w:r>
      <w:r>
        <w:rPr>
          <w:rFonts w:ascii="Times New Roman"/>
          <w:b/>
          <w:i w:val="false"/>
          <w:color w:val="000000"/>
        </w:rPr>
        <w:t>
С-FPО-5 (№11–17)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xml:space="preserve">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xml:space="preserve">
(даму институттарының, ұлттық компаниялар мен көлік қызметіндегі </w:t>
      </w:r>
      <w:r>
        <w:br/>
      </w:r>
      <w:r>
        <w:rPr>
          <w:rFonts w:ascii="Times New Roman"/>
          <w:b/>
          <w:i w:val="false"/>
          <w:color w:val="000000"/>
        </w:rPr>
        <w:t>
қылмыстарды ашу бойынша) </w:t>
      </w:r>
      <w:r>
        <w:br/>
      </w:r>
      <w:r>
        <w:rPr>
          <w:rFonts w:ascii="Times New Roman"/>
          <w:b/>
          <w:i w:val="false"/>
          <w:color w:val="000000"/>
        </w:rPr>
        <w:t>
С-FPО-7 (№11-18, №11-19, №11-20, №11-21, №11-22)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аға инспекторы </w:t>
      </w:r>
      <w:r>
        <w:br/>
      </w:r>
      <w:r>
        <w:rPr>
          <w:rFonts w:ascii="Times New Roman"/>
          <w:b/>
          <w:i w:val="false"/>
          <w:color w:val="000000"/>
        </w:rPr>
        <w:t>
(даму институттарының, ұлттық компаниялар мен көлік қызметіндегі</w:t>
      </w:r>
      <w:r>
        <w:br/>
      </w:r>
      <w:r>
        <w:rPr>
          <w:rFonts w:ascii="Times New Roman"/>
          <w:b/>
          <w:i w:val="false"/>
          <w:color w:val="000000"/>
        </w:rPr>
        <w:t>
қылмыстарды ашу бойынша)</w:t>
      </w:r>
      <w:r>
        <w:br/>
      </w:r>
      <w:r>
        <w:rPr>
          <w:rFonts w:ascii="Times New Roman"/>
          <w:b/>
          <w:i w:val="false"/>
          <w:color w:val="000000"/>
        </w:rPr>
        <w:t>
С-FPО-8 (№11-23, №11-24, №11-25, №11-26, №11-27, №11-28)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инспекторы </w:t>
      </w:r>
      <w:r>
        <w:br/>
      </w:r>
      <w:r>
        <w:rPr>
          <w:rFonts w:ascii="Times New Roman"/>
          <w:b/>
          <w:i w:val="false"/>
          <w:color w:val="000000"/>
        </w:rPr>
        <w:t>
(даму институттарының, ұлттық компаниялар мен көлік қызметіндегі қылмыстарды ашу бойынша) </w:t>
      </w:r>
      <w:r>
        <w:br/>
      </w:r>
      <w:r>
        <w:rPr>
          <w:rFonts w:ascii="Times New Roman"/>
          <w:b/>
          <w:i w:val="false"/>
          <w:color w:val="000000"/>
        </w:rPr>
        <w:t>
С-FPО-9  (№11-29, №11-30, №11-31)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Арнайы басқарма Арнайы басқармасының бастығы </w:t>
      </w:r>
      <w:r>
        <w:br/>
      </w:r>
      <w:r>
        <w:rPr>
          <w:rFonts w:ascii="Times New Roman"/>
          <w:b/>
          <w:i w:val="false"/>
          <w:color w:val="000000"/>
        </w:rPr>
        <w:t>
С-FPО-3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4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 </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  </w:t>
      </w:r>
      <w:r>
        <w:br/>
      </w:r>
      <w:r>
        <w:rPr>
          <w:rFonts w:ascii="Times New Roman"/>
          <w:b/>
          <w:i w:val="false"/>
          <w:color w:val="000000"/>
        </w:rPr>
        <w:t xml:space="preserve">
С-FPО-5 (№12–2)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4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xml:space="preserve">
аса маңызды істер жөніндегі аға инспекторы </w:t>
      </w:r>
      <w:r>
        <w:br/>
      </w:r>
      <w:r>
        <w:rPr>
          <w:rFonts w:ascii="Times New Roman"/>
          <w:b/>
          <w:i w:val="false"/>
          <w:color w:val="000000"/>
        </w:rPr>
        <w:t>
С-FPО-7 (№12-3,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4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(жедел қызметте) жұмыс өтілі кемінде үш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аға инспекторы </w:t>
      </w:r>
      <w:r>
        <w:br/>
      </w:r>
      <w:r>
        <w:rPr>
          <w:rFonts w:ascii="Times New Roman"/>
          <w:b/>
          <w:i w:val="false"/>
          <w:color w:val="000000"/>
        </w:rPr>
        <w:t xml:space="preserve">
С-FPО-8 (№12-5)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0644"/>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(жедел қызметте) жұмыс өтілі кемінде екі жыл</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экстремизмге және терроризмге қарсы іс-қимыл тобының аса маңызды істер жөніндегі аға инспекторы</w:t>
      </w:r>
      <w:r>
        <w:br/>
      </w:r>
      <w:r>
        <w:rPr>
          <w:rFonts w:ascii="Times New Roman"/>
          <w:b/>
          <w:i w:val="false"/>
          <w:color w:val="000000"/>
        </w:rPr>
        <w:t>
С-FPО-7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6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(жедел қызметте)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экстримизмге және терроризмге қарсы іс-қимыл бөлімінің бастығы</w:t>
      </w:r>
      <w:r>
        <w:br/>
      </w:r>
      <w:r>
        <w:rPr>
          <w:rFonts w:ascii="Times New Roman"/>
          <w:b/>
          <w:i w:val="false"/>
          <w:color w:val="000000"/>
        </w:rPr>
        <w:t>
С-FPО-5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діни экстримизмге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(№12-7, №12-8)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экстремизмге және терроризмге қарсы іс-қимыл </w:t>
      </w:r>
      <w:r>
        <w:br/>
      </w:r>
      <w:r>
        <w:rPr>
          <w:rFonts w:ascii="Times New Roman"/>
          <w:b/>
          <w:i w:val="false"/>
          <w:color w:val="000000"/>
        </w:rPr>
        <w:t>
бөлімінің аға инспекторы</w:t>
      </w:r>
      <w:r>
        <w:br/>
      </w:r>
      <w:r>
        <w:rPr>
          <w:rFonts w:ascii="Times New Roman"/>
          <w:b/>
          <w:i w:val="false"/>
          <w:color w:val="000000"/>
        </w:rPr>
        <w:t>
С-FPО-8 (№12-9, №12-10, №12-11,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064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экстремизмге және терроризмге қарсы іс-қимыл бөлімінің инспекторы </w:t>
      </w:r>
      <w:r>
        <w:br/>
      </w:r>
      <w:r>
        <w:rPr>
          <w:rFonts w:ascii="Times New Roman"/>
          <w:b/>
          <w:i w:val="false"/>
          <w:color w:val="000000"/>
        </w:rPr>
        <w:t xml:space="preserve">
С-FPО-9 (№12-3)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064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жедел-техникалық бөлімнің бастығы</w:t>
      </w:r>
      <w:r>
        <w:br/>
      </w:r>
      <w:r>
        <w:rPr>
          <w:rFonts w:ascii="Times New Roman"/>
          <w:b/>
          <w:i w:val="false"/>
          <w:color w:val="000000"/>
        </w:rPr>
        <w:t>
С-FPО-5 (№12–14)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не </w:t>
            </w:r>
            <w:r>
              <w:rPr>
                <w:rFonts w:ascii="Times New Roman"/>
                <w:b/>
                <w:i w:val="false"/>
                <w:color w:val="000000"/>
                <w:sz w:val="20"/>
              </w:rPr>
              <w:t>«Техникалық ғылымдар және технологиялар» (</w:t>
            </w:r>
            <w:r>
              <w:rPr>
                <w:rFonts w:ascii="Times New Roman"/>
                <w:b w:val="false"/>
                <w:i w:val="false"/>
                <w:color w:val="000000"/>
                <w:sz w:val="20"/>
              </w:rPr>
              <w:t>ақпараттық жүйелер, автоматизация және басқару)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жедел–техникалық бөлімінің аға инспекторы</w:t>
      </w:r>
      <w:r>
        <w:br/>
      </w:r>
      <w:r>
        <w:rPr>
          <w:rFonts w:ascii="Times New Roman"/>
          <w:b/>
          <w:i w:val="false"/>
          <w:color w:val="000000"/>
        </w:rPr>
        <w:t>
С-FPО-8 (№12-15)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w:t>
            </w:r>
            <w:r>
              <w:rPr>
                <w:rFonts w:ascii="Times New Roman"/>
                <w:b/>
                <w:i w:val="false"/>
                <w:color w:val="000000"/>
                <w:sz w:val="20"/>
              </w:rPr>
              <w:t xml:space="preserve"> не «Техникалық ғылымдар және технологиялар» (</w:t>
            </w:r>
            <w:r>
              <w:rPr>
                <w:rFonts w:ascii="Times New Roman"/>
                <w:b w:val="false"/>
                <w:i w:val="false"/>
                <w:color w:val="000000"/>
                <w:sz w:val="20"/>
              </w:rPr>
              <w:t>ақпараттық жүйелер, автоматтандыру және басқару)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жедел-техникалық бөлімінің инспекторы</w:t>
      </w:r>
      <w:r>
        <w:br/>
      </w:r>
      <w:r>
        <w:rPr>
          <w:rFonts w:ascii="Times New Roman"/>
          <w:b/>
          <w:i w:val="false"/>
          <w:color w:val="000000"/>
        </w:rPr>
        <w:t>
С-FPО-9 (№12-16, №12-17)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w:t>
            </w:r>
            <w:r>
              <w:rPr>
                <w:rFonts w:ascii="Times New Roman"/>
                <w:b/>
                <w:i w:val="false"/>
                <w:color w:val="000000"/>
                <w:sz w:val="20"/>
              </w:rPr>
              <w:t xml:space="preserve"> не «Техникалық ғылымдар және технологиялар» (</w:t>
            </w:r>
            <w:r>
              <w:rPr>
                <w:rFonts w:ascii="Times New Roman"/>
                <w:b w:val="false"/>
                <w:i w:val="false"/>
                <w:color w:val="000000"/>
                <w:sz w:val="20"/>
              </w:rPr>
              <w:t>ақпараттық жүйелер, автоматтандыру және басқару)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бөлімінің бастығы </w:t>
      </w:r>
      <w:r>
        <w:br/>
      </w:r>
      <w:r>
        <w:rPr>
          <w:rFonts w:ascii="Times New Roman"/>
          <w:b/>
          <w:i w:val="false"/>
          <w:color w:val="000000"/>
        </w:rPr>
        <w:t>
С-FPО-5 (№12-18)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іздестіру бөлімінің аса маңызды істер жөніндегі аға инспекторы</w:t>
      </w:r>
      <w:r>
        <w:br/>
      </w:r>
      <w:r>
        <w:rPr>
          <w:rFonts w:ascii="Times New Roman"/>
          <w:b/>
          <w:i w:val="false"/>
          <w:color w:val="000000"/>
        </w:rPr>
        <w:t>
С-FPО-7 (№12-19, №12-20, №12-21)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(№12-22, №12-23)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немесе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аға инспекторы</w:t>
      </w:r>
      <w:r>
        <w:br/>
      </w:r>
      <w:r>
        <w:rPr>
          <w:rFonts w:ascii="Times New Roman"/>
          <w:b/>
          <w:i w:val="false"/>
          <w:color w:val="000000"/>
        </w:rPr>
        <w:t>
С-FPО-8 (№12-25)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процеске қатысушы адамдарды қорғауды қамтамасыз етеді. </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есепке алу және талдау бөлімінің бастығы</w:t>
      </w:r>
      <w:r>
        <w:br/>
      </w:r>
      <w:r>
        <w:rPr>
          <w:rFonts w:ascii="Times New Roman"/>
          <w:b/>
          <w:i w:val="false"/>
          <w:color w:val="000000"/>
        </w:rPr>
        <w:t>
С-FPО-5 (№12-26)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 есепке алу және талдау бөлімінің аса маңызды</w:t>
      </w:r>
      <w:r>
        <w:br/>
      </w:r>
      <w:r>
        <w:rPr>
          <w:rFonts w:ascii="Times New Roman"/>
          <w:b/>
          <w:i w:val="false"/>
          <w:color w:val="000000"/>
        </w:rPr>
        <w:t xml:space="preserve">
істер жөніндегі аға инспекторы </w:t>
      </w:r>
      <w:r>
        <w:br/>
      </w:r>
      <w:r>
        <w:rPr>
          <w:rFonts w:ascii="Times New Roman"/>
          <w:b/>
          <w:i w:val="false"/>
          <w:color w:val="000000"/>
        </w:rPr>
        <w:t>
С-FPО-7 (№12-27)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есепке алу және талдау бөлімінің аға инспекторы</w:t>
      </w:r>
      <w:r>
        <w:br/>
      </w:r>
      <w:r>
        <w:rPr>
          <w:rFonts w:ascii="Times New Roman"/>
          <w:b/>
          <w:i w:val="false"/>
          <w:color w:val="000000"/>
        </w:rPr>
        <w:t>
С-FPО-8 (№12-28, №12-29)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4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p>
      <w:pPr>
        <w:spacing w:after="0"/>
        <w:ind w:left="0"/>
        <w:jc w:val="left"/>
      </w:pPr>
      <w:r>
        <w:rPr>
          <w:rFonts w:ascii="Times New Roman"/>
          <w:b/>
          <w:i w:val="false"/>
          <w:color w:val="000000"/>
        </w:rPr>
        <w:t xml:space="preserve"> Экономикалық қылмыстар бойынша сотқа дейінгі іс жүргізу  басқармасы Экономикалық қылмыстар бойынша сотқа дейінгі іс жүргізу  басқармасының бастығы </w:t>
      </w:r>
      <w:r>
        <w:br/>
      </w:r>
      <w:r>
        <w:rPr>
          <w:rFonts w:ascii="Times New Roman"/>
          <w:b/>
          <w:i w:val="false"/>
          <w:color w:val="000000"/>
        </w:rPr>
        <w:t xml:space="preserve">
С-FPО-3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45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келешектегі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45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С-FPО-7 (№13-3, №13-4,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инспекторы</w:t>
      </w:r>
      <w:r>
        <w:br/>
      </w:r>
      <w:r>
        <w:rPr>
          <w:rFonts w:ascii="Times New Roman"/>
          <w:b/>
          <w:i w:val="false"/>
          <w:color w:val="000000"/>
        </w:rPr>
        <w:t>
С-FPО-8 (№13-6,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(№13-8, №13-9, №13-10)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xml:space="preserve">
дейінгі іс жүргізу бөлімінің аға инспекторы </w:t>
      </w:r>
      <w:r>
        <w:br/>
      </w:r>
      <w:r>
        <w:rPr>
          <w:rFonts w:ascii="Times New Roman"/>
          <w:b/>
          <w:i w:val="false"/>
          <w:color w:val="000000"/>
        </w:rPr>
        <w:t>
С-FPО-8 (№13-11)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тергеушісі</w:t>
      </w:r>
      <w:r>
        <w:br/>
      </w:r>
      <w:r>
        <w:rPr>
          <w:rFonts w:ascii="Times New Roman"/>
          <w:b/>
          <w:i w:val="false"/>
          <w:color w:val="000000"/>
        </w:rPr>
        <w:t>
С-FPО-9 (№13-12, №13-13, №13-14)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инспекторы </w:t>
      </w:r>
      <w:r>
        <w:br/>
      </w:r>
      <w:r>
        <w:rPr>
          <w:rFonts w:ascii="Times New Roman"/>
          <w:b/>
          <w:i w:val="false"/>
          <w:color w:val="000000"/>
        </w:rPr>
        <w:t xml:space="preserve">
С-FPО-9 (№13-15)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xml:space="preserve">
С-FPО-7 (№13-17, №13-18, №13-19)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xml:space="preserve">
С-FPО-8 (№13-20, №13-21, №13-22)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аса маңызды істер жөніндегі аға инспекторы</w:t>
      </w:r>
      <w:r>
        <w:br/>
      </w:r>
      <w:r>
        <w:rPr>
          <w:rFonts w:ascii="Times New Roman"/>
          <w:b/>
          <w:i w:val="false"/>
          <w:color w:val="000000"/>
        </w:rPr>
        <w:t>
С-FPО-7 (№13-23, №13-24)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xml:space="preserve">
дейінгі іс жүргізу бөлімінің аға инспекторы </w:t>
      </w:r>
      <w:r>
        <w:br/>
      </w:r>
      <w:r>
        <w:rPr>
          <w:rFonts w:ascii="Times New Roman"/>
          <w:b/>
          <w:i w:val="false"/>
          <w:color w:val="000000"/>
        </w:rPr>
        <w:t xml:space="preserve">
С-FPО-8 (№13-25)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тергеушісі</w:t>
      </w:r>
      <w:r>
        <w:br/>
      </w:r>
      <w:r>
        <w:rPr>
          <w:rFonts w:ascii="Times New Roman"/>
          <w:b/>
          <w:i w:val="false"/>
          <w:color w:val="000000"/>
        </w:rPr>
        <w:t>
С-FPО-9 (№13-26, №13-27, №13-28)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ЭҚСІБ бюджеттік қаржыландыру саладағы қылмыстар бойынша сотқа</w:t>
      </w:r>
      <w:r>
        <w:br/>
      </w:r>
      <w:r>
        <w:rPr>
          <w:rFonts w:ascii="Times New Roman"/>
          <w:b/>
          <w:i w:val="false"/>
          <w:color w:val="000000"/>
        </w:rPr>
        <w:t>
дейінгі іс жүргізу бөлімінің инспекторы</w:t>
      </w:r>
      <w:r>
        <w:br/>
      </w:r>
      <w:r>
        <w:rPr>
          <w:rFonts w:ascii="Times New Roman"/>
          <w:b/>
          <w:i w:val="false"/>
          <w:color w:val="000000"/>
        </w:rPr>
        <w:t xml:space="preserve">
С-FPО-9 (№13-29)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 Сыбайлас жемқорлық және лауазымдық қылмыстар бойынша сотқа</w:t>
      </w:r>
      <w:r>
        <w:br/>
      </w:r>
      <w:r>
        <w:rPr>
          <w:rFonts w:ascii="Times New Roman"/>
          <w:b/>
          <w:i w:val="false"/>
          <w:color w:val="000000"/>
        </w:rPr>
        <w:t>
дейінгі іс жүргізу басқармасының бастығы</w:t>
      </w:r>
      <w:r>
        <w:br/>
      </w:r>
      <w:r>
        <w:rPr>
          <w:rFonts w:ascii="Times New Roman"/>
          <w:b/>
          <w:i w:val="false"/>
          <w:color w:val="000000"/>
        </w:rPr>
        <w:t>
С-FPО-3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келешектегі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СЖЛҚБ әлеуметтік саладағы қылмыстар бойынша сотқа дейінгі іс</w:t>
      </w:r>
      <w:r>
        <w:br/>
      </w:r>
      <w:r>
        <w:rPr>
          <w:rFonts w:ascii="Times New Roman"/>
          <w:b/>
          <w:i w:val="false"/>
          <w:color w:val="000000"/>
        </w:rPr>
        <w:t>
жүргізу бөлімінің бастығы</w:t>
      </w:r>
      <w:r>
        <w:br/>
      </w:r>
      <w:r>
        <w:rPr>
          <w:rFonts w:ascii="Times New Roman"/>
          <w:b/>
          <w:i w:val="false"/>
          <w:color w:val="000000"/>
        </w:rPr>
        <w:t>
С-FPО-5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СЖЛҚБ әлеуметтік саладағы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С-FPО-7 (№14-3, №14-4)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(№14-5, №14-6)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СЖІААБ әлеуметтік саладағы қылмыстар бойынша сотқа дейінгі іс</w:t>
      </w:r>
      <w:r>
        <w:br/>
      </w:r>
      <w:r>
        <w:rPr>
          <w:rFonts w:ascii="Times New Roman"/>
          <w:b/>
          <w:i w:val="false"/>
          <w:color w:val="000000"/>
        </w:rPr>
        <w:t>
жүргізу бөлімінің аса маңызды істер жөніндегі аға инспекторы</w:t>
      </w:r>
      <w:r>
        <w:br/>
      </w:r>
      <w:r>
        <w:rPr>
          <w:rFonts w:ascii="Times New Roman"/>
          <w:b/>
          <w:i w:val="false"/>
          <w:color w:val="000000"/>
        </w:rPr>
        <w:t>
С-FPО-7 (№14-7)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СЖЛҚБ әлеуметтік саладағы қылмыстар бойынша </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СЖЛҚБ әлеуметтік саладағы қылмыстар бойынша</w:t>
      </w:r>
      <w:r>
        <w:br/>
      </w:r>
      <w:r>
        <w:rPr>
          <w:rFonts w:ascii="Times New Roman"/>
          <w:b/>
          <w:i w:val="false"/>
          <w:color w:val="000000"/>
        </w:rPr>
        <w:t>
сотқа дейінгі іс жүргізу бөлімінің тергеушісі </w:t>
      </w:r>
      <w:r>
        <w:br/>
      </w:r>
      <w:r>
        <w:rPr>
          <w:rFonts w:ascii="Times New Roman"/>
          <w:b/>
          <w:i w:val="false"/>
          <w:color w:val="000000"/>
        </w:rPr>
        <w:t>
С-FPО-9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СЖЛҚБ әлеуметтік саладағы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(№14-10)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xml:space="preserve">
С-FPО-7 (№14-12, №14-13)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инспекторы</w:t>
      </w:r>
      <w:r>
        <w:br/>
      </w:r>
      <w:r>
        <w:rPr>
          <w:rFonts w:ascii="Times New Roman"/>
          <w:b/>
          <w:i w:val="false"/>
          <w:color w:val="000000"/>
        </w:rPr>
        <w:t>
С-FPО-7 (№14-14)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СЖЛҚБ бюджет саласындағы қылмыстар бойынша </w:t>
      </w:r>
      <w:r>
        <w:br/>
      </w:r>
      <w:r>
        <w:rPr>
          <w:rFonts w:ascii="Times New Roman"/>
          <w:b/>
          <w:i w:val="false"/>
          <w:color w:val="000000"/>
        </w:rPr>
        <w:t>
сотқа дейінгі іс жүргізу бөлімінің аға тергеушісі </w:t>
      </w:r>
      <w:r>
        <w:br/>
      </w:r>
      <w:r>
        <w:rPr>
          <w:rFonts w:ascii="Times New Roman"/>
          <w:b/>
          <w:i w:val="false"/>
          <w:color w:val="000000"/>
        </w:rPr>
        <w:t>
С-FPО-8 (№14-15, №14-16)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СЖЛҚБ бюджет саласындағы қылмыстар бойынша </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(№14-17)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СЖЛҚБ бюджет саласындағы қылмыстар бойынша </w:t>
      </w:r>
      <w:r>
        <w:br/>
      </w:r>
      <w:r>
        <w:rPr>
          <w:rFonts w:ascii="Times New Roman"/>
          <w:b/>
          <w:i w:val="false"/>
          <w:color w:val="000000"/>
        </w:rPr>
        <w:t>
сотқа дейінгі іс жүргізу бөлімінің тергеушісі </w:t>
      </w:r>
      <w:r>
        <w:br/>
      </w:r>
      <w:r>
        <w:rPr>
          <w:rFonts w:ascii="Times New Roman"/>
          <w:b/>
          <w:i w:val="false"/>
          <w:color w:val="000000"/>
        </w:rPr>
        <w:t>
С-FPО-9 (№14-18)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СЖЛҚБ бюджет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(№14-19)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Бақылау-әдістемелік бөлімі Бақылау-әдістемелік бөлімінің бастығы</w:t>
      </w:r>
      <w:r>
        <w:br/>
      </w:r>
      <w:r>
        <w:rPr>
          <w:rFonts w:ascii="Times New Roman"/>
          <w:b/>
          <w:i w:val="false"/>
          <w:color w:val="000000"/>
        </w:rPr>
        <w:t>
С-FPО-4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xml:space="preserve">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 </w:t>
            </w:r>
            <w:r>
              <w:br/>
            </w:r>
            <w:r>
              <w:rPr>
                <w:rFonts w:ascii="Times New Roman"/>
                <w:b w:val="false"/>
                <w:i w:val="false"/>
                <w:color w:val="000000"/>
                <w:sz w:val="20"/>
              </w:rPr>
              <w:t xml:space="preserve">
Агенттік басшылығының баяндамасына, алқа отырыстарына, аппарат мәжілістеріне ақпараттық материалдарды дайындауды; </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xml:space="preserve">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 </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xml:space="preserve">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 </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p>
      <w:pPr>
        <w:spacing w:after="0"/>
        <w:ind w:left="0"/>
        <w:jc w:val="left"/>
      </w:pPr>
      <w:r>
        <w:rPr>
          <w:rFonts w:ascii="Times New Roman"/>
          <w:b/>
          <w:i w:val="false"/>
          <w:color w:val="000000"/>
        </w:rPr>
        <w:t xml:space="preserve"> Бақылау-әдістемелік бөлімінің аса маңызды істер жөніндегі аға тергеушісі</w:t>
      </w:r>
      <w:r>
        <w:br/>
      </w:r>
      <w:r>
        <w:rPr>
          <w:rFonts w:ascii="Times New Roman"/>
          <w:b/>
          <w:i w:val="false"/>
          <w:color w:val="000000"/>
        </w:rPr>
        <w:t>
С-FPО-7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(№15-3,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Бақылау-әдістемелік бөлімінің тергеушісі  </w:t>
      </w:r>
      <w:r>
        <w:br/>
      </w:r>
      <w:r>
        <w:rPr>
          <w:rFonts w:ascii="Times New Roman"/>
          <w:b/>
          <w:i w:val="false"/>
          <w:color w:val="000000"/>
        </w:rPr>
        <w:t>
С-FPО-9 (№15-5)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 Сыбайлас жемқорлық туралы істерді ашу және оның алдын алу басқармасының бастығы</w:t>
      </w:r>
      <w:r>
        <w:br/>
      </w:r>
      <w:r>
        <w:rPr>
          <w:rFonts w:ascii="Times New Roman"/>
          <w:b/>
          <w:i w:val="false"/>
          <w:color w:val="000000"/>
        </w:rPr>
        <w:t xml:space="preserve">
С-FPО-3 (№16–1)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p>
          <w:p>
            <w:pPr>
              <w:spacing w:after="20"/>
              <w:ind w:left="20"/>
              <w:jc w:val="both"/>
            </w:pPr>
            <w:r>
              <w:rPr>
                <w:rFonts w:ascii="Times New Roman"/>
                <w:b w:val="false"/>
                <w:i w:val="false"/>
                <w:color w:val="000000"/>
                <w:sz w:val="20"/>
              </w:rPr>
              <w:t xml:space="preserve">міндеттері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СЖІААБ 1-бөлімінің бастығы </w:t>
      </w:r>
      <w:r>
        <w:br/>
      </w:r>
      <w:r>
        <w:rPr>
          <w:rFonts w:ascii="Times New Roman"/>
          <w:b/>
          <w:i w:val="false"/>
          <w:color w:val="000000"/>
        </w:rPr>
        <w:t>
(әлеуметтік саладағы сыбайлас жемқорлық көріністеріне қарсы күрес бойынша)</w:t>
      </w:r>
      <w:r>
        <w:br/>
      </w:r>
      <w:r>
        <w:rPr>
          <w:rFonts w:ascii="Times New Roman"/>
          <w:b/>
          <w:i w:val="false"/>
          <w:color w:val="000000"/>
        </w:rPr>
        <w:t>
С-FPО-5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жемқорлыққа қарсы күрес бойынша)</w:t>
      </w:r>
      <w:r>
        <w:br/>
      </w:r>
      <w:r>
        <w:rPr>
          <w:rFonts w:ascii="Times New Roman"/>
          <w:b/>
          <w:i w:val="false"/>
          <w:color w:val="000000"/>
        </w:rPr>
        <w:t>
С-FPО-7 (№16-3, №16-4, №16-5,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p>
          <w:p>
            <w:pPr>
              <w:spacing w:after="20"/>
              <w:ind w:left="20"/>
              <w:jc w:val="both"/>
            </w:pPr>
            <w:r>
              <w:rPr>
                <w:rFonts w:ascii="Times New Roman"/>
                <w:b w:val="false"/>
                <w:i w:val="false"/>
                <w:color w:val="000000"/>
                <w:sz w:val="20"/>
              </w:rPr>
              <w:t xml:space="preserve">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1-бөлімінің аға инспекторы </w:t>
      </w:r>
      <w:r>
        <w:br/>
      </w:r>
      <w:r>
        <w:rPr>
          <w:rFonts w:ascii="Times New Roman"/>
          <w:b/>
          <w:i w:val="false"/>
          <w:color w:val="000000"/>
        </w:rPr>
        <w:t>
(әлеуметтік саладағы сыбайлас  жемқорлық көріністеріне қарсы күрес бойынша) </w:t>
      </w:r>
      <w:r>
        <w:br/>
      </w:r>
      <w:r>
        <w:rPr>
          <w:rFonts w:ascii="Times New Roman"/>
          <w:b/>
          <w:i w:val="false"/>
          <w:color w:val="000000"/>
        </w:rPr>
        <w:t>
С-FPО-8 (№16-7, №16-8, №16-9)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1-бөлімінің инспекторы </w:t>
      </w:r>
      <w:r>
        <w:br/>
      </w:r>
      <w:r>
        <w:rPr>
          <w:rFonts w:ascii="Times New Roman"/>
          <w:b/>
          <w:i w:val="false"/>
          <w:color w:val="000000"/>
        </w:rPr>
        <w:t>
(әлеуметтік саладағы сыбайлас жемқорлық көріністеріне қарсы күрес бойынша) </w:t>
      </w:r>
      <w:r>
        <w:br/>
      </w:r>
      <w:r>
        <w:rPr>
          <w:rFonts w:ascii="Times New Roman"/>
          <w:b/>
          <w:i w:val="false"/>
          <w:color w:val="000000"/>
        </w:rPr>
        <w:t>
С-FPО-9 (№16-10, №16-11)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бастығы </w:t>
      </w:r>
      <w:r>
        <w:br/>
      </w:r>
      <w:r>
        <w:rPr>
          <w:rFonts w:ascii="Times New Roman"/>
          <w:b/>
          <w:i w:val="false"/>
          <w:color w:val="000000"/>
        </w:rPr>
        <w:t>
(бюжет саласындағы сыбайлас жемқорлық көріністеріне қарсы күрес бойынша) </w:t>
      </w:r>
      <w:r>
        <w:br/>
      </w:r>
      <w:r>
        <w:rPr>
          <w:rFonts w:ascii="Times New Roman"/>
          <w:b/>
          <w:i w:val="false"/>
          <w:color w:val="000000"/>
        </w:rPr>
        <w:t xml:space="preserve">
С-FPО-5 (№16–12)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аса маңызды істер жөніндегі аға инспекторы</w:t>
      </w:r>
      <w:r>
        <w:br/>
      </w:r>
      <w:r>
        <w:rPr>
          <w:rFonts w:ascii="Times New Roman"/>
          <w:b/>
          <w:i w:val="false"/>
          <w:color w:val="000000"/>
        </w:rPr>
        <w:t xml:space="preserve">
(бюджет саласындағы сыбайлас жемқорлық көріністеріне қарсы күрес бойынша) </w:t>
      </w:r>
      <w:r>
        <w:br/>
      </w:r>
      <w:r>
        <w:rPr>
          <w:rFonts w:ascii="Times New Roman"/>
          <w:b/>
          <w:i w:val="false"/>
          <w:color w:val="000000"/>
        </w:rPr>
        <w:t>
С-FPО-7 (№16-13, №16-14, №16-15,№16-16, №16-17)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аға инспекторы </w:t>
      </w:r>
      <w:r>
        <w:br/>
      </w:r>
      <w:r>
        <w:rPr>
          <w:rFonts w:ascii="Times New Roman"/>
          <w:b/>
          <w:i w:val="false"/>
          <w:color w:val="000000"/>
        </w:rPr>
        <w:t xml:space="preserve">
(бюджет саласындағы сыбайлас жемқорлық көріністеріне қарсы күрес бойынша) </w:t>
      </w:r>
      <w:r>
        <w:br/>
      </w:r>
      <w:r>
        <w:rPr>
          <w:rFonts w:ascii="Times New Roman"/>
          <w:b/>
          <w:i w:val="false"/>
          <w:color w:val="000000"/>
        </w:rPr>
        <w:t>
С-FPО-8 (№16-18, №16-19, №16-20,№16-21)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p>
          <w:p>
            <w:pPr>
              <w:spacing w:after="20"/>
              <w:ind w:left="20"/>
              <w:jc w:val="both"/>
            </w:pPr>
            <w:r>
              <w:rPr>
                <w:rFonts w:ascii="Times New Roman"/>
                <w:b w:val="false"/>
                <w:i w:val="false"/>
                <w:color w:val="000000"/>
                <w:sz w:val="20"/>
              </w:rPr>
              <w:t xml:space="preserve">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p>
      <w:pPr>
        <w:spacing w:after="0"/>
        <w:ind w:left="0"/>
        <w:jc w:val="left"/>
      </w:pPr>
      <w:r>
        <w:rPr>
          <w:rFonts w:ascii="Times New Roman"/>
          <w:b/>
          <w:i w:val="false"/>
          <w:color w:val="000000"/>
        </w:rPr>
        <w:t xml:space="preserve"> СЖІААБ 2-бөлімнің инспекторы</w:t>
      </w:r>
      <w:r>
        <w:br/>
      </w:r>
      <w:r>
        <w:rPr>
          <w:rFonts w:ascii="Times New Roman"/>
          <w:b/>
          <w:i w:val="false"/>
          <w:color w:val="000000"/>
        </w:rPr>
        <w:t xml:space="preserve">
(бюджет саласындағы сыбайлас жемқорлық көріністеріне қарсы күрес бойынша) </w:t>
      </w:r>
      <w:r>
        <w:br/>
      </w:r>
      <w:r>
        <w:rPr>
          <w:rFonts w:ascii="Times New Roman"/>
          <w:b/>
          <w:i w:val="false"/>
          <w:color w:val="000000"/>
        </w:rPr>
        <w:t xml:space="preserve">
С-FPО-9 (№16-22)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  Теміртау аймағы бойынша ауданаралық қаржы полициясы басқармасының бастығы</w:t>
      </w:r>
      <w:r>
        <w:br/>
      </w:r>
      <w:r>
        <w:rPr>
          <w:rFonts w:ascii="Times New Roman"/>
          <w:b/>
          <w:i w:val="false"/>
          <w:color w:val="000000"/>
        </w:rPr>
        <w:t>
С-FPО-3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 бастығының орынбасары </w:t>
      </w:r>
      <w:r>
        <w:br/>
      </w:r>
      <w:r>
        <w:rPr>
          <w:rFonts w:ascii="Times New Roman"/>
          <w:b/>
          <w:i w:val="false"/>
          <w:color w:val="000000"/>
        </w:rPr>
        <w:t>
С-FPО-4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 </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Теміртау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(№17-3, №17-4, №17-5)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Теміртау аймағы бойынша ауданаралық қаржы полициясы</w:t>
      </w:r>
      <w:r>
        <w:br/>
      </w:r>
      <w:r>
        <w:rPr>
          <w:rFonts w:ascii="Times New Roman"/>
          <w:b/>
          <w:i w:val="false"/>
          <w:color w:val="000000"/>
        </w:rPr>
        <w:t>
басқармасының талдау жұмысының аса маңызды істері жөніндегі аға инспекторы</w:t>
      </w:r>
      <w:r>
        <w:br/>
      </w:r>
      <w:r>
        <w:rPr>
          <w:rFonts w:ascii="Times New Roman"/>
          <w:b/>
          <w:i w:val="false"/>
          <w:color w:val="000000"/>
        </w:rPr>
        <w:t>
С-FPО-7 (№17-6)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xml:space="preserve">
Ішкі еңбек тәртібінің қағидаларын сақтайды. </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Теміртау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 кемінде екі жыл, немесе осы санаттағы нақты лауазымның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басқармасының аға инспекторы – кезекші офицері</w:t>
      </w:r>
      <w:r>
        <w:br/>
      </w:r>
      <w:r>
        <w:rPr>
          <w:rFonts w:ascii="Times New Roman"/>
          <w:b/>
          <w:i w:val="false"/>
          <w:color w:val="000000"/>
        </w:rPr>
        <w:t>
С-FPО-8 (№17-8)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 кемінде екі жыл, немесе осы санаттағы нақты лауазымның функционалдық бағыттарына сәйкес салалардағы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басқармасының инспекторы</w:t>
      </w:r>
      <w:r>
        <w:br/>
      </w:r>
      <w:r>
        <w:rPr>
          <w:rFonts w:ascii="Times New Roman"/>
          <w:b/>
          <w:i w:val="false"/>
          <w:color w:val="000000"/>
        </w:rPr>
        <w:t>
С-FPО-9 (№17-9, №17-10)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1-бөлімінің бастығы</w:t>
      </w:r>
      <w:r>
        <w:br/>
      </w:r>
      <w:r>
        <w:rPr>
          <w:rFonts w:ascii="Times New Roman"/>
          <w:b/>
          <w:i w:val="false"/>
          <w:color w:val="000000"/>
        </w:rPr>
        <w:t>
С-FPО-5 (№17–11)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1-бөлімінің аса маңызды істері жөніндегі аға инспекторы</w:t>
      </w:r>
      <w:r>
        <w:br/>
      </w:r>
      <w:r>
        <w:rPr>
          <w:rFonts w:ascii="Times New Roman"/>
          <w:b/>
          <w:i w:val="false"/>
          <w:color w:val="000000"/>
        </w:rPr>
        <w:t>
С-FPО-7 (№17-12)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1-бөлімінің аға тергеушісі</w:t>
      </w:r>
      <w:r>
        <w:br/>
      </w:r>
      <w:r>
        <w:rPr>
          <w:rFonts w:ascii="Times New Roman"/>
          <w:b/>
          <w:i w:val="false"/>
          <w:color w:val="000000"/>
        </w:rPr>
        <w:t>
С-FPО-8 (№17-13)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2-бөлімінің бастығы</w:t>
      </w:r>
      <w:r>
        <w:br/>
      </w:r>
      <w:r>
        <w:rPr>
          <w:rFonts w:ascii="Times New Roman"/>
          <w:b/>
          <w:i w:val="false"/>
          <w:color w:val="000000"/>
        </w:rPr>
        <w:t>
С-FPО-5 (№17–14)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2-бөлімінің аса маңызды істері жөніндегі аға инспекторы</w:t>
      </w:r>
      <w:r>
        <w:br/>
      </w:r>
      <w:r>
        <w:rPr>
          <w:rFonts w:ascii="Times New Roman"/>
          <w:b/>
          <w:i w:val="false"/>
          <w:color w:val="000000"/>
        </w:rPr>
        <w:t>
С-FPО-7 (№17-15)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2-бөлімінің аға тергеушісі</w:t>
      </w:r>
      <w:r>
        <w:br/>
      </w:r>
      <w:r>
        <w:rPr>
          <w:rFonts w:ascii="Times New Roman"/>
          <w:b/>
          <w:i w:val="false"/>
          <w:color w:val="000000"/>
        </w:rPr>
        <w:t>
С-FPО-8 (№17-16)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Теміртау аймағы бойынша ауданаралық қаржы полициясы</w:t>
      </w:r>
      <w:r>
        <w:br/>
      </w:r>
      <w:r>
        <w:rPr>
          <w:rFonts w:ascii="Times New Roman"/>
          <w:b/>
          <w:i w:val="false"/>
          <w:color w:val="000000"/>
        </w:rPr>
        <w:t>
басқармасының тергеу бөлімінің бастығы</w:t>
      </w:r>
      <w:r>
        <w:br/>
      </w:r>
      <w:r>
        <w:rPr>
          <w:rFonts w:ascii="Times New Roman"/>
          <w:b/>
          <w:i w:val="false"/>
          <w:color w:val="000000"/>
        </w:rPr>
        <w:t>
С-FPО-5 (№17–17)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тергеу бөлімінің аса маңызды істері жөніндегі аға тергеушісі</w:t>
      </w:r>
      <w:r>
        <w:br/>
      </w:r>
      <w:r>
        <w:rPr>
          <w:rFonts w:ascii="Times New Roman"/>
          <w:b/>
          <w:i w:val="false"/>
          <w:color w:val="000000"/>
        </w:rPr>
        <w:t>
С-FPО-7 (№17-18)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Теміртау аймағы бойынша ауданаралық қаржы полициясы басқармасы</w:t>
      </w:r>
      <w:r>
        <w:br/>
      </w:r>
      <w:r>
        <w:rPr>
          <w:rFonts w:ascii="Times New Roman"/>
          <w:b/>
          <w:i w:val="false"/>
          <w:color w:val="000000"/>
        </w:rPr>
        <w:t>
тергеу бөлімінің аға тергеушісі</w:t>
      </w:r>
      <w:r>
        <w:br/>
      </w:r>
      <w:r>
        <w:rPr>
          <w:rFonts w:ascii="Times New Roman"/>
          <w:b/>
          <w:i w:val="false"/>
          <w:color w:val="000000"/>
        </w:rPr>
        <w:t>
С-FPО-8 (№17-19)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жетекшілік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 Жезқазған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xml:space="preserve">
бастығының орынбасары </w:t>
      </w:r>
      <w:r>
        <w:br/>
      </w:r>
      <w:r>
        <w:rPr>
          <w:rFonts w:ascii="Times New Roman"/>
          <w:b/>
          <w:i w:val="false"/>
          <w:color w:val="000000"/>
        </w:rPr>
        <w:t>
С-FPО-4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Жезқазған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(№18-3,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Жезқазған аймағы бойынша ауданаралық қаржы полициясы</w:t>
      </w:r>
      <w:r>
        <w:br/>
      </w:r>
      <w:r>
        <w:rPr>
          <w:rFonts w:ascii="Times New Roman"/>
          <w:b/>
          <w:i w:val="false"/>
          <w:color w:val="000000"/>
        </w:rPr>
        <w:t>
басқармасының талдау жұмысының аса маңызды істері жөніндегі аға инспекторы</w:t>
      </w:r>
      <w:r>
        <w:br/>
      </w:r>
      <w:r>
        <w:rPr>
          <w:rFonts w:ascii="Times New Roman"/>
          <w:b/>
          <w:i w:val="false"/>
          <w:color w:val="000000"/>
        </w:rPr>
        <w:t>
С-FPО-7 (№18-5)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xml:space="preserve">
Ішкі еңбек тәртібінің қағидаларын сақтайды. </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Жезқазған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(№18-6, №18-7, №18-8)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басқармасының аға инспекторы – кезекші офицері</w:t>
      </w:r>
      <w:r>
        <w:br/>
      </w:r>
      <w:r>
        <w:rPr>
          <w:rFonts w:ascii="Times New Roman"/>
          <w:b/>
          <w:i w:val="false"/>
          <w:color w:val="000000"/>
        </w:rPr>
        <w:t>
С-FPО-8 (№18-9)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 кемінде екі жыл, немесе осы санаттағы нақты лауазымның функционалдық бағыттарына сәйкес салалардағы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басқармасының инспекторы</w:t>
      </w:r>
      <w:r>
        <w:br/>
      </w:r>
      <w:r>
        <w:rPr>
          <w:rFonts w:ascii="Times New Roman"/>
          <w:b/>
          <w:i w:val="false"/>
          <w:color w:val="000000"/>
        </w:rPr>
        <w:t xml:space="preserve">
С-FPО-9 (№18-10, №18-11)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1-бөлімінің бастығы</w:t>
      </w:r>
      <w:r>
        <w:br/>
      </w:r>
      <w:r>
        <w:rPr>
          <w:rFonts w:ascii="Times New Roman"/>
          <w:b/>
          <w:i w:val="false"/>
          <w:color w:val="000000"/>
        </w:rPr>
        <w:t>
С-FPО-5 (№18–12)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1-бөлімінің аға инспекторы</w:t>
      </w:r>
      <w:r>
        <w:br/>
      </w:r>
      <w:r>
        <w:rPr>
          <w:rFonts w:ascii="Times New Roman"/>
          <w:b/>
          <w:i w:val="false"/>
          <w:color w:val="000000"/>
        </w:rPr>
        <w:t>
С-FPО-8 (№18-13)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1-бөлімінің инспекторы</w:t>
      </w:r>
      <w:r>
        <w:br/>
      </w:r>
      <w:r>
        <w:rPr>
          <w:rFonts w:ascii="Times New Roman"/>
          <w:b/>
          <w:i w:val="false"/>
          <w:color w:val="000000"/>
        </w:rPr>
        <w:t>
С-FPО-9 (№18-14)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w:t>
      </w:r>
      <w:r>
        <w:br/>
      </w:r>
      <w:r>
        <w:rPr>
          <w:rFonts w:ascii="Times New Roman"/>
          <w:b/>
          <w:i w:val="false"/>
          <w:color w:val="000000"/>
        </w:rPr>
        <w:t>
басқармасы 2-бөлімінің бастығы</w:t>
      </w:r>
      <w:r>
        <w:br/>
      </w:r>
      <w:r>
        <w:rPr>
          <w:rFonts w:ascii="Times New Roman"/>
          <w:b/>
          <w:i w:val="false"/>
          <w:color w:val="000000"/>
        </w:rPr>
        <w:t>
С-FPО-5 (№18–15)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2-бөлімінің аға инспекторы</w:t>
      </w:r>
      <w:r>
        <w:br/>
      </w:r>
      <w:r>
        <w:rPr>
          <w:rFonts w:ascii="Times New Roman"/>
          <w:b/>
          <w:i w:val="false"/>
          <w:color w:val="000000"/>
        </w:rPr>
        <w:t>
С-FPО-8 (№18-16)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2-бөлімінің тергеушісі</w:t>
      </w:r>
      <w:r>
        <w:br/>
      </w:r>
      <w:r>
        <w:rPr>
          <w:rFonts w:ascii="Times New Roman"/>
          <w:b/>
          <w:i w:val="false"/>
          <w:color w:val="000000"/>
        </w:rPr>
        <w:t>
С-FPО-9 (№18-17)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Жезқазған аймағы бойынша ауданаралық қаржы полициясы</w:t>
      </w:r>
      <w:r>
        <w:br/>
      </w:r>
      <w:r>
        <w:rPr>
          <w:rFonts w:ascii="Times New Roman"/>
          <w:b/>
          <w:i w:val="false"/>
          <w:color w:val="000000"/>
        </w:rPr>
        <w:t>
басқармасының тергеу бөлімінің бастығы</w:t>
      </w:r>
      <w:r>
        <w:br/>
      </w:r>
      <w:r>
        <w:rPr>
          <w:rFonts w:ascii="Times New Roman"/>
          <w:b/>
          <w:i w:val="false"/>
          <w:color w:val="000000"/>
        </w:rPr>
        <w:t>
С-FPО-5 (№18–18)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тергеу бөлімінің аса маңызды істері жөніндегі аға тергеушісі</w:t>
      </w:r>
      <w:r>
        <w:br/>
      </w:r>
      <w:r>
        <w:rPr>
          <w:rFonts w:ascii="Times New Roman"/>
          <w:b/>
          <w:i w:val="false"/>
          <w:color w:val="000000"/>
        </w:rPr>
        <w:t>
С-FPО-7 (№18-19)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мен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Жезқазған аймағы бойынша ауданаралық қаржы полициясы басқармасы</w:t>
      </w:r>
      <w:r>
        <w:br/>
      </w:r>
      <w:r>
        <w:rPr>
          <w:rFonts w:ascii="Times New Roman"/>
          <w:b/>
          <w:i w:val="false"/>
          <w:color w:val="000000"/>
        </w:rPr>
        <w:t>
тергеу бөлімінің аға тергеушісі</w:t>
      </w:r>
      <w:r>
        <w:br/>
      </w:r>
      <w:r>
        <w:rPr>
          <w:rFonts w:ascii="Times New Roman"/>
          <w:b/>
          <w:i w:val="false"/>
          <w:color w:val="000000"/>
        </w:rPr>
        <w:t>
С-FPО-8 (№18-20)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  Балқаш аймағы бойынша ауданаралық қаржы полициясы бөлімінің бастығы</w:t>
      </w:r>
      <w:r>
        <w:br/>
      </w:r>
      <w:r>
        <w:rPr>
          <w:rFonts w:ascii="Times New Roman"/>
          <w:b/>
          <w:i w:val="false"/>
          <w:color w:val="000000"/>
        </w:rPr>
        <w:t>
С-FPО-4 (№19–1)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 бастығының орынбасары</w:t>
      </w:r>
      <w:r>
        <w:br/>
      </w:r>
      <w:r>
        <w:rPr>
          <w:rFonts w:ascii="Times New Roman"/>
          <w:b/>
          <w:i w:val="false"/>
          <w:color w:val="000000"/>
        </w:rPr>
        <w:t>
С-FPО-5 (№19–2)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бөлімінің аға тергеушісі</w:t>
      </w:r>
      <w:r>
        <w:br/>
      </w:r>
      <w:r>
        <w:rPr>
          <w:rFonts w:ascii="Times New Roman"/>
          <w:b/>
          <w:i w:val="false"/>
          <w:color w:val="000000"/>
        </w:rPr>
        <w:t>
С-FPО-8 (№19-3)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бөлімінің аға инспекторы</w:t>
      </w:r>
      <w:r>
        <w:br/>
      </w:r>
      <w:r>
        <w:rPr>
          <w:rFonts w:ascii="Times New Roman"/>
          <w:b/>
          <w:i w:val="false"/>
          <w:color w:val="000000"/>
        </w:rPr>
        <w:t>
С-FPО-8 (№19-4, №19-5, №19-6)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бөлімінің инспекторы</w:t>
      </w:r>
      <w:r>
        <w:br/>
      </w:r>
      <w:r>
        <w:rPr>
          <w:rFonts w:ascii="Times New Roman"/>
          <w:b/>
          <w:i w:val="false"/>
          <w:color w:val="000000"/>
        </w:rPr>
        <w:t>
С-FPО-9 (№19-7, №19-8, №19-9)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бөлімінің</w:t>
      </w:r>
      <w:r>
        <w:br/>
      </w:r>
      <w:r>
        <w:rPr>
          <w:rFonts w:ascii="Times New Roman"/>
          <w:b/>
          <w:i w:val="false"/>
          <w:color w:val="000000"/>
        </w:rPr>
        <w:t>
ауылдық өңірге қызмет көрсету тобының аға инспекторы</w:t>
      </w:r>
      <w:r>
        <w:br/>
      </w:r>
      <w:r>
        <w:rPr>
          <w:rFonts w:ascii="Times New Roman"/>
          <w:b/>
          <w:i w:val="false"/>
          <w:color w:val="000000"/>
        </w:rPr>
        <w:t>
С-FPО-8 (№19-10)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Балқаш аймағы бойынша ауданаралық қаржы полициясы бөлімінің</w:t>
      </w:r>
      <w:r>
        <w:br/>
      </w:r>
      <w:r>
        <w:rPr>
          <w:rFonts w:ascii="Times New Roman"/>
          <w:b/>
          <w:i w:val="false"/>
          <w:color w:val="000000"/>
        </w:rPr>
        <w:t>
ауылдық өңірге қызмет көрсету тобының аға тергеушісі</w:t>
      </w:r>
      <w:r>
        <w:br/>
      </w:r>
      <w:r>
        <w:rPr>
          <w:rFonts w:ascii="Times New Roman"/>
          <w:b/>
          <w:i w:val="false"/>
          <w:color w:val="000000"/>
        </w:rPr>
        <w:t>
С-FPО-8 (№19-11)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қылмысқа және</w:t>
      </w:r>
      <w:r>
        <w:br/>
      </w: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2013 жылғы 12 қазандағы </w:t>
      </w:r>
      <w:r>
        <w:br/>
      </w:r>
      <w:r>
        <w:rPr>
          <w:rFonts w:ascii="Times New Roman"/>
          <w:b w:val="false"/>
          <w:i w:val="false"/>
          <w:color w:val="000000"/>
          <w:sz w:val="28"/>
        </w:rPr>
        <w:t xml:space="preserve">
№ 333 бұйрығына     </w:t>
      </w:r>
      <w:r>
        <w:br/>
      </w:r>
      <w:r>
        <w:rPr>
          <w:rFonts w:ascii="Times New Roman"/>
          <w:b w:val="false"/>
          <w:i w:val="false"/>
          <w:color w:val="000000"/>
          <w:sz w:val="28"/>
        </w:rPr>
        <w:t xml:space="preserve">
12-қосымша        </w:t>
      </w:r>
    </w:p>
    <w:bookmarkEnd w:id="2"/>
    <w:bookmarkStart w:name="z4" w:id="3"/>
    <w:p>
      <w:pPr>
        <w:spacing w:after="0"/>
        <w:ind w:left="0"/>
        <w:jc w:val="left"/>
      </w:pPr>
      <w:r>
        <w:rPr>
          <w:rFonts w:ascii="Times New Roman"/>
          <w:b/>
          <w:i w:val="false"/>
          <w:color w:val="000000"/>
        </w:rPr>
        <w:t xml:space="preserve"> 
Қостанай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 жасасады. </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 </w:t>
            </w:r>
            <w:r>
              <w:br/>
            </w:r>
            <w:r>
              <w:rPr>
                <w:rFonts w:ascii="Times New Roman"/>
                <w:b w:val="false"/>
                <w:i w:val="false"/>
                <w:color w:val="000000"/>
                <w:sz w:val="20"/>
              </w:rPr>
              <w:t>
Агенттік басшылығының өзге де тапсырмаларын орындайды.</w:t>
            </w:r>
          </w:p>
        </w:tc>
      </w:tr>
    </w:tbl>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w:t>
            </w:r>
            <w:r>
              <w:rPr>
                <w:rFonts w:ascii="Times New Roman"/>
                <w:b w:val="false"/>
                <w:i w:val="false"/>
                <w:color w:val="000000"/>
                <w:sz w:val="20"/>
              </w:rPr>
              <w:t xml:space="preserve"> «Нормативтік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 </w:t>
            </w:r>
            <w:r>
              <w:br/>
            </w:r>
            <w:r>
              <w:rPr>
                <w:rFonts w:ascii="Times New Roman"/>
                <w:b w:val="false"/>
                <w:i w:val="false"/>
                <w:color w:val="000000"/>
                <w:sz w:val="20"/>
              </w:rPr>
              <w:t xml:space="preserve">
Департамент қызметкерлерінің еңбек және қызметтік тәртіпті сақтауын бақылауды жүзеге асырады.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 </w:t>
            </w:r>
            <w:r>
              <w:br/>
            </w:r>
            <w:r>
              <w:rPr>
                <w:rFonts w:ascii="Times New Roman"/>
                <w:b w:val="false"/>
                <w:i w:val="false"/>
                <w:color w:val="000000"/>
                <w:sz w:val="20"/>
              </w:rPr>
              <w:t xml:space="preserve">
Департамент қызметкерлерінің еңбек және қызметтік тәртіпті сақтауын бақылауды жүзеге асырады.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 </w:t>
            </w:r>
            <w:r>
              <w:br/>
            </w:r>
            <w:r>
              <w:rPr>
                <w:rFonts w:ascii="Times New Roman"/>
                <w:b w:val="false"/>
                <w:i w:val="false"/>
                <w:color w:val="000000"/>
                <w:sz w:val="20"/>
              </w:rPr>
              <w:t xml:space="preserve">
Департаменттің жетекшілік ететін бөлімшелері қызметкерлерінің еңбек және қызметтік тәртіпті сақтауын бақылауды қамтамасыз етеді.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Аса маңызды істер жөніндегі аға инспектор – бастықтың режим жөніндегі көмекшісі</w:t>
      </w:r>
      <w:r>
        <w:br/>
      </w:r>
      <w:r>
        <w:rPr>
          <w:rFonts w:ascii="Times New Roman"/>
          <w:b/>
          <w:i w:val="false"/>
          <w:color w:val="000000"/>
        </w:rPr>
        <w:t>
С-FPО-7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Құпиялықты қамтамасыз ету бөлімі Құпиялықты қамтамасыз ету бөлімінің бастығы</w:t>
      </w:r>
      <w:r>
        <w:br/>
      </w:r>
      <w:r>
        <w:rPr>
          <w:rFonts w:ascii="Times New Roman"/>
          <w:b/>
          <w:i w:val="false"/>
          <w:color w:val="000000"/>
        </w:rPr>
        <w:t>
С-FPО-4 (№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058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үші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xml:space="preserve">
Құпиялықты қамтамасыз ету жұмысын ұйымдастырады, оның Департаменттегі жай-күйіне үнемі бақылау жасайды. </w:t>
            </w:r>
            <w:r>
              <w:br/>
            </w:r>
            <w:r>
              <w:rPr>
                <w:rFonts w:ascii="Times New Roman"/>
                <w:b w:val="false"/>
                <w:i w:val="false"/>
                <w:color w:val="000000"/>
                <w:sz w:val="20"/>
              </w:rPr>
              <w:t xml:space="preserve">
Мәліметтердің уақытылы құпияландырылуына бақылау жасайды, Департаменттегі құжаттарды құпияландыру деңгейін анықтау мен өзгертудің дұрыстығын қадағалайды. </w:t>
            </w:r>
            <w:r>
              <w:br/>
            </w:r>
            <w:r>
              <w:rPr>
                <w:rFonts w:ascii="Times New Roman"/>
                <w:b w:val="false"/>
                <w:i w:val="false"/>
                <w:color w:val="000000"/>
                <w:sz w:val="20"/>
              </w:rPr>
              <w:t xml:space="preserve">
Департамент бастығына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 </w:t>
            </w:r>
            <w:r>
              <w:br/>
            </w:r>
            <w:r>
              <w:rPr>
                <w:rFonts w:ascii="Times New Roman"/>
                <w:b w:val="false"/>
                <w:i w:val="false"/>
                <w:color w:val="000000"/>
                <w:sz w:val="20"/>
              </w:rPr>
              <w:t xml:space="preserve">
Мемлекеттік құпияларды қорғау мәселелері бойынша Департаменттің жоспарын әзірлеуге басшылық етеді және есеп беру құжаттарын дайындауды қамтамасыз етеді. </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Құпиялықты қамтамасыз ету бөлімінің аса маңызды істер жөніндегі аға инспекторы </w:t>
      </w:r>
      <w:r>
        <w:br/>
      </w:r>
      <w:r>
        <w:rPr>
          <w:rFonts w:ascii="Times New Roman"/>
          <w:b/>
          <w:i w:val="false"/>
          <w:color w:val="000000"/>
        </w:rPr>
        <w:t>
С-FPО-7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058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бес жыл жұмыс өтілі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құжаттардың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Құпиялықты қамтамасыз ету бөлімінің аға инспекторы </w:t>
      </w:r>
      <w:r>
        <w:br/>
      </w:r>
      <w:r>
        <w:rPr>
          <w:rFonts w:ascii="Times New Roman"/>
          <w:b/>
          <w:i w:val="false"/>
          <w:color w:val="000000"/>
        </w:rPr>
        <w:t>
С-FPО-8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058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осы санаттағы нақты лауазымдардың функционалдық бағыттарына сәйкес салаларда кемінде үш жыл жұмыс өтілі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 </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xml:space="preserve">
Өз құзыреті шегінде орындаушылардан құпиялық режимін қамтамасыз ету жөніндегі нормативтік құжаттардың талаптарын сақтауларын бақылайды және талап етеді.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Құпиялықты қамтамасыз ету бөлімінің инспекторы</w:t>
      </w:r>
      <w:r>
        <w:br/>
      </w:r>
      <w:r>
        <w:rPr>
          <w:rFonts w:ascii="Times New Roman"/>
          <w:b/>
          <w:i w:val="false"/>
          <w:color w:val="000000"/>
        </w:rPr>
        <w:t>
С-FPО-9 (№6-4)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825"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құжаттардың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Ұйымдастыру-бақылау басқармасы - инспекция Ұйымдастыру-бақылау басқармасының бастығы – инспекцияның бастығы</w:t>
      </w:r>
      <w:r>
        <w:br/>
      </w:r>
      <w:r>
        <w:rPr>
          <w:rFonts w:ascii="Times New Roman"/>
          <w:b/>
          <w:i w:val="false"/>
          <w:color w:val="000000"/>
        </w:rPr>
        <w:t>
С-FPО-3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p>
      <w:pPr>
        <w:spacing w:after="0"/>
        <w:ind w:left="0"/>
        <w:jc w:val="left"/>
      </w:pPr>
      <w:r>
        <w:rPr>
          <w:rFonts w:ascii="Times New Roman"/>
          <w:b/>
          <w:i w:val="false"/>
          <w:color w:val="000000"/>
        </w:rPr>
        <w:t xml:space="preserve"> ҰББ-и жоспарлау және бақылау бөлімінің бастығы</w:t>
      </w:r>
      <w:r>
        <w:br/>
      </w:r>
      <w:r>
        <w:rPr>
          <w:rFonts w:ascii="Times New Roman"/>
          <w:b/>
          <w:i w:val="false"/>
          <w:color w:val="000000"/>
        </w:rPr>
        <w:t>
С-FPО-5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xml:space="preserve">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жоспарлау және бақылау бөлімінің аса маңызды істер жөніндегі аға инспекторы</w:t>
      </w:r>
      <w:r>
        <w:br/>
      </w:r>
      <w:r>
        <w:rPr>
          <w:rFonts w:ascii="Times New Roman"/>
          <w:b/>
          <w:i w:val="false"/>
          <w:color w:val="000000"/>
        </w:rPr>
        <w:t>
С-FPО-7 (№7–3)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xml:space="preserve">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 </w:t>
            </w:r>
            <w:r>
              <w:br/>
            </w:r>
            <w:r>
              <w:rPr>
                <w:rFonts w:ascii="Times New Roman"/>
                <w:b w:val="false"/>
                <w:i w:val="false"/>
                <w:color w:val="000000"/>
                <w:sz w:val="20"/>
              </w:rPr>
              <w:t xml:space="preserve">
Департаменттің құрылымдық бөлімшелерінің жедел-қызметтік іс-әрекеттерін инспекциялауға қатысады. </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xml:space="preserve">
ҰББ-инспекциясы бастығының және оның орынбасарының тапсырған (бақылау тапсырмаларын) Агенттік басшылығының нұсқауларын орындауды қамтамасыз етеді. </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p>
      <w:pPr>
        <w:spacing w:after="0"/>
        <w:ind w:left="0"/>
        <w:jc w:val="left"/>
      </w:pPr>
      <w:r>
        <w:rPr>
          <w:rFonts w:ascii="Times New Roman"/>
          <w:b/>
          <w:i w:val="false"/>
          <w:color w:val="000000"/>
        </w:rPr>
        <w:t xml:space="preserve"> ҰББ-и жоспарлау және бақылау басқармасының аға инспекторы</w:t>
      </w:r>
      <w:r>
        <w:br/>
      </w:r>
      <w:r>
        <w:rPr>
          <w:rFonts w:ascii="Times New Roman"/>
          <w:b/>
          <w:i w:val="false"/>
          <w:color w:val="000000"/>
        </w:rPr>
        <w:t>
С-FPО-8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қызметі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өңірлік бағдарламалық құжаттар шегінде ақпарат дайындайды және оның орындалуын бақылайды. </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xml:space="preserve">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 </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xml:space="preserve">
Агенттік басшылығымен белгіленген қаржы полициясы органдары қызметінің басым салалары бойынша ақпараттарды жинайды, қорытындылайды және талдайды. </w:t>
            </w:r>
          </w:p>
        </w:tc>
      </w:tr>
    </w:tbl>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 инспекторы</w:t>
      </w:r>
      <w:r>
        <w:br/>
      </w:r>
      <w:r>
        <w:rPr>
          <w:rFonts w:ascii="Times New Roman"/>
          <w:b/>
          <w:i w:val="false"/>
          <w:color w:val="000000"/>
        </w:rPr>
        <w:t>
С-FPО-7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060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xml:space="preserve">
Қаржы полициясы органдары қызметкерлерінің өрт қауіпсіздігі мен санитарлық қағидаларды сақтауын бақылайды. </w:t>
            </w:r>
            <w:r>
              <w:br/>
            </w:r>
            <w:r>
              <w:rPr>
                <w:rFonts w:ascii="Times New Roman"/>
                <w:b w:val="false"/>
                <w:i w:val="false"/>
                <w:color w:val="000000"/>
                <w:sz w:val="20"/>
              </w:rPr>
              <w:t xml:space="preserve">
Арттехқаруландырудың есебін жүргізеді, қаруларды, оқ-дәрілерді және арнайы құралдарды сатып алу және бөлу туралы ұсыныстар енгізеді. </w:t>
            </w:r>
            <w:r>
              <w:br/>
            </w:r>
            <w:r>
              <w:rPr>
                <w:rFonts w:ascii="Times New Roman"/>
                <w:b w:val="false"/>
                <w:i w:val="false"/>
                <w:color w:val="000000"/>
                <w:sz w:val="20"/>
              </w:rPr>
              <w:t xml:space="preserve">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 </w:t>
            </w:r>
            <w:r>
              <w:br/>
            </w:r>
            <w:r>
              <w:rPr>
                <w:rFonts w:ascii="Times New Roman"/>
                <w:b w:val="false"/>
                <w:i w:val="false"/>
                <w:color w:val="000000"/>
                <w:sz w:val="20"/>
              </w:rPr>
              <w:t xml:space="preserve">
Департаменттің жеке құрамына хабарлау сұлбасының уақытылы жаңартылуын қамтамасыз етеді. </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(№7–7, №7-8, №7-9)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 Кестеге сәйкес әкімшілік ғимарат пен оған іргелес аумақты аралап шығады. Департаменттің режимдік үй-жайын күзетуді қабылдайды.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инспекторы – жедел кезекшісінің көмекшісі</w:t>
      </w:r>
      <w:r>
        <w:br/>
      </w:r>
      <w:r>
        <w:rPr>
          <w:rFonts w:ascii="Times New Roman"/>
          <w:b/>
          <w:i w:val="false"/>
          <w:color w:val="000000"/>
        </w:rPr>
        <w:t>
С-FPО-9 (№7–10, №7-11, №7-12)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xml:space="preserve">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 </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сыбайлас жемқорлық қатерлерді, заңсыз банктік операцияларды, қосымша құн салығының заңсыз қайтарылуын анықтауды;</w:t>
            </w:r>
            <w:r>
              <w:br/>
            </w:r>
            <w:r>
              <w:rPr>
                <w:rFonts w:ascii="Times New Roman"/>
                <w:b w:val="false"/>
                <w:i w:val="false"/>
                <w:color w:val="000000"/>
                <w:sz w:val="20"/>
              </w:rPr>
              <w:t xml:space="preserve">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жүргізілуін бақылайды. </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p>
      <w:pPr>
        <w:spacing w:after="0"/>
        <w:ind w:left="0"/>
        <w:jc w:val="left"/>
      </w:pPr>
      <w:r>
        <w:rPr>
          <w:rFonts w:ascii="Times New Roman"/>
          <w:b/>
          <w:i w:val="false"/>
          <w:color w:val="000000"/>
        </w:rPr>
        <w:t xml:space="preserve"> Ақпараттық-талдау бөлімінің аса маңызды істер жөніндегі аға инспекторы</w:t>
      </w:r>
      <w:r>
        <w:br/>
      </w:r>
      <w:r>
        <w:rPr>
          <w:rFonts w:ascii="Times New Roman"/>
          <w:b/>
          <w:i w:val="false"/>
          <w:color w:val="000000"/>
        </w:rPr>
        <w:t>
С-FPО-7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w:t>
            </w:r>
            <w:r>
              <w:rPr>
                <w:rFonts w:ascii="Times New Roman"/>
                <w:b/>
                <w:i w:val="false"/>
                <w:color w:val="000000"/>
                <w:sz w:val="20"/>
              </w:rPr>
              <w:t xml:space="preserve"> 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Ақпараттық-талдау бөлімінің инспекторы</w:t>
      </w:r>
      <w:r>
        <w:br/>
      </w:r>
      <w:r>
        <w:rPr>
          <w:rFonts w:ascii="Times New Roman"/>
          <w:b/>
          <w:i w:val="false"/>
          <w:color w:val="000000"/>
        </w:rPr>
        <w:t>
С-FPО-9 (№8-4)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салығының заңсыз қайтарылуын талдайды және анықтайды;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жүргізеді.</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xml:space="preserve">
Мыналарды: </w:t>
            </w:r>
            <w:r>
              <w:br/>
            </w:r>
            <w:r>
              <w:rPr>
                <w:rFonts w:ascii="Times New Roman"/>
                <w:b w:val="false"/>
                <w:i w:val="false"/>
                <w:color w:val="000000"/>
                <w:sz w:val="20"/>
              </w:rPr>
              <w:t xml:space="preserve">
қызметкерлердің оларға жүктелген міндеттерді, Агенттік басшылығының тапсырмаларын сапалы және уақытылы орындауларын бақылайды; </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xml:space="preserve">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 </w:t>
            </w:r>
            <w:r>
              <w:br/>
            </w:r>
            <w:r>
              <w:rPr>
                <w:rFonts w:ascii="Times New Roman"/>
                <w:b w:val="false"/>
                <w:i w:val="false"/>
                <w:color w:val="000000"/>
                <w:sz w:val="20"/>
              </w:rPr>
              <w:t xml:space="preserve">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 </w:t>
            </w:r>
            <w:r>
              <w:br/>
            </w:r>
            <w:r>
              <w:rPr>
                <w:rFonts w:ascii="Times New Roman"/>
                <w:b w:val="false"/>
                <w:i w:val="false"/>
                <w:color w:val="000000"/>
                <w:sz w:val="20"/>
              </w:rPr>
              <w:t xml:space="preserve">
кадрларды сапалы жасақтау, осы жұмыстың жаңа әдістері мен нысандарын енгізуді қамтамасыз ету бойынша шаралар кешенін іске асырады; </w:t>
            </w:r>
            <w:r>
              <w:br/>
            </w:r>
            <w:r>
              <w:rPr>
                <w:rFonts w:ascii="Times New Roman"/>
                <w:b w:val="false"/>
                <w:i w:val="false"/>
                <w:color w:val="000000"/>
                <w:sz w:val="20"/>
              </w:rPr>
              <w:t xml:space="preserve">
қаржы полициясы органдарының жүйесінде жоғары лауазымдарға жылжыту үшін қаржы полициясы органдары қызметкерлерінің кадрлар резервін қалыптастырады; </w:t>
            </w:r>
            <w:r>
              <w:br/>
            </w:r>
            <w:r>
              <w:rPr>
                <w:rFonts w:ascii="Times New Roman"/>
                <w:b w:val="false"/>
                <w:i w:val="false"/>
                <w:color w:val="000000"/>
                <w:sz w:val="20"/>
              </w:rPr>
              <w:t xml:space="preserve">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 </w:t>
            </w:r>
            <w:r>
              <w:br/>
            </w:r>
            <w:r>
              <w:rPr>
                <w:rFonts w:ascii="Times New Roman"/>
                <w:b w:val="false"/>
                <w:i w:val="false"/>
                <w:color w:val="000000"/>
                <w:sz w:val="20"/>
              </w:rPr>
              <w:t xml:space="preserve">
аттестациялық және тұрғын үй комиссиясы жұмыстарын ұйымдастырады және қамтамасыз етеді;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бөлімде құпиялы және құпиялы емес істерді жүргізеді; </w:t>
            </w:r>
            <w:r>
              <w:br/>
            </w:r>
            <w:r>
              <w:rPr>
                <w:rFonts w:ascii="Times New Roman"/>
                <w:b w:val="false"/>
                <w:i w:val="false"/>
                <w:color w:val="000000"/>
                <w:sz w:val="20"/>
              </w:rPr>
              <w:t xml:space="preserve">
ағымдағы және перспективалық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Агенттіктің,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w:t>
            </w:r>
            <w:r>
              <w:rPr>
                <w:rFonts w:ascii="Times New Roman"/>
                <w:b/>
                <w:i w:val="false"/>
                <w:color w:val="000000"/>
                <w:sz w:val="20"/>
              </w:rPr>
              <w:t xml:space="preserve"> «Құқық»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xml:space="preserve">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 </w:t>
            </w:r>
            <w:r>
              <w:br/>
            </w:r>
            <w:r>
              <w:rPr>
                <w:rFonts w:ascii="Times New Roman"/>
                <w:b w:val="false"/>
                <w:i w:val="false"/>
                <w:color w:val="000000"/>
                <w:sz w:val="20"/>
              </w:rPr>
              <w:t xml:space="preserve">
Жеке нөмір, жетондарды, қызметтік куәліктерді есепке алады және береді. </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xml:space="preserve">
Теріс қылықтарымен жұмыстан шығарылған қызметкерлер бойынша статистикалық карточканы ҚР БП ҚСжАЕКБ енгізеді. </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p>
      <w:pPr>
        <w:spacing w:after="0"/>
        <w:ind w:left="0"/>
        <w:jc w:val="left"/>
      </w:pPr>
      <w:r>
        <w:rPr>
          <w:rFonts w:ascii="Times New Roman"/>
          <w:b/>
          <w:i w:val="false"/>
          <w:color w:val="000000"/>
        </w:rPr>
        <w:t xml:space="preserve"> Кадрлар бөлімінің кәсіби дайындық бойынша аса маңызды істер жөніндегі аға инспекторы</w:t>
      </w:r>
      <w:r>
        <w:br/>
      </w:r>
      <w:r>
        <w:rPr>
          <w:rFonts w:ascii="Times New Roman"/>
          <w:b/>
          <w:i w:val="false"/>
          <w:color w:val="000000"/>
        </w:rPr>
        <w:t>
С-FPО-7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00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(психология), </w:t>
            </w:r>
            <w:r>
              <w:rPr>
                <w:rFonts w:ascii="Times New Roman"/>
                <w:b/>
                <w:i w:val="false"/>
                <w:color w:val="000000"/>
                <w:sz w:val="20"/>
              </w:rPr>
              <w:t>«Білім беру»</w:t>
            </w:r>
            <w:r>
              <w:rPr>
                <w:rFonts w:ascii="Times New Roman"/>
                <w:b w:val="false"/>
                <w:i w:val="false"/>
                <w:color w:val="000000"/>
                <w:sz w:val="20"/>
              </w:rPr>
              <w:t xml:space="preserve"> (педагогика және психология) мамандығы бойынша болуы қажет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органдардағы қызметі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xml:space="preserve">
Полиграфологиялық зерттеу мәселелері бойынша мониторинг, құқықтық актілердің және ҚР құқықтық заңнамасын жүйелейді. </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xml:space="preserve">
Полиграфологиялық зерттеу нәтижелері бойынша құжаттардың есебін жүргізеді және сақтайды. </w:t>
            </w:r>
            <w:r>
              <w:br/>
            </w:r>
            <w:r>
              <w:rPr>
                <w:rFonts w:ascii="Times New Roman"/>
                <w:b w:val="false"/>
                <w:i w:val="false"/>
                <w:color w:val="000000"/>
                <w:sz w:val="20"/>
              </w:rPr>
              <w:t>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басшылық етеді және бөлім жұмысын ұйымдастыруды қамтамасыз етеді; </w:t>
            </w:r>
            <w:r>
              <w:br/>
            </w:r>
            <w:r>
              <w:rPr>
                <w:rFonts w:ascii="Times New Roman"/>
                <w:b w:val="false"/>
                <w:i w:val="false"/>
                <w:color w:val="000000"/>
                <w:sz w:val="20"/>
              </w:rPr>
              <w:t xml:space="preserve">
Мыналарды қамтамасыз етеді және оларға бақылауды жүзеге асырады: </w:t>
            </w:r>
            <w:r>
              <w:br/>
            </w:r>
            <w:r>
              <w:rPr>
                <w:rFonts w:ascii="Times New Roman"/>
                <w:b w:val="false"/>
                <w:i w:val="false"/>
                <w:color w:val="000000"/>
                <w:sz w:val="20"/>
              </w:rPr>
              <w:t xml:space="preserve">
қызметкерлердің оларға жүктелген міндеттерді, Агенттік, департамент басшылығының тапсырмаларын сапалы және уақытылы орындауларын бақылайды; </w:t>
            </w:r>
            <w:r>
              <w:br/>
            </w:r>
            <w:r>
              <w:rPr>
                <w:rFonts w:ascii="Times New Roman"/>
                <w:b w:val="false"/>
                <w:i w:val="false"/>
                <w:color w:val="000000"/>
                <w:sz w:val="20"/>
              </w:rPr>
              <w:t xml:space="preserve">
Департаментте өткізілетін алқа мәжілістеріне, аппараттық және жедел кеңестерге, сондай-ақ басқа да іс-шараларға материалдар дайындайды;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қызметтік тергеу жүргізуді ұйымдастырады; </w:t>
            </w:r>
            <w:r>
              <w:br/>
            </w:r>
            <w:r>
              <w:rPr>
                <w:rFonts w:ascii="Times New Roman"/>
                <w:b w:val="false"/>
                <w:i w:val="false"/>
                <w:color w:val="000000"/>
                <w:sz w:val="20"/>
              </w:rPr>
              <w:t xml:space="preserve">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 </w:t>
            </w:r>
            <w:r>
              <w:br/>
            </w:r>
            <w:r>
              <w:rPr>
                <w:rFonts w:ascii="Times New Roman"/>
                <w:b w:val="false"/>
                <w:i w:val="false"/>
                <w:color w:val="000000"/>
                <w:sz w:val="20"/>
              </w:rPr>
              <w:t xml:space="preserve">
бөлімде құпия және құпия емес істерді жүргізеді; </w:t>
            </w:r>
            <w:r>
              <w:br/>
            </w:r>
            <w:r>
              <w:rPr>
                <w:rFonts w:ascii="Times New Roman"/>
                <w:b w:val="false"/>
                <w:i w:val="false"/>
                <w:color w:val="000000"/>
                <w:sz w:val="20"/>
              </w:rPr>
              <w:t xml:space="preserve">
ағымдағы және перспективалық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xml:space="preserve">
Агенттік, Департамент басшылығының басқа да тапсырмаларын орындайды. </w:t>
            </w:r>
          </w:p>
        </w:tc>
      </w:tr>
    </w:tbl>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w:t>
      </w:r>
      <w:r>
        <w:br/>
      </w:r>
      <w:r>
        <w:rPr>
          <w:rFonts w:ascii="Times New Roman"/>
          <w:b/>
          <w:i w:val="false"/>
          <w:color w:val="000000"/>
        </w:rPr>
        <w:t>
С-FP-7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 </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Агенттік, Департамент басшылығының тапсырмаларын уақытылы және сапалы орындайды;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 </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Агенттік, Департамент басшылығының тапсырмаларын уақытылы және сапалы орындайды;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ЭҚҚАБ 1-бөлімінің (көлеңкелі экономика саласындағы қылмыстарды ашу) бастығы</w:t>
      </w:r>
      <w:r>
        <w:br/>
      </w:r>
      <w:r>
        <w:rPr>
          <w:rFonts w:ascii="Times New Roman"/>
          <w:b/>
          <w:i w:val="false"/>
          <w:color w:val="000000"/>
        </w:rPr>
        <w:t>
С-FPО-5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xml:space="preserve">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(№11-3, №11-4, №11-5, №11-6)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097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 аға инспекторы</w:t>
      </w:r>
      <w:r>
        <w:br/>
      </w:r>
      <w:r>
        <w:rPr>
          <w:rFonts w:ascii="Times New Roman"/>
          <w:b/>
          <w:i w:val="false"/>
          <w:color w:val="000000"/>
        </w:rPr>
        <w:t>
С-FPО-8 (№11-7, 11-8, №11-9)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 инспекторы</w:t>
      </w:r>
      <w:r>
        <w:br/>
      </w:r>
      <w:r>
        <w:rPr>
          <w:rFonts w:ascii="Times New Roman"/>
          <w:b/>
          <w:i w:val="false"/>
          <w:color w:val="000000"/>
        </w:rPr>
        <w:t>
С-FPО-9 (№11-10)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 қызметіндегі қылмыстарды ашу)</w:t>
      </w:r>
      <w:r>
        <w:br/>
      </w:r>
      <w:r>
        <w:rPr>
          <w:rFonts w:ascii="Times New Roman"/>
          <w:b/>
          <w:i w:val="false"/>
          <w:color w:val="000000"/>
        </w:rPr>
        <w:t>
С-FPО-5 (№11–11)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 қызметіндегі қылмыстарды ашу)</w:t>
      </w:r>
      <w:r>
        <w:br/>
      </w:r>
      <w:r>
        <w:rPr>
          <w:rFonts w:ascii="Times New Roman"/>
          <w:b/>
          <w:i w:val="false"/>
          <w:color w:val="000000"/>
        </w:rPr>
        <w:t>
С-FPО-7 (№11-12, №11-13, №11-14, №11-15, №11-16)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 қызметіндегі қылмыстарды ашу) </w:t>
      </w:r>
      <w:r>
        <w:br/>
      </w:r>
      <w:r>
        <w:rPr>
          <w:rFonts w:ascii="Times New Roman"/>
          <w:b/>
          <w:i w:val="false"/>
          <w:color w:val="000000"/>
        </w:rPr>
        <w:t>
С-FPО-8 (№11-17, №11-18, №11-19)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 қызметіндегі қылмыстарды ашу) </w:t>
      </w:r>
      <w:r>
        <w:br/>
      </w:r>
      <w:r>
        <w:rPr>
          <w:rFonts w:ascii="Times New Roman"/>
          <w:b/>
          <w:i w:val="false"/>
          <w:color w:val="000000"/>
        </w:rPr>
        <w:t>
С-FPО-9 (№11-20, №11-21, №11-22)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Арнайы басқарма Арнайы басқарманың бастығы</w:t>
      </w:r>
      <w:r>
        <w:br/>
      </w:r>
      <w:r>
        <w:rPr>
          <w:rFonts w:ascii="Times New Roman"/>
          <w:b/>
          <w:i w:val="false"/>
          <w:color w:val="000000"/>
        </w:rPr>
        <w:t>
С-FPО-3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Арнайы басқарма бастығының орынбасары</w:t>
      </w:r>
      <w:r>
        <w:br/>
      </w:r>
      <w:r>
        <w:rPr>
          <w:rFonts w:ascii="Times New Roman"/>
          <w:b/>
          <w:i w:val="false"/>
          <w:color w:val="000000"/>
        </w:rPr>
        <w:t>
С-FPО-4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6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жұмыстың нәтижелерін есепке алады және талдайды, басқарманың жеке құрамына жедел-іздестіру қызметі мәселелері бойынша оқу өткізілуін қамтамасыз етеді.</w:t>
            </w:r>
            <w:r>
              <w:br/>
            </w:r>
            <w:r>
              <w:rPr>
                <w:rFonts w:ascii="Times New Roman"/>
                <w:b w:val="false"/>
                <w:i w:val="false"/>
                <w:color w:val="000000"/>
                <w:sz w:val="20"/>
              </w:rPr>
              <w:t>
Басқарма құзыретіне жататын қылмыстардың жолын кесу, анықтау, ашу және тергеу бойынша процессуалдық әрекеттерді, жедел іздестіру іс-шараларын жүргізеді.</w:t>
            </w:r>
            <w:r>
              <w:br/>
            </w:r>
            <w:r>
              <w:rPr>
                <w:rFonts w:ascii="Times New Roman"/>
                <w:b w:val="false"/>
                <w:i w:val="false"/>
                <w:color w:val="000000"/>
                <w:sz w:val="20"/>
              </w:rPr>
              <w:t>
Экономикалық қылмыстарды ашу жөнінде Агенттіктің, Департаменттің бұйрықтары мен тапсырмаларын, жұмыс жоспарларын, жоғары органдардың құжаттарын орындауын ұйымдастырады және бақылайды.</w:t>
            </w:r>
            <w:r>
              <w:br/>
            </w:r>
            <w:r>
              <w:rPr>
                <w:rFonts w:ascii="Times New Roman"/>
                <w:b w:val="false"/>
                <w:i w:val="false"/>
                <w:color w:val="000000"/>
                <w:sz w:val="20"/>
              </w:rPr>
              <w:t xml:space="preserve">
Агенттік алқа отырысында, Департаменттің жедел және аппараттық мәжілістерінде қаралатын Басқарманың қарауына кіретін мәселелер бойынша құжаттарды дайындауды ұйымдастырады. </w:t>
            </w:r>
            <w:r>
              <w:br/>
            </w:r>
            <w:r>
              <w:rPr>
                <w:rFonts w:ascii="Times New Roman"/>
                <w:b w:val="false"/>
                <w:i w:val="false"/>
                <w:color w:val="000000"/>
                <w:sz w:val="20"/>
              </w:rPr>
              <w:t>
Құқық қорғау, басқа мемлекеттік органдармен өзара іс-қимыл жасайды.</w:t>
            </w:r>
            <w:r>
              <w:br/>
            </w:r>
            <w:r>
              <w:rPr>
                <w:rFonts w:ascii="Times New Roman"/>
                <w:b w:val="false"/>
                <w:i w:val="false"/>
                <w:color w:val="000000"/>
                <w:sz w:val="20"/>
              </w:rPr>
              <w:t xml:space="preserve">
Агенттікке, Президент Әкімшілігіне және басқа мемлекеттік органдарға жолданатын ақпараттық-талдау құжаттарды дайындауға қатысады. </w:t>
            </w:r>
            <w:r>
              <w:br/>
            </w:r>
            <w:r>
              <w:rPr>
                <w:rFonts w:ascii="Times New Roman"/>
                <w:b w:val="false"/>
                <w:i w:val="false"/>
                <w:color w:val="000000"/>
                <w:sz w:val="20"/>
              </w:rPr>
              <w:t>
Бөлімде қаралып жатқан өтініштерді, арыздарды, қылмыс туралы хабарламаларды уақытылы қарастырылуына үнемі бақылау жасайды.</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Департамент пен Агенттік басшыларымен жүктелген басқа да тапсырмаларды орындайды.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w:t>
      </w:r>
      <w:r>
        <w:br/>
      </w:r>
      <w:r>
        <w:rPr>
          <w:rFonts w:ascii="Times New Roman"/>
          <w:b/>
          <w:i w:val="false"/>
          <w:color w:val="000000"/>
        </w:rPr>
        <w:t>
С-FPО-5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аға инспекторы</w:t>
      </w:r>
      <w:r>
        <w:br/>
      </w:r>
      <w:r>
        <w:rPr>
          <w:rFonts w:ascii="Times New Roman"/>
          <w:b/>
          <w:i w:val="false"/>
          <w:color w:val="000000"/>
        </w:rPr>
        <w:t>
С-FPО-8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инспекторы</w:t>
      </w:r>
      <w:r>
        <w:br/>
      </w:r>
      <w:r>
        <w:rPr>
          <w:rFonts w:ascii="Times New Roman"/>
          <w:b/>
          <w:i w:val="false"/>
          <w:color w:val="000000"/>
        </w:rPr>
        <w:t>
С-FPО-9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АБ діни экстримизмге және терроризмге қарсы іс-қимыл бөлімінің бастығы</w:t>
      </w:r>
      <w:r>
        <w:br/>
      </w:r>
      <w:r>
        <w:rPr>
          <w:rFonts w:ascii="Times New Roman"/>
          <w:b/>
          <w:i w:val="false"/>
          <w:color w:val="000000"/>
        </w:rPr>
        <w:t>
С-FPО-5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діни экстримизмге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экстримизмге және терроризмге қарсы іс-қимыл тобының аға инспекторы</w:t>
      </w:r>
      <w:r>
        <w:br/>
      </w:r>
      <w:r>
        <w:rPr>
          <w:rFonts w:ascii="Times New Roman"/>
          <w:b/>
          <w:i w:val="false"/>
          <w:color w:val="000000"/>
        </w:rPr>
        <w:t>
С-FPО-8 (№12-9)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экстримизмге және терроризмге қарсы іс-қимыл тобының инспекторы</w:t>
      </w:r>
      <w:r>
        <w:br/>
      </w:r>
      <w:r>
        <w:rPr>
          <w:rFonts w:ascii="Times New Roman"/>
          <w:b/>
          <w:i w:val="false"/>
          <w:color w:val="000000"/>
        </w:rPr>
        <w:t>
С-FPО-9 (№12-10)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 есеп және талдау бөлімінің аса маңызды істер жөніндегі аға инспекторы</w:t>
      </w:r>
      <w:r>
        <w:br/>
      </w:r>
      <w:r>
        <w:rPr>
          <w:rFonts w:ascii="Times New Roman"/>
          <w:b/>
          <w:i w:val="false"/>
          <w:color w:val="000000"/>
        </w:rPr>
        <w:t>
С-FPО-7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 және талдау бөлімінің инспекторы</w:t>
      </w:r>
      <w:r>
        <w:br/>
      </w:r>
      <w:r>
        <w:rPr>
          <w:rFonts w:ascii="Times New Roman"/>
          <w:b/>
          <w:i w:val="false"/>
          <w:color w:val="000000"/>
        </w:rPr>
        <w:t>
С-FPО-9 (№12-14)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іздестіру бөлімінің аса маңызды істер жөніндегі аға инспекторы</w:t>
      </w:r>
      <w:r>
        <w:br/>
      </w:r>
      <w:r>
        <w:rPr>
          <w:rFonts w:ascii="Times New Roman"/>
          <w:b/>
          <w:i w:val="false"/>
          <w:color w:val="000000"/>
        </w:rPr>
        <w:t>
С-FPО-7 (№12-16)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(№12-18)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процеске қатысушыларды қорғау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процеске қатысушыларды қорғау тобының аға инспекторы</w:t>
      </w:r>
      <w:r>
        <w:br/>
      </w:r>
      <w:r>
        <w:rPr>
          <w:rFonts w:ascii="Times New Roman"/>
          <w:b/>
          <w:i w:val="false"/>
          <w:color w:val="000000"/>
        </w:rPr>
        <w:t>
С-FPО-8 (№12-20)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процеске қатысушы адамдарды қорғауды қамтамасыз етеді. </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не </w:t>
            </w:r>
            <w:r>
              <w:rPr>
                <w:rFonts w:ascii="Times New Roman"/>
                <w:b/>
                <w:i w:val="false"/>
                <w:color w:val="000000"/>
                <w:sz w:val="20"/>
              </w:rPr>
              <w:t>«Техникалық ғылымдар және технологиялар»</w:t>
            </w:r>
            <w:r>
              <w:rPr>
                <w:rFonts w:ascii="Times New Roman"/>
                <w:b w:val="false"/>
                <w:i w:val="false"/>
                <w:color w:val="000000"/>
                <w:sz w:val="20"/>
              </w:rPr>
              <w:t xml:space="preserve"> (ақпараттық жүйелер, автоматтандыру және басқару)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 - техникалық бөлімінің аса маңызды  істер жөніндегі аға инспекторы</w:t>
      </w:r>
      <w:r>
        <w:br/>
      </w:r>
      <w:r>
        <w:rPr>
          <w:rFonts w:ascii="Times New Roman"/>
          <w:b/>
          <w:i w:val="false"/>
          <w:color w:val="000000"/>
        </w:rPr>
        <w:t>
С-FPО-7 (№12-22)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не </w:t>
            </w:r>
            <w:r>
              <w:rPr>
                <w:rFonts w:ascii="Times New Roman"/>
                <w:b/>
                <w:i w:val="false"/>
                <w:color w:val="000000"/>
                <w:sz w:val="20"/>
              </w:rPr>
              <w:t>«Техникалық ғылымдар және технологиялар»</w:t>
            </w:r>
            <w:r>
              <w:rPr>
                <w:rFonts w:ascii="Times New Roman"/>
                <w:b w:val="false"/>
                <w:i w:val="false"/>
                <w:color w:val="000000"/>
                <w:sz w:val="20"/>
              </w:rPr>
              <w:t xml:space="preserve"> (ақпараттық жүйелер, автоматтандыру және басқару)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Экономикалық қылмыстар бойынша сотқа дейінгі іс жүргізу  басқармасы Экономикалық қылмыстар бойынша сотқа дейінгі іс жүргізу</w:t>
      </w:r>
      <w:r>
        <w:br/>
      </w:r>
      <w:r>
        <w:rPr>
          <w:rFonts w:ascii="Times New Roman"/>
          <w:b/>
          <w:i w:val="false"/>
          <w:color w:val="000000"/>
        </w:rPr>
        <w:t>
басқармасының бастығы</w:t>
      </w:r>
      <w:r>
        <w:br/>
      </w:r>
      <w:r>
        <w:rPr>
          <w:rFonts w:ascii="Times New Roman"/>
          <w:b/>
          <w:i w:val="false"/>
          <w:color w:val="000000"/>
        </w:rPr>
        <w:t>
С-FPО-3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перспективалық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С-FPО-7 (№13-3, №13-4,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(№13-6,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инспекторы</w:t>
      </w:r>
      <w:r>
        <w:br/>
      </w:r>
      <w:r>
        <w:rPr>
          <w:rFonts w:ascii="Times New Roman"/>
          <w:b/>
          <w:i w:val="false"/>
          <w:color w:val="000000"/>
        </w:rPr>
        <w:t>
С-FPО-7 (№13-8)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инспекторы</w:t>
      </w:r>
      <w:r>
        <w:br/>
      </w:r>
      <w:r>
        <w:rPr>
          <w:rFonts w:ascii="Times New Roman"/>
          <w:b/>
          <w:i w:val="false"/>
          <w:color w:val="000000"/>
        </w:rPr>
        <w:t>
С-FPО-9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ЭҚСДІБ бюджеттік қаржыландыру саладағы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xml:space="preserve">
С-FPО-7 (№13-11, №13-12)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049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(№13-13, №13-14)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Сыбайлас жемқорлық және лауазымдық қылмыстар бойынша сотқа дейінгі іс жүргізу басқармасы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перспективалық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 </w:t>
      </w:r>
      <w:r>
        <w:br/>
      </w:r>
      <w:r>
        <w:rPr>
          <w:rFonts w:ascii="Times New Roman"/>
          <w:b/>
          <w:i w:val="false"/>
          <w:color w:val="000000"/>
        </w:rPr>
        <w:t>
іс жүргізу бөлімінің бастығы</w:t>
      </w:r>
      <w:r>
        <w:br/>
      </w:r>
      <w:r>
        <w:rPr>
          <w:rFonts w:ascii="Times New Roman"/>
          <w:b/>
          <w:i w:val="false"/>
          <w:color w:val="000000"/>
        </w:rPr>
        <w:t>
С-FPО-5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060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 №14-4)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 </w:t>
      </w:r>
      <w:r>
        <w:br/>
      </w:r>
      <w:r>
        <w:rPr>
          <w:rFonts w:ascii="Times New Roman"/>
          <w:b/>
          <w:i w:val="false"/>
          <w:color w:val="000000"/>
        </w:rPr>
        <w:t>
іс жүргізу бөлімінің аға тергеушісі</w:t>
      </w:r>
    </w:p>
    <w:p>
      <w:pPr>
        <w:spacing w:after="0"/>
        <w:ind w:left="0"/>
        <w:jc w:val="both"/>
      </w:pPr>
      <w:r>
        <w:rPr>
          <w:rFonts w:ascii="Times New Roman"/>
          <w:b w:val="false"/>
          <w:i w:val="false"/>
          <w:color w:val="000000"/>
          <w:sz w:val="28"/>
        </w:rPr>
        <w:t>С-FPО-8 (№14-5, №14-6)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(№14-7)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(№14-11, №14-12)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(№14-13)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(№14-14)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10583"/>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Бақылау – әдістемелік бөлімі Бақылау-әдістемелік бөлімінің бастығы</w:t>
      </w:r>
      <w:r>
        <w:br/>
      </w:r>
      <w:r>
        <w:rPr>
          <w:rFonts w:ascii="Times New Roman"/>
          <w:b/>
          <w:i w:val="false"/>
          <w:color w:val="000000"/>
        </w:rPr>
        <w:t>
С-FPО-4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060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екі жыл, мемлекеттік органдардағы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жұмыс өтілі кемінде тоғыз жыл, оның ішінде басшы лауазымдарында жұмыс өтілі кемінде төрт жыл.</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бөлімнің жұмысын ұйымдастыруды; </w:t>
            </w:r>
            <w:r>
              <w:br/>
            </w:r>
            <w:r>
              <w:rPr>
                <w:rFonts w:ascii="Times New Roman"/>
                <w:b w:val="false"/>
                <w:i w:val="false"/>
                <w:color w:val="000000"/>
                <w:sz w:val="20"/>
              </w:rPr>
              <w:t xml:space="preserve">
Басқарма қызметінің перспективалық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xml:space="preserve">
Алқа, аппарат мәжілістеріне ақпараттық материалдарды, Агенттік басшылығына баяндамаларды дайындайды.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w:t>
            </w:r>
            <w:r>
              <w:br/>
            </w:r>
            <w:r>
              <w:rPr>
                <w:rFonts w:ascii="Times New Roman"/>
                <w:b w:val="false"/>
                <w:i w:val="false"/>
                <w:color w:val="000000"/>
                <w:sz w:val="20"/>
              </w:rPr>
              <w:t>
Тергеу тәжірибесі және озық тәжірибе негізінде әдістемелік ұсынымдар мен қаржы полициясы органдарының құзыретіне жататын қылмыстық істерді тергеу туралы нұсқауларды дайындауды және таратуды;</w:t>
            </w:r>
            <w:r>
              <w:br/>
            </w:r>
            <w:r>
              <w:rPr>
                <w:rFonts w:ascii="Times New Roman"/>
                <w:b w:val="false"/>
                <w:i w:val="false"/>
                <w:color w:val="000000"/>
                <w:sz w:val="20"/>
              </w:rPr>
              <w:t>
Аймақаралық қаржы полициясы органдары бөлімшелеріне әдістемелік және тәжірибелік көмек көрсету бойынша жұмысты ұйымдастыруды;</w:t>
            </w:r>
            <w:r>
              <w:br/>
            </w:r>
            <w:r>
              <w:rPr>
                <w:rFonts w:ascii="Times New Roman"/>
                <w:b w:val="false"/>
                <w:i w:val="false"/>
                <w:color w:val="000000"/>
                <w:sz w:val="20"/>
              </w:rPr>
              <w:t xml:space="preserve">
Статистикалық мәліметтер негізінде тергеу жұмысын жетілдіру және оның тиімділігін арттыру бойынша ұсынымдарды, жұмыстың оң тәжірибесі, тергеудің кемшіліктері туралы ақпараттық хаттарды дайындауды; </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ұсыныстарының, сот қаулыларының уақытылы қаралуын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Бақылау-әдістемелік бөлімінің аса маңызды істер жөніндегі аға тергеушісі</w:t>
      </w:r>
      <w:r>
        <w:br/>
      </w:r>
      <w:r>
        <w:rPr>
          <w:rFonts w:ascii="Times New Roman"/>
          <w:b/>
          <w:i w:val="false"/>
          <w:color w:val="000000"/>
        </w:rPr>
        <w:t>
С-FPО-7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Бақылау – әдістемелік бөлімінің аға тергеушісі</w:t>
      </w:r>
      <w:r>
        <w:br/>
      </w:r>
      <w:r>
        <w:rPr>
          <w:rFonts w:ascii="Times New Roman"/>
          <w:b/>
          <w:i w:val="false"/>
          <w:color w:val="000000"/>
        </w:rPr>
        <w:t>
С-FPО-8 (№15-3,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060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9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xml:space="preserve">
(әлеуметтік саладағы сыбайлас жемқорлық көріністерге қарсы күрес)  </w:t>
      </w:r>
      <w:r>
        <w:br/>
      </w:r>
      <w:r>
        <w:rPr>
          <w:rFonts w:ascii="Times New Roman"/>
          <w:b/>
          <w:i w:val="false"/>
          <w:color w:val="000000"/>
        </w:rPr>
        <w:t>
С-FPО-5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бір жыл, мемлекеттік органдардағы жұмыс өтілі кемінде алты жыл, оның ішінде басшы лауазымдарында кемінде екі жыл, не осы санаттағы нақты лауазымдардың функционалдық бағыттарына сәйкес салаларда жұмыс өтілі кемінде жеті жыл, оның ішінде басшы лауазымдарында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(№16-5,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(№16-7, №16-8)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 </w:t>
      </w:r>
      <w:r>
        <w:br/>
      </w:r>
      <w:r>
        <w:rPr>
          <w:rFonts w:ascii="Times New Roman"/>
          <w:b/>
          <w:i w:val="false"/>
          <w:color w:val="000000"/>
        </w:rPr>
        <w:t>
С-FPО-5 (№16–9)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бір жыл, мемлекеттік қызметтегі жұмыс өтілі кемінде алты жыл, оның ішінде басшы лауазымдарында кемінде екі жыл, не осы санаттағы нақты лауазымдардың функционалдық бағыттарына сәйкес салаларда жұмыс өтілі кемінде жеті жыл, оның ішінде басшы лауазымдарында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 мен өтініштерді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 </w:t>
      </w:r>
      <w:r>
        <w:br/>
      </w:r>
      <w:r>
        <w:rPr>
          <w:rFonts w:ascii="Times New Roman"/>
          <w:b/>
          <w:i w:val="false"/>
          <w:color w:val="000000"/>
        </w:rPr>
        <w:t>
С-FPО-7 (№16-10, №16-11, №16-12, №16-13)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кемінде жұмыс өтілі бес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(№16-16)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 Рудный аймағы бойынша ауданаралық қаржы полициясы бөлімінің бастығы</w:t>
      </w:r>
      <w:r>
        <w:br/>
      </w:r>
      <w:r>
        <w:rPr>
          <w:rFonts w:ascii="Times New Roman"/>
          <w:b/>
          <w:i w:val="false"/>
          <w:color w:val="000000"/>
        </w:rPr>
        <w:t>
С-FPО-4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w:t>
      </w:r>
      <w:r>
        <w:br/>
      </w:r>
      <w:r>
        <w:rPr>
          <w:rFonts w:ascii="Times New Roman"/>
          <w:b/>
          <w:i w:val="false"/>
          <w:color w:val="000000"/>
        </w:rPr>
        <w:t>
бастығының орынбасары</w:t>
      </w:r>
      <w:r>
        <w:br/>
      </w:r>
      <w:r>
        <w:rPr>
          <w:rFonts w:ascii="Times New Roman"/>
          <w:b/>
          <w:i w:val="false"/>
          <w:color w:val="000000"/>
        </w:rPr>
        <w:t>
С-FPО-5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(№17-3, №17-4)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бөлімінің аға  инспекторы</w:t>
      </w:r>
      <w:r>
        <w:br/>
      </w:r>
      <w:r>
        <w:rPr>
          <w:rFonts w:ascii="Times New Roman"/>
          <w:b/>
          <w:i w:val="false"/>
          <w:color w:val="000000"/>
        </w:rPr>
        <w:t>
С-FPО-7 (№17-5, №17-6)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Жоғарғы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бөлімінің   инспекторы</w:t>
      </w:r>
      <w:r>
        <w:br/>
      </w:r>
      <w:r>
        <w:rPr>
          <w:rFonts w:ascii="Times New Roman"/>
          <w:b/>
          <w:i w:val="false"/>
          <w:color w:val="000000"/>
        </w:rPr>
        <w:t>
С-FPО-9 (№17-7, №17-8)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Рудный аймағы бойынша ауданаралық қаржы полициясы бөлімінің аға  тергеушісі</w:t>
      </w:r>
      <w:r>
        <w:br/>
      </w:r>
      <w:r>
        <w:rPr>
          <w:rFonts w:ascii="Times New Roman"/>
          <w:b/>
          <w:i w:val="false"/>
          <w:color w:val="000000"/>
        </w:rPr>
        <w:t>
С-FPО-8 (№17-9)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Батыс аймағы бойынша ауданаралық қаржы полициясы бөлімі Батыс аймағы бойынша ауданаралық қаржы полициясы бөлімінің бастығы</w:t>
      </w:r>
      <w:r>
        <w:br/>
      </w:r>
      <w:r>
        <w:rPr>
          <w:rFonts w:ascii="Times New Roman"/>
          <w:b/>
          <w:i w:val="false"/>
          <w:color w:val="000000"/>
        </w:rPr>
        <w:t>
С-FPО-4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Батыс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Батыс аймағы бойынша ауданаралық қаржы полициясы бөлімінің</w:t>
      </w:r>
      <w:r>
        <w:br/>
      </w:r>
      <w:r>
        <w:rPr>
          <w:rFonts w:ascii="Times New Roman"/>
          <w:b/>
          <w:i w:val="false"/>
          <w:color w:val="000000"/>
        </w:rPr>
        <w:t>
аға инспекторы</w:t>
      </w:r>
      <w:r>
        <w:br/>
      </w:r>
      <w:r>
        <w:rPr>
          <w:rFonts w:ascii="Times New Roman"/>
          <w:b/>
          <w:i w:val="false"/>
          <w:color w:val="000000"/>
        </w:rPr>
        <w:t>
С-FPО-8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Батыс аймағы бойынша ауданаралық қаржы полициясы бөлімінің   инспекторы</w:t>
      </w:r>
      <w:r>
        <w:br/>
      </w:r>
      <w:r>
        <w:rPr>
          <w:rFonts w:ascii="Times New Roman"/>
          <w:b/>
          <w:i w:val="false"/>
          <w:color w:val="000000"/>
        </w:rPr>
        <w:t>
С-FPО-9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Солтүстік аймағы бойынша ауданаралық қаржы полициясы бөлімі  Солтүстік аймағы бойынша ауданаралық қаржы полициясы бөлімінің бастығы</w:t>
      </w:r>
      <w:r>
        <w:br/>
      </w:r>
      <w:r>
        <w:rPr>
          <w:rFonts w:ascii="Times New Roman"/>
          <w:b/>
          <w:i w:val="false"/>
          <w:color w:val="000000"/>
        </w:rPr>
        <w:t>
С-FPО-4 (№19–1)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Солтүстік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Солтүстік аймағы бойынша ауданаралық қаржы полициясы бөлімінің аға инспекторы</w:t>
      </w:r>
      <w:r>
        <w:br/>
      </w:r>
      <w:r>
        <w:rPr>
          <w:rFonts w:ascii="Times New Roman"/>
          <w:b/>
          <w:i w:val="false"/>
          <w:color w:val="000000"/>
        </w:rPr>
        <w:t>
С-FPО-8 (№19-3)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Солтүстік аймағы бойынша ауданаралық қаржы полициясы бөлімінің   инспекторы</w:t>
      </w:r>
      <w:r>
        <w:br/>
      </w:r>
      <w:r>
        <w:rPr>
          <w:rFonts w:ascii="Times New Roman"/>
          <w:b/>
          <w:i w:val="false"/>
          <w:color w:val="000000"/>
        </w:rPr>
        <w:t>
С-FPО-9 (№19-4)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Солтүстік аймағы бойынша ауданаралық қаржы полициясы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(№19-5)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Қарабалық аймағы бойынша ауданаралық қаржы полициясы бөлімі  Қарабалық аймағы бойынша ауданаралық қаржы полициясы бөлімінің бастығы</w:t>
      </w:r>
      <w:r>
        <w:br/>
      </w:r>
      <w:r>
        <w:rPr>
          <w:rFonts w:ascii="Times New Roman"/>
          <w:b/>
          <w:i w:val="false"/>
          <w:color w:val="000000"/>
        </w:rPr>
        <w:t>
С-FPО-4 (№20–1)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Қарабалық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Қарабалық аймағы бойынша ауданаралық қаржы полициясы бөлімінің инспекторы</w:t>
      </w:r>
      <w:r>
        <w:br/>
      </w:r>
      <w:r>
        <w:rPr>
          <w:rFonts w:ascii="Times New Roman"/>
          <w:b/>
          <w:i w:val="false"/>
          <w:color w:val="000000"/>
        </w:rPr>
        <w:t>
С-FPО-9 (№20-3)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Әулиекөл аймағы бойынша ауданаралық қаржы полициясы бөлімі  Әулиекөл аймағы бойынша ауданаралық қаржы полициясы бөлімінің бастығы</w:t>
      </w:r>
      <w:r>
        <w:br/>
      </w:r>
      <w:r>
        <w:rPr>
          <w:rFonts w:ascii="Times New Roman"/>
          <w:b/>
          <w:i w:val="false"/>
          <w:color w:val="000000"/>
        </w:rPr>
        <w:t>
С-FPО-4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Әулиекөл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Әулиекөл аймағы бойынша ауданаралық қаржы полициясы бөлімінің инспекторы</w:t>
      </w:r>
      <w:r>
        <w:br/>
      </w:r>
      <w:r>
        <w:rPr>
          <w:rFonts w:ascii="Times New Roman"/>
          <w:b/>
          <w:i w:val="false"/>
          <w:color w:val="000000"/>
        </w:rPr>
        <w:t>
С-FPО-9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Арқалық аймағы бойынша ауданаралық қаржы полициясы бөлімі Арқалық аймағы бойынша ауданаралық қаржы полициясы бөлімінің бастығы</w:t>
      </w:r>
      <w:r>
        <w:br/>
      </w:r>
      <w:r>
        <w:rPr>
          <w:rFonts w:ascii="Times New Roman"/>
          <w:b/>
          <w:i w:val="false"/>
          <w:color w:val="000000"/>
        </w:rPr>
        <w:t>
С-FPО-4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Арқалық аймағы бойынша ауданаралық қаржы полициясы бөлімі бастығының орынбасары</w:t>
      </w:r>
      <w:r>
        <w:br/>
      </w:r>
      <w:r>
        <w:rPr>
          <w:rFonts w:ascii="Times New Roman"/>
          <w:b/>
          <w:i w:val="false"/>
          <w:color w:val="000000"/>
        </w:rPr>
        <w:t>
С-FPО-5 (№22-2)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Арқалық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Арқалық аймағы бойынша ауданаралық қаржы полициясы бөлімінің аға инспекторы</w:t>
      </w:r>
      <w:r>
        <w:br/>
      </w:r>
      <w:r>
        <w:rPr>
          <w:rFonts w:ascii="Times New Roman"/>
          <w:b/>
          <w:i w:val="false"/>
          <w:color w:val="000000"/>
        </w:rPr>
        <w:t>
С-FPО-8 (№22-4)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Арқалық аймағы бойынша ауданаралық қаржы полициясы бөлімінің аға тергеушісі</w:t>
      </w:r>
      <w:r>
        <w:br/>
      </w:r>
      <w:r>
        <w:rPr>
          <w:rFonts w:ascii="Times New Roman"/>
          <w:b/>
          <w:i w:val="false"/>
          <w:color w:val="000000"/>
        </w:rPr>
        <w:t>
С-FPО-8 (№22-5)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Арқалық аймағы бойынша АҚПБ Торғай өңірі бойынша қаржы</w:t>
      </w:r>
      <w:r>
        <w:br/>
      </w:r>
      <w:r>
        <w:rPr>
          <w:rFonts w:ascii="Times New Roman"/>
          <w:b/>
          <w:i w:val="false"/>
          <w:color w:val="000000"/>
        </w:rPr>
        <w:t>
полициясы тобының аса маңызды істері жөніндегі аға инспекторы</w:t>
      </w:r>
      <w:r>
        <w:br/>
      </w:r>
      <w:r>
        <w:rPr>
          <w:rFonts w:ascii="Times New Roman"/>
          <w:b/>
          <w:i w:val="false"/>
          <w:color w:val="000000"/>
        </w:rPr>
        <w:t>
С-FPО-7 (№22-6)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Арқалық аймағы бойынша АҚПБ Торғай өңірі бойынша қаржы</w:t>
      </w:r>
      <w:r>
        <w:br/>
      </w:r>
      <w:r>
        <w:rPr>
          <w:rFonts w:ascii="Times New Roman"/>
          <w:b/>
          <w:i w:val="false"/>
          <w:color w:val="000000"/>
        </w:rPr>
        <w:t>
полициясы тобының инспекторы</w:t>
      </w:r>
      <w:r>
        <w:br/>
      </w:r>
      <w:r>
        <w:rPr>
          <w:rFonts w:ascii="Times New Roman"/>
          <w:b/>
          <w:i w:val="false"/>
          <w:color w:val="000000"/>
        </w:rPr>
        <w:t>
С-FPО-9 (№22-7)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қылмысқа және</w:t>
      </w:r>
      <w:r>
        <w:br/>
      </w: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2013 жылғы 12 қазандағы </w:t>
      </w:r>
      <w:r>
        <w:br/>
      </w:r>
      <w:r>
        <w:rPr>
          <w:rFonts w:ascii="Times New Roman"/>
          <w:b w:val="false"/>
          <w:i w:val="false"/>
          <w:color w:val="000000"/>
          <w:sz w:val="28"/>
        </w:rPr>
        <w:t xml:space="preserve">
№ 333 бұйрығына     </w:t>
      </w:r>
      <w:r>
        <w:br/>
      </w:r>
      <w:r>
        <w:rPr>
          <w:rFonts w:ascii="Times New Roman"/>
          <w:b w:val="false"/>
          <w:i w:val="false"/>
          <w:color w:val="000000"/>
          <w:sz w:val="28"/>
        </w:rPr>
        <w:t xml:space="preserve">
13-қосымша        </w:t>
      </w:r>
    </w:p>
    <w:bookmarkEnd w:id="4"/>
    <w:bookmarkStart w:name="z6" w:id="5"/>
    <w:p>
      <w:pPr>
        <w:spacing w:after="0"/>
        <w:ind w:left="0"/>
        <w:jc w:val="left"/>
      </w:pPr>
      <w:r>
        <w:rPr>
          <w:rFonts w:ascii="Times New Roman"/>
          <w:b/>
          <w:i w:val="false"/>
          <w:color w:val="000000"/>
        </w:rPr>
        <w:t xml:space="preserve"> 
 Қызылорда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облыстық деңгейдегі басшы лауазымында кемінде үш жыл не орталық деңгейдегі немесе тең деңгейдегі не келесі төмен тұрған санаттағы лауазымда кемінде екі жыл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157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жұмысты ұйымдастырады, оған басшылық етеді және бақылау жасайды.</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қарым-қатынаста Департаменттің атынан өкілдік етеді. </w:t>
            </w:r>
            <w:r>
              <w:br/>
            </w:r>
            <w:r>
              <w:rPr>
                <w:rFonts w:ascii="Times New Roman"/>
                <w:b w:val="false"/>
                <w:i w:val="false"/>
                <w:color w:val="000000"/>
                <w:sz w:val="20"/>
              </w:rPr>
              <w:t xml:space="preserve">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 </w:t>
            </w:r>
            <w:r>
              <w:br/>
            </w:r>
            <w:r>
              <w:rPr>
                <w:rFonts w:ascii="Times New Roman"/>
                <w:b w:val="false"/>
                <w:i w:val="false"/>
                <w:color w:val="000000"/>
                <w:sz w:val="20"/>
              </w:rPr>
              <w:t xml:space="preserve">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 </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жеке құрамының кәсіби және дене шынықтыру дайындығы сабақтарына қатысуын және оның жүйелі түрде өткізілуін қамтамасыз етеді, қарамағындағы қызметкерлердің іссапарға шығуы кезінде нұсқама береді, тиісті нәтижелерді қарастырады және жұмыстың тиімділігін арттыру бойынша шаралар қабылдайды. </w:t>
            </w:r>
            <w:r>
              <w:br/>
            </w:r>
            <w:r>
              <w:rPr>
                <w:rFonts w:ascii="Times New Roman"/>
                <w:b w:val="false"/>
                <w:i w:val="false"/>
                <w:color w:val="000000"/>
                <w:sz w:val="20"/>
              </w:rPr>
              <w:t xml:space="preserve">
Агенттік басшылығының басқа да тапсырмаларын орындайды. </w:t>
            </w:r>
          </w:p>
        </w:tc>
      </w:tr>
    </w:tbl>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және сотқа дейінгі іс жүргізу мәселелеріне жетекшілікететін)</w:t>
      </w:r>
      <w:r>
        <w:br/>
      </w:r>
      <w:r>
        <w:rPr>
          <w:rFonts w:ascii="Times New Roman"/>
          <w:b/>
          <w:i w:val="false"/>
          <w:color w:val="000000"/>
        </w:rPr>
        <w:t>
С-FPО-2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w:t>
            </w:r>
            <w:r>
              <w:rPr>
                <w:rFonts w:ascii="Times New Roman"/>
                <w:b/>
                <w:i w:val="false"/>
                <w:color w:val="000000"/>
                <w:sz w:val="20"/>
              </w:rPr>
              <w:t xml:space="preserve">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 </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қарым-қатынаста Департаменттің атынан өкілдік етеді. </w:t>
            </w:r>
            <w:r>
              <w:br/>
            </w:r>
            <w:r>
              <w:rPr>
                <w:rFonts w:ascii="Times New Roman"/>
                <w:b w:val="false"/>
                <w:i w:val="false"/>
                <w:color w:val="000000"/>
                <w:sz w:val="20"/>
              </w:rPr>
              <w:t xml:space="preserve">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 </w:t>
            </w:r>
            <w:r>
              <w:br/>
            </w:r>
            <w:r>
              <w:rPr>
                <w:rFonts w:ascii="Times New Roman"/>
                <w:b w:val="false"/>
                <w:i w:val="false"/>
                <w:color w:val="000000"/>
                <w:sz w:val="20"/>
              </w:rPr>
              <w:t xml:space="preserve">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 </w:t>
            </w:r>
            <w:r>
              <w:br/>
            </w:r>
            <w:r>
              <w:rPr>
                <w:rFonts w:ascii="Times New Roman"/>
                <w:b w:val="false"/>
                <w:i w:val="false"/>
                <w:color w:val="000000"/>
                <w:sz w:val="20"/>
              </w:rPr>
              <w:t xml:space="preserve">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 </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xml:space="preserve">
Департамент қызметкерлерінің еңбек және қызметтік тәртіпті сақтауларын бақылайды. </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жемқорыққа қарсы күрес мәселелеріне жетекшілік ететін)</w:t>
      </w:r>
      <w:r>
        <w:br/>
      </w:r>
      <w:r>
        <w:rPr>
          <w:rFonts w:ascii="Times New Roman"/>
          <w:b/>
          <w:i w:val="false"/>
          <w:color w:val="000000"/>
        </w:rPr>
        <w:t>
С-FPО-2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w:t>
            </w:r>
            <w:r>
              <w:rPr>
                <w:rFonts w:ascii="Times New Roman"/>
                <w:b/>
                <w:i w:val="false"/>
                <w:color w:val="000000"/>
                <w:sz w:val="20"/>
              </w:rPr>
              <w:t xml:space="preserve">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«Әкімшілік құқық бұзушылықтар туралы, Қылмыстық және Қылмыстық іс жүргізу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қарым-қатынаста Департаменттің атынан өкілдік етеді. </w:t>
            </w:r>
            <w:r>
              <w:br/>
            </w:r>
            <w:r>
              <w:rPr>
                <w:rFonts w:ascii="Times New Roman"/>
                <w:b w:val="false"/>
                <w:i w:val="false"/>
                <w:color w:val="000000"/>
                <w:sz w:val="20"/>
              </w:rPr>
              <w:t xml:space="preserve">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 </w:t>
            </w:r>
            <w:r>
              <w:br/>
            </w:r>
            <w:r>
              <w:rPr>
                <w:rFonts w:ascii="Times New Roman"/>
                <w:b w:val="false"/>
                <w:i w:val="false"/>
                <w:color w:val="000000"/>
                <w:sz w:val="20"/>
              </w:rPr>
              <w:t xml:space="preserve">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 </w:t>
            </w:r>
            <w:r>
              <w:br/>
            </w:r>
            <w:r>
              <w:rPr>
                <w:rFonts w:ascii="Times New Roman"/>
                <w:b w:val="false"/>
                <w:i w:val="false"/>
                <w:color w:val="000000"/>
                <w:sz w:val="20"/>
              </w:rPr>
              <w:t xml:space="preserve">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 </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xml:space="preserve">
Департамент қызметкерлерінің еңбек және қызметтік тәртіпті сақтауларын бақылайды. </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мәселелеріне жетекшілік ететін)</w:t>
      </w:r>
      <w:r>
        <w:br/>
      </w:r>
      <w:r>
        <w:rPr>
          <w:rFonts w:ascii="Times New Roman"/>
          <w:b/>
          <w:i w:val="false"/>
          <w:color w:val="000000"/>
        </w:rPr>
        <w:t>
С-FPО-2 (№5–4)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w:t>
            </w:r>
            <w:r>
              <w:rPr>
                <w:rFonts w:ascii="Times New Roman"/>
                <w:b/>
                <w:i w:val="false"/>
                <w:color w:val="000000"/>
                <w:sz w:val="20"/>
              </w:rPr>
              <w:t xml:space="preserve">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үш жыл немесе тең деңгейдегі немесе келесі төмен тұрған санаттағы лауазымда кемінде екі жыл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«Әкімшілік құқық бұзушылықтар туралы, Қылмыстық және Қылмыстық іс жүргізу кодекстерін,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Департамент жұмысын ұйымдастыруды қамтамасыз етеді.</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қарым-қатынаста Департаменттің атынан өкілдік етеді. </w:t>
            </w:r>
            <w:r>
              <w:br/>
            </w:r>
            <w:r>
              <w:rPr>
                <w:rFonts w:ascii="Times New Roman"/>
                <w:b w:val="false"/>
                <w:i w:val="false"/>
                <w:color w:val="000000"/>
                <w:sz w:val="20"/>
              </w:rPr>
              <w:t xml:space="preserve">
Департаменттің жұмысын жоспарлайды, Департамент пен Агенттіктің жоспарлық іс-шараларының орындалуын бақылайды, сондай-ақ олар бойынша қорытындыланған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 дайындауды ұйымдастырады. </w:t>
            </w:r>
            <w:r>
              <w:br/>
            </w:r>
            <w:r>
              <w:rPr>
                <w:rFonts w:ascii="Times New Roman"/>
                <w:b w:val="false"/>
                <w:i w:val="false"/>
                <w:color w:val="000000"/>
                <w:sz w:val="20"/>
              </w:rPr>
              <w:t xml:space="preserve">
Қызметкерлердің оларға жүктелген міндеттерін орындауларын, олардың Департамент пен Агенттік басшылығының тапсырмаларын сапалы және уақытылы орындауларын қамтамасыз етеді. </w:t>
            </w:r>
            <w:r>
              <w:br/>
            </w:r>
            <w:r>
              <w:rPr>
                <w:rFonts w:ascii="Times New Roman"/>
                <w:b w:val="false"/>
                <w:i w:val="false"/>
                <w:color w:val="000000"/>
                <w:sz w:val="20"/>
              </w:rPr>
              <w:t xml:space="preserve">
Қазақстан Республикасының құқық қорғау және мемлекеттік органдарымен, сондай-ақ басқа да ұйымдарымен жедел қызмет мәселелері бойынша өзара іс-қимыл жасайды. </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заңнамасында белгіленген тәртіп мен мерзімде қарауды қамтамасыз етеді.</w:t>
            </w:r>
            <w:r>
              <w:br/>
            </w:r>
            <w:r>
              <w:rPr>
                <w:rFonts w:ascii="Times New Roman"/>
                <w:b w:val="false"/>
                <w:i w:val="false"/>
                <w:color w:val="000000"/>
                <w:sz w:val="20"/>
              </w:rPr>
              <w:t xml:space="preserve">
Департамент қызметкерлерінің еңбек және қызметтік тәртіпті сақтауларын бақылайды. </w:t>
            </w:r>
            <w:r>
              <w:br/>
            </w:r>
            <w:r>
              <w:rPr>
                <w:rFonts w:ascii="Times New Roman"/>
                <w:b w:val="false"/>
                <w:i w:val="false"/>
                <w:color w:val="000000"/>
                <w:sz w:val="20"/>
              </w:rPr>
              <w:t>
Департамент бастығы болмаған кезеңде оның міндеттерін атқарады.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Аса маңызды істер жөніндегі аға инспектор – бастықтың режим жөніндегі көмекшісі</w:t>
      </w:r>
      <w:r>
        <w:br/>
      </w:r>
      <w:r>
        <w:rPr>
          <w:rFonts w:ascii="Times New Roman"/>
          <w:b/>
          <w:i w:val="false"/>
          <w:color w:val="000000"/>
        </w:rPr>
        <w:t>
С-FPО-7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(экономика, менеджмент, қаржы, есеп және аудит) мамандығы бойынша болуы қажет.</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құпиялық режимін қамтамасыз етуге көмек көрсетеді, Агенттік пен Департамент басшыларының басқа да тапсырмаларын орындайды. </w:t>
            </w:r>
          </w:p>
        </w:tc>
      </w:tr>
    </w:tbl>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(экономика, менеджмент, қаржы, есеп және аудит) мамандығы бойынша болуы қажет.</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базасына енгізу үшін ЗС-1,ЗС-2 нысанды статистикалық карточкаларды уақытылы қояды, арыздар мен хабарламаларды ААТК кітабына уақытылы және заңды тіркелуіне бақылау жасайды және оларды қолданыстағы заңнамалардың тәртіптеріне сәйкес қарастыру тәртібін белгілейді, Департаментке кіріс хат-хабарламалары бойынша келіп түсетін хабарламаларды ААТК тіркеу қажеттілігін анықтайды.</w:t>
            </w:r>
            <w:r>
              <w:br/>
            </w:r>
            <w:r>
              <w:rPr>
                <w:rFonts w:ascii="Times New Roman"/>
                <w:b w:val="false"/>
                <w:i w:val="false"/>
                <w:color w:val="000000"/>
                <w:sz w:val="20"/>
              </w:rPr>
              <w:t xml:space="preserve">
Департамент пен Агенттік басшыларының басқа да тапсырмаларын орындайды. </w:t>
            </w:r>
          </w:p>
        </w:tc>
      </w:tr>
    </w:tbl>
    <w:p>
      <w:pPr>
        <w:spacing w:after="0"/>
        <w:ind w:left="0"/>
        <w:jc w:val="left"/>
      </w:pPr>
      <w:r>
        <w:rPr>
          <w:rFonts w:ascii="Times New Roman"/>
          <w:b/>
          <w:i w:val="false"/>
          <w:color w:val="000000"/>
        </w:rPr>
        <w:t xml:space="preserve"> Құпиялықты қамтамасыз ету бөлімі Құпиялықты қамтамасыз ету бөлімінің бастығы</w:t>
      </w:r>
      <w:r>
        <w:br/>
      </w:r>
      <w:r>
        <w:rPr>
          <w:rFonts w:ascii="Times New Roman"/>
          <w:b/>
          <w:i w:val="false"/>
          <w:color w:val="000000"/>
        </w:rPr>
        <w:t>
С-FPО-4 (№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50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не кемінде екі жыл, кемінде жеті жыл мемлекеттік қызметте жұмыс өтілі, оның ішінде кемінде үші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жұмысына басшылық етеді, қарамағындағылардың лауазымдық міндеттерінің көлемі мен мазмұнын анықтайды, оларды бөлім қызметкерлерінің арасына бөледі, олардың орындалуына бақылау жасайды.</w:t>
            </w:r>
            <w:r>
              <w:br/>
            </w:r>
            <w:r>
              <w:rPr>
                <w:rFonts w:ascii="Times New Roman"/>
                <w:b w:val="false"/>
                <w:i w:val="false"/>
                <w:color w:val="000000"/>
                <w:sz w:val="20"/>
              </w:rPr>
              <w:t xml:space="preserve">
Құпиялықты қамтамасыз ету жұмысын ұйымдастырады, оның Департаменттегі жай-күйіне үнемі бақылау жасайды. </w:t>
            </w:r>
            <w:r>
              <w:br/>
            </w:r>
            <w:r>
              <w:rPr>
                <w:rFonts w:ascii="Times New Roman"/>
                <w:b w:val="false"/>
                <w:i w:val="false"/>
                <w:color w:val="000000"/>
                <w:sz w:val="20"/>
              </w:rPr>
              <w:t>
Мәліметтердің уақытылы құпияландырылуына бақылау жасайды, Департаменттегі құжаттарды құпияландыру деңгейін анықтау мен өзгертудің дұрыстығын қадағалайды.</w:t>
            </w:r>
            <w:r>
              <w:br/>
            </w:r>
            <w:r>
              <w:rPr>
                <w:rFonts w:ascii="Times New Roman"/>
                <w:b w:val="false"/>
                <w:i w:val="false"/>
                <w:color w:val="000000"/>
                <w:sz w:val="20"/>
              </w:rPr>
              <w:t>
Департамент бастығына және тиісті уәкілетті органдарға мемлекеттік құпияларды құрайтын мәліметтерді тарату фактілері, сондай-ақ мұндай мәліметтері бар құжаттарды жоғалту немесе ұрлау фактілері туралы хабарлайды.</w:t>
            </w:r>
            <w:r>
              <w:br/>
            </w:r>
            <w:r>
              <w:rPr>
                <w:rFonts w:ascii="Times New Roman"/>
                <w:b w:val="false"/>
                <w:i w:val="false"/>
                <w:color w:val="000000"/>
                <w:sz w:val="20"/>
              </w:rPr>
              <w:t>
Мемлекеттік құпияларды қорғау мәселелері бойынша Департаменттің жоспарын әзірлеуге басшылық етеді және есеп беру құжаттарын дайындауды қамтамасыз етеді.</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Құпиялықты қамтамасыз ету бөлімінің аса маңызды істер жөніндегі аға инспекторы</w:t>
      </w:r>
      <w:r>
        <w:br/>
      </w:r>
      <w:r>
        <w:rPr>
          <w:rFonts w:ascii="Times New Roman"/>
          <w:b/>
          <w:i w:val="false"/>
          <w:color w:val="000000"/>
        </w:rPr>
        <w:t>
С-FPО-7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50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10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құжаттардың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Құпиялықты қамтамасыз ету бөлімінің аға инспекторы</w:t>
      </w:r>
      <w:r>
        <w:br/>
      </w:r>
      <w:r>
        <w:rPr>
          <w:rFonts w:ascii="Times New Roman"/>
          <w:b/>
          <w:i w:val="false"/>
          <w:color w:val="000000"/>
        </w:rPr>
        <w:t>
С-FPО-8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502"/>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білімі болғаны дұрыс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мемлекеттік және жергілікті басқару, мұрағат жүргізу, іс жүргізу және құжаттамалық қамтамасыз ету) немесе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немесе </w:t>
            </w:r>
            <w:r>
              <w:rPr>
                <w:rFonts w:ascii="Times New Roman"/>
                <w:b/>
                <w:i w:val="false"/>
                <w:color w:val="000000"/>
                <w:sz w:val="20"/>
              </w:rPr>
              <w:t xml:space="preserve">«Әскери іс және қауіпсіздік» </w:t>
            </w:r>
            <w:r>
              <w:rPr>
                <w:rFonts w:ascii="Times New Roman"/>
                <w:b w:val="false"/>
                <w:i w:val="false"/>
                <w:color w:val="000000"/>
                <w:sz w:val="20"/>
              </w:rPr>
              <w:t>(ақпараттық қауіпсіздік жүйесі)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 кемінде екі жыл, немесе осы санаттағы нақты лауазымның функционалдық бағыттарына сәйкес салалардағы жұмыс өтілі кемінде үш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режимін қамтамасыз ету мәселелері бойынша әдістемелік ұсынымдар мен жаднамалар әзірлейді. Агенттіктің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жұмыстың жай-күйіне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режимін қамтамасыз ету жөніндегі нормативтік құжаттардың талаптарын сақтауларын бақылайды және талап етеді.</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Ұйымдастыру-бақылау басқармасы - инспекциясы  Ұйымдастыру-бақылау басқармасының бастығы – инспекцияның бастығы</w:t>
      </w:r>
      <w:r>
        <w:br/>
      </w:r>
      <w:r>
        <w:rPr>
          <w:rFonts w:ascii="Times New Roman"/>
          <w:b/>
          <w:i w:val="false"/>
          <w:color w:val="000000"/>
        </w:rPr>
        <w:t>
С-FPО-3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47"/>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қаржы, есеп және аудит) мамандығы бойынша болуы қажет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 басқарады, қарамағындағылардың лауазымдық міндеттерінің көлемі мен мазмұнын анықтайды, оларды бөлім қызметкерлерінің арасында бөледі, олардың орындалуына бақылау жасайды.</w:t>
            </w:r>
            <w:r>
              <w:br/>
            </w:r>
            <w:r>
              <w:rPr>
                <w:rFonts w:ascii="Times New Roman"/>
                <w:b w:val="false"/>
                <w:i w:val="false"/>
                <w:color w:val="000000"/>
                <w:sz w:val="20"/>
              </w:rPr>
              <w:t xml:space="preserve">
Құпиялық режимді қамтамасыз ету бойынша жұмысты ұйымдастырады, оның Департаменттегі жағдайына үнемі бақылау жасайды. </w:t>
            </w:r>
            <w:r>
              <w:br/>
            </w:r>
            <w:r>
              <w:rPr>
                <w:rFonts w:ascii="Times New Roman"/>
                <w:b w:val="false"/>
                <w:i w:val="false"/>
                <w:color w:val="000000"/>
                <w:sz w:val="20"/>
              </w:rPr>
              <w:t>
Мәліметтердің уақытылы құпияландырылуына Департаменттегі құжаттардың құпиялық деңгейінің дұрыс белгіленуіне және өзгеруіне бақылау жасайды.</w:t>
            </w:r>
            <w:r>
              <w:br/>
            </w:r>
            <w:r>
              <w:rPr>
                <w:rFonts w:ascii="Times New Roman"/>
                <w:b w:val="false"/>
                <w:i w:val="false"/>
                <w:color w:val="000000"/>
                <w:sz w:val="20"/>
              </w:rPr>
              <w:t>
Департамент бастығына және тиісті уәкілетті органдарға мемлекеттік құпиялардан тұратын мәліметтердің жарияланып кету фактілері, сондай-ақ осындай мәліметтерден тұратын құжаттар мен бұйымдардың жоғалуы немесе ұрлануы туралы туралы ақпарат береді.</w:t>
            </w:r>
            <w:r>
              <w:br/>
            </w:r>
            <w:r>
              <w:rPr>
                <w:rFonts w:ascii="Times New Roman"/>
                <w:b w:val="false"/>
                <w:i w:val="false"/>
                <w:color w:val="000000"/>
                <w:sz w:val="20"/>
              </w:rPr>
              <w:t>
Мемлекеттік құпиялардың сақталу мәселелері бойынша Департамент жоспарының әзірленуіне басшылық жасайды және есептік құжаттарды құрастыруды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ҰБД-и жоспарлау және бақылау бөлімінің аса маңызды істер жөніндегі аға инспекторы</w:t>
      </w:r>
      <w:r>
        <w:br/>
      </w:r>
      <w:r>
        <w:rPr>
          <w:rFonts w:ascii="Times New Roman"/>
          <w:b/>
          <w:i w:val="false"/>
          <w:color w:val="000000"/>
        </w:rPr>
        <w:t>
С-FPО-7 (№7–2, №7-3)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064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және статистика) мамандығы бойынша болуы қажет.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xml:space="preserve">
Департаменттің құрылымдық бөлімшелерінің жедел-қызметтік іс-әрекеттерін инспекциялауға қатысады. </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xml:space="preserve">
ҰББ-инспекциясы бастығының және оның орынбасарының тапсырған (бақылау тапсырмаларын) Агенттік басшылығының нұсқауларын орындауды қамтамасыз етеді. </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xml:space="preserve">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 </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p>
      <w:pPr>
        <w:spacing w:after="0"/>
        <w:ind w:left="0"/>
        <w:jc w:val="left"/>
      </w:pPr>
      <w:r>
        <w:rPr>
          <w:rFonts w:ascii="Times New Roman"/>
          <w:b/>
          <w:i w:val="false"/>
          <w:color w:val="000000"/>
        </w:rPr>
        <w:t xml:space="preserve"> ҰБД-и кезекші бөлімінің бастығы</w:t>
      </w:r>
      <w:r>
        <w:br/>
      </w:r>
      <w:r>
        <w:rPr>
          <w:rFonts w:ascii="Times New Roman"/>
          <w:b/>
          <w:i w:val="false"/>
          <w:color w:val="000000"/>
        </w:rPr>
        <w:t>
С-FPО-5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оған жалпы басшылық етеді.</w:t>
            </w:r>
            <w:r>
              <w:br/>
            </w:r>
            <w:r>
              <w:rPr>
                <w:rFonts w:ascii="Times New Roman"/>
                <w:b w:val="false"/>
                <w:i w:val="false"/>
                <w:color w:val="000000"/>
                <w:sz w:val="20"/>
              </w:rPr>
              <w:t xml:space="preserve">
Нарядқа түсетін жеке құрамға күнделікті нұсқама береді. </w:t>
            </w:r>
            <w:r>
              <w:br/>
            </w:r>
            <w:r>
              <w:rPr>
                <w:rFonts w:ascii="Times New Roman"/>
                <w:b w:val="false"/>
                <w:i w:val="false"/>
                <w:color w:val="000000"/>
                <w:sz w:val="20"/>
              </w:rPr>
              <w:t xml:space="preserve">
Есепке алу-тіркеу тәртібін сақтау жағдайын жалпы бақылайды, күнделікті мәліметтерді сапалы дайындайды, есепке алу-тіркеу жағдайына қызметтік тексерістер ұйымдастырады, есепке алу-тіркеу тәртібі жөніндегі комиссияның қарауына материалдар енгізеді. </w:t>
            </w:r>
            <w:r>
              <w:br/>
            </w:r>
            <w:r>
              <w:rPr>
                <w:rFonts w:ascii="Times New Roman"/>
                <w:b w:val="false"/>
                <w:i w:val="false"/>
                <w:color w:val="000000"/>
                <w:sz w:val="20"/>
              </w:rPr>
              <w:t xml:space="preserve">
Департамент басшылығының, басқарма бастығының тапсырмаларын орындауды ұйымдастырады және оны бақылайды. </w:t>
            </w:r>
            <w:r>
              <w:br/>
            </w:r>
            <w:r>
              <w:rPr>
                <w:rFonts w:ascii="Times New Roman"/>
                <w:b w:val="false"/>
                <w:i w:val="false"/>
                <w:color w:val="000000"/>
                <w:sz w:val="20"/>
              </w:rPr>
              <w:t>
Департаментке кіргізу тәртібін сақтауға жауапты болып табылады.</w:t>
            </w:r>
            <w:r>
              <w:br/>
            </w:r>
            <w:r>
              <w:rPr>
                <w:rFonts w:ascii="Times New Roman"/>
                <w:b w:val="false"/>
                <w:i w:val="false"/>
                <w:color w:val="000000"/>
                <w:sz w:val="20"/>
              </w:rPr>
              <w:t xml:space="preserve">
Департаментте жиылыстар өткізуді ұйымдастырады. </w:t>
            </w:r>
            <w:r>
              <w:br/>
            </w:r>
            <w:r>
              <w:rPr>
                <w:rFonts w:ascii="Times New Roman"/>
                <w:b w:val="false"/>
                <w:i w:val="false"/>
                <w:color w:val="000000"/>
                <w:sz w:val="20"/>
              </w:rPr>
              <w:t xml:space="preserve">
Әкімшілік ғимараттарды күзетуді ұйымдастырады, Департаменттің қару бөлмесінде тұрған қарулар мен оқ-дәрілердің, арнайы құралдардың сақталуына, қабылдануы мен берілуіне бақылау жасайды. </w:t>
            </w:r>
          </w:p>
        </w:tc>
      </w:tr>
    </w:tbl>
    <w:p>
      <w:pPr>
        <w:spacing w:after="0"/>
        <w:ind w:left="0"/>
        <w:jc w:val="left"/>
      </w:pPr>
      <w:r>
        <w:rPr>
          <w:rFonts w:ascii="Times New Roman"/>
          <w:b/>
          <w:i w:val="false"/>
          <w:color w:val="000000"/>
        </w:rPr>
        <w:t xml:space="preserve"> Кезекші бөлімінің жұмылдыру жұмысы, азаматтық қорғаныс және </w:t>
      </w:r>
      <w:r>
        <w:br/>
      </w:r>
      <w:r>
        <w:rPr>
          <w:rFonts w:ascii="Times New Roman"/>
          <w:b/>
          <w:i w:val="false"/>
          <w:color w:val="000000"/>
        </w:rPr>
        <w:t>
арттехқаруландырудың аса маңызды істер жөніндегі аға инспекторы</w:t>
      </w:r>
      <w:r>
        <w:br/>
      </w:r>
      <w:r>
        <w:rPr>
          <w:rFonts w:ascii="Times New Roman"/>
          <w:b/>
          <w:i w:val="false"/>
          <w:color w:val="000000"/>
        </w:rPr>
        <w:t>
С-FPО-7 (№7–5)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салалардағы жұмыс өтілі кемінде бес жыл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Агенттік, Департамент басшыларының тапсырмалары орындалуын қамтамасыз етеді, жұмылдыру және басқа да осындай іс-шараларды жүргізу барысында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қауіпсізідігі мен санитарлық қағидаларды сақтауларын бақылайды.</w:t>
            </w:r>
            <w:r>
              <w:br/>
            </w:r>
            <w:r>
              <w:rPr>
                <w:rFonts w:ascii="Times New Roman"/>
                <w:b w:val="false"/>
                <w:i w:val="false"/>
                <w:color w:val="000000"/>
                <w:sz w:val="20"/>
              </w:rPr>
              <w:t>
Арттехқаруландырудың есебін жүргізеді, қаруларды, оқ-дәрілер мен арнайы құралдарды сатып алу және тарату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және сақтау тәртібінің сақталуын тексереді, Агенттіктің жеке құрамының арасында оқу атыстарын жүргізуді ұйымдастырады.</w:t>
            </w:r>
            <w:r>
              <w:br/>
            </w:r>
            <w:r>
              <w:rPr>
                <w:rFonts w:ascii="Times New Roman"/>
                <w:b w:val="false"/>
                <w:i w:val="false"/>
                <w:color w:val="000000"/>
                <w:sz w:val="20"/>
              </w:rPr>
              <w:t>
Агенттіктің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басқа да тапсырмаларын орындайды.</w:t>
            </w:r>
          </w:p>
        </w:tc>
      </w:tr>
    </w:tbl>
    <w:p>
      <w:pPr>
        <w:spacing w:after="0"/>
        <w:ind w:left="0"/>
        <w:jc w:val="left"/>
      </w:pPr>
      <w:r>
        <w:rPr>
          <w:rFonts w:ascii="Times New Roman"/>
          <w:b/>
          <w:i w:val="false"/>
          <w:color w:val="000000"/>
        </w:rPr>
        <w:t xml:space="preserve"> Кезекші бөлімінің аға инспекторы – жедел кезекшісі</w:t>
      </w:r>
      <w:r>
        <w:br/>
      </w:r>
      <w:r>
        <w:rPr>
          <w:rFonts w:ascii="Times New Roman"/>
          <w:b/>
          <w:i w:val="false"/>
          <w:color w:val="000000"/>
        </w:rPr>
        <w:t>
С-FPО-8 (№7–6, №7-7,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Кезекші бөлімінің инспекторы – жедел кезекшінің көмекшісі</w:t>
      </w:r>
      <w:r>
        <w:br/>
      </w:r>
      <w:r>
        <w:rPr>
          <w:rFonts w:ascii="Times New Roman"/>
          <w:b/>
          <w:i w:val="false"/>
          <w:color w:val="000000"/>
        </w:rPr>
        <w:t>
С-FPО-9 (№7–9, №7-10, №7-11)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қажет.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кемінде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бөлімнің жұмысын ұйымдастырады және оған басшылық етеді. </w:t>
            </w:r>
            <w:r>
              <w:br/>
            </w:r>
            <w:r>
              <w:rPr>
                <w:rFonts w:ascii="Times New Roman"/>
                <w:b w:val="false"/>
                <w:i w:val="false"/>
                <w:color w:val="000000"/>
                <w:sz w:val="20"/>
              </w:rPr>
              <w:t xml:space="preserve">
Мыналарды: </w:t>
            </w:r>
            <w:r>
              <w:br/>
            </w:r>
            <w:r>
              <w:rPr>
                <w:rFonts w:ascii="Times New Roman"/>
                <w:b w:val="false"/>
                <w:i w:val="false"/>
                <w:color w:val="000000"/>
                <w:sz w:val="20"/>
              </w:rPr>
              <w:t xml:space="preserve">
қызметкерлердің оларға жүктелген міндеттерді, Агенттік басшылығының тапсырмаларын сапалы және уақытылы орындауларын бақылайды; </w:t>
            </w:r>
            <w:r>
              <w:br/>
            </w:r>
            <w:r>
              <w:rPr>
                <w:rFonts w:ascii="Times New Roman"/>
                <w:b w:val="false"/>
                <w:i w:val="false"/>
                <w:color w:val="000000"/>
                <w:sz w:val="20"/>
              </w:rPr>
              <w:t xml:space="preserve">
Департаментте өткізілетін алқа мәжілістеріне, апараттық және жедел кеңестерге, сондай-ақ басқа да іс-шараларға материалдар дайындайды; </w:t>
            </w:r>
            <w:r>
              <w:br/>
            </w:r>
            <w:r>
              <w:rPr>
                <w:rFonts w:ascii="Times New Roman"/>
                <w:b w:val="false"/>
                <w:i w:val="false"/>
                <w:color w:val="000000"/>
                <w:sz w:val="20"/>
              </w:rPr>
              <w:t xml:space="preserve">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құыққтық, нормативтік құқықтық және құқықтық актілерді іске асырады; </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xml:space="preserve">
қаржы полициясы органдарының жүйесінде жоғары лауазымдарға жылжыту үшін қаржы полициясы органдары қызметкерлерінің кадрлар резервін қалыптастырады; </w:t>
            </w:r>
            <w:r>
              <w:br/>
            </w:r>
            <w:r>
              <w:rPr>
                <w:rFonts w:ascii="Times New Roman"/>
                <w:b w:val="false"/>
                <w:i w:val="false"/>
                <w:color w:val="000000"/>
                <w:sz w:val="20"/>
              </w:rPr>
              <w:t xml:space="preserve">
жұмысты ұйымдастырды, ұйымдастыру-штат, есепке алу, қаржы полициясы органдарының қызметкерлерін оқыту, даярлау, қайта даярлау және біліктіліктерін арттыру жұмыстарын ұйымдастырады және қамтамасыз етеді, осы жұмысты жетілдіреді; </w:t>
            </w:r>
            <w:r>
              <w:br/>
            </w:r>
            <w:r>
              <w:rPr>
                <w:rFonts w:ascii="Times New Roman"/>
                <w:b w:val="false"/>
                <w:i w:val="false"/>
                <w:color w:val="000000"/>
                <w:sz w:val="20"/>
              </w:rPr>
              <w:t xml:space="preserve">
аттестациялық және тұрғын үй комиссиясы жұмыстарын ұйымдастырады және қамтамасыз етеді;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бөлімде құпиялы және құпиялы емес істерді жүргізеді; </w:t>
            </w:r>
            <w:r>
              <w:br/>
            </w:r>
            <w:r>
              <w:rPr>
                <w:rFonts w:ascii="Times New Roman"/>
                <w:b w:val="false"/>
                <w:i w:val="false"/>
                <w:color w:val="000000"/>
                <w:sz w:val="20"/>
              </w:rPr>
              <w:t xml:space="preserve">
ағымдағы және келешектегі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Департамент басшыларының басқа да тапсырмаларын орындайды.</w:t>
            </w:r>
          </w:p>
        </w:tc>
      </w:tr>
    </w:tbl>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w:t>
            </w:r>
            <w:r>
              <w:rPr>
                <w:rFonts w:ascii="Times New Roman"/>
                <w:b/>
                <w:i w:val="false"/>
                <w:color w:val="000000"/>
                <w:sz w:val="20"/>
              </w:rPr>
              <w:t xml:space="preserve"> «Құқық»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бұйрықтардың (тағайындау, ауыстыру, жұмыстан шығару, іссапарлар бойынша, сыныптық біліктілік беру, қызметтің ерекше жағдайлары үшін үстемеақылар белгілеу), тәртіптік тәжірибе (жазалар, көтермелеулер), әлеуметтік бағыт бойынша (материалдық көмек көрсету туралы, демалыс беру) жобаларын әзірлейді.</w:t>
            </w:r>
            <w:r>
              <w:br/>
            </w:r>
            <w:r>
              <w:rPr>
                <w:rFonts w:ascii="Times New Roman"/>
                <w:b w:val="false"/>
                <w:i w:val="false"/>
                <w:color w:val="000000"/>
                <w:sz w:val="20"/>
              </w:rPr>
              <w:t>
Жеке құрам, тәртіптік және әлеуметтік тәжірибе бойынша бұйрықтарды тіркейді.</w:t>
            </w:r>
            <w:r>
              <w:br/>
            </w:r>
            <w:r>
              <w:rPr>
                <w:rFonts w:ascii="Times New Roman"/>
                <w:b w:val="false"/>
                <w:i w:val="false"/>
                <w:color w:val="000000"/>
                <w:sz w:val="20"/>
              </w:rPr>
              <w:t>
Жеке құрамды есепке алу, тәртіптік тәжірибе бойынша журналдарды жүргізеді, әлеуметтік бағытта демалыс беруді есепке алу журналын, сондай-ақ қызметтік куәліктер беру журналдарын жүргізеді.</w:t>
            </w:r>
            <w:r>
              <w:br/>
            </w:r>
            <w:r>
              <w:rPr>
                <w:rFonts w:ascii="Times New Roman"/>
                <w:b w:val="false"/>
                <w:i w:val="false"/>
                <w:color w:val="000000"/>
                <w:sz w:val="20"/>
              </w:rPr>
              <w:t xml:space="preserve">
Қызметтік куәліктер, жеке нөмірлермен жетондар беру және оларды есепке алу журналдарын жүргізеді. </w:t>
            </w:r>
            <w:r>
              <w:br/>
            </w:r>
            <w:r>
              <w:rPr>
                <w:rFonts w:ascii="Times New Roman"/>
                <w:b w:val="false"/>
                <w:i w:val="false"/>
                <w:color w:val="000000"/>
                <w:sz w:val="20"/>
              </w:rPr>
              <w:t>
Аттестация өткізуге қажетті іс-шаралар дайындайды:</w:t>
            </w:r>
            <w:r>
              <w:br/>
            </w:r>
            <w:r>
              <w:rPr>
                <w:rFonts w:ascii="Times New Roman"/>
                <w:b w:val="false"/>
                <w:i w:val="false"/>
                <w:color w:val="000000"/>
                <w:sz w:val="20"/>
              </w:rPr>
              <w:t>
- аттестация өткізу кестесін жасайды;</w:t>
            </w:r>
            <w:r>
              <w:br/>
            </w:r>
            <w:r>
              <w:rPr>
                <w:rFonts w:ascii="Times New Roman"/>
                <w:b w:val="false"/>
                <w:i w:val="false"/>
                <w:color w:val="000000"/>
                <w:sz w:val="20"/>
              </w:rPr>
              <w:t>
- аттестация өткізу тәртібінің мақсаттары туралы түсіндіру жұмыстарын ұйымдастырады;</w:t>
            </w:r>
            <w:r>
              <w:br/>
            </w:r>
            <w:r>
              <w:rPr>
                <w:rFonts w:ascii="Times New Roman"/>
                <w:b w:val="false"/>
                <w:i w:val="false"/>
                <w:color w:val="000000"/>
                <w:sz w:val="20"/>
              </w:rPr>
              <w:t xml:space="preserve">
- тестілеу өткізу мерзімдері мен орнын белгілейді; </w:t>
            </w:r>
            <w:r>
              <w:br/>
            </w:r>
            <w:r>
              <w:rPr>
                <w:rFonts w:ascii="Times New Roman"/>
                <w:b w:val="false"/>
                <w:i w:val="false"/>
                <w:color w:val="000000"/>
                <w:sz w:val="20"/>
              </w:rPr>
              <w:t>
- аттестациядан өтетін қызметкерлердің қажетті құжаттарын әзірлейді;</w:t>
            </w:r>
            <w:r>
              <w:br/>
            </w:r>
            <w:r>
              <w:rPr>
                <w:rFonts w:ascii="Times New Roman"/>
                <w:b w:val="false"/>
                <w:i w:val="false"/>
                <w:color w:val="000000"/>
                <w:sz w:val="20"/>
              </w:rPr>
              <w:t xml:space="preserve">
- заңда белгіленген мерзімдерде қызметкерлерге аттестация өткізілетін уақыт туралы хабарламалар жібереді. </w:t>
            </w:r>
            <w:r>
              <w:br/>
            </w:r>
            <w:r>
              <w:rPr>
                <w:rFonts w:ascii="Times New Roman"/>
                <w:b w:val="false"/>
                <w:i w:val="false"/>
                <w:color w:val="000000"/>
                <w:sz w:val="20"/>
              </w:rPr>
              <w:t xml:space="preserve">
Департаменттің Тәртіптік комиссиясының отырыстарын дайындайды, оның хатшысы болып табылады. </w:t>
            </w:r>
            <w:r>
              <w:br/>
            </w:r>
            <w:r>
              <w:rPr>
                <w:rFonts w:ascii="Times New Roman"/>
                <w:b w:val="false"/>
                <w:i w:val="false"/>
                <w:color w:val="000000"/>
                <w:sz w:val="20"/>
              </w:rPr>
              <w:t>
Департамент қызметкерлеріне (қызметшілеріне) сыйлықақы беру, материалдық көмек көрсету, лауазымдық жалақыларына үстемеақы белгілеу комиссияларын өткізу жұмыстарын ұйымдастырады.</w:t>
            </w:r>
            <w:r>
              <w:br/>
            </w:r>
            <w:r>
              <w:rPr>
                <w:rFonts w:ascii="Times New Roman"/>
                <w:b w:val="false"/>
                <w:i w:val="false"/>
                <w:color w:val="000000"/>
                <w:sz w:val="20"/>
              </w:rPr>
              <w:t xml:space="preserve">
Теріс қылықтар бойынша жұмыстан шығарылған қызметкерлер бойынша сатистикалық карточканы ҚР БП ҚСжАЕК ұсынады. </w:t>
            </w:r>
            <w:r>
              <w:br/>
            </w:r>
            <w:r>
              <w:rPr>
                <w:rFonts w:ascii="Times New Roman"/>
                <w:b w:val="false"/>
                <w:i w:val="false"/>
                <w:color w:val="000000"/>
                <w:sz w:val="20"/>
              </w:rPr>
              <w:t>
Департаменттің жеке құрамы бойынша саптық жазба әзірлейді.</w:t>
            </w:r>
            <w:r>
              <w:br/>
            </w:r>
            <w:r>
              <w:rPr>
                <w:rFonts w:ascii="Times New Roman"/>
                <w:b w:val="false"/>
                <w:i w:val="false"/>
                <w:color w:val="000000"/>
                <w:sz w:val="20"/>
              </w:rPr>
              <w:t xml:space="preserve">
Жұмыстан шығарылған қызметкерлер бойынша әскери комиссариаттарға хабарламалар жолдайды. </w:t>
            </w:r>
            <w:r>
              <w:br/>
            </w:r>
            <w:r>
              <w:rPr>
                <w:rFonts w:ascii="Times New Roman"/>
                <w:b w:val="false"/>
                <w:i w:val="false"/>
                <w:color w:val="000000"/>
                <w:sz w:val="20"/>
              </w:rPr>
              <w:t xml:space="preserve">
Қаржы полициясы академиясының күндізгі бөліміне, магистратура мен докторантураға үміткерлерді іріктеп жібереді. </w:t>
            </w:r>
            <w:r>
              <w:br/>
            </w:r>
            <w:r>
              <w:rPr>
                <w:rFonts w:ascii="Times New Roman"/>
                <w:b w:val="false"/>
                <w:i w:val="false"/>
                <w:color w:val="000000"/>
                <w:sz w:val="20"/>
              </w:rPr>
              <w:t>
Қаржы полициясы академиясына үміткерлерді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xml:space="preserve">
Қаржы полиция академиясында үміткерлердің жеке істерін рәсімдейді және жібереді. </w:t>
            </w:r>
            <w:r>
              <w:br/>
            </w:r>
            <w:r>
              <w:rPr>
                <w:rFonts w:ascii="Times New Roman"/>
                <w:b w:val="false"/>
                <w:i w:val="false"/>
                <w:color w:val="000000"/>
                <w:sz w:val="20"/>
              </w:rPr>
              <w:t xml:space="preserve">
Бөлім бастығы болмаған кезеңде оны алмастырады. </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қабылмайды.</w:t>
            </w:r>
            <w:r>
              <w:br/>
            </w:r>
            <w:r>
              <w:rPr>
                <w:rFonts w:ascii="Times New Roman"/>
                <w:b w:val="false"/>
                <w:i w:val="false"/>
                <w:color w:val="000000"/>
                <w:sz w:val="20"/>
              </w:rPr>
              <w:t>
Департамент басшыларының басқа тапсырмаларын орындайды.</w:t>
            </w:r>
          </w:p>
        </w:tc>
      </w:tr>
    </w:tbl>
    <w:p>
      <w:pPr>
        <w:spacing w:after="0"/>
        <w:ind w:left="0"/>
        <w:jc w:val="left"/>
      </w:pPr>
      <w:r>
        <w:rPr>
          <w:rFonts w:ascii="Times New Roman"/>
          <w:b/>
          <w:i w:val="false"/>
          <w:color w:val="000000"/>
        </w:rPr>
        <w:t xml:space="preserve"> Кадрлар бөлімінің кәсіби дайындық және тәрбие жұмысы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w:t>
            </w:r>
            <w:r>
              <w:rPr>
                <w:rFonts w:ascii="Times New Roman"/>
                <w:b/>
                <w:i w:val="false"/>
                <w:color w:val="000000"/>
                <w:sz w:val="20"/>
              </w:rPr>
              <w:t xml:space="preserve"> «Құқық»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екі жыл жұмыс өтілі, не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жұмыстарды ұйымдастырады:</w:t>
            </w:r>
            <w:r>
              <w:br/>
            </w:r>
            <w:r>
              <w:rPr>
                <w:rFonts w:ascii="Times New Roman"/>
                <w:b w:val="false"/>
                <w:i w:val="false"/>
                <w:color w:val="000000"/>
                <w:sz w:val="20"/>
              </w:rPr>
              <w:t>
Департамент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 беру бойынша;</w:t>
            </w:r>
            <w:r>
              <w:br/>
            </w:r>
            <w:r>
              <w:rPr>
                <w:rFonts w:ascii="Times New Roman"/>
                <w:b w:val="false"/>
                <w:i w:val="false"/>
                <w:color w:val="000000"/>
                <w:sz w:val="20"/>
              </w:rPr>
              <w:t>
тәлімгерлік кеңес бойынша;</w:t>
            </w:r>
            <w:r>
              <w:br/>
            </w:r>
            <w:r>
              <w:rPr>
                <w:rFonts w:ascii="Times New Roman"/>
                <w:b w:val="false"/>
                <w:i w:val="false"/>
                <w:color w:val="000000"/>
                <w:sz w:val="20"/>
              </w:rPr>
              <w:t xml:space="preserve">
алғашқы дайындық курстары, білктілікті жоғарылату және қайта даярлау курстары бойынша; </w:t>
            </w:r>
            <w:r>
              <w:br/>
            </w:r>
            <w:r>
              <w:rPr>
                <w:rFonts w:ascii="Times New Roman"/>
                <w:b w:val="false"/>
                <w:i w:val="false"/>
                <w:color w:val="000000"/>
                <w:sz w:val="20"/>
              </w:rPr>
              <w:t>
Департамент қазметкерлеріне арнайы атақтар беру бойынша (алғашқы,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xml:space="preserve">
спорттық іс-шаралар бойынша; </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шаралар бойынша.</w:t>
            </w:r>
            <w:r>
              <w:br/>
            </w:r>
            <w:r>
              <w:rPr>
                <w:rFonts w:ascii="Times New Roman"/>
                <w:b w:val="false"/>
                <w:i w:val="false"/>
                <w:color w:val="000000"/>
                <w:sz w:val="20"/>
              </w:rPr>
              <w:t xml:space="preserve">
қызметке қабылданған қызметкерлерді тіркеуден шығару мәселелері бойынша әскери комиссариаттармен хат алмасу. </w:t>
            </w:r>
          </w:p>
        </w:tc>
      </w:tr>
    </w:tbl>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бойынша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(психология), не </w:t>
            </w:r>
            <w:r>
              <w:rPr>
                <w:rFonts w:ascii="Times New Roman"/>
                <w:b/>
                <w:i w:val="false"/>
                <w:color w:val="000000"/>
                <w:sz w:val="20"/>
              </w:rPr>
              <w:t xml:space="preserve">«Білім беру» </w:t>
            </w:r>
            <w:r>
              <w:rPr>
                <w:rFonts w:ascii="Times New Roman"/>
                <w:b w:val="false"/>
                <w:i w:val="false"/>
                <w:color w:val="000000"/>
                <w:sz w:val="20"/>
              </w:rPr>
              <w:t>(педагогика және психология) мамандығы болуы тиіс.</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 есепке алуды жүргізеді.</w:t>
            </w:r>
            <w:r>
              <w:br/>
            </w:r>
            <w:r>
              <w:rPr>
                <w:rFonts w:ascii="Times New Roman"/>
                <w:b w:val="false"/>
                <w:i w:val="false"/>
                <w:color w:val="000000"/>
                <w:sz w:val="20"/>
              </w:rPr>
              <w:t xml:space="preserve">
Департамент қызметкерлері арасынан «кадрлар резервін» қалыптастыру жұмысын ұйымдастырады. </w:t>
            </w:r>
            <w:r>
              <w:br/>
            </w:r>
            <w:r>
              <w:rPr>
                <w:rFonts w:ascii="Times New Roman"/>
                <w:b w:val="false"/>
                <w:i w:val="false"/>
                <w:color w:val="000000"/>
                <w:sz w:val="20"/>
              </w:rPr>
              <w:t xml:space="preserve">
Департамент басшылығына, жоғары тұрған органдарға анықтамаларды, кадрлық жұмыстарға шолуларды дайындайды. </w:t>
            </w:r>
            <w:r>
              <w:br/>
            </w:r>
            <w:r>
              <w:rPr>
                <w:rFonts w:ascii="Times New Roman"/>
                <w:b w:val="false"/>
                <w:i w:val="false"/>
                <w:color w:val="000000"/>
                <w:sz w:val="20"/>
              </w:rPr>
              <w:t>
Зейнеткерлік істерді дайындайды және рәсімдейді (зейнетақы тағайындау үшін жұмыс өтілін есептейді).</w:t>
            </w:r>
            <w:r>
              <w:br/>
            </w:r>
            <w:r>
              <w:rPr>
                <w:rFonts w:ascii="Times New Roman"/>
                <w:b w:val="false"/>
                <w:i w:val="false"/>
                <w:color w:val="000000"/>
                <w:sz w:val="20"/>
              </w:rPr>
              <w:t xml:space="preserve">
Департамент номенклатурасы бойынша лауазымдарға тағайындалатын қызметкерлердің құжаттарын дайындайды, сондай-ақ Агенттік Төрағасы бұйрықтарымен көтермеленетін қызметкерлердің құжаттарын дайындайды. </w:t>
            </w:r>
            <w:r>
              <w:br/>
            </w:r>
            <w:r>
              <w:rPr>
                <w:rFonts w:ascii="Times New Roman"/>
                <w:b w:val="false"/>
                <w:i w:val="false"/>
                <w:color w:val="000000"/>
                <w:sz w:val="20"/>
              </w:rPr>
              <w:t xml:space="preserve">
Агенттіктің Кадрлар басқармасына статистикалық есептерді және басқа да сұратылатын мәліметтерді дайындайды және жолдайды. </w:t>
            </w:r>
            <w:r>
              <w:br/>
            </w:r>
            <w:r>
              <w:rPr>
                <w:rFonts w:ascii="Times New Roman"/>
                <w:b w:val="false"/>
                <w:i w:val="false"/>
                <w:color w:val="000000"/>
                <w:sz w:val="20"/>
              </w:rPr>
              <w:t xml:space="preserve">
Департамент қызметкерлеріне еңбек еткен жылдарына пайыздық үстемеақы белгілеу бойынша қорытынды, бұйрықтар дайындайды. </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баспана комиссиясының жұмысын ұйымдастырады.</w:t>
            </w:r>
            <w:r>
              <w:br/>
            </w:r>
            <w:r>
              <w:rPr>
                <w:rFonts w:ascii="Times New Roman"/>
                <w:b w:val="false"/>
                <w:i w:val="false"/>
                <w:color w:val="000000"/>
                <w:sz w:val="20"/>
              </w:rPr>
              <w:t xml:space="preserve">
Жеке және заңды тұлғалардың өтініштерін қарастырады, олар бойынша қажетті шаралар қабылдайды. </w:t>
            </w:r>
            <w:r>
              <w:br/>
            </w:r>
            <w:r>
              <w:rPr>
                <w:rFonts w:ascii="Times New Roman"/>
                <w:b w:val="false"/>
                <w:i w:val="false"/>
                <w:color w:val="000000"/>
                <w:sz w:val="20"/>
              </w:rPr>
              <w:t>
Полиграфологиялық зерттеулер мәселелері бойынша мониторинг жүргізеді, заңнамалар мен құқықтық актілерді жүйелейді.</w:t>
            </w:r>
            <w:r>
              <w:br/>
            </w:r>
            <w:r>
              <w:rPr>
                <w:rFonts w:ascii="Times New Roman"/>
                <w:b w:val="false"/>
                <w:i w:val="false"/>
                <w:color w:val="000000"/>
                <w:sz w:val="20"/>
              </w:rPr>
              <w:t>
Департаментте полиграфологиялық зерттеу өткізеді.</w:t>
            </w:r>
            <w:r>
              <w:br/>
            </w:r>
            <w:r>
              <w:rPr>
                <w:rFonts w:ascii="Times New Roman"/>
                <w:b w:val="false"/>
                <w:i w:val="false"/>
                <w:color w:val="000000"/>
                <w:sz w:val="20"/>
              </w:rPr>
              <w:t>
Полиграфологиялық зерттеу нәтижелері бойынша құжаттамаларды есепке алады және сақтайды.</w:t>
            </w:r>
            <w:r>
              <w:br/>
            </w:r>
            <w:r>
              <w:rPr>
                <w:rFonts w:ascii="Times New Roman"/>
                <w:b w:val="false"/>
                <w:i w:val="false"/>
                <w:color w:val="000000"/>
                <w:sz w:val="20"/>
              </w:rPr>
              <w:t>
Департамент басшыларының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білімі болуы қажет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«Салықтар және бюджетке төленетін басқа да міндетті төлемдер туралы» Қылмыстық және қылмыстық іс жүргізу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xml:space="preserve">
қызметкерлердің оларға жүктелген міндеттерді, Агенттік, департамент басшылығының тапсырмаларын сапалы және уақытылы орындауларын бақылайды; </w:t>
            </w:r>
            <w:r>
              <w:br/>
            </w:r>
            <w:r>
              <w:rPr>
                <w:rFonts w:ascii="Times New Roman"/>
                <w:b w:val="false"/>
                <w:i w:val="false"/>
                <w:color w:val="000000"/>
                <w:sz w:val="20"/>
              </w:rPr>
              <w:t xml:space="preserve">
Агенттікте өткізілетін алқа мәжілістеріне, апараттық және жедел кеңестерге, сондай-ақ басқа да іс-шараларға материалдар дайындайды;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қызметтік тергеу жүргізуді ұйымдастырады; </w:t>
            </w:r>
            <w:r>
              <w:br/>
            </w:r>
            <w:r>
              <w:rPr>
                <w:rFonts w:ascii="Times New Roman"/>
                <w:b w:val="false"/>
                <w:i w:val="false"/>
                <w:color w:val="000000"/>
                <w:sz w:val="20"/>
              </w:rPr>
              <w:t xml:space="preserve">
ішкі қауіпсіздікті қамтамасыз ету мәселелері бойынша аумақтық қаржы полициясы органдарымен және Агенттіктің құрылымдық бөлімшелерімен өзара іс-қимыл жасайды; </w:t>
            </w:r>
            <w:r>
              <w:br/>
            </w:r>
            <w:r>
              <w:rPr>
                <w:rFonts w:ascii="Times New Roman"/>
                <w:b w:val="false"/>
                <w:i w:val="false"/>
                <w:color w:val="000000"/>
                <w:sz w:val="20"/>
              </w:rPr>
              <w:t xml:space="preserve">
бөлімде құпиялы және құпиялы емес істерді жүргізеді; </w:t>
            </w:r>
            <w:r>
              <w:br/>
            </w:r>
            <w:r>
              <w:rPr>
                <w:rFonts w:ascii="Times New Roman"/>
                <w:b w:val="false"/>
                <w:i w:val="false"/>
                <w:color w:val="000000"/>
                <w:sz w:val="20"/>
              </w:rPr>
              <w:t xml:space="preserve">
ағымдағы және келешектегі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xml:space="preserve">
Агенттік, Департамент басшылығының басқа да тапсырмаларын орындайды. </w:t>
            </w:r>
          </w:p>
        </w:tc>
      </w:tr>
    </w:tbl>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w:t>
      </w:r>
      <w:r>
        <w:br/>
      </w:r>
      <w:r>
        <w:rPr>
          <w:rFonts w:ascii="Times New Roman"/>
          <w:b/>
          <w:i w:val="false"/>
          <w:color w:val="000000"/>
        </w:rPr>
        <w:t>
С-FPО-7 (№9–2,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«Әкімшілік құқық бұзушылықтар туралы» Қазақстан Республикасының Заңдарын, Қылмыстық және қылмыстық іс жүргізу,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басшыларының тапсырмаларын уақытылы және сапалы орындайды;</w:t>
            </w:r>
            <w:r>
              <w:br/>
            </w:r>
            <w:r>
              <w:rPr>
                <w:rFonts w:ascii="Times New Roman"/>
                <w:b w:val="false"/>
                <w:i w:val="false"/>
                <w:color w:val="000000"/>
                <w:sz w:val="20"/>
              </w:rPr>
              <w:t xml:space="preserve">
Департаменттің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аудитті жүргізеді; </w:t>
            </w:r>
            <w:r>
              <w:br/>
            </w:r>
            <w:r>
              <w:rPr>
                <w:rFonts w:ascii="Times New Roman"/>
                <w:b w:val="false"/>
                <w:i w:val="false"/>
                <w:color w:val="000000"/>
                <w:sz w:val="20"/>
              </w:rPr>
              <w:t xml:space="preserve">
ішкі қауіпсіздік мәселелері бойынша әдістемелік құралдар, нұсқаулар мен өкімдер дайындайды; </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органдарымен және басқа да құқық қорғау органдарымен өзара іс-қимыл жасайды; </w:t>
            </w:r>
            <w:r>
              <w:br/>
            </w:r>
            <w:r>
              <w:rPr>
                <w:rFonts w:ascii="Times New Roman"/>
                <w:b w:val="false"/>
                <w:i w:val="false"/>
                <w:color w:val="000000"/>
                <w:sz w:val="20"/>
              </w:rPr>
              <w:t xml:space="preserve">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әрекет мәселелері бойынша өткізілетін кеңестерге, алқаларға материалдарды уақытылы дайындайды; </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«Мемлекеттік сатып алу туралы», «Акционерлік қоғамдар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жұмысын ұйымдастырады және оған басшылық етеді. </w:t>
            </w:r>
            <w:r>
              <w:br/>
            </w:r>
            <w:r>
              <w:rPr>
                <w:rFonts w:ascii="Times New Roman"/>
                <w:b w:val="false"/>
                <w:i w:val="false"/>
                <w:color w:val="000000"/>
                <w:sz w:val="20"/>
              </w:rPr>
              <w:t xml:space="preserve">
Мыналарға: </w:t>
            </w:r>
            <w:r>
              <w:br/>
            </w:r>
            <w:r>
              <w:rPr>
                <w:rFonts w:ascii="Times New Roman"/>
                <w:b w:val="false"/>
                <w:i w:val="false"/>
                <w:color w:val="000000"/>
                <w:sz w:val="20"/>
              </w:rPr>
              <w:t xml:space="preserve">
сыбайлас жемқорлық қатерлерді, заңсыз банктік операцияларды, қосымша құн салықтарын заңсыз қайтарылуын анықтайды. </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АТБ аса маңызды істер жөніндегі аға инспекторы</w:t>
      </w:r>
      <w:r>
        <w:br/>
      </w:r>
      <w:r>
        <w:rPr>
          <w:rFonts w:ascii="Times New Roman"/>
          <w:b/>
          <w:i w:val="false"/>
          <w:color w:val="000000"/>
        </w:rPr>
        <w:t>
С-FPО-7 (№10-2,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 xml:space="preserve">(ақпараттық жүйе, автоматтандыру және басқару) мамандығы бойынша болуы қажет.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«Мемлекеттік сатып алу туралы», «Акционерлік қоғамдар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xml:space="preserve">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 </w:t>
            </w:r>
            <w:r>
              <w:br/>
            </w:r>
            <w:r>
              <w:rPr>
                <w:rFonts w:ascii="Times New Roman"/>
                <w:b w:val="false"/>
                <w:i w:val="false"/>
                <w:color w:val="000000"/>
                <w:sz w:val="20"/>
              </w:rPr>
              <w:t xml:space="preserve">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 </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АТБ аға инспекторы</w:t>
      </w:r>
      <w:r>
        <w:br/>
      </w:r>
      <w:r>
        <w:rPr>
          <w:rFonts w:ascii="Times New Roman"/>
          <w:b/>
          <w:i w:val="false"/>
          <w:color w:val="000000"/>
        </w:rPr>
        <w:t>
С-FPО-8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«Білім беру»</w:t>
            </w:r>
            <w:r>
              <w:rPr>
                <w:rFonts w:ascii="Times New Roman"/>
                <w:b w:val="false"/>
                <w:i w:val="false"/>
                <w:color w:val="000000"/>
                <w:sz w:val="20"/>
              </w:rPr>
              <w:t xml:space="preserve"> (құқық негізі мен экономика)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(ақпараттық жүйе, автоматтандыру және басқару) мамандығы бойынша болуы қажет.</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«Мемлекеттік сатып алу туралы», «Акционерлік қоғамдар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бес жыл.</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84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xml:space="preserve">
Агенттік пен Департамент басшылығымен жүктелген басқа да тапсырмаларды орындайды. </w:t>
            </w:r>
          </w:p>
        </w:tc>
      </w:tr>
    </w:tbl>
    <w:p>
      <w:pPr>
        <w:spacing w:after="0"/>
        <w:ind w:left="0"/>
        <w:jc w:val="left"/>
      </w:pPr>
      <w:r>
        <w:rPr>
          <w:rFonts w:ascii="Times New Roman"/>
          <w:b/>
          <w:i w:val="false"/>
          <w:color w:val="000000"/>
        </w:rPr>
        <w:t xml:space="preserve"> 1-бөлімнің бастығы</w:t>
      </w:r>
      <w:r>
        <w:br/>
      </w:r>
      <w:r>
        <w:rPr>
          <w:rFonts w:ascii="Times New Roman"/>
          <w:b/>
          <w:i w:val="false"/>
          <w:color w:val="000000"/>
        </w:rPr>
        <w:t>
ЭҚҚАБ (көлеңкелі экономика саласындағы қылмыстарды ашу бойынша)</w:t>
      </w:r>
      <w:r>
        <w:br/>
      </w:r>
      <w:r>
        <w:rPr>
          <w:rFonts w:ascii="Times New Roman"/>
          <w:b/>
          <w:i w:val="false"/>
          <w:color w:val="000000"/>
        </w:rPr>
        <w:t>
С-FPО-5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не оның ішінде басшылық лауазымдарда кемінде бір жыл не мемлекеттік органдардағы жұмысы кемінде алты жыл, оның ішінде басшылық лауазымдарда кемінде екі жыл,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ЭҚҚАБ 1-бөлімнің аса маңызды істер жөніндегі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С-FPО-7 (№11-3, №11-4, №11-5, №11-6)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1-бөлімнің аға инспекторы</w:t>
      </w:r>
      <w:r>
        <w:br/>
      </w:r>
      <w:r>
        <w:rPr>
          <w:rFonts w:ascii="Times New Roman"/>
          <w:b/>
          <w:i w:val="false"/>
          <w:color w:val="000000"/>
        </w:rPr>
        <w:t>
(көлеңкелі экономика саласындағы қылмыстарды ашу бойынша)</w:t>
      </w:r>
      <w:r>
        <w:br/>
      </w:r>
      <w:r>
        <w:rPr>
          <w:rFonts w:ascii="Times New Roman"/>
          <w:b/>
          <w:i w:val="false"/>
          <w:color w:val="000000"/>
        </w:rPr>
        <w:t>
С-FPО-8 (№11-7, №11-8, №11-9)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1-бөлімнің инспекторы</w:t>
      </w:r>
      <w:r>
        <w:br/>
      </w:r>
      <w:r>
        <w:rPr>
          <w:rFonts w:ascii="Times New Roman"/>
          <w:b/>
          <w:i w:val="false"/>
          <w:color w:val="000000"/>
        </w:rPr>
        <w:t>
(көлеңкелі экономика саласындағы қылмыстарды ашу бойынша) </w:t>
      </w:r>
      <w:r>
        <w:br/>
      </w:r>
      <w:r>
        <w:rPr>
          <w:rFonts w:ascii="Times New Roman"/>
          <w:b/>
          <w:i w:val="false"/>
          <w:color w:val="000000"/>
        </w:rPr>
        <w:t>
С-FPО-9 (№11-10, №11-11)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053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2-бөлімнің бастығы</w:t>
      </w:r>
      <w:r>
        <w:br/>
      </w:r>
      <w:r>
        <w:rPr>
          <w:rFonts w:ascii="Times New Roman"/>
          <w:b/>
          <w:i w:val="false"/>
          <w:color w:val="000000"/>
        </w:rPr>
        <w:t>
(даму институттарының, ұлттық компаниялар мен көлік қызметіндегі қылмыстарды ашу бойынша)</w:t>
      </w:r>
      <w:r>
        <w:br/>
      </w:r>
      <w:r>
        <w:rPr>
          <w:rFonts w:ascii="Times New Roman"/>
          <w:b/>
          <w:i w:val="false"/>
          <w:color w:val="000000"/>
        </w:rPr>
        <w:t>
С-FPО-5 (№11–12)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xml:space="preserve">
(даму институттарының, ұлттық компаниялар мен көлік қызметіндегі қылмыстарды ашу бойынша) </w:t>
      </w:r>
      <w:r>
        <w:br/>
      </w:r>
      <w:r>
        <w:rPr>
          <w:rFonts w:ascii="Times New Roman"/>
          <w:b/>
          <w:i w:val="false"/>
          <w:color w:val="000000"/>
        </w:rPr>
        <w:t>
С-FPО-7 (№11-13, №11-14, №11-15, №11-16)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немесе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p>
            <w:pPr>
              <w:spacing w:after="20"/>
              <w:ind w:left="20"/>
              <w:jc w:val="both"/>
            </w:pPr>
            <w:r>
              <w:rPr>
                <w:rFonts w:ascii="Times New Roman"/>
                <w:b w:val="false"/>
                <w:i w:val="false"/>
                <w:color w:val="000000"/>
                <w:sz w:val="20"/>
              </w:rPr>
              <w:t xml:space="preserve">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институттарының, ұлттық компаниялардың қызметіндегі және көліктегі қылмыстарды алдын алу, анықтау, жолын кесу және ашу бойынша жедел-іздестіру әрекетін жүргізеді. </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даму институттарының, ұлттық компаниялардың қызметіндегі және көліктегі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Қылмыстық істер тергеуге қатысады, істерді сотқа жібергенге және онда қарағанға дейін істерді жедел сүйемелдеуді қамтамасыз етеді.</w:t>
            </w:r>
            <w:r>
              <w:br/>
            </w:r>
            <w:r>
              <w:rPr>
                <w:rFonts w:ascii="Times New Roman"/>
                <w:b w:val="false"/>
                <w:i w:val="false"/>
                <w:color w:val="000000"/>
                <w:sz w:val="20"/>
              </w:rPr>
              <w:t xml:space="preserve">
Азаматтардың конституциялық құқықтары сақталуын қамтамасыз ету бойынша шаралар қабылдайды. </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xml:space="preserve">
Жоғары тұрған басшыларымен жүктелген басқа да тапсырмаларды орындайды. </w:t>
            </w:r>
          </w:p>
        </w:tc>
      </w:tr>
    </w:tbl>
    <w:p>
      <w:pPr>
        <w:spacing w:after="0"/>
        <w:ind w:left="0"/>
        <w:jc w:val="left"/>
      </w:pPr>
      <w:r>
        <w:rPr>
          <w:rFonts w:ascii="Times New Roman"/>
          <w:b/>
          <w:i w:val="false"/>
          <w:color w:val="000000"/>
        </w:rPr>
        <w:t xml:space="preserve"> ЭҚҚАБ 2-бөлімнің аға инспекторы</w:t>
      </w:r>
      <w:r>
        <w:br/>
      </w:r>
      <w:r>
        <w:rPr>
          <w:rFonts w:ascii="Times New Roman"/>
          <w:b/>
          <w:i w:val="false"/>
          <w:color w:val="000000"/>
        </w:rPr>
        <w:t xml:space="preserve">
(даму институттары, ұлттық компаниялар мен көлік қызметіндегі қылмыстарды ашу бойынша) </w:t>
      </w:r>
      <w:r>
        <w:br/>
      </w:r>
      <w:r>
        <w:rPr>
          <w:rFonts w:ascii="Times New Roman"/>
          <w:b/>
          <w:i w:val="false"/>
          <w:color w:val="000000"/>
        </w:rPr>
        <w:t>
С-FPО-8 (№11-17, №11-18)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053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w:t>
            </w:r>
          </w:p>
          <w:p>
            <w:pPr>
              <w:spacing w:after="20"/>
              <w:ind w:left="20"/>
              <w:jc w:val="both"/>
            </w:pPr>
            <w:r>
              <w:rPr>
                <w:rFonts w:ascii="Times New Roman"/>
                <w:b w:val="false"/>
                <w:i w:val="false"/>
                <w:color w:val="000000"/>
                <w:sz w:val="20"/>
              </w:rPr>
              <w:t>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компаниялардың қызметіндегі және көліктегі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даму институттарының, ұлттық компаниялардың қызметіндегі және көліктегі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xml:space="preserve">
Қылмыстық істер тергеуге қатысады, істерді сотқа жібергенге және онда қарағанға дейін істерді жедел сүйемелдеуді қамтамасыз етеді. </w:t>
            </w:r>
            <w:r>
              <w:br/>
            </w:r>
            <w:r>
              <w:rPr>
                <w:rFonts w:ascii="Times New Roman"/>
                <w:b w:val="false"/>
                <w:i w:val="false"/>
                <w:color w:val="000000"/>
                <w:sz w:val="20"/>
              </w:rPr>
              <w:t xml:space="preserve">
Азаматтардың конституциялық құқықтары сақталуын қамтамасыз ету бойынша шаралар қабылдайды. </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xml:space="preserve">
Жоғарыда тұрған басшылармен жүктелген басқа да тапсырмаларды орындайды. </w:t>
            </w:r>
          </w:p>
        </w:tc>
      </w:tr>
    </w:tbl>
    <w:p>
      <w:pPr>
        <w:spacing w:after="0"/>
        <w:ind w:left="0"/>
        <w:jc w:val="left"/>
      </w:pPr>
      <w:r>
        <w:rPr>
          <w:rFonts w:ascii="Times New Roman"/>
          <w:b/>
          <w:i w:val="false"/>
          <w:color w:val="000000"/>
        </w:rPr>
        <w:t xml:space="preserve"> Арнайы басқарма Арнайы басқармасының бастығы </w:t>
      </w:r>
      <w:r>
        <w:br/>
      </w:r>
      <w:r>
        <w:rPr>
          <w:rFonts w:ascii="Times New Roman"/>
          <w:b/>
          <w:i w:val="false"/>
          <w:color w:val="000000"/>
        </w:rPr>
        <w:t>
С-FPО-3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алты жыл, не оның ішінде басшылық лауазымдарда кемінде екі жыл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w:t>
      </w:r>
      <w:r>
        <w:br/>
      </w:r>
      <w:r>
        <w:rPr>
          <w:rFonts w:ascii="Times New Roman"/>
          <w:b/>
          <w:i w:val="false"/>
          <w:color w:val="000000"/>
        </w:rPr>
        <w:t>
С-FPО-5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xml:space="preserve">
аса маңызды істер жөніндегі аға инспекторы </w:t>
      </w:r>
      <w:r>
        <w:br/>
      </w:r>
      <w:r>
        <w:rPr>
          <w:rFonts w:ascii="Times New Roman"/>
          <w:b/>
          <w:i w:val="false"/>
          <w:color w:val="000000"/>
        </w:rPr>
        <w:t>
С-FPО-7 (№12-3,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аға инспекторы </w:t>
      </w:r>
      <w:r>
        <w:br/>
      </w:r>
      <w:r>
        <w:rPr>
          <w:rFonts w:ascii="Times New Roman"/>
          <w:b/>
          <w:i w:val="false"/>
          <w:color w:val="000000"/>
        </w:rPr>
        <w:t xml:space="preserve">
С-FPО-8 (№12-5)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xml:space="preserve">
Жасалған және жасалып жатқан қызмет көрсетілетін бағыт бойынша қылмыстар туралы шағымдарға, арыздар мен хабарламаларға тексерістер жүргізеді. </w:t>
            </w:r>
            <w:r>
              <w:br/>
            </w:r>
            <w:r>
              <w:rPr>
                <w:rFonts w:ascii="Times New Roman"/>
                <w:b w:val="false"/>
                <w:i w:val="false"/>
                <w:color w:val="000000"/>
                <w:sz w:val="20"/>
              </w:rPr>
              <w:t xml:space="preserve">
Бөлімнің және Департаменттің басқа бөлімшелерінің қызметкерлерін жұмылдыру арқылы жедел-іздестіру іс-шараларын жүргізу туралы ұсыныстар енгізеді. </w:t>
            </w:r>
            <w:r>
              <w:br/>
            </w:r>
            <w:r>
              <w:rPr>
                <w:rFonts w:ascii="Times New Roman"/>
                <w:b w:val="false"/>
                <w:i w:val="false"/>
                <w:color w:val="000000"/>
                <w:sz w:val="20"/>
              </w:rPr>
              <w:t xml:space="preserve">
Қылмыстық істер тергеуге қатысады, істерді сотқа жібергенге және онда қарағанға дейін істерді жедел сүйемелдеуді қамтамасыз етеді. </w:t>
            </w:r>
            <w:r>
              <w:br/>
            </w:r>
            <w:r>
              <w:rPr>
                <w:rFonts w:ascii="Times New Roman"/>
                <w:b w:val="false"/>
                <w:i w:val="false"/>
                <w:color w:val="000000"/>
                <w:sz w:val="20"/>
              </w:rPr>
              <w:t xml:space="preserve">
Азаматтардың конституциялық құқықтары сақталуын қамтамасыз ету бойынша шаралар қабылдайды. </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p>
      <w:pPr>
        <w:spacing w:after="0"/>
        <w:ind w:left="0"/>
        <w:jc w:val="left"/>
      </w:pPr>
      <w:r>
        <w:rPr>
          <w:rFonts w:ascii="Times New Roman"/>
          <w:b/>
          <w:i w:val="false"/>
          <w:color w:val="000000"/>
        </w:rPr>
        <w:t xml:space="preserve"> АБ діни экстремизмге және терроризмге қарсы іс-қимыл бөлімінің бастығы</w:t>
      </w:r>
      <w:r>
        <w:br/>
      </w:r>
      <w:r>
        <w:rPr>
          <w:rFonts w:ascii="Times New Roman"/>
          <w:b/>
          <w:i w:val="false"/>
          <w:color w:val="000000"/>
        </w:rPr>
        <w:t>
С-FPО-5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АБ діни экстремизмге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бағыт бойынша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Жасалған және жасалып жатқан қызмет көрсетілетін бағыт бойынша қылмыстар туралы шағымдарға, арыздар мен хабарламаларға тексерістер жүргізеді.</w:t>
            </w:r>
            <w:r>
              <w:br/>
            </w:r>
            <w:r>
              <w:rPr>
                <w:rFonts w:ascii="Times New Roman"/>
                <w:b w:val="false"/>
                <w:i w:val="false"/>
                <w:color w:val="000000"/>
                <w:sz w:val="20"/>
              </w:rPr>
              <w:t>
Бөлімнің және Департаменттің басқа бөлімшелерінің қызметкерлерін жұмылдыру арқылы жедел-іздестіру іс-шараларын жүргізу туралы ұсыныстар енгізеді.</w:t>
            </w:r>
            <w:r>
              <w:br/>
            </w:r>
            <w:r>
              <w:rPr>
                <w:rFonts w:ascii="Times New Roman"/>
                <w:b w:val="false"/>
                <w:i w:val="false"/>
                <w:color w:val="000000"/>
                <w:sz w:val="20"/>
              </w:rPr>
              <w:t xml:space="preserve">
Қылмыстық істер тергеуге қатысады, істерді сотқа жібергенге және онда қарағанға дейін істерді жедел сүйемелдеуді қамтамасыз етеді. </w:t>
            </w:r>
            <w:r>
              <w:br/>
            </w:r>
            <w:r>
              <w:rPr>
                <w:rFonts w:ascii="Times New Roman"/>
                <w:b w:val="false"/>
                <w:i w:val="false"/>
                <w:color w:val="000000"/>
                <w:sz w:val="20"/>
              </w:rPr>
              <w:t xml:space="preserve">
Азаматтардың конституциялық құқықтары сақталуын қамтамасыз ету бойынша шаралар қабылдайды. </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xml:space="preserve">
Бөлім, Басқарма, Департамент және Агенттіктің басшыларымен жүктелген басқа да тапсырмаларды орындайды. </w:t>
            </w:r>
          </w:p>
        </w:tc>
      </w:tr>
    </w:tbl>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бөлімінің аға инспекторы</w:t>
      </w:r>
      <w:r>
        <w:br/>
      </w:r>
      <w:r>
        <w:rPr>
          <w:rFonts w:ascii="Times New Roman"/>
          <w:b/>
          <w:i w:val="false"/>
          <w:color w:val="000000"/>
        </w:rPr>
        <w:t>
С-FPО-8 (№12-8)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0534"/>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есепке алу және талдау бөлімінің бастығы</w:t>
      </w:r>
      <w:r>
        <w:br/>
      </w:r>
      <w:r>
        <w:rPr>
          <w:rFonts w:ascii="Times New Roman"/>
          <w:b/>
          <w:i w:val="false"/>
          <w:color w:val="000000"/>
        </w:rPr>
        <w:t>
С-FPО-5 (№12-9)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 есепке алу және 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(оперативтік қызметте) қызметіндегі жұмыс өтілі кемінде үш жыл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немесе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екі жыл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053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немесе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жедел-техникалық бөлімнің бастығы</w:t>
      </w:r>
      <w:r>
        <w:br/>
      </w:r>
      <w:r>
        <w:rPr>
          <w:rFonts w:ascii="Times New Roman"/>
          <w:b/>
          <w:i w:val="false"/>
          <w:color w:val="000000"/>
        </w:rPr>
        <w:t>
С-FPО-5 (№12–15)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немесе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немесе «</w:t>
            </w:r>
            <w:r>
              <w:rPr>
                <w:rFonts w:ascii="Times New Roman"/>
                <w:b/>
                <w:i w:val="false"/>
                <w:color w:val="000000"/>
                <w:sz w:val="20"/>
              </w:rPr>
              <w:t>Техникалық ғылымдар және технологиялар»</w:t>
            </w:r>
            <w:r>
              <w:rPr>
                <w:rFonts w:ascii="Times New Roman"/>
                <w:b w:val="false"/>
                <w:i w:val="false"/>
                <w:color w:val="000000"/>
                <w:sz w:val="20"/>
              </w:rPr>
              <w:t xml:space="preserve"> (ақпараттық жүйелер, автоматизациялау және басқару) мамандығы бойынша болуы қажет.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жедел–техникалық бөлімінің аса маңызды істер жөніндегі аға инспекторы</w:t>
      </w:r>
      <w:r>
        <w:br/>
      </w:r>
      <w:r>
        <w:rPr>
          <w:rFonts w:ascii="Times New Roman"/>
          <w:b/>
          <w:i w:val="false"/>
          <w:color w:val="000000"/>
        </w:rPr>
        <w:t>
С-FPО-7 (№12-16)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не </w:t>
            </w:r>
            <w:r>
              <w:rPr>
                <w:rFonts w:ascii="Times New Roman"/>
                <w:b/>
                <w:i w:val="false"/>
                <w:color w:val="000000"/>
                <w:sz w:val="20"/>
              </w:rPr>
              <w:t>«Техникалық ғылымдар және технологиялар» (</w:t>
            </w:r>
            <w:r>
              <w:rPr>
                <w:rFonts w:ascii="Times New Roman"/>
                <w:b w:val="false"/>
                <w:i w:val="false"/>
                <w:color w:val="000000"/>
                <w:sz w:val="20"/>
              </w:rPr>
              <w:t>ақпараттық жүйелер, автоматтандыру және басқару)мамандығы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(жедел қызметте) қызметіндегі жұмыс өтілі кемінде үш жыл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жедел-техникалық бөлімінің аға инспекторы</w:t>
      </w:r>
      <w:r>
        <w:br/>
      </w:r>
      <w:r>
        <w:rPr>
          <w:rFonts w:ascii="Times New Roman"/>
          <w:b/>
          <w:i w:val="false"/>
          <w:color w:val="000000"/>
        </w:rPr>
        <w:t>
С-FPО-8 (№12-17)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w:t>
            </w:r>
            <w:r>
              <w:rPr>
                <w:rFonts w:ascii="Times New Roman"/>
                <w:b/>
                <w:i w:val="false"/>
                <w:color w:val="000000"/>
                <w:sz w:val="20"/>
              </w:rPr>
              <w:t xml:space="preserve"> не «Техникалық ғылымдар және технологиялар» (</w:t>
            </w:r>
            <w:r>
              <w:rPr>
                <w:rFonts w:ascii="Times New Roman"/>
                <w:b w:val="false"/>
                <w:i w:val="false"/>
                <w:color w:val="000000"/>
                <w:sz w:val="20"/>
              </w:rPr>
              <w:t>ақпараттық жүйелер, автоматтандыру және басқару)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Экономикалық қылмыстар бойынша сотқа дейінгі іс жүргізу  басқармасы Экономикалық қылмыстар бойынша сотқа дейінгі іс жүргізу  басқармасының бастығы </w:t>
      </w:r>
      <w:r>
        <w:br/>
      </w:r>
      <w:r>
        <w:rPr>
          <w:rFonts w:ascii="Times New Roman"/>
          <w:b/>
          <w:i w:val="false"/>
          <w:color w:val="000000"/>
        </w:rPr>
        <w:t>
С-FPО-3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45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xml:space="preserve">
Басқарманың жұмысын ұйымдастырады; </w:t>
            </w:r>
            <w:r>
              <w:br/>
            </w:r>
            <w:r>
              <w:rPr>
                <w:rFonts w:ascii="Times New Roman"/>
                <w:b w:val="false"/>
                <w:i w:val="false"/>
                <w:color w:val="000000"/>
                <w:sz w:val="20"/>
              </w:rPr>
              <w:t>
Басқарма келешектегі және ағымдағы жұмысын жоспарлайды, олардың сапалы және уақытылы орындалуын бақылайды.</w:t>
            </w:r>
            <w:r>
              <w:br/>
            </w:r>
            <w:r>
              <w:rPr>
                <w:rFonts w:ascii="Times New Roman"/>
                <w:b w:val="false"/>
                <w:i w:val="false"/>
                <w:color w:val="000000"/>
                <w:sz w:val="20"/>
              </w:rPr>
              <w:t xml:space="preserve">
Басқарма қызметкерлерінің оларға жүктелген міндеттерін, Департамент пен Агенттік басшыларының тапсырмаларын сапалы және уақытылы орындауларын бақылайды. </w:t>
            </w:r>
            <w:r>
              <w:br/>
            </w:r>
            <w:r>
              <w:rPr>
                <w:rFonts w:ascii="Times New Roman"/>
                <w:b w:val="false"/>
                <w:i w:val="false"/>
                <w:color w:val="000000"/>
                <w:sz w:val="20"/>
              </w:rPr>
              <w:t>
Департаменттің құрылымдық бөлімшелерімен өзара іс-қимыл жасайды</w:t>
            </w:r>
            <w:r>
              <w:br/>
            </w:r>
            <w:r>
              <w:rPr>
                <w:rFonts w:ascii="Times New Roman"/>
                <w:b w:val="false"/>
                <w:i w:val="false"/>
                <w:color w:val="000000"/>
                <w:sz w:val="20"/>
              </w:rPr>
              <w:t xml:space="preserve">
Кіріс құжаттарының, Департамент пен Агенттіктің жоспарлық тапсырмаларының орындалуын, есеп беру және талдау материалдарын белгіленген тәртіпте дайындалуы мен ұсынылуын, Департамент пен Агенттіктің қызметі мәселелері бойынша сыртқы және ішкі құжат айналымы орындалуын бақылайды. </w:t>
            </w:r>
            <w:r>
              <w:br/>
            </w:r>
            <w:r>
              <w:rPr>
                <w:rFonts w:ascii="Times New Roman"/>
                <w:b w:val="false"/>
                <w:i w:val="false"/>
                <w:color w:val="000000"/>
                <w:sz w:val="20"/>
              </w:rPr>
              <w:t>
Басқарма қызметкерлерінің атқарушылық және еңбек тәртіптерін сақтауларын бақылайды.</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45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лауазымдарында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 </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xml:space="preserve">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тергеуіне жатқызылған қылмыстық істерді тергейді. </w:t>
            </w:r>
            <w:r>
              <w:br/>
            </w:r>
            <w:r>
              <w:rPr>
                <w:rFonts w:ascii="Times New Roman"/>
                <w:b w:val="false"/>
                <w:i w:val="false"/>
                <w:color w:val="000000"/>
                <w:sz w:val="20"/>
              </w:rPr>
              <w:t xml:space="preserve">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 </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xml:space="preserve">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 </w:t>
            </w:r>
            <w:r>
              <w:br/>
            </w:r>
            <w:r>
              <w:rPr>
                <w:rFonts w:ascii="Times New Roman"/>
                <w:b w:val="false"/>
                <w:i w:val="false"/>
                <w:color w:val="000000"/>
                <w:sz w:val="20"/>
              </w:rPr>
              <w:t xml:space="preserve">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 </w:t>
            </w:r>
            <w:r>
              <w:br/>
            </w:r>
            <w:r>
              <w:rPr>
                <w:rFonts w:ascii="Times New Roman"/>
                <w:b w:val="false"/>
                <w:i w:val="false"/>
                <w:color w:val="000000"/>
                <w:sz w:val="20"/>
              </w:rPr>
              <w:t xml:space="preserve">
Басқарма бастығына және Департамент бастығының жетекшілік ететін орынбасарына тергеу және тергеуге дейінгі тексерістің барысы туралы баяндайды. </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xml:space="preserve">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 </w:t>
            </w:r>
            <w:r>
              <w:br/>
            </w:r>
            <w:r>
              <w:rPr>
                <w:rFonts w:ascii="Times New Roman"/>
                <w:b w:val="false"/>
                <w:i w:val="false"/>
                <w:color w:val="000000"/>
                <w:sz w:val="20"/>
              </w:rPr>
              <w:t xml:space="preserve">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 </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xml:space="preserve">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 </w:t>
            </w:r>
            <w:r>
              <w:br/>
            </w:r>
            <w:r>
              <w:rPr>
                <w:rFonts w:ascii="Times New Roman"/>
                <w:b w:val="false"/>
                <w:i w:val="false"/>
                <w:color w:val="000000"/>
                <w:sz w:val="20"/>
              </w:rPr>
              <w:t xml:space="preserve">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 </w:t>
            </w:r>
            <w:r>
              <w:br/>
            </w:r>
            <w:r>
              <w:rPr>
                <w:rFonts w:ascii="Times New Roman"/>
                <w:b w:val="false"/>
                <w:i w:val="false"/>
                <w:color w:val="000000"/>
                <w:sz w:val="20"/>
              </w:rPr>
              <w:t xml:space="preserve">
Тергеліп жатқан қылмыстық істер бойынша қадағалау өндірістерін жүргізеді. </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жауцаптары, тергеу барысы туралы анықтамалар қамтылуы тиіс) жүргізеді.</w:t>
            </w:r>
            <w:r>
              <w:br/>
            </w:r>
            <w:r>
              <w:rPr>
                <w:rFonts w:ascii="Times New Roman"/>
                <w:b w:val="false"/>
                <w:i w:val="false"/>
                <w:color w:val="000000"/>
                <w:sz w:val="20"/>
              </w:rPr>
              <w:t xml:space="preserve">
Еңбек, орындаушылық және қызметтік тәртіпті сақтайды. </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xml:space="preserve">
С-FPО-7 (№13-4)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p>
            <w:pPr>
              <w:spacing w:after="20"/>
              <w:ind w:left="20"/>
              <w:jc w:val="both"/>
            </w:pPr>
            <w:r>
              <w:rPr>
                <w:rFonts w:ascii="Times New Roman"/>
                <w:b w:val="false"/>
                <w:i w:val="false"/>
                <w:color w:val="000000"/>
                <w:sz w:val="20"/>
              </w:rPr>
              <w:t xml:space="preserve">не мемлекеттік органдардағы жұмысы кемінде үш жыл немесе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(№13-5, №13-6)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5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тергеуіне жатқызылған қылмыстық істерді тергейді. </w:t>
            </w:r>
            <w:r>
              <w:br/>
            </w:r>
            <w:r>
              <w:rPr>
                <w:rFonts w:ascii="Times New Roman"/>
                <w:b w:val="false"/>
                <w:i w:val="false"/>
                <w:color w:val="000000"/>
                <w:sz w:val="20"/>
              </w:rPr>
              <w:t xml:space="preserve">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 </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xml:space="preserve">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 </w:t>
            </w:r>
            <w:r>
              <w:br/>
            </w:r>
            <w:r>
              <w:rPr>
                <w:rFonts w:ascii="Times New Roman"/>
                <w:b w:val="false"/>
                <w:i w:val="false"/>
                <w:color w:val="000000"/>
                <w:sz w:val="20"/>
              </w:rPr>
              <w:t xml:space="preserve">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 </w:t>
            </w:r>
            <w:r>
              <w:br/>
            </w:r>
            <w:r>
              <w:rPr>
                <w:rFonts w:ascii="Times New Roman"/>
                <w:b w:val="false"/>
                <w:i w:val="false"/>
                <w:color w:val="000000"/>
                <w:sz w:val="20"/>
              </w:rPr>
              <w:t xml:space="preserve">
Басқарма бастығына және Департамент бастығының жетекшілік ететін орынбасарына тергеу және тергеуге дейінгі тексерістің барысы туралы баяндайды. </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xml:space="preserve">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 </w:t>
            </w:r>
            <w:r>
              <w:br/>
            </w:r>
            <w:r>
              <w:rPr>
                <w:rFonts w:ascii="Times New Roman"/>
                <w:b w:val="false"/>
                <w:i w:val="false"/>
                <w:color w:val="000000"/>
                <w:sz w:val="20"/>
              </w:rPr>
              <w:t xml:space="preserve">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 </w:t>
            </w:r>
            <w:r>
              <w:br/>
            </w:r>
            <w:r>
              <w:rPr>
                <w:rFonts w:ascii="Times New Roman"/>
                <w:b w:val="false"/>
                <w:i w:val="false"/>
                <w:color w:val="000000"/>
                <w:sz w:val="20"/>
              </w:rPr>
              <w:t xml:space="preserve">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 </w:t>
            </w:r>
            <w:r>
              <w:br/>
            </w:r>
            <w:r>
              <w:rPr>
                <w:rFonts w:ascii="Times New Roman"/>
                <w:b w:val="false"/>
                <w:i w:val="false"/>
                <w:color w:val="000000"/>
                <w:sz w:val="20"/>
              </w:rPr>
              <w:t xml:space="preserve">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 </w:t>
            </w:r>
            <w:r>
              <w:br/>
            </w:r>
            <w:r>
              <w:rPr>
                <w:rFonts w:ascii="Times New Roman"/>
                <w:b w:val="false"/>
                <w:i w:val="false"/>
                <w:color w:val="000000"/>
                <w:sz w:val="20"/>
              </w:rPr>
              <w:t xml:space="preserve">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 </w:t>
            </w:r>
            <w:r>
              <w:br/>
            </w:r>
            <w:r>
              <w:rPr>
                <w:rFonts w:ascii="Times New Roman"/>
                <w:b w:val="false"/>
                <w:i w:val="false"/>
                <w:color w:val="000000"/>
                <w:sz w:val="20"/>
              </w:rPr>
              <w:t xml:space="preserve">
Тергеліп жатқан қылмыстық істер бойынша қадағалау өндірістерін жүргізеді. </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xml:space="preserve">
Еңбек, орындаушылық және қызметтік тәртіпті сақтайды. </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p>
      <w:pPr>
        <w:spacing w:after="0"/>
        <w:ind w:left="0"/>
        <w:jc w:val="left"/>
      </w:pPr>
      <w:r>
        <w:rPr>
          <w:rFonts w:ascii="Times New Roman"/>
          <w:b/>
          <w:i w:val="false"/>
          <w:color w:val="000000"/>
        </w:rPr>
        <w:t xml:space="preserve"> Көлеңкелі экономика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xml:space="preserve">
С-FPО-9 (№13-8)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Бюджеттік қаржыландыру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Бюджеттік қаржыландыру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Бюджеттік қаржыландыру саласындағы қылмыстар бойынша сотқа</w:t>
      </w:r>
      <w:r>
        <w:br/>
      </w:r>
      <w:r>
        <w:rPr>
          <w:rFonts w:ascii="Times New Roman"/>
          <w:b/>
          <w:i w:val="false"/>
          <w:color w:val="000000"/>
        </w:rPr>
        <w:t>
дейінгі іс жүргізу бөлімінің аға инспекторы</w:t>
      </w:r>
      <w:r>
        <w:br/>
      </w:r>
      <w:r>
        <w:rPr>
          <w:rFonts w:ascii="Times New Roman"/>
          <w:b/>
          <w:i w:val="false"/>
          <w:color w:val="000000"/>
        </w:rPr>
        <w:t>
С-FPО-8 (№13-11, №13-12)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 Сыбайлас жемқорлық және лауазымдық қылмыстар бойынша сотқа</w:t>
      </w:r>
      <w:r>
        <w:br/>
      </w:r>
      <w:r>
        <w:rPr>
          <w:rFonts w:ascii="Times New Roman"/>
          <w:b/>
          <w:i w:val="false"/>
          <w:color w:val="000000"/>
        </w:rPr>
        <w:t>
дейінгі іс жүргізу басқармасының бастығы</w:t>
      </w:r>
      <w:r>
        <w:br/>
      </w:r>
      <w:r>
        <w:rPr>
          <w:rFonts w:ascii="Times New Roman"/>
          <w:b/>
          <w:i w:val="false"/>
          <w:color w:val="000000"/>
        </w:rPr>
        <w:t>
С-FPО-3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келешектегі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СЖІААБ бойынша сотқа дейінгі іс жүргізу басқармасы әлеуметтік</w:t>
      </w:r>
      <w:r>
        <w:br/>
      </w:r>
      <w:r>
        <w:rPr>
          <w:rFonts w:ascii="Times New Roman"/>
          <w:b/>
          <w:i w:val="false"/>
          <w:color w:val="000000"/>
        </w:rPr>
        <w:t>
саладағы қылмыстар бойынша сотқа дейінгі іс жүргізу бөлімінің бастығы</w:t>
      </w:r>
      <w:r>
        <w:br/>
      </w:r>
      <w:r>
        <w:rPr>
          <w:rFonts w:ascii="Times New Roman"/>
          <w:b/>
          <w:i w:val="false"/>
          <w:color w:val="000000"/>
        </w:rPr>
        <w:t>
С-FPО-5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СЖІААБ әлеуметтік саладағы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xml:space="preserve">
С-FPО-7 (№14-3)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СЖІААБ әлеуметтік саладағы қылмыстар бойынша сотқа дейінгі іс</w:t>
      </w:r>
      <w:r>
        <w:br/>
      </w:r>
      <w:r>
        <w:rPr>
          <w:rFonts w:ascii="Times New Roman"/>
          <w:b/>
          <w:i w:val="false"/>
          <w:color w:val="000000"/>
        </w:rPr>
        <w:t>
жүргізу бөлімінің аға тергеушісі</w:t>
      </w:r>
      <w:r>
        <w:br/>
      </w:r>
      <w:r>
        <w:rPr>
          <w:rFonts w:ascii="Times New Roman"/>
          <w:b/>
          <w:i w:val="false"/>
          <w:color w:val="000000"/>
        </w:rPr>
        <w:t>
С-FPО-8 (№14-4)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Агенттік басшылығының тапсырмаларын сапалы және уақытылы орындайды. </w:t>
            </w:r>
            <w:r>
              <w:br/>
            </w:r>
            <w:r>
              <w:rPr>
                <w:rFonts w:ascii="Times New Roman"/>
                <w:b w:val="false"/>
                <w:i w:val="false"/>
                <w:color w:val="000000"/>
                <w:sz w:val="20"/>
              </w:rPr>
              <w:t xml:space="preserve">
Қаржы полициясы органдарының тергеуіне жатқызылған қылмыстық істерді тергейді. </w:t>
            </w:r>
            <w:r>
              <w:br/>
            </w:r>
            <w:r>
              <w:rPr>
                <w:rFonts w:ascii="Times New Roman"/>
                <w:b w:val="false"/>
                <w:i w:val="false"/>
                <w:color w:val="000000"/>
                <w:sz w:val="20"/>
              </w:rPr>
              <w:t xml:space="preserve">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 </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xml:space="preserve">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 </w:t>
            </w:r>
            <w:r>
              <w:br/>
            </w:r>
            <w:r>
              <w:rPr>
                <w:rFonts w:ascii="Times New Roman"/>
                <w:b w:val="false"/>
                <w:i w:val="false"/>
                <w:color w:val="000000"/>
                <w:sz w:val="20"/>
              </w:rPr>
              <w:t xml:space="preserve">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 </w:t>
            </w:r>
            <w:r>
              <w:br/>
            </w:r>
            <w:r>
              <w:rPr>
                <w:rFonts w:ascii="Times New Roman"/>
                <w:b w:val="false"/>
                <w:i w:val="false"/>
                <w:color w:val="000000"/>
                <w:sz w:val="20"/>
              </w:rPr>
              <w:t xml:space="preserve">
Басқарма бастығына және Департамент бастығының жетекшілік ететін орынбасарына тергеу және тергеуге дейінгі тексерістің барысы туралы баяндайды. </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xml:space="preserve">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 </w:t>
            </w:r>
            <w:r>
              <w:br/>
            </w:r>
            <w:r>
              <w:rPr>
                <w:rFonts w:ascii="Times New Roman"/>
                <w:b w:val="false"/>
                <w:i w:val="false"/>
                <w:color w:val="000000"/>
                <w:sz w:val="20"/>
              </w:rPr>
              <w:t xml:space="preserve">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 </w:t>
            </w:r>
            <w:r>
              <w:br/>
            </w:r>
            <w:r>
              <w:rPr>
                <w:rFonts w:ascii="Times New Roman"/>
                <w:b w:val="false"/>
                <w:i w:val="false"/>
                <w:color w:val="000000"/>
                <w:sz w:val="20"/>
              </w:rPr>
              <w:t xml:space="preserve">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 </w:t>
            </w:r>
            <w:r>
              <w:br/>
            </w:r>
            <w:r>
              <w:rPr>
                <w:rFonts w:ascii="Times New Roman"/>
                <w:b w:val="false"/>
                <w:i w:val="false"/>
                <w:color w:val="000000"/>
                <w:sz w:val="20"/>
              </w:rPr>
              <w:t xml:space="preserve">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 </w:t>
            </w:r>
            <w:r>
              <w:br/>
            </w:r>
            <w:r>
              <w:rPr>
                <w:rFonts w:ascii="Times New Roman"/>
                <w:b w:val="false"/>
                <w:i w:val="false"/>
                <w:color w:val="000000"/>
                <w:sz w:val="20"/>
              </w:rPr>
              <w:t xml:space="preserve">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 </w:t>
            </w:r>
            <w:r>
              <w:br/>
            </w:r>
            <w:r>
              <w:rPr>
                <w:rFonts w:ascii="Times New Roman"/>
                <w:b w:val="false"/>
                <w:i w:val="false"/>
                <w:color w:val="000000"/>
                <w:sz w:val="20"/>
              </w:rPr>
              <w:t xml:space="preserve">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 </w:t>
            </w:r>
            <w:r>
              <w:br/>
            </w:r>
            <w:r>
              <w:rPr>
                <w:rFonts w:ascii="Times New Roman"/>
                <w:b w:val="false"/>
                <w:i w:val="false"/>
                <w:color w:val="000000"/>
                <w:sz w:val="20"/>
              </w:rPr>
              <w:t xml:space="preserve">
Тергеліп жатқан қылмыстық істер бойынша қадағалау өндірістерін жүргізеді. </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жауцаптары, тергеу барысы туралы анықтамалар қамтылуы тиіс) жүргізеді.</w:t>
            </w:r>
            <w:r>
              <w:br/>
            </w:r>
            <w:r>
              <w:rPr>
                <w:rFonts w:ascii="Times New Roman"/>
                <w:b w:val="false"/>
                <w:i w:val="false"/>
                <w:color w:val="000000"/>
                <w:sz w:val="20"/>
              </w:rPr>
              <w:t xml:space="preserve">
Еңбек, орындаушылық және қызметтік тәртіпті сақтайды. </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p>
      <w:pPr>
        <w:spacing w:after="0"/>
        <w:ind w:left="0"/>
        <w:jc w:val="left"/>
      </w:pPr>
      <w:r>
        <w:rPr>
          <w:rFonts w:ascii="Times New Roman"/>
          <w:b/>
          <w:i w:val="false"/>
          <w:color w:val="000000"/>
        </w:rPr>
        <w:t xml:space="preserve"> СЖЛҚБ әлеуметтік саладағы қылмыстар бойынша сотқа дейінгі іс</w:t>
      </w:r>
      <w:r>
        <w:br/>
      </w:r>
      <w:r>
        <w:rPr>
          <w:rFonts w:ascii="Times New Roman"/>
          <w:b/>
          <w:i w:val="false"/>
          <w:color w:val="000000"/>
        </w:rPr>
        <w:t>
жүргізу бөлімінің аға инспекторы</w:t>
      </w:r>
      <w:r>
        <w:br/>
      </w:r>
      <w:r>
        <w:rPr>
          <w:rFonts w:ascii="Times New Roman"/>
          <w:b/>
          <w:i w:val="false"/>
          <w:color w:val="000000"/>
        </w:rPr>
        <w:t>
С-FPО-8 (№14-5, 14-6)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мамандығы бойынша болуы қажет.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бюджет саласындағы қылмыстар бойынша сотқа дейінгі іс</w:t>
      </w:r>
      <w:r>
        <w:br/>
      </w:r>
      <w:r>
        <w:rPr>
          <w:rFonts w:ascii="Times New Roman"/>
          <w:b/>
          <w:i w:val="false"/>
          <w:color w:val="000000"/>
        </w:rPr>
        <w:t>
жүргізу бөлімінің бастығы</w:t>
      </w:r>
      <w:r>
        <w:br/>
      </w:r>
      <w:r>
        <w:rPr>
          <w:rFonts w:ascii="Times New Roman"/>
          <w:b/>
          <w:i w:val="false"/>
          <w:color w:val="000000"/>
        </w:rPr>
        <w:t>
С-FPО-5 (№14–7)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бір жыл не мемлекеттік органдардағы жұмысы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СЖІААБ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С-FPО-7 (№14-8)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СЖІААБ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инспекторы</w:t>
      </w:r>
      <w:r>
        <w:br/>
      </w:r>
      <w:r>
        <w:rPr>
          <w:rFonts w:ascii="Times New Roman"/>
          <w:b/>
          <w:i w:val="false"/>
          <w:color w:val="000000"/>
        </w:rPr>
        <w:t>
С-FPО-7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p>
            <w:pPr>
              <w:spacing w:after="20"/>
              <w:ind w:left="20"/>
              <w:jc w:val="both"/>
            </w:pPr>
            <w:r>
              <w:rPr>
                <w:rFonts w:ascii="Times New Roman"/>
                <w:b w:val="false"/>
                <w:i w:val="false"/>
                <w:color w:val="000000"/>
                <w:sz w:val="20"/>
              </w:rPr>
              <w:t xml:space="preserve">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(№14-10)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Агенттік басшылығының тапсырмаларын сапалы және уақытылы орындайды. </w:t>
            </w:r>
            <w:r>
              <w:br/>
            </w:r>
            <w:r>
              <w:rPr>
                <w:rFonts w:ascii="Times New Roman"/>
                <w:b w:val="false"/>
                <w:i w:val="false"/>
                <w:color w:val="000000"/>
                <w:sz w:val="20"/>
              </w:rPr>
              <w:t xml:space="preserve">
Қаржы полициясы органдарының тергеуіне жатқызылған қылмыстық істерді тергейді. </w:t>
            </w:r>
            <w:r>
              <w:br/>
            </w:r>
            <w:r>
              <w:rPr>
                <w:rFonts w:ascii="Times New Roman"/>
                <w:b w:val="false"/>
                <w:i w:val="false"/>
                <w:color w:val="000000"/>
                <w:sz w:val="20"/>
              </w:rPr>
              <w:t xml:space="preserve">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 </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xml:space="preserve">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 </w:t>
            </w:r>
            <w:r>
              <w:br/>
            </w:r>
            <w:r>
              <w:rPr>
                <w:rFonts w:ascii="Times New Roman"/>
                <w:b w:val="false"/>
                <w:i w:val="false"/>
                <w:color w:val="000000"/>
                <w:sz w:val="20"/>
              </w:rPr>
              <w:t xml:space="preserve">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 </w:t>
            </w:r>
            <w:r>
              <w:br/>
            </w:r>
            <w:r>
              <w:rPr>
                <w:rFonts w:ascii="Times New Roman"/>
                <w:b w:val="false"/>
                <w:i w:val="false"/>
                <w:color w:val="000000"/>
                <w:sz w:val="20"/>
              </w:rPr>
              <w:t xml:space="preserve">
Басқарма бастығына және Департамент бастығының жетекшілік ететін орынбасарына тергеу және тергеуге дейінгі тексерістің барысы туралы баяндайды. </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xml:space="preserve">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 </w:t>
            </w:r>
            <w:r>
              <w:br/>
            </w:r>
            <w:r>
              <w:rPr>
                <w:rFonts w:ascii="Times New Roman"/>
                <w:b w:val="false"/>
                <w:i w:val="false"/>
                <w:color w:val="000000"/>
                <w:sz w:val="20"/>
              </w:rPr>
              <w:t xml:space="preserve">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 </w:t>
            </w:r>
            <w:r>
              <w:br/>
            </w:r>
            <w:r>
              <w:rPr>
                <w:rFonts w:ascii="Times New Roman"/>
                <w:b w:val="false"/>
                <w:i w:val="false"/>
                <w:color w:val="000000"/>
                <w:sz w:val="20"/>
              </w:rPr>
              <w:t xml:space="preserve">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 </w:t>
            </w:r>
            <w:r>
              <w:br/>
            </w:r>
            <w:r>
              <w:rPr>
                <w:rFonts w:ascii="Times New Roman"/>
                <w:b w:val="false"/>
                <w:i w:val="false"/>
                <w:color w:val="000000"/>
                <w:sz w:val="20"/>
              </w:rPr>
              <w:t xml:space="preserve">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 </w:t>
            </w:r>
            <w:r>
              <w:br/>
            </w:r>
            <w:r>
              <w:rPr>
                <w:rFonts w:ascii="Times New Roman"/>
                <w:b w:val="false"/>
                <w:i w:val="false"/>
                <w:color w:val="000000"/>
                <w:sz w:val="20"/>
              </w:rPr>
              <w:t xml:space="preserve">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 </w:t>
            </w:r>
            <w:r>
              <w:br/>
            </w:r>
            <w:r>
              <w:rPr>
                <w:rFonts w:ascii="Times New Roman"/>
                <w:b w:val="false"/>
                <w:i w:val="false"/>
                <w:color w:val="000000"/>
                <w:sz w:val="20"/>
              </w:rPr>
              <w:t xml:space="preserve">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 </w:t>
            </w:r>
            <w:r>
              <w:br/>
            </w:r>
            <w:r>
              <w:rPr>
                <w:rFonts w:ascii="Times New Roman"/>
                <w:b w:val="false"/>
                <w:i w:val="false"/>
                <w:color w:val="000000"/>
                <w:sz w:val="20"/>
              </w:rPr>
              <w:t xml:space="preserve">
Тергеліп жатқан қылмыстық істер бойынша қадағалау өндірістерін жүргізеді. </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жауцаптары, тергеу барысы туралы анықтамалар қамтылуы тиіс) жүргізеді.</w:t>
            </w:r>
            <w:r>
              <w:br/>
            </w:r>
            <w:r>
              <w:rPr>
                <w:rFonts w:ascii="Times New Roman"/>
                <w:b w:val="false"/>
                <w:i w:val="false"/>
                <w:color w:val="000000"/>
                <w:sz w:val="20"/>
              </w:rPr>
              <w:t xml:space="preserve">
Еңбек, орындаушылық және қызметтік тәртіпті сақтайды. </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p>
      <w:pPr>
        <w:spacing w:after="0"/>
        <w:ind w:left="0"/>
        <w:jc w:val="left"/>
      </w:pPr>
      <w:r>
        <w:rPr>
          <w:rFonts w:ascii="Times New Roman"/>
          <w:b/>
          <w:i w:val="false"/>
          <w:color w:val="000000"/>
        </w:rPr>
        <w:t xml:space="preserve"> СЖІААБ бюджет саласындағы қылмыстар бойынша сотқа дейінгі іс</w:t>
      </w:r>
      <w:r>
        <w:br/>
      </w:r>
      <w:r>
        <w:rPr>
          <w:rFonts w:ascii="Times New Roman"/>
          <w:b/>
          <w:i w:val="false"/>
          <w:color w:val="000000"/>
        </w:rPr>
        <w:t>
жүргізу бөлімінің тергеушісі</w:t>
      </w:r>
      <w:r>
        <w:br/>
      </w:r>
      <w:r>
        <w:rPr>
          <w:rFonts w:ascii="Times New Roman"/>
          <w:b/>
          <w:i w:val="false"/>
          <w:color w:val="000000"/>
        </w:rPr>
        <w:t>
С-FPО-9 (№14-11)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қажет.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Қазақстан Республикасының заңдарын, </w:t>
            </w:r>
            <w:r>
              <w:rPr>
                <w:rFonts w:ascii="Times New Roman"/>
                <w:b w:val="false"/>
                <w:i w:val="false"/>
                <w:color w:val="000000"/>
                <w:sz w:val="20"/>
              </w:rPr>
              <w:t xml:space="preserve">осы санаттағы нақты лауазымның мамандығына </w:t>
            </w:r>
            <w:r>
              <w:rPr>
                <w:rFonts w:ascii="Times New Roman"/>
                <w:b w:val="false"/>
                <w:i w:val="false"/>
                <w:color w:val="000000"/>
                <w:sz w:val="20"/>
              </w:rPr>
              <w:t xml:space="preserve">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тергеуіне жатқызылған қылмыстық істерді тергейді. </w:t>
            </w:r>
            <w:r>
              <w:br/>
            </w:r>
            <w:r>
              <w:rPr>
                <w:rFonts w:ascii="Times New Roman"/>
                <w:b w:val="false"/>
                <w:i w:val="false"/>
                <w:color w:val="000000"/>
                <w:sz w:val="20"/>
              </w:rPr>
              <w:t xml:space="preserve">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 </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xml:space="preserve">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 </w:t>
            </w:r>
            <w:r>
              <w:br/>
            </w:r>
            <w:r>
              <w:rPr>
                <w:rFonts w:ascii="Times New Roman"/>
                <w:b w:val="false"/>
                <w:i w:val="false"/>
                <w:color w:val="000000"/>
                <w:sz w:val="20"/>
              </w:rPr>
              <w:t xml:space="preserve">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 </w:t>
            </w:r>
            <w:r>
              <w:br/>
            </w:r>
            <w:r>
              <w:rPr>
                <w:rFonts w:ascii="Times New Roman"/>
                <w:b w:val="false"/>
                <w:i w:val="false"/>
                <w:color w:val="000000"/>
                <w:sz w:val="20"/>
              </w:rPr>
              <w:t xml:space="preserve">
Басқарма бастығына және Департамент бастығының жетекшілік ететін орынбасарына тергеу және тергеуге дейінгі тексерістің барысы туралы баяндайды. </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xml:space="preserve">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 </w:t>
            </w:r>
            <w:r>
              <w:br/>
            </w:r>
            <w:r>
              <w:rPr>
                <w:rFonts w:ascii="Times New Roman"/>
                <w:b w:val="false"/>
                <w:i w:val="false"/>
                <w:color w:val="000000"/>
                <w:sz w:val="20"/>
              </w:rPr>
              <w:t xml:space="preserve">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 </w:t>
            </w:r>
            <w:r>
              <w:br/>
            </w:r>
            <w:r>
              <w:rPr>
                <w:rFonts w:ascii="Times New Roman"/>
                <w:b w:val="false"/>
                <w:i w:val="false"/>
                <w:color w:val="000000"/>
                <w:sz w:val="20"/>
              </w:rPr>
              <w:t xml:space="preserve">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 </w:t>
            </w:r>
            <w:r>
              <w:br/>
            </w:r>
            <w:r>
              <w:rPr>
                <w:rFonts w:ascii="Times New Roman"/>
                <w:b w:val="false"/>
                <w:i w:val="false"/>
                <w:color w:val="000000"/>
                <w:sz w:val="20"/>
              </w:rPr>
              <w:t xml:space="preserve">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 </w:t>
            </w:r>
            <w:r>
              <w:br/>
            </w:r>
            <w:r>
              <w:rPr>
                <w:rFonts w:ascii="Times New Roman"/>
                <w:b w:val="false"/>
                <w:i w:val="false"/>
                <w:color w:val="000000"/>
                <w:sz w:val="20"/>
              </w:rPr>
              <w:t xml:space="preserve">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 </w:t>
            </w:r>
            <w:r>
              <w:br/>
            </w:r>
            <w:r>
              <w:rPr>
                <w:rFonts w:ascii="Times New Roman"/>
                <w:b w:val="false"/>
                <w:i w:val="false"/>
                <w:color w:val="000000"/>
                <w:sz w:val="20"/>
              </w:rPr>
              <w:t xml:space="preserve">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 </w:t>
            </w:r>
            <w:r>
              <w:br/>
            </w:r>
            <w:r>
              <w:rPr>
                <w:rFonts w:ascii="Times New Roman"/>
                <w:b w:val="false"/>
                <w:i w:val="false"/>
                <w:color w:val="000000"/>
                <w:sz w:val="20"/>
              </w:rPr>
              <w:t xml:space="preserve">
Тергеліп жатқан қылмыстық істер бойынша қадағалау өндірістерін жүргізеді. </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жауцаптары, тергеу барысы туралы анықтамалар қамтылуы тиіс) жүргізеді.</w:t>
            </w:r>
            <w:r>
              <w:br/>
            </w:r>
            <w:r>
              <w:rPr>
                <w:rFonts w:ascii="Times New Roman"/>
                <w:b w:val="false"/>
                <w:i w:val="false"/>
                <w:color w:val="000000"/>
                <w:sz w:val="20"/>
              </w:rPr>
              <w:t xml:space="preserve">
Еңбек, орындаушылық және қызметтік тәртіпті сақтайды. </w:t>
            </w:r>
            <w:r>
              <w:br/>
            </w:r>
            <w:r>
              <w:rPr>
                <w:rFonts w:ascii="Times New Roman"/>
                <w:b w:val="false"/>
                <w:i w:val="false"/>
                <w:color w:val="000000"/>
                <w:sz w:val="20"/>
              </w:rPr>
              <w:t xml:space="preserve">
Заңда көзделген басқа да талаптарды, сондай-ақ Департамент пен Агенттік басшыларының тапсырмалары мен нұсқауларын орындайды. </w:t>
            </w:r>
          </w:p>
        </w:tc>
      </w:tr>
    </w:tbl>
    <w:p>
      <w:pPr>
        <w:spacing w:after="0"/>
        <w:ind w:left="0"/>
        <w:jc w:val="left"/>
      </w:pPr>
      <w:r>
        <w:rPr>
          <w:rFonts w:ascii="Times New Roman"/>
          <w:b/>
          <w:i w:val="false"/>
          <w:color w:val="000000"/>
        </w:rPr>
        <w:t xml:space="preserve"> СЖІААБ бюджет саладағы қылмыстар бойынша сотқа дейінгі іс</w:t>
      </w:r>
      <w:r>
        <w:br/>
      </w:r>
      <w:r>
        <w:rPr>
          <w:rFonts w:ascii="Times New Roman"/>
          <w:b/>
          <w:i w:val="false"/>
          <w:color w:val="000000"/>
        </w:rPr>
        <w:t xml:space="preserve">
жүргізу бөлімінің инспекторы  </w:t>
      </w:r>
      <w:r>
        <w:br/>
      </w:r>
      <w:r>
        <w:rPr>
          <w:rFonts w:ascii="Times New Roman"/>
          <w:b/>
          <w:i w:val="false"/>
          <w:color w:val="000000"/>
        </w:rPr>
        <w:t>
С-FPО-9 (№14-12)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Бақылау-әдістемелік бөлімі  Бақылау-әдістемелік бөлімінің бастығы</w:t>
      </w:r>
      <w:r>
        <w:br/>
      </w:r>
      <w:r>
        <w:rPr>
          <w:rFonts w:ascii="Times New Roman"/>
          <w:b/>
          <w:i w:val="false"/>
          <w:color w:val="000000"/>
        </w:rPr>
        <w:t>
С-FPО-4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мамандығы бойынша болуы қажет.</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бес жыл, оның ішінде тең деңгейдегі басшылық лауазымдарда немесе келесі төмен тұрған санаттағы лауазымдарда жұмыс өтілі кемінде екі жыл не мемлекеттік органдардағы жұмысы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сегіз жыл, оның ішінде басшылық лауазымдарда кемінде төрт жыл.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w:t>
            </w:r>
            <w:r>
              <w:br/>
            </w:r>
            <w:r>
              <w:rPr>
                <w:rFonts w:ascii="Times New Roman"/>
                <w:b w:val="false"/>
                <w:i w:val="false"/>
                <w:color w:val="000000"/>
                <w:sz w:val="20"/>
              </w:rPr>
              <w:t xml:space="preserve">
Бөлімнің жұмысын ұйымдастырады; </w:t>
            </w:r>
            <w:r>
              <w:br/>
            </w:r>
            <w:r>
              <w:rPr>
                <w:rFonts w:ascii="Times New Roman"/>
                <w:b w:val="false"/>
                <w:i w:val="false"/>
                <w:color w:val="000000"/>
                <w:sz w:val="20"/>
              </w:rPr>
              <w:t xml:space="preserve">
Басқарманың ағымдағы және келешектегі жұмысын жоспарлайды, оларды сапалы және уақытылы орындайды; </w:t>
            </w:r>
            <w:r>
              <w:br/>
            </w:r>
            <w:r>
              <w:rPr>
                <w:rFonts w:ascii="Times New Roman"/>
                <w:b w:val="false"/>
                <w:i w:val="false"/>
                <w:color w:val="000000"/>
                <w:sz w:val="20"/>
              </w:rPr>
              <w:t xml:space="preserve">
Басқарма қызметкерлерінің оларға жүктелген міндеттерді орындауларын, Агенттік пен Департамент басшыларының жүктеген міндеттерін уақытылы орындауларын қамтамасыз етеді; </w:t>
            </w:r>
            <w:r>
              <w:br/>
            </w:r>
            <w:r>
              <w:rPr>
                <w:rFonts w:ascii="Times New Roman"/>
                <w:b w:val="false"/>
                <w:i w:val="false"/>
                <w:color w:val="000000"/>
                <w:sz w:val="20"/>
              </w:rPr>
              <w:t xml:space="preserve">
Алқа мәжілістеріне, апараттық кеңестерге, Агенттік басшылығының баяндамаларына және жоғары тұрған мемлекеттік органдарға ақпараттық материалдар дайындайды; </w:t>
            </w:r>
            <w:r>
              <w:br/>
            </w:r>
            <w:r>
              <w:rPr>
                <w:rFonts w:ascii="Times New Roman"/>
                <w:b w:val="false"/>
                <w:i w:val="false"/>
                <w:color w:val="000000"/>
                <w:sz w:val="20"/>
              </w:rPr>
              <w:t xml:space="preserve">
Аумақтық қаржы полициясы органдарымен және басқа да құқық қорғау және мемлекеттік органдармен қызметтік әрекет мәселелері бойынша өзара іс-қимыл жасайды; </w:t>
            </w:r>
            <w:r>
              <w:br/>
            </w:r>
            <w:r>
              <w:rPr>
                <w:rFonts w:ascii="Times New Roman"/>
                <w:b w:val="false"/>
                <w:i w:val="false"/>
                <w:color w:val="000000"/>
                <w:sz w:val="20"/>
              </w:rPr>
              <w:t xml:space="preserve">
Аумақтық қаржы полициясы органдарына әдістемелік құралдар, Агенттік басшылығының шешімдеріне және Агенттіктің қызметтік әрекет мәселелері жөніндегі жұмыс жоспарларына сәйкес нұсқаулар мен өкімдер дайындап, жібереді; </w:t>
            </w:r>
            <w:r>
              <w:br/>
            </w:r>
            <w:r>
              <w:rPr>
                <w:rFonts w:ascii="Times New Roman"/>
                <w:b w:val="false"/>
                <w:i w:val="false"/>
                <w:color w:val="000000"/>
                <w:sz w:val="20"/>
              </w:rPr>
              <w:t>
Қызметтік әрекет мәселелері бойынша аумақтық қаржы полициясы органдарының қызметіне бақылау жасайды;</w:t>
            </w:r>
            <w:r>
              <w:br/>
            </w:r>
            <w:r>
              <w:rPr>
                <w:rFonts w:ascii="Times New Roman"/>
                <w:b w:val="false"/>
                <w:i w:val="false"/>
                <w:color w:val="000000"/>
                <w:sz w:val="20"/>
              </w:rPr>
              <w:t xml:space="preserve">
Кіріс құжаттарын, Агенттіктің жоспарлық тапсырмаларын орындайды, есеп беру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Басқарма қызметкерлерінің орындаушылық және еңбек тәртіптерін сақтауларын қадағалайды;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Бақылау-әдістемелік бөлімінің аса маңызды істер жөніндегі аға тергеушісі</w:t>
      </w:r>
      <w:r>
        <w:br/>
      </w:r>
      <w:r>
        <w:rPr>
          <w:rFonts w:ascii="Times New Roman"/>
          <w:b/>
          <w:i w:val="false"/>
          <w:color w:val="000000"/>
        </w:rPr>
        <w:t>
С-FPО-7 (№15-2,15-3)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xml:space="preserve">
С-FPО-3 (№16–1)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045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алты жыл жұмыс өтілі, оның ішінде басшы лауазымында кемінде екі,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жыл жұмыс өтілі.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p>
          <w:p>
            <w:pPr>
              <w:spacing w:after="20"/>
              <w:ind w:left="20"/>
              <w:jc w:val="both"/>
            </w:pPr>
            <w:r>
              <w:rPr>
                <w:rFonts w:ascii="Times New Roman"/>
                <w:b w:val="false"/>
                <w:i w:val="false"/>
                <w:color w:val="000000"/>
                <w:sz w:val="20"/>
              </w:rPr>
              <w:t xml:space="preserve">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 </w:t>
      </w:r>
      <w:r>
        <w:br/>
      </w:r>
      <w:r>
        <w:rPr>
          <w:rFonts w:ascii="Times New Roman"/>
          <w:b/>
          <w:i w:val="false"/>
          <w:color w:val="000000"/>
        </w:rPr>
        <w:t>
С-FPО-8 (№16-5,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бастығы</w:t>
      </w:r>
      <w:r>
        <w:br/>
      </w:r>
      <w:r>
        <w:rPr>
          <w:rFonts w:ascii="Times New Roman"/>
          <w:b/>
          <w:i w:val="false"/>
          <w:color w:val="000000"/>
        </w:rPr>
        <w:t>
(бюжет саласындағы сыбайлас жемқорлық көріністерге қарсы күрес)</w:t>
      </w:r>
      <w:r>
        <w:br/>
      </w:r>
      <w:r>
        <w:rPr>
          <w:rFonts w:ascii="Times New Roman"/>
          <w:b/>
          <w:i w:val="false"/>
          <w:color w:val="000000"/>
        </w:rPr>
        <w:t xml:space="preserve">
С-FPО-5 (№16–7)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 немесе кемінде алты жыл мемлекеттік қызметте жұмыс өтілі, оның ішінде кемінде екі жыл басшы лауазымдарында не осы санаттағы нақты лауазымдардың функционалдық бағыттарына сәйкес салаларда кемінде сегіз жыл жұмыс өтілі, оның ішінде басшы лауазымдарында кемінде үш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 </w:t>
      </w:r>
      <w:r>
        <w:br/>
      </w:r>
      <w:r>
        <w:rPr>
          <w:rFonts w:ascii="Times New Roman"/>
          <w:b/>
          <w:i w:val="false"/>
          <w:color w:val="000000"/>
        </w:rPr>
        <w:t>
С-FPО-7 (№16-8, №16-9, №16-10, 16-11)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өкілеттіктерін жүзеге асырады. </w:t>
            </w:r>
          </w:p>
        </w:tc>
      </w:tr>
    </w:tbl>
    <w:p>
      <w:pPr>
        <w:spacing w:after="0"/>
        <w:ind w:left="0"/>
        <w:jc w:val="left"/>
      </w:pPr>
      <w:r>
        <w:rPr>
          <w:rFonts w:ascii="Times New Roman"/>
          <w:b/>
          <w:i w:val="false"/>
          <w:color w:val="000000"/>
        </w:rPr>
        <w:t xml:space="preserve"> СЖІААБ 2-бөлімнің аға инспекторы</w:t>
      </w:r>
      <w:r>
        <w:br/>
      </w:r>
      <w:r>
        <w:rPr>
          <w:rFonts w:ascii="Times New Roman"/>
          <w:b/>
          <w:i w:val="false"/>
          <w:color w:val="000000"/>
        </w:rPr>
        <w:t xml:space="preserve">
(бюджет саласындағы сыбайлас жемқорлық көріністерге қарсы күрес) </w:t>
      </w:r>
      <w:r>
        <w:br/>
      </w:r>
      <w:r>
        <w:rPr>
          <w:rFonts w:ascii="Times New Roman"/>
          <w:b/>
          <w:i w:val="false"/>
          <w:color w:val="000000"/>
        </w:rPr>
        <w:t>
С-FPО-8 (№16-12)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p>
      <w:pPr>
        <w:spacing w:after="0"/>
        <w:ind w:left="0"/>
        <w:jc w:val="left"/>
      </w:pPr>
      <w:r>
        <w:rPr>
          <w:rFonts w:ascii="Times New Roman"/>
          <w:b/>
          <w:i w:val="false"/>
          <w:color w:val="000000"/>
        </w:rPr>
        <w:t xml:space="preserve"> Орталық аймақ бойынша ауданаралық қаржы полициясы басқармасының бастығы Орталық аймақ бойынша АҚПБ бастығы</w:t>
      </w:r>
      <w:r>
        <w:br/>
      </w:r>
      <w:r>
        <w:rPr>
          <w:rFonts w:ascii="Times New Roman"/>
          <w:b/>
          <w:i w:val="false"/>
          <w:color w:val="000000"/>
        </w:rPr>
        <w:t>
С-FPО-4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Орталық аймақ бойынша қаржы полициясы басқармасының аса маңызды</w:t>
      </w:r>
      <w:r>
        <w:br/>
      </w:r>
      <w:r>
        <w:rPr>
          <w:rFonts w:ascii="Times New Roman"/>
          <w:b/>
          <w:i w:val="false"/>
          <w:color w:val="000000"/>
        </w:rPr>
        <w:t>
істері жөніндегі аға инспекторы</w:t>
      </w:r>
      <w:r>
        <w:br/>
      </w:r>
      <w:r>
        <w:rPr>
          <w:rFonts w:ascii="Times New Roman"/>
          <w:b/>
          <w:i w:val="false"/>
          <w:color w:val="000000"/>
        </w:rPr>
        <w:t>
С-FPО-7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Орталық аймақ бойынша қаржы полициясы басқармасының аға инспекторы</w:t>
      </w:r>
      <w:r>
        <w:br/>
      </w:r>
      <w:r>
        <w:rPr>
          <w:rFonts w:ascii="Times New Roman"/>
          <w:b/>
          <w:i w:val="false"/>
          <w:color w:val="000000"/>
        </w:rPr>
        <w:t>
С-FPО-8 (№17-3)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45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немесе кемінде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 алдын алу, анықтау, жолын кесу және ашу бойынша жедел-іздестіру әрекетін жүргізеді.</w:t>
            </w:r>
            <w:r>
              <w:br/>
            </w:r>
            <w:r>
              <w:rPr>
                <w:rFonts w:ascii="Times New Roman"/>
                <w:b w:val="false"/>
                <w:i w:val="false"/>
                <w:color w:val="000000"/>
                <w:sz w:val="20"/>
              </w:rPr>
              <w:t>
Қызмет көрсетілетін бағыт бойынша қылмыстар мен бұзушылықтар туралы ақпараттарды жинайды, топтастырады, талдайды және іске асырады. Қызмет көрсетілетін бағыт бойынша жедел жағдайдың жай-күйі туралы есептер, анықтамалар мен шолулар жасайды.</w:t>
            </w:r>
            <w:r>
              <w:br/>
            </w:r>
            <w:r>
              <w:rPr>
                <w:rFonts w:ascii="Times New Roman"/>
                <w:b w:val="false"/>
                <w:i w:val="false"/>
                <w:color w:val="000000"/>
                <w:sz w:val="20"/>
              </w:rPr>
              <w:t xml:space="preserve">
Жасалған және жасалып жатқан сыбайлас жемқорлық қылмыстар туралы шағымдарға, арыздар мен хабарламаларға тексерістер жүргізеді. </w:t>
            </w:r>
            <w:r>
              <w:br/>
            </w:r>
            <w:r>
              <w:rPr>
                <w:rFonts w:ascii="Times New Roman"/>
                <w:b w:val="false"/>
                <w:i w:val="false"/>
                <w:color w:val="000000"/>
                <w:sz w:val="20"/>
              </w:rPr>
              <w:t xml:space="preserve">
Бөлімнің және Департаменттің басқа бөлімшелерінің қызметкерлерін жұмылдыру арқылы жедел-іздестіру іс-шараларын жүргізу туралы ұсыныстар енгізеді. </w:t>
            </w:r>
            <w:r>
              <w:br/>
            </w:r>
            <w:r>
              <w:rPr>
                <w:rFonts w:ascii="Times New Roman"/>
                <w:b w:val="false"/>
                <w:i w:val="false"/>
                <w:color w:val="000000"/>
                <w:sz w:val="20"/>
              </w:rPr>
              <w:t xml:space="preserve">
Қылмыстық істер тергеуге қатысады, істерді сотқа жібергенге және онда қарағанға дейін істерді жедел сүйемелдеуді қамтамасыз етеді. </w:t>
            </w:r>
            <w:r>
              <w:br/>
            </w:r>
            <w:r>
              <w:rPr>
                <w:rFonts w:ascii="Times New Roman"/>
                <w:b w:val="false"/>
                <w:i w:val="false"/>
                <w:color w:val="000000"/>
                <w:sz w:val="20"/>
              </w:rPr>
              <w:t xml:space="preserve">
Азаматтардың конституциялық құқықтары сақталуын қамтамасыз ету бойынша шаралар қабылдайды. </w:t>
            </w:r>
            <w:r>
              <w:br/>
            </w:r>
            <w:r>
              <w:rPr>
                <w:rFonts w:ascii="Times New Roman"/>
                <w:b w:val="false"/>
                <w:i w:val="false"/>
                <w:color w:val="000000"/>
                <w:sz w:val="20"/>
              </w:rPr>
              <w:t xml:space="preserve">
Ішкі еңбек тәртібін сақтайды. </w:t>
            </w:r>
            <w:r>
              <w:br/>
            </w:r>
            <w:r>
              <w:rPr>
                <w:rFonts w:ascii="Times New Roman"/>
                <w:b w:val="false"/>
                <w:i w:val="false"/>
                <w:color w:val="000000"/>
                <w:sz w:val="20"/>
              </w:rPr>
              <w:t xml:space="preserve">
Жоғары тұрған басшылардың басқа да тапсырмаларын орындайды. </w:t>
            </w:r>
          </w:p>
        </w:tc>
      </w:tr>
    </w:tbl>
    <w:p>
      <w:pPr>
        <w:spacing w:after="0"/>
        <w:ind w:left="0"/>
        <w:jc w:val="left"/>
      </w:pPr>
      <w:r>
        <w:rPr>
          <w:rFonts w:ascii="Times New Roman"/>
          <w:b/>
          <w:i w:val="false"/>
          <w:color w:val="000000"/>
        </w:rPr>
        <w:t xml:space="preserve"> Орталық аймақ бойынша қаржы полициясы басқармасының аға тергеушісі</w:t>
      </w:r>
      <w:r>
        <w:br/>
      </w:r>
      <w:r>
        <w:rPr>
          <w:rFonts w:ascii="Times New Roman"/>
          <w:b/>
          <w:i w:val="false"/>
          <w:color w:val="000000"/>
        </w:rPr>
        <w:t>
С-FPО-8 (№17-4, №17-5)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жетекшілік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Басқарма,Департамент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Батыс аймағы бойынша қаржы полициясы басқармасының бастығы</w:t>
      </w:r>
      <w:r>
        <w:br/>
      </w:r>
      <w:r>
        <w:rPr>
          <w:rFonts w:ascii="Times New Roman"/>
          <w:b/>
          <w:i w:val="false"/>
          <w:color w:val="000000"/>
        </w:rPr>
        <w:t>
С-FPО-4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045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алты жыл жұмыс өтілі, оның ішінде басшы лауазымында кемінде екі жыл,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жұмыс өтілі.</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xml:space="preserve">
Бөлім қызметкерлерінің арасында міндеттерді, келіп түскен құжаттарды және өтініштерді бөледі. </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Департамент пен Агенттік басшыларымен жүктелген басқа да ьапсырмаларды орындайды. </w:t>
            </w:r>
          </w:p>
        </w:tc>
      </w:tr>
    </w:tbl>
    <w:p>
      <w:pPr>
        <w:spacing w:after="0"/>
        <w:ind w:left="0"/>
        <w:jc w:val="left"/>
      </w:pPr>
      <w:r>
        <w:rPr>
          <w:rFonts w:ascii="Times New Roman"/>
          <w:b/>
          <w:i w:val="false"/>
          <w:color w:val="000000"/>
        </w:rPr>
        <w:t xml:space="preserve"> Батыс аймағы бойынша қаржы полициясы басқармасының аса маңызды</w:t>
      </w:r>
      <w:r>
        <w:br/>
      </w:r>
      <w:r>
        <w:rPr>
          <w:rFonts w:ascii="Times New Roman"/>
          <w:b/>
          <w:i w:val="false"/>
          <w:color w:val="000000"/>
        </w:rPr>
        <w:t>
істері жөніндегі аға инспекторы</w:t>
      </w:r>
      <w:r>
        <w:br/>
      </w:r>
      <w:r>
        <w:rPr>
          <w:rFonts w:ascii="Times New Roman"/>
          <w:b/>
          <w:i w:val="false"/>
          <w:color w:val="000000"/>
        </w:rPr>
        <w:t>
С-FPО-7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немесе кемінде үш жыл мемлекеттік қызметте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Батыс аймағы бойынша қаржы полициясы басқармасының аға  инспекторы</w:t>
      </w:r>
      <w:r>
        <w:br/>
      </w:r>
      <w:r>
        <w:rPr>
          <w:rFonts w:ascii="Times New Roman"/>
          <w:b/>
          <w:i w:val="false"/>
          <w:color w:val="000000"/>
        </w:rPr>
        <w:t>
С-FPО-8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Батыс аймағы бойынша қаржы полициясы басқармасының аса маңызды істер жөніндегі аға тергеушісі</w:t>
      </w:r>
      <w:r>
        <w:br/>
      </w:r>
      <w:r>
        <w:rPr>
          <w:rFonts w:ascii="Times New Roman"/>
          <w:b/>
          <w:i w:val="false"/>
          <w:color w:val="000000"/>
        </w:rPr>
        <w:t>
С-FPО-8 (№18-4)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Оңтүстік аймақ бойынша ауданаралық қаржы полициясы басқармасының бастығы  Оңтүстік аймақ бойынша қаржы полициясы басқармасының бастығы</w:t>
      </w:r>
      <w:r>
        <w:br/>
      </w:r>
      <w:r>
        <w:rPr>
          <w:rFonts w:ascii="Times New Roman"/>
          <w:b/>
          <w:i w:val="false"/>
          <w:color w:val="000000"/>
        </w:rPr>
        <w:t>
С-FPО-4 (№19–1)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044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алты жыл жұмыс өтілі, оның ішінде басшы лауазымында кемінде екі жыл, немесе кемінде сегіз жыл мемлекеттік қызметте жұмыс өтілі, оның ішінде кемінде төрт жыл басшы лауазымдарында не осы санаттағы нақты лауазымдардың функционалдық бағыттарына сәйкес салаларда кемінде он жыл жұмыс өтілі, оның ішінде басшы лауазымдарында кемінде бес жұмыс өтілі.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қызметкерлерінің арасында міндеттерді, келіп түскен құжаттарды және өтініштерді бөледі.</w:t>
            </w:r>
            <w:r>
              <w:br/>
            </w:r>
            <w:r>
              <w:rPr>
                <w:rFonts w:ascii="Times New Roman"/>
                <w:b w:val="false"/>
                <w:i w:val="false"/>
                <w:color w:val="000000"/>
                <w:sz w:val="20"/>
              </w:rPr>
              <w:t>
Бөлімнің жұмысын, есепке алу-тіркеу тәртібі жүргізілуін, тексеріс материалдарының барысын бақылайды, сондай-ақ бөлім қызметкерлерінің өндірістеріндегі қылмыстар туралы шағымдар, арыздар мен хабарламалар бойынша уақытылы шешім қабылдануын, жеке және заңды тұлғаларға заңда көзделген құжаттамалық тексерістер жүргізу барысын, қызмет көрсетілетін бағыт бойынша криминогендік жағдайдың жай-күйі туралы Департамент басшылығына ақпарат дайындау сапасын, бөлімнің бағыты бойынша қылмыстарды алдын алу, анықтау, жолын кесу және ашу бойынша жедел-іздестіру іс-шараларын жүргізуді, бөлім қызметкерлерінің заңдылықты және қызметтік тәртіпті сақтауларын, бөлімде құпиялық режимін қамтамасыз етілуін бақылайды.</w:t>
            </w:r>
            <w:r>
              <w:br/>
            </w:r>
            <w:r>
              <w:rPr>
                <w:rFonts w:ascii="Times New Roman"/>
                <w:b w:val="false"/>
                <w:i w:val="false"/>
                <w:color w:val="000000"/>
                <w:sz w:val="20"/>
              </w:rPr>
              <w:t xml:space="preserve">
Департамент пен Агенттік басшыларымен жүктелген басқа да ьапсырмаларды орындайды. </w:t>
            </w:r>
          </w:p>
        </w:tc>
      </w:tr>
    </w:tbl>
    <w:p>
      <w:pPr>
        <w:spacing w:after="0"/>
        <w:ind w:left="0"/>
        <w:jc w:val="left"/>
      </w:pPr>
      <w:r>
        <w:rPr>
          <w:rFonts w:ascii="Times New Roman"/>
          <w:b/>
          <w:i w:val="false"/>
          <w:color w:val="000000"/>
        </w:rPr>
        <w:t xml:space="preserve"> Оңтүстік аймақ бойынша қаржы полициясы басқармасының аса</w:t>
      </w:r>
      <w:r>
        <w:br/>
      </w:r>
      <w:r>
        <w:rPr>
          <w:rFonts w:ascii="Times New Roman"/>
          <w:b/>
          <w:i w:val="false"/>
          <w:color w:val="000000"/>
        </w:rPr>
        <w:t>
маңызды істері жөніндегі аға инспекторы </w:t>
      </w:r>
      <w:r>
        <w:br/>
      </w:r>
      <w:r>
        <w:rPr>
          <w:rFonts w:ascii="Times New Roman"/>
          <w:b/>
          <w:i w:val="false"/>
          <w:color w:val="000000"/>
        </w:rPr>
        <w:t>
С-FPО-7 (№19-2)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Оңтүстік аймақ бойынша қаржы полициясы басқармасының аға  инспекторы </w:t>
      </w:r>
      <w:r>
        <w:br/>
      </w:r>
      <w:r>
        <w:rPr>
          <w:rFonts w:ascii="Times New Roman"/>
          <w:b/>
          <w:i w:val="false"/>
          <w:color w:val="000000"/>
        </w:rPr>
        <w:t>
С-FPО-8 (№19-3)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044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Жоғары тұрған басшылықтың оған жүктелген өзге де өкілеттіктерді жүзеге асырады. </w:t>
            </w:r>
          </w:p>
        </w:tc>
      </w:tr>
    </w:tbl>
    <w:p>
      <w:pPr>
        <w:spacing w:after="0"/>
        <w:ind w:left="0"/>
        <w:jc w:val="left"/>
      </w:pPr>
      <w:r>
        <w:rPr>
          <w:rFonts w:ascii="Times New Roman"/>
          <w:b/>
          <w:i w:val="false"/>
          <w:color w:val="000000"/>
        </w:rPr>
        <w:t xml:space="preserve"> Оңтүстік аймақ бойынша қаржы полициясы басқармасының аға тергеушісі</w:t>
      </w:r>
      <w:r>
        <w:br/>
      </w:r>
      <w:r>
        <w:rPr>
          <w:rFonts w:ascii="Times New Roman"/>
          <w:b/>
          <w:i w:val="false"/>
          <w:color w:val="000000"/>
        </w:rPr>
        <w:t>
С-FPО-8 (№19-4)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10446"/>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үшс жыл.</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қылмысқа және</w:t>
      </w:r>
      <w:r>
        <w:br/>
      </w:r>
      <w:r>
        <w:rPr>
          <w:rFonts w:ascii="Times New Roman"/>
          <w:b w:val="false"/>
          <w:i w:val="false"/>
          <w:color w:val="000000"/>
          <w:sz w:val="28"/>
        </w:rPr>
        <w:t>
сыбайлас жемқорлыққа қарсы</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2013 жылғы 12 қазандағы </w:t>
      </w:r>
      <w:r>
        <w:br/>
      </w:r>
      <w:r>
        <w:rPr>
          <w:rFonts w:ascii="Times New Roman"/>
          <w:b w:val="false"/>
          <w:i w:val="false"/>
          <w:color w:val="000000"/>
          <w:sz w:val="28"/>
        </w:rPr>
        <w:t xml:space="preserve">
№ 333 бұйрығына     </w:t>
      </w:r>
      <w:r>
        <w:br/>
      </w:r>
      <w:r>
        <w:rPr>
          <w:rFonts w:ascii="Times New Roman"/>
          <w:b w:val="false"/>
          <w:i w:val="false"/>
          <w:color w:val="000000"/>
          <w:sz w:val="28"/>
        </w:rPr>
        <w:t xml:space="preserve">
14-қосымша       </w:t>
      </w:r>
    </w:p>
    <w:bookmarkEnd w:id="6"/>
    <w:bookmarkStart w:name="z8" w:id="7"/>
    <w:p>
      <w:pPr>
        <w:spacing w:after="0"/>
        <w:ind w:left="0"/>
        <w:jc w:val="left"/>
      </w:pPr>
      <w:r>
        <w:rPr>
          <w:rFonts w:ascii="Times New Roman"/>
          <w:b/>
          <w:i w:val="false"/>
          <w:color w:val="000000"/>
        </w:rPr>
        <w:t xml:space="preserve"> 
Маңғыстау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xml:space="preserve">
Агенттіктің құрылымдық бөлімшелерімен, мемлекеттік органдармен және басқа да ұйымдармен өзара қарым-қатынас жасасады. </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 </w:t>
            </w:r>
            <w:r>
              <w:br/>
            </w:r>
            <w:r>
              <w:rPr>
                <w:rFonts w:ascii="Times New Roman"/>
                <w:b w:val="false"/>
                <w:i w:val="false"/>
                <w:color w:val="000000"/>
                <w:sz w:val="20"/>
              </w:rPr>
              <w:t>
Агенттік басшылығының өзге де тапсырмаларын орындайды.</w:t>
            </w:r>
          </w:p>
        </w:tc>
      </w:tr>
    </w:tbl>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 кодекстерін</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xml:space="preserve">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 </w:t>
            </w:r>
            <w:r>
              <w:br/>
            </w:r>
            <w:r>
              <w:rPr>
                <w:rFonts w:ascii="Times New Roman"/>
                <w:b w:val="false"/>
                <w:i w:val="false"/>
                <w:color w:val="000000"/>
                <w:sz w:val="20"/>
              </w:rPr>
              <w:t xml:space="preserve">
Департамент қызметкерлерінің еңбек және қызметтік тәртіпті сақтауын бақылауды жүзеге асырады.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 мәселелерін басқаратын)</w:t>
      </w:r>
      <w:r>
        <w:br/>
      </w:r>
      <w:r>
        <w:rPr>
          <w:rFonts w:ascii="Times New Roman"/>
          <w:b/>
          <w:i w:val="false"/>
          <w:color w:val="000000"/>
        </w:rPr>
        <w:t>
С-FPО-2 (№5–4)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xml:space="preserve">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 </w:t>
            </w:r>
            <w:r>
              <w:br/>
            </w:r>
            <w:r>
              <w:rPr>
                <w:rFonts w:ascii="Times New Roman"/>
                <w:b w:val="false"/>
                <w:i w:val="false"/>
                <w:color w:val="000000"/>
                <w:sz w:val="20"/>
              </w:rPr>
              <w:t xml:space="preserve">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 </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xml:space="preserve">
Департаменттің жетекшілік ететін бөлімшелері қызметкерлерінің еңбек және қызметтік тәртіпті сақтауын бақылауды қамтамасыз етеді. </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Аса маңызды істер жөніндегі аға инспектор – бастықтың режим жөніндегі көмекшісі</w:t>
      </w:r>
      <w:r>
        <w:br/>
      </w:r>
      <w:r>
        <w:rPr>
          <w:rFonts w:ascii="Times New Roman"/>
          <w:b/>
          <w:i w:val="false"/>
          <w:color w:val="000000"/>
        </w:rPr>
        <w:t>
С-FPО-7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менеджмент,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дерекқорларына енгізу үшін ЗС-1, 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p>
      <w:pPr>
        <w:spacing w:after="0"/>
        <w:ind w:left="0"/>
        <w:jc w:val="left"/>
      </w:pPr>
      <w:r>
        <w:rPr>
          <w:rFonts w:ascii="Times New Roman"/>
          <w:b/>
          <w:i w:val="false"/>
          <w:color w:val="000000"/>
        </w:rPr>
        <w:t xml:space="preserve"> Құпиялықты қамтамасыз ету тобы Құпиялықты қамтамасыз ету тобының аса маңызды істер жөніндегі аға инспекторы</w:t>
      </w:r>
      <w:r>
        <w:br/>
      </w:r>
      <w:r>
        <w:rPr>
          <w:rFonts w:ascii="Times New Roman"/>
          <w:b/>
          <w:i w:val="false"/>
          <w:color w:val="000000"/>
        </w:rPr>
        <w:t>
С-FPО-7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(экономика, мемлекеттік және жергілікті басқару, мұрағат ісі, құжаттану және құжаттамалық қамтамасыз ету) не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(ақпараттық жүйелер, автоматтандыру және басқару) не </w:t>
            </w:r>
            <w:r>
              <w:rPr>
                <w:rFonts w:ascii="Times New Roman"/>
                <w:b/>
                <w:i w:val="false"/>
                <w:color w:val="000000"/>
                <w:sz w:val="20"/>
              </w:rPr>
              <w:t xml:space="preserve">«Әскери ісі және қауіпсіздік» </w:t>
            </w:r>
            <w:r>
              <w:rPr>
                <w:rFonts w:ascii="Times New Roman"/>
                <w:b w:val="false"/>
                <w:i w:val="false"/>
                <w:color w:val="000000"/>
                <w:sz w:val="20"/>
              </w:rPr>
              <w:t>(ақпараттық қауіпсіздік жүйесі)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xml:space="preserve">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 </w:t>
            </w:r>
            <w:r>
              <w:br/>
            </w:r>
            <w:r>
              <w:rPr>
                <w:rFonts w:ascii="Times New Roman"/>
                <w:b w:val="false"/>
                <w:i w:val="false"/>
                <w:color w:val="000000"/>
                <w:sz w:val="20"/>
              </w:rPr>
              <w:t xml:space="preserve">
Қаржы полициясы органдарында қызметтің жүктелген бағыттары бойынша жұмыс жағдайына талдау жасайды, оларды жетілдіру жөнінде ұсыныстар енгізеді. </w:t>
            </w:r>
            <w:r>
              <w:br/>
            </w:r>
            <w:r>
              <w:rPr>
                <w:rFonts w:ascii="Times New Roman"/>
                <w:b w:val="false"/>
                <w:i w:val="false"/>
                <w:color w:val="000000"/>
                <w:sz w:val="20"/>
              </w:rPr>
              <w:t xml:space="preserve">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w:t>
            </w:r>
            <w:r>
              <w:br/>
            </w:r>
            <w:r>
              <w:rPr>
                <w:rFonts w:ascii="Times New Roman"/>
                <w:b w:val="false"/>
                <w:i w:val="false"/>
                <w:color w:val="000000"/>
                <w:sz w:val="20"/>
              </w:rPr>
              <w:t>
Жоғары тұрған басшылардың өзге де тапсырмаларын орындайды.</w:t>
            </w:r>
          </w:p>
        </w:tc>
      </w:tr>
    </w:tbl>
    <w:p>
      <w:pPr>
        <w:spacing w:after="0"/>
        <w:ind w:left="0"/>
        <w:jc w:val="left"/>
      </w:pPr>
      <w:r>
        <w:rPr>
          <w:rFonts w:ascii="Times New Roman"/>
          <w:b/>
          <w:i w:val="false"/>
          <w:color w:val="000000"/>
        </w:rPr>
        <w:t xml:space="preserve"> Ұйымдастыру-бақылау басқармасы - инспекция Ұйымдастыру-бақылау басқармасы – инспекцияның бастығы</w:t>
      </w:r>
      <w:r>
        <w:br/>
      </w:r>
      <w:r>
        <w:rPr>
          <w:rFonts w:ascii="Times New Roman"/>
          <w:b/>
          <w:i w:val="false"/>
          <w:color w:val="000000"/>
        </w:rPr>
        <w:t>
С-FPО-3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xml:space="preserve">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w:t>
            </w:r>
            <w:r>
              <w:rPr>
                <w:rFonts w:ascii="Times New Roman"/>
                <w:b w:val="false"/>
                <w:i/>
                <w:color w:val="000000"/>
                <w:sz w:val="20"/>
              </w:rPr>
              <w:t>(орта және шағын бизнес субъектілері)</w:t>
            </w:r>
            <w:r>
              <w:rPr>
                <w:rFonts w:ascii="Times New Roman"/>
                <w:b w:val="false"/>
                <w:i w:val="false"/>
                <w:color w:val="000000"/>
                <w:sz w:val="20"/>
              </w:rPr>
              <w:t xml:space="preserve">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p>
      <w:pPr>
        <w:spacing w:after="0"/>
        <w:ind w:left="0"/>
        <w:jc w:val="left"/>
      </w:pPr>
      <w:r>
        <w:rPr>
          <w:rFonts w:ascii="Times New Roman"/>
          <w:b/>
          <w:i w:val="false"/>
          <w:color w:val="000000"/>
        </w:rPr>
        <w:t xml:space="preserve"> ҰББ-и жоспарлау және бақылау бойынша аса маңызды істер жөніндегі аға инспекторы</w:t>
      </w:r>
      <w:r>
        <w:br/>
      </w:r>
      <w:r>
        <w:rPr>
          <w:rFonts w:ascii="Times New Roman"/>
          <w:b/>
          <w:i w:val="false"/>
          <w:color w:val="000000"/>
        </w:rPr>
        <w:t>
С-FPО-7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xml:space="preserve">
Департаменттің құрылымдық бөлімшелерінің жедел-қызметтік іс-әрекеттерін инспекциялауға қатысады. </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xml:space="preserve">
ҰББ-инспекциясы бастығының және оның орынбасарының тапсырған (бақылау тапсырмаларын) Агенттік басшылығының нұсқауларын орындауды қамтамасыз етеді. </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0582"/>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аға инспекторы</w:t>
      </w:r>
      <w:r>
        <w:br/>
      </w:r>
      <w:r>
        <w:rPr>
          <w:rFonts w:ascii="Times New Roman"/>
          <w:b/>
          <w:i w:val="false"/>
          <w:color w:val="000000"/>
        </w:rPr>
        <w:t>
С-FPО-8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xml:space="preserve">
Арттехқаруландырудың есебін жүргізеді, қаруларды, оқ-дәрілерді және арнайы құралдарды сатып алу және бөлу туралы ұсыныстар енгізеді. </w:t>
            </w:r>
            <w:r>
              <w:br/>
            </w:r>
            <w:r>
              <w:rPr>
                <w:rFonts w:ascii="Times New Roman"/>
                <w:b w:val="false"/>
                <w:i w:val="false"/>
                <w:color w:val="000000"/>
                <w:sz w:val="20"/>
              </w:rPr>
              <w:t xml:space="preserve">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 </w:t>
            </w:r>
            <w:r>
              <w:br/>
            </w:r>
            <w:r>
              <w:rPr>
                <w:rFonts w:ascii="Times New Roman"/>
                <w:b w:val="false"/>
                <w:i w:val="false"/>
                <w:color w:val="000000"/>
                <w:sz w:val="20"/>
              </w:rPr>
              <w:t xml:space="preserve">
Департаменттің жеке құрамына хабарлау сұлбасының уақытылы жаңартылуын қамтамасыз етеді. </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аға инспекторы–жедел кезекшісі</w:t>
      </w:r>
      <w:r>
        <w:br/>
      </w:r>
      <w:r>
        <w:rPr>
          <w:rFonts w:ascii="Times New Roman"/>
          <w:b/>
          <w:i w:val="false"/>
          <w:color w:val="000000"/>
        </w:rPr>
        <w:t>
 С-FPО-8 (№7–5, №7-6,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(№7–8, №7-9, №7-10)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xml:space="preserve">
Департаменттің режимдік үй-жайын күзетуді қабылдайды. </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xml:space="preserve">
Мыналарды: </w:t>
            </w:r>
            <w:r>
              <w:br/>
            </w:r>
            <w:r>
              <w:rPr>
                <w:rFonts w:ascii="Times New Roman"/>
                <w:b w:val="false"/>
                <w:i w:val="false"/>
                <w:color w:val="000000"/>
                <w:sz w:val="20"/>
              </w:rPr>
              <w:t xml:space="preserve">
қызметкерлердің оларға жүктелген міндеттерді, Агенттік басшылығының тапсырмаларын сапалы және уақытылы орындауларын бақылайды; </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xml:space="preserve">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 </w:t>
            </w:r>
            <w:r>
              <w:br/>
            </w:r>
            <w:r>
              <w:rPr>
                <w:rFonts w:ascii="Times New Roman"/>
                <w:b w:val="false"/>
                <w:i w:val="false"/>
                <w:color w:val="000000"/>
                <w:sz w:val="20"/>
              </w:rPr>
              <w:t xml:space="preserve">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 </w:t>
            </w:r>
            <w:r>
              <w:br/>
            </w:r>
            <w:r>
              <w:rPr>
                <w:rFonts w:ascii="Times New Roman"/>
                <w:b w:val="false"/>
                <w:i w:val="false"/>
                <w:color w:val="000000"/>
                <w:sz w:val="20"/>
              </w:rPr>
              <w:t xml:space="preserve">
кадрларды сапалы жасақтау, осы жұмыстың жаңа әдістері мен нысандарын енгізуді қамтамасыз ету бойынша шаралар кешенін іске асырады; </w:t>
            </w:r>
            <w:r>
              <w:br/>
            </w:r>
            <w:r>
              <w:rPr>
                <w:rFonts w:ascii="Times New Roman"/>
                <w:b w:val="false"/>
                <w:i w:val="false"/>
                <w:color w:val="000000"/>
                <w:sz w:val="20"/>
              </w:rPr>
              <w:t xml:space="preserve">
қаржы полициясы органдарының жүйесінде жоғары лауазымдарға жылжыту үшін қаржы полициясы органдары қызметкерлерінің кадрлар резервін қалыптастырады; </w:t>
            </w:r>
            <w:r>
              <w:br/>
            </w:r>
            <w:r>
              <w:rPr>
                <w:rFonts w:ascii="Times New Roman"/>
                <w:b w:val="false"/>
                <w:i w:val="false"/>
                <w:color w:val="000000"/>
                <w:sz w:val="20"/>
              </w:rPr>
              <w:t xml:space="preserve">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 </w:t>
            </w:r>
            <w:r>
              <w:br/>
            </w:r>
            <w:r>
              <w:rPr>
                <w:rFonts w:ascii="Times New Roman"/>
                <w:b w:val="false"/>
                <w:i w:val="false"/>
                <w:color w:val="000000"/>
                <w:sz w:val="20"/>
              </w:rPr>
              <w:t xml:space="preserve">
аттестациялық және тұрғын үй комиссиясы жұмыстарын ұйымдастырады және қамтамасыз етеді;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бөлімде құпиялы және құпиялы емес істерді жүргізеді; </w:t>
            </w:r>
            <w:r>
              <w:br/>
            </w:r>
            <w:r>
              <w:rPr>
                <w:rFonts w:ascii="Times New Roman"/>
                <w:b w:val="false"/>
                <w:i w:val="false"/>
                <w:color w:val="000000"/>
                <w:sz w:val="20"/>
              </w:rPr>
              <w:t xml:space="preserve">
ағымдағы және перспективалық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Агенттіктің,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Кадрлар бөлімінің кәсіби дайындық бойынша аса маңызды істер жөніндегі аға инспекторы</w:t>
      </w:r>
      <w:r>
        <w:br/>
      </w:r>
      <w:r>
        <w:rPr>
          <w:rFonts w:ascii="Times New Roman"/>
          <w:b/>
          <w:i w:val="false"/>
          <w:color w:val="000000"/>
        </w:rPr>
        <w:t>
С-FPО-7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xml:space="preserve">
Департаменттің жеке құрамының саптық байқауы және саптық дайындығы бойынша; </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w:t>
            </w:r>
            <w:r>
              <w:rPr>
                <w:rFonts w:ascii="Times New Roman"/>
                <w:b/>
                <w:i w:val="false"/>
                <w:color w:val="000000"/>
                <w:sz w:val="20"/>
              </w:rPr>
              <w:t xml:space="preserve"> «Құқық»</w:t>
            </w:r>
            <w:r>
              <w:rPr>
                <w:rFonts w:ascii="Times New Roman"/>
                <w:b w:val="false"/>
                <w:i w:val="false"/>
                <w:color w:val="000000"/>
                <w:sz w:val="20"/>
              </w:rPr>
              <w:t xml:space="preserve"> (заңтану, халықаралық құқық, құқық қорғау қызметі, кеден ісі)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статистика) мамандығы бойынша болуы тиіс.</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xml:space="preserve">
Жеке құрам, тәртіптік және әлеуметтік тәжірибе бойынша бұйрықтарды тіркеуді жүзеге асырады. </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xml:space="preserve">
Жеке нөмір, жетондарды, қызметтік куәліктерді есепке алады және береді. </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xml:space="preserve">
Теріс қылықтарымен жұмыстан шығарылған қызметкерлер бойынша статистикалық карточканы ҚР БП ҚСжАЕКБ енгізеді. </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p>
      <w:pPr>
        <w:spacing w:after="0"/>
        <w:ind w:left="0"/>
        <w:jc w:val="left"/>
      </w:pPr>
      <w:r>
        <w:rPr>
          <w:rFonts w:ascii="Times New Roman"/>
          <w:b/>
          <w:i w:val="false"/>
          <w:color w:val="000000"/>
        </w:rPr>
        <w:t xml:space="preserve"> Кадрлар бөлімінің инспекторы - полиграфолог</w:t>
      </w:r>
      <w:r>
        <w:br/>
      </w:r>
      <w:r>
        <w:rPr>
          <w:rFonts w:ascii="Times New Roman"/>
          <w:b/>
          <w:i w:val="false"/>
          <w:color w:val="000000"/>
        </w:rPr>
        <w:t>
С-FPО-9 (№8-4)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615"/>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w:t>
            </w:r>
            <w:r>
              <w:rPr>
                <w:rFonts w:ascii="Times New Roman"/>
                <w:b/>
                <w:i w:val="false"/>
                <w:color w:val="000000"/>
                <w:sz w:val="20"/>
              </w:rPr>
              <w:t>«Білім беру»</w:t>
            </w:r>
            <w:r>
              <w:rPr>
                <w:rFonts w:ascii="Times New Roman"/>
                <w:b w:val="false"/>
                <w:i w:val="false"/>
                <w:color w:val="000000"/>
                <w:sz w:val="20"/>
              </w:rPr>
              <w:t xml:space="preserve"> (педагогика және психология) мамандығы бойынша болуы қажет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«Салықтар және бюджетке төленетін басқа да міндетті төлемдер туралы» Қазақстан Республикасының Заңдарын, Еңбек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xml:space="preserve">
Полиграфологиялық зерттеу нәтижелері бойынша құжаттардың есебін жүргізеді және сақтайды. </w:t>
            </w:r>
            <w:r>
              <w:br/>
            </w:r>
            <w:r>
              <w:rPr>
                <w:rFonts w:ascii="Times New Roman"/>
                <w:b w:val="false"/>
                <w:i w:val="false"/>
                <w:color w:val="000000"/>
                <w:sz w:val="20"/>
              </w:rPr>
              <w:t>
Департамент басшылығының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кеден ісі)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xml:space="preserve">
Мыналарды қамтамасыз етеді және оларға бақылауды жүзеге асырады: </w:t>
            </w:r>
            <w:r>
              <w:br/>
            </w:r>
            <w:r>
              <w:rPr>
                <w:rFonts w:ascii="Times New Roman"/>
                <w:b w:val="false"/>
                <w:i w:val="false"/>
                <w:color w:val="000000"/>
                <w:sz w:val="20"/>
              </w:rPr>
              <w:t xml:space="preserve">
қызметкерлердің оларға жүктелген міндеттерді, Агенттік, департамент басшылығының тапсырмаларын сапалы және уақытылы орындауларын бақылайды; </w:t>
            </w:r>
            <w:r>
              <w:br/>
            </w:r>
            <w:r>
              <w:rPr>
                <w:rFonts w:ascii="Times New Roman"/>
                <w:b w:val="false"/>
                <w:i w:val="false"/>
                <w:color w:val="000000"/>
                <w:sz w:val="20"/>
              </w:rPr>
              <w:t xml:space="preserve">
Департаментте өткізілетін алқа мәжілістеріне, аппараттық және жедел кеңестерге, сондай-ақ басқа да іс-шараларға материалдар дайындайды; </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 </w:t>
            </w:r>
            <w:r>
              <w:br/>
            </w:r>
            <w:r>
              <w:rPr>
                <w:rFonts w:ascii="Times New Roman"/>
                <w:b w:val="false"/>
                <w:i w:val="false"/>
                <w:color w:val="000000"/>
                <w:sz w:val="20"/>
              </w:rPr>
              <w:t xml:space="preserve">
қызметтік тергеу жүргізуді ұйымдастырады; </w:t>
            </w:r>
            <w:r>
              <w:br/>
            </w:r>
            <w:r>
              <w:rPr>
                <w:rFonts w:ascii="Times New Roman"/>
                <w:b w:val="false"/>
                <w:i w:val="false"/>
                <w:color w:val="000000"/>
                <w:sz w:val="20"/>
              </w:rPr>
              <w:t xml:space="preserve">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 </w:t>
            </w:r>
            <w:r>
              <w:br/>
            </w:r>
            <w:r>
              <w:rPr>
                <w:rFonts w:ascii="Times New Roman"/>
                <w:b w:val="false"/>
                <w:i w:val="false"/>
                <w:color w:val="000000"/>
                <w:sz w:val="20"/>
              </w:rPr>
              <w:t xml:space="preserve">
бөлімде құпия және құпия емес істерді жүргізеді; </w:t>
            </w:r>
            <w:r>
              <w:br/>
            </w:r>
            <w:r>
              <w:rPr>
                <w:rFonts w:ascii="Times New Roman"/>
                <w:b w:val="false"/>
                <w:i w:val="false"/>
                <w:color w:val="000000"/>
                <w:sz w:val="20"/>
              </w:rPr>
              <w:t xml:space="preserve">
ағымдағы және перспективалық жұмыс жоспарларын орындайды; </w:t>
            </w:r>
            <w:r>
              <w:br/>
            </w:r>
            <w:r>
              <w:rPr>
                <w:rFonts w:ascii="Times New Roman"/>
                <w:b w:val="false"/>
                <w:i w:val="false"/>
                <w:color w:val="000000"/>
                <w:sz w:val="20"/>
              </w:rPr>
              <w:t xml:space="preserve">
бөлім қызметкерлерінің еңбек және қызметтік тәртіптерін сақтауларын қадағалайды; </w:t>
            </w:r>
            <w:r>
              <w:br/>
            </w:r>
            <w:r>
              <w:rPr>
                <w:rFonts w:ascii="Times New Roman"/>
                <w:b w:val="false"/>
                <w:i w:val="false"/>
                <w:color w:val="000000"/>
                <w:sz w:val="20"/>
              </w:rPr>
              <w:t xml:space="preserve">
Агенттік, Департамент басшылығының басқа да тапсырмаларын орындайды. </w:t>
            </w:r>
          </w:p>
        </w:tc>
      </w:tr>
    </w:tbl>
    <w:p>
      <w:pPr>
        <w:spacing w:after="0"/>
        <w:ind w:left="0"/>
        <w:jc w:val="left"/>
      </w:pPr>
      <w:r>
        <w:rPr>
          <w:rFonts w:ascii="Times New Roman"/>
          <w:b/>
          <w:i w:val="false"/>
          <w:color w:val="000000"/>
        </w:rPr>
        <w:t xml:space="preserve"> Ішкі қауіпсіздік бөлімінің аса маңызды істер жөніндегі аға инспекторы</w:t>
      </w:r>
      <w:r>
        <w:br/>
      </w:r>
      <w:r>
        <w:rPr>
          <w:rFonts w:ascii="Times New Roman"/>
          <w:b/>
          <w:i w:val="false"/>
          <w:color w:val="000000"/>
        </w:rPr>
        <w:t>
С-FPО-7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С-FPО-8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(есеп және аудит) мамандығы бойынша екінші жоғары білімі бар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«Жедел іздестіру қызметі туралы», «Салықтар және бюджетке төленетін басқа да міндетті төлемдер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xml:space="preserve">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 </w:t>
            </w:r>
            <w:r>
              <w:br/>
            </w:r>
            <w:r>
              <w:rPr>
                <w:rFonts w:ascii="Times New Roman"/>
                <w:b w:val="false"/>
                <w:i w:val="false"/>
                <w:color w:val="000000"/>
                <w:sz w:val="20"/>
              </w:rPr>
              <w:t xml:space="preserve">
ішкі тергеулер мен ішкі аудитті жүргізеді; </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xml:space="preserve">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 </w:t>
            </w:r>
            <w:r>
              <w:br/>
            </w:r>
            <w:r>
              <w:rPr>
                <w:rFonts w:ascii="Times New Roman"/>
                <w:b w:val="false"/>
                <w:i w:val="false"/>
                <w:color w:val="000000"/>
                <w:sz w:val="20"/>
              </w:rPr>
              <w:t xml:space="preserve">
ішкі қауіпсіздікті қамтамасыз ету мәселелері бойынша аумақтық бөлімшелердің қызметтеріне бақылау жасайды; </w:t>
            </w:r>
            <w:r>
              <w:br/>
            </w:r>
            <w:r>
              <w:rPr>
                <w:rFonts w:ascii="Times New Roman"/>
                <w:b w:val="false"/>
                <w:i w:val="false"/>
                <w:color w:val="000000"/>
                <w:sz w:val="20"/>
              </w:rPr>
              <w:t xml:space="preserve">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 </w:t>
            </w:r>
            <w:r>
              <w:br/>
            </w:r>
            <w:r>
              <w:rPr>
                <w:rFonts w:ascii="Times New Roman"/>
                <w:b w:val="false"/>
                <w:i w:val="false"/>
                <w:color w:val="000000"/>
                <w:sz w:val="20"/>
              </w:rPr>
              <w:t xml:space="preserve">
Қызметтік іс-әрекет мәселелері бойынша өткізілетін мәжілістерге, алқаларға материалдарды уақытылы дайындайды; </w:t>
            </w:r>
            <w:r>
              <w:br/>
            </w:r>
            <w:r>
              <w:rPr>
                <w:rFonts w:ascii="Times New Roman"/>
                <w:b w:val="false"/>
                <w:i w:val="false"/>
                <w:color w:val="000000"/>
                <w:sz w:val="20"/>
              </w:rPr>
              <w:t>
Жоғары тұрған басшылардың басқа да тапсырмаларын орындайды.</w:t>
            </w:r>
          </w:p>
        </w:tc>
      </w:tr>
    </w:tbl>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 xml:space="preserve">«Білім беру» </w:t>
            </w:r>
            <w:r>
              <w:rPr>
                <w:rFonts w:ascii="Times New Roman"/>
                <w:b w:val="false"/>
                <w:i w:val="false"/>
                <w:color w:val="000000"/>
                <w:sz w:val="20"/>
              </w:rPr>
              <w:t xml:space="preserve">(құқық негіздері және экономика)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сыбайлас жемқорлық қатерлерді, заңсыз банктік операцияларды, қосымша құн салығының заңсыз қайтарылуын анықтауды;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жүргізілуін бақылайды.</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p>
      <w:pPr>
        <w:spacing w:after="0"/>
        <w:ind w:left="0"/>
        <w:jc w:val="left"/>
      </w:pPr>
      <w:r>
        <w:rPr>
          <w:rFonts w:ascii="Times New Roman"/>
          <w:b/>
          <w:i w:val="false"/>
          <w:color w:val="000000"/>
        </w:rPr>
        <w:t xml:space="preserve"> Ақпараттық-талдау бөлімінің аса маңызды істер жөніндегі аға инспекторы</w:t>
      </w:r>
      <w:r>
        <w:br/>
      </w:r>
      <w:r>
        <w:rPr>
          <w:rFonts w:ascii="Times New Roman"/>
          <w:b/>
          <w:i w:val="false"/>
          <w:color w:val="000000"/>
        </w:rPr>
        <w:t>
С-FPО-7 (№10-2,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 xml:space="preserve">«Білім беру» </w:t>
            </w:r>
            <w:r>
              <w:rPr>
                <w:rFonts w:ascii="Times New Roman"/>
                <w:b w:val="false"/>
                <w:i w:val="false"/>
                <w:color w:val="000000"/>
                <w:sz w:val="20"/>
              </w:rPr>
              <w:t xml:space="preserve">(құқық негіздері және экономика)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салығының заңсыз қайтарылуын талдайды және анықтайды;</w:t>
            </w:r>
            <w:r>
              <w:br/>
            </w:r>
            <w:r>
              <w:rPr>
                <w:rFonts w:ascii="Times New Roman"/>
                <w:b w:val="false"/>
                <w:i w:val="false"/>
                <w:color w:val="000000"/>
                <w:sz w:val="20"/>
              </w:rPr>
              <w:t xml:space="preserve">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жүргізеді. </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халықаралық құқық, құқық қорғау қызметі) не </w:t>
            </w:r>
            <w:r>
              <w:rPr>
                <w:rFonts w:ascii="Times New Roman"/>
                <w:b/>
                <w:i w:val="false"/>
                <w:color w:val="000000"/>
                <w:sz w:val="20"/>
              </w:rPr>
              <w:t xml:space="preserve">«Білім беру» </w:t>
            </w:r>
            <w:r>
              <w:rPr>
                <w:rFonts w:ascii="Times New Roman"/>
                <w:b w:val="false"/>
                <w:i w:val="false"/>
                <w:color w:val="000000"/>
                <w:sz w:val="20"/>
              </w:rPr>
              <w:t xml:space="preserve">(құқық негіздері және экономика)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«Банктер және банк қызметі туралы», «Банкроттық туралы», «Акционерлік қоғамдар туралы», «Мемлекеттік сатып алу туралы» Қазақстан Республикасының заңдарын, «Әкімшілік құқық бұзушылықтар туралы», «Салық және бюджетке төленетін басқа да міндетті төлемдер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салығының заңсыз қайтарылуын талдайды және анықтайды;</w:t>
            </w:r>
            <w:r>
              <w:br/>
            </w:r>
            <w:r>
              <w:rPr>
                <w:rFonts w:ascii="Times New Roman"/>
                <w:b w:val="false"/>
                <w:i w:val="false"/>
                <w:color w:val="000000"/>
                <w:sz w:val="20"/>
              </w:rPr>
              <w:t xml:space="preserve">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жүргізеді. </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 басқармасының бастығы</w:t>
      </w:r>
      <w:r>
        <w:br/>
      </w:r>
      <w:r>
        <w:rPr>
          <w:rFonts w:ascii="Times New Roman"/>
          <w:b/>
          <w:i w:val="false"/>
          <w:color w:val="000000"/>
        </w:rPr>
        <w:t>
С-FPО-3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Экономикалық және қаржылық қылмыстарды ашу басқармасы бастығының орынбасары</w:t>
      </w:r>
      <w:r>
        <w:br/>
      </w:r>
      <w:r>
        <w:rPr>
          <w:rFonts w:ascii="Times New Roman"/>
          <w:b/>
          <w:i w:val="false"/>
          <w:color w:val="000000"/>
        </w:rPr>
        <w:t>
С-FPО-4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ЭҚҚАБ көлеңкелі экономика саласындағы қылмыстарды ашу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(№11-3, №11-4,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көлеңкелі экономика саласындағы қылмыстарды ашу тобының аға инспекторы</w:t>
      </w:r>
      <w:r>
        <w:br/>
      </w:r>
      <w:r>
        <w:rPr>
          <w:rFonts w:ascii="Times New Roman"/>
          <w:b/>
          <w:i w:val="false"/>
          <w:color w:val="000000"/>
        </w:rPr>
        <w:t>
С-FPО-8 (№11-6)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«Заңсыз жолмен алынған кірістерді заңдастыруға (жылыстатуға) және терроризмді қаржыландыруға қарсы іс-қимыл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даму институттарының, ұлттық компаниялар мен көлік</w:t>
      </w:r>
      <w:r>
        <w:br/>
      </w:r>
      <w:r>
        <w:rPr>
          <w:rFonts w:ascii="Times New Roman"/>
          <w:b/>
          <w:i w:val="false"/>
          <w:color w:val="000000"/>
        </w:rPr>
        <w:t>
қызметіндегі қылмыстарды ашу тобының аса маңызды істер жөніндегі аға инспекторы</w:t>
      </w:r>
      <w:r>
        <w:br/>
      </w:r>
      <w:r>
        <w:rPr>
          <w:rFonts w:ascii="Times New Roman"/>
          <w:b/>
          <w:i w:val="false"/>
          <w:color w:val="000000"/>
        </w:rPr>
        <w:t>
С-FPО-7 (№11-7, №11-8)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ЭҚҚАБ даму институттарының, ұлттық компаниялар мен көлік</w:t>
      </w:r>
      <w:r>
        <w:br/>
      </w:r>
      <w:r>
        <w:rPr>
          <w:rFonts w:ascii="Times New Roman"/>
          <w:b/>
          <w:i w:val="false"/>
          <w:color w:val="000000"/>
        </w:rPr>
        <w:t>
қызметіндегі қылмыстарды ашу тобының аға инспекторы</w:t>
      </w:r>
      <w:r>
        <w:br/>
      </w:r>
      <w:r>
        <w:rPr>
          <w:rFonts w:ascii="Times New Roman"/>
          <w:b/>
          <w:i w:val="false"/>
          <w:color w:val="000000"/>
        </w:rPr>
        <w:t>
С-FPО-8 (№11-9, №11-10)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Арнайы басқарма Арнайы басқарманың бастығы</w:t>
      </w:r>
      <w:r>
        <w:br/>
      </w:r>
      <w:r>
        <w:rPr>
          <w:rFonts w:ascii="Times New Roman"/>
          <w:b/>
          <w:i w:val="false"/>
          <w:color w:val="000000"/>
        </w:rPr>
        <w:t>
С-FPО-3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Арнайы басқармасы бастығының орынбасары</w:t>
      </w:r>
      <w:r>
        <w:br/>
      </w:r>
      <w:r>
        <w:rPr>
          <w:rFonts w:ascii="Times New Roman"/>
          <w:b/>
          <w:i w:val="false"/>
          <w:color w:val="000000"/>
        </w:rPr>
        <w:t>
С-FPО-4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w:t>
            </w:r>
            <w:r>
              <w:rPr>
                <w:rFonts w:ascii="Times New Roman"/>
                <w:b/>
                <w:i w:val="false"/>
                <w:color w:val="000000"/>
                <w:sz w:val="20"/>
              </w:rPr>
              <w:t xml:space="preserve">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Азаматтық және Азаматтық іс жүргізу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АБ жедел - техникалық бөлімінің аса маңызды істер жөніндегі аға инспекторы</w:t>
      </w:r>
      <w:r>
        <w:br/>
      </w:r>
      <w:r>
        <w:rPr>
          <w:rFonts w:ascii="Times New Roman"/>
          <w:b/>
          <w:i w:val="false"/>
          <w:color w:val="000000"/>
        </w:rPr>
        <w:t>
С-FPО-7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қылмыстық процеске қатысушыларды қорғау бойынша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xml:space="preserve">
Азаматтардың конституциялық құқықтарының сақталуын қамтамасыз ету бойынша шаралар қабылдайды. </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бастығы</w:t>
      </w:r>
      <w:r>
        <w:br/>
      </w:r>
      <w:r>
        <w:rPr>
          <w:rFonts w:ascii="Times New Roman"/>
          <w:b/>
          <w:i w:val="false"/>
          <w:color w:val="000000"/>
        </w:rPr>
        <w:t>
С-FPО-5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ҰҚТ және есірткі бизнесін қаржыландыруды анықтау бөлімінің аға инспекторы</w:t>
      </w:r>
      <w:r>
        <w:br/>
      </w:r>
      <w:r>
        <w:rPr>
          <w:rFonts w:ascii="Times New Roman"/>
          <w:b/>
          <w:i w:val="false"/>
          <w:color w:val="000000"/>
        </w:rPr>
        <w:t>
С-FPО-8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экстремизмге және терроризмге қарсы іс-қимыл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діни экстремизмге және терроризмге қарсы іс-қимыл тобының инспекторы</w:t>
      </w:r>
      <w:r>
        <w:br/>
      </w:r>
      <w:r>
        <w:rPr>
          <w:rFonts w:ascii="Times New Roman"/>
          <w:b/>
          <w:i w:val="false"/>
          <w:color w:val="000000"/>
        </w:rPr>
        <w:t>
С-FPО-9 (№12-9)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«Мемлекеттік қызмет туралы», «Мемлекеттік құпиялар туралы», «Экстремизмге қарсы іс-қимыл туралы», «Терроризмге қарсы іс-қимыл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жедел есеп және талдау тобының аса маңызды істер жөніндегі аға инспекторы</w:t>
      </w:r>
      <w:r>
        <w:br/>
      </w:r>
      <w:r>
        <w:rPr>
          <w:rFonts w:ascii="Times New Roman"/>
          <w:b/>
          <w:i w:val="false"/>
          <w:color w:val="000000"/>
        </w:rPr>
        <w:t>
С-FPО-7 (№12-10,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 іздестіру қызметі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Экономикалық қылмыстар бойынша сотқа дейінгі іс жүргізу  басқармасы Экономикалық қылмыстар бойынша сотқа дейінгі іс жүргізу  басқармасының бастығы</w:t>
      </w:r>
      <w:r>
        <w:br/>
      </w:r>
      <w:r>
        <w:rPr>
          <w:rFonts w:ascii="Times New Roman"/>
          <w:b/>
          <w:i w:val="false"/>
          <w:color w:val="000000"/>
        </w:rPr>
        <w:t>
С-FPО-3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перспективалық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тергеушісі</w:t>
      </w:r>
      <w:r>
        <w:br/>
      </w:r>
      <w:r>
        <w:rPr>
          <w:rFonts w:ascii="Times New Roman"/>
          <w:b/>
          <w:i w:val="false"/>
          <w:color w:val="000000"/>
        </w:rPr>
        <w:t>
С-FPО-7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 инспекторы</w:t>
      </w:r>
      <w:r>
        <w:br/>
      </w:r>
      <w:r>
        <w:rPr>
          <w:rFonts w:ascii="Times New Roman"/>
          <w:b/>
          <w:i w:val="false"/>
          <w:color w:val="000000"/>
        </w:rPr>
        <w:t>
С-FPО-7 (№13-4)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көлеңкелі экономика саласындағы қылмыстар бойынша сотқа</w:t>
      </w:r>
      <w:r>
        <w:br/>
      </w:r>
      <w:r>
        <w:rPr>
          <w:rFonts w:ascii="Times New Roman"/>
          <w:b/>
          <w:i w:val="false"/>
          <w:color w:val="000000"/>
        </w:rPr>
        <w:t>
дейінгі іс жүргізу бөлімінің тергеушісі</w:t>
      </w:r>
      <w:r>
        <w:br/>
      </w:r>
      <w:r>
        <w:rPr>
          <w:rFonts w:ascii="Times New Roman"/>
          <w:b/>
          <w:i w:val="false"/>
          <w:color w:val="000000"/>
        </w:rPr>
        <w:t>
С-FPО-9 (№13-6)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p>
      <w:pPr>
        <w:spacing w:after="0"/>
        <w:ind w:left="0"/>
        <w:jc w:val="left"/>
      </w:pPr>
      <w:r>
        <w:rPr>
          <w:rFonts w:ascii="Times New Roman"/>
          <w:b/>
          <w:i w:val="false"/>
          <w:color w:val="000000"/>
        </w:rPr>
        <w:t xml:space="preserve"> ЭҚСІБ бюджеттік қаржыландыру саласындағы қылмыстар бойынша сотқа дейінгі іс жүргізу бөлімінің бастығы</w:t>
      </w:r>
      <w:r>
        <w:br/>
      </w:r>
      <w:r>
        <w:rPr>
          <w:rFonts w:ascii="Times New Roman"/>
          <w:b/>
          <w:i w:val="false"/>
          <w:color w:val="000000"/>
        </w:rPr>
        <w:t>
С-FPО-5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 істер жөніндегі аға тергеушісі</w:t>
      </w:r>
      <w:r>
        <w:br/>
      </w:r>
      <w:r>
        <w:rPr>
          <w:rFonts w:ascii="Times New Roman"/>
          <w:b/>
          <w:i w:val="false"/>
          <w:color w:val="000000"/>
        </w:rPr>
        <w:t>
С-FPО-7 (№13-8)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ЭҚСІБ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Бақылау-әдістемелік тобының аса маңызды істер жөніндегі аға тергеушісі</w:t>
      </w:r>
      <w:r>
        <w:br/>
      </w:r>
      <w:r>
        <w:rPr>
          <w:rFonts w:ascii="Times New Roman"/>
          <w:b/>
          <w:i w:val="false"/>
          <w:color w:val="000000"/>
        </w:rPr>
        <w:t>
С-FPО-7 (№14-1,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xml:space="preserve">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 </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 Сыбайлас жемқорлық және лауазымдық қылмыстар бойынша сотқа</w:t>
      </w:r>
      <w:r>
        <w:br/>
      </w:r>
      <w:r>
        <w:rPr>
          <w:rFonts w:ascii="Times New Roman"/>
          <w:b/>
          <w:i w:val="false"/>
          <w:color w:val="000000"/>
        </w:rPr>
        <w:t>
дейінгі іс жүргізу басқармасының бастығы</w:t>
      </w:r>
      <w:r>
        <w:br/>
      </w:r>
      <w:r>
        <w:rPr>
          <w:rFonts w:ascii="Times New Roman"/>
          <w:b/>
          <w:i w:val="false"/>
          <w:color w:val="000000"/>
        </w:rPr>
        <w:t>
С-FPО-3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xml:space="preserve">
Басқарма жұмысын ұйымдастыруды; </w:t>
            </w:r>
            <w:r>
              <w:br/>
            </w:r>
            <w:r>
              <w:rPr>
                <w:rFonts w:ascii="Times New Roman"/>
                <w:b w:val="false"/>
                <w:i w:val="false"/>
                <w:color w:val="000000"/>
                <w:sz w:val="20"/>
              </w:rPr>
              <w:t xml:space="preserve">
Басқарма қызметінің перспективалық және ағымдық жоспарлануын, олардың уақытылы және сапалы орындалуын; </w:t>
            </w:r>
            <w:r>
              <w:br/>
            </w:r>
            <w:r>
              <w:rPr>
                <w:rFonts w:ascii="Times New Roman"/>
                <w:b w:val="false"/>
                <w:i w:val="false"/>
                <w:color w:val="000000"/>
                <w:sz w:val="20"/>
              </w:rPr>
              <w:t xml:space="preserve">
Басқарма қызметкерлерінің өздеріне жүктелген міндеттерді орындауын, Департамент пен Агенттік басшылығының оларға жүктеген тапсырмаларының сапалы және уақытылы орындалуын; </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xml:space="preserve">
Жоғары тұрған басшылықтың өзге де тапсырмаларын орындайды. </w:t>
            </w:r>
          </w:p>
        </w:tc>
      </w:tr>
    </w:tbl>
    <w:p>
      <w:pPr>
        <w:spacing w:after="0"/>
        <w:ind w:left="0"/>
        <w:jc w:val="left"/>
      </w:pPr>
      <w:r>
        <w:rPr>
          <w:rFonts w:ascii="Times New Roman"/>
          <w:b/>
          <w:i w:val="false"/>
          <w:color w:val="000000"/>
        </w:rPr>
        <w:t xml:space="preserve"> СЖЛҚСІБ әлеуметтік саладағы қылмыстар бойынша сотқа дейінгі іс</w:t>
      </w:r>
      <w:r>
        <w:br/>
      </w:r>
      <w:r>
        <w:rPr>
          <w:rFonts w:ascii="Times New Roman"/>
          <w:b/>
          <w:i w:val="false"/>
          <w:color w:val="000000"/>
        </w:rPr>
        <w:t>
жүргізу бөлімінің бастығы</w:t>
      </w:r>
      <w:r>
        <w:br/>
      </w:r>
      <w:r>
        <w:rPr>
          <w:rFonts w:ascii="Times New Roman"/>
          <w:b/>
          <w:i w:val="false"/>
          <w:color w:val="000000"/>
        </w:rPr>
        <w:t>
С-FPО-5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СЖЛҚСІБ әлеуметтік саладағы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С-FPО-7 (№15-3)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СЖЛҚСІБ әлеуметтік саладағы қылмыстар бойынша сотқа дейінгі іс</w:t>
      </w:r>
      <w:r>
        <w:br/>
      </w:r>
      <w:r>
        <w:rPr>
          <w:rFonts w:ascii="Times New Roman"/>
          <w:b/>
          <w:i w:val="false"/>
          <w:color w:val="000000"/>
        </w:rPr>
        <w:t>
жүргізу бөлімінің аға тергеушісі</w:t>
      </w:r>
      <w:r>
        <w:br/>
      </w:r>
      <w:r>
        <w:rPr>
          <w:rFonts w:ascii="Times New Roman"/>
          <w:b/>
          <w:i w:val="false"/>
          <w:color w:val="000000"/>
        </w:rPr>
        <w:t>
С-FPО-8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СЖЛҚСІБ әлеуметтік саладағы қылмыстар бойынша сотқа дейінгі іс</w:t>
      </w:r>
      <w:r>
        <w:br/>
      </w:r>
      <w:r>
        <w:rPr>
          <w:rFonts w:ascii="Times New Roman"/>
          <w:b/>
          <w:i w:val="false"/>
          <w:color w:val="000000"/>
        </w:rPr>
        <w:t>
жүргізу бөлімінің аға инспекторы</w:t>
      </w:r>
      <w:r>
        <w:br/>
      </w:r>
      <w:r>
        <w:rPr>
          <w:rFonts w:ascii="Times New Roman"/>
          <w:b/>
          <w:i w:val="false"/>
          <w:color w:val="000000"/>
        </w:rPr>
        <w:t>
С-FPО-8 (№15-5)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СЖЛҚСІБ бюджет саласындағы қылмыстар бойынша сотқа дейінгі іс</w:t>
      </w:r>
      <w:r>
        <w:br/>
      </w:r>
      <w:r>
        <w:rPr>
          <w:rFonts w:ascii="Times New Roman"/>
          <w:b/>
          <w:i w:val="false"/>
          <w:color w:val="000000"/>
        </w:rPr>
        <w:t>
жүргізу бөлімінің бастығы</w:t>
      </w:r>
      <w:r>
        <w:br/>
      </w:r>
      <w:r>
        <w:rPr>
          <w:rFonts w:ascii="Times New Roman"/>
          <w:b/>
          <w:i w:val="false"/>
          <w:color w:val="000000"/>
        </w:rPr>
        <w:t>
С-FPО-5 (№15-6)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СЖЛҚСІБ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тергеушісі</w:t>
      </w:r>
      <w:r>
        <w:br/>
      </w:r>
      <w:r>
        <w:rPr>
          <w:rFonts w:ascii="Times New Roman"/>
          <w:b/>
          <w:i w:val="false"/>
          <w:color w:val="000000"/>
        </w:rPr>
        <w:t>
С-FPО-7 (№15-7)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СЖЛҚСІБ бюджет саласындағы қылмыстар бойынша сотқа дейінгі іс</w:t>
      </w:r>
      <w:r>
        <w:br/>
      </w:r>
      <w:r>
        <w:rPr>
          <w:rFonts w:ascii="Times New Roman"/>
          <w:b/>
          <w:i w:val="false"/>
          <w:color w:val="000000"/>
        </w:rPr>
        <w:t>
жүргізу бөлімінің аса маңызды істер жөніндегі аға инспекторы</w:t>
      </w:r>
      <w:r>
        <w:br/>
      </w:r>
      <w:r>
        <w:rPr>
          <w:rFonts w:ascii="Times New Roman"/>
          <w:b/>
          <w:i w:val="false"/>
          <w:color w:val="000000"/>
        </w:rPr>
        <w:t>
С-FPО-7 (№15-8)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СЖЛҚСІБ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(№15-9)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 Сыбайлас жемқорлық туралы істерді ашу және оның алдын алу басқармасының бастығы</w:t>
      </w:r>
      <w:r>
        <w:br/>
      </w:r>
      <w:r>
        <w:rPr>
          <w:rFonts w:ascii="Times New Roman"/>
          <w:b/>
          <w:i w:val="false"/>
          <w:color w:val="000000"/>
        </w:rPr>
        <w:t>
С-FPО-3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бастығының орынбасары</w:t>
      </w:r>
      <w:r>
        <w:br/>
      </w:r>
      <w:r>
        <w:rPr>
          <w:rFonts w:ascii="Times New Roman"/>
          <w:b/>
          <w:i w:val="false"/>
          <w:color w:val="000000"/>
        </w:rPr>
        <w:t>
С-FPО-4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w:t>
            </w:r>
            <w:r>
              <w:rPr>
                <w:rFonts w:ascii="Times New Roman"/>
                <w:b/>
                <w:i w:val="false"/>
                <w:color w:val="000000"/>
                <w:sz w:val="20"/>
              </w:rPr>
              <w:t xml:space="preserve">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СЖІААБ әлеуметтік саладағы сыбайлас жемқорлық көріністерге</w:t>
      </w:r>
      <w:r>
        <w:br/>
      </w:r>
      <w:r>
        <w:rPr>
          <w:rFonts w:ascii="Times New Roman"/>
          <w:b/>
          <w:i w:val="false"/>
          <w:color w:val="000000"/>
        </w:rPr>
        <w:t>
қарсы күрес тобының аса маңызды істер жөніндегі аға инспекторы</w:t>
      </w:r>
      <w:r>
        <w:br/>
      </w:r>
      <w:r>
        <w:rPr>
          <w:rFonts w:ascii="Times New Roman"/>
          <w:b/>
          <w:i w:val="false"/>
          <w:color w:val="000000"/>
        </w:rPr>
        <w:t>
С-FPО-7 (№16-3, №16-4, №16-5)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әлеуметтік саладағы сыбайлас жемқорлық көріністерге</w:t>
      </w:r>
      <w:r>
        <w:br/>
      </w:r>
      <w:r>
        <w:rPr>
          <w:rFonts w:ascii="Times New Roman"/>
          <w:b/>
          <w:i w:val="false"/>
          <w:color w:val="000000"/>
        </w:rPr>
        <w:t>
қарсы күрес тобының аға инспекторы</w:t>
      </w:r>
      <w:r>
        <w:br/>
      </w:r>
      <w:r>
        <w:rPr>
          <w:rFonts w:ascii="Times New Roman"/>
          <w:b/>
          <w:i w:val="false"/>
          <w:color w:val="000000"/>
        </w:rPr>
        <w:t>
С-FPО-8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бюджет саласындағы сыбайлас жемқорлық көріністерге қарсы</w:t>
      </w:r>
      <w:r>
        <w:br/>
      </w:r>
      <w:r>
        <w:rPr>
          <w:rFonts w:ascii="Times New Roman"/>
          <w:b/>
          <w:i w:val="false"/>
          <w:color w:val="000000"/>
        </w:rPr>
        <w:t>
күрес тобының аса маңызды істер жөніндегі</w:t>
      </w:r>
      <w:r>
        <w:br/>
      </w:r>
      <w:r>
        <w:rPr>
          <w:rFonts w:ascii="Times New Roman"/>
          <w:b/>
          <w:i w:val="false"/>
          <w:color w:val="000000"/>
        </w:rPr>
        <w:t>
С-FPО-7 (№16-7, №16-8, №16-9)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кемінде жұмыс өтілі бес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СЖІААБ бюджет саласындағы сыбайлас жемқорлық көріністерге қарсы</w:t>
      </w:r>
      <w:r>
        <w:br/>
      </w:r>
      <w:r>
        <w:rPr>
          <w:rFonts w:ascii="Times New Roman"/>
          <w:b/>
          <w:i w:val="false"/>
          <w:color w:val="000000"/>
        </w:rPr>
        <w:t>
күрес тобының аға инспекторы</w:t>
      </w:r>
      <w:r>
        <w:br/>
      </w:r>
      <w:r>
        <w:rPr>
          <w:rFonts w:ascii="Times New Roman"/>
          <w:b/>
          <w:i w:val="false"/>
          <w:color w:val="000000"/>
        </w:rPr>
        <w:t>
С-FPО-8 (№16-10)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xml:space="preserve">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 </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Жаңаөзен аймағы бойынша ауданаралық қаржы полициясы басқармасы  Жаңаөзен аймағы бойынша ауданаралық қаржы полициясы басқармасының бастығы</w:t>
      </w:r>
      <w:r>
        <w:br/>
      </w:r>
      <w:r>
        <w:rPr>
          <w:rFonts w:ascii="Times New Roman"/>
          <w:b/>
          <w:i w:val="false"/>
          <w:color w:val="000000"/>
        </w:rPr>
        <w:t>
С-FPО-3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xml:space="preserve">
міндеттері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Жаңаөзен аймағы бойынша ауданаралық қаржы полициясы басқармасы</w:t>
      </w:r>
      <w:r>
        <w:br/>
      </w:r>
      <w:r>
        <w:rPr>
          <w:rFonts w:ascii="Times New Roman"/>
          <w:b/>
          <w:i w:val="false"/>
          <w:color w:val="000000"/>
        </w:rPr>
        <w:t xml:space="preserve">
бастығының орынбасары </w:t>
      </w:r>
      <w:r>
        <w:br/>
      </w:r>
      <w:r>
        <w:rPr>
          <w:rFonts w:ascii="Times New Roman"/>
          <w:b/>
          <w:i w:val="false"/>
          <w:color w:val="000000"/>
        </w:rPr>
        <w:t>
С-FPО-4 (№17-2)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w:t>
            </w:r>
            <w:r>
              <w:rPr>
                <w:rFonts w:ascii="Times New Roman"/>
                <w:b/>
                <w:i w:val="false"/>
                <w:color w:val="000000"/>
                <w:sz w:val="20"/>
              </w:rPr>
              <w:t>не «Әлеуметтік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қажет.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xml:space="preserve">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 </w:t>
            </w:r>
            <w:r>
              <w:br/>
            </w:r>
            <w:r>
              <w:rPr>
                <w:rFonts w:ascii="Times New Roman"/>
                <w:b w:val="false"/>
                <w:i w:val="false"/>
                <w:color w:val="000000"/>
                <w:sz w:val="20"/>
              </w:rPr>
              <w:t xml:space="preserve">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 </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p>
      <w:pPr>
        <w:spacing w:after="0"/>
        <w:ind w:left="0"/>
        <w:jc w:val="left"/>
      </w:pPr>
      <w:r>
        <w:rPr>
          <w:rFonts w:ascii="Times New Roman"/>
          <w:b/>
          <w:i w:val="false"/>
          <w:color w:val="000000"/>
        </w:rPr>
        <w:t xml:space="preserve"> Жаңаөзен аймағы бойынша ауданаралық қаржы полициясы басқармасының аға инспекторы</w:t>
      </w:r>
      <w:r>
        <w:br/>
      </w:r>
      <w:r>
        <w:rPr>
          <w:rFonts w:ascii="Times New Roman"/>
          <w:b/>
          <w:i w:val="false"/>
          <w:color w:val="000000"/>
        </w:rPr>
        <w:t>
С-FPО-8 (№17-3, №17-4)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left"/>
      </w:pPr>
      <w:r>
        <w:rPr>
          <w:rFonts w:ascii="Times New Roman"/>
          <w:b/>
          <w:i w:val="false"/>
          <w:color w:val="000000"/>
        </w:rPr>
        <w:t xml:space="preserve"> Жаңаөзен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(№17-5, №17-6)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p>
      <w:pPr>
        <w:spacing w:after="0"/>
        <w:ind w:left="0"/>
        <w:jc w:val="left"/>
      </w:pPr>
      <w:r>
        <w:rPr>
          <w:rFonts w:ascii="Times New Roman"/>
          <w:b/>
          <w:i w:val="false"/>
          <w:color w:val="000000"/>
        </w:rPr>
        <w:t xml:space="preserve"> Жаңаөзен аймағы бойынша ауданаралық қаржы полициясы басқармасының аға тергеушісі</w:t>
      </w:r>
      <w:r>
        <w:br/>
      </w:r>
      <w:r>
        <w:rPr>
          <w:rFonts w:ascii="Times New Roman"/>
          <w:b/>
          <w:i w:val="false"/>
          <w:color w:val="000000"/>
        </w:rPr>
        <w:t>
С-FPО-8 (№17-7)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xml:space="preserve">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 </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Жаңаөзен аймағы бойынша ауданаралық қаржы полициясы басқармасының тергеушісі</w:t>
      </w:r>
      <w:r>
        <w:br/>
      </w:r>
      <w:r>
        <w:rPr>
          <w:rFonts w:ascii="Times New Roman"/>
          <w:b/>
          <w:i w:val="false"/>
          <w:color w:val="000000"/>
        </w:rPr>
        <w:t>
С-FPО-9 (№17-8)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061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xml:space="preserve">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 </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Бейнеу аймағы бойынша ауданаралық қаржы полициясы бөлімі  Бейнеу аймағы бойынша ауданаралық қаржы полициясы бөлімінің бастығы</w:t>
      </w:r>
      <w:r>
        <w:br/>
      </w:r>
      <w:r>
        <w:rPr>
          <w:rFonts w:ascii="Times New Roman"/>
          <w:b/>
          <w:i w:val="false"/>
          <w:color w:val="000000"/>
        </w:rPr>
        <w:t>
С-FPО-4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«Әкімшілік құқық бұзушылықтар туралы»,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p>
      <w:pPr>
        <w:spacing w:after="0"/>
        <w:ind w:left="0"/>
        <w:jc w:val="left"/>
      </w:pPr>
      <w:r>
        <w:rPr>
          <w:rFonts w:ascii="Times New Roman"/>
          <w:b/>
          <w:i w:val="false"/>
          <w:color w:val="000000"/>
        </w:rPr>
        <w:t xml:space="preserve"> Бейнеу аймағы бойынша ауданаралық қаржы полициясы бөлімінің аға тергеушісі</w:t>
      </w:r>
      <w:r>
        <w:br/>
      </w:r>
      <w:r>
        <w:rPr>
          <w:rFonts w:ascii="Times New Roman"/>
          <w:b/>
          <w:i w:val="false"/>
          <w:color w:val="000000"/>
        </w:rPr>
        <w:t>
С-FPО-8 (№18-2)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кемінде жұмыс өтілі үш жыл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xml:space="preserve">
Қаржы полициясы органдарының тергелуіне жататын қылмыстық істерді тергейді. </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xml:space="preserve">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 </w:t>
            </w:r>
            <w:r>
              <w:br/>
            </w:r>
            <w:r>
              <w:rPr>
                <w:rFonts w:ascii="Times New Roman"/>
                <w:b w:val="false"/>
                <w:i w:val="false"/>
                <w:color w:val="000000"/>
                <w:sz w:val="20"/>
              </w:rPr>
              <w:t>
Ұсталған және қамауға алынған адамдарды айдауылдаудың белгіленген тәртібін айдауылдың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xml:space="preserve">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 </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p>
      <w:pPr>
        <w:spacing w:after="0"/>
        <w:ind w:left="0"/>
        <w:jc w:val="left"/>
      </w:pPr>
      <w:r>
        <w:rPr>
          <w:rFonts w:ascii="Times New Roman"/>
          <w:b/>
          <w:i w:val="false"/>
          <w:color w:val="000000"/>
        </w:rPr>
        <w:t xml:space="preserve"> Бейнеу аймағы бойынша ауданаралық қаржы полициясы бөлімінің аға инспекторы</w:t>
      </w:r>
      <w:r>
        <w:br/>
      </w:r>
      <w:r>
        <w:rPr>
          <w:rFonts w:ascii="Times New Roman"/>
          <w:b/>
          <w:i w:val="false"/>
          <w:color w:val="000000"/>
        </w:rPr>
        <w:t>
С-FPО-8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0612"/>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жоғары оқу орнынан кейінгі білімі </w:t>
            </w:r>
            <w:r>
              <w:rPr>
                <w:rFonts w:ascii="Times New Roman"/>
                <w:b/>
                <w:i w:val="false"/>
                <w:color w:val="000000"/>
                <w:sz w:val="20"/>
              </w:rPr>
              <w:t>«Құқық»</w:t>
            </w:r>
            <w:r>
              <w:rPr>
                <w:rFonts w:ascii="Times New Roman"/>
                <w:b w:val="false"/>
                <w:i w:val="false"/>
                <w:color w:val="000000"/>
                <w:sz w:val="20"/>
              </w:rPr>
              <w:t xml:space="preserve"> (заңтану, құқық қорғау қызметі) не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(экономика, қаржы, есеп және аудит) мамандығы бойынша болуы тиіс.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кемінде жұмыс өтілі үш жыл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Білімдеріне қойылатын талаптар </w:t>
            </w:r>
            <w:r>
              <w:br/>
            </w:r>
            <w:r>
              <w:rPr>
                <w:rFonts w:ascii="Times New Roman"/>
                <w:b w:val="false"/>
                <w:i w:val="false"/>
                <w:color w:val="000000"/>
                <w:sz w:val="20"/>
              </w:rPr>
              <w:t>
 </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Қазақстан Республикасының Конституциялық заңдарын,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«ҚР қаржы полициясы органдары туралы», «Құқық қорғау қызметі туралы», «Жедел-іздестіру қызметі туралы»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p>
      <w:pPr>
        <w:spacing w:after="0"/>
        <w:ind w:left="0"/>
        <w:jc w:val="both"/>
      </w:pPr>
      <w:r>
        <w:rPr>
          <w:rFonts w:ascii="Times New Roman"/>
          <w:b w:val="false"/>
          <w:i w:val="false"/>
          <w:color w:val="ff0000"/>
          <w:sz w:val="28"/>
        </w:rPr>
        <w:t>РҚАО-ның ескертпесі. V13008905_3 </w:t>
      </w:r>
      <w:r>
        <w:rPr>
          <w:rFonts w:ascii="Times New Roman"/>
          <w:b w:val="false"/>
          <w:i w:val="false"/>
          <w:color w:val="ff0000"/>
          <w:sz w:val="28"/>
        </w:rPr>
        <w:t>жалғасын</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