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5561" w14:textId="2bd55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полициясы органдары лауазымдарының санаттарына қойылатын бiлiктiлiк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2013 жылғы 12 қазандағы № 333 бұйрығы. Қазақстан Республикасының Әділет министрлігінде 2013 жылы 13 қарашада № 8905 тіркелді. Күші жойылды - Қазақстан Республикасы Экономикалық қылмысқа және сыбайлас жемқорлыққа қарсы күрес агенттігі (қаржы полициясы) төрағасының 2014 жылғы 15 сәуірдегі № 140 бұйрығымен</w:t>
      </w:r>
    </w:p>
    <w:p>
      <w:pPr>
        <w:spacing w:after="0"/>
        <w:ind w:left="0"/>
        <w:jc w:val="both"/>
      </w:pPr>
      <w:r>
        <w:rPr>
          <w:rFonts w:ascii="Times New Roman"/>
          <w:b w:val="false"/>
          <w:i w:val="false"/>
          <w:color w:val="ff0000"/>
          <w:sz w:val="28"/>
        </w:rPr>
        <w:t xml:space="preserve">      Ескерту. Күші жойылды - ҚР Экономикалық қылмысқа және сыбайлас жемқорлыққа қарсы күрес агенттігі (қаржы полициясы) төрағасының 15.04.2014 </w:t>
      </w:r>
      <w:r>
        <w:rPr>
          <w:rFonts w:ascii="Times New Roman"/>
          <w:b w:val="false"/>
          <w:i w:val="false"/>
          <w:color w:val="ff0000"/>
          <w:sz w:val="28"/>
        </w:rPr>
        <w:t>№ 140</w:t>
      </w:r>
      <w:r>
        <w:rPr>
          <w:rFonts w:ascii="Times New Roman"/>
          <w:b w:val="false"/>
          <w:i w:val="false"/>
          <w:color w:val="ff0000"/>
          <w:sz w:val="28"/>
        </w:rPr>
        <w:t xml:space="preserve"> бұйрығымен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 V13008905_2 </w:t>
      </w:r>
      <w:r>
        <w:rPr>
          <w:rFonts w:ascii="Times New Roman"/>
          <w:b w:val="false"/>
          <w:i w:val="false"/>
          <w:color w:val="ff0000"/>
          <w:sz w:val="28"/>
        </w:rPr>
        <w:t>басын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15-қосымша              </w:t>
      </w:r>
    </w:p>
    <w:bookmarkEnd w:id="0"/>
    <w:bookmarkStart w:name="z2" w:id="1"/>
    <w:p>
      <w:pPr>
        <w:spacing w:after="0"/>
        <w:ind w:left="0"/>
        <w:jc w:val="left"/>
      </w:pPr>
      <w:r>
        <w:rPr>
          <w:rFonts w:ascii="Times New Roman"/>
          <w:b/>
          <w:i w:val="false"/>
          <w:color w:val="000000"/>
        </w:rPr>
        <w:t xml:space="preserve"> 
Павлодар облысы бойынша Экономикалық қылмысқа және сыбайлас</w:t>
      </w:r>
      <w:r>
        <w:br/>
      </w:r>
      <w:r>
        <w:rPr>
          <w:rFonts w:ascii="Times New Roman"/>
          <w:b/>
          <w:i w:val="false"/>
          <w:color w:val="000000"/>
        </w:rPr>
        <w:t>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w:t>
      </w:r>
    </w:p>
    <w:bookmarkEnd w:id="1"/>
    <w:bookmarkStart w:name="z3" w:id="2"/>
    <w:p>
      <w:pPr>
        <w:spacing w:after="0"/>
        <w:ind w:left="0"/>
        <w:jc w:val="left"/>
      </w:pPr>
      <w:r>
        <w:rPr>
          <w:rFonts w:ascii="Times New Roman"/>
          <w:b/>
          <w:i w:val="false"/>
          <w:color w:val="000000"/>
        </w:rPr>
        <w:t xml:space="preserve"> 
Департамент бастығы</w:t>
      </w:r>
      <w:r>
        <w:br/>
      </w:r>
      <w:r>
        <w:rPr>
          <w:rFonts w:ascii="Times New Roman"/>
          <w:b/>
          <w:i w:val="false"/>
          <w:color w:val="000000"/>
        </w:rPr>
        <w:t>
С-FPО-1 (№5–1)</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жасасады.</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4" w:id="3"/>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5" w:id="4"/>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6" w:id="5"/>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w:t>
      </w:r>
      <w:r>
        <w:br/>
      </w:r>
      <w:r>
        <w:rPr>
          <w:rFonts w:ascii="Times New Roman"/>
          <w:b/>
          <w:i w:val="false"/>
          <w:color w:val="000000"/>
        </w:rPr>
        <w:t>
мәселелерін басқаратын)</w:t>
      </w:r>
      <w:r>
        <w:br/>
      </w:r>
      <w:r>
        <w:rPr>
          <w:rFonts w:ascii="Times New Roman"/>
          <w:b/>
          <w:i w:val="false"/>
          <w:color w:val="000000"/>
        </w:rPr>
        <w:t>
С-FPО-2 (№5–4)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7" w:id="6"/>
    <w:p>
      <w:pPr>
        <w:spacing w:after="0"/>
        <w:ind w:left="0"/>
        <w:jc w:val="left"/>
      </w:pPr>
      <w:r>
        <w:rPr>
          <w:rFonts w:ascii="Times New Roman"/>
          <w:b/>
          <w:i w:val="false"/>
          <w:color w:val="000000"/>
        </w:rPr>
        <w:t xml:space="preserve"> 
Аса маңызды істер жөніндегі аға инспектор – бастықтын</w:t>
      </w:r>
      <w:r>
        <w:br/>
      </w:r>
      <w:r>
        <w:rPr>
          <w:rFonts w:ascii="Times New Roman"/>
          <w:b/>
          <w:i w:val="false"/>
          <w:color w:val="000000"/>
        </w:rPr>
        <w:t>
режим жөніндегі көмекшісі</w:t>
      </w:r>
      <w:r>
        <w:br/>
      </w:r>
      <w:r>
        <w:rPr>
          <w:rFonts w:ascii="Times New Roman"/>
          <w:b/>
          <w:i w:val="false"/>
          <w:color w:val="000000"/>
        </w:rPr>
        <w:t>
С-FPО-7 (№5-5)</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8" w:id="7"/>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9" w:id="8"/>
    <w:p>
      <w:pPr>
        <w:spacing w:after="0"/>
        <w:ind w:left="0"/>
        <w:jc w:val="left"/>
      </w:pPr>
      <w:r>
        <w:rPr>
          <w:rFonts w:ascii="Times New Roman"/>
          <w:b/>
          <w:i w:val="false"/>
          <w:color w:val="000000"/>
        </w:rPr>
        <w:t xml:space="preserve"> 
Құпиялықты қамтамасыз ету тобы</w:t>
      </w:r>
    </w:p>
    <w:bookmarkEnd w:id="8"/>
    <w:bookmarkStart w:name="z10" w:id="9"/>
    <w:p>
      <w:pPr>
        <w:spacing w:after="0"/>
        <w:ind w:left="0"/>
        <w:jc w:val="left"/>
      </w:pPr>
      <w:r>
        <w:rPr>
          <w:rFonts w:ascii="Times New Roman"/>
          <w:b/>
          <w:i w:val="false"/>
          <w:color w:val="000000"/>
        </w:rPr>
        <w:t xml:space="preserve"> 
Құпиялықты қамтамасыз ету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(№6–1)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 Қаржы полициясы органдарында қызметтің жүктелген бағыттары бойынша жұмыс жағдайына талдау жасайды, оларды жетілдіру жөнінде ұсыныстар енгізеді.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 Жоғары тұрған басшылардың өзге де тапсырмаларын орындайды.</w:t>
            </w:r>
          </w:p>
        </w:tc>
      </w:tr>
    </w:tbl>
    <w:bookmarkStart w:name="z11" w:id="10"/>
    <w:p>
      <w:pPr>
        <w:spacing w:after="0"/>
        <w:ind w:left="0"/>
        <w:jc w:val="left"/>
      </w:pPr>
      <w:r>
        <w:rPr>
          <w:rFonts w:ascii="Times New Roman"/>
          <w:b/>
          <w:i w:val="false"/>
          <w:color w:val="000000"/>
        </w:rPr>
        <w:t xml:space="preserve"> 
Құпиялықты қамтамасыз ету тобының аға инспекторы</w:t>
      </w:r>
      <w:r>
        <w:br/>
      </w:r>
      <w:r>
        <w:rPr>
          <w:rFonts w:ascii="Times New Roman"/>
          <w:b/>
          <w:i w:val="false"/>
          <w:color w:val="000000"/>
        </w:rPr>
        <w:t>
С-FPО-9 (№6-2)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 кемінде екі жыл, не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12" w:id="11"/>
    <w:p>
      <w:pPr>
        <w:spacing w:after="0"/>
        <w:ind w:left="0"/>
        <w:jc w:val="left"/>
      </w:pPr>
      <w:r>
        <w:rPr>
          <w:rFonts w:ascii="Times New Roman"/>
          <w:b/>
          <w:i w:val="false"/>
          <w:color w:val="000000"/>
        </w:rPr>
        <w:t xml:space="preserve"> 
Ұйымдастыру-бақылау басқармасы - инспекция</w:t>
      </w:r>
    </w:p>
    <w:bookmarkEnd w:id="11"/>
    <w:bookmarkStart w:name="z13" w:id="12"/>
    <w:p>
      <w:pPr>
        <w:spacing w:after="0"/>
        <w:ind w:left="0"/>
        <w:jc w:val="left"/>
      </w:pPr>
      <w:r>
        <w:rPr>
          <w:rFonts w:ascii="Times New Roman"/>
          <w:b/>
          <w:i w:val="false"/>
          <w:color w:val="000000"/>
        </w:rPr>
        <w:t xml:space="preserve"> 
Ұйымдастыру-бақылау басқармасының бастығы –</w:t>
      </w:r>
      <w:r>
        <w:br/>
      </w:r>
      <w:r>
        <w:rPr>
          <w:rFonts w:ascii="Times New Roman"/>
          <w:b/>
          <w:i w:val="false"/>
          <w:color w:val="000000"/>
        </w:rPr>
        <w:t>
инспекцияның бастығы</w:t>
      </w:r>
      <w:r>
        <w:br/>
      </w:r>
      <w:r>
        <w:rPr>
          <w:rFonts w:ascii="Times New Roman"/>
          <w:b/>
          <w:i w:val="false"/>
          <w:color w:val="000000"/>
        </w:rPr>
        <w:t>
С-FPО-3 (№7–1)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(орта және шағын бизнес субъектілері)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14" w:id="13"/>
    <w:p>
      <w:pPr>
        <w:spacing w:after="0"/>
        <w:ind w:left="0"/>
        <w:jc w:val="left"/>
      </w:pPr>
      <w:r>
        <w:rPr>
          <w:rFonts w:ascii="Times New Roman"/>
          <w:b/>
          <w:i w:val="false"/>
          <w:color w:val="000000"/>
        </w:rPr>
        <w:t xml:space="preserve"> 
ҰББ-и жоспарлау және бақылау бөлімінің бастығы</w:t>
      </w:r>
      <w:r>
        <w:br/>
      </w:r>
      <w:r>
        <w:rPr>
          <w:rFonts w:ascii="Times New Roman"/>
          <w:b/>
          <w:i w:val="false"/>
          <w:color w:val="000000"/>
        </w:rPr>
        <w:t>
С-FPО-5 (№7–2)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5" w:id="14"/>
    <w:p>
      <w:pPr>
        <w:spacing w:after="0"/>
        <w:ind w:left="0"/>
        <w:jc w:val="left"/>
      </w:pPr>
      <w:r>
        <w:rPr>
          <w:rFonts w:ascii="Times New Roman"/>
          <w:b/>
          <w:i w:val="false"/>
          <w:color w:val="000000"/>
        </w:rPr>
        <w:t xml:space="preserve"> 
ҰББ-и жоспарлау және бақылау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(№7–3)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16" w:id="15"/>
    <w:p>
      <w:pPr>
        <w:spacing w:after="0"/>
        <w:ind w:left="0"/>
        <w:jc w:val="left"/>
      </w:pPr>
      <w:r>
        <w:rPr>
          <w:rFonts w:ascii="Times New Roman"/>
          <w:b/>
          <w:i w:val="false"/>
          <w:color w:val="000000"/>
        </w:rPr>
        <w:t xml:space="preserve"> 
ҰББ-и жоспарлау және бақылау басқармасының аға инспекторы</w:t>
      </w:r>
      <w:r>
        <w:br/>
      </w:r>
      <w:r>
        <w:rPr>
          <w:rFonts w:ascii="Times New Roman"/>
          <w:b/>
          <w:i w:val="false"/>
          <w:color w:val="000000"/>
        </w:rPr>
        <w:t>
С-FPО-8 (№7-4)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10829"/>
      </w:tblGrid>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қызметі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өңірлік бағдарламалық құжаттар шегінде ақпарат дайындайды және оның орындалуын бақылайды.</w:t>
            </w:r>
            <w:r>
              <w:br/>
            </w:r>
            <w:r>
              <w:rPr>
                <w:rFonts w:ascii="Times New Roman"/>
                <w:b w:val="false"/>
                <w:i w:val="false"/>
                <w:color w:val="000000"/>
                <w:sz w:val="20"/>
              </w:rPr>
              <w:t>
Алматы қала құқық қорғау органдарының Үйлестіру Кеңесіне, сондай-ақ жергілікті атқарушы және өкілеттік билік органдарының (маслихат және әкімдік) мәжілістері мен басқа да іс-шараларына материалдар дайындайды.</w:t>
            </w:r>
            <w:r>
              <w:br/>
            </w:r>
            <w:r>
              <w:rPr>
                <w:rFonts w:ascii="Times New Roman"/>
                <w:b w:val="false"/>
                <w:i w:val="false"/>
                <w:color w:val="000000"/>
                <w:sz w:val="20"/>
              </w:rPr>
              <w:t>
Құқық қорғау органдарының Үйлестіру Кеңесінің және басқа да ведомствоаралық мәжілістері шешімдерінің орындалу жағдайын үйлестіреді, аталған мәжілістердің хаттамаларын жүргізеді.</w:t>
            </w:r>
            <w:r>
              <w:br/>
            </w:r>
            <w:r>
              <w:rPr>
                <w:rFonts w:ascii="Times New Roman"/>
                <w:b w:val="false"/>
                <w:i w:val="false"/>
                <w:color w:val="000000"/>
                <w:sz w:val="20"/>
              </w:rPr>
              <w:t>
Агенттік жанындағы Тәртіптік Кеңеске мемлекеттік қызмет істері бойынша мәліметтер мен ұсыныстар дайындайды, Тәртіптік Кеңес бұйрықтарының орындалуын бақылайды.</w:t>
            </w:r>
            <w:r>
              <w:br/>
            </w:r>
            <w:r>
              <w:rPr>
                <w:rFonts w:ascii="Times New Roman"/>
                <w:b w:val="false"/>
                <w:i w:val="false"/>
                <w:color w:val="000000"/>
                <w:sz w:val="20"/>
              </w:rPr>
              <w:t>
Агенттіктің тоқсан сайынғы негізгі іс-шаралар жоспарларын және алдағы кезеңге арналған жоспарды Департаменттің құрылымдық бөлімшелерінің назарына жеткізеді.</w:t>
            </w:r>
            <w:r>
              <w:br/>
            </w:r>
            <w:r>
              <w:rPr>
                <w:rFonts w:ascii="Times New Roman"/>
                <w:b w:val="false"/>
                <w:i w:val="false"/>
                <w:color w:val="000000"/>
                <w:sz w:val="20"/>
              </w:rPr>
              <w:t>
Есептік кезеңнің әрбір тоқсанына арналған Департаменттің негізгі ұйымдастыру іс-шаралары жоспарын қорытындылайды, Департаменттің бөлімшелерімен жоспарланған іс-шаралардың орындалуын бақылайды.</w:t>
            </w:r>
            <w:r>
              <w:br/>
            </w:r>
            <w:r>
              <w:rPr>
                <w:rFonts w:ascii="Times New Roman"/>
                <w:b w:val="false"/>
                <w:i w:val="false"/>
                <w:color w:val="000000"/>
                <w:sz w:val="20"/>
              </w:rPr>
              <w:t>
Негізгі ұйымдастыру іс-шаралары жоспарын құрастыру кезінде Департаменттің қызметтеріне ұйымдастыру-әдістемелік және тәжірибелік көмек көрсетеді.</w:t>
            </w:r>
            <w:r>
              <w:br/>
            </w:r>
            <w:r>
              <w:rPr>
                <w:rFonts w:ascii="Times New Roman"/>
                <w:b w:val="false"/>
                <w:i w:val="false"/>
                <w:color w:val="000000"/>
                <w:sz w:val="20"/>
              </w:rPr>
              <w:t>
Агенттіктің қызметтері мен басшылығына, басқа мемлекеттік органдарға ақпараттар, талдау анықтамаларын және басқа да ақпараттық құжаттар дайындауды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ақпараттарды жинайды, қорытындылайды және талдайды.</w:t>
            </w:r>
          </w:p>
        </w:tc>
      </w:tr>
    </w:tbl>
    <w:bookmarkStart w:name="z17" w:id="16"/>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117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18" w:id="17"/>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(№7–6, №7-7, №7-8)</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 Кестеге сәйкес әкімшілік ғимарат пен оған іргелес аумақты аралап шығады. Департаменттің режимдік үй-жайын күзетуді қабылдайды. Жоғары тұрған басшылықтың өзге де тапсырмаларын орындайды.</w:t>
            </w:r>
          </w:p>
        </w:tc>
      </w:tr>
    </w:tbl>
    <w:bookmarkStart w:name="z19" w:id="18"/>
    <w:p>
      <w:pPr>
        <w:spacing w:after="0"/>
        <w:ind w:left="0"/>
        <w:jc w:val="left"/>
      </w:pPr>
      <w:r>
        <w:rPr>
          <w:rFonts w:ascii="Times New Roman"/>
          <w:b/>
          <w:i w:val="false"/>
          <w:color w:val="000000"/>
        </w:rPr>
        <w:t xml:space="preserve"> 
ҰББ-И кезекші бөлімінің инспекторы – жедел</w:t>
      </w:r>
      <w:r>
        <w:br/>
      </w:r>
      <w:r>
        <w:rPr>
          <w:rFonts w:ascii="Times New Roman"/>
          <w:b/>
          <w:i w:val="false"/>
          <w:color w:val="000000"/>
        </w:rPr>
        <w:t>
кезекшісінің көмекшісі</w:t>
      </w:r>
      <w:r>
        <w:br/>
      </w:r>
      <w:r>
        <w:rPr>
          <w:rFonts w:ascii="Times New Roman"/>
          <w:b/>
          <w:i w:val="false"/>
          <w:color w:val="000000"/>
        </w:rPr>
        <w:t>
С-FPО-9 (№7–9, №7-10, №7-11)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«Құқық қорғау қызметі туралы», «Мемлекеттік құпиялар туралы»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20" w:id="19"/>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(№7–12)</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21" w:id="20"/>
    <w:p>
      <w:pPr>
        <w:spacing w:after="0"/>
        <w:ind w:left="0"/>
        <w:jc w:val="left"/>
      </w:pPr>
      <w:r>
        <w:rPr>
          <w:rFonts w:ascii="Times New Roman"/>
          <w:b/>
          <w:i w:val="false"/>
          <w:color w:val="000000"/>
        </w:rPr>
        <w:t xml:space="preserve"> 
Ақпараттық-талдау бөлімі</w:t>
      </w:r>
    </w:p>
    <w:bookmarkEnd w:id="20"/>
    <w:bookmarkStart w:name="z22" w:id="21"/>
    <w:p>
      <w:pPr>
        <w:spacing w:after="0"/>
        <w:ind w:left="0"/>
        <w:jc w:val="left"/>
      </w:pPr>
      <w:r>
        <w:rPr>
          <w:rFonts w:ascii="Times New Roman"/>
          <w:b/>
          <w:i w:val="false"/>
          <w:color w:val="000000"/>
        </w:rPr>
        <w:t xml:space="preserve"> 
Ақпараттық-талдау бөлімінің бастығы</w:t>
      </w:r>
      <w:r>
        <w:br/>
      </w:r>
      <w:r>
        <w:rPr>
          <w:rFonts w:ascii="Times New Roman"/>
          <w:b/>
          <w:i w:val="false"/>
          <w:color w:val="000000"/>
        </w:rPr>
        <w:t>
С-FPО-4 (№8–1)</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басшылық етеді.</w:t>
            </w:r>
            <w:r>
              <w:br/>
            </w:r>
            <w:r>
              <w:rPr>
                <w:rFonts w:ascii="Times New Roman"/>
                <w:b w:val="false"/>
                <w:i w:val="false"/>
                <w:color w:val="000000"/>
                <w:sz w:val="20"/>
              </w:rPr>
              <w:t>
Мыналарды:</w:t>
            </w:r>
            <w:r>
              <w:br/>
            </w:r>
            <w:r>
              <w:rPr>
                <w:rFonts w:ascii="Times New Roman"/>
                <w:b w:val="false"/>
                <w:i w:val="false"/>
                <w:color w:val="000000"/>
                <w:sz w:val="20"/>
              </w:rPr>
              <w:t>
сыбайлас жемқорлық қатерлерді, заңсыз банктік операцияларды, қосымша құн салығының заңсыз қайтарылуын анықтауды;</w:t>
            </w:r>
            <w:r>
              <w:br/>
            </w:r>
            <w:r>
              <w:rPr>
                <w:rFonts w:ascii="Times New Roman"/>
                <w:b w:val="false"/>
                <w:i w:val="false"/>
                <w:color w:val="000000"/>
                <w:sz w:val="20"/>
              </w:rPr>
              <w:t>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жүргізілуін бақылайды.</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bookmarkStart w:name="z23" w:id="22"/>
    <w:p>
      <w:pPr>
        <w:spacing w:after="0"/>
        <w:ind w:left="0"/>
        <w:jc w:val="left"/>
      </w:pPr>
      <w:r>
        <w:rPr>
          <w:rFonts w:ascii="Times New Roman"/>
          <w:b/>
          <w:i w:val="false"/>
          <w:color w:val="000000"/>
        </w:rPr>
        <w:t xml:space="preserve"> 
Ақпараттық-талдау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(№8-2)</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24" w:id="23"/>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 №8-3)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25" w:id="24"/>
    <w:p>
      <w:pPr>
        <w:spacing w:after="0"/>
        <w:ind w:left="0"/>
        <w:jc w:val="left"/>
      </w:pPr>
      <w:r>
        <w:rPr>
          <w:rFonts w:ascii="Times New Roman"/>
          <w:b/>
          <w:i w:val="false"/>
          <w:color w:val="000000"/>
        </w:rPr>
        <w:t xml:space="preserve"> 
Ақпараттық-талдау бөлімінің инспекторы</w:t>
      </w:r>
      <w:r>
        <w:br/>
      </w:r>
      <w:r>
        <w:rPr>
          <w:rFonts w:ascii="Times New Roman"/>
          <w:b/>
          <w:i w:val="false"/>
          <w:color w:val="000000"/>
        </w:rPr>
        <w:t>
С-FPО-9 ( №8-4)</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салығының заңсыз қайтарылуын талдайды және анықтайды;</w:t>
            </w:r>
            <w:r>
              <w:br/>
            </w:r>
            <w:r>
              <w:rPr>
                <w:rFonts w:ascii="Times New Roman"/>
                <w:b w:val="false"/>
                <w:i w:val="false"/>
                <w:color w:val="000000"/>
                <w:sz w:val="20"/>
              </w:rPr>
              <w:t>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жүргізеді.</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bookmarkStart w:name="z26" w:id="25"/>
    <w:p>
      <w:pPr>
        <w:spacing w:after="0"/>
        <w:ind w:left="0"/>
        <w:jc w:val="left"/>
      </w:pPr>
      <w:r>
        <w:rPr>
          <w:rFonts w:ascii="Times New Roman"/>
          <w:b/>
          <w:i w:val="false"/>
          <w:color w:val="000000"/>
        </w:rPr>
        <w:t xml:space="preserve"> 
Кадрлар бөлімі</w:t>
      </w:r>
    </w:p>
    <w:bookmarkEnd w:id="25"/>
    <w:bookmarkStart w:name="z27" w:id="26"/>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С-FPО-4 (№9–1)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28" w:id="27"/>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(№9-2)</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bookmarkStart w:name="z29" w:id="28"/>
    <w:p>
      <w:pPr>
        <w:spacing w:after="0"/>
        <w:ind w:left="0"/>
        <w:jc w:val="left"/>
      </w:pPr>
      <w:r>
        <w:rPr>
          <w:rFonts w:ascii="Times New Roman"/>
          <w:b/>
          <w:i w:val="false"/>
          <w:color w:val="000000"/>
        </w:rPr>
        <w:t xml:space="preserve"> 
Кадрлар бөлімінің кәсіби дайындық бойынша аса маңызды істер</w:t>
      </w:r>
      <w:r>
        <w:br/>
      </w:r>
      <w:r>
        <w:rPr>
          <w:rFonts w:ascii="Times New Roman"/>
          <w:b/>
          <w:i w:val="false"/>
          <w:color w:val="000000"/>
        </w:rPr>
        <w:t>
жөніндегі аға инспекторы</w:t>
      </w:r>
      <w:r>
        <w:br/>
      </w:r>
      <w:r>
        <w:rPr>
          <w:rFonts w:ascii="Times New Roman"/>
          <w:b/>
          <w:i w:val="false"/>
          <w:color w:val="000000"/>
        </w:rPr>
        <w:t>
С-FPО-7 (№9-3)</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30" w:id="29"/>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(№9-4)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(психология), «Білім беру» (педагогика және психология)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органдардағы қызметі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 басшылығының басқа да тапсырмаларын орындайды.</w:t>
            </w:r>
          </w:p>
        </w:tc>
      </w:tr>
    </w:tbl>
    <w:bookmarkStart w:name="z31" w:id="30"/>
    <w:p>
      <w:pPr>
        <w:spacing w:after="0"/>
        <w:ind w:left="0"/>
        <w:jc w:val="left"/>
      </w:pPr>
      <w:r>
        <w:rPr>
          <w:rFonts w:ascii="Times New Roman"/>
          <w:b/>
          <w:i w:val="false"/>
          <w:color w:val="000000"/>
        </w:rPr>
        <w:t xml:space="preserve"> 
Кадрлар бөлімінің инспекторы</w:t>
      </w:r>
      <w:r>
        <w:br/>
      </w:r>
      <w:r>
        <w:rPr>
          <w:rFonts w:ascii="Times New Roman"/>
          <w:b/>
          <w:i w:val="false"/>
          <w:color w:val="000000"/>
        </w:rPr>
        <w:t>
С-FPО-9 (№9-5)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(психология), «Білім беру» (педагогика және психология)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Департаменттегі полиграфологиялық зерттеулерді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Департаменттің жоспарларын, Алқа отырыстарының, аппарат және жедел мәжілістердің хаттамаларын, бөлімге келіп түскен басқа да құжаттардың орындайды;</w:t>
            </w:r>
            <w:r>
              <w:br/>
            </w:r>
            <w:r>
              <w:rPr>
                <w:rFonts w:ascii="Times New Roman"/>
                <w:b w:val="false"/>
                <w:i w:val="false"/>
                <w:color w:val="000000"/>
                <w:sz w:val="20"/>
              </w:rPr>
              <w:t>
Департаменттің стратегиялық және операциялық жоспарларын әзірлеуге және іске асыруға, сондай-ақ, Департаменттің және бөлімнің полиграфологиялық зерттеу мәселелері бойынша жұмыс жоспарларын қалыптастыруға және іске асыруға қатысады;</w:t>
            </w:r>
            <w:r>
              <w:br/>
            </w:r>
            <w:r>
              <w:rPr>
                <w:rFonts w:ascii="Times New Roman"/>
                <w:b w:val="false"/>
                <w:i w:val="false"/>
                <w:color w:val="000000"/>
                <w:sz w:val="20"/>
              </w:rPr>
              <w:t>
Полиграфологиялық зерттеулер жүргізу жұмысының жағдайына талдау жасайды және қорытындылайды;</w:t>
            </w:r>
            <w:r>
              <w:br/>
            </w:r>
            <w:r>
              <w:rPr>
                <w:rFonts w:ascii="Times New Roman"/>
                <w:b w:val="false"/>
                <w:i w:val="false"/>
                <w:color w:val="000000"/>
                <w:sz w:val="20"/>
              </w:rPr>
              <w:t>
Жеке табыс салығы бойынша декларация тапсыру бойынша анықтамалардың бар болуын, Департамент қызметкерлерінің медициналық тексеруден жыл сайын өтулерін бақылайды;</w:t>
            </w:r>
            <w:r>
              <w:br/>
            </w:r>
            <w:r>
              <w:rPr>
                <w:rFonts w:ascii="Times New Roman"/>
                <w:b w:val="false"/>
                <w:i w:val="false"/>
                <w:color w:val="000000"/>
                <w:sz w:val="20"/>
              </w:rPr>
              <w:t>
Департамент қызметкерлері мен жұмысшыларын бұйрықтармен қол қойдыра отырып, таныстырады.</w:t>
            </w:r>
            <w:r>
              <w:br/>
            </w:r>
            <w:r>
              <w:rPr>
                <w:rFonts w:ascii="Times New Roman"/>
                <w:b w:val="false"/>
                <w:i w:val="false"/>
                <w:color w:val="000000"/>
                <w:sz w:val="20"/>
              </w:rPr>
              <w:t>
Департамент бөлімшелеріне бұйрықтардың көшірмелерін уақытылы жолдайды.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32" w:id="31"/>
    <w:p>
      <w:pPr>
        <w:spacing w:after="0"/>
        <w:ind w:left="0"/>
        <w:jc w:val="left"/>
      </w:pPr>
      <w:r>
        <w:rPr>
          <w:rFonts w:ascii="Times New Roman"/>
          <w:b/>
          <w:i w:val="false"/>
          <w:color w:val="000000"/>
        </w:rPr>
        <w:t xml:space="preserve"> 
Ішкі қауіпсіздік бөлімі</w:t>
      </w:r>
    </w:p>
    <w:bookmarkEnd w:id="31"/>
    <w:bookmarkStart w:name="z33" w:id="32"/>
    <w:p>
      <w:pPr>
        <w:spacing w:after="0"/>
        <w:ind w:left="0"/>
        <w:jc w:val="left"/>
      </w:pPr>
      <w:r>
        <w:rPr>
          <w:rFonts w:ascii="Times New Roman"/>
          <w:b/>
          <w:i w:val="false"/>
          <w:color w:val="000000"/>
        </w:rPr>
        <w:t xml:space="preserve"> 
Ішкі қауіпсіздік бөлімінің бастығы</w:t>
      </w:r>
      <w:r>
        <w:br/>
      </w:r>
      <w:r>
        <w:rPr>
          <w:rFonts w:ascii="Times New Roman"/>
          <w:b/>
          <w:i w:val="false"/>
          <w:color w:val="000000"/>
        </w:rPr>
        <w:t>
С-FPО-4 (№10–1)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Агенттік, департамент басшылығының тапсырмаларын сапалы және уақытылы орындауларын бақылайды;</w:t>
            </w:r>
            <w:r>
              <w:br/>
            </w:r>
            <w:r>
              <w:rPr>
                <w:rFonts w:ascii="Times New Roman"/>
                <w:b w:val="false"/>
                <w:i w:val="false"/>
                <w:color w:val="000000"/>
                <w:sz w:val="20"/>
              </w:rPr>
              <w:t>
Департаментте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34" w:id="33"/>
    <w:p>
      <w:pPr>
        <w:spacing w:after="0"/>
        <w:ind w:left="0"/>
        <w:jc w:val="left"/>
      </w:pPr>
      <w:r>
        <w:rPr>
          <w:rFonts w:ascii="Times New Roman"/>
          <w:b/>
          <w:i w:val="false"/>
          <w:color w:val="000000"/>
        </w:rPr>
        <w:t xml:space="preserve"> 
Ішкі қауіпсіздік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С-FP-7 (№10–2, №10-3)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Департамент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35" w:id="34"/>
    <w:p>
      <w:pPr>
        <w:spacing w:after="0"/>
        <w:ind w:left="0"/>
        <w:jc w:val="left"/>
      </w:pPr>
      <w:r>
        <w:rPr>
          <w:rFonts w:ascii="Times New Roman"/>
          <w:b/>
          <w:i w:val="false"/>
          <w:color w:val="000000"/>
        </w:rPr>
        <w:t xml:space="preserve"> 
Экономикалық және қаржылық қылмыстарды ашу басқармасы</w:t>
      </w:r>
    </w:p>
    <w:bookmarkEnd w:id="34"/>
    <w:bookmarkStart w:name="z36" w:id="35"/>
    <w:p>
      <w:pPr>
        <w:spacing w:after="0"/>
        <w:ind w:left="0"/>
        <w:jc w:val="left"/>
      </w:pPr>
      <w:r>
        <w:rPr>
          <w:rFonts w:ascii="Times New Roman"/>
          <w:b/>
          <w:i w:val="false"/>
          <w:color w:val="000000"/>
        </w:rPr>
        <w:t xml:space="preserve"> 
Экономикалық және қаржылық қылмыстарды ашу</w:t>
      </w:r>
      <w:r>
        <w:br/>
      </w:r>
      <w:r>
        <w:rPr>
          <w:rFonts w:ascii="Times New Roman"/>
          <w:b/>
          <w:i w:val="false"/>
          <w:color w:val="000000"/>
        </w:rPr>
        <w:t>
басқармасының бастығы</w:t>
      </w:r>
      <w:r>
        <w:br/>
      </w:r>
      <w:r>
        <w:rPr>
          <w:rFonts w:ascii="Times New Roman"/>
          <w:b/>
          <w:i w:val="false"/>
          <w:color w:val="000000"/>
        </w:rPr>
        <w:t>
С-FPО-3 (№11–1)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7" w:id="36"/>
    <w:p>
      <w:pPr>
        <w:spacing w:after="0"/>
        <w:ind w:left="0"/>
        <w:jc w:val="left"/>
      </w:pPr>
      <w:r>
        <w:rPr>
          <w:rFonts w:ascii="Times New Roman"/>
          <w:b/>
          <w:i w:val="false"/>
          <w:color w:val="000000"/>
        </w:rPr>
        <w:t xml:space="preserve"> 
ЭҚҚАБ 1-бөлімінің (көлеңкелі экономика саласындағы</w:t>
      </w:r>
      <w:r>
        <w:br/>
      </w:r>
      <w:r>
        <w:rPr>
          <w:rFonts w:ascii="Times New Roman"/>
          <w:b/>
          <w:i w:val="false"/>
          <w:color w:val="000000"/>
        </w:rPr>
        <w:t>
қылмыстарды ашу) бастығы</w:t>
      </w:r>
      <w:r>
        <w:br/>
      </w:r>
      <w:r>
        <w:rPr>
          <w:rFonts w:ascii="Times New Roman"/>
          <w:b/>
          <w:i w:val="false"/>
          <w:color w:val="000000"/>
        </w:rPr>
        <w:t>
С-FPО-5 (№11–2)</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38" w:id="37"/>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(№11-3, №11-4, №11-5)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9" w:id="38"/>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аға инспекторы</w:t>
      </w:r>
      <w:r>
        <w:br/>
      </w:r>
      <w:r>
        <w:rPr>
          <w:rFonts w:ascii="Times New Roman"/>
          <w:b/>
          <w:i w:val="false"/>
          <w:color w:val="000000"/>
        </w:rPr>
        <w:t>
С-FPО-8 (№11-6, 11-7, №11-8)</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0" w:id="39"/>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инспекторы</w:t>
      </w:r>
      <w:r>
        <w:br/>
      </w:r>
      <w:r>
        <w:rPr>
          <w:rFonts w:ascii="Times New Roman"/>
          <w:b/>
          <w:i w:val="false"/>
          <w:color w:val="000000"/>
        </w:rPr>
        <w:t>
С-FPО-9 (№11-9, №11-10, №11-11, №11-12)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 w:id="40"/>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w:t>
      </w:r>
      <w:r>
        <w:br/>
      </w:r>
      <w:r>
        <w:rPr>
          <w:rFonts w:ascii="Times New Roman"/>
          <w:b/>
          <w:i w:val="false"/>
          <w:color w:val="000000"/>
        </w:rPr>
        <w:t>
С-FPО-5 (№11–13)</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42" w:id="41"/>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w:t>
      </w:r>
      <w:r>
        <w:br/>
      </w:r>
      <w:r>
        <w:rPr>
          <w:rFonts w:ascii="Times New Roman"/>
          <w:b/>
          <w:i w:val="false"/>
          <w:color w:val="000000"/>
        </w:rPr>
        <w:t>
С-FPО-7 (№11-14, №11-15, №11-16)</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3" w:id="42"/>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w:t>
      </w:r>
      <w:r>
        <w:br/>
      </w:r>
      <w:r>
        <w:rPr>
          <w:rFonts w:ascii="Times New Roman"/>
          <w:b/>
          <w:i w:val="false"/>
          <w:color w:val="000000"/>
        </w:rPr>
        <w:t>
С-FPО-8 (№11-17, №11-18, №11-19)</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4" w:id="43"/>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w:t>
      </w:r>
      <w:r>
        <w:br/>
      </w:r>
      <w:r>
        <w:rPr>
          <w:rFonts w:ascii="Times New Roman"/>
          <w:b/>
          <w:i w:val="false"/>
          <w:color w:val="000000"/>
        </w:rPr>
        <w:t>
С-FPО-8 (№11-20, №11-21, №11-22)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5" w:id="44"/>
    <w:p>
      <w:pPr>
        <w:spacing w:after="0"/>
        <w:ind w:left="0"/>
        <w:jc w:val="left"/>
      </w:pPr>
      <w:r>
        <w:rPr>
          <w:rFonts w:ascii="Times New Roman"/>
          <w:b/>
          <w:i w:val="false"/>
          <w:color w:val="000000"/>
        </w:rPr>
        <w:t xml:space="preserve"> 
Арнайы басқарма</w:t>
      </w:r>
    </w:p>
    <w:bookmarkEnd w:id="44"/>
    <w:bookmarkStart w:name="z46" w:id="45"/>
    <w:p>
      <w:pPr>
        <w:spacing w:after="0"/>
        <w:ind w:left="0"/>
        <w:jc w:val="left"/>
      </w:pPr>
      <w:r>
        <w:rPr>
          <w:rFonts w:ascii="Times New Roman"/>
          <w:b/>
          <w:i w:val="false"/>
          <w:color w:val="000000"/>
        </w:rPr>
        <w:t xml:space="preserve"> 
Арнайы басқарманың бастығы</w:t>
      </w:r>
      <w:r>
        <w:br/>
      </w:r>
      <w:r>
        <w:rPr>
          <w:rFonts w:ascii="Times New Roman"/>
          <w:b/>
          <w:i w:val="false"/>
          <w:color w:val="000000"/>
        </w:rPr>
        <w:t>
С-FPО-3 (№12–1)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7" w:id="46"/>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бастығы</w:t>
      </w:r>
      <w:r>
        <w:br/>
      </w:r>
      <w:r>
        <w:rPr>
          <w:rFonts w:ascii="Times New Roman"/>
          <w:b/>
          <w:i w:val="false"/>
          <w:color w:val="000000"/>
        </w:rPr>
        <w:t>
С-FPО-5 (№12–2)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8" w:id="47"/>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С-FPО- 7 (№12-3, №12-4, №12-5)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9" w:id="48"/>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аға инспекторы</w:t>
      </w:r>
      <w:r>
        <w:br/>
      </w:r>
      <w:r>
        <w:rPr>
          <w:rFonts w:ascii="Times New Roman"/>
          <w:b/>
          <w:i w:val="false"/>
          <w:color w:val="000000"/>
        </w:rPr>
        <w:t>
С-FPО-8 (№12-6, №12-7)</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0" w:id="49"/>
    <w:p>
      <w:pPr>
        <w:spacing w:after="0"/>
        <w:ind w:left="0"/>
        <w:jc w:val="left"/>
      </w:pPr>
      <w:r>
        <w:rPr>
          <w:rFonts w:ascii="Times New Roman"/>
          <w:b/>
          <w:i w:val="false"/>
          <w:color w:val="000000"/>
        </w:rPr>
        <w:t xml:space="preserve"> 
АБ АБ діни экстремизмге және терроризмге қарсы іс-қимыл</w:t>
      </w:r>
      <w:r>
        <w:br/>
      </w:r>
      <w:r>
        <w:rPr>
          <w:rFonts w:ascii="Times New Roman"/>
          <w:b/>
          <w:i w:val="false"/>
          <w:color w:val="000000"/>
        </w:rPr>
        <w:t>
бөлімінің бастығы</w:t>
      </w:r>
      <w:r>
        <w:br/>
      </w:r>
      <w:r>
        <w:rPr>
          <w:rFonts w:ascii="Times New Roman"/>
          <w:b/>
          <w:i w:val="false"/>
          <w:color w:val="000000"/>
        </w:rPr>
        <w:t>
С-FPО-5 (№12–8)</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51" w:id="50"/>
    <w:p>
      <w:pPr>
        <w:spacing w:after="0"/>
        <w:ind w:left="0"/>
        <w:jc w:val="left"/>
      </w:pPr>
      <w:r>
        <w:rPr>
          <w:rFonts w:ascii="Times New Roman"/>
          <w:b/>
          <w:i w:val="false"/>
          <w:color w:val="000000"/>
        </w:rPr>
        <w:t xml:space="preserve"> 
АБ діни экстремизмге және терроризмге қарсы іс-қимыл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(№12-9, №12-10)</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2" w:id="51"/>
    <w:p>
      <w:pPr>
        <w:spacing w:after="0"/>
        <w:ind w:left="0"/>
        <w:jc w:val="left"/>
      </w:pPr>
      <w:r>
        <w:rPr>
          <w:rFonts w:ascii="Times New Roman"/>
          <w:b/>
          <w:i w:val="false"/>
          <w:color w:val="000000"/>
        </w:rPr>
        <w:t xml:space="preserve"> 
АБ діни экстремизмге және терроризмге қарсы іс-қимыл тобының</w:t>
      </w:r>
      <w:r>
        <w:br/>
      </w:r>
      <w:r>
        <w:rPr>
          <w:rFonts w:ascii="Times New Roman"/>
          <w:b/>
          <w:i w:val="false"/>
          <w:color w:val="000000"/>
        </w:rPr>
        <w:t>
аға инспекторы</w:t>
      </w:r>
      <w:r>
        <w:br/>
      </w:r>
      <w:r>
        <w:rPr>
          <w:rFonts w:ascii="Times New Roman"/>
          <w:b/>
          <w:i w:val="false"/>
          <w:color w:val="000000"/>
        </w:rPr>
        <w:t>
С-FPО-8 (№12-11, №12-12)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3" w:id="52"/>
    <w:p>
      <w:pPr>
        <w:spacing w:after="0"/>
        <w:ind w:left="0"/>
        <w:jc w:val="left"/>
      </w:pPr>
      <w:r>
        <w:rPr>
          <w:rFonts w:ascii="Times New Roman"/>
          <w:b/>
          <w:i w:val="false"/>
          <w:color w:val="000000"/>
        </w:rPr>
        <w:t xml:space="preserve"> 
АБ діни экстремизмге және терроризмге қарсы</w:t>
      </w:r>
      <w:r>
        <w:br/>
      </w:r>
      <w:r>
        <w:rPr>
          <w:rFonts w:ascii="Times New Roman"/>
          <w:b/>
          <w:i w:val="false"/>
          <w:color w:val="000000"/>
        </w:rPr>
        <w:t>
іс-қимыл тобының инспекторы</w:t>
      </w:r>
      <w:r>
        <w:br/>
      </w:r>
      <w:r>
        <w:rPr>
          <w:rFonts w:ascii="Times New Roman"/>
          <w:b/>
          <w:i w:val="false"/>
          <w:color w:val="000000"/>
        </w:rPr>
        <w:t>
С-FPО-9 (№12-13)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 xml:space="preserve"> «Сыбайлас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4" w:id="53"/>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(№12–14)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55" w:id="54"/>
    <w:p>
      <w:pPr>
        <w:spacing w:after="0"/>
        <w:ind w:left="0"/>
        <w:jc w:val="left"/>
      </w:pPr>
      <w:r>
        <w:rPr>
          <w:rFonts w:ascii="Times New Roman"/>
          <w:b/>
          <w:i w:val="false"/>
          <w:color w:val="000000"/>
        </w:rPr>
        <w:t xml:space="preserve"> 
АБ жедел есеп және талдау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(№12-15)</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6" w:id="55"/>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(№12-16)</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7" w:id="56"/>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(№12–17)</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 xml:space="preserve">«Жедел іздестіру қызметі туралы» </w:t>
            </w:r>
            <w:r>
              <w:rPr>
                <w:rFonts w:ascii="Times New Roman"/>
                <w:b w:val="false"/>
                <w:i w:val="false"/>
                <w:color w:val="000000"/>
                <w:sz w:val="20"/>
              </w:rPr>
              <w:t>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58" w:id="57"/>
    <w:p>
      <w:pPr>
        <w:spacing w:after="0"/>
        <w:ind w:left="0"/>
        <w:jc w:val="left"/>
      </w:pPr>
      <w:r>
        <w:rPr>
          <w:rFonts w:ascii="Times New Roman"/>
          <w:b/>
          <w:i w:val="false"/>
          <w:color w:val="000000"/>
        </w:rPr>
        <w:t xml:space="preserve"> 
АБ іздестіру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(№12-18)</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59" w:id="58"/>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(№12-19)</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0" w:id="59"/>
    <w:p>
      <w:pPr>
        <w:spacing w:after="0"/>
        <w:ind w:left="0"/>
        <w:jc w:val="left"/>
      </w:pPr>
      <w:r>
        <w:rPr>
          <w:rFonts w:ascii="Times New Roman"/>
          <w:b/>
          <w:i w:val="false"/>
          <w:color w:val="000000"/>
        </w:rPr>
        <w:t xml:space="preserve"> 
АБ іздестіру бөлімінің инспекторы</w:t>
      </w:r>
      <w:r>
        <w:br/>
      </w:r>
      <w:r>
        <w:rPr>
          <w:rFonts w:ascii="Times New Roman"/>
          <w:b/>
          <w:i w:val="false"/>
          <w:color w:val="000000"/>
        </w:rPr>
        <w:t>
С-FPО-9 (№12-20)</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10811"/>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1" w:id="60"/>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(№12-21, №12-22)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2" w:id="61"/>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аға инспекторы</w:t>
      </w:r>
      <w:r>
        <w:br/>
      </w:r>
      <w:r>
        <w:rPr>
          <w:rFonts w:ascii="Times New Roman"/>
          <w:b/>
          <w:i w:val="false"/>
          <w:color w:val="000000"/>
        </w:rPr>
        <w:t>
С-FPО-8 (№12-23)</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3" w:id="62"/>
    <w:p>
      <w:pPr>
        <w:spacing w:after="0"/>
        <w:ind w:left="0"/>
        <w:jc w:val="left"/>
      </w:pPr>
      <w:r>
        <w:rPr>
          <w:rFonts w:ascii="Times New Roman"/>
          <w:b/>
          <w:i w:val="false"/>
          <w:color w:val="000000"/>
        </w:rPr>
        <w:t xml:space="preserve"> 
АБ жедел - техникалық бөлімінің бастығы</w:t>
      </w:r>
      <w:r>
        <w:br/>
      </w:r>
      <w:r>
        <w:rPr>
          <w:rFonts w:ascii="Times New Roman"/>
          <w:b/>
          <w:i w:val="false"/>
          <w:color w:val="000000"/>
        </w:rPr>
        <w:t>
С-FPО-5 (№12–24)</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64" w:id="63"/>
    <w:p>
      <w:pPr>
        <w:spacing w:after="0"/>
        <w:ind w:left="0"/>
        <w:jc w:val="left"/>
      </w:pPr>
      <w:r>
        <w:rPr>
          <w:rFonts w:ascii="Times New Roman"/>
          <w:b/>
          <w:i w:val="false"/>
          <w:color w:val="000000"/>
        </w:rPr>
        <w:t xml:space="preserve"> 
АБ жедел - техникалық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(№12-25)</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5" w:id="64"/>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(№12-26)</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6" w:id="65"/>
    <w:p>
      <w:pPr>
        <w:spacing w:after="0"/>
        <w:ind w:left="0"/>
        <w:jc w:val="left"/>
      </w:pPr>
      <w:r>
        <w:rPr>
          <w:rFonts w:ascii="Times New Roman"/>
          <w:b/>
          <w:i w:val="false"/>
          <w:color w:val="000000"/>
        </w:rPr>
        <w:t xml:space="preserve"> 
АБ жедел – техникалық бөлімінің инспекторы</w:t>
      </w:r>
      <w:r>
        <w:br/>
      </w:r>
      <w:r>
        <w:rPr>
          <w:rFonts w:ascii="Times New Roman"/>
          <w:b/>
          <w:i w:val="false"/>
          <w:color w:val="000000"/>
        </w:rPr>
        <w:t>
С-FPО-9 (№12-27)</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67" w:id="66"/>
    <w:p>
      <w:pPr>
        <w:spacing w:after="0"/>
        <w:ind w:left="0"/>
        <w:jc w:val="left"/>
      </w:pPr>
      <w:r>
        <w:rPr>
          <w:rFonts w:ascii="Times New Roman"/>
          <w:b/>
          <w:i w:val="false"/>
          <w:color w:val="000000"/>
        </w:rPr>
        <w:t xml:space="preserve"> 
Экономикалық қылмыстар бойынша сотқа дейінгі іс жүргізу</w:t>
      </w:r>
      <w:r>
        <w:br/>
      </w:r>
      <w:r>
        <w:rPr>
          <w:rFonts w:ascii="Times New Roman"/>
          <w:b/>
          <w:i w:val="false"/>
          <w:color w:val="000000"/>
        </w:rPr>
        <w:t>
басқармасы</w:t>
      </w:r>
    </w:p>
    <w:bookmarkEnd w:id="66"/>
    <w:bookmarkStart w:name="z68" w:id="67"/>
    <w:p>
      <w:pPr>
        <w:spacing w:after="0"/>
        <w:ind w:left="0"/>
        <w:jc w:val="left"/>
      </w:pPr>
      <w:r>
        <w:rPr>
          <w:rFonts w:ascii="Times New Roman"/>
          <w:b/>
          <w:i w:val="false"/>
          <w:color w:val="000000"/>
        </w:rPr>
        <w:t xml:space="preserve"> 
Экономикалық қылмыстар бойынша сотқа дейінгі іс жүргізу</w:t>
      </w:r>
      <w:r>
        <w:br/>
      </w:r>
      <w:r>
        <w:rPr>
          <w:rFonts w:ascii="Times New Roman"/>
          <w:b/>
          <w:i w:val="false"/>
          <w:color w:val="000000"/>
        </w:rPr>
        <w:t>
басқармасының бастығы</w:t>
      </w:r>
      <w:r>
        <w:br/>
      </w:r>
      <w:r>
        <w:rPr>
          <w:rFonts w:ascii="Times New Roman"/>
          <w:b/>
          <w:i w:val="false"/>
          <w:color w:val="000000"/>
        </w:rPr>
        <w:t>
С-FPО-3 (№13–1)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69" w:id="68"/>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(№13-2)</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70" w:id="69"/>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 аға</w:t>
      </w:r>
      <w:r>
        <w:br/>
      </w:r>
      <w:r>
        <w:rPr>
          <w:rFonts w:ascii="Times New Roman"/>
          <w:b/>
          <w:i w:val="false"/>
          <w:color w:val="000000"/>
        </w:rPr>
        <w:t>
тергеушісі</w:t>
      </w:r>
      <w:r>
        <w:br/>
      </w:r>
      <w:r>
        <w:rPr>
          <w:rFonts w:ascii="Times New Roman"/>
          <w:b/>
          <w:i w:val="false"/>
          <w:color w:val="000000"/>
        </w:rPr>
        <w:t>
С-FPО-7 (№13-3, №13-4, №13-5)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1" w:id="70"/>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С-FPО-8 ( №13-6, №13-7, №13-8)</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2" w:id="71"/>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тергеушісі</w:t>
      </w:r>
      <w:r>
        <w:br/>
      </w:r>
      <w:r>
        <w:rPr>
          <w:rFonts w:ascii="Times New Roman"/>
          <w:b/>
          <w:i w:val="false"/>
          <w:color w:val="000000"/>
        </w:rPr>
        <w:t>
С-FPО-9 ( №13-9, №13-10)</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3" w:id="72"/>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аға инспекторы</w:t>
      </w:r>
      <w:r>
        <w:br/>
      </w:r>
      <w:r>
        <w:rPr>
          <w:rFonts w:ascii="Times New Roman"/>
          <w:b/>
          <w:i w:val="false"/>
          <w:color w:val="000000"/>
        </w:rPr>
        <w:t>
С-FPО-8 (№13-11)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74" w:id="73"/>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инспекторы</w:t>
      </w:r>
      <w:r>
        <w:br/>
      </w:r>
      <w:r>
        <w:rPr>
          <w:rFonts w:ascii="Times New Roman"/>
          <w:b/>
          <w:i w:val="false"/>
          <w:color w:val="000000"/>
        </w:rPr>
        <w:t>
С-FPО-9 (№13-12)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75" w:id="74"/>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(№13-13)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76" w:id="75"/>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(№13-14)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77" w:id="76"/>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№13-15)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8" w:id="77"/>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 №13-16)</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79" w:id="78"/>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(№13-17)</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0" w:id="79"/>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(№13-18)</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1" w:id="80"/>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w:t>
      </w:r>
    </w:p>
    <w:bookmarkEnd w:id="80"/>
    <w:bookmarkStart w:name="z82" w:id="81"/>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83" w:id="82"/>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(№14-2)</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84" w:id="83"/>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 №14-4, №14-5)</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85" w:id="84"/>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№14-6, №14-7)</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86" w:id="85"/>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№14-8, №14-9)</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87" w:id="86"/>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(№14-10)</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8" w:id="87"/>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(№14-11)</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89" w:id="88"/>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(№14-12)</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90" w:id="89"/>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(№14-13)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91" w:id="90"/>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№14-14)</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92" w:id="91"/>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№14-15)</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93" w:id="92"/>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(№14-16)</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0724"/>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94" w:id="93"/>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(№14-17)</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95" w:id="94"/>
    <w:p>
      <w:pPr>
        <w:spacing w:after="0"/>
        <w:ind w:left="0"/>
        <w:jc w:val="left"/>
      </w:pPr>
      <w:r>
        <w:rPr>
          <w:rFonts w:ascii="Times New Roman"/>
          <w:b/>
          <w:i w:val="false"/>
          <w:color w:val="000000"/>
        </w:rPr>
        <w:t xml:space="preserve"> 
Бақылау – әдістемелік бөлімі</w:t>
      </w:r>
    </w:p>
    <w:bookmarkEnd w:id="94"/>
    <w:bookmarkStart w:name="z96" w:id="95"/>
    <w:p>
      <w:pPr>
        <w:spacing w:after="0"/>
        <w:ind w:left="0"/>
        <w:jc w:val="left"/>
      </w:pPr>
      <w:r>
        <w:rPr>
          <w:rFonts w:ascii="Times New Roman"/>
          <w:b/>
          <w:i w:val="false"/>
          <w:color w:val="000000"/>
        </w:rPr>
        <w:t xml:space="preserve"> 
Бақылау-әдістемелік бөлімінің бастығы</w:t>
      </w:r>
      <w:r>
        <w:br/>
      </w:r>
      <w:r>
        <w:rPr>
          <w:rFonts w:ascii="Times New Roman"/>
          <w:b/>
          <w:i w:val="false"/>
          <w:color w:val="000000"/>
        </w:rPr>
        <w:t>
С-FPО-4 (№15-1)</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екі жыл, мемлекеттік органдардағы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жұмыс өтілі кемінде тоғыз жыл, оның ішінде басшы лауазымдарында жұмыс өтілі кемінде төрт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Алқа, аппарат мәжілістеріне ақпараттық материалдарды, Агенттік басшылығына баяндамаларды дайындайды.</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w:t>
            </w:r>
            <w:r>
              <w:br/>
            </w:r>
            <w:r>
              <w:rPr>
                <w:rFonts w:ascii="Times New Roman"/>
                <w:b w:val="false"/>
                <w:i w:val="false"/>
                <w:color w:val="000000"/>
                <w:sz w:val="20"/>
              </w:rPr>
              <w:t>
Тергеу тәжірибесі және озық тәжірибе негізінде әдістемелік ұсынымдар мен қаржы полициясы органдарының құзыретіне жататын қылмыстық істерді тергеу туралы нұсқауларды дайындауды және таратуды;</w:t>
            </w:r>
            <w:r>
              <w:br/>
            </w:r>
            <w:r>
              <w:rPr>
                <w:rFonts w:ascii="Times New Roman"/>
                <w:b w:val="false"/>
                <w:i w:val="false"/>
                <w:color w:val="000000"/>
                <w:sz w:val="20"/>
              </w:rPr>
              <w:t>
Аймақаралық қаржы полициясы органдары бөлімшелеріне әдістемелік және тәжірибелік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тергеудің кемшіліктері туралы ақпараттық хаттарды дайындауды;</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ұсыныстарының, сот қаулыларының уақытылы қаралуын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97" w:id="96"/>
    <w:p>
      <w:pPr>
        <w:spacing w:after="0"/>
        <w:ind w:left="0"/>
        <w:jc w:val="left"/>
      </w:pPr>
      <w:r>
        <w:rPr>
          <w:rFonts w:ascii="Times New Roman"/>
          <w:b/>
          <w:i w:val="false"/>
          <w:color w:val="000000"/>
        </w:rPr>
        <w:t xml:space="preserve"> 
Бақылау-әдістемелік бөлімінің аса маңызды істер жөніндегі</w:t>
      </w:r>
      <w:r>
        <w:br/>
      </w:r>
      <w:r>
        <w:rPr>
          <w:rFonts w:ascii="Times New Roman"/>
          <w:b/>
          <w:i w:val="false"/>
          <w:color w:val="000000"/>
        </w:rPr>
        <w:t>
аға тергеушісі</w:t>
      </w:r>
      <w:r>
        <w:br/>
      </w:r>
      <w:r>
        <w:rPr>
          <w:rFonts w:ascii="Times New Roman"/>
          <w:b/>
          <w:i w:val="false"/>
          <w:color w:val="000000"/>
        </w:rPr>
        <w:t>
С-FPО-7 (№15-2)</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p>
          <w:p>
            <w:pPr>
              <w:spacing w:after="20"/>
              <w:ind w:left="20"/>
              <w:jc w:val="both"/>
            </w:pPr>
            <w:r>
              <w:rPr>
                <w:rFonts w:ascii="Times New Roman"/>
                <w:b w:val="false"/>
                <w:i w:val="false"/>
                <w:color w:val="000000"/>
                <w:sz w:val="20"/>
              </w:rPr>
              <w:t>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98" w:id="97"/>
    <w:p>
      <w:pPr>
        <w:spacing w:after="0"/>
        <w:ind w:left="0"/>
        <w:jc w:val="left"/>
      </w:pPr>
      <w:r>
        <w:rPr>
          <w:rFonts w:ascii="Times New Roman"/>
          <w:b/>
          <w:i w:val="false"/>
          <w:color w:val="000000"/>
        </w:rPr>
        <w:t xml:space="preserve"> 
Бақылау – әдістемелік бөлімінің аға тергеушісі</w:t>
      </w:r>
      <w:r>
        <w:br/>
      </w:r>
      <w:r>
        <w:rPr>
          <w:rFonts w:ascii="Times New Roman"/>
          <w:b/>
          <w:i w:val="false"/>
          <w:color w:val="000000"/>
        </w:rPr>
        <w:t>
С-FPО-8 (№15-3)</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94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99" w:id="98"/>
    <w:p>
      <w:pPr>
        <w:spacing w:after="0"/>
        <w:ind w:left="0"/>
        <w:jc w:val="left"/>
      </w:pPr>
      <w:r>
        <w:rPr>
          <w:rFonts w:ascii="Times New Roman"/>
          <w:b/>
          <w:i w:val="false"/>
          <w:color w:val="000000"/>
        </w:rPr>
        <w:t xml:space="preserve"> 
Бақылау – әдістемелік бөлімінің тергеушісі</w:t>
      </w:r>
      <w:r>
        <w:br/>
      </w:r>
      <w:r>
        <w:rPr>
          <w:rFonts w:ascii="Times New Roman"/>
          <w:b/>
          <w:i w:val="false"/>
          <w:color w:val="000000"/>
        </w:rPr>
        <w:t>
С-FPО-9 (№15-4, №15-5)</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00" w:id="99"/>
    <w:p>
      <w:pPr>
        <w:spacing w:after="0"/>
        <w:ind w:left="0"/>
        <w:jc w:val="left"/>
      </w:pPr>
      <w:r>
        <w:rPr>
          <w:rFonts w:ascii="Times New Roman"/>
          <w:b/>
          <w:i w:val="false"/>
          <w:color w:val="000000"/>
        </w:rPr>
        <w:t xml:space="preserve"> 
Сыбайлас жемқорлық туралы істерді ашу және оның алдын алу басқармасы</w:t>
      </w:r>
    </w:p>
    <w:bookmarkEnd w:id="99"/>
    <w:bookmarkStart w:name="z101" w:id="100"/>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басқармасының бастығы</w:t>
      </w:r>
      <w:r>
        <w:br/>
      </w:r>
      <w:r>
        <w:rPr>
          <w:rFonts w:ascii="Times New Roman"/>
          <w:b/>
          <w:i w:val="false"/>
          <w:color w:val="000000"/>
        </w:rPr>
        <w:t>
С-FPО-3 (№16–1)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02" w:id="101"/>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С-FPО-5 (№16–2)</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бір жыл, мемлекеттік органдардағы жұмыс өтілі кемінде алты жыл, оның ішінде басшы лауазымдарында кемінде екі жыл, не осы санаттағы нақты лауазымдардың функционалдық бағыттарына сәйкес салаларда жұмыс өтілі кемінде жеті жыл, оның ішінде басшы лауазымдарында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сыбайлас жемқорлық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басшылықпен оған жүктелген өзге де өкілеттіктерді жүзеге асырады.</w:t>
            </w:r>
          </w:p>
        </w:tc>
      </w:tr>
    </w:tbl>
    <w:bookmarkStart w:name="z103" w:id="102"/>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(№16-3, №16-4, №16-5)</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04" w:id="103"/>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(№16-6, №16-7)</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05" w:id="104"/>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(№16-8, №16-9, №16-10)</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06" w:id="105"/>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С-FPО-5 (№16–11)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бір жыл, мемлекеттік қызметтегі жұмыс өтілі кемінде алты жыл, оның ішінде басшы лауазымдарында кемінде екі жыл, не осы санаттағы нақты лауазымдардың функционалдық бағыттарына сәйкес салаларда жұмыс өтілі кемінде жеті жыл, оның ішінде басшы лауазымдарында жұмыс өтілі кемінде үш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 мен өтініштерді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сыбайлас жемқорлық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басшылықпен оған жүктелген өзге де өкілеттіктерді жүзеге асырады.</w:t>
            </w:r>
          </w:p>
        </w:tc>
      </w:tr>
    </w:tbl>
    <w:bookmarkStart w:name="z107" w:id="106"/>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С-FPО-7 (№16-12, №16-13, №16-14)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кемінде жұмыс өтілі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08" w:id="107"/>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(№16-15, №16-16)</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09" w:id="108"/>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С-FPО-9 (№16-17, №16-18)</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10" w:id="109"/>
    <w:p>
      <w:pPr>
        <w:spacing w:after="0"/>
        <w:ind w:left="0"/>
        <w:jc w:val="left"/>
      </w:pPr>
      <w:r>
        <w:rPr>
          <w:rFonts w:ascii="Times New Roman"/>
          <w:b/>
          <w:i w:val="false"/>
          <w:color w:val="000000"/>
        </w:rPr>
        <w:t xml:space="preserve"> 
Екібастұз аймағы бойынша ауданаралық қаржы полициясы басқармасы</w:t>
      </w:r>
    </w:p>
    <w:bookmarkEnd w:id="109"/>
    <w:bookmarkStart w:name="z111" w:id="110"/>
    <w:p>
      <w:pPr>
        <w:spacing w:after="0"/>
        <w:ind w:left="0"/>
        <w:jc w:val="left"/>
      </w:pPr>
      <w:r>
        <w:rPr>
          <w:rFonts w:ascii="Times New Roman"/>
          <w:b/>
          <w:i w:val="false"/>
          <w:color w:val="000000"/>
        </w:rPr>
        <w:t xml:space="preserve"> 
Екібастұз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(№17–1)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12" w:id="111"/>
    <w:p>
      <w:pPr>
        <w:spacing w:after="0"/>
        <w:ind w:left="0"/>
        <w:jc w:val="left"/>
      </w:pPr>
      <w:r>
        <w:rPr>
          <w:rFonts w:ascii="Times New Roman"/>
          <w:b/>
          <w:i w:val="false"/>
          <w:color w:val="000000"/>
        </w:rPr>
        <w:t xml:space="preserve"> 
Екібастұз аймағы бойынша ауданаралық қаржы полициясы басқармасы</w:t>
      </w:r>
      <w:r>
        <w:br/>
      </w:r>
      <w:r>
        <w:rPr>
          <w:rFonts w:ascii="Times New Roman"/>
          <w:b/>
          <w:i w:val="false"/>
          <w:color w:val="000000"/>
        </w:rPr>
        <w:t>
бастығының орынбасары</w:t>
      </w:r>
      <w:r>
        <w:br/>
      </w:r>
      <w:r>
        <w:rPr>
          <w:rFonts w:ascii="Times New Roman"/>
          <w:b/>
          <w:i w:val="false"/>
          <w:color w:val="000000"/>
        </w:rPr>
        <w:t>
С-FPО-4 (№17-2)</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13" w:id="112"/>
    <w:p>
      <w:pPr>
        <w:spacing w:after="0"/>
        <w:ind w:left="0"/>
        <w:jc w:val="left"/>
      </w:pPr>
      <w:r>
        <w:rPr>
          <w:rFonts w:ascii="Times New Roman"/>
          <w:b/>
          <w:i w:val="false"/>
          <w:color w:val="000000"/>
        </w:rPr>
        <w:t xml:space="preserve"> 
Екібастұз аймағы бойынша АҚПБ сыбайлас жемқорлық туралы істерді</w:t>
      </w:r>
      <w:r>
        <w:br/>
      </w:r>
      <w:r>
        <w:rPr>
          <w:rFonts w:ascii="Times New Roman"/>
          <w:b/>
          <w:i w:val="false"/>
          <w:color w:val="000000"/>
        </w:rPr>
        <w:t>
ашу және оның алдын алу тобының аса маңызды істері жөніндегі</w:t>
      </w:r>
      <w:r>
        <w:br/>
      </w:r>
      <w:r>
        <w:rPr>
          <w:rFonts w:ascii="Times New Roman"/>
          <w:b/>
          <w:i w:val="false"/>
          <w:color w:val="000000"/>
        </w:rPr>
        <w:t>
аға инспекторы</w:t>
      </w:r>
      <w:r>
        <w:br/>
      </w:r>
      <w:r>
        <w:rPr>
          <w:rFonts w:ascii="Times New Roman"/>
          <w:b/>
          <w:i w:val="false"/>
          <w:color w:val="000000"/>
        </w:rPr>
        <w:t>
С-FPО-7 (№17-3)</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10773"/>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14" w:id="113"/>
    <w:p>
      <w:pPr>
        <w:spacing w:after="0"/>
        <w:ind w:left="0"/>
        <w:jc w:val="left"/>
      </w:pPr>
      <w:r>
        <w:rPr>
          <w:rFonts w:ascii="Times New Roman"/>
          <w:b/>
          <w:i w:val="false"/>
          <w:color w:val="000000"/>
        </w:rPr>
        <w:t xml:space="preserve"> 
Екібастұз аймағы бойынша АҚПБ сыбайлас жемқорлық туралы істерді</w:t>
      </w:r>
      <w:r>
        <w:br/>
      </w:r>
      <w:r>
        <w:rPr>
          <w:rFonts w:ascii="Times New Roman"/>
          <w:b/>
          <w:i w:val="false"/>
          <w:color w:val="000000"/>
        </w:rPr>
        <w:t>
ашу және оның алдын алу тобының аға инспекторы</w:t>
      </w:r>
      <w:r>
        <w:br/>
      </w:r>
      <w:r>
        <w:rPr>
          <w:rFonts w:ascii="Times New Roman"/>
          <w:b/>
          <w:i w:val="false"/>
          <w:color w:val="000000"/>
        </w:rPr>
        <w:t>
С-FPО-8 (№17-4, №17-5)</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15" w:id="114"/>
    <w:p>
      <w:pPr>
        <w:spacing w:after="0"/>
        <w:ind w:left="0"/>
        <w:jc w:val="left"/>
      </w:pPr>
      <w:r>
        <w:rPr>
          <w:rFonts w:ascii="Times New Roman"/>
          <w:b/>
          <w:i w:val="false"/>
          <w:color w:val="000000"/>
        </w:rPr>
        <w:t xml:space="preserve"> 
Екібастұз аймағы бойынша АҚПБ сыбайлас жемқорлық туралы істерді</w:t>
      </w:r>
      <w:r>
        <w:br/>
      </w:r>
      <w:r>
        <w:rPr>
          <w:rFonts w:ascii="Times New Roman"/>
          <w:b/>
          <w:i w:val="false"/>
          <w:color w:val="000000"/>
        </w:rPr>
        <w:t>
ашу және оның алдын алу тобының инспекторы</w:t>
      </w:r>
      <w:r>
        <w:br/>
      </w:r>
      <w:r>
        <w:rPr>
          <w:rFonts w:ascii="Times New Roman"/>
          <w:b/>
          <w:i w:val="false"/>
          <w:color w:val="000000"/>
        </w:rPr>
        <w:t>
С-FPО-9 (№17-6)</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bl>
    <w:bookmarkStart w:name="z116" w:id="115"/>
    <w:p>
      <w:pPr>
        <w:spacing w:after="0"/>
        <w:ind w:left="0"/>
        <w:jc w:val="left"/>
      </w:pPr>
      <w:r>
        <w:rPr>
          <w:rFonts w:ascii="Times New Roman"/>
          <w:b/>
          <w:i w:val="false"/>
          <w:color w:val="000000"/>
        </w:rPr>
        <w:t xml:space="preserve"> 
Екібастұз аймағы бойынша АҚПБ экономикалық және қаржылық</w:t>
      </w:r>
      <w:r>
        <w:br/>
      </w:r>
      <w:r>
        <w:rPr>
          <w:rFonts w:ascii="Times New Roman"/>
          <w:b/>
          <w:i w:val="false"/>
          <w:color w:val="000000"/>
        </w:rPr>
        <w:t>
қылмыстарды ашу тобының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(№17-7)</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17" w:id="116"/>
    <w:p>
      <w:pPr>
        <w:spacing w:after="0"/>
        <w:ind w:left="0"/>
        <w:jc w:val="left"/>
      </w:pPr>
      <w:r>
        <w:rPr>
          <w:rFonts w:ascii="Times New Roman"/>
          <w:b/>
          <w:i w:val="false"/>
          <w:color w:val="000000"/>
        </w:rPr>
        <w:t xml:space="preserve"> 
Екібастұз аймағы бойынша АҚПБ экономикалық және қаржылық</w:t>
      </w:r>
      <w:r>
        <w:br/>
      </w:r>
      <w:r>
        <w:rPr>
          <w:rFonts w:ascii="Times New Roman"/>
          <w:b/>
          <w:i w:val="false"/>
          <w:color w:val="000000"/>
        </w:rPr>
        <w:t>
қылмыстарды ашу тобының тобының аға инспекторы</w:t>
      </w:r>
      <w:r>
        <w:br/>
      </w:r>
      <w:r>
        <w:rPr>
          <w:rFonts w:ascii="Times New Roman"/>
          <w:b/>
          <w:i w:val="false"/>
          <w:color w:val="000000"/>
        </w:rPr>
        <w:t>
С-FPО-8 (№17-8)</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118" w:id="117"/>
    <w:p>
      <w:pPr>
        <w:spacing w:after="0"/>
        <w:ind w:left="0"/>
        <w:jc w:val="left"/>
      </w:pPr>
      <w:r>
        <w:rPr>
          <w:rFonts w:ascii="Times New Roman"/>
          <w:b/>
          <w:i w:val="false"/>
          <w:color w:val="000000"/>
        </w:rPr>
        <w:t xml:space="preserve"> 
Екібастұз аймағы бойынша АҚПБ тергеу және анықтау</w:t>
      </w:r>
      <w:r>
        <w:br/>
      </w:r>
      <w:r>
        <w:rPr>
          <w:rFonts w:ascii="Times New Roman"/>
          <w:b/>
          <w:i w:val="false"/>
          <w:color w:val="000000"/>
        </w:rPr>
        <w:t>
бөлімінің бастығы</w:t>
      </w:r>
      <w:r>
        <w:br/>
      </w:r>
      <w:r>
        <w:rPr>
          <w:rFonts w:ascii="Times New Roman"/>
          <w:b/>
          <w:i w:val="false"/>
          <w:color w:val="000000"/>
        </w:rPr>
        <w:t>
С-FPО-5 (№17–9)</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5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119" w:id="118"/>
    <w:p>
      <w:pPr>
        <w:spacing w:after="0"/>
        <w:ind w:left="0"/>
        <w:jc w:val="left"/>
      </w:pPr>
      <w:r>
        <w:rPr>
          <w:rFonts w:ascii="Times New Roman"/>
          <w:b/>
          <w:i w:val="false"/>
          <w:color w:val="000000"/>
        </w:rPr>
        <w:t xml:space="preserve"> 
Екібастұз аймағы бойынша АҚПБ тергеу және анықтау бөлімінің</w:t>
      </w:r>
      <w:r>
        <w:br/>
      </w:r>
      <w:r>
        <w:rPr>
          <w:rFonts w:ascii="Times New Roman"/>
          <w:b/>
          <w:i w:val="false"/>
          <w:color w:val="000000"/>
        </w:rPr>
        <w:t>
аға тергеушісі</w:t>
      </w:r>
      <w:r>
        <w:br/>
      </w:r>
      <w:r>
        <w:rPr>
          <w:rFonts w:ascii="Times New Roman"/>
          <w:b/>
          <w:i w:val="false"/>
          <w:color w:val="000000"/>
        </w:rPr>
        <w:t>
С-FPО-8 (№17-10, №17-11)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Басқарма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жетекшілік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120" w:id="119"/>
    <w:p>
      <w:pPr>
        <w:spacing w:after="0"/>
        <w:ind w:left="0"/>
        <w:jc w:val="left"/>
      </w:pPr>
      <w:r>
        <w:rPr>
          <w:rFonts w:ascii="Times New Roman"/>
          <w:b/>
          <w:i w:val="false"/>
          <w:color w:val="000000"/>
        </w:rPr>
        <w:t xml:space="preserve"> 
Екібастұз аймағы бойынша АҚПБ құпиялықты қамтамасыз ету</w:t>
      </w:r>
      <w:r>
        <w:br/>
      </w:r>
      <w:r>
        <w:rPr>
          <w:rFonts w:ascii="Times New Roman"/>
          <w:b/>
          <w:i w:val="false"/>
          <w:color w:val="000000"/>
        </w:rPr>
        <w:t>
аға инспекторы</w:t>
      </w:r>
      <w:r>
        <w:br/>
      </w:r>
      <w:r>
        <w:rPr>
          <w:rFonts w:ascii="Times New Roman"/>
          <w:b/>
          <w:i w:val="false"/>
          <w:color w:val="000000"/>
        </w:rPr>
        <w:t>
С-FPО-8 (№17-12)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w:t>
            </w:r>
            <w:r>
              <w:rPr>
                <w:rFonts w:ascii="Times New Roman"/>
                <w:b w:val="false"/>
                <w:i w:val="false"/>
                <w:color w:val="000000"/>
                <w:sz w:val="20"/>
              </w:rPr>
              <w:t xml:space="preserve"> «Мемлекеттік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орындайды, сондай-ақ жүктелген міндеттерін тиісті түрде орындау үшін қажетті мемлекеттік құпияларды қорғау саласында нормативтік актілердің талаптарын зерделейді.</w:t>
            </w:r>
            <w:r>
              <w:br/>
            </w:r>
            <w:r>
              <w:rPr>
                <w:rFonts w:ascii="Times New Roman"/>
                <w:b w:val="false"/>
                <w:i w:val="false"/>
                <w:color w:val="000000"/>
                <w:sz w:val="20"/>
              </w:rPr>
              <w:t>
Өзінің кәсіби деңгейін үнемі жетілдіреді.</w:t>
            </w:r>
            <w:r>
              <w:br/>
            </w:r>
            <w:r>
              <w:rPr>
                <w:rFonts w:ascii="Times New Roman"/>
                <w:b w:val="false"/>
                <w:i w:val="false"/>
                <w:color w:val="000000"/>
                <w:sz w:val="20"/>
              </w:rPr>
              <w:t>
Құпия режимді сақтау мәселелері бойынша әдістемелік құжаттар мен жаднамалар дайындайды. Мемлекеттік құпияларды сақтау мәселелерін регламенттейтін нормативтік құқықтық актілерді зерделеу бойынша бөлім қызметкерлерімен сабақтарды жүргізуге қатысады.</w:t>
            </w:r>
            <w:r>
              <w:br/>
            </w:r>
            <w:r>
              <w:rPr>
                <w:rFonts w:ascii="Times New Roman"/>
                <w:b w:val="false"/>
                <w:i w:val="false"/>
                <w:color w:val="000000"/>
                <w:sz w:val="20"/>
              </w:rPr>
              <w:t>
Қаржы полициясы органдарындағы қызмет бағыттары бойынша жұмыс жағдайын талдайды, оны жетілдіру бойынша ұсыныстар енгізеді.</w:t>
            </w:r>
            <w:r>
              <w:br/>
            </w:r>
            <w:r>
              <w:rPr>
                <w:rFonts w:ascii="Times New Roman"/>
                <w:b w:val="false"/>
                <w:i w:val="false"/>
                <w:color w:val="000000"/>
                <w:sz w:val="20"/>
              </w:rPr>
              <w:t>
Өз құзыреті шегінде орындаушылардың құпиялық режимді қамтамасыз ету бойынша нормативтік құқықтық актілердің талаптарын сақтауларын бақылайды және талап етеді.</w:t>
            </w:r>
            <w:r>
              <w:br/>
            </w:r>
            <w:r>
              <w:rPr>
                <w:rFonts w:ascii="Times New Roman"/>
                <w:b w:val="false"/>
                <w:i w:val="false"/>
                <w:color w:val="000000"/>
                <w:sz w:val="20"/>
              </w:rPr>
              <w:t>
Жоғары тұрған басшылықтың қойған өзге де міндеттерін орындайды.</w:t>
            </w:r>
          </w:p>
        </w:tc>
      </w:tr>
    </w:tbl>
    <w:bookmarkStart w:name="z121" w:id="120"/>
    <w:p>
      <w:pPr>
        <w:spacing w:after="0"/>
        <w:ind w:left="0"/>
        <w:jc w:val="left"/>
      </w:pPr>
      <w:r>
        <w:rPr>
          <w:rFonts w:ascii="Times New Roman"/>
          <w:b/>
          <w:i w:val="false"/>
          <w:color w:val="000000"/>
        </w:rPr>
        <w:t xml:space="preserve"> 
Ақсу аймағы бойынша ауданаралық қаржы полициясы басқармасы</w:t>
      </w:r>
    </w:p>
    <w:bookmarkEnd w:id="120"/>
    <w:bookmarkStart w:name="z122" w:id="121"/>
    <w:p>
      <w:pPr>
        <w:spacing w:after="0"/>
        <w:ind w:left="0"/>
        <w:jc w:val="left"/>
      </w:pPr>
      <w:r>
        <w:rPr>
          <w:rFonts w:ascii="Times New Roman"/>
          <w:b/>
          <w:i w:val="false"/>
          <w:color w:val="000000"/>
        </w:rPr>
        <w:t xml:space="preserve"> 
Ақсу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(№18–1)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23" w:id="122"/>
    <w:p>
      <w:pPr>
        <w:spacing w:after="0"/>
        <w:ind w:left="0"/>
        <w:jc w:val="left"/>
      </w:pPr>
      <w:r>
        <w:rPr>
          <w:rFonts w:ascii="Times New Roman"/>
          <w:b/>
          <w:i w:val="false"/>
          <w:color w:val="000000"/>
        </w:rPr>
        <w:t xml:space="preserve"> 
Ақсу аймағы бойынша ауданаралық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(№18-2)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24" w:id="123"/>
    <w:p>
      <w:pPr>
        <w:spacing w:after="0"/>
        <w:ind w:left="0"/>
        <w:jc w:val="left"/>
      </w:pPr>
      <w:r>
        <w:rPr>
          <w:rFonts w:ascii="Times New Roman"/>
          <w:b/>
          <w:i w:val="false"/>
          <w:color w:val="000000"/>
        </w:rPr>
        <w:t xml:space="preserve"> 
Ақсу аймағы бойынша ауданаралық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(№18-3, №18-4)</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25" w:id="124"/>
    <w:p>
      <w:pPr>
        <w:spacing w:after="0"/>
        <w:ind w:left="0"/>
        <w:jc w:val="left"/>
      </w:pPr>
      <w:r>
        <w:rPr>
          <w:rFonts w:ascii="Times New Roman"/>
          <w:b/>
          <w:i w:val="false"/>
          <w:color w:val="000000"/>
        </w:rPr>
        <w:t xml:space="preserve"> 
Ақсу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(№18-5)</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67" w:id="125"/>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16-қосымша              </w:t>
      </w:r>
    </w:p>
    <w:bookmarkEnd w:id="125"/>
    <w:bookmarkStart w:name="z368" w:id="126"/>
    <w:p>
      <w:pPr>
        <w:spacing w:after="0"/>
        <w:ind w:left="0"/>
        <w:jc w:val="left"/>
      </w:pPr>
      <w:r>
        <w:rPr>
          <w:rFonts w:ascii="Times New Roman"/>
          <w:b/>
          <w:i w:val="false"/>
          <w:color w:val="000000"/>
        </w:rPr>
        <w:t xml:space="preserve"> 
Солтүстік Қазақстан облысы бойынша Экономикалық қылмысқа және</w:t>
      </w:r>
      <w:r>
        <w:br/>
      </w:r>
      <w:r>
        <w:rPr>
          <w:rFonts w:ascii="Times New Roman"/>
          <w:b/>
          <w:i w:val="false"/>
          <w:color w:val="000000"/>
        </w:rPr>
        <w:t>
сыбайлас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w:t>
      </w:r>
    </w:p>
    <w:bookmarkEnd w:id="126"/>
    <w:bookmarkStart w:name="z369" w:id="127"/>
    <w:p>
      <w:pPr>
        <w:spacing w:after="0"/>
        <w:ind w:left="0"/>
        <w:jc w:val="left"/>
      </w:pPr>
      <w:r>
        <w:rPr>
          <w:rFonts w:ascii="Times New Roman"/>
          <w:b/>
          <w:i w:val="false"/>
          <w:color w:val="000000"/>
        </w:rPr>
        <w:t xml:space="preserve"> 
Департамент бастығы</w:t>
      </w:r>
      <w:r>
        <w:br/>
      </w:r>
      <w:r>
        <w:rPr>
          <w:rFonts w:ascii="Times New Roman"/>
          <w:b/>
          <w:i w:val="false"/>
          <w:color w:val="000000"/>
        </w:rPr>
        <w:t>
С-FPО-1 (№5–1)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370" w:id="128"/>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371" w:id="129"/>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372" w:id="130"/>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w:t>
      </w:r>
      <w:r>
        <w:br/>
      </w:r>
      <w:r>
        <w:rPr>
          <w:rFonts w:ascii="Times New Roman"/>
          <w:b/>
          <w:i w:val="false"/>
          <w:color w:val="000000"/>
        </w:rPr>
        <w:t>
мәселелерін басқаратын)</w:t>
      </w:r>
      <w:r>
        <w:br/>
      </w:r>
      <w:r>
        <w:rPr>
          <w:rFonts w:ascii="Times New Roman"/>
          <w:b/>
          <w:i w:val="false"/>
          <w:color w:val="000000"/>
        </w:rPr>
        <w:t>
С-FPО-2 (№5–4)</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373" w:id="131"/>
    <w:p>
      <w:pPr>
        <w:spacing w:after="0"/>
        <w:ind w:left="0"/>
        <w:jc w:val="left"/>
      </w:pPr>
      <w:r>
        <w:rPr>
          <w:rFonts w:ascii="Times New Roman"/>
          <w:b/>
          <w:i w:val="false"/>
          <w:color w:val="000000"/>
        </w:rPr>
        <w:t xml:space="preserve"> 
Аса маңызды істер жөніндегі аға инспектор – бастықтын режим</w:t>
      </w:r>
      <w:r>
        <w:br/>
      </w:r>
      <w:r>
        <w:rPr>
          <w:rFonts w:ascii="Times New Roman"/>
          <w:b/>
          <w:i w:val="false"/>
          <w:color w:val="000000"/>
        </w:rPr>
        <w:t>
жөніндегі көмекшісі</w:t>
      </w:r>
      <w:r>
        <w:br/>
      </w:r>
      <w:r>
        <w:rPr>
          <w:rFonts w:ascii="Times New Roman"/>
          <w:b/>
          <w:i w:val="false"/>
          <w:color w:val="000000"/>
        </w:rPr>
        <w:t>
С-FPО-7 (№5-5)</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374" w:id="132"/>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 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375" w:id="133"/>
    <w:p>
      <w:pPr>
        <w:spacing w:after="0"/>
        <w:ind w:left="0"/>
        <w:jc w:val="left"/>
      </w:pPr>
      <w:r>
        <w:rPr>
          <w:rFonts w:ascii="Times New Roman"/>
          <w:b/>
          <w:i w:val="false"/>
          <w:color w:val="000000"/>
        </w:rPr>
        <w:t xml:space="preserve"> 
Құпиялықты қамтамасыз ету тобы Құпиялықты қамтамасыз ету тобының аса маңызды істер жөніндегі</w:t>
      </w:r>
      <w:r>
        <w:br/>
      </w:r>
      <w:r>
        <w:rPr>
          <w:rFonts w:ascii="Times New Roman"/>
          <w:b/>
          <w:i w:val="false"/>
          <w:color w:val="000000"/>
        </w:rPr>
        <w:t>
аға инспекторы С-FPО-7 (№6–1)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мәселелері бойынша әдістемелік ұсынымдар мен жаднамалар әзірлейді.</w:t>
            </w:r>
            <w:r>
              <w:br/>
            </w:r>
            <w:r>
              <w:rPr>
                <w:rFonts w:ascii="Times New Roman"/>
                <w:b w:val="false"/>
                <w:i w:val="false"/>
                <w:color w:val="000000"/>
                <w:sz w:val="20"/>
              </w:rPr>
              <w:t>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қызметтің жүктелген бағыттары бойынша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376" w:id="134"/>
    <w:p>
      <w:pPr>
        <w:spacing w:after="0"/>
        <w:ind w:left="0"/>
        <w:jc w:val="left"/>
      </w:pPr>
      <w:r>
        <w:rPr>
          <w:rFonts w:ascii="Times New Roman"/>
          <w:b/>
          <w:i w:val="false"/>
          <w:color w:val="000000"/>
        </w:rPr>
        <w:t xml:space="preserve"> 
Құпиялықты қамтамасыз ету тобының аға инспекторы</w:t>
      </w:r>
      <w:r>
        <w:br/>
      </w:r>
      <w:r>
        <w:rPr>
          <w:rFonts w:ascii="Times New Roman"/>
          <w:b/>
          <w:i w:val="false"/>
          <w:color w:val="000000"/>
        </w:rPr>
        <w:t>
С-FPО-8 (№6-2, №6-3)</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82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377" w:id="135"/>
    <w:p>
      <w:pPr>
        <w:spacing w:after="0"/>
        <w:ind w:left="0"/>
        <w:jc w:val="left"/>
      </w:pPr>
      <w:r>
        <w:rPr>
          <w:rFonts w:ascii="Times New Roman"/>
          <w:b/>
          <w:i w:val="false"/>
          <w:color w:val="000000"/>
        </w:rPr>
        <w:t xml:space="preserve"> 
Ұйымдастыру-бақылау басқармасы - инспекция</w:t>
      </w:r>
      <w:r>
        <w:br/>
      </w:r>
      <w:r>
        <w:rPr>
          <w:rFonts w:ascii="Times New Roman"/>
          <w:b/>
          <w:i w:val="false"/>
          <w:color w:val="000000"/>
        </w:rPr>
        <w:t>
Ұйымдастыру-бақылау басқармасы – инспекцияның бастығы</w:t>
      </w:r>
      <w:r>
        <w:br/>
      </w:r>
      <w:r>
        <w:rPr>
          <w:rFonts w:ascii="Times New Roman"/>
          <w:b/>
          <w:i w:val="false"/>
          <w:color w:val="000000"/>
        </w:rPr>
        <w:t>
С-FPО-3 (№7–1)</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Біліміне қойылатын талаптар </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(орта және шағын бизнес субъектілері)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378" w:id="136"/>
    <w:p>
      <w:pPr>
        <w:spacing w:after="0"/>
        <w:ind w:left="0"/>
        <w:jc w:val="left"/>
      </w:pPr>
      <w:r>
        <w:rPr>
          <w:rFonts w:ascii="Times New Roman"/>
          <w:b/>
          <w:i w:val="false"/>
          <w:color w:val="000000"/>
        </w:rPr>
        <w:t xml:space="preserve"> 
Ұйымдастыру-бақылау басқармасы – инспекция</w:t>
      </w:r>
      <w:r>
        <w:br/>
      </w:r>
      <w:r>
        <w:rPr>
          <w:rFonts w:ascii="Times New Roman"/>
          <w:b/>
          <w:i w:val="false"/>
          <w:color w:val="000000"/>
        </w:rPr>
        <w:t>
бастығының орынбасары</w:t>
      </w:r>
      <w:r>
        <w:br/>
      </w:r>
      <w:r>
        <w:rPr>
          <w:rFonts w:ascii="Times New Roman"/>
          <w:b/>
          <w:i w:val="false"/>
          <w:color w:val="000000"/>
        </w:rPr>
        <w:t>
С-FPО-4 (№7-2)</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79" w:id="137"/>
    <w:p>
      <w:pPr>
        <w:spacing w:after="0"/>
        <w:ind w:left="0"/>
        <w:jc w:val="left"/>
      </w:pPr>
      <w:r>
        <w:rPr>
          <w:rFonts w:ascii="Times New Roman"/>
          <w:b/>
          <w:i w:val="false"/>
          <w:color w:val="000000"/>
        </w:rPr>
        <w:t xml:space="preserve"> 
ҰББ-и жоспарлау және бақылау тобының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(№7–3, №7-4)</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380" w:id="138"/>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(№7–5)</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 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381" w:id="139"/>
    <w:p>
      <w:pPr>
        <w:spacing w:after="0"/>
        <w:ind w:left="0"/>
        <w:jc w:val="left"/>
      </w:pPr>
      <w:r>
        <w:rPr>
          <w:rFonts w:ascii="Times New Roman"/>
          <w:b/>
          <w:i w:val="false"/>
          <w:color w:val="000000"/>
        </w:rPr>
        <w:t xml:space="preserve"> 
ҰББ-И есепке алу-тіркеу тәртібінің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(№7–6)</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алу-тіркеу тәртібін сақтауды, күн сайынғы мәліметтерді сапалы құрастыруды қамтамасыз етеді, есепке алу-тіркеу тәртібінің жағдайына қызметтік тексерістерді ұйымдастырады, ҚІЕ жөніндегі комиссияның қарауына материалдарды енгізеді.</w:t>
            </w:r>
            <w:r>
              <w:br/>
            </w:r>
            <w:r>
              <w:rPr>
                <w:rFonts w:ascii="Times New Roman"/>
                <w:b w:val="false"/>
                <w:i w:val="false"/>
                <w:color w:val="000000"/>
                <w:sz w:val="20"/>
              </w:rPr>
              <w:t>
Департамент басшылығының, Басқарма бастығының тапсырмаларын орындайды.</w:t>
            </w:r>
            <w:r>
              <w:br/>
            </w:r>
            <w:r>
              <w:rPr>
                <w:rFonts w:ascii="Times New Roman"/>
                <w:b w:val="false"/>
                <w:i w:val="false"/>
                <w:color w:val="000000"/>
                <w:sz w:val="20"/>
              </w:rPr>
              <w:t>
Департаменттің өткізу режимінің сақталуына жауапты болады.</w:t>
            </w:r>
            <w:r>
              <w:br/>
            </w:r>
            <w:r>
              <w:rPr>
                <w:rFonts w:ascii="Times New Roman"/>
                <w:b w:val="false"/>
                <w:i w:val="false"/>
                <w:color w:val="000000"/>
                <w:sz w:val="20"/>
              </w:rPr>
              <w:t>
Департаменттегі жиналыстардың жүргізілуін ұйымдастырады.</w:t>
            </w:r>
            <w:r>
              <w:br/>
            </w:r>
            <w:r>
              <w:rPr>
                <w:rFonts w:ascii="Times New Roman"/>
                <w:b w:val="false"/>
                <w:i w:val="false"/>
                <w:color w:val="000000"/>
                <w:sz w:val="20"/>
              </w:rPr>
              <w:t>
Департаменттің әкімшілік ғимараттарының күзетілуін, Департаменттің қару-жарақ бөлмесіндегі қарулардың, оқ-дәрілердің, арнайы құралдардың сақталуына, қабылдануы мен берілуіне бақылауды қамтамасыз етеді.</w:t>
            </w:r>
          </w:p>
        </w:tc>
      </w:tr>
    </w:tbl>
    <w:bookmarkStart w:name="z382" w:id="140"/>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аға инспекторы</w:t>
      </w:r>
      <w:r>
        <w:br/>
      </w:r>
      <w:r>
        <w:rPr>
          <w:rFonts w:ascii="Times New Roman"/>
          <w:b/>
          <w:i w:val="false"/>
          <w:color w:val="000000"/>
        </w:rPr>
        <w:t>
С-FPО-8 (№7–7)</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383" w:id="141"/>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(№7–8, №7-9, №7-10)</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1007"/>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384" w:id="142"/>
    <w:p>
      <w:pPr>
        <w:spacing w:after="0"/>
        <w:ind w:left="0"/>
        <w:jc w:val="left"/>
      </w:pPr>
      <w:r>
        <w:rPr>
          <w:rFonts w:ascii="Times New Roman"/>
          <w:b/>
          <w:i w:val="false"/>
          <w:color w:val="000000"/>
        </w:rPr>
        <w:t xml:space="preserve"> 
ҰББ-И кезекші бөлімінің инспекторы – кезекші көмекшісі</w:t>
      </w:r>
      <w:r>
        <w:br/>
      </w:r>
      <w:r>
        <w:rPr>
          <w:rFonts w:ascii="Times New Roman"/>
          <w:b/>
          <w:i w:val="false"/>
          <w:color w:val="000000"/>
        </w:rPr>
        <w:t>
С-FPО-9 (№7–11, №7-12, №7-13)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385" w:id="143"/>
    <w:p>
      <w:pPr>
        <w:spacing w:after="0"/>
        <w:ind w:left="0"/>
        <w:jc w:val="left"/>
      </w:pPr>
      <w:r>
        <w:rPr>
          <w:rFonts w:ascii="Times New Roman"/>
          <w:b/>
          <w:i w:val="false"/>
          <w:color w:val="000000"/>
        </w:rPr>
        <w:t xml:space="preserve"> 
Ақпараттық-талдау бөлімі Ақпараттық-талдау бөлімінің бастығы</w:t>
      </w:r>
      <w:r>
        <w:br/>
      </w:r>
      <w:r>
        <w:rPr>
          <w:rFonts w:ascii="Times New Roman"/>
          <w:b/>
          <w:i w:val="false"/>
          <w:color w:val="000000"/>
        </w:rPr>
        <w:t>
С-FPО-4 (№8–1)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және оған басшылық етеді.</w:t>
            </w:r>
            <w:r>
              <w:br/>
            </w:r>
            <w:r>
              <w:rPr>
                <w:rFonts w:ascii="Times New Roman"/>
                <w:b w:val="false"/>
                <w:i w:val="false"/>
                <w:color w:val="000000"/>
                <w:sz w:val="20"/>
              </w:rPr>
              <w:t>
Мыналарға:</w:t>
            </w:r>
            <w:r>
              <w:br/>
            </w:r>
            <w:r>
              <w:rPr>
                <w:rFonts w:ascii="Times New Roman"/>
                <w:b w:val="false"/>
                <w:i w:val="false"/>
                <w:color w:val="000000"/>
                <w:sz w:val="20"/>
              </w:rPr>
              <w:t>
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386" w:id="144"/>
    <w:p>
      <w:pPr>
        <w:spacing w:after="0"/>
        <w:ind w:left="0"/>
        <w:jc w:val="left"/>
      </w:pPr>
      <w:r>
        <w:rPr>
          <w:rFonts w:ascii="Times New Roman"/>
          <w:b/>
          <w:i w:val="false"/>
          <w:color w:val="000000"/>
        </w:rPr>
        <w:t xml:space="preserve"> 
Ақпараттық-талдау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(№8-2)</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xml:space="preserve">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 </w:t>
            </w:r>
          </w:p>
        </w:tc>
      </w:tr>
    </w:tbl>
    <w:bookmarkStart w:name="z387" w:id="145"/>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 №8-3, №8-4)</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1016"/>
      </w:tblGrid>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388" w:id="146"/>
    <w:p>
      <w:pPr>
        <w:spacing w:after="0"/>
        <w:ind w:left="0"/>
        <w:jc w:val="left"/>
      </w:pPr>
      <w:r>
        <w:rPr>
          <w:rFonts w:ascii="Times New Roman"/>
          <w:b/>
          <w:i w:val="false"/>
          <w:color w:val="000000"/>
        </w:rPr>
        <w:t xml:space="preserve"> 
Кадрлар бөлімі Кадрлар бөлімінің бастығы</w:t>
      </w:r>
      <w:r>
        <w:br/>
      </w:r>
      <w:r>
        <w:rPr>
          <w:rFonts w:ascii="Times New Roman"/>
          <w:b/>
          <w:i w:val="false"/>
          <w:color w:val="000000"/>
        </w:rPr>
        <w:t>
С-FPО-4 (№9–1)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келешектегі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389" w:id="147"/>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(№9-2)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bookmarkStart w:name="z390" w:id="148"/>
    <w:p>
      <w:pPr>
        <w:spacing w:after="0"/>
        <w:ind w:left="0"/>
        <w:jc w:val="left"/>
      </w:pPr>
      <w:r>
        <w:rPr>
          <w:rFonts w:ascii="Times New Roman"/>
          <w:b/>
          <w:i w:val="false"/>
          <w:color w:val="000000"/>
        </w:rPr>
        <w:t xml:space="preserve"> 
Кадрлар бөлімінің кәсіби дайындық бойынша аса маңызды істер</w:t>
      </w:r>
      <w:r>
        <w:br/>
      </w:r>
      <w:r>
        <w:rPr>
          <w:rFonts w:ascii="Times New Roman"/>
          <w:b/>
          <w:i w:val="false"/>
          <w:color w:val="000000"/>
        </w:rPr>
        <w:t>
жөніндегі аға инспекторы</w:t>
      </w:r>
      <w:r>
        <w:br/>
      </w:r>
      <w:r>
        <w:rPr>
          <w:rFonts w:ascii="Times New Roman"/>
          <w:b/>
          <w:i w:val="false"/>
          <w:color w:val="000000"/>
        </w:rPr>
        <w:t>
С-FPО-7 (№9-3)</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391" w:id="149"/>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(№9-4)</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(экономика), «Білім беру» (педагогика және психология)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 басшылығының басқа да тапсырмаларын орындайды.</w:t>
            </w:r>
          </w:p>
        </w:tc>
      </w:tr>
    </w:tbl>
    <w:bookmarkStart w:name="z392" w:id="150"/>
    <w:p>
      <w:pPr>
        <w:spacing w:after="0"/>
        <w:ind w:left="0"/>
        <w:jc w:val="left"/>
      </w:pPr>
      <w:r>
        <w:rPr>
          <w:rFonts w:ascii="Times New Roman"/>
          <w:b/>
          <w:i w:val="false"/>
          <w:color w:val="000000"/>
        </w:rPr>
        <w:t xml:space="preserve"> 
Ішкі қауіпсіздік бөлімі Ішкі қауіпсіздік бөлімінің бастығы</w:t>
      </w:r>
      <w:r>
        <w:br/>
      </w:r>
      <w:r>
        <w:rPr>
          <w:rFonts w:ascii="Times New Roman"/>
          <w:b/>
          <w:i w:val="false"/>
          <w:color w:val="000000"/>
        </w:rPr>
        <w:t>
С-FPО-4 (№10–1)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101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 </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басшылықтың тапсырмаларын сапалы және уақытылы орындауларын бақылайды;</w:t>
            </w:r>
            <w:r>
              <w:br/>
            </w:r>
            <w:r>
              <w:rPr>
                <w:rFonts w:ascii="Times New Roman"/>
                <w:b w:val="false"/>
                <w:i w:val="false"/>
                <w:color w:val="000000"/>
                <w:sz w:val="20"/>
              </w:rPr>
              <w:t>
Департаментте және Агенттікте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393" w:id="151"/>
    <w:p>
      <w:pPr>
        <w:spacing w:after="0"/>
        <w:ind w:left="0"/>
        <w:jc w:val="left"/>
      </w:pPr>
      <w:r>
        <w:rPr>
          <w:rFonts w:ascii="Times New Roman"/>
          <w:b/>
          <w:i w:val="false"/>
          <w:color w:val="000000"/>
        </w:rPr>
        <w:t xml:space="preserve"> 
Ішкі қауіпсіздік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С-FP-7 (№10–2)</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394" w:id="152"/>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(№10–3)</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уақытылы және сапалы орындайды;</w:t>
            </w:r>
            <w:r>
              <w:br/>
            </w:r>
            <w:r>
              <w:rPr>
                <w:rFonts w:ascii="Times New Roman"/>
                <w:b w:val="false"/>
                <w:i w:val="false"/>
                <w:color w:val="000000"/>
                <w:sz w:val="20"/>
              </w:rPr>
              <w:t>
Департаменттің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395" w:id="153"/>
    <w:p>
      <w:pPr>
        <w:spacing w:after="0"/>
        <w:ind w:left="0"/>
        <w:jc w:val="left"/>
      </w:pPr>
      <w:r>
        <w:rPr>
          <w:rFonts w:ascii="Times New Roman"/>
          <w:b/>
          <w:i w:val="false"/>
          <w:color w:val="000000"/>
        </w:rPr>
        <w:t xml:space="preserve"> 
Экономикалық және қаржылық қылмыстарды ашу басқармасы Экономикалық және қаржылық қылмыстарды ашу</w:t>
      </w:r>
      <w:r>
        <w:br/>
      </w:r>
      <w:r>
        <w:rPr>
          <w:rFonts w:ascii="Times New Roman"/>
          <w:b/>
          <w:i w:val="false"/>
          <w:color w:val="000000"/>
        </w:rPr>
        <w:t>
басқармасының бастығы</w:t>
      </w:r>
      <w:r>
        <w:br/>
      </w:r>
      <w:r>
        <w:rPr>
          <w:rFonts w:ascii="Times New Roman"/>
          <w:b/>
          <w:i w:val="false"/>
          <w:color w:val="000000"/>
        </w:rPr>
        <w:t>
С-FPО-3 (№11–1)</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96" w:id="154"/>
    <w:p>
      <w:pPr>
        <w:spacing w:after="0"/>
        <w:ind w:left="0"/>
        <w:jc w:val="left"/>
      </w:pPr>
      <w:r>
        <w:rPr>
          <w:rFonts w:ascii="Times New Roman"/>
          <w:b/>
          <w:i w:val="false"/>
          <w:color w:val="000000"/>
        </w:rPr>
        <w:t xml:space="preserve"> 
Экономикалық және қаржылық қылмыстарды ашу басқармасы</w:t>
      </w:r>
      <w:r>
        <w:br/>
      </w:r>
      <w:r>
        <w:rPr>
          <w:rFonts w:ascii="Times New Roman"/>
          <w:b/>
          <w:i w:val="false"/>
          <w:color w:val="000000"/>
        </w:rPr>
        <w:t>
бастығының орынбасары</w:t>
      </w:r>
      <w:r>
        <w:br/>
      </w:r>
      <w:r>
        <w:rPr>
          <w:rFonts w:ascii="Times New Roman"/>
          <w:b/>
          <w:i w:val="false"/>
          <w:color w:val="000000"/>
        </w:rPr>
        <w:t>
С-FPО-4 (№11–2)</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397" w:id="155"/>
    <w:p>
      <w:pPr>
        <w:spacing w:after="0"/>
        <w:ind w:left="0"/>
        <w:jc w:val="left"/>
      </w:pPr>
      <w:r>
        <w:rPr>
          <w:rFonts w:ascii="Times New Roman"/>
          <w:b/>
          <w:i w:val="false"/>
          <w:color w:val="000000"/>
        </w:rPr>
        <w:t xml:space="preserve"> 
ЭҚҚАБ 1-бөлімінің (көлеңкелі экономика саласындағы</w:t>
      </w:r>
      <w:r>
        <w:br/>
      </w:r>
      <w:r>
        <w:rPr>
          <w:rFonts w:ascii="Times New Roman"/>
          <w:b/>
          <w:i w:val="false"/>
          <w:color w:val="000000"/>
        </w:rPr>
        <w:t>
қылмыстарды ашу) бастығы</w:t>
      </w:r>
      <w:r>
        <w:br/>
      </w:r>
      <w:r>
        <w:rPr>
          <w:rFonts w:ascii="Times New Roman"/>
          <w:b/>
          <w:i w:val="false"/>
          <w:color w:val="000000"/>
        </w:rPr>
        <w:t>
С-FPО-5 (№11–3)</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398" w:id="156"/>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(№11-4, №11-5, №11-6)</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399" w:id="157"/>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аға инспекторы</w:t>
      </w:r>
      <w:r>
        <w:br/>
      </w:r>
      <w:r>
        <w:rPr>
          <w:rFonts w:ascii="Times New Roman"/>
          <w:b/>
          <w:i w:val="false"/>
          <w:color w:val="000000"/>
        </w:rPr>
        <w:t>
С-FPО-8 (№11-7, 11-8, №11-9)</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00" w:id="158"/>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 инспекторы</w:t>
      </w:r>
      <w:r>
        <w:br/>
      </w:r>
      <w:r>
        <w:rPr>
          <w:rFonts w:ascii="Times New Roman"/>
          <w:b/>
          <w:i w:val="false"/>
          <w:color w:val="000000"/>
        </w:rPr>
        <w:t>
С-FPО-9 (№11-10)</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01" w:id="159"/>
    <w:p>
      <w:pPr>
        <w:spacing w:after="0"/>
        <w:ind w:left="0"/>
        <w:jc w:val="left"/>
      </w:pPr>
      <w:r>
        <w:rPr>
          <w:rFonts w:ascii="Times New Roman"/>
          <w:b/>
          <w:i w:val="false"/>
          <w:color w:val="000000"/>
        </w:rPr>
        <w:t xml:space="preserve"> 
ЭҚҚАБ 2-бөлімінің</w:t>
      </w:r>
      <w:r>
        <w:br/>
      </w:r>
      <w:r>
        <w:rPr>
          <w:rFonts w:ascii="Times New Roman"/>
          <w:b/>
          <w:i w:val="false"/>
          <w:color w:val="000000"/>
        </w:rPr>
        <w:t>
(даму институттарының, ұлттық компаниялар мен</w:t>
      </w:r>
      <w:r>
        <w:br/>
      </w:r>
      <w:r>
        <w:rPr>
          <w:rFonts w:ascii="Times New Roman"/>
          <w:b/>
          <w:i w:val="false"/>
          <w:color w:val="000000"/>
        </w:rPr>
        <w:t>
көлік қызметіндегі қылмыстарды ашу) бастығы</w:t>
      </w:r>
      <w:r>
        <w:br/>
      </w:r>
      <w:r>
        <w:rPr>
          <w:rFonts w:ascii="Times New Roman"/>
          <w:b/>
          <w:i w:val="false"/>
          <w:color w:val="000000"/>
        </w:rPr>
        <w:t>
С-FPО-5 (№11–11)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402" w:id="160"/>
    <w:p>
      <w:pPr>
        <w:spacing w:after="0"/>
        <w:ind w:left="0"/>
        <w:jc w:val="left"/>
      </w:pPr>
      <w:r>
        <w:rPr>
          <w:rFonts w:ascii="Times New Roman"/>
          <w:b/>
          <w:i w:val="false"/>
          <w:color w:val="000000"/>
        </w:rPr>
        <w:t xml:space="preserve"> 
ЭҚҚАБ 2-бөлімінің</w:t>
      </w:r>
      <w:r>
        <w:br/>
      </w:r>
      <w:r>
        <w:rPr>
          <w:rFonts w:ascii="Times New Roman"/>
          <w:b/>
          <w:i w:val="false"/>
          <w:color w:val="000000"/>
        </w:rPr>
        <w:t>
(даму институттарының, ұлттық компаниялар мен</w:t>
      </w:r>
      <w:r>
        <w:br/>
      </w:r>
      <w:r>
        <w:rPr>
          <w:rFonts w:ascii="Times New Roman"/>
          <w:b/>
          <w:i w:val="false"/>
          <w:color w:val="000000"/>
        </w:rPr>
        <w:t>
көлік қызметіндегі қылмыстарды ашу)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(№11-12, №11-13, №11-14, №11-15)</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03" w:id="161"/>
    <w:p>
      <w:pPr>
        <w:spacing w:after="0"/>
        <w:ind w:left="0"/>
        <w:jc w:val="left"/>
      </w:pPr>
      <w:r>
        <w:rPr>
          <w:rFonts w:ascii="Times New Roman"/>
          <w:b/>
          <w:i w:val="false"/>
          <w:color w:val="000000"/>
        </w:rPr>
        <w:t xml:space="preserve"> 
ЭҚҚАБ 2-бөлімінің (даму институттарының, ұлттық компаниялар мен</w:t>
      </w:r>
      <w:r>
        <w:br/>
      </w:r>
      <w:r>
        <w:rPr>
          <w:rFonts w:ascii="Times New Roman"/>
          <w:b/>
          <w:i w:val="false"/>
          <w:color w:val="000000"/>
        </w:rPr>
        <w:t>
көлік қызметіндегі қылмыстарды ашу) аға инспекторы</w:t>
      </w:r>
      <w:r>
        <w:br/>
      </w:r>
      <w:r>
        <w:rPr>
          <w:rFonts w:ascii="Times New Roman"/>
          <w:b/>
          <w:i w:val="false"/>
          <w:color w:val="000000"/>
        </w:rPr>
        <w:t>
С-FPО-8 (№11-16, №11-17, №11-18)</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04" w:id="162"/>
    <w:p>
      <w:pPr>
        <w:spacing w:after="0"/>
        <w:ind w:left="0"/>
        <w:jc w:val="left"/>
      </w:pPr>
      <w:r>
        <w:rPr>
          <w:rFonts w:ascii="Times New Roman"/>
          <w:b/>
          <w:i w:val="false"/>
          <w:color w:val="000000"/>
        </w:rPr>
        <w:t xml:space="preserve"> 
ЭҚҚАБ 2-бөлімінің (даму институттарының, ұлттық компаниялар</w:t>
      </w:r>
      <w:r>
        <w:br/>
      </w:r>
      <w:r>
        <w:rPr>
          <w:rFonts w:ascii="Times New Roman"/>
          <w:b/>
          <w:i w:val="false"/>
          <w:color w:val="000000"/>
        </w:rPr>
        <w:t>
мен көлік қызметіндегі қылмыстарды ашу) инспекторы</w:t>
      </w:r>
      <w:r>
        <w:br/>
      </w:r>
      <w:r>
        <w:rPr>
          <w:rFonts w:ascii="Times New Roman"/>
          <w:b/>
          <w:i w:val="false"/>
          <w:color w:val="000000"/>
        </w:rPr>
        <w:t>
С-FPО-9 (№11-19, №11-20)</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405" w:id="163"/>
    <w:p>
      <w:pPr>
        <w:spacing w:after="0"/>
        <w:ind w:left="0"/>
        <w:jc w:val="left"/>
      </w:pPr>
      <w:r>
        <w:rPr>
          <w:rFonts w:ascii="Times New Roman"/>
          <w:b/>
          <w:i w:val="false"/>
          <w:color w:val="000000"/>
        </w:rPr>
        <w:t xml:space="preserve"> 
Арнайы басқарма Арнайы басқарманың бастығы</w:t>
      </w:r>
      <w:r>
        <w:br/>
      </w:r>
      <w:r>
        <w:rPr>
          <w:rFonts w:ascii="Times New Roman"/>
          <w:b/>
          <w:i w:val="false"/>
          <w:color w:val="000000"/>
        </w:rPr>
        <w:t>
С-FPО-3 (№12–1)</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06" w:id="164"/>
    <w:p>
      <w:pPr>
        <w:spacing w:after="0"/>
        <w:ind w:left="0"/>
        <w:jc w:val="left"/>
      </w:pPr>
      <w:r>
        <w:rPr>
          <w:rFonts w:ascii="Times New Roman"/>
          <w:b/>
          <w:i w:val="false"/>
          <w:color w:val="000000"/>
        </w:rPr>
        <w:t xml:space="preserve"> 
Арнайы басқармасы бастығының орынбасары</w:t>
      </w:r>
      <w:r>
        <w:br/>
      </w:r>
      <w:r>
        <w:rPr>
          <w:rFonts w:ascii="Times New Roman"/>
          <w:b/>
          <w:i w:val="false"/>
          <w:color w:val="000000"/>
        </w:rPr>
        <w:t>
С-FPО-4 (№12–2)</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басшы лауазымында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бақылайды.Агенттік пен Департамент басшылығымен жүктелген басқа да тапсырмаларды орындайды.</w:t>
            </w:r>
          </w:p>
        </w:tc>
      </w:tr>
    </w:tbl>
    <w:bookmarkStart w:name="z407" w:id="165"/>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бастығы</w:t>
      </w:r>
      <w:r>
        <w:br/>
      </w:r>
      <w:r>
        <w:rPr>
          <w:rFonts w:ascii="Times New Roman"/>
          <w:b/>
          <w:i w:val="false"/>
          <w:color w:val="000000"/>
        </w:rPr>
        <w:t>
С-FPО-5 (№12–3)</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08" w:id="166"/>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аса маңызды істер жөніндегі аға инспекторы</w:t>
      </w:r>
      <w:r>
        <w:br/>
      </w:r>
      <w:r>
        <w:rPr>
          <w:rFonts w:ascii="Times New Roman"/>
          <w:b/>
          <w:i w:val="false"/>
          <w:color w:val="000000"/>
        </w:rPr>
        <w:t>
С-FPО- 7 (№12-4)</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09" w:id="167"/>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аға инспекторы</w:t>
      </w:r>
      <w:r>
        <w:br/>
      </w:r>
      <w:r>
        <w:rPr>
          <w:rFonts w:ascii="Times New Roman"/>
          <w:b/>
          <w:i w:val="false"/>
          <w:color w:val="000000"/>
        </w:rPr>
        <w:t>
С-FPО-8 (№12-5)</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0" w:id="168"/>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инспекторы</w:t>
      </w:r>
      <w:r>
        <w:br/>
      </w:r>
      <w:r>
        <w:rPr>
          <w:rFonts w:ascii="Times New Roman"/>
          <w:b/>
          <w:i w:val="false"/>
          <w:color w:val="000000"/>
        </w:rPr>
        <w:t>
С-FPО-9 (№12-6)</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1" w:id="169"/>
    <w:p>
      <w:pPr>
        <w:spacing w:after="0"/>
        <w:ind w:left="0"/>
        <w:jc w:val="left"/>
      </w:pPr>
      <w:r>
        <w:rPr>
          <w:rFonts w:ascii="Times New Roman"/>
          <w:b/>
          <w:i w:val="false"/>
          <w:color w:val="000000"/>
        </w:rPr>
        <w:t xml:space="preserve"> 
АБ АБ діни экстремизмге және терроризмге қарсы іс-қимыл</w:t>
      </w:r>
      <w:r>
        <w:br/>
      </w:r>
      <w:r>
        <w:rPr>
          <w:rFonts w:ascii="Times New Roman"/>
          <w:b/>
          <w:i w:val="false"/>
          <w:color w:val="000000"/>
        </w:rPr>
        <w:t>
бөлімінің бастығы</w:t>
      </w:r>
      <w:r>
        <w:br/>
      </w:r>
      <w:r>
        <w:rPr>
          <w:rFonts w:ascii="Times New Roman"/>
          <w:b/>
          <w:i w:val="false"/>
          <w:color w:val="000000"/>
        </w:rPr>
        <w:t>
С-FPО-5 (№12–7)</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12" w:id="170"/>
    <w:p>
      <w:pPr>
        <w:spacing w:after="0"/>
        <w:ind w:left="0"/>
        <w:jc w:val="left"/>
      </w:pPr>
      <w:r>
        <w:rPr>
          <w:rFonts w:ascii="Times New Roman"/>
          <w:b/>
          <w:i w:val="false"/>
          <w:color w:val="000000"/>
        </w:rPr>
        <w:t xml:space="preserve"> 
АБ діни экстремизмге және терроризмге қарсы іс-қимыл</w:t>
      </w:r>
      <w:r>
        <w:br/>
      </w:r>
      <w:r>
        <w:rPr>
          <w:rFonts w:ascii="Times New Roman"/>
          <w:b/>
          <w:i w:val="false"/>
          <w:color w:val="000000"/>
        </w:rPr>
        <w:t>
бөлімінің аға инспекторы</w:t>
      </w:r>
      <w:r>
        <w:br/>
      </w:r>
      <w:r>
        <w:rPr>
          <w:rFonts w:ascii="Times New Roman"/>
          <w:b/>
          <w:i w:val="false"/>
          <w:color w:val="000000"/>
        </w:rPr>
        <w:t>
С-FPО-8 (№12-8)</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3" w:id="171"/>
    <w:p>
      <w:pPr>
        <w:spacing w:after="0"/>
        <w:ind w:left="0"/>
        <w:jc w:val="left"/>
      </w:pPr>
      <w:r>
        <w:rPr>
          <w:rFonts w:ascii="Times New Roman"/>
          <w:b/>
          <w:i w:val="false"/>
          <w:color w:val="000000"/>
        </w:rPr>
        <w:t xml:space="preserve"> 
АБ діни экстремизмге және терроризмге қарсы іс-қимыл</w:t>
      </w:r>
      <w:r>
        <w:br/>
      </w:r>
      <w:r>
        <w:rPr>
          <w:rFonts w:ascii="Times New Roman"/>
          <w:b/>
          <w:i w:val="false"/>
          <w:color w:val="000000"/>
        </w:rPr>
        <w:t>
тобының инспекторы</w:t>
      </w:r>
      <w:r>
        <w:br/>
      </w:r>
      <w:r>
        <w:rPr>
          <w:rFonts w:ascii="Times New Roman"/>
          <w:b/>
          <w:i w:val="false"/>
          <w:color w:val="000000"/>
        </w:rPr>
        <w:t>
С-FPО-9 (№12-9, №12-10)</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4" w:id="172"/>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(№12–11)</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15" w:id="173"/>
    <w:p>
      <w:pPr>
        <w:spacing w:after="0"/>
        <w:ind w:left="0"/>
        <w:jc w:val="left"/>
      </w:pPr>
      <w:r>
        <w:rPr>
          <w:rFonts w:ascii="Times New Roman"/>
          <w:b/>
          <w:i w:val="false"/>
          <w:color w:val="000000"/>
        </w:rPr>
        <w:t xml:space="preserve"> 
АБ жедел есеп және талдау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(№12-12)</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6" w:id="174"/>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(№12-13)</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7" w:id="175"/>
    <w:p>
      <w:pPr>
        <w:spacing w:after="0"/>
        <w:ind w:left="0"/>
        <w:jc w:val="left"/>
      </w:pPr>
      <w:r>
        <w:rPr>
          <w:rFonts w:ascii="Times New Roman"/>
          <w:b/>
          <w:i w:val="false"/>
          <w:color w:val="000000"/>
        </w:rPr>
        <w:t xml:space="preserve"> 
АБ жедел есеп және талдау бөлімінің инспекторы</w:t>
      </w:r>
      <w:r>
        <w:br/>
      </w:r>
      <w:r>
        <w:rPr>
          <w:rFonts w:ascii="Times New Roman"/>
          <w:b/>
          <w:i w:val="false"/>
          <w:color w:val="000000"/>
        </w:rPr>
        <w:t>
С-FPО-9 (№12-14)</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18" w:id="176"/>
    <w:p>
      <w:pPr>
        <w:spacing w:after="0"/>
        <w:ind w:left="0"/>
        <w:jc w:val="left"/>
      </w:pPr>
      <w:r>
        <w:rPr>
          <w:rFonts w:ascii="Times New Roman"/>
          <w:b/>
          <w:i w:val="false"/>
          <w:color w:val="000000"/>
        </w:rPr>
        <w:t xml:space="preserve"> 
АБ жедел іздестіру бөлімінің бастығы</w:t>
      </w:r>
      <w:r>
        <w:br/>
      </w:r>
      <w:r>
        <w:rPr>
          <w:rFonts w:ascii="Times New Roman"/>
          <w:b/>
          <w:i w:val="false"/>
          <w:color w:val="000000"/>
        </w:rPr>
        <w:t>
С-FPО-5 (№12–15)</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осы санаттағы нақты лауазымның функционалдық бағыттарына сәйкес салаларындағы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419" w:id="177"/>
    <w:p>
      <w:pPr>
        <w:spacing w:after="0"/>
        <w:ind w:left="0"/>
        <w:jc w:val="left"/>
      </w:pPr>
      <w:r>
        <w:rPr>
          <w:rFonts w:ascii="Times New Roman"/>
          <w:b/>
          <w:i w:val="false"/>
          <w:color w:val="000000"/>
        </w:rPr>
        <w:t xml:space="preserve"> 
АБ іздестіру тобының аса маңызды істер жөніндегі аға инспекторы</w:t>
      </w:r>
      <w:r>
        <w:br/>
      </w:r>
      <w:r>
        <w:rPr>
          <w:rFonts w:ascii="Times New Roman"/>
          <w:b/>
          <w:i w:val="false"/>
          <w:color w:val="000000"/>
        </w:rPr>
        <w:t>
С-FPО-7 (№12-16)</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20" w:id="178"/>
    <w:p>
      <w:pPr>
        <w:spacing w:after="0"/>
        <w:ind w:left="0"/>
        <w:jc w:val="left"/>
      </w:pPr>
      <w:r>
        <w:rPr>
          <w:rFonts w:ascii="Times New Roman"/>
          <w:b/>
          <w:i w:val="false"/>
          <w:color w:val="000000"/>
        </w:rPr>
        <w:t xml:space="preserve"> 
АБ іздестіру тобының аға инспекторы</w:t>
      </w:r>
      <w:r>
        <w:br/>
      </w:r>
      <w:r>
        <w:rPr>
          <w:rFonts w:ascii="Times New Roman"/>
          <w:b/>
          <w:i w:val="false"/>
          <w:color w:val="000000"/>
        </w:rPr>
        <w:t>
С-FPО-8 (№12-17)</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21" w:id="179"/>
    <w:p>
      <w:pPr>
        <w:spacing w:after="0"/>
        <w:ind w:left="0"/>
        <w:jc w:val="left"/>
      </w:pPr>
      <w:r>
        <w:rPr>
          <w:rFonts w:ascii="Times New Roman"/>
          <w:b/>
          <w:i w:val="false"/>
          <w:color w:val="000000"/>
        </w:rPr>
        <w:t xml:space="preserve"> 
АБ қылмыстық процеске қатысушыларды қорғау тобының</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(№12-18)</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22" w:id="180"/>
    <w:p>
      <w:pPr>
        <w:spacing w:after="0"/>
        <w:ind w:left="0"/>
        <w:jc w:val="left"/>
      </w:pPr>
      <w:r>
        <w:rPr>
          <w:rFonts w:ascii="Times New Roman"/>
          <w:b/>
          <w:i w:val="false"/>
          <w:color w:val="000000"/>
        </w:rPr>
        <w:t xml:space="preserve"> 
АБ қылмыстық процеске қатысушыларды қорғау тобының инспекторы</w:t>
      </w:r>
      <w:r>
        <w:br/>
      </w:r>
      <w:r>
        <w:rPr>
          <w:rFonts w:ascii="Times New Roman"/>
          <w:b/>
          <w:i w:val="false"/>
          <w:color w:val="000000"/>
        </w:rPr>
        <w:t>
С-FPО-9 (№12-19)</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(жедел қызметте) қызметіндегі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bl>
    <w:bookmarkStart w:name="z423" w:id="181"/>
    <w:p>
      <w:pPr>
        <w:spacing w:after="0"/>
        <w:ind w:left="0"/>
        <w:jc w:val="left"/>
      </w:pPr>
      <w:r>
        <w:rPr>
          <w:rFonts w:ascii="Times New Roman"/>
          <w:b/>
          <w:i w:val="false"/>
          <w:color w:val="000000"/>
        </w:rPr>
        <w:t xml:space="preserve"> 
АБ жедел - техникалық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С-FPО-7 (№12-20, №12-21)</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xml:space="preserve">
Бөлімнің, Басқарманың, Департамент пен Агенттіктің басшылығымен оған жүктелген өзге де өкілеттіктерді жүзеге асырады. </w:t>
            </w:r>
          </w:p>
        </w:tc>
      </w:tr>
    </w:tbl>
    <w:bookmarkStart w:name="z424" w:id="182"/>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(№12-22)</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25" w:id="183"/>
    <w:p>
      <w:pPr>
        <w:spacing w:after="0"/>
        <w:ind w:left="0"/>
        <w:jc w:val="left"/>
      </w:pPr>
      <w:r>
        <w:rPr>
          <w:rFonts w:ascii="Times New Roman"/>
          <w:b/>
          <w:i w:val="false"/>
          <w:color w:val="000000"/>
        </w:rPr>
        <w:t xml:space="preserve"> 
Экономикалық қылмыстар бойынша сотқа дейінгі іс жүргізу</w:t>
      </w:r>
      <w:r>
        <w:br/>
      </w:r>
      <w:r>
        <w:rPr>
          <w:rFonts w:ascii="Times New Roman"/>
          <w:b/>
          <w:i w:val="false"/>
          <w:color w:val="000000"/>
        </w:rPr>
        <w:t>
басқармасы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(№13–1)</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426" w:id="184"/>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бастығы</w:t>
      </w:r>
      <w:r>
        <w:br/>
      </w:r>
      <w:r>
        <w:rPr>
          <w:rFonts w:ascii="Times New Roman"/>
          <w:b/>
          <w:i w:val="false"/>
          <w:color w:val="000000"/>
        </w:rPr>
        <w:t>
С-FPО-5 (№13-2)</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27" w:id="185"/>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аса маңызды</w:t>
      </w:r>
      <w:r>
        <w:br/>
      </w:r>
      <w:r>
        <w:rPr>
          <w:rFonts w:ascii="Times New Roman"/>
          <w:b/>
          <w:i w:val="false"/>
          <w:color w:val="000000"/>
        </w:rPr>
        <w:t>
істер жөніндегі аға тергеушісі</w:t>
      </w:r>
      <w:r>
        <w:br/>
      </w:r>
      <w:r>
        <w:rPr>
          <w:rFonts w:ascii="Times New Roman"/>
          <w:b/>
          <w:i w:val="false"/>
          <w:color w:val="000000"/>
        </w:rPr>
        <w:t>
С-FPО-7 (№13-3, №13-4)</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28" w:id="186"/>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аға тергеушісі</w:t>
      </w:r>
      <w:r>
        <w:br/>
      </w:r>
      <w:r>
        <w:rPr>
          <w:rFonts w:ascii="Times New Roman"/>
          <w:b/>
          <w:i w:val="false"/>
          <w:color w:val="000000"/>
        </w:rPr>
        <w:t>
С-FPО-8 ( №13-5)</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29" w:id="187"/>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тергеушісі</w:t>
      </w:r>
      <w:r>
        <w:br/>
      </w:r>
      <w:r>
        <w:rPr>
          <w:rFonts w:ascii="Times New Roman"/>
          <w:b/>
          <w:i w:val="false"/>
          <w:color w:val="000000"/>
        </w:rPr>
        <w:t>
С-FPО-9 ( №13-6)</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30" w:id="188"/>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аға инспекторы</w:t>
      </w:r>
      <w:r>
        <w:br/>
      </w:r>
      <w:r>
        <w:rPr>
          <w:rFonts w:ascii="Times New Roman"/>
          <w:b/>
          <w:i w:val="false"/>
          <w:color w:val="000000"/>
        </w:rPr>
        <w:t>
С-FPО-8 (№13-7, №13-8)</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31" w:id="189"/>
    <w:p>
      <w:pPr>
        <w:spacing w:after="0"/>
        <w:ind w:left="0"/>
        <w:jc w:val="left"/>
      </w:pPr>
      <w:r>
        <w:rPr>
          <w:rFonts w:ascii="Times New Roman"/>
          <w:b/>
          <w:i w:val="false"/>
          <w:color w:val="000000"/>
        </w:rPr>
        <w:t xml:space="preserve"> 
ЭҚҚАБ көлеңкелі экономика саласындағы қылмыстар бойынша сотқа</w:t>
      </w:r>
      <w:r>
        <w:br/>
      </w:r>
      <w:r>
        <w:rPr>
          <w:rFonts w:ascii="Times New Roman"/>
          <w:b/>
          <w:i w:val="false"/>
          <w:color w:val="000000"/>
        </w:rPr>
        <w:t>
дейінгі іс жүргізу бөлімінің инспекторы</w:t>
      </w:r>
      <w:r>
        <w:br/>
      </w:r>
      <w:r>
        <w:rPr>
          <w:rFonts w:ascii="Times New Roman"/>
          <w:b/>
          <w:i w:val="false"/>
          <w:color w:val="000000"/>
        </w:rPr>
        <w:t>
С-FPО-9 (№13-9)</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32" w:id="190"/>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(№13-10)</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33" w:id="191"/>
    <w:p>
      <w:pPr>
        <w:spacing w:after="0"/>
        <w:ind w:left="0"/>
        <w:jc w:val="left"/>
      </w:pPr>
      <w:r>
        <w:rPr>
          <w:rFonts w:ascii="Times New Roman"/>
          <w:b/>
          <w:i w:val="false"/>
          <w:color w:val="000000"/>
        </w:rPr>
        <w:t xml:space="preserve"> 
ЭҚҚАБ бюджеттік қаржыландыру саласындағы</w:t>
      </w:r>
      <w:r>
        <w:br/>
      </w:r>
      <w:r>
        <w:rPr>
          <w:rFonts w:ascii="Times New Roman"/>
          <w:b/>
          <w:i w:val="false"/>
          <w:color w:val="000000"/>
        </w:rPr>
        <w:t>
қылмыстар бойынша сотқа дейінгі іс жүргізу бөлімінің</w:t>
      </w:r>
      <w:r>
        <w:br/>
      </w:r>
      <w:r>
        <w:rPr>
          <w:rFonts w:ascii="Times New Roman"/>
          <w:b/>
          <w:i w:val="false"/>
          <w:color w:val="000000"/>
        </w:rPr>
        <w:t>
аса маңызды істер жөніндегі аға тергеушісі</w:t>
      </w:r>
      <w:r>
        <w:br/>
      </w:r>
      <w:r>
        <w:rPr>
          <w:rFonts w:ascii="Times New Roman"/>
          <w:b/>
          <w:i w:val="false"/>
          <w:color w:val="000000"/>
        </w:rPr>
        <w:t>
С-FPО-7 ( №13-11)</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34" w:id="192"/>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№13-12, №13-13)</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35" w:id="193"/>
    <w:p>
      <w:pPr>
        <w:spacing w:after="0"/>
        <w:ind w:left="0"/>
        <w:jc w:val="left"/>
      </w:pPr>
      <w:r>
        <w:rPr>
          <w:rFonts w:ascii="Times New Roman"/>
          <w:b/>
          <w:i w:val="false"/>
          <w:color w:val="000000"/>
        </w:rPr>
        <w:t xml:space="preserve"> 
ЭҚҚАБ бюджеттік қаржыландыру саласындағы қылмыстар</w:t>
      </w:r>
      <w:r>
        <w:br/>
      </w:r>
      <w:r>
        <w:rPr>
          <w:rFonts w:ascii="Times New Roman"/>
          <w:b/>
          <w:i w:val="false"/>
          <w:color w:val="000000"/>
        </w:rPr>
        <w:t>
бойынша сотқа дейінгі іс жүргізу бөлімінің тергеушісі</w:t>
      </w:r>
      <w:r>
        <w:br/>
      </w:r>
      <w:r>
        <w:rPr>
          <w:rFonts w:ascii="Times New Roman"/>
          <w:b/>
          <w:i w:val="false"/>
          <w:color w:val="000000"/>
        </w:rPr>
        <w:t>
С-FPО-9 ( №13-14)</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36" w:id="194"/>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(№13-15, №13-16)</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37" w:id="195"/>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(№13-17)</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38" w:id="196"/>
    <w:p>
      <w:pPr>
        <w:spacing w:after="0"/>
        <w:ind w:left="0"/>
        <w:jc w:val="left"/>
      </w:pPr>
      <w:r>
        <w:rPr>
          <w:rFonts w:ascii="Times New Roman"/>
          <w:b/>
          <w:i w:val="false"/>
          <w:color w:val="000000"/>
        </w:rPr>
        <w:t xml:space="preserve"> 
Бақылау-әдістемелік бөлімі Бақылау-әдістемелік бөлімінің бастығы</w:t>
      </w:r>
      <w:r>
        <w:br/>
      </w:r>
      <w:r>
        <w:rPr>
          <w:rFonts w:ascii="Times New Roman"/>
          <w:b/>
          <w:i w:val="false"/>
          <w:color w:val="000000"/>
        </w:rPr>
        <w:t>
С-FPО-4 (№15-1)</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не тең деңгейдегі немесе келесі төмен тұрған санаттағы лауазымдарда кемінде екі жыл, не мемлекеттік қызметтегі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Бөлімнің перспективалық және ағымдық жұмысын жоспарлауды, Департамент қызметіне ұсыныстар енгізуді, олардың сапалы және уақытылы орындалуын;</w:t>
            </w:r>
            <w:r>
              <w:br/>
            </w:r>
            <w:r>
              <w:rPr>
                <w:rFonts w:ascii="Times New Roman"/>
                <w:b w:val="false"/>
                <w:i w:val="false"/>
                <w:color w:val="000000"/>
                <w:sz w:val="20"/>
              </w:rPr>
              <w:t>
Бөлім қызметкерлерінің оларға жүктелген міндеттерді орындауын, олардың Департамент пен Агенттік басшылығының тапсырмаларын сапалы және уақытылы орындауын;</w:t>
            </w:r>
            <w:r>
              <w:br/>
            </w:r>
            <w:r>
              <w:rPr>
                <w:rFonts w:ascii="Times New Roman"/>
                <w:b w:val="false"/>
                <w:i w:val="false"/>
                <w:color w:val="000000"/>
                <w:sz w:val="20"/>
              </w:rPr>
              <w:t>
Агенттік басшылығының баяндамасына, алқа отырыстарына, аппарат мәжілістеріне ақпараттық материалдарды дайындауды;</w:t>
            </w:r>
            <w:r>
              <w:br/>
            </w:r>
            <w:r>
              <w:rPr>
                <w:rFonts w:ascii="Times New Roman"/>
                <w:b w:val="false"/>
                <w:i w:val="false"/>
                <w:color w:val="000000"/>
                <w:sz w:val="20"/>
              </w:rPr>
              <w:t>
Қызметтік іс-қимыл мәселелері бойынша басқа да құқық қорғау және мемлекеттік органдармен өзара іс-қимыл жасасады;</w:t>
            </w:r>
            <w:r>
              <w:br/>
            </w:r>
            <w:r>
              <w:rPr>
                <w:rFonts w:ascii="Times New Roman"/>
                <w:b w:val="false"/>
                <w:i w:val="false"/>
                <w:color w:val="000000"/>
                <w:sz w:val="20"/>
              </w:rPr>
              <w:t>
Тергеу практикасы және оң тәжірибесі негізінде қаржы полициясы органдарының құзыретіне жататын қылмыстық істерді тергеу бойынша нұсқаулар мен әдістемелік ұсынымдарды әзірлеуді және таратуды;</w:t>
            </w:r>
            <w:r>
              <w:br/>
            </w:r>
            <w:r>
              <w:rPr>
                <w:rFonts w:ascii="Times New Roman"/>
                <w:b w:val="false"/>
                <w:i w:val="false"/>
                <w:color w:val="000000"/>
                <w:sz w:val="20"/>
              </w:rPr>
              <w:t>
Аймақаралық қаржы полициясы органдары бөлімшелеріне әдістемелік және практикалық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 кемшіліктері туралы ақпараттық хаттарды дайындауды;</w:t>
            </w:r>
            <w:r>
              <w:br/>
            </w:r>
            <w:r>
              <w:rPr>
                <w:rFonts w:ascii="Times New Roman"/>
                <w:b w:val="false"/>
                <w:i w:val="false"/>
                <w:color w:val="000000"/>
                <w:sz w:val="20"/>
              </w:rPr>
              <w:t>
Кіріс құжаттардың, Агенттіктің жоспарлық тапсырмаларының орындалуын, есептік және шолу материалдарының белгіленген тәртіпте дайындалуын және ұсынылуын, Департамент қызметі мәселелері бойынша ішкі және сыртқы құжат айналымының орындалуын қамтамасыз етеді.</w:t>
            </w:r>
            <w:r>
              <w:br/>
            </w:r>
            <w:r>
              <w:rPr>
                <w:rFonts w:ascii="Times New Roman"/>
                <w:b w:val="false"/>
                <w:i w:val="false"/>
                <w:color w:val="000000"/>
                <w:sz w:val="20"/>
              </w:rPr>
              <w:t>
Бөлім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 мен сот қаулыларының уақытылы қаралуын қамтамасыз етеді.</w:t>
            </w:r>
            <w:r>
              <w:br/>
            </w:r>
            <w:r>
              <w:rPr>
                <w:rFonts w:ascii="Times New Roman"/>
                <w:b w:val="false"/>
                <w:i w:val="false"/>
                <w:color w:val="000000"/>
                <w:sz w:val="20"/>
              </w:rPr>
              <w:t>
Агенттік пен Департамент басшылығының өзге де тапсырмаларын орындайды.</w:t>
            </w:r>
          </w:p>
        </w:tc>
      </w:tr>
    </w:tbl>
    <w:bookmarkStart w:name="z439" w:id="197"/>
    <w:p>
      <w:pPr>
        <w:spacing w:after="0"/>
        <w:ind w:left="0"/>
        <w:jc w:val="left"/>
      </w:pPr>
      <w:r>
        <w:rPr>
          <w:rFonts w:ascii="Times New Roman"/>
          <w:b/>
          <w:i w:val="false"/>
          <w:color w:val="000000"/>
        </w:rPr>
        <w:t xml:space="preserve"> 
Бақылау-әдістемелік бөлімінің аса маңызды істер</w:t>
      </w:r>
      <w:r>
        <w:br/>
      </w:r>
      <w:r>
        <w:rPr>
          <w:rFonts w:ascii="Times New Roman"/>
          <w:b/>
          <w:i w:val="false"/>
          <w:color w:val="000000"/>
        </w:rPr>
        <w:t>
жөніндегі аға тергеушісі</w:t>
      </w:r>
      <w:r>
        <w:br/>
      </w:r>
      <w:r>
        <w:rPr>
          <w:rFonts w:ascii="Times New Roman"/>
          <w:b/>
          <w:i w:val="false"/>
          <w:color w:val="000000"/>
        </w:rPr>
        <w:t>
С-FPО-7 (№15-2)</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440" w:id="198"/>
    <w:p>
      <w:pPr>
        <w:spacing w:after="0"/>
        <w:ind w:left="0"/>
        <w:jc w:val="left"/>
      </w:pPr>
      <w:r>
        <w:rPr>
          <w:rFonts w:ascii="Times New Roman"/>
          <w:b/>
          <w:i w:val="false"/>
          <w:color w:val="000000"/>
        </w:rPr>
        <w:t xml:space="preserve"> 
Бақылау-әдістемелік бөлімінің аға тергеушісі</w:t>
      </w:r>
      <w:r>
        <w:br/>
      </w:r>
      <w:r>
        <w:rPr>
          <w:rFonts w:ascii="Times New Roman"/>
          <w:b/>
          <w:i w:val="false"/>
          <w:color w:val="000000"/>
        </w:rPr>
        <w:t>
С-FPО-8 (№15-3)</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441" w:id="199"/>
    <w:p>
      <w:pPr>
        <w:spacing w:after="0"/>
        <w:ind w:left="0"/>
        <w:jc w:val="left"/>
      </w:pPr>
      <w:r>
        <w:rPr>
          <w:rFonts w:ascii="Times New Roman"/>
          <w:b/>
          <w:i w:val="false"/>
          <w:color w:val="000000"/>
        </w:rPr>
        <w:t xml:space="preserve"> 
Бақылау-әдістемелік бөлімінің тергеушісі</w:t>
      </w:r>
      <w:r>
        <w:br/>
      </w:r>
      <w:r>
        <w:rPr>
          <w:rFonts w:ascii="Times New Roman"/>
          <w:b/>
          <w:i w:val="false"/>
          <w:color w:val="000000"/>
        </w:rPr>
        <w:t>
С-FPО-9 (№15-4)</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442" w:id="200"/>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келешектегі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443" w:id="201"/>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(№14-2)</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44" w:id="202"/>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45" w:id="203"/>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№14-4, №14-5)</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бірі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46" w:id="204"/>
    <w:p>
      <w:pPr>
        <w:spacing w:after="0"/>
        <w:ind w:left="0"/>
        <w:jc w:val="left"/>
      </w:pPr>
      <w:r>
        <w:rPr>
          <w:rFonts w:ascii="Times New Roman"/>
          <w:b/>
          <w:i w:val="false"/>
          <w:color w:val="000000"/>
        </w:rPr>
        <w:t xml:space="preserve"> 
СЖІААБ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 №14-6, №14-7)</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47" w:id="205"/>
    <w:p>
      <w:pPr>
        <w:spacing w:after="0"/>
        <w:ind w:left="0"/>
        <w:jc w:val="left"/>
      </w:pPr>
      <w:r>
        <w:rPr>
          <w:rFonts w:ascii="Times New Roman"/>
          <w:b/>
          <w:i w:val="false"/>
          <w:color w:val="000000"/>
        </w:rPr>
        <w:t xml:space="preserve"> 
ЭҚҚАБ бюджеттік қаржыландыру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(№14-8)</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48" w:id="206"/>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(№14-9)</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49" w:id="207"/>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(№14-10)</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50" w:id="208"/>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№14-11)</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51" w:id="209"/>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№14-12, №14-13)</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52" w:id="210"/>
    <w:p>
      <w:pPr>
        <w:spacing w:after="0"/>
        <w:ind w:left="0"/>
        <w:jc w:val="left"/>
      </w:pPr>
      <w:r>
        <w:rPr>
          <w:rFonts w:ascii="Times New Roman"/>
          <w:b/>
          <w:i w:val="false"/>
          <w:color w:val="000000"/>
        </w:rPr>
        <w:t xml:space="preserve"> 
СЖІААБ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(№14-14, №14-15, №14-16)</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53" w:id="211"/>
    <w:p>
      <w:pPr>
        <w:spacing w:after="0"/>
        <w:ind w:left="0"/>
        <w:jc w:val="left"/>
      </w:pPr>
      <w:r>
        <w:rPr>
          <w:rFonts w:ascii="Times New Roman"/>
          <w:b/>
          <w:i w:val="false"/>
          <w:color w:val="000000"/>
        </w:rPr>
        <w:t xml:space="preserve"> 
Сыбайлас жемқорлық туралы істерді ашу және оның</w:t>
      </w:r>
      <w:r>
        <w:br/>
      </w:r>
      <w:r>
        <w:rPr>
          <w:rFonts w:ascii="Times New Roman"/>
          <w:b/>
          <w:i w:val="false"/>
          <w:color w:val="000000"/>
        </w:rPr>
        <w:t>
алдын алу басқармасы Сыбайлас жемқорлық туралы істерді ашу және оның</w:t>
      </w:r>
      <w:r>
        <w:br/>
      </w:r>
      <w:r>
        <w:rPr>
          <w:rFonts w:ascii="Times New Roman"/>
          <w:b/>
          <w:i w:val="false"/>
          <w:color w:val="000000"/>
        </w:rPr>
        <w:t>
алдын алу басқармасының бастығы</w:t>
      </w:r>
      <w:r>
        <w:br/>
      </w:r>
      <w:r>
        <w:rPr>
          <w:rFonts w:ascii="Times New Roman"/>
          <w:b/>
          <w:i w:val="false"/>
          <w:color w:val="000000"/>
        </w:rPr>
        <w:t>
С-FPО-3 (№15–1)</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тең деңгейдегі немесе келесі төмен тұрған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54" w:id="212"/>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 бастығының орынбасары</w:t>
      </w:r>
      <w:r>
        <w:br/>
      </w:r>
      <w:r>
        <w:rPr>
          <w:rFonts w:ascii="Times New Roman"/>
          <w:b/>
          <w:i w:val="false"/>
          <w:color w:val="000000"/>
        </w:rPr>
        <w:t>
С-FPО-4 (№15-2)</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455" w:id="213"/>
    <w:p>
      <w:pPr>
        <w:spacing w:after="0"/>
        <w:ind w:left="0"/>
        <w:jc w:val="left"/>
      </w:pPr>
      <w:r>
        <w:rPr>
          <w:rFonts w:ascii="Times New Roman"/>
          <w:b/>
          <w:i w:val="false"/>
          <w:color w:val="000000"/>
        </w:rPr>
        <w:t xml:space="preserve"> 
СЖІААБ 1-бөлімінің (әлеуметтік саладағы сыбайлас жемқорлық</w:t>
      </w:r>
      <w:r>
        <w:br/>
      </w:r>
      <w:r>
        <w:rPr>
          <w:rFonts w:ascii="Times New Roman"/>
          <w:b/>
          <w:i w:val="false"/>
          <w:color w:val="000000"/>
        </w:rPr>
        <w:t>
көріністерге қарсы күрес) бастығы</w:t>
      </w:r>
      <w:r>
        <w:br/>
      </w:r>
      <w:r>
        <w:rPr>
          <w:rFonts w:ascii="Times New Roman"/>
          <w:b/>
          <w:i w:val="false"/>
          <w:color w:val="000000"/>
        </w:rPr>
        <w:t>
С-FPО-5 (№15–3)</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56" w:id="214"/>
    <w:p>
      <w:pPr>
        <w:spacing w:after="0"/>
        <w:ind w:left="0"/>
        <w:jc w:val="left"/>
      </w:pPr>
      <w:r>
        <w:rPr>
          <w:rFonts w:ascii="Times New Roman"/>
          <w:b/>
          <w:i w:val="false"/>
          <w:color w:val="000000"/>
        </w:rPr>
        <w:t xml:space="preserve"> 
СЖІААБ 1-бөлімінің (әлеуметтік саладағы сыбайлас жемқорлық</w:t>
      </w:r>
      <w:r>
        <w:br/>
      </w:r>
      <w:r>
        <w:rPr>
          <w:rFonts w:ascii="Times New Roman"/>
          <w:b/>
          <w:i w:val="false"/>
          <w:color w:val="000000"/>
        </w:rPr>
        <w:t>
көріністерге қарсы күрес)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(№15-4, №15-5)</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57" w:id="215"/>
    <w:p>
      <w:pPr>
        <w:spacing w:after="0"/>
        <w:ind w:left="0"/>
        <w:jc w:val="left"/>
      </w:pPr>
      <w:r>
        <w:rPr>
          <w:rFonts w:ascii="Times New Roman"/>
          <w:b/>
          <w:i w:val="false"/>
          <w:color w:val="000000"/>
        </w:rPr>
        <w:t xml:space="preserve"> 
СЖІААБ 1-бөлімінің (әлеуметтік саладағы сыбайлас жемқорлық</w:t>
      </w:r>
      <w:r>
        <w:br/>
      </w:r>
      <w:r>
        <w:rPr>
          <w:rFonts w:ascii="Times New Roman"/>
          <w:b/>
          <w:i w:val="false"/>
          <w:color w:val="000000"/>
        </w:rPr>
        <w:t>
көріністерге қарсы күрес) аға инспекторы</w:t>
      </w:r>
      <w:r>
        <w:br/>
      </w:r>
      <w:r>
        <w:rPr>
          <w:rFonts w:ascii="Times New Roman"/>
          <w:b/>
          <w:i w:val="false"/>
          <w:color w:val="000000"/>
        </w:rPr>
        <w:t>
С-FPО-8 (№15-6, №15-7)</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58" w:id="216"/>
    <w:p>
      <w:pPr>
        <w:spacing w:after="0"/>
        <w:ind w:left="0"/>
        <w:jc w:val="left"/>
      </w:pPr>
      <w:r>
        <w:rPr>
          <w:rFonts w:ascii="Times New Roman"/>
          <w:b/>
          <w:i w:val="false"/>
          <w:color w:val="000000"/>
        </w:rPr>
        <w:t xml:space="preserve"> 
СЖІААБ 1-бөлімінің (әлеуметтік саладағы сыбайлас жемқорлық</w:t>
      </w:r>
      <w:r>
        <w:br/>
      </w:r>
      <w:r>
        <w:rPr>
          <w:rFonts w:ascii="Times New Roman"/>
          <w:b/>
          <w:i w:val="false"/>
          <w:color w:val="000000"/>
        </w:rPr>
        <w:t>
көріністерге қарсы күрес) инспекторы</w:t>
      </w:r>
      <w:r>
        <w:br/>
      </w:r>
      <w:r>
        <w:rPr>
          <w:rFonts w:ascii="Times New Roman"/>
          <w:b/>
          <w:i w:val="false"/>
          <w:color w:val="000000"/>
        </w:rPr>
        <w:t>
С-FPО-9 (№15-8, №15-9, №15-10)</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59" w:id="217"/>
    <w:p>
      <w:pPr>
        <w:spacing w:after="0"/>
        <w:ind w:left="0"/>
        <w:jc w:val="left"/>
      </w:pPr>
      <w:r>
        <w:rPr>
          <w:rFonts w:ascii="Times New Roman"/>
          <w:b/>
          <w:i w:val="false"/>
          <w:color w:val="000000"/>
        </w:rPr>
        <w:t xml:space="preserve"> 
СЖІААБ 2-бөлімінің (бюджет саласындағы сыбайлас жемқорлық</w:t>
      </w:r>
      <w:r>
        <w:br/>
      </w:r>
      <w:r>
        <w:rPr>
          <w:rFonts w:ascii="Times New Roman"/>
          <w:b/>
          <w:i w:val="false"/>
          <w:color w:val="000000"/>
        </w:rPr>
        <w:t>
көріністерге қарсы күрес) бастығы</w:t>
      </w:r>
      <w:r>
        <w:br/>
      </w:r>
      <w:r>
        <w:rPr>
          <w:rFonts w:ascii="Times New Roman"/>
          <w:b/>
          <w:i w:val="false"/>
          <w:color w:val="000000"/>
        </w:rPr>
        <w:t>
С-FPО-5 (№15–11)</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60" w:id="218"/>
    <w:p>
      <w:pPr>
        <w:spacing w:after="0"/>
        <w:ind w:left="0"/>
        <w:jc w:val="left"/>
      </w:pPr>
      <w:r>
        <w:rPr>
          <w:rFonts w:ascii="Times New Roman"/>
          <w:b/>
          <w:i w:val="false"/>
          <w:color w:val="000000"/>
        </w:rPr>
        <w:t xml:space="preserve"> 
СЖІААБ 2-бөлімінің (бюджет саласындағы сыбайлас жемқорлық</w:t>
      </w:r>
      <w:r>
        <w:br/>
      </w:r>
      <w:r>
        <w:rPr>
          <w:rFonts w:ascii="Times New Roman"/>
          <w:b/>
          <w:i w:val="false"/>
          <w:color w:val="000000"/>
        </w:rPr>
        <w:t>
көріністерге қарсы күрес) аса маңызды істер жөніндегі аға</w:t>
      </w:r>
      <w:r>
        <w:br/>
      </w:r>
      <w:r>
        <w:rPr>
          <w:rFonts w:ascii="Times New Roman"/>
          <w:b/>
          <w:i w:val="false"/>
          <w:color w:val="000000"/>
        </w:rPr>
        <w:t>
инспекторы</w:t>
      </w:r>
      <w:r>
        <w:br/>
      </w:r>
      <w:r>
        <w:rPr>
          <w:rFonts w:ascii="Times New Roman"/>
          <w:b/>
          <w:i w:val="false"/>
          <w:color w:val="000000"/>
        </w:rPr>
        <w:t>
С-FPО-7 (№15-12, №15-13, №15-14)</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61" w:id="219"/>
    <w:p>
      <w:pPr>
        <w:spacing w:after="0"/>
        <w:ind w:left="0"/>
        <w:jc w:val="left"/>
      </w:pPr>
      <w:r>
        <w:rPr>
          <w:rFonts w:ascii="Times New Roman"/>
          <w:b/>
          <w:i w:val="false"/>
          <w:color w:val="000000"/>
        </w:rPr>
        <w:t xml:space="preserve"> 
СЖІААБ 2-бөлімінің (бюджет саласындағы сыбайлас жемқорлық</w:t>
      </w:r>
      <w:r>
        <w:br/>
      </w:r>
      <w:r>
        <w:rPr>
          <w:rFonts w:ascii="Times New Roman"/>
          <w:b/>
          <w:i w:val="false"/>
          <w:color w:val="000000"/>
        </w:rPr>
        <w:t>
көріністерге қарсы күрес) аға инспекторы</w:t>
      </w:r>
      <w:r>
        <w:br/>
      </w:r>
      <w:r>
        <w:rPr>
          <w:rFonts w:ascii="Times New Roman"/>
          <w:b/>
          <w:i w:val="false"/>
          <w:color w:val="000000"/>
        </w:rPr>
        <w:t>
С-FPО-8 (№15-15, №15-16)</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62" w:id="220"/>
    <w:p>
      <w:pPr>
        <w:spacing w:after="0"/>
        <w:ind w:left="0"/>
        <w:jc w:val="left"/>
      </w:pPr>
      <w:r>
        <w:rPr>
          <w:rFonts w:ascii="Times New Roman"/>
          <w:b/>
          <w:i w:val="false"/>
          <w:color w:val="000000"/>
        </w:rPr>
        <w:t xml:space="preserve"> 
СЖІААБ 2-бөлімінің (бюджет саласындағы сыбайлас жемқорлық</w:t>
      </w:r>
      <w:r>
        <w:br/>
      </w:r>
      <w:r>
        <w:rPr>
          <w:rFonts w:ascii="Times New Roman"/>
          <w:b/>
          <w:i w:val="false"/>
          <w:color w:val="000000"/>
        </w:rPr>
        <w:t>
көріністерге қарсы күрес) инспекторы</w:t>
      </w:r>
      <w:r>
        <w:br/>
      </w:r>
      <w:r>
        <w:rPr>
          <w:rFonts w:ascii="Times New Roman"/>
          <w:b/>
          <w:i w:val="false"/>
          <w:color w:val="000000"/>
        </w:rPr>
        <w:t>
С-FPО-9 (№15-17, №15-18, №15-19)</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өкілеттіктерін жүзеге асырады</w:t>
            </w:r>
          </w:p>
        </w:tc>
      </w:tr>
    </w:tbl>
    <w:bookmarkStart w:name="z463" w:id="221"/>
    <w:p>
      <w:pPr>
        <w:spacing w:after="0"/>
        <w:ind w:left="0"/>
        <w:jc w:val="left"/>
      </w:pPr>
      <w:r>
        <w:rPr>
          <w:rFonts w:ascii="Times New Roman"/>
          <w:b/>
          <w:i w:val="false"/>
          <w:color w:val="000000"/>
        </w:rPr>
        <w:t xml:space="preserve"> 
Тайыншы аймағы бойынша ауданаралық қаржы полициясы бөлімі Тайыншы аймағы бойынша ауданаралық қаржы полициясы</w:t>
      </w:r>
      <w:r>
        <w:br/>
      </w:r>
      <w:r>
        <w:rPr>
          <w:rFonts w:ascii="Times New Roman"/>
          <w:b/>
          <w:i w:val="false"/>
          <w:color w:val="000000"/>
        </w:rPr>
        <w:t>
бөлімінің бастығы</w:t>
      </w:r>
      <w:r>
        <w:br/>
      </w:r>
      <w:r>
        <w:rPr>
          <w:rFonts w:ascii="Times New Roman"/>
          <w:b/>
          <w:i w:val="false"/>
          <w:color w:val="000000"/>
        </w:rPr>
        <w:t>
С-FPО-4 (№16–1)</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1008"/>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64" w:id="222"/>
    <w:p>
      <w:pPr>
        <w:spacing w:after="0"/>
        <w:ind w:left="0"/>
        <w:jc w:val="left"/>
      </w:pPr>
      <w:r>
        <w:rPr>
          <w:rFonts w:ascii="Times New Roman"/>
          <w:b/>
          <w:i w:val="false"/>
          <w:color w:val="000000"/>
        </w:rPr>
        <w:t xml:space="preserve"> 
Тайыншы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(№16-2)</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5" w:id="223"/>
    <w:p>
      <w:pPr>
        <w:spacing w:after="0"/>
        <w:ind w:left="0"/>
        <w:jc w:val="left"/>
      </w:pPr>
      <w:r>
        <w:rPr>
          <w:rFonts w:ascii="Times New Roman"/>
          <w:b/>
          <w:i w:val="false"/>
          <w:color w:val="000000"/>
        </w:rPr>
        <w:t xml:space="preserve"> 
Тайыншы аймағы бойынша ауданаралық қаржы полициясы</w:t>
      </w:r>
      <w:r>
        <w:br/>
      </w:r>
      <w:r>
        <w:rPr>
          <w:rFonts w:ascii="Times New Roman"/>
          <w:b/>
          <w:i w:val="false"/>
          <w:color w:val="000000"/>
        </w:rPr>
        <w:t>
бөлімінің тергеушісі</w:t>
      </w:r>
      <w:r>
        <w:br/>
      </w:r>
      <w:r>
        <w:rPr>
          <w:rFonts w:ascii="Times New Roman"/>
          <w:b/>
          <w:i w:val="false"/>
          <w:color w:val="000000"/>
        </w:rPr>
        <w:t>
С-FPО-9 (№16-3)</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466" w:id="224"/>
    <w:p>
      <w:pPr>
        <w:spacing w:after="0"/>
        <w:ind w:left="0"/>
        <w:jc w:val="left"/>
      </w:pPr>
      <w:r>
        <w:rPr>
          <w:rFonts w:ascii="Times New Roman"/>
          <w:b/>
          <w:i w:val="false"/>
          <w:color w:val="000000"/>
        </w:rPr>
        <w:t xml:space="preserve"> 
Шал ақын аймағы бойынша ауданаралық қаржы полициясы бөлімі Шал ақын аймағы бойынша ауданаралық қаржы полициясы</w:t>
      </w:r>
      <w:r>
        <w:br/>
      </w:r>
      <w:r>
        <w:rPr>
          <w:rFonts w:ascii="Times New Roman"/>
          <w:b/>
          <w:i w:val="false"/>
          <w:color w:val="000000"/>
        </w:rPr>
        <w:t>
бөлімінің бастығы</w:t>
      </w:r>
      <w:r>
        <w:br/>
      </w:r>
      <w:r>
        <w:rPr>
          <w:rFonts w:ascii="Times New Roman"/>
          <w:b/>
          <w:i w:val="false"/>
          <w:color w:val="000000"/>
        </w:rPr>
        <w:t>
С-FPО-4 (№17–1)</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67" w:id="225"/>
    <w:p>
      <w:pPr>
        <w:spacing w:after="0"/>
        <w:ind w:left="0"/>
        <w:jc w:val="left"/>
      </w:pPr>
      <w:r>
        <w:rPr>
          <w:rFonts w:ascii="Times New Roman"/>
          <w:b/>
          <w:i w:val="false"/>
          <w:color w:val="000000"/>
        </w:rPr>
        <w:t xml:space="preserve"> 
Шал ақын аймағы бойынша ауданаралық қаржы полициясы бөлімінің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(№17-2)</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8" w:id="226"/>
    <w:p>
      <w:pPr>
        <w:spacing w:after="0"/>
        <w:ind w:left="0"/>
        <w:jc w:val="left"/>
      </w:pPr>
      <w:r>
        <w:rPr>
          <w:rFonts w:ascii="Times New Roman"/>
          <w:b/>
          <w:i w:val="false"/>
          <w:color w:val="000000"/>
        </w:rPr>
        <w:t xml:space="preserve"> 
Шал ақын аймағы бойынша ауданаралық қаржы полициясы</w:t>
      </w:r>
      <w:r>
        <w:br/>
      </w:r>
      <w:r>
        <w:rPr>
          <w:rFonts w:ascii="Times New Roman"/>
          <w:b/>
          <w:i w:val="false"/>
          <w:color w:val="000000"/>
        </w:rPr>
        <w:t>
бөлімінің аға инспекторы</w:t>
      </w:r>
      <w:r>
        <w:br/>
      </w:r>
      <w:r>
        <w:rPr>
          <w:rFonts w:ascii="Times New Roman"/>
          <w:b/>
          <w:i w:val="false"/>
          <w:color w:val="000000"/>
        </w:rPr>
        <w:t>
С-FPО-8 (№17-3)</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бір жыл, не мемлекеттік қызметтегі жұмыс өтілі кемінде екі жыл, не осы санаттағы нақты лауазымдардың функционалдық бағыттарына сәйкес салалардағы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69" w:id="227"/>
    <w:p>
      <w:pPr>
        <w:spacing w:after="0"/>
        <w:ind w:left="0"/>
        <w:jc w:val="left"/>
      </w:pPr>
      <w:r>
        <w:rPr>
          <w:rFonts w:ascii="Times New Roman"/>
          <w:b/>
          <w:i w:val="false"/>
          <w:color w:val="000000"/>
        </w:rPr>
        <w:t xml:space="preserve"> 
Ғ. Мүсірепов атындағы аймақ бойынша ауданаралық қаржы</w:t>
      </w:r>
      <w:r>
        <w:br/>
      </w:r>
      <w:r>
        <w:rPr>
          <w:rFonts w:ascii="Times New Roman"/>
          <w:b/>
          <w:i w:val="false"/>
          <w:color w:val="000000"/>
        </w:rPr>
        <w:t>
полициясы бөлімі Ғ. Мүсірепов атындағы аймақ бойынша ауданаралық қаржы полициясы</w:t>
      </w:r>
      <w:r>
        <w:br/>
      </w:r>
      <w:r>
        <w:rPr>
          <w:rFonts w:ascii="Times New Roman"/>
          <w:b/>
          <w:i w:val="false"/>
          <w:color w:val="000000"/>
        </w:rPr>
        <w:t>
бөлімінің бастығы</w:t>
      </w:r>
      <w:r>
        <w:br/>
      </w:r>
      <w:r>
        <w:rPr>
          <w:rFonts w:ascii="Times New Roman"/>
          <w:b/>
          <w:i w:val="false"/>
          <w:color w:val="000000"/>
        </w:rPr>
        <w:t>
С-FPО-4 (№18–1)</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470" w:id="228"/>
    <w:p>
      <w:pPr>
        <w:spacing w:after="0"/>
        <w:ind w:left="0"/>
        <w:jc w:val="left"/>
      </w:pPr>
      <w:r>
        <w:rPr>
          <w:rFonts w:ascii="Times New Roman"/>
          <w:b/>
          <w:i w:val="false"/>
          <w:color w:val="000000"/>
        </w:rPr>
        <w:t xml:space="preserve"> 
Ғ. Мүсірепов атындағы аймақ бойынша ауданаралық қаржы полициясы</w:t>
      </w:r>
      <w:r>
        <w:br/>
      </w:r>
      <w:r>
        <w:rPr>
          <w:rFonts w:ascii="Times New Roman"/>
          <w:b/>
          <w:i w:val="false"/>
          <w:color w:val="000000"/>
        </w:rPr>
        <w:t>
бөлімінің аса маңызды істері жөніндегі аға инспекторы</w:t>
      </w:r>
      <w:r>
        <w:br/>
      </w:r>
      <w:r>
        <w:rPr>
          <w:rFonts w:ascii="Times New Roman"/>
          <w:b/>
          <w:i w:val="false"/>
          <w:color w:val="000000"/>
        </w:rPr>
        <w:t>
С-FPО-7 (№18-2)</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471" w:id="229"/>
    <w:p>
      <w:pPr>
        <w:spacing w:after="0"/>
        <w:ind w:left="0"/>
        <w:jc w:val="left"/>
      </w:pPr>
      <w:r>
        <w:rPr>
          <w:rFonts w:ascii="Times New Roman"/>
          <w:b/>
          <w:i w:val="false"/>
          <w:color w:val="000000"/>
        </w:rPr>
        <w:t xml:space="preserve"> 
Ғ. Мүсірепов атындағы аймақ бойынша ауданаралық қаржы полициясы</w:t>
      </w:r>
      <w:r>
        <w:br/>
      </w:r>
      <w:r>
        <w:rPr>
          <w:rFonts w:ascii="Times New Roman"/>
          <w:b/>
          <w:i w:val="false"/>
          <w:color w:val="000000"/>
        </w:rPr>
        <w:t>
бөлімінің тергеушісі</w:t>
      </w:r>
      <w:r>
        <w:br/>
      </w:r>
      <w:r>
        <w:rPr>
          <w:rFonts w:ascii="Times New Roman"/>
          <w:b/>
          <w:i w:val="false"/>
          <w:color w:val="000000"/>
        </w:rPr>
        <w:t>
С-FPО-9 (№18-3)</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11010"/>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26" w:id="230"/>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17-қосымша              </w:t>
      </w:r>
    </w:p>
    <w:bookmarkEnd w:id="230"/>
    <w:bookmarkStart w:name="z127" w:id="231"/>
    <w:p>
      <w:pPr>
        <w:spacing w:after="0"/>
        <w:ind w:left="0"/>
        <w:jc w:val="left"/>
      </w:pPr>
      <w:r>
        <w:rPr>
          <w:rFonts w:ascii="Times New Roman"/>
          <w:b/>
          <w:i w:val="false"/>
          <w:color w:val="000000"/>
        </w:rPr>
        <w:t xml:space="preserve"> 
Оңтүстік Қазақстан облысы бойынша Экономикалық қылмысқа және</w:t>
      </w:r>
      <w:r>
        <w:br/>
      </w:r>
      <w:r>
        <w:rPr>
          <w:rFonts w:ascii="Times New Roman"/>
          <w:b/>
          <w:i w:val="false"/>
          <w:color w:val="000000"/>
        </w:rPr>
        <w:t>
сыбайлас жемқорлыққа қарсы күрес департаменті (қаржы полициясы)</w:t>
      </w:r>
      <w:r>
        <w:br/>
      </w:r>
      <w:r>
        <w:rPr>
          <w:rFonts w:ascii="Times New Roman"/>
          <w:b/>
          <w:i w:val="false"/>
          <w:color w:val="000000"/>
        </w:rPr>
        <w:t>
лауазымдарының санаттарына қойылатын біліктілік талаптар Департамент бастығы</w:t>
      </w:r>
      <w:r>
        <w:br/>
      </w:r>
      <w:r>
        <w:rPr>
          <w:rFonts w:ascii="Times New Roman"/>
          <w:b/>
          <w:i w:val="false"/>
          <w:color w:val="000000"/>
        </w:rPr>
        <w:t>
С-FPО-1 (№5–1)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тоғыз жыл, оның ішінде аудандық деңгейдегі басшылық лауазымдарда жұмыс өтілі кемінде төрт жыл, немесе облыс деңгейіндегі басшы лауазымында кемінде үш жыл, орталық деңгейдегі немесе тең деңгейдегі басшы лауазымдарда, келесі төмен тұрған санаттағы лауазымдар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жүктелген міндеттерді орындау бойынша қызметті ұйымдастыруды, оған басшылық етуді және бақылауды жүзеге асырады.</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жасасады.</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жеке құрамымен кәсіби және дене шынықтыру дайындығы бойынша сабақтардың жүйелі өткізілуін және олардың қатысуын қамтамасыз етеді, іссапарға шығу алдында қарамағындағы қызметкерлерге нұсқама береді, жұмыс тиімділігін арттыру нәтижелерін қарастырады және олар бойынша шаралар қабылдайды.</w:t>
            </w:r>
            <w:r>
              <w:br/>
            </w:r>
            <w:r>
              <w:rPr>
                <w:rFonts w:ascii="Times New Roman"/>
                <w:b w:val="false"/>
                <w:i w:val="false"/>
                <w:color w:val="000000"/>
                <w:sz w:val="20"/>
              </w:rPr>
              <w:t>
Агенттік басшылығының өзге де тапсырмаларын орындайды.</w:t>
            </w:r>
          </w:p>
        </w:tc>
      </w:tr>
    </w:tbl>
    <w:bookmarkStart w:name="z128" w:id="232"/>
    <w:p>
      <w:pPr>
        <w:spacing w:after="0"/>
        <w:ind w:left="0"/>
        <w:jc w:val="left"/>
      </w:pPr>
      <w:r>
        <w:rPr>
          <w:rFonts w:ascii="Times New Roman"/>
          <w:b/>
          <w:i w:val="false"/>
          <w:color w:val="000000"/>
        </w:rPr>
        <w:t xml:space="preserve"> 
Департамент бастығының бірінші орынбасары</w:t>
      </w:r>
      <w:r>
        <w:br/>
      </w:r>
      <w:r>
        <w:rPr>
          <w:rFonts w:ascii="Times New Roman"/>
          <w:b/>
          <w:i w:val="false"/>
          <w:color w:val="000000"/>
        </w:rPr>
        <w:t>
(тергеу, сотқа дейінге іс жүргізу мәселелерін басқаратын)</w:t>
      </w:r>
      <w:r>
        <w:br/>
      </w:r>
      <w:r>
        <w:rPr>
          <w:rFonts w:ascii="Times New Roman"/>
          <w:b/>
          <w:i w:val="false"/>
          <w:color w:val="000000"/>
        </w:rPr>
        <w:t>
С-FPО-2 (№5–2)</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үш жыл, тең деңгейдегі басшы лауазымдарда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129" w:id="233"/>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(сыбайлас жемқорлыққа қарсы күрес мәселелерін басқаратын)</w:t>
      </w:r>
      <w:r>
        <w:br/>
      </w:r>
      <w:r>
        <w:rPr>
          <w:rFonts w:ascii="Times New Roman"/>
          <w:b/>
          <w:i w:val="false"/>
          <w:color w:val="000000"/>
        </w:rPr>
        <w:t>
С-FPО-2 (№5–3)</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Агенттіктің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 қызметкерлерінің еңбек және қызметтік тәртіпті сақтауын бақылауды жүзеге асырады.</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130" w:id="234"/>
    <w:p>
      <w:pPr>
        <w:spacing w:after="0"/>
        <w:ind w:left="0"/>
        <w:jc w:val="left"/>
      </w:pPr>
      <w:r>
        <w:rPr>
          <w:rFonts w:ascii="Times New Roman"/>
          <w:b/>
          <w:i w:val="false"/>
          <w:color w:val="000000"/>
        </w:rPr>
        <w:t xml:space="preserve"> 
Департамент бастығының орынбасары</w:t>
      </w:r>
      <w:r>
        <w:br/>
      </w:r>
      <w:r>
        <w:rPr>
          <w:rFonts w:ascii="Times New Roman"/>
          <w:b/>
          <w:i w:val="false"/>
          <w:color w:val="000000"/>
        </w:rPr>
        <w:t>
(экономикалық және қаржылық қылмыстарға қарсы күрес</w:t>
      </w:r>
      <w:r>
        <w:br/>
      </w:r>
      <w:r>
        <w:rPr>
          <w:rFonts w:ascii="Times New Roman"/>
          <w:b/>
          <w:i w:val="false"/>
          <w:color w:val="000000"/>
        </w:rPr>
        <w:t>
мәселелерін басқаратын)</w:t>
      </w:r>
      <w:r>
        <w:br/>
      </w:r>
      <w:r>
        <w:rPr>
          <w:rFonts w:ascii="Times New Roman"/>
          <w:b/>
          <w:i w:val="false"/>
          <w:color w:val="000000"/>
        </w:rPr>
        <w:t>
С-FPО-2 (№5–4)</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жылдан кем емес, оның ішінде басшылық лауазымдарда жұмыс өтілі кемінде үш жыл, немесе тең деңгейдегі немесе келесі төмен тұрған санаттағы лауазымдарда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w:t>
            </w:r>
            <w:r>
              <w:rPr>
                <w:rFonts w:ascii="Times New Roman"/>
                <w:b w:val="false"/>
                <w:i w:val="false"/>
                <w:color w:val="000000"/>
                <w:sz w:val="20"/>
              </w:rPr>
              <w:t>Азаматтық</w:t>
            </w:r>
            <w:r>
              <w:rPr>
                <w:rFonts w:ascii="Times New Roman"/>
                <w:b w:val="false"/>
                <w:i w:val="false"/>
                <w:color w:val="000000"/>
                <w:sz w:val="20"/>
              </w:rPr>
              <w:t xml:space="preserve"> және </w:t>
            </w:r>
            <w:r>
              <w:rPr>
                <w:rFonts w:ascii="Times New Roman"/>
                <w:b w:val="false"/>
                <w:i w:val="false"/>
                <w:color w:val="000000"/>
                <w:sz w:val="20"/>
              </w:rPr>
              <w:t>Азаматтық іс жүргізу</w:t>
            </w:r>
            <w:r>
              <w:rPr>
                <w:rFonts w:ascii="Times New Roman"/>
                <w:b w:val="false"/>
                <w:i w:val="false"/>
                <w:color w:val="000000"/>
                <w:sz w:val="20"/>
              </w:rPr>
              <w:t xml:space="preserve"> кодекстерін, Қазақстан Республикасы Жоғарғы сотының нормативтік қаулыларын,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етуді жүзеге асырады және Департамент жұмысын ұйымдастыруды қамтамасыз етеді.</w:t>
            </w:r>
            <w:r>
              <w:br/>
            </w:r>
            <w:r>
              <w:rPr>
                <w:rFonts w:ascii="Times New Roman"/>
                <w:b w:val="false"/>
                <w:i w:val="false"/>
                <w:color w:val="000000"/>
                <w:sz w:val="20"/>
              </w:rPr>
              <w:t>
Департаменттің құрылымдық бөлімшелерімен, мемлекеттік органдармен және басқа да ұйымдармен өзара қарым-қатынас жасасуда Департамент атынан өкілдік етеді.</w:t>
            </w:r>
            <w:r>
              <w:br/>
            </w:r>
            <w:r>
              <w:rPr>
                <w:rFonts w:ascii="Times New Roman"/>
                <w:b w:val="false"/>
                <w:i w:val="false"/>
                <w:color w:val="000000"/>
                <w:sz w:val="20"/>
              </w:rPr>
              <w:t>
Департамент жұмысын жоспарлайды, Департамент пен Агенттіктің жоспарлық іс-шараларының орындалуын бақылайды, сондай-ақ олар бойынша біріктірілген ақпарат пен талдау материалдарын дайындауды қамтамасыз етеді.</w:t>
            </w:r>
            <w:r>
              <w:br/>
            </w:r>
            <w:r>
              <w:rPr>
                <w:rFonts w:ascii="Times New Roman"/>
                <w:b w:val="false"/>
                <w:i w:val="false"/>
                <w:color w:val="000000"/>
                <w:sz w:val="20"/>
              </w:rPr>
              <w:t>
Департамент жұмысының бағыттары бойынша аумақтық қаржы полициясы органдары басшыларының жұмысты талдау негізінде нұсқауларды әзірлеуін ұйымдастырады.</w:t>
            </w:r>
            <w:r>
              <w:br/>
            </w:r>
            <w:r>
              <w:rPr>
                <w:rFonts w:ascii="Times New Roman"/>
                <w:b w:val="false"/>
                <w:i w:val="false"/>
                <w:color w:val="000000"/>
                <w:sz w:val="20"/>
              </w:rPr>
              <w:t>
Қызметкерлерінің өздеріне жүктелген міндеттерін орындауын, олардың Департамент пен Агенттік басшылығының тапсырмаларын сапалы және уақытылы орындауын қамтамасыз етеді.</w:t>
            </w:r>
            <w:r>
              <w:br/>
            </w:r>
            <w:r>
              <w:rPr>
                <w:rFonts w:ascii="Times New Roman"/>
                <w:b w:val="false"/>
                <w:i w:val="false"/>
                <w:color w:val="000000"/>
                <w:sz w:val="20"/>
              </w:rPr>
              <w:t>
Қазақстан Республикасының құқық қорғау және мемлекеттік органдарымен, сондай-ақ өзге де ұйымдарымен жедел қызмет мәселелері бойынша өзара іс-қимыл жасасады.</w:t>
            </w:r>
            <w:r>
              <w:br/>
            </w:r>
            <w:r>
              <w:rPr>
                <w:rFonts w:ascii="Times New Roman"/>
                <w:b w:val="false"/>
                <w:i w:val="false"/>
                <w:color w:val="000000"/>
                <w:sz w:val="20"/>
              </w:rPr>
              <w:t>
Қаржы полициясы органдарында жедел-іздестіру қызметін реттейтін заңнамалық базаны жетілдіру мәселелерін шешуге қатысады.</w:t>
            </w:r>
            <w:r>
              <w:br/>
            </w:r>
            <w:r>
              <w:rPr>
                <w:rFonts w:ascii="Times New Roman"/>
                <w:b w:val="false"/>
                <w:i w:val="false"/>
                <w:color w:val="000000"/>
                <w:sz w:val="20"/>
              </w:rPr>
              <w:t>
Департаменттің құзыретіне жататын мәселелер бойынша жеке және заңды тұлғалардың өтініштерін Қазақстан Республикасының заңнамасымен белгіленген тәртіпте және мерзімде қарауды қамтамасыз етеді.</w:t>
            </w:r>
            <w:r>
              <w:br/>
            </w:r>
            <w:r>
              <w:rPr>
                <w:rFonts w:ascii="Times New Roman"/>
                <w:b w:val="false"/>
                <w:i w:val="false"/>
                <w:color w:val="000000"/>
                <w:sz w:val="20"/>
              </w:rPr>
              <w:t>
Департаменттің жетекшілік ететін бөлімшелері қызметкерлерінің еңбек және қызметтік тәртіпті сақтауын бақылауды қамтамасыз етеді.</w:t>
            </w:r>
            <w:r>
              <w:br/>
            </w:r>
            <w:r>
              <w:rPr>
                <w:rFonts w:ascii="Times New Roman"/>
                <w:b w:val="false"/>
                <w:i w:val="false"/>
                <w:color w:val="000000"/>
                <w:sz w:val="20"/>
              </w:rPr>
              <w:t>
Департамент бастығы болмаған кезде оның міндетін атқарады.</w:t>
            </w:r>
            <w:r>
              <w:br/>
            </w:r>
            <w:r>
              <w:rPr>
                <w:rFonts w:ascii="Times New Roman"/>
                <w:b w:val="false"/>
                <w:i w:val="false"/>
                <w:color w:val="000000"/>
                <w:sz w:val="20"/>
              </w:rPr>
              <w:t>
Жоғары тұрған басшылықтың өзге де тапсырмаларын орындайды.</w:t>
            </w:r>
          </w:p>
        </w:tc>
      </w:tr>
    </w:tbl>
    <w:bookmarkStart w:name="z131" w:id="235"/>
    <w:p>
      <w:pPr>
        <w:spacing w:after="0"/>
        <w:ind w:left="0"/>
        <w:jc w:val="left"/>
      </w:pPr>
      <w:r>
        <w:rPr>
          <w:rFonts w:ascii="Times New Roman"/>
          <w:b/>
          <w:i w:val="false"/>
          <w:color w:val="000000"/>
        </w:rPr>
        <w:t xml:space="preserve"> 
Аса маңызды істер жөніндегі аға инспектор – бастықтын</w:t>
      </w:r>
      <w:r>
        <w:br/>
      </w:r>
      <w:r>
        <w:rPr>
          <w:rFonts w:ascii="Times New Roman"/>
          <w:b/>
          <w:i w:val="false"/>
          <w:color w:val="000000"/>
        </w:rPr>
        <w:t>
режим жөніндегі көмекшісі</w:t>
      </w:r>
      <w:r>
        <w:br/>
      </w:r>
      <w:r>
        <w:rPr>
          <w:rFonts w:ascii="Times New Roman"/>
          <w:b/>
          <w:i w:val="false"/>
          <w:color w:val="000000"/>
        </w:rPr>
        <w:t>
С-FPО-7 (№5-5)</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Департаменттің құпия режимін қамтамасыз етуде көмек көрсетеді, Агенттік пен Департамент басшылығының қойған өзге де тапсырмаларын орындайды.</w:t>
            </w:r>
          </w:p>
        </w:tc>
      </w:tr>
    </w:tbl>
    <w:bookmarkStart w:name="z132" w:id="236"/>
    <w:p>
      <w:pPr>
        <w:spacing w:after="0"/>
        <w:ind w:left="0"/>
        <w:jc w:val="left"/>
      </w:pPr>
      <w:r>
        <w:rPr>
          <w:rFonts w:ascii="Times New Roman"/>
          <w:b/>
          <w:i w:val="false"/>
          <w:color w:val="000000"/>
        </w:rPr>
        <w:t xml:space="preserve"> 
Аса маңызды істер жөніндегі аға инспектор – кезекші офицер</w:t>
      </w:r>
      <w:r>
        <w:br/>
      </w:r>
      <w:r>
        <w:rPr>
          <w:rFonts w:ascii="Times New Roman"/>
          <w:b/>
          <w:i w:val="false"/>
          <w:color w:val="000000"/>
        </w:rPr>
        <w:t>
С-FPО-7 (№5-6)</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менеджмент,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ЕУСС автоматтандырылған дерекқорларына енгізу үшін ЗС-1,ЗС-2 статистикалық карточкаларын уақытылы қояды; арыздар мен хабарламалардың ААЕК уақытылы тіркелуін және оның заңдылығын бақылайды, қолданыстағы заңнама талаптарына сәйкес олардың одан әрі қаралу тәртібін белгілейді, Департаментке кіріс құжаттар бойынша келіп түсетін хабарламаларды ААЕК тіркеу қажеттілігін анықтайды.</w:t>
            </w:r>
            <w:r>
              <w:br/>
            </w:r>
            <w:r>
              <w:rPr>
                <w:rFonts w:ascii="Times New Roman"/>
                <w:b w:val="false"/>
                <w:i w:val="false"/>
                <w:color w:val="000000"/>
                <w:sz w:val="20"/>
              </w:rPr>
              <w:t>
Агенттік пен Департамент басшылығының қойған өзге де тапсырмаларын орындайды.</w:t>
            </w:r>
          </w:p>
        </w:tc>
      </w:tr>
    </w:tbl>
    <w:bookmarkStart w:name="z133" w:id="237"/>
    <w:p>
      <w:pPr>
        <w:spacing w:after="0"/>
        <w:ind w:left="0"/>
        <w:jc w:val="left"/>
      </w:pPr>
      <w:r>
        <w:rPr>
          <w:rFonts w:ascii="Times New Roman"/>
          <w:b/>
          <w:i w:val="false"/>
          <w:color w:val="000000"/>
        </w:rPr>
        <w:t xml:space="preserve"> 
Құпиялықты қамтамасыз ету тобы</w:t>
      </w:r>
    </w:p>
    <w:bookmarkEnd w:id="237"/>
    <w:bookmarkStart w:name="z134" w:id="238"/>
    <w:p>
      <w:pPr>
        <w:spacing w:after="0"/>
        <w:ind w:left="0"/>
        <w:jc w:val="left"/>
      </w:pPr>
      <w:r>
        <w:rPr>
          <w:rFonts w:ascii="Times New Roman"/>
          <w:b/>
          <w:i w:val="false"/>
          <w:color w:val="000000"/>
        </w:rPr>
        <w:t xml:space="preserve"> 
Құпиялықты қамтамасыз ету тобының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 6–1, №6-2)</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10660"/>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 кемінде үш жыл, немесе осы санаттағы нақты лауазымның функционалдық бағыттарына сәйкес салалардағы жұмыс өтілі кемінде бес жыл</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Құпиялық режимді қамтамасыз ету мәселелері бойынша әдістемелік ұсынымдар мен жаднамалар әзірлейді.</w:t>
            </w:r>
            <w:r>
              <w:br/>
            </w:r>
            <w:r>
              <w:rPr>
                <w:rFonts w:ascii="Times New Roman"/>
                <w:b w:val="false"/>
                <w:i w:val="false"/>
                <w:color w:val="000000"/>
                <w:sz w:val="20"/>
              </w:rPr>
              <w:t>
Департаменттің қызметкерлерімен мемлекеттік құпияларды қорғау мәселелерін регламенттейтін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қызметтің жүктелген бағыттары бойынша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135" w:id="239"/>
    <w:p>
      <w:pPr>
        <w:spacing w:after="0"/>
        <w:ind w:left="0"/>
        <w:jc w:val="left"/>
      </w:pPr>
      <w:r>
        <w:rPr>
          <w:rFonts w:ascii="Times New Roman"/>
          <w:b/>
          <w:i w:val="false"/>
          <w:color w:val="000000"/>
        </w:rPr>
        <w:t xml:space="preserve"> 
Құпиялықты қамтамасыз ету тобының аға инспекторы</w:t>
      </w:r>
      <w:r>
        <w:br/>
      </w:r>
      <w:r>
        <w:rPr>
          <w:rFonts w:ascii="Times New Roman"/>
          <w:b/>
          <w:i w:val="false"/>
          <w:color w:val="000000"/>
        </w:rPr>
        <w:t>
С-FPО-8 (№6-3)</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10660"/>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бизнес»(экономика, мемлекеттік және жергілікті басқару, мұрағат ісі, құжаттану және құжаттамалық қамтамасыз ету) не «Техникалық ғылымдар мен технологиялар» (ақпараттық жүйелер, автоматтандыру және басқару) не «Әскери ісі және қауіпсіздік» (ақпараттық қауіпсіздік жүйесі) мамандығы бойынша болуы тиіс</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сондай-ақ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лауазымдық міндеттерін білуі тиіс, сондай-ақ жүктелген міндеттерді орындау үшін қажетті мемлекеттік құпияларды қорғау саласындағы нормативтік құқықтық актілердің талаптарын зерделеуі тиіс. Өзінің кәсіби деңгейін үнемі жетілдіріуі тиіс.</w:t>
            </w:r>
            <w:r>
              <w:br/>
            </w:r>
            <w:r>
              <w:rPr>
                <w:rFonts w:ascii="Times New Roman"/>
                <w:b w:val="false"/>
                <w:i w:val="false"/>
                <w:color w:val="000000"/>
                <w:sz w:val="20"/>
              </w:rPr>
              <w:t>
Құпиялық режимді қамтамасыз ету мәселелері бойынша әдістемелік ұсынымдар мен жаднамалар әзірлейді. Департаменттің қызметкерлерімен мемлекеттік құпияларды қорғау мәселелерін реттейтін нормативтік құқықтық құжаттарды зерделеу сабақтарын өткізуге қатысады.</w:t>
            </w:r>
            <w:r>
              <w:br/>
            </w:r>
            <w:r>
              <w:rPr>
                <w:rFonts w:ascii="Times New Roman"/>
                <w:b w:val="false"/>
                <w:i w:val="false"/>
                <w:color w:val="000000"/>
                <w:sz w:val="20"/>
              </w:rPr>
              <w:t>
Қаржы полициясы органдарында жүктелген бағыттардағы жұмыс жағдайына талдау жасайды, оларды жетілдіру жөнінде ұсыныстар енгізеді;</w:t>
            </w:r>
            <w:r>
              <w:br/>
            </w:r>
            <w:r>
              <w:rPr>
                <w:rFonts w:ascii="Times New Roman"/>
                <w:b w:val="false"/>
                <w:i w:val="false"/>
                <w:color w:val="000000"/>
                <w:sz w:val="20"/>
              </w:rPr>
              <w:t>
Өз құзыреті шегінде орындаушылардан құпиялық режимнің қамтамасыз етілуі бойынша нормативтік құжаттар талаптарының сақталуын бақылайды және талап етеді.</w:t>
            </w:r>
            <w:r>
              <w:br/>
            </w:r>
            <w:r>
              <w:rPr>
                <w:rFonts w:ascii="Times New Roman"/>
                <w:b w:val="false"/>
                <w:i w:val="false"/>
                <w:color w:val="000000"/>
                <w:sz w:val="20"/>
              </w:rPr>
              <w:t>
Жоғары тұрған басшылардың өзге де тапсырмаларын орындайды.</w:t>
            </w:r>
          </w:p>
        </w:tc>
      </w:tr>
    </w:tbl>
    <w:bookmarkStart w:name="z136" w:id="240"/>
    <w:p>
      <w:pPr>
        <w:spacing w:after="0"/>
        <w:ind w:left="0"/>
        <w:jc w:val="left"/>
      </w:pPr>
      <w:r>
        <w:rPr>
          <w:rFonts w:ascii="Times New Roman"/>
          <w:b/>
          <w:i w:val="false"/>
          <w:color w:val="000000"/>
        </w:rPr>
        <w:t xml:space="preserve"> 
Ұйымдастыру-бақылау басқармасы - инспекция</w:t>
      </w:r>
    </w:p>
    <w:bookmarkEnd w:id="240"/>
    <w:bookmarkStart w:name="z137" w:id="241"/>
    <w:p>
      <w:pPr>
        <w:spacing w:after="0"/>
        <w:ind w:left="0"/>
        <w:jc w:val="left"/>
      </w:pPr>
      <w:r>
        <w:rPr>
          <w:rFonts w:ascii="Times New Roman"/>
          <w:b/>
          <w:i w:val="false"/>
          <w:color w:val="000000"/>
        </w:rPr>
        <w:t xml:space="preserve"> 
Ұйымдастыру-бақылау басқармасының бастығы – инспекцияның</w:t>
      </w:r>
      <w:r>
        <w:br/>
      </w:r>
      <w:r>
        <w:rPr>
          <w:rFonts w:ascii="Times New Roman"/>
          <w:b/>
          <w:i w:val="false"/>
          <w:color w:val="000000"/>
        </w:rPr>
        <w:t>
бастығы</w:t>
      </w:r>
      <w:r>
        <w:br/>
      </w:r>
      <w:r>
        <w:rPr>
          <w:rFonts w:ascii="Times New Roman"/>
          <w:b/>
          <w:i w:val="false"/>
          <w:color w:val="000000"/>
        </w:rPr>
        <w:t>
С-FPО-3 (№7–1)</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екі жыл, не мемлекеттік органдарда кемінде сегіз жыл, оның ішінде басшылық лауазымдарда кемінде төрт жыл, осы санаттағы нақты лауазымның функционалдық бағыттарына сәйкес салаларындағы жұмыс өтілі кемінде он жыл, оның ішінде басшылық лауазымдарда кемінде төрт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жүргізеді және жұмысын ұйымдастырады, департамент басшылығы мен құрылымдық бөлімшелердің бастықтары арасында, басқа да мемлекеттік органдармен және олардың лауазымды қызметкерлерімен өзара іс-қимыл жасасады. Департамент бастығы жүктеген өзге де міндеттерді атқарады.</w:t>
            </w:r>
            <w:r>
              <w:br/>
            </w:r>
            <w:r>
              <w:rPr>
                <w:rFonts w:ascii="Times New Roman"/>
                <w:b w:val="false"/>
                <w:i w:val="false"/>
                <w:color w:val="000000"/>
                <w:sz w:val="20"/>
              </w:rPr>
              <w:t>
Кезекші бөлімі мен айдауыл бөлімінің жұмысын; есепке алу-тіркеу тәртібінің жүргізілуін, есептің дайындылығын және салыстырып тексерудің жүргізілуін; тәулік сайынғы мәліметтердің сапалы құрастырылуын; Агенттіктің алқа отырысына, Департаменттің жедел және аппарат мәжілістеріне материалдардың дайындығын; бизнес-ассоциацияларымен (орта және шағын бизнес субъектілері) кездесулерге ақпараттық материалдардың дайындығын; Құқық қорғау органдарының Үйлестіру Кеңесіне, Тәртіптік Кеңеске, жергілікті атқару және өкілетті билік органдарының мәжілістеріне анықтамалық материалдарын дайындығын бақылайды.</w:t>
            </w:r>
          </w:p>
        </w:tc>
      </w:tr>
    </w:tbl>
    <w:bookmarkStart w:name="z138" w:id="242"/>
    <w:p>
      <w:pPr>
        <w:spacing w:after="0"/>
        <w:ind w:left="0"/>
        <w:jc w:val="left"/>
      </w:pPr>
      <w:r>
        <w:rPr>
          <w:rFonts w:ascii="Times New Roman"/>
          <w:b/>
          <w:i w:val="false"/>
          <w:color w:val="000000"/>
        </w:rPr>
        <w:t xml:space="preserve"> 
ҰББ-и жоспарлау және бақылау бөлімінің бастығы</w:t>
      </w:r>
      <w:r>
        <w:br/>
      </w:r>
      <w:r>
        <w:rPr>
          <w:rFonts w:ascii="Times New Roman"/>
          <w:b/>
          <w:i w:val="false"/>
          <w:color w:val="000000"/>
        </w:rPr>
        <w:t>
С-FPО-5 (№7–2)</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39" w:id="243"/>
    <w:p>
      <w:pPr>
        <w:spacing w:after="0"/>
        <w:ind w:left="0"/>
        <w:jc w:val="left"/>
      </w:pPr>
      <w:r>
        <w:rPr>
          <w:rFonts w:ascii="Times New Roman"/>
          <w:b/>
          <w:i w:val="false"/>
          <w:color w:val="000000"/>
        </w:rPr>
        <w:t xml:space="preserve"> 
ҰББ-и жоспарлау және бақылау бөлімінің аса маңызды істер</w:t>
      </w:r>
      <w:r>
        <w:br/>
      </w:r>
      <w:r>
        <w:rPr>
          <w:rFonts w:ascii="Times New Roman"/>
          <w:b/>
          <w:i w:val="false"/>
          <w:color w:val="000000"/>
        </w:rPr>
        <w:t>
жөніндегі аға инспекторы</w:t>
      </w:r>
      <w:r>
        <w:br/>
      </w:r>
      <w:r>
        <w:rPr>
          <w:rFonts w:ascii="Times New Roman"/>
          <w:b/>
          <w:i w:val="false"/>
          <w:color w:val="000000"/>
        </w:rPr>
        <w:t>
FPО-7 (№7–3, №7-4)</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Алқа мәжілісіне материалдарды (баяндамаларды, талдау анықтамалары, ақпараттар) дайындауды жүзеге асырады.</w:t>
            </w:r>
            <w:r>
              <w:br/>
            </w:r>
            <w:r>
              <w:rPr>
                <w:rFonts w:ascii="Times New Roman"/>
                <w:b w:val="false"/>
                <w:i w:val="false"/>
                <w:color w:val="000000"/>
                <w:sz w:val="20"/>
              </w:rPr>
              <w:t>
Департамент қызметтерінің Агенттіктің алқасына анықтамалық материалдарды уақытылы ұсынуын бақылайды.</w:t>
            </w:r>
            <w:r>
              <w:br/>
            </w:r>
            <w:r>
              <w:rPr>
                <w:rFonts w:ascii="Times New Roman"/>
                <w:b w:val="false"/>
                <w:i w:val="false"/>
                <w:color w:val="000000"/>
                <w:sz w:val="20"/>
              </w:rPr>
              <w:t>
Департаменттің жедел мәжілістеріне талдау материалдарын дайындайды.</w:t>
            </w:r>
            <w:r>
              <w:br/>
            </w:r>
            <w:r>
              <w:rPr>
                <w:rFonts w:ascii="Times New Roman"/>
                <w:b w:val="false"/>
                <w:i w:val="false"/>
                <w:color w:val="000000"/>
                <w:sz w:val="20"/>
              </w:rPr>
              <w:t>
Департаменттің жедел мәжілістерінің қорытындыларын талдайды, хаттама жазады және шешімдерді дайындайды, сондай-ақ ЭСЖКД құрылымдық бөлімшелеріне Департамент басшыларының нұсқаулары мен тапсырмаларын құрастырады.</w:t>
            </w:r>
            <w:r>
              <w:br/>
            </w:r>
            <w:r>
              <w:rPr>
                <w:rFonts w:ascii="Times New Roman"/>
                <w:b w:val="false"/>
                <w:i w:val="false"/>
                <w:color w:val="000000"/>
                <w:sz w:val="20"/>
              </w:rPr>
              <w:t>
Департаменттің құрылымдық бөлімшелерінің жедел-қызметтік іс-әрекеттерін инспекциялауға қатысады.</w:t>
            </w:r>
            <w:r>
              <w:br/>
            </w:r>
            <w:r>
              <w:rPr>
                <w:rFonts w:ascii="Times New Roman"/>
                <w:b w:val="false"/>
                <w:i w:val="false"/>
                <w:color w:val="000000"/>
                <w:sz w:val="20"/>
              </w:rPr>
              <w:t>
Инспекторлық тексерістерді жүргізу кестесін құрастырады.</w:t>
            </w:r>
            <w:r>
              <w:br/>
            </w:r>
            <w:r>
              <w:rPr>
                <w:rFonts w:ascii="Times New Roman"/>
                <w:b w:val="false"/>
                <w:i w:val="false"/>
                <w:color w:val="000000"/>
                <w:sz w:val="20"/>
              </w:rPr>
              <w:t>
Инспекторлық тексерістердің қорытындылары бойынша Департамент бөлімшелерінің инспекциялау нәтижелері туралы анықтамаларды дайындайды, Агенттіктің ҰБД-И ақпарат береді.</w:t>
            </w:r>
            <w:r>
              <w:br/>
            </w:r>
            <w:r>
              <w:rPr>
                <w:rFonts w:ascii="Times New Roman"/>
                <w:b w:val="false"/>
                <w:i w:val="false"/>
                <w:color w:val="000000"/>
                <w:sz w:val="20"/>
              </w:rPr>
              <w:t>
ҰББ-инспекциясы бастығының және оның орынбасарының тапсырған (бақылау тапсырмаларын) Агенттік басшылығының нұсқауларын орындауды қамтамасыз етеді.</w:t>
            </w:r>
            <w:r>
              <w:br/>
            </w:r>
            <w:r>
              <w:rPr>
                <w:rFonts w:ascii="Times New Roman"/>
                <w:b w:val="false"/>
                <w:i w:val="false"/>
                <w:color w:val="000000"/>
                <w:sz w:val="20"/>
              </w:rPr>
              <w:t>
Департамент қызметтерінің Агенттік басшылығының тапсырмаларын бекітілімдерді қалыптастыру немесе нұсқауларды дайындау арқылы орындауды қамтамасыз етеді.</w:t>
            </w:r>
            <w:r>
              <w:br/>
            </w:r>
            <w:r>
              <w:rPr>
                <w:rFonts w:ascii="Times New Roman"/>
                <w:b w:val="false"/>
                <w:i w:val="false"/>
                <w:color w:val="000000"/>
                <w:sz w:val="20"/>
              </w:rPr>
              <w:t>
Департаменттің құрылымдық бөлімшелерін Агенттік басшылығының келіп түскен нұсқауларымен және тапсырмаларымен, ҚР ЭСЖКА аппараттық және жедел мәжілістерінің хаттамаларымен, сондай-ақ қаржы полициясы органдарының жедел-қызметтік іс-әрекетінің негізгі бағыттары бойынша бұйрықтарымен, нұсқаулықтарымен таныстырады.</w:t>
            </w:r>
            <w:r>
              <w:br/>
            </w:r>
            <w:r>
              <w:rPr>
                <w:rFonts w:ascii="Times New Roman"/>
                <w:b w:val="false"/>
                <w:i w:val="false"/>
                <w:color w:val="000000"/>
                <w:sz w:val="20"/>
              </w:rPr>
              <w:t>
Мемлекеттік органдарға (жергілікті атқарушы және өкілетті билік органдары, прокуратура) жолданатын Департамент жұмысының негізгі көрсеткіштері бойынша қажетті анықтамалар мен ақпараттарды дайындауды қамтамасыз етеді.</w:t>
            </w:r>
            <w:r>
              <w:br/>
            </w:r>
            <w:r>
              <w:rPr>
                <w:rFonts w:ascii="Times New Roman"/>
                <w:b w:val="false"/>
                <w:i w:val="false"/>
                <w:color w:val="000000"/>
                <w:sz w:val="20"/>
              </w:rPr>
              <w:t>
Агенттіктен келіп түскен «құпия» белгісі бар, сондай-ақ «қызмет бабында пайдалану үшін» белгісі бар құжаттарды орындауды және оларды бақылауды қамтамасыз етеді.</w:t>
            </w:r>
          </w:p>
        </w:tc>
      </w:tr>
    </w:tbl>
    <w:bookmarkStart w:name="z140" w:id="244"/>
    <w:p>
      <w:pPr>
        <w:spacing w:after="0"/>
        <w:ind w:left="0"/>
        <w:jc w:val="left"/>
      </w:pPr>
      <w:r>
        <w:rPr>
          <w:rFonts w:ascii="Times New Roman"/>
          <w:b/>
          <w:i w:val="false"/>
          <w:color w:val="000000"/>
        </w:rPr>
        <w:t xml:space="preserve"> 
ҰББ-и жоспарлау және бақылау басқармасының аға инспекторы</w:t>
      </w:r>
      <w:r>
        <w:br/>
      </w:r>
      <w:r>
        <w:rPr>
          <w:rFonts w:ascii="Times New Roman"/>
          <w:b/>
          <w:i w:val="false"/>
          <w:color w:val="000000"/>
        </w:rPr>
        <w:t>
С-FPО-8 (№7–5, №7-6)</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1084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қызметі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өңірлік бағдарламалық құжаттар шегінде ақпарат дайындайды және оның орындалуын бақылайды.</w:t>
            </w:r>
            <w:r>
              <w:br/>
            </w:r>
            <w:r>
              <w:rPr>
                <w:rFonts w:ascii="Times New Roman"/>
                <w:b w:val="false"/>
                <w:i w:val="false"/>
                <w:color w:val="000000"/>
                <w:sz w:val="20"/>
              </w:rPr>
              <w:t>
Алматы қала құқық қорғау органдарының Үйлестіру Кеңесіне, сондай-ақ жергілікті атқарушы және өкілеттік билік органдарының (маслихат және әкімдік) мәжілістері мен басқа да іс-шараларына материалдар дайындайды.</w:t>
            </w:r>
            <w:r>
              <w:br/>
            </w:r>
            <w:r>
              <w:rPr>
                <w:rFonts w:ascii="Times New Roman"/>
                <w:b w:val="false"/>
                <w:i w:val="false"/>
                <w:color w:val="000000"/>
                <w:sz w:val="20"/>
              </w:rPr>
              <w:t>
Құқық қорғау органдарының Үйлестіру Кеңесінің және басқа да ведомствоаралық мәжілістері шешімдерінің орындалу жағдайын үйлестіреді, аталған мәжілістердің хаттамаларын жүргізеді.</w:t>
            </w:r>
            <w:r>
              <w:br/>
            </w:r>
            <w:r>
              <w:rPr>
                <w:rFonts w:ascii="Times New Roman"/>
                <w:b w:val="false"/>
                <w:i w:val="false"/>
                <w:color w:val="000000"/>
                <w:sz w:val="20"/>
              </w:rPr>
              <w:t>
Агенттік жанындағы Тәртіптік Кеңеске мемлекеттік қызмет істері бойынша мәліметтер мен ұсыныстар дайындайды, Тәртіптік Кеңес бұйрықтарының орындалуын бақылайды.</w:t>
            </w:r>
            <w:r>
              <w:br/>
            </w:r>
            <w:r>
              <w:rPr>
                <w:rFonts w:ascii="Times New Roman"/>
                <w:b w:val="false"/>
                <w:i w:val="false"/>
                <w:color w:val="000000"/>
                <w:sz w:val="20"/>
              </w:rPr>
              <w:t>
Агенттіктің тоқсан сайынғы негізгі іс-шаралар жоспарларын және алдағы кезеңге арналған жоспарды Департаменттің құрылымдық бөлімшелерінің назарына жеткізеді.</w:t>
            </w:r>
            <w:r>
              <w:br/>
            </w:r>
            <w:r>
              <w:rPr>
                <w:rFonts w:ascii="Times New Roman"/>
                <w:b w:val="false"/>
                <w:i w:val="false"/>
                <w:color w:val="000000"/>
                <w:sz w:val="20"/>
              </w:rPr>
              <w:t>
Есептік кезеңнің әрбір тоқсанына арналған Департаменттің негізгі ұйымдастыру іс-шаралары жоспарын қорытындылайды, Департаменттің бөлімшелерімен жоспарланған іс-шаралардың орындалуын бақылайды.</w:t>
            </w:r>
            <w:r>
              <w:br/>
            </w:r>
            <w:r>
              <w:rPr>
                <w:rFonts w:ascii="Times New Roman"/>
                <w:b w:val="false"/>
                <w:i w:val="false"/>
                <w:color w:val="000000"/>
                <w:sz w:val="20"/>
              </w:rPr>
              <w:t>
Негізгі ұйымдастыру іс-шаралары жоспарын құрастыру кезінде Департаменттің қызметтеріне ұйымдастыру-әдістемелік және тәжірибелік көмек көрсетеді.</w:t>
            </w:r>
            <w:r>
              <w:br/>
            </w:r>
            <w:r>
              <w:rPr>
                <w:rFonts w:ascii="Times New Roman"/>
                <w:b w:val="false"/>
                <w:i w:val="false"/>
                <w:color w:val="000000"/>
                <w:sz w:val="20"/>
              </w:rPr>
              <w:t>
Агенттіктің қызметтері мен басшылығына, басқа мемлекеттік органдарға ақпараттар, талдау анықтамаларын және басқа да ақпараттық құжаттар дайындауды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ақпараттарды жинайды, қорытындылайды және талдайды.</w:t>
            </w:r>
          </w:p>
        </w:tc>
      </w:tr>
    </w:tbl>
    <w:bookmarkStart w:name="z141" w:id="245"/>
    <w:p>
      <w:pPr>
        <w:spacing w:after="0"/>
        <w:ind w:left="0"/>
        <w:jc w:val="left"/>
      </w:pPr>
      <w:r>
        <w:rPr>
          <w:rFonts w:ascii="Times New Roman"/>
          <w:b/>
          <w:i w:val="false"/>
          <w:color w:val="000000"/>
        </w:rPr>
        <w:t xml:space="preserve"> 
ҰББ-и жоспарлау және бақылау басқармасының инспекторы</w:t>
      </w:r>
      <w:r>
        <w:br/>
      </w:r>
      <w:r>
        <w:rPr>
          <w:rFonts w:ascii="Times New Roman"/>
          <w:b/>
          <w:i w:val="false"/>
          <w:color w:val="000000"/>
        </w:rPr>
        <w:t>
С-FPО-9 (№7–7, №7-8)</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1084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өңірлік бағдарламалық құжаттар шегінде ақпарат дайындайды және оның орындалуын бақылайды.</w:t>
            </w:r>
            <w:r>
              <w:br/>
            </w:r>
            <w:r>
              <w:rPr>
                <w:rFonts w:ascii="Times New Roman"/>
                <w:b w:val="false"/>
                <w:i w:val="false"/>
                <w:color w:val="000000"/>
                <w:sz w:val="20"/>
              </w:rPr>
              <w:t>
Алматы қала құқық қорғау органдарының Үйлестіру Кеңесіне, сондай-ақ жергілікті атқарушы және өкілеттік билік органдарының (маслихат және әкімдік) мәжілістері мен басқа да іс-шараларына материалдар дайындайды.</w:t>
            </w:r>
            <w:r>
              <w:br/>
            </w:r>
            <w:r>
              <w:rPr>
                <w:rFonts w:ascii="Times New Roman"/>
                <w:b w:val="false"/>
                <w:i w:val="false"/>
                <w:color w:val="000000"/>
                <w:sz w:val="20"/>
              </w:rPr>
              <w:t>
Құқық қорғау органдарының Үйлестіру Кеңесінің және басқа да ведомствоаралық мәжілістері шешімдерінің орындалу жағдайын үйлестіреді, аталған мәжілістердің хаттамаларын жүргізеді.</w:t>
            </w:r>
            <w:r>
              <w:br/>
            </w:r>
            <w:r>
              <w:rPr>
                <w:rFonts w:ascii="Times New Roman"/>
                <w:b w:val="false"/>
                <w:i w:val="false"/>
                <w:color w:val="000000"/>
                <w:sz w:val="20"/>
              </w:rPr>
              <w:t>
Агенттік жанындағы Тәртіптік Кеңеске мемлекеттік қызмет істері бойынша мәліметтер мен ұсыныстар дайындайды, Тәртіптік Кеңес бұйрықтарының орындалуын бақылайды.</w:t>
            </w:r>
            <w:r>
              <w:br/>
            </w:r>
            <w:r>
              <w:rPr>
                <w:rFonts w:ascii="Times New Roman"/>
                <w:b w:val="false"/>
                <w:i w:val="false"/>
                <w:color w:val="000000"/>
                <w:sz w:val="20"/>
              </w:rPr>
              <w:t>
Агенттіктің тоқсан сайынғы негізгі іс-шаралар жоспарларын және алдағы кезеңге арналған жоспарды Департаменттің құрылымдық бөлімшелерінің назарына жеткізеді.</w:t>
            </w:r>
            <w:r>
              <w:br/>
            </w:r>
            <w:r>
              <w:rPr>
                <w:rFonts w:ascii="Times New Roman"/>
                <w:b w:val="false"/>
                <w:i w:val="false"/>
                <w:color w:val="000000"/>
                <w:sz w:val="20"/>
              </w:rPr>
              <w:t>
Есептік кезеңнің әрбір тоқсанына арналған Департаменттің негізгі ұйымдастыру іс-шаралары жоспарын қорытындылайды, Департаменттің бөлімшелерімен жоспарланған іс-шаралардың орындалуын бақылайды.</w:t>
            </w:r>
            <w:r>
              <w:br/>
            </w:r>
            <w:r>
              <w:rPr>
                <w:rFonts w:ascii="Times New Roman"/>
                <w:b w:val="false"/>
                <w:i w:val="false"/>
                <w:color w:val="000000"/>
                <w:sz w:val="20"/>
              </w:rPr>
              <w:t>
Негізгі ұйымдастыру іс-шаралары жоспарын құрастыру кезінде Департаменттің қызметтеріне ұйымдастыру-әдістемелік және тәжірибелік көмек көрсетеді.</w:t>
            </w:r>
            <w:r>
              <w:br/>
            </w:r>
            <w:r>
              <w:rPr>
                <w:rFonts w:ascii="Times New Roman"/>
                <w:b w:val="false"/>
                <w:i w:val="false"/>
                <w:color w:val="000000"/>
                <w:sz w:val="20"/>
              </w:rPr>
              <w:t>
Агенттіктің қызметтері мен басшылығына, басқа мемлекеттік органдарға ақпараттар, талдау анықтамаларын және басқа да ақпараттық құжаттар дайындауды жүзеге асырады.</w:t>
            </w:r>
            <w:r>
              <w:br/>
            </w:r>
            <w:r>
              <w:rPr>
                <w:rFonts w:ascii="Times New Roman"/>
                <w:b w:val="false"/>
                <w:i w:val="false"/>
                <w:color w:val="000000"/>
                <w:sz w:val="20"/>
              </w:rPr>
              <w:t>
Агенттік басшылығымен белгіленген қаржы полициясы органдары қызметінің басым салалары бойынша ақпараттарды жинайды, қорытындылайды және талдайды.</w:t>
            </w:r>
          </w:p>
        </w:tc>
      </w:tr>
    </w:tbl>
    <w:bookmarkStart w:name="z142" w:id="246"/>
    <w:p>
      <w:pPr>
        <w:spacing w:after="0"/>
        <w:ind w:left="0"/>
        <w:jc w:val="left"/>
      </w:pPr>
      <w:r>
        <w:rPr>
          <w:rFonts w:ascii="Times New Roman"/>
          <w:b/>
          <w:i w:val="false"/>
          <w:color w:val="000000"/>
        </w:rPr>
        <w:t xml:space="preserve"> 
ҰББ-и кезекші бөлімінің бастығы</w:t>
      </w:r>
      <w:r>
        <w:br/>
      </w:r>
      <w:r>
        <w:rPr>
          <w:rFonts w:ascii="Times New Roman"/>
          <w:b/>
          <w:i w:val="false"/>
          <w:color w:val="000000"/>
        </w:rPr>
        <w:t>
С-FPО-5 (№7–9)</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оның ішінде тең деңгейдегі немесе келесі төмен тұрған санаттағы лауазымдарда кемінде бір жыл, не мемлекеттік органдардағы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бөлімінің қызметін ұйымдастырады және басшылық етеді. Нарядқа түсетін жеке құрамға күн сайын нұсқама береді. Есепке алу-тіркеу тәртібінің сақтау жағдайын жалпы бақылайды, күнсайынғы мәліметтерді сапалы құрастырады; есепке алу-тіркеу жағдайы жөніндегі қызметтік тексеруді ұйымдастырады; есепке алу-тіркеу тәртібі бойынша комиссия қарауына материалдарды енгізеді. Департамент басшылығының, басқарма бастығы тапсырмаларының орындауын ұйымдастырады және бақылайды. Департаменттің өткізу режимінің сақталуына жауапты болады.</w:t>
            </w:r>
            <w:r>
              <w:br/>
            </w:r>
            <w:r>
              <w:rPr>
                <w:rFonts w:ascii="Times New Roman"/>
                <w:b w:val="false"/>
                <w:i w:val="false"/>
                <w:color w:val="000000"/>
                <w:sz w:val="20"/>
              </w:rPr>
              <w:t>
Департаментте жиналыстардың өткізілуін ұйымдастырады. Әкімшілік ғимараттардың күзетілуін ұйымдастырады, Департаменттің қару бөлмесіндегі қару мен оқ-дәрілерінің сақталуын, қабылдауы мен беруін бақылайды.</w:t>
            </w:r>
          </w:p>
        </w:tc>
      </w:tr>
    </w:tbl>
    <w:bookmarkStart w:name="z143" w:id="247"/>
    <w:p>
      <w:pPr>
        <w:spacing w:after="0"/>
        <w:ind w:left="0"/>
        <w:jc w:val="left"/>
      </w:pPr>
      <w:r>
        <w:rPr>
          <w:rFonts w:ascii="Times New Roman"/>
          <w:b/>
          <w:i w:val="false"/>
          <w:color w:val="000000"/>
        </w:rPr>
        <w:t xml:space="preserve"> 
ҰББ-И кезекші бөлімінің аға инспекторы – жедел кезекшісі</w:t>
      </w:r>
      <w:r>
        <w:br/>
      </w:r>
      <w:r>
        <w:rPr>
          <w:rFonts w:ascii="Times New Roman"/>
          <w:b/>
          <w:i w:val="false"/>
          <w:color w:val="000000"/>
        </w:rPr>
        <w:t>
С-FPО-8 (№7–10, №7-11, №7-12, 7-13)</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техниканың,байланыс құралдары мен басқа да мүліктердің сақталуын қамтамасыз етеді.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 Кестеге сәйкес әкімшілік ғимарат пен оған іргелес аумақты аралап шығады. Департаменттің режимдік үй-жайын күзетуді қабылдайды. Жоғары тұрған басшылықтың өзге де тапсырмаларын орындайды.</w:t>
            </w:r>
          </w:p>
        </w:tc>
      </w:tr>
    </w:tbl>
    <w:bookmarkStart w:name="z144" w:id="248"/>
    <w:p>
      <w:pPr>
        <w:spacing w:after="0"/>
        <w:ind w:left="0"/>
        <w:jc w:val="left"/>
      </w:pPr>
      <w:r>
        <w:rPr>
          <w:rFonts w:ascii="Times New Roman"/>
          <w:b/>
          <w:i w:val="false"/>
          <w:color w:val="000000"/>
        </w:rPr>
        <w:t xml:space="preserve"> 
ҰББ-И кезекші бөлімінің инспекторы – жедел кезекшісінің</w:t>
      </w:r>
      <w:r>
        <w:br/>
      </w:r>
      <w:r>
        <w:rPr>
          <w:rFonts w:ascii="Times New Roman"/>
          <w:b/>
          <w:i w:val="false"/>
          <w:color w:val="000000"/>
        </w:rPr>
        <w:t>
көмекшісі</w:t>
      </w:r>
      <w:r>
        <w:br/>
      </w:r>
      <w:r>
        <w:rPr>
          <w:rFonts w:ascii="Times New Roman"/>
          <w:b/>
          <w:i w:val="false"/>
          <w:color w:val="000000"/>
        </w:rPr>
        <w:t>
С-FPО-9 (№7–14, №7-15, №7-16, 7-17, 7-18)</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нормативтік және қызметтік құжаттардың, арнайы құралдардың, жедел, компьютерлік және криминалистік техниканың, байланыс құралдары мен басқа да мүліктердің сақталуын қамтамасыз етеді.</w:t>
            </w:r>
            <w:r>
              <w:br/>
            </w:r>
            <w:r>
              <w:rPr>
                <w:rFonts w:ascii="Times New Roman"/>
                <w:b w:val="false"/>
                <w:i w:val="false"/>
                <w:color w:val="000000"/>
                <w:sz w:val="20"/>
              </w:rPr>
              <w:t>
Департаменттің әкімшілік ғимараттарына өткізу және ішкі объектілік режимдерді қамтамасыз етеді, ғимарат пен оған іргелес аумақты күзетуді жүзеге асырады.</w:t>
            </w:r>
            <w:r>
              <w:br/>
            </w:r>
            <w:r>
              <w:rPr>
                <w:rFonts w:ascii="Times New Roman"/>
                <w:b w:val="false"/>
                <w:i w:val="false"/>
                <w:color w:val="000000"/>
                <w:sz w:val="20"/>
              </w:rPr>
              <w:t>
Кестеге сәйкес әкімшілік ғимарат пен оған іргелес аумақты аралап шығады.</w:t>
            </w:r>
            <w:r>
              <w:br/>
            </w:r>
            <w:r>
              <w:rPr>
                <w:rFonts w:ascii="Times New Roman"/>
                <w:b w:val="false"/>
                <w:i w:val="false"/>
                <w:color w:val="000000"/>
                <w:sz w:val="20"/>
              </w:rPr>
              <w:t>
Департаменттің режимдік үй-жайын күзетуді қабылдайды.</w:t>
            </w:r>
            <w:r>
              <w:br/>
            </w:r>
            <w:r>
              <w:rPr>
                <w:rFonts w:ascii="Times New Roman"/>
                <w:b w:val="false"/>
                <w:i w:val="false"/>
                <w:color w:val="000000"/>
                <w:sz w:val="20"/>
              </w:rPr>
              <w:t>
Жоғары тұрған басшылықтың өзге де тапсырмаларын орындайды.</w:t>
            </w:r>
          </w:p>
        </w:tc>
      </w:tr>
    </w:tbl>
    <w:bookmarkStart w:name="z145" w:id="249"/>
    <w:p>
      <w:pPr>
        <w:spacing w:after="0"/>
        <w:ind w:left="0"/>
        <w:jc w:val="left"/>
      </w:pPr>
      <w:r>
        <w:rPr>
          <w:rFonts w:ascii="Times New Roman"/>
          <w:b/>
          <w:i w:val="false"/>
          <w:color w:val="000000"/>
        </w:rPr>
        <w:t xml:space="preserve"> 
ҰББ-И кезекші бөлімінің жұмылдыру жұмысы, азаматтық қорғаныс</w:t>
      </w:r>
      <w:r>
        <w:br/>
      </w:r>
      <w:r>
        <w:rPr>
          <w:rFonts w:ascii="Times New Roman"/>
          <w:b/>
          <w:i w:val="false"/>
          <w:color w:val="000000"/>
        </w:rPr>
        <w:t>
және арттехқаруландырудың аса маңызды істер жөніндегі аға</w:t>
      </w:r>
      <w:r>
        <w:br/>
      </w:r>
      <w:r>
        <w:rPr>
          <w:rFonts w:ascii="Times New Roman"/>
          <w:b/>
          <w:i w:val="false"/>
          <w:color w:val="000000"/>
        </w:rPr>
        <w:t>
инспекторы</w:t>
      </w:r>
      <w:r>
        <w:br/>
      </w:r>
      <w:r>
        <w:rPr>
          <w:rFonts w:ascii="Times New Roman"/>
          <w:b/>
          <w:i w:val="false"/>
          <w:color w:val="000000"/>
        </w:rPr>
        <w:t>
С-FPО-7 (№7–19)</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10762"/>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немесе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Департамент басшылары тапсырмаларының орындалуын бақылауды қамтамасыз етеді, жұмылдыру және басқа да осындай іс-шараларды жүргізу кезінде қаржы полициясы органдарының арасында өзара тиімді іс-қимылды ұйымдастырады.</w:t>
            </w:r>
            <w:r>
              <w:br/>
            </w:r>
            <w:r>
              <w:rPr>
                <w:rFonts w:ascii="Times New Roman"/>
                <w:b w:val="false"/>
                <w:i w:val="false"/>
                <w:color w:val="000000"/>
                <w:sz w:val="20"/>
              </w:rPr>
              <w:t>
Қаржы полициясы органдары қызметкерлерінің өрт қауіпсіздігі мен санитарлық қағидаларды сақтауын бақылайды.</w:t>
            </w:r>
            <w:r>
              <w:br/>
            </w:r>
            <w:r>
              <w:rPr>
                <w:rFonts w:ascii="Times New Roman"/>
                <w:b w:val="false"/>
                <w:i w:val="false"/>
                <w:color w:val="000000"/>
                <w:sz w:val="20"/>
              </w:rPr>
              <w:t>
Арттехқаруландырудың есебін жүргізеді, қаруларды, оқ-дәрілерді және арнайы құралдарды сатып алу және бөлу туралы ұсыныстар енгізеді.</w:t>
            </w:r>
            <w:r>
              <w:br/>
            </w:r>
            <w:r>
              <w:rPr>
                <w:rFonts w:ascii="Times New Roman"/>
                <w:b w:val="false"/>
                <w:i w:val="false"/>
                <w:color w:val="000000"/>
                <w:sz w:val="20"/>
              </w:rPr>
              <w:t>
Қаржы полициясы органдарының қару мен оқ-дәрілерін есепке алу, сақтау тәртібінің сақталуын тексереді, Департаменттің жеке құрамының арасында оқу атыстарын жүргізуді ұйымдастырады.</w:t>
            </w:r>
            <w:r>
              <w:br/>
            </w:r>
            <w:r>
              <w:rPr>
                <w:rFonts w:ascii="Times New Roman"/>
                <w:b w:val="false"/>
                <w:i w:val="false"/>
                <w:color w:val="000000"/>
                <w:sz w:val="20"/>
              </w:rPr>
              <w:t>
Департаменттің жеке құрамына хабарлау сұлбасының уақытылы жаңартылуын қамтамасыз етеді.</w:t>
            </w:r>
            <w:r>
              <w:br/>
            </w:r>
            <w:r>
              <w:rPr>
                <w:rFonts w:ascii="Times New Roman"/>
                <w:b w:val="false"/>
                <w:i w:val="false"/>
                <w:color w:val="000000"/>
                <w:sz w:val="20"/>
              </w:rPr>
              <w:t>
Кезекші бөлімнің материалдық құндылықтары мен басқа мүліктерінің сақталуын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146" w:id="250"/>
    <w:p>
      <w:pPr>
        <w:spacing w:after="0"/>
        <w:ind w:left="0"/>
        <w:jc w:val="left"/>
      </w:pPr>
      <w:r>
        <w:rPr>
          <w:rFonts w:ascii="Times New Roman"/>
          <w:b/>
          <w:i w:val="false"/>
          <w:color w:val="000000"/>
        </w:rPr>
        <w:t xml:space="preserve"> 
Ақпараттық-талдау бөлімі</w:t>
      </w:r>
    </w:p>
    <w:bookmarkEnd w:id="250"/>
    <w:bookmarkStart w:name="z147" w:id="251"/>
    <w:p>
      <w:pPr>
        <w:spacing w:after="0"/>
        <w:ind w:left="0"/>
        <w:jc w:val="left"/>
      </w:pPr>
      <w:r>
        <w:rPr>
          <w:rFonts w:ascii="Times New Roman"/>
          <w:b/>
          <w:i w:val="false"/>
          <w:color w:val="000000"/>
        </w:rPr>
        <w:t xml:space="preserve"> 
Ақпараттық-талдау бөлімінің бастығы</w:t>
      </w:r>
      <w:r>
        <w:br/>
      </w:r>
      <w:r>
        <w:rPr>
          <w:rFonts w:ascii="Times New Roman"/>
          <w:b/>
          <w:i w:val="false"/>
          <w:color w:val="000000"/>
        </w:rPr>
        <w:t>
С-FPО-4 (№8–1)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жұмысын ұйымдастырады, басшылық етеді.</w:t>
            </w:r>
            <w:r>
              <w:br/>
            </w:r>
            <w:r>
              <w:rPr>
                <w:rFonts w:ascii="Times New Roman"/>
                <w:b w:val="false"/>
                <w:i w:val="false"/>
                <w:color w:val="000000"/>
                <w:sz w:val="20"/>
              </w:rPr>
              <w:t>
Мыналарды:</w:t>
            </w:r>
            <w:r>
              <w:br/>
            </w:r>
            <w:r>
              <w:rPr>
                <w:rFonts w:ascii="Times New Roman"/>
                <w:b w:val="false"/>
                <w:i w:val="false"/>
                <w:color w:val="000000"/>
                <w:sz w:val="20"/>
              </w:rPr>
              <w:t>
сыбайлас жемқорлық қатерлерді, заңсыз банктік операцияларды, қосымша құн салығының заңсыз қайтарылуын анықтауды;</w:t>
            </w:r>
            <w:r>
              <w:br/>
            </w:r>
            <w:r>
              <w:rPr>
                <w:rFonts w:ascii="Times New Roman"/>
                <w:b w:val="false"/>
                <w:i w:val="false"/>
                <w:color w:val="000000"/>
                <w:sz w:val="20"/>
              </w:rPr>
              <w:t>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жүргізілуін бақылайды.</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bookmarkStart w:name="z148" w:id="252"/>
    <w:p>
      <w:pPr>
        <w:spacing w:after="0"/>
        <w:ind w:left="0"/>
        <w:jc w:val="left"/>
      </w:pPr>
      <w:r>
        <w:rPr>
          <w:rFonts w:ascii="Times New Roman"/>
          <w:b/>
          <w:i w:val="false"/>
          <w:color w:val="000000"/>
        </w:rPr>
        <w:t xml:space="preserve"> 
Ақпараттық-талдау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(№8-2)</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149" w:id="253"/>
    <w:p>
      <w:pPr>
        <w:spacing w:after="0"/>
        <w:ind w:left="0"/>
        <w:jc w:val="left"/>
      </w:pPr>
      <w:r>
        <w:rPr>
          <w:rFonts w:ascii="Times New Roman"/>
          <w:b/>
          <w:i w:val="false"/>
          <w:color w:val="000000"/>
        </w:rPr>
        <w:t xml:space="preserve"> 
Ақпараттық-талдау бөлімінің аға инспекторы</w:t>
      </w:r>
      <w:r>
        <w:br/>
      </w:r>
      <w:r>
        <w:rPr>
          <w:rFonts w:ascii="Times New Roman"/>
          <w:b/>
          <w:i w:val="false"/>
          <w:color w:val="000000"/>
        </w:rPr>
        <w:t>
С-FPО-8 ( №8-3)</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салықтарын заңсыз қайтарылуын анықтайды.</w:t>
            </w:r>
            <w:r>
              <w:br/>
            </w:r>
            <w:r>
              <w:rPr>
                <w:rFonts w:ascii="Times New Roman"/>
                <w:b w:val="false"/>
                <w:i w:val="false"/>
                <w:color w:val="000000"/>
                <w:sz w:val="20"/>
              </w:rPr>
              <w:t>
экономикалық және сыбайлас жемқорлық қылмыстары болдырмау мақсатында бюджеттен қаржыландыратын ірі жобаларды іске асыру және даму институттары қаражаттарына күнделікті мониторинг жүргізеді.</w:t>
            </w:r>
            <w:r>
              <w:br/>
            </w:r>
            <w:r>
              <w:rPr>
                <w:rFonts w:ascii="Times New Roman"/>
                <w:b w:val="false"/>
                <w:i w:val="false"/>
                <w:color w:val="000000"/>
                <w:sz w:val="20"/>
              </w:rPr>
              <w:t>
Болжамдау-талдау жұмысының тиімді болуы мақсатында құқық қорғау және басқа да мемлекеттік органдармен, жеке және заңды тұлғалармен өзара іс-қимыл жасайды.</w:t>
            </w:r>
            <w:r>
              <w:br/>
            </w:r>
            <w:r>
              <w:rPr>
                <w:rFonts w:ascii="Times New Roman"/>
                <w:b w:val="false"/>
                <w:i w:val="false"/>
                <w:color w:val="000000"/>
                <w:sz w:val="20"/>
              </w:rPr>
              <w:t>
Департаменттің бақылауына алынған жоғары және басқа да мемлекеттік органдардан келіп түсетін департаменттің жедел және аппараттық кеңестері шешімдерінің, іс-шаралар жоспарларының және басшылар тапсырмаларының уақытылы орындауын бақылайды.</w:t>
            </w:r>
          </w:p>
        </w:tc>
      </w:tr>
    </w:tbl>
    <w:bookmarkStart w:name="z150" w:id="254"/>
    <w:p>
      <w:pPr>
        <w:spacing w:after="0"/>
        <w:ind w:left="0"/>
        <w:jc w:val="left"/>
      </w:pPr>
      <w:r>
        <w:rPr>
          <w:rFonts w:ascii="Times New Roman"/>
          <w:b/>
          <w:i w:val="false"/>
          <w:color w:val="000000"/>
        </w:rPr>
        <w:t xml:space="preserve"> 
Ақпараттық-талдау бөлімінің инспекторы</w:t>
      </w:r>
      <w:r>
        <w:br/>
      </w:r>
      <w:r>
        <w:rPr>
          <w:rFonts w:ascii="Times New Roman"/>
          <w:b/>
          <w:i w:val="false"/>
          <w:color w:val="000000"/>
        </w:rPr>
        <w:t>
С-FPО-9 ( №8-4)</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(құқық негізі мен экономика) не «Әлеуметтік ғылымдар, экономика және бизнес» (экономика) немесе Техникалық ғылымдар және технологиялар (ақпараттық жүйе, автоматтандыру және басқару) мамандығы бойынша болуы қажет.</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«Банктер және банк қызметі туралы»</w:t>
            </w:r>
            <w:r>
              <w:rPr>
                <w:rFonts w:ascii="Times New Roman"/>
                <w:b w:val="false"/>
                <w:i w:val="false"/>
                <w:color w:val="000000"/>
                <w:sz w:val="20"/>
              </w:rPr>
              <w:t>, </w:t>
            </w:r>
            <w:r>
              <w:rPr>
                <w:rFonts w:ascii="Times New Roman"/>
                <w:b w:val="false"/>
                <w:i w:val="false"/>
                <w:color w:val="000000"/>
                <w:sz w:val="20"/>
              </w:rPr>
              <w:t>«Банкроттық туралы»</w:t>
            </w:r>
            <w:r>
              <w:rPr>
                <w:rFonts w:ascii="Times New Roman"/>
                <w:b w:val="false"/>
                <w:i w:val="false"/>
                <w:color w:val="000000"/>
                <w:sz w:val="20"/>
              </w:rPr>
              <w:t>, </w:t>
            </w:r>
            <w:r>
              <w:rPr>
                <w:rFonts w:ascii="Times New Roman"/>
                <w:b w:val="false"/>
                <w:i w:val="false"/>
                <w:color w:val="000000"/>
                <w:sz w:val="20"/>
              </w:rPr>
              <w:t>«Акционерлік қоғамдар туралы»</w:t>
            </w:r>
            <w:r>
              <w:rPr>
                <w:rFonts w:ascii="Times New Roman"/>
                <w:b w:val="false"/>
                <w:i w:val="false"/>
                <w:color w:val="000000"/>
                <w:sz w:val="20"/>
              </w:rPr>
              <w:t>,  </w:t>
            </w:r>
            <w:r>
              <w:rPr>
                <w:rFonts w:ascii="Times New Roman"/>
                <w:b w:val="false"/>
                <w:i w:val="false"/>
                <w:color w:val="000000"/>
                <w:sz w:val="20"/>
              </w:rPr>
              <w:t>«Мемлекеттік сатып алу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60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қатерлерді, заңсыз банктік операцияларды, қосымша құн салығының заңсыз қайтарылуын талдайды және анықтайды;</w:t>
            </w:r>
            <w:r>
              <w:br/>
            </w:r>
            <w:r>
              <w:rPr>
                <w:rFonts w:ascii="Times New Roman"/>
                <w:b w:val="false"/>
                <w:i w:val="false"/>
                <w:color w:val="000000"/>
                <w:sz w:val="20"/>
              </w:rPr>
              <w:t>
Экономикалық және сыбайлас жемқорлық қылмыстардың алдын алу және жолын кесу мақсатында даму институттарының қаражаты мен бюджет есебінен қаржыландырылатын ірі жобаларды іске асыру барысына күн сайын мониторинг жүргізеді.</w:t>
            </w:r>
            <w:r>
              <w:br/>
            </w:r>
            <w:r>
              <w:rPr>
                <w:rFonts w:ascii="Times New Roman"/>
                <w:b w:val="false"/>
                <w:i w:val="false"/>
                <w:color w:val="000000"/>
                <w:sz w:val="20"/>
              </w:rPr>
              <w:t>
Болжау – талдау жұмысының тиімді болуы мақсатында құқық қорғау және басқа да мемлекеттік органдармен, жеке және заңды тұлғалармен өзара іс-қимыл жасасады.</w:t>
            </w:r>
            <w:r>
              <w:br/>
            </w:r>
            <w:r>
              <w:rPr>
                <w:rFonts w:ascii="Times New Roman"/>
                <w:b w:val="false"/>
                <w:i w:val="false"/>
                <w:color w:val="000000"/>
                <w:sz w:val="20"/>
              </w:rPr>
              <w:t>
Департаменттің бақылауындағы жоғары және мемлекеттік органдардан келіп түсетін құжаттардың, Департаменттің жедел және аппараттық мәжілістері шешімдерінің, іс-шаралар жоспарларының, басшылық тапсырмаларының уақытылы орындалуын жүзеге асырады.</w:t>
            </w:r>
          </w:p>
        </w:tc>
      </w:tr>
    </w:tbl>
    <w:bookmarkStart w:name="z151" w:id="255"/>
    <w:p>
      <w:pPr>
        <w:spacing w:after="0"/>
        <w:ind w:left="0"/>
        <w:jc w:val="left"/>
      </w:pPr>
      <w:r>
        <w:rPr>
          <w:rFonts w:ascii="Times New Roman"/>
          <w:b/>
          <w:i w:val="false"/>
          <w:color w:val="000000"/>
        </w:rPr>
        <w:t xml:space="preserve"> 
Кадрлар бөлімі</w:t>
      </w:r>
    </w:p>
    <w:bookmarkEnd w:id="255"/>
    <w:bookmarkStart w:name="z152" w:id="256"/>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С-FPО-4 (№9–1)</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0771"/>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(экономика) мамандығы бойынша болуы тиіс.</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оның ішінде тең дәрежелі лауазымдарда немесе келесі төмен тұрған санаттағы лауазымдарда кемінде екі жыл, мемлекеттік қызметтегі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кемінде тоғыз жыл жұмыс өтілі, оның ішінде басшы лауазымдарында жұмыс өтілі кемінде төрт жыл</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w:t>
            </w:r>
            <w:r>
              <w:br/>
            </w:r>
            <w:r>
              <w:rPr>
                <w:rFonts w:ascii="Times New Roman"/>
                <w:b w:val="false"/>
                <w:i w:val="false"/>
                <w:color w:val="000000"/>
                <w:sz w:val="20"/>
              </w:rPr>
              <w:t>
қызметкерлердің оларға жүктелген міндеттерді, Агенттік басшылығының тапсырмаларын сапалы және уақытылы орындауларын бақылайды;</w:t>
            </w:r>
            <w:r>
              <w:br/>
            </w:r>
            <w:r>
              <w:rPr>
                <w:rFonts w:ascii="Times New Roman"/>
                <w:b w:val="false"/>
                <w:i w:val="false"/>
                <w:color w:val="000000"/>
                <w:sz w:val="20"/>
              </w:rPr>
              <w:t>
Департаменттің өткізілетін алқа мәжілістеріне, аппараттық және жедел мәжілістеріне, сондай-ақ басқа да іс-шараларға материалдар дайындайды;</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асырады;</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қадағалайды, өз құзыреті шегінде сыбайлас жемқорлыққа қарсы күресті қамтамасыз етеді;</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 іске асырады;</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қалыптастырады;</w:t>
            </w:r>
            <w:r>
              <w:br/>
            </w:r>
            <w:r>
              <w:rPr>
                <w:rFonts w:ascii="Times New Roman"/>
                <w:b w:val="false"/>
                <w:i w:val="false"/>
                <w:color w:val="000000"/>
                <w:sz w:val="20"/>
              </w:rPr>
              <w:t>
қызметті үйлестіруді, ұйымдастыру-штат жұмысын, есепке алу, қаржы полициясы органдарының қызметкерлерін (жұмыскерлерін) оқыту, даярлау, қайта даярлау және біліктіліктерін арттыру жұмыстарын ұйымдастырады және қамтамасыз етеді, осы жұмысты жетілдіреді;</w:t>
            </w:r>
            <w:r>
              <w:br/>
            </w:r>
            <w:r>
              <w:rPr>
                <w:rFonts w:ascii="Times New Roman"/>
                <w:b w:val="false"/>
                <w:i w:val="false"/>
                <w:color w:val="000000"/>
                <w:sz w:val="20"/>
              </w:rPr>
              <w:t>
аттестациялық және тұрғын үй комиссиясы жұмыстарын ұйымдастырады және қамтамасыз етеді;</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бөлімде құпиялы және құпиялы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Агенттіктің, Департамент басшылығының басқа да тапсырмаларын орындайды.</w:t>
            </w:r>
          </w:p>
        </w:tc>
      </w:tr>
    </w:tbl>
    <w:bookmarkStart w:name="z153" w:id="257"/>
    <w:p>
      <w:pPr>
        <w:spacing w:after="0"/>
        <w:ind w:left="0"/>
        <w:jc w:val="left"/>
      </w:pPr>
      <w:r>
        <w:rPr>
          <w:rFonts w:ascii="Times New Roman"/>
          <w:b/>
          <w:i w:val="false"/>
          <w:color w:val="000000"/>
        </w:rPr>
        <w:t xml:space="preserve"> 
Кадрлар бөлімінің аса маңызды істер жөніндегі аға инспекторы</w:t>
      </w:r>
      <w:r>
        <w:br/>
      </w:r>
      <w:r>
        <w:rPr>
          <w:rFonts w:ascii="Times New Roman"/>
          <w:b/>
          <w:i w:val="false"/>
          <w:color w:val="000000"/>
        </w:rPr>
        <w:t>
С-FPО-7 (№9-2)</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0771"/>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тәжірибесіне қойылатын талаптар </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(тағайындау, ауыстыру, жұмыстан шығару, іссапарлар бойынша, сыныптық біліктілігін беру, қызметтің ерекше жағдайларына байланысты үстемақы белгілеу), тәртіптік тәжірибе (жазалар, көтермелеулер), әлеуметтік бағыт бойынша (материалдық көмек көрсету, демалыс беру туралы) бұйрықтардың жобаларын дайындайды.</w:t>
            </w:r>
            <w:r>
              <w:br/>
            </w:r>
            <w:r>
              <w:rPr>
                <w:rFonts w:ascii="Times New Roman"/>
                <w:b w:val="false"/>
                <w:i w:val="false"/>
                <w:color w:val="000000"/>
                <w:sz w:val="20"/>
              </w:rPr>
              <w:t>
Жеке құрам, тәртіптік және әлеуметтік тәжірибе бойынша бұйрықтарды тіркеуді жүзеге асырады.</w:t>
            </w:r>
            <w:r>
              <w:br/>
            </w:r>
            <w:r>
              <w:rPr>
                <w:rFonts w:ascii="Times New Roman"/>
                <w:b w:val="false"/>
                <w:i w:val="false"/>
                <w:color w:val="000000"/>
                <w:sz w:val="20"/>
              </w:rPr>
              <w:t>
Жеке құрам, тәртіптік тәжірибе бойынша журналдарды, әлеуметтік бағыт бойынша және демалыс беруді есепке алу журналын, сондай-ақ қызметтік куәліктерді беру журналдарын жүргізеді.</w:t>
            </w:r>
            <w:r>
              <w:br/>
            </w:r>
            <w:r>
              <w:rPr>
                <w:rFonts w:ascii="Times New Roman"/>
                <w:b w:val="false"/>
                <w:i w:val="false"/>
                <w:color w:val="000000"/>
                <w:sz w:val="20"/>
              </w:rPr>
              <w:t>
Жеке нөмір, жетондарды, қызметтік куәліктерді есепке алады және береді.</w:t>
            </w:r>
            <w:r>
              <w:br/>
            </w:r>
            <w:r>
              <w:rPr>
                <w:rFonts w:ascii="Times New Roman"/>
                <w:b w:val="false"/>
                <w:i w:val="false"/>
                <w:color w:val="000000"/>
                <w:sz w:val="20"/>
              </w:rPr>
              <w:t>
Аттестация өткізуге қажетті іс-шараларды дайындайды:</w:t>
            </w:r>
            <w:r>
              <w:br/>
            </w:r>
            <w:r>
              <w:rPr>
                <w:rFonts w:ascii="Times New Roman"/>
                <w:b w:val="false"/>
                <w:i w:val="false"/>
                <w:color w:val="000000"/>
                <w:sz w:val="20"/>
              </w:rPr>
              <w:t>
- аттестация өткізу кестелерін құрастырады;</w:t>
            </w:r>
            <w:r>
              <w:br/>
            </w:r>
            <w:r>
              <w:rPr>
                <w:rFonts w:ascii="Times New Roman"/>
                <w:b w:val="false"/>
                <w:i w:val="false"/>
                <w:color w:val="000000"/>
                <w:sz w:val="20"/>
              </w:rPr>
              <w:t>
- аттестация өткізу тәртібінің мақсаттары туралы түсіндірме жұмысын ұйымдастырады;</w:t>
            </w:r>
            <w:r>
              <w:br/>
            </w:r>
            <w:r>
              <w:rPr>
                <w:rFonts w:ascii="Times New Roman"/>
                <w:b w:val="false"/>
                <w:i w:val="false"/>
                <w:color w:val="000000"/>
                <w:sz w:val="20"/>
              </w:rPr>
              <w:t>
- тестілеуді өткізу мерзімдері мен орнын белгілейді;</w:t>
            </w:r>
            <w:r>
              <w:br/>
            </w:r>
            <w:r>
              <w:rPr>
                <w:rFonts w:ascii="Times New Roman"/>
                <w:b w:val="false"/>
                <w:i w:val="false"/>
                <w:color w:val="000000"/>
                <w:sz w:val="20"/>
              </w:rPr>
              <w:t>
- аттестаттаудан өтетін қызметкерлердің қажетті құжаттарын әзірлейді;</w:t>
            </w:r>
            <w:r>
              <w:br/>
            </w:r>
            <w:r>
              <w:rPr>
                <w:rFonts w:ascii="Times New Roman"/>
                <w:b w:val="false"/>
                <w:i w:val="false"/>
                <w:color w:val="000000"/>
                <w:sz w:val="20"/>
              </w:rPr>
              <w:t>
- заңда белгіленген мерзімде қызметкерлерге аттестация өтетін мерзімдер туралы хабарламалар жолдайды.</w:t>
            </w:r>
            <w:r>
              <w:br/>
            </w:r>
            <w:r>
              <w:rPr>
                <w:rFonts w:ascii="Times New Roman"/>
                <w:b w:val="false"/>
                <w:i w:val="false"/>
                <w:color w:val="000000"/>
                <w:sz w:val="20"/>
              </w:rPr>
              <w:t>
Департаменттің Тәртіптік комиссиясы отырыстарын дайындайды, оның хатшысы болады.</w:t>
            </w:r>
            <w:r>
              <w:br/>
            </w:r>
            <w:r>
              <w:rPr>
                <w:rFonts w:ascii="Times New Roman"/>
                <w:b w:val="false"/>
                <w:i w:val="false"/>
                <w:color w:val="000000"/>
                <w:sz w:val="20"/>
              </w:rPr>
              <w:t>
Сыйақы, материалдық көмек көрсету, Департамент жұмыскерлерінің (қызметкерлерінің) лауазымдық еңбекақысына үстеме белгілеу жөніндегі комиссияларды өткізу жұмыстарын ұйымдастырады.</w:t>
            </w:r>
            <w:r>
              <w:br/>
            </w:r>
            <w:r>
              <w:rPr>
                <w:rFonts w:ascii="Times New Roman"/>
                <w:b w:val="false"/>
                <w:i w:val="false"/>
                <w:color w:val="000000"/>
                <w:sz w:val="20"/>
              </w:rPr>
              <w:t>
Теріс қылықтарымен жұмыстан шығарылған қызметкерлер бойынша статистикалық карточканы ҚР БП ҚСжАЕКБ енгізеді.</w:t>
            </w:r>
            <w:r>
              <w:br/>
            </w:r>
            <w:r>
              <w:rPr>
                <w:rFonts w:ascii="Times New Roman"/>
                <w:b w:val="false"/>
                <w:i w:val="false"/>
                <w:color w:val="000000"/>
                <w:sz w:val="20"/>
              </w:rPr>
              <w:t>
Департаменттің жеке құрамы бойынша саптық жазбалар әзірлейді.</w:t>
            </w:r>
            <w:r>
              <w:br/>
            </w:r>
            <w:r>
              <w:rPr>
                <w:rFonts w:ascii="Times New Roman"/>
                <w:b w:val="false"/>
                <w:i w:val="false"/>
                <w:color w:val="000000"/>
                <w:sz w:val="20"/>
              </w:rPr>
              <w:t>
Жұмыстан шыққан қызметкерлер бойынша әскери комиссариаттарға хабарлайды.</w:t>
            </w:r>
            <w:r>
              <w:br/>
            </w:r>
            <w:r>
              <w:rPr>
                <w:rFonts w:ascii="Times New Roman"/>
                <w:b w:val="false"/>
                <w:i w:val="false"/>
                <w:color w:val="000000"/>
                <w:sz w:val="20"/>
              </w:rPr>
              <w:t>
Қаржы полициясы академиясына күндізгі оқыту бөлімі, магистратура, докторантура бойынша кандидаттарды іріктейді және жолдайды.</w:t>
            </w:r>
            <w:r>
              <w:br/>
            </w:r>
            <w:r>
              <w:rPr>
                <w:rFonts w:ascii="Times New Roman"/>
                <w:b w:val="false"/>
                <w:i w:val="false"/>
                <w:color w:val="000000"/>
                <w:sz w:val="20"/>
              </w:rPr>
              <w:t>
Қаржы полициясы академиясына оқуға түсетін кандидаттарды әскери-дәрігерлік комиссияға жібереді, оларды ҚСжАЕКБ бағыты бойынша арнайы тексерістен өткізеді.</w:t>
            </w:r>
            <w:r>
              <w:br/>
            </w:r>
            <w:r>
              <w:rPr>
                <w:rFonts w:ascii="Times New Roman"/>
                <w:b w:val="false"/>
                <w:i w:val="false"/>
                <w:color w:val="000000"/>
                <w:sz w:val="20"/>
              </w:rPr>
              <w:t>
Қаржы полициясы академиясында оқитын кандидаттардың жеке істерін ресімдейді және жолдайды.</w:t>
            </w:r>
            <w:r>
              <w:br/>
            </w:r>
            <w:r>
              <w:rPr>
                <w:rFonts w:ascii="Times New Roman"/>
                <w:b w:val="false"/>
                <w:i w:val="false"/>
                <w:color w:val="000000"/>
                <w:sz w:val="20"/>
              </w:rPr>
              <w:t>
Кадрлар басқармасы бастығы болмаған кезде оның міндеттерін атқарады.</w:t>
            </w:r>
            <w:r>
              <w:br/>
            </w:r>
            <w:r>
              <w:rPr>
                <w:rFonts w:ascii="Times New Roman"/>
                <w:b w:val="false"/>
                <w:i w:val="false"/>
                <w:color w:val="000000"/>
                <w:sz w:val="20"/>
              </w:rPr>
              <w:t>
Жеке және заңды тұлғалардың өтініштерін қарастырады, олар бойынша қажетті шаралар қабылдайды.</w:t>
            </w:r>
            <w:r>
              <w:br/>
            </w:r>
            <w:r>
              <w:rPr>
                <w:rFonts w:ascii="Times New Roman"/>
                <w:b w:val="false"/>
                <w:i w:val="false"/>
                <w:color w:val="000000"/>
                <w:sz w:val="20"/>
              </w:rPr>
              <w:t>
Департамент басшылығының басқа тапсырмаларын орындайды.</w:t>
            </w:r>
          </w:p>
        </w:tc>
      </w:tr>
    </w:tbl>
    <w:bookmarkStart w:name="z154" w:id="258"/>
    <w:p>
      <w:pPr>
        <w:spacing w:after="0"/>
        <w:ind w:left="0"/>
        <w:jc w:val="left"/>
      </w:pPr>
      <w:r>
        <w:rPr>
          <w:rFonts w:ascii="Times New Roman"/>
          <w:b/>
          <w:i w:val="false"/>
          <w:color w:val="000000"/>
        </w:rPr>
        <w:t xml:space="preserve"> 
Кадрлар бөлімінің кәсіби дайындық бойынша аса маңызды істер</w:t>
      </w:r>
      <w:r>
        <w:br/>
      </w:r>
      <w:r>
        <w:rPr>
          <w:rFonts w:ascii="Times New Roman"/>
          <w:b/>
          <w:i w:val="false"/>
          <w:color w:val="000000"/>
        </w:rPr>
        <w:t>
жөніндегі аға инспекторы</w:t>
      </w:r>
      <w:r>
        <w:br/>
      </w:r>
      <w:r>
        <w:rPr>
          <w:rFonts w:ascii="Times New Roman"/>
          <w:b/>
          <w:i w:val="false"/>
          <w:color w:val="000000"/>
        </w:rPr>
        <w:t>
С-FPО-7 (№9-3)</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0771"/>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не «Әлеуметтік ғылымдар, экономика және бизнес» (экономика, статистика) мамандығы бойынша болуы тиіс.</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Департаменттің жеке құрамының жауынгерлік, қызметтік, кәсіби дайындығы бойынша;</w:t>
            </w:r>
            <w:r>
              <w:br/>
            </w:r>
            <w:r>
              <w:rPr>
                <w:rFonts w:ascii="Times New Roman"/>
                <w:b w:val="false"/>
                <w:i w:val="false"/>
                <w:color w:val="000000"/>
                <w:sz w:val="20"/>
              </w:rPr>
              <w:t>
Жеке құрамның дене шынықтыру дайындығы бойынша;</w:t>
            </w:r>
            <w:r>
              <w:br/>
            </w:r>
            <w:r>
              <w:rPr>
                <w:rFonts w:ascii="Times New Roman"/>
                <w:b w:val="false"/>
                <w:i w:val="false"/>
                <w:color w:val="000000"/>
                <w:sz w:val="20"/>
              </w:rPr>
              <w:t>
Қызметкерлерге біліктілік атақтарын беру бойынша;</w:t>
            </w:r>
            <w:r>
              <w:br/>
            </w:r>
            <w:r>
              <w:rPr>
                <w:rFonts w:ascii="Times New Roman"/>
                <w:b w:val="false"/>
                <w:i w:val="false"/>
                <w:color w:val="000000"/>
                <w:sz w:val="20"/>
              </w:rPr>
              <w:t>
Тәлімгер кеңесі бойынша;</w:t>
            </w:r>
            <w:r>
              <w:br/>
            </w:r>
            <w:r>
              <w:rPr>
                <w:rFonts w:ascii="Times New Roman"/>
                <w:b w:val="false"/>
                <w:i w:val="false"/>
                <w:color w:val="000000"/>
                <w:sz w:val="20"/>
              </w:rPr>
              <w:t>
Алғашқы дайындық курстары, біліктілікті арттыру, қайта дайындау курстары бойынша;</w:t>
            </w:r>
            <w:r>
              <w:br/>
            </w:r>
            <w:r>
              <w:rPr>
                <w:rFonts w:ascii="Times New Roman"/>
                <w:b w:val="false"/>
                <w:i w:val="false"/>
                <w:color w:val="000000"/>
                <w:sz w:val="20"/>
              </w:rPr>
              <w:t>
Департамент қызметкерлеріне арнайы атақ беру бойынша (бірінші, кезекті, кезектен тыс);</w:t>
            </w:r>
            <w:r>
              <w:br/>
            </w:r>
            <w:r>
              <w:rPr>
                <w:rFonts w:ascii="Times New Roman"/>
                <w:b w:val="false"/>
                <w:i w:val="false"/>
                <w:color w:val="000000"/>
                <w:sz w:val="20"/>
              </w:rPr>
              <w:t>
Жаңадан қабылданған қызметкерлерден ант қабылдау бойынша;</w:t>
            </w:r>
            <w:r>
              <w:br/>
            </w:r>
            <w:r>
              <w:rPr>
                <w:rFonts w:ascii="Times New Roman"/>
                <w:b w:val="false"/>
                <w:i w:val="false"/>
                <w:color w:val="000000"/>
                <w:sz w:val="20"/>
              </w:rPr>
              <w:t>
Спорттық іс-шаралар өткізу бойынша;</w:t>
            </w:r>
            <w:r>
              <w:br/>
            </w:r>
            <w:r>
              <w:rPr>
                <w:rFonts w:ascii="Times New Roman"/>
                <w:b w:val="false"/>
                <w:i w:val="false"/>
                <w:color w:val="000000"/>
                <w:sz w:val="20"/>
              </w:rPr>
              <w:t>
Департаменттің жеке құрамының саптық байқауы және саптық дайындығы бойынша;</w:t>
            </w:r>
            <w:r>
              <w:br/>
            </w:r>
            <w:r>
              <w:rPr>
                <w:rFonts w:ascii="Times New Roman"/>
                <w:b w:val="false"/>
                <w:i w:val="false"/>
                <w:color w:val="000000"/>
                <w:sz w:val="20"/>
              </w:rPr>
              <w:t>
Салтанатты іс-шаралар бойынша жұмыстарды ұйымдастырады.</w:t>
            </w:r>
            <w:r>
              <w:br/>
            </w:r>
            <w:r>
              <w:rPr>
                <w:rFonts w:ascii="Times New Roman"/>
                <w:b w:val="false"/>
                <w:i w:val="false"/>
                <w:color w:val="000000"/>
                <w:sz w:val="20"/>
              </w:rPr>
              <w:t>
Қызметке қабылданған қызметкерлерді есептен алу мәселелері бойынша әскери комиссариаттармен хат алмасады.</w:t>
            </w:r>
          </w:p>
        </w:tc>
      </w:tr>
    </w:tbl>
    <w:bookmarkStart w:name="z155" w:id="259"/>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С-FPО-8 (№9-4, №9-5)</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0771"/>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«Әлеуметтік ғылымдар, экономика және бизнес» (психология), «Білім беру» (педагогика және психология) мамандығы бойынша болуы қажет</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органдардағы қызметі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Еңбек</w:t>
            </w:r>
            <w:r>
              <w:rPr>
                <w:rFonts w:ascii="Times New Roman"/>
                <w:b w:val="false"/>
                <w:i w:val="false"/>
                <w:color w:val="000000"/>
                <w:sz w:val="20"/>
              </w:rPr>
              <w:t xml:space="preserve"> кодексін, сондай-ақ осы санаттағы нақты лауазымның мамандығына сәйкес салалардағы қатынастарды реттейтін басқа да нормативтік-құқықтық актілерді, «Қазақстан-2050»: қалыптасқан мемлекеттің жаңа саяси бағыты атты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қызметкерлерінің сапалы құрамының есебін жүргізеді (штат бойынша орналастыру);</w:t>
            </w:r>
            <w:r>
              <w:br/>
            </w:r>
            <w:r>
              <w:rPr>
                <w:rFonts w:ascii="Times New Roman"/>
                <w:b w:val="false"/>
                <w:i w:val="false"/>
                <w:color w:val="000000"/>
                <w:sz w:val="20"/>
              </w:rPr>
              <w:t>
Департаменттің қызметкерлері арасынан «кадрлық резервті» құру жұмысын ұйымдастырады.</w:t>
            </w:r>
            <w:r>
              <w:br/>
            </w:r>
            <w:r>
              <w:rPr>
                <w:rFonts w:ascii="Times New Roman"/>
                <w:b w:val="false"/>
                <w:i w:val="false"/>
                <w:color w:val="000000"/>
                <w:sz w:val="20"/>
              </w:rPr>
              <w:t>
Департамент басшылығына, жоғары тұрған органдарға анықтамаларды, кадрлық жұмыстарға шолуды дайындайды.</w:t>
            </w:r>
            <w:r>
              <w:br/>
            </w:r>
            <w:r>
              <w:rPr>
                <w:rFonts w:ascii="Times New Roman"/>
                <w:b w:val="false"/>
                <w:i w:val="false"/>
                <w:color w:val="000000"/>
                <w:sz w:val="20"/>
              </w:rPr>
              <w:t>
Зейнеткерлік істерді дайындайды және ресімдейді (зейнетақы аудару үшін еңбек сіңірген жылдарының есебі).</w:t>
            </w:r>
            <w:r>
              <w:br/>
            </w:r>
            <w:r>
              <w:rPr>
                <w:rFonts w:ascii="Times New Roman"/>
                <w:b w:val="false"/>
                <w:i w:val="false"/>
                <w:color w:val="000000"/>
                <w:sz w:val="20"/>
              </w:rPr>
              <w:t>
Агенттіктің Кадрлар басқармасына статистикалық есептерді және басқа да сұратылған мәліметтерді дайындайды және жолдайды.</w:t>
            </w:r>
            <w:r>
              <w:br/>
            </w:r>
            <w:r>
              <w:rPr>
                <w:rFonts w:ascii="Times New Roman"/>
                <w:b w:val="false"/>
                <w:i w:val="false"/>
                <w:color w:val="000000"/>
                <w:sz w:val="20"/>
              </w:rPr>
              <w:t>
Департамент қызметкерлеріне еңбек сіңірген жылдарына пайыздық үстемақы белгілеу бойынша қорытындылар, бұйрықтарды дайындайды.</w:t>
            </w:r>
            <w:r>
              <w:br/>
            </w:r>
            <w:r>
              <w:rPr>
                <w:rFonts w:ascii="Times New Roman"/>
                <w:b w:val="false"/>
                <w:i w:val="false"/>
                <w:color w:val="000000"/>
                <w:sz w:val="20"/>
              </w:rPr>
              <w:t>
Кадрлар бөлімі қызметкерлерінің жұмыс уақытын есептеу табелін жүргізеді.</w:t>
            </w:r>
            <w:r>
              <w:br/>
            </w:r>
            <w:r>
              <w:rPr>
                <w:rFonts w:ascii="Times New Roman"/>
                <w:b w:val="false"/>
                <w:i w:val="false"/>
                <w:color w:val="000000"/>
                <w:sz w:val="20"/>
              </w:rPr>
              <w:t>
Департаменттің Тұрғын үй комиссиясының жұмысын ұйымдастырады.</w:t>
            </w:r>
            <w:r>
              <w:br/>
            </w:r>
            <w:r>
              <w:rPr>
                <w:rFonts w:ascii="Times New Roman"/>
                <w:b w:val="false"/>
                <w:i w:val="false"/>
                <w:color w:val="000000"/>
                <w:sz w:val="20"/>
              </w:rPr>
              <w:t>
Жеке және заңды тұлғалардың өтініштерін қарастырады, олар бойынша қажетті шара қолданады.</w:t>
            </w:r>
            <w:r>
              <w:br/>
            </w:r>
            <w:r>
              <w:rPr>
                <w:rFonts w:ascii="Times New Roman"/>
                <w:b w:val="false"/>
                <w:i w:val="false"/>
                <w:color w:val="000000"/>
                <w:sz w:val="20"/>
              </w:rPr>
              <w:t>
Полиграфологиялық зерттеу мәселелері бойынша мониторинг, құқықтық актілердің және ҚР құқықтық заңнамасын жүйелейді.</w:t>
            </w:r>
            <w:r>
              <w:br/>
            </w:r>
            <w:r>
              <w:rPr>
                <w:rFonts w:ascii="Times New Roman"/>
                <w:b w:val="false"/>
                <w:i w:val="false"/>
                <w:color w:val="000000"/>
                <w:sz w:val="20"/>
              </w:rPr>
              <w:t>
Департаментте полиграфологиялық зерттеулер жүргізеді.</w:t>
            </w:r>
            <w:r>
              <w:br/>
            </w:r>
            <w:r>
              <w:rPr>
                <w:rFonts w:ascii="Times New Roman"/>
                <w:b w:val="false"/>
                <w:i w:val="false"/>
                <w:color w:val="000000"/>
                <w:sz w:val="20"/>
              </w:rPr>
              <w:t>
Полиграфологиялық зерттеу нәтижелері бойынша құжаттардың есебін жүргізеді және сақтайды.</w:t>
            </w:r>
            <w:r>
              <w:br/>
            </w:r>
            <w:r>
              <w:rPr>
                <w:rFonts w:ascii="Times New Roman"/>
                <w:b w:val="false"/>
                <w:i w:val="false"/>
                <w:color w:val="000000"/>
                <w:sz w:val="20"/>
              </w:rPr>
              <w:t>
Департамент басшылығының басқа да тапсырмаларын орындайды.</w:t>
            </w:r>
          </w:p>
        </w:tc>
      </w:tr>
    </w:tbl>
    <w:bookmarkStart w:name="z156" w:id="260"/>
    <w:p>
      <w:pPr>
        <w:spacing w:after="0"/>
        <w:ind w:left="0"/>
        <w:jc w:val="left"/>
      </w:pPr>
      <w:r>
        <w:rPr>
          <w:rFonts w:ascii="Times New Roman"/>
          <w:b/>
          <w:i w:val="false"/>
          <w:color w:val="000000"/>
        </w:rPr>
        <w:t xml:space="preserve"> 
Ішкі қауіпсіздік бөлімі</w:t>
      </w:r>
    </w:p>
    <w:bookmarkEnd w:id="260"/>
    <w:bookmarkStart w:name="z157" w:id="261"/>
    <w:p>
      <w:pPr>
        <w:spacing w:after="0"/>
        <w:ind w:left="0"/>
        <w:jc w:val="left"/>
      </w:pPr>
      <w:r>
        <w:rPr>
          <w:rFonts w:ascii="Times New Roman"/>
          <w:b/>
          <w:i w:val="false"/>
          <w:color w:val="000000"/>
        </w:rPr>
        <w:t xml:space="preserve"> 
Ішкі қауіпсіздік бөлімінің бастығы</w:t>
      </w:r>
      <w:r>
        <w:br/>
      </w:r>
      <w:r>
        <w:rPr>
          <w:rFonts w:ascii="Times New Roman"/>
          <w:b/>
          <w:i w:val="false"/>
          <w:color w:val="000000"/>
        </w:rPr>
        <w:t>
С-FPО-4 (№10–1)</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кеден ісі)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жедел - тергеу бөлімшелерінде кемінде бес жыл жұмыс өтілі не жеті жыл мемлекеттік қызметте жұмыс өтілі, оның ішінде кемінде үш жыл басшы лауазымдарында не осы санаттағы нақты лауазымдардың функционалдық бағыттарына сәйкес салаларда кемінде тоғыз жыл жұмыс өтілі, оның ішінде басшы лауазымдарында кемінде төрт жыл жұмыс өтілі</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 жұмысын ұйымдастыруды қамтамасыз етеді;</w:t>
            </w:r>
            <w:r>
              <w:br/>
            </w:r>
            <w:r>
              <w:rPr>
                <w:rFonts w:ascii="Times New Roman"/>
                <w:b w:val="false"/>
                <w:i w:val="false"/>
                <w:color w:val="000000"/>
                <w:sz w:val="20"/>
              </w:rPr>
              <w:t>
Мыналарды қамтамасыз етеді және оларға бақылауды жүзеге асырады:</w:t>
            </w:r>
            <w:r>
              <w:br/>
            </w:r>
            <w:r>
              <w:rPr>
                <w:rFonts w:ascii="Times New Roman"/>
                <w:b w:val="false"/>
                <w:i w:val="false"/>
                <w:color w:val="000000"/>
                <w:sz w:val="20"/>
              </w:rPr>
              <w:t>
қызметкерлердің оларға жүктелген міндеттерді, Агенттік, департамент басшылығының тапсырмаларын сапалы және уақытылы орындауларын бақылайды;</w:t>
            </w:r>
            <w:r>
              <w:br/>
            </w:r>
            <w:r>
              <w:rPr>
                <w:rFonts w:ascii="Times New Roman"/>
                <w:b w:val="false"/>
                <w:i w:val="false"/>
                <w:color w:val="000000"/>
                <w:sz w:val="20"/>
              </w:rPr>
              <w:t>
Департаментте өткізілетін алқа мәжілістеріне, аппараттық және жедел кеңестерге, сондай-ақ басқа да іс-шараларға материалдар дайындайды;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ұйымдастырады;</w:t>
            </w:r>
            <w:r>
              <w:br/>
            </w:r>
            <w:r>
              <w:rPr>
                <w:rFonts w:ascii="Times New Roman"/>
                <w:b w:val="false"/>
                <w:i w:val="false"/>
                <w:color w:val="000000"/>
                <w:sz w:val="20"/>
              </w:rPr>
              <w:t>
қызметтік тергеу жүргізуді ұйымдастырады;</w:t>
            </w:r>
            <w:r>
              <w:br/>
            </w:r>
            <w:r>
              <w:rPr>
                <w:rFonts w:ascii="Times New Roman"/>
                <w:b w:val="false"/>
                <w:i w:val="false"/>
                <w:color w:val="000000"/>
                <w:sz w:val="20"/>
              </w:rPr>
              <w:t>
ішкі қауіпсіздікті қамтамасыз ету мәселелері бойынша Агенттіктің Ішкі қауіпсіздік басқармасымен, Департаменттің құрылымдық бөлімшелерімен өзара іс-қимыл жасайды;</w:t>
            </w:r>
            <w:r>
              <w:br/>
            </w:r>
            <w:r>
              <w:rPr>
                <w:rFonts w:ascii="Times New Roman"/>
                <w:b w:val="false"/>
                <w:i w:val="false"/>
                <w:color w:val="000000"/>
                <w:sz w:val="20"/>
              </w:rPr>
              <w:t>
бөлімде құпия және құпия емес істерді жүргізеді;</w:t>
            </w:r>
            <w:r>
              <w:br/>
            </w:r>
            <w:r>
              <w:rPr>
                <w:rFonts w:ascii="Times New Roman"/>
                <w:b w:val="false"/>
                <w:i w:val="false"/>
                <w:color w:val="000000"/>
                <w:sz w:val="20"/>
              </w:rPr>
              <w:t>
ағымдағы және перспективалық жұмыс жоспарларын орындайды;</w:t>
            </w:r>
            <w:r>
              <w:br/>
            </w:r>
            <w:r>
              <w:rPr>
                <w:rFonts w:ascii="Times New Roman"/>
                <w:b w:val="false"/>
                <w:i w:val="false"/>
                <w:color w:val="000000"/>
                <w:sz w:val="20"/>
              </w:rPr>
              <w:t>
бөлім қызметкерлерінің еңбек және қызметтік тәртіптерін сақтауларын қадағалайды;</w:t>
            </w:r>
            <w:r>
              <w:br/>
            </w:r>
            <w:r>
              <w:rPr>
                <w:rFonts w:ascii="Times New Roman"/>
                <w:b w:val="false"/>
                <w:i w:val="false"/>
                <w:color w:val="000000"/>
                <w:sz w:val="20"/>
              </w:rPr>
              <w:t>
Агенттік, Департамент басшылығының басқа да тапсырмаларын орындайды.</w:t>
            </w:r>
          </w:p>
        </w:tc>
      </w:tr>
    </w:tbl>
    <w:bookmarkStart w:name="z158" w:id="262"/>
    <w:p>
      <w:pPr>
        <w:spacing w:after="0"/>
        <w:ind w:left="0"/>
        <w:jc w:val="left"/>
      </w:pPr>
      <w:r>
        <w:rPr>
          <w:rFonts w:ascii="Times New Roman"/>
          <w:b/>
          <w:i w:val="false"/>
          <w:color w:val="000000"/>
        </w:rPr>
        <w:t xml:space="preserve"> 
Ішкі қауіпсіздік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С-FP-7 (№10–2)</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үш жыл, не мемлекеттік органдарда жұмыс өтілі кемінде үш жыл, не осы санаттағы нақты лауазымдардың функционалдық бағыттарына сәйкес салаларда жұмыс өтілі кемінде бес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Департамент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159" w:id="263"/>
    <w:p>
      <w:pPr>
        <w:spacing w:after="0"/>
        <w:ind w:left="0"/>
        <w:jc w:val="left"/>
      </w:pPr>
      <w:r>
        <w:rPr>
          <w:rFonts w:ascii="Times New Roman"/>
          <w:b/>
          <w:i w:val="false"/>
          <w:color w:val="000000"/>
        </w:rPr>
        <w:t xml:space="preserve"> 
Ішкі қауіпсіздік бөлімінің аға инспекторы</w:t>
      </w:r>
      <w:r>
        <w:br/>
      </w:r>
      <w:r>
        <w:rPr>
          <w:rFonts w:ascii="Times New Roman"/>
          <w:b/>
          <w:i w:val="false"/>
          <w:color w:val="000000"/>
        </w:rPr>
        <w:t>
С-FP-8 (№10–3, №10-4)</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екі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Департамент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160" w:id="264"/>
    <w:p>
      <w:pPr>
        <w:spacing w:after="0"/>
        <w:ind w:left="0"/>
        <w:jc w:val="left"/>
      </w:pPr>
      <w:r>
        <w:rPr>
          <w:rFonts w:ascii="Times New Roman"/>
          <w:b/>
          <w:i w:val="false"/>
          <w:color w:val="000000"/>
        </w:rPr>
        <w:t xml:space="preserve"> 
Ішкі қауіпсіздік бөлімінің инспекторы</w:t>
      </w:r>
      <w:r>
        <w:br/>
      </w:r>
      <w:r>
        <w:rPr>
          <w:rFonts w:ascii="Times New Roman"/>
          <w:b/>
          <w:i w:val="false"/>
          <w:color w:val="000000"/>
        </w:rPr>
        <w:t>
С-FP-9 (№10–5)</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не «Әлеуметтік ғылымдар, экономика және бизнес» (есеп және аудит) мамандығы бойынша екінші жоғары білімі бар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жедел-іздестіру бөлімшелерінде жұмыс өтілі кемінде бір жыл, не мемлекеттік органдарда жұмыс өтілі кемінде екі жыл, не осы санаттағы нақты лауазымдардың функционалдық бағыттарына сәйкес салаларда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«Салықтар және бюджетке төленетін басқа да міндетті төлемдер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Департамент басшылығының тапсырмаларын уақытылы және сапалы орындайды;</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жүргізеді;</w:t>
            </w:r>
            <w:r>
              <w:br/>
            </w:r>
            <w:r>
              <w:rPr>
                <w:rFonts w:ascii="Times New Roman"/>
                <w:b w:val="false"/>
                <w:i w:val="false"/>
                <w:color w:val="000000"/>
                <w:sz w:val="20"/>
              </w:rPr>
              <w:t>
ішкі тергеулер мен ішкі аудитті жүргізеді;</w:t>
            </w:r>
            <w:r>
              <w:br/>
            </w:r>
            <w:r>
              <w:rPr>
                <w:rFonts w:ascii="Times New Roman"/>
                <w:b w:val="false"/>
                <w:i w:val="false"/>
                <w:color w:val="000000"/>
                <w:sz w:val="20"/>
              </w:rPr>
              <w:t>
ішкі қауіпсіздікті қамтамасыз ету мәселелері бойынша әдістемелік құралдарды әзірлейді;</w:t>
            </w:r>
            <w:r>
              <w:br/>
            </w:r>
            <w:r>
              <w:rPr>
                <w:rFonts w:ascii="Times New Roman"/>
                <w:b w:val="false"/>
                <w:i w:val="false"/>
                <w:color w:val="000000"/>
                <w:sz w:val="20"/>
              </w:rPr>
              <w:t>
ішкі қауіпсіздікті қамтамасыз ету мәселелері бойынша қаржы полициясы органдарының құрылымдық бөлімшелерімен және басқа да мемлекеттік органдармен өзара іс-қимыл жасасады;</w:t>
            </w:r>
            <w:r>
              <w:br/>
            </w:r>
            <w:r>
              <w:rPr>
                <w:rFonts w:ascii="Times New Roman"/>
                <w:b w:val="false"/>
                <w:i w:val="false"/>
                <w:color w:val="000000"/>
                <w:sz w:val="20"/>
              </w:rPr>
              <w:t>
ішкі қауіпсіздікті қамтамасыз ету мәселелері бойынша аумақтық бөлімшелердің қызметтеріне бақылау жасайды;</w:t>
            </w:r>
            <w:r>
              <w:br/>
            </w:r>
            <w:r>
              <w:rPr>
                <w:rFonts w:ascii="Times New Roman"/>
                <w:b w:val="false"/>
                <w:i w:val="false"/>
                <w:color w:val="000000"/>
                <w:sz w:val="20"/>
              </w:rPr>
              <w:t>
Агенттіктің және Департаменттің кіріс құжаттарын, жоспарлық тапсырмаларын орындайды, есептік және шолу материалдарын белгіленген тәртіпте дайындайды және ұсынады, Агенттіктің және Департаменттің қызметі мәселелері бойынша ішкі және сыртқы құжат айналымын орындайды.</w:t>
            </w:r>
            <w:r>
              <w:br/>
            </w:r>
            <w:r>
              <w:rPr>
                <w:rFonts w:ascii="Times New Roman"/>
                <w:b w:val="false"/>
                <w:i w:val="false"/>
                <w:color w:val="000000"/>
                <w:sz w:val="20"/>
              </w:rPr>
              <w:t>
Қызметтік іс-әрекет мәселелері бойынша өткізілетін мәжілістерге, алқаларға материалдарды уақытылы дайындайды;</w:t>
            </w:r>
            <w:r>
              <w:br/>
            </w:r>
            <w:r>
              <w:rPr>
                <w:rFonts w:ascii="Times New Roman"/>
                <w:b w:val="false"/>
                <w:i w:val="false"/>
                <w:color w:val="000000"/>
                <w:sz w:val="20"/>
              </w:rPr>
              <w:t>
Жоғары тұрған басшылардың басқа да тапсырмаларын орындайды.</w:t>
            </w:r>
          </w:p>
        </w:tc>
      </w:tr>
    </w:tbl>
    <w:bookmarkStart w:name="z161" w:id="265"/>
    <w:p>
      <w:pPr>
        <w:spacing w:after="0"/>
        <w:ind w:left="0"/>
        <w:jc w:val="left"/>
      </w:pPr>
      <w:r>
        <w:rPr>
          <w:rFonts w:ascii="Times New Roman"/>
          <w:b/>
          <w:i w:val="false"/>
          <w:color w:val="000000"/>
        </w:rPr>
        <w:t xml:space="preserve"> 
Экономикалық және қаржылық қылмыстарды ашу басқармасы</w:t>
      </w:r>
    </w:p>
    <w:bookmarkEnd w:id="265"/>
    <w:bookmarkStart w:name="z162" w:id="266"/>
    <w:p>
      <w:pPr>
        <w:spacing w:after="0"/>
        <w:ind w:left="0"/>
        <w:jc w:val="left"/>
      </w:pPr>
      <w:r>
        <w:rPr>
          <w:rFonts w:ascii="Times New Roman"/>
          <w:b/>
          <w:i w:val="false"/>
          <w:color w:val="000000"/>
        </w:rPr>
        <w:t xml:space="preserve"> 
Экономикалық және қаржылық қылмыстарды ашу басқармасының</w:t>
      </w:r>
      <w:r>
        <w:br/>
      </w:r>
      <w:r>
        <w:rPr>
          <w:rFonts w:ascii="Times New Roman"/>
          <w:b/>
          <w:i w:val="false"/>
          <w:color w:val="000000"/>
        </w:rPr>
        <w:t>
бастығы</w:t>
      </w:r>
      <w:r>
        <w:br/>
      </w:r>
      <w:r>
        <w:rPr>
          <w:rFonts w:ascii="Times New Roman"/>
          <w:b/>
          <w:i w:val="false"/>
          <w:color w:val="000000"/>
        </w:rPr>
        <w:t>
С-FPО-3 (№11–1)</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қаржылық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қаржылық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экономика және қаржы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63" w:id="267"/>
    <w:p>
      <w:pPr>
        <w:spacing w:after="0"/>
        <w:ind w:left="0"/>
        <w:jc w:val="left"/>
      </w:pPr>
      <w:r>
        <w:rPr>
          <w:rFonts w:ascii="Times New Roman"/>
          <w:b/>
          <w:i w:val="false"/>
          <w:color w:val="000000"/>
        </w:rPr>
        <w:t xml:space="preserve"> 
ЭҚҚАБ 1-бөлімінің (көлеңкелі экономика саласындағы</w:t>
      </w:r>
      <w:r>
        <w:br/>
      </w:r>
      <w:r>
        <w:rPr>
          <w:rFonts w:ascii="Times New Roman"/>
          <w:b/>
          <w:i w:val="false"/>
          <w:color w:val="000000"/>
        </w:rPr>
        <w:t>
қылмыстарды ашу) бастығы</w:t>
      </w:r>
      <w:r>
        <w:br/>
      </w:r>
      <w:r>
        <w:rPr>
          <w:rFonts w:ascii="Times New Roman"/>
          <w:b/>
          <w:i w:val="false"/>
          <w:color w:val="000000"/>
        </w:rPr>
        <w:t>
С-FPО-5 (№11–2)</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64" w:id="268"/>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(№11-3, №11-4, 11-5)</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65" w:id="269"/>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w:t>
      </w:r>
      <w:r>
        <w:br/>
      </w:r>
      <w:r>
        <w:rPr>
          <w:rFonts w:ascii="Times New Roman"/>
          <w:b/>
          <w:i w:val="false"/>
          <w:color w:val="000000"/>
        </w:rPr>
        <w:t>
аға инспекторы</w:t>
      </w:r>
      <w:r>
        <w:br/>
      </w:r>
      <w:r>
        <w:rPr>
          <w:rFonts w:ascii="Times New Roman"/>
          <w:b/>
          <w:i w:val="false"/>
          <w:color w:val="000000"/>
        </w:rPr>
        <w:t>
С-FPО-8 (№11-6, №11-7, №11-8, №11-9, №11-10)</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66" w:id="270"/>
    <w:p>
      <w:pPr>
        <w:spacing w:after="0"/>
        <w:ind w:left="0"/>
        <w:jc w:val="left"/>
      </w:pPr>
      <w:r>
        <w:rPr>
          <w:rFonts w:ascii="Times New Roman"/>
          <w:b/>
          <w:i w:val="false"/>
          <w:color w:val="000000"/>
        </w:rPr>
        <w:t xml:space="preserve"> 
ЭҚҚАБ 1-бөлімінің</w:t>
      </w:r>
      <w:r>
        <w:br/>
      </w:r>
      <w:r>
        <w:rPr>
          <w:rFonts w:ascii="Times New Roman"/>
          <w:b/>
          <w:i w:val="false"/>
          <w:color w:val="000000"/>
        </w:rPr>
        <w:t>
(көлеңкелі экономика саласындағы қылмыстарды ашу) инспекторы</w:t>
      </w:r>
      <w:r>
        <w:br/>
      </w:r>
      <w:r>
        <w:rPr>
          <w:rFonts w:ascii="Times New Roman"/>
          <w:b/>
          <w:i w:val="false"/>
          <w:color w:val="000000"/>
        </w:rPr>
        <w:t>
С-FPО-9 (№11-11, №11-12, №11-13, №11-14, 11-16)</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Көлеңкелі экономика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67" w:id="271"/>
    <w:p>
      <w:pPr>
        <w:spacing w:after="0"/>
        <w:ind w:left="0"/>
        <w:jc w:val="left"/>
      </w:pPr>
      <w:r>
        <w:rPr>
          <w:rFonts w:ascii="Times New Roman"/>
          <w:b/>
          <w:i w:val="false"/>
          <w:color w:val="000000"/>
        </w:rPr>
        <w:t xml:space="preserve"> 
ЭҚҚАБ 2-бөлімінің бастығы</w:t>
      </w:r>
      <w:r>
        <w:br/>
      </w:r>
      <w:r>
        <w:rPr>
          <w:rFonts w:ascii="Times New Roman"/>
          <w:b/>
          <w:i w:val="false"/>
          <w:color w:val="000000"/>
        </w:rPr>
        <w:t>
(даму институттарының, ұлттық компаниялар мен</w:t>
      </w:r>
      <w:r>
        <w:br/>
      </w:r>
      <w:r>
        <w:rPr>
          <w:rFonts w:ascii="Times New Roman"/>
          <w:b/>
          <w:i w:val="false"/>
          <w:color w:val="000000"/>
        </w:rPr>
        <w:t>
көлік қызметіндегі қылмыстарды ашу)</w:t>
      </w:r>
      <w:r>
        <w:br/>
      </w:r>
      <w:r>
        <w:rPr>
          <w:rFonts w:ascii="Times New Roman"/>
          <w:b/>
          <w:i w:val="false"/>
          <w:color w:val="000000"/>
        </w:rPr>
        <w:t>
С-FPО-5 (№11–17)</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r>
              <w:br/>
            </w:r>
            <w:r>
              <w:rPr>
                <w:rFonts w:ascii="Times New Roman"/>
                <w:b w:val="false"/>
                <w:i w:val="false"/>
                <w:color w:val="000000"/>
                <w:sz w:val="20"/>
              </w:rPr>
              <w:t>
Жоғары тұрған басшылықтың өзге де тапсырмаларын орындайды.</w:t>
            </w:r>
          </w:p>
        </w:tc>
      </w:tr>
    </w:tbl>
    <w:bookmarkStart w:name="z168" w:id="272"/>
    <w:p>
      <w:pPr>
        <w:spacing w:after="0"/>
        <w:ind w:left="0"/>
        <w:jc w:val="left"/>
      </w:pPr>
      <w:r>
        <w:rPr>
          <w:rFonts w:ascii="Times New Roman"/>
          <w:b/>
          <w:i w:val="false"/>
          <w:color w:val="000000"/>
        </w:rPr>
        <w:t xml:space="preserve"> 
ЭҚҚАБ 2-бөлімінің аса маңызды істер жөніндегі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w:t>
      </w:r>
      <w:r>
        <w:br/>
      </w:r>
      <w:r>
        <w:rPr>
          <w:rFonts w:ascii="Times New Roman"/>
          <w:b/>
          <w:i w:val="false"/>
          <w:color w:val="000000"/>
        </w:rPr>
        <w:t>
С-FPО-7 (№11-18, №11-19, №11-20)</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169" w:id="273"/>
    <w:p>
      <w:pPr>
        <w:spacing w:after="0"/>
        <w:ind w:left="0"/>
        <w:jc w:val="left"/>
      </w:pPr>
      <w:r>
        <w:rPr>
          <w:rFonts w:ascii="Times New Roman"/>
          <w:b/>
          <w:i w:val="false"/>
          <w:color w:val="000000"/>
        </w:rPr>
        <w:t xml:space="preserve"> 
ЭҚҚАБ 2-бөлімінің аға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w:t>
      </w:r>
      <w:r>
        <w:br/>
      </w:r>
      <w:r>
        <w:rPr>
          <w:rFonts w:ascii="Times New Roman"/>
          <w:b/>
          <w:i w:val="false"/>
          <w:color w:val="000000"/>
        </w:rPr>
        <w:t>
С-FPО-8 (№11-21, №11-22, №11-23, №11-24, №11-25)</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70" w:id="274"/>
    <w:p>
      <w:pPr>
        <w:spacing w:after="0"/>
        <w:ind w:left="0"/>
        <w:jc w:val="left"/>
      </w:pPr>
      <w:r>
        <w:rPr>
          <w:rFonts w:ascii="Times New Roman"/>
          <w:b/>
          <w:i w:val="false"/>
          <w:color w:val="000000"/>
        </w:rPr>
        <w:t xml:space="preserve"> 
ЭҚҚАБ 2-бөлімінің инспекторы</w:t>
      </w:r>
      <w:r>
        <w:br/>
      </w:r>
      <w:r>
        <w:rPr>
          <w:rFonts w:ascii="Times New Roman"/>
          <w:b/>
          <w:i w:val="false"/>
          <w:color w:val="000000"/>
        </w:rPr>
        <w:t>
(даму институттарының, ұлттық компаниялар мен көлік</w:t>
      </w:r>
      <w:r>
        <w:br/>
      </w:r>
      <w:r>
        <w:rPr>
          <w:rFonts w:ascii="Times New Roman"/>
          <w:b/>
          <w:i w:val="false"/>
          <w:color w:val="000000"/>
        </w:rPr>
        <w:t>
қызметіндегі қылмыстарды ашу)</w:t>
      </w:r>
      <w:r>
        <w:br/>
      </w:r>
      <w:r>
        <w:rPr>
          <w:rFonts w:ascii="Times New Roman"/>
          <w:b/>
          <w:i w:val="false"/>
          <w:color w:val="000000"/>
        </w:rPr>
        <w:t>
С-FPО-9 (№11-25, №11-26, №11-27, №11-28, №11-29, №11-30, №11-31, №11-32)</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институттарының, ұлттық компаниялар мен көлік қызметіндегі экономикалық және қаржылық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w:t>
            </w:r>
            <w:r>
              <w:br/>
            </w:r>
            <w:r>
              <w:rPr>
                <w:rFonts w:ascii="Times New Roman"/>
                <w:b w:val="false"/>
                <w:i w:val="false"/>
                <w:color w:val="000000"/>
                <w:sz w:val="20"/>
              </w:rPr>
              <w:t>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Даму институттарының, ұлттық компаниялар мен көлік қызметі саласында жасалған және жасалатын экономикалық және қаржылық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Жоғары тұрған басшылықтың оған жүктелген өзге де өкілеттіктерді жүзеге асырады.</w:t>
            </w:r>
          </w:p>
        </w:tc>
      </w:tr>
    </w:tbl>
    <w:bookmarkStart w:name="z171" w:id="275"/>
    <w:p>
      <w:pPr>
        <w:spacing w:after="0"/>
        <w:ind w:left="0"/>
        <w:jc w:val="left"/>
      </w:pPr>
      <w:r>
        <w:rPr>
          <w:rFonts w:ascii="Times New Roman"/>
          <w:b/>
          <w:i w:val="false"/>
          <w:color w:val="000000"/>
        </w:rPr>
        <w:t xml:space="preserve"> 
Арнайы басқарма</w:t>
      </w:r>
    </w:p>
    <w:bookmarkEnd w:id="275"/>
    <w:bookmarkStart w:name="z172" w:id="276"/>
    <w:p>
      <w:pPr>
        <w:spacing w:after="0"/>
        <w:ind w:left="0"/>
        <w:jc w:val="left"/>
      </w:pPr>
      <w:r>
        <w:rPr>
          <w:rFonts w:ascii="Times New Roman"/>
          <w:b/>
          <w:i w:val="false"/>
          <w:color w:val="000000"/>
        </w:rPr>
        <w:t xml:space="preserve"> 
Арнайы басқарманың бастығы</w:t>
      </w:r>
      <w:r>
        <w:br/>
      </w:r>
      <w:r>
        <w:rPr>
          <w:rFonts w:ascii="Times New Roman"/>
          <w:b/>
          <w:i w:val="false"/>
          <w:color w:val="000000"/>
        </w:rPr>
        <w:t>
С-FPО-3 (№12–1)</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не оның ішінде басшылық лауазымдарда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 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бұйрықтары мен нұсқауларының орындалуын ұйымдастырады және тікелей жүзеге асырады.</w:t>
            </w:r>
            <w:r>
              <w:br/>
            </w:r>
            <w:r>
              <w:rPr>
                <w:rFonts w:ascii="Times New Roman"/>
                <w:b w:val="false"/>
                <w:i w:val="false"/>
                <w:color w:val="000000"/>
                <w:sz w:val="20"/>
              </w:rPr>
              <w:t>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қызметтік-әскери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173" w:id="277"/>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бастығы</w:t>
      </w:r>
      <w:r>
        <w:br/>
      </w:r>
      <w:r>
        <w:rPr>
          <w:rFonts w:ascii="Times New Roman"/>
          <w:b/>
          <w:i w:val="false"/>
          <w:color w:val="000000"/>
        </w:rPr>
        <w:t>
С-FPО-5 (№12–2)</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174" w:id="278"/>
    <w:p>
      <w:pPr>
        <w:spacing w:after="0"/>
        <w:ind w:left="0"/>
        <w:jc w:val="left"/>
      </w:pPr>
      <w:r>
        <w:rPr>
          <w:rFonts w:ascii="Times New Roman"/>
          <w:b/>
          <w:i w:val="false"/>
          <w:color w:val="000000"/>
        </w:rPr>
        <w:t xml:space="preserve"> 
АБ ҰҚТ және есірткі бизнесін қаржыландыруды анықтау бөлімінің</w:t>
      </w:r>
      <w:r>
        <w:br/>
      </w:r>
      <w:r>
        <w:rPr>
          <w:rFonts w:ascii="Times New Roman"/>
          <w:b/>
          <w:i w:val="false"/>
          <w:color w:val="000000"/>
        </w:rPr>
        <w:t>
аса маңызды істер жөніндегі аға инспекторы</w:t>
      </w:r>
      <w:r>
        <w:br/>
      </w:r>
      <w:r>
        <w:rPr>
          <w:rFonts w:ascii="Times New Roman"/>
          <w:b/>
          <w:i w:val="false"/>
          <w:color w:val="000000"/>
        </w:rPr>
        <w:t>
С-FPО- 7 (№12-3)</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75" w:id="279"/>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аға инспекторы</w:t>
      </w:r>
      <w:r>
        <w:br/>
      </w:r>
      <w:r>
        <w:rPr>
          <w:rFonts w:ascii="Times New Roman"/>
          <w:b/>
          <w:i w:val="false"/>
          <w:color w:val="000000"/>
        </w:rPr>
        <w:t>
С-FPО-8 (№12-4, №12-5)</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76" w:id="280"/>
    <w:p>
      <w:pPr>
        <w:spacing w:after="0"/>
        <w:ind w:left="0"/>
        <w:jc w:val="left"/>
      </w:pPr>
      <w:r>
        <w:rPr>
          <w:rFonts w:ascii="Times New Roman"/>
          <w:b/>
          <w:i w:val="false"/>
          <w:color w:val="000000"/>
        </w:rPr>
        <w:t xml:space="preserve"> 
АБ ҰҚТ және есірткі бизнесін қаржыландыруды анықтау</w:t>
      </w:r>
      <w:r>
        <w:br/>
      </w:r>
      <w:r>
        <w:rPr>
          <w:rFonts w:ascii="Times New Roman"/>
          <w:b/>
          <w:i w:val="false"/>
          <w:color w:val="000000"/>
        </w:rPr>
        <w:t>
бөлімінің инспекторы</w:t>
      </w:r>
      <w:r>
        <w:br/>
      </w:r>
      <w:r>
        <w:rPr>
          <w:rFonts w:ascii="Times New Roman"/>
          <w:b/>
          <w:i w:val="false"/>
          <w:color w:val="000000"/>
        </w:rPr>
        <w:t>
С-FPО-9 (№12-6, №12-7)</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77" w:id="281"/>
    <w:p>
      <w:pPr>
        <w:spacing w:after="0"/>
        <w:ind w:left="0"/>
        <w:jc w:val="left"/>
      </w:pPr>
      <w:r>
        <w:rPr>
          <w:rFonts w:ascii="Times New Roman"/>
          <w:b/>
          <w:i w:val="false"/>
          <w:color w:val="000000"/>
        </w:rPr>
        <w:t xml:space="preserve"> 
АБ АБ діни экстремизмге және терроризмге қарсы</w:t>
      </w:r>
      <w:r>
        <w:br/>
      </w:r>
      <w:r>
        <w:rPr>
          <w:rFonts w:ascii="Times New Roman"/>
          <w:b/>
          <w:i w:val="false"/>
          <w:color w:val="000000"/>
        </w:rPr>
        <w:t>
іс-қимыл бөлімінің бастығы</w:t>
      </w:r>
      <w:r>
        <w:br/>
      </w:r>
      <w:r>
        <w:rPr>
          <w:rFonts w:ascii="Times New Roman"/>
          <w:b/>
          <w:i w:val="false"/>
          <w:color w:val="000000"/>
        </w:rPr>
        <w:t>
С-FPО-5 (№12–8)</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xml:space="preserve">
Басқарманың, Департаменттің және Агенттіктің басшылығымен оған жүктелген өзге де өкілеттіктерін жүзеге асырады. </w:t>
            </w:r>
          </w:p>
        </w:tc>
      </w:tr>
    </w:tbl>
    <w:bookmarkStart w:name="z178" w:id="282"/>
    <w:p>
      <w:pPr>
        <w:spacing w:after="0"/>
        <w:ind w:left="0"/>
        <w:jc w:val="left"/>
      </w:pPr>
      <w:r>
        <w:rPr>
          <w:rFonts w:ascii="Times New Roman"/>
          <w:b/>
          <w:i w:val="false"/>
          <w:color w:val="000000"/>
        </w:rPr>
        <w:t xml:space="preserve"> 
АБ діни экстремизмге және терроризмге қарсы іс-қимыл</w:t>
      </w:r>
      <w:r>
        <w:br/>
      </w:r>
      <w:r>
        <w:rPr>
          <w:rFonts w:ascii="Times New Roman"/>
          <w:b/>
          <w:i w:val="false"/>
          <w:color w:val="000000"/>
        </w:rPr>
        <w:t>
бөлімінің аса маңызды істер жөніндегі аға инспекторы</w:t>
      </w:r>
      <w:r>
        <w:br/>
      </w:r>
      <w:r>
        <w:rPr>
          <w:rFonts w:ascii="Times New Roman"/>
          <w:b/>
          <w:i w:val="false"/>
          <w:color w:val="000000"/>
        </w:rPr>
        <w:t>
С-FPО-7 (№12-9)</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79" w:id="283"/>
    <w:p>
      <w:pPr>
        <w:spacing w:after="0"/>
        <w:ind w:left="0"/>
        <w:jc w:val="left"/>
      </w:pPr>
      <w:r>
        <w:rPr>
          <w:rFonts w:ascii="Times New Roman"/>
          <w:b/>
          <w:i w:val="false"/>
          <w:color w:val="000000"/>
        </w:rPr>
        <w:t xml:space="preserve"> 
АБ діни экстремизмге және терроризмге қарсы іс-қимыл</w:t>
      </w:r>
      <w:r>
        <w:br/>
      </w:r>
      <w:r>
        <w:rPr>
          <w:rFonts w:ascii="Times New Roman"/>
          <w:b/>
          <w:i w:val="false"/>
          <w:color w:val="000000"/>
        </w:rPr>
        <w:t>
тобының аға инспекторы</w:t>
      </w:r>
      <w:r>
        <w:br/>
      </w:r>
      <w:r>
        <w:rPr>
          <w:rFonts w:ascii="Times New Roman"/>
          <w:b/>
          <w:i w:val="false"/>
          <w:color w:val="000000"/>
        </w:rPr>
        <w:t>
С-FPО-8 (№12-10, №12-11)</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0" w:id="284"/>
    <w:p>
      <w:pPr>
        <w:spacing w:after="0"/>
        <w:ind w:left="0"/>
        <w:jc w:val="left"/>
      </w:pPr>
      <w:r>
        <w:rPr>
          <w:rFonts w:ascii="Times New Roman"/>
          <w:b/>
          <w:i w:val="false"/>
          <w:color w:val="000000"/>
        </w:rPr>
        <w:t xml:space="preserve"> 
АБ діни экстремизмге және терроризмге қарсы іс-қимыл</w:t>
      </w:r>
      <w:r>
        <w:br/>
      </w:r>
      <w:r>
        <w:rPr>
          <w:rFonts w:ascii="Times New Roman"/>
          <w:b/>
          <w:i w:val="false"/>
          <w:color w:val="000000"/>
        </w:rPr>
        <w:t>
тобының инспекторы</w:t>
      </w:r>
      <w:r>
        <w:br/>
      </w:r>
      <w:r>
        <w:rPr>
          <w:rFonts w:ascii="Times New Roman"/>
          <w:b/>
          <w:i w:val="false"/>
          <w:color w:val="000000"/>
        </w:rPr>
        <w:t>
С-FPО-9 (№12-12, 12-13)</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0770"/>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w:t>
            </w:r>
            <w:r>
              <w:rPr>
                <w:rFonts w:ascii="Times New Roman"/>
                <w:b w:val="false"/>
                <w:i w:val="false"/>
                <w:color w:val="000000"/>
                <w:sz w:val="20"/>
              </w:rPr>
              <w:t>«Экстремизмге қарсы іс-қимыл туралы»</w:t>
            </w:r>
            <w:r>
              <w:rPr>
                <w:rFonts w:ascii="Times New Roman"/>
                <w:b w:val="false"/>
                <w:i w:val="false"/>
                <w:color w:val="000000"/>
                <w:sz w:val="20"/>
              </w:rPr>
              <w:t>, </w:t>
            </w:r>
            <w:r>
              <w:rPr>
                <w:rFonts w:ascii="Times New Roman"/>
                <w:b w:val="false"/>
                <w:i w:val="false"/>
                <w:color w:val="000000"/>
                <w:sz w:val="20"/>
              </w:rPr>
              <w:t>«Терроризмге қарсы іс-қимыл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1" w:id="285"/>
    <w:p>
      <w:pPr>
        <w:spacing w:after="0"/>
        <w:ind w:left="0"/>
        <w:jc w:val="left"/>
      </w:pPr>
      <w:r>
        <w:rPr>
          <w:rFonts w:ascii="Times New Roman"/>
          <w:b/>
          <w:i w:val="false"/>
          <w:color w:val="000000"/>
        </w:rPr>
        <w:t xml:space="preserve"> 
АБ жедел есеп және талдау бөлімінің бастығы</w:t>
      </w:r>
      <w:r>
        <w:br/>
      </w:r>
      <w:r>
        <w:rPr>
          <w:rFonts w:ascii="Times New Roman"/>
          <w:b/>
          <w:i w:val="false"/>
          <w:color w:val="000000"/>
        </w:rPr>
        <w:t>
С-FPО-5 (№12–14)</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182" w:id="286"/>
    <w:p>
      <w:pPr>
        <w:spacing w:after="0"/>
        <w:ind w:left="0"/>
        <w:jc w:val="left"/>
      </w:pPr>
      <w:r>
        <w:rPr>
          <w:rFonts w:ascii="Times New Roman"/>
          <w:b/>
          <w:i w:val="false"/>
          <w:color w:val="000000"/>
        </w:rPr>
        <w:t xml:space="preserve"> 
АБ жедел есеп және талдау бөлімінің аса маңызды</w:t>
      </w:r>
      <w:r>
        <w:br/>
      </w:r>
      <w:r>
        <w:rPr>
          <w:rFonts w:ascii="Times New Roman"/>
          <w:b/>
          <w:i w:val="false"/>
          <w:color w:val="000000"/>
        </w:rPr>
        <w:t>
істер жөніндегі аға инспекторы</w:t>
      </w:r>
      <w:r>
        <w:br/>
      </w:r>
      <w:r>
        <w:rPr>
          <w:rFonts w:ascii="Times New Roman"/>
          <w:b/>
          <w:i w:val="false"/>
          <w:color w:val="000000"/>
        </w:rPr>
        <w:t>
С-FPО-7 (№12-15)</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3" w:id="287"/>
    <w:p>
      <w:pPr>
        <w:spacing w:after="0"/>
        <w:ind w:left="0"/>
        <w:jc w:val="left"/>
      </w:pPr>
      <w:r>
        <w:rPr>
          <w:rFonts w:ascii="Times New Roman"/>
          <w:b/>
          <w:i w:val="false"/>
          <w:color w:val="000000"/>
        </w:rPr>
        <w:t xml:space="preserve"> 
АБ жедел есеп және талдау бөлімінің аға инспекторы</w:t>
      </w:r>
      <w:r>
        <w:br/>
      </w:r>
      <w:r>
        <w:rPr>
          <w:rFonts w:ascii="Times New Roman"/>
          <w:b/>
          <w:i w:val="false"/>
          <w:color w:val="000000"/>
        </w:rPr>
        <w:t>
С-FPО-8 (№12-16)</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4" w:id="288"/>
    <w:p>
      <w:pPr>
        <w:spacing w:after="0"/>
        <w:ind w:left="0"/>
        <w:jc w:val="left"/>
      </w:pPr>
      <w:r>
        <w:rPr>
          <w:rFonts w:ascii="Times New Roman"/>
          <w:b/>
          <w:i w:val="false"/>
          <w:color w:val="000000"/>
        </w:rPr>
        <w:t xml:space="preserve"> 
АБ жедел есеп және талдау бөлімінің инспекторы</w:t>
      </w:r>
      <w:r>
        <w:br/>
      </w:r>
      <w:r>
        <w:rPr>
          <w:rFonts w:ascii="Times New Roman"/>
          <w:b/>
          <w:i w:val="false"/>
          <w:color w:val="000000"/>
        </w:rPr>
        <w:t>
С-FPО-9 (№12-17)</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5" w:id="289"/>
    <w:p>
      <w:pPr>
        <w:spacing w:after="0"/>
        <w:ind w:left="0"/>
        <w:jc w:val="left"/>
      </w:pPr>
      <w:r>
        <w:rPr>
          <w:rFonts w:ascii="Times New Roman"/>
          <w:b/>
          <w:i w:val="false"/>
          <w:color w:val="000000"/>
        </w:rPr>
        <w:t xml:space="preserve"> 
АБ іздестіру бөлімінің бастығы</w:t>
      </w:r>
      <w:r>
        <w:br/>
      </w:r>
      <w:r>
        <w:rPr>
          <w:rFonts w:ascii="Times New Roman"/>
          <w:b/>
          <w:i w:val="false"/>
          <w:color w:val="000000"/>
        </w:rPr>
        <w:t>
С-FPО-5 (№12–18)</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186" w:id="290"/>
    <w:p>
      <w:pPr>
        <w:spacing w:after="0"/>
        <w:ind w:left="0"/>
        <w:jc w:val="left"/>
      </w:pPr>
      <w:r>
        <w:rPr>
          <w:rFonts w:ascii="Times New Roman"/>
          <w:b/>
          <w:i w:val="false"/>
          <w:color w:val="000000"/>
        </w:rPr>
        <w:t xml:space="preserve"> 
АБ іздестіру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(№12-19)</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7" w:id="291"/>
    <w:p>
      <w:pPr>
        <w:spacing w:after="0"/>
        <w:ind w:left="0"/>
        <w:jc w:val="left"/>
      </w:pPr>
      <w:r>
        <w:rPr>
          <w:rFonts w:ascii="Times New Roman"/>
          <w:b/>
          <w:i w:val="false"/>
          <w:color w:val="000000"/>
        </w:rPr>
        <w:t xml:space="preserve"> 
АБ іздестіру бөлімінің аға инспекторы</w:t>
      </w:r>
      <w:r>
        <w:br/>
      </w:r>
      <w:r>
        <w:rPr>
          <w:rFonts w:ascii="Times New Roman"/>
          <w:b/>
          <w:i w:val="false"/>
          <w:color w:val="000000"/>
        </w:rPr>
        <w:t>
С-FPО-8 (№12-20)</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8" w:id="292"/>
    <w:p>
      <w:pPr>
        <w:spacing w:after="0"/>
        <w:ind w:left="0"/>
        <w:jc w:val="left"/>
      </w:pPr>
      <w:r>
        <w:rPr>
          <w:rFonts w:ascii="Times New Roman"/>
          <w:b/>
          <w:i w:val="false"/>
          <w:color w:val="000000"/>
        </w:rPr>
        <w:t xml:space="preserve"> 
АБ іздестіру бөлімінің инспекторы</w:t>
      </w:r>
      <w:r>
        <w:br/>
      </w:r>
      <w:r>
        <w:rPr>
          <w:rFonts w:ascii="Times New Roman"/>
          <w:b/>
          <w:i w:val="false"/>
          <w:color w:val="000000"/>
        </w:rPr>
        <w:t>
С-FPО-9 (№12-21)</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89" w:id="293"/>
    <w:p>
      <w:pPr>
        <w:spacing w:after="0"/>
        <w:ind w:left="0"/>
        <w:jc w:val="left"/>
      </w:pPr>
      <w:r>
        <w:rPr>
          <w:rFonts w:ascii="Times New Roman"/>
          <w:b/>
          <w:i w:val="false"/>
          <w:color w:val="000000"/>
        </w:rPr>
        <w:t xml:space="preserve"> 
АБ қылмыстық процеске қатысушыларды қорғау бойынша</w:t>
      </w:r>
      <w:r>
        <w:br/>
      </w:r>
      <w:r>
        <w:rPr>
          <w:rFonts w:ascii="Times New Roman"/>
          <w:b/>
          <w:i w:val="false"/>
          <w:color w:val="000000"/>
        </w:rPr>
        <w:t>
аса маңызды істер жөніндегі аға инспекторы</w:t>
      </w:r>
      <w:r>
        <w:br/>
      </w:r>
      <w:r>
        <w:rPr>
          <w:rFonts w:ascii="Times New Roman"/>
          <w:b/>
          <w:i w:val="false"/>
          <w:color w:val="000000"/>
        </w:rPr>
        <w:t>
С-FPО-7 (№12-22)</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қатысушы адамдарды қорғауды қамтамасыз етеді.</w:t>
            </w:r>
            <w:r>
              <w:br/>
            </w:r>
            <w:r>
              <w:rPr>
                <w:rFonts w:ascii="Times New Roman"/>
                <w:b w:val="false"/>
                <w:i w:val="false"/>
                <w:color w:val="000000"/>
                <w:sz w:val="20"/>
              </w:rPr>
              <w:t>
Қызмет көрсету бағыты бойынша есептер, анықтамалар, шолулар дайындайды.</w:t>
            </w:r>
            <w:r>
              <w:br/>
            </w:r>
            <w:r>
              <w:rPr>
                <w:rFonts w:ascii="Times New Roman"/>
                <w:b w:val="false"/>
                <w:i w:val="false"/>
                <w:color w:val="000000"/>
                <w:sz w:val="20"/>
              </w:rPr>
              <w:t>
Азаматтардың конституциялық құқықтарының сақталуын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0" w:id="294"/>
    <w:p>
      <w:pPr>
        <w:spacing w:after="0"/>
        <w:ind w:left="0"/>
        <w:jc w:val="left"/>
      </w:pPr>
      <w:r>
        <w:rPr>
          <w:rFonts w:ascii="Times New Roman"/>
          <w:b/>
          <w:i w:val="false"/>
          <w:color w:val="000000"/>
        </w:rPr>
        <w:t xml:space="preserve"> 
АБ жедел - техникалық бөлімінің бастығы</w:t>
      </w:r>
      <w:r>
        <w:br/>
      </w:r>
      <w:r>
        <w:rPr>
          <w:rFonts w:ascii="Times New Roman"/>
          <w:b/>
          <w:i w:val="false"/>
          <w:color w:val="000000"/>
        </w:rPr>
        <w:t>
С-FPО-5 (№12–23)</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бөлімнің бағыты бойынша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Басқарманың, Департаменттің және Агенттіктің басшылығымен оған жүктелген өзге де өкілеттіктерін жүзеге асырады.</w:t>
            </w:r>
          </w:p>
        </w:tc>
      </w:tr>
    </w:tbl>
    <w:bookmarkStart w:name="z191" w:id="295"/>
    <w:p>
      <w:pPr>
        <w:spacing w:after="0"/>
        <w:ind w:left="0"/>
        <w:jc w:val="left"/>
      </w:pPr>
      <w:r>
        <w:rPr>
          <w:rFonts w:ascii="Times New Roman"/>
          <w:b/>
          <w:i w:val="false"/>
          <w:color w:val="000000"/>
        </w:rPr>
        <w:t xml:space="preserve"> 
АБ жедел - техникалық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(№12-24)</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2" w:id="296"/>
    <w:p>
      <w:pPr>
        <w:spacing w:after="0"/>
        <w:ind w:left="0"/>
        <w:jc w:val="left"/>
      </w:pPr>
      <w:r>
        <w:rPr>
          <w:rFonts w:ascii="Times New Roman"/>
          <w:b/>
          <w:i w:val="false"/>
          <w:color w:val="000000"/>
        </w:rPr>
        <w:t xml:space="preserve"> 
АБ жедел – техникалық бөлімінің аға инспекторы</w:t>
      </w:r>
      <w:r>
        <w:br/>
      </w:r>
      <w:r>
        <w:rPr>
          <w:rFonts w:ascii="Times New Roman"/>
          <w:b/>
          <w:i w:val="false"/>
          <w:color w:val="000000"/>
        </w:rPr>
        <w:t>
С-FPО-8 (№12-25)</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екі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3" w:id="297"/>
    <w:p>
      <w:pPr>
        <w:spacing w:after="0"/>
        <w:ind w:left="0"/>
        <w:jc w:val="left"/>
      </w:pPr>
      <w:r>
        <w:rPr>
          <w:rFonts w:ascii="Times New Roman"/>
          <w:b/>
          <w:i w:val="false"/>
          <w:color w:val="000000"/>
        </w:rPr>
        <w:t xml:space="preserve"> 
АБ жедел – техникалық бөлімінің инспекторы</w:t>
      </w:r>
      <w:r>
        <w:br/>
      </w:r>
      <w:r>
        <w:rPr>
          <w:rFonts w:ascii="Times New Roman"/>
          <w:b/>
          <w:i w:val="false"/>
          <w:color w:val="000000"/>
        </w:rPr>
        <w:t>
С-FPО-9 (№12-26)</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138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не «Техникалық ғылымдар және технологиялар» (ақпараттық жүйелер, автоматтандыру және басқару)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(жедел қызметте) жұмыс өтілі кемінде бір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сала бойынша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Қызмет көрсету саласы бойынша жасалған және жасалатын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194" w:id="298"/>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w:t>
      </w:r>
    </w:p>
    <w:bookmarkEnd w:id="298"/>
    <w:bookmarkStart w:name="z195" w:id="299"/>
    <w:p>
      <w:pPr>
        <w:spacing w:after="0"/>
        <w:ind w:left="0"/>
        <w:jc w:val="left"/>
      </w:pPr>
      <w:r>
        <w:rPr>
          <w:rFonts w:ascii="Times New Roman"/>
          <w:b/>
          <w:i w:val="false"/>
          <w:color w:val="000000"/>
        </w:rPr>
        <w:t xml:space="preserve"> 
Экономикалық қылмыстар бойынша сотқа дейінгі</w:t>
      </w:r>
      <w:r>
        <w:br/>
      </w:r>
      <w:r>
        <w:rPr>
          <w:rFonts w:ascii="Times New Roman"/>
          <w:b/>
          <w:i w:val="false"/>
          <w:color w:val="000000"/>
        </w:rPr>
        <w:t>
іс жүргізу басқармасының бастығы</w:t>
      </w:r>
      <w:r>
        <w:br/>
      </w:r>
      <w:r>
        <w:rPr>
          <w:rFonts w:ascii="Times New Roman"/>
          <w:b/>
          <w:i w:val="false"/>
          <w:color w:val="000000"/>
        </w:rPr>
        <w:t>
С-FPО-3 (№13–1)</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196" w:id="300"/>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бастығы</w:t>
      </w:r>
      <w:r>
        <w:br/>
      </w:r>
      <w:r>
        <w:rPr>
          <w:rFonts w:ascii="Times New Roman"/>
          <w:b/>
          <w:i w:val="false"/>
          <w:color w:val="000000"/>
        </w:rPr>
        <w:t>
С-FPО-5 (№13-2)</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 іздестіру қызметі туралы»</w:t>
            </w:r>
            <w:r>
              <w:rPr>
                <w:rFonts w:ascii="Times New Roman"/>
                <w:b w:val="false"/>
                <w:i w:val="false"/>
                <w:color w:val="000000"/>
                <w:sz w:val="20"/>
              </w:rPr>
              <w:t>,  </w:t>
            </w:r>
            <w:r>
              <w:rPr>
                <w:rFonts w:ascii="Times New Roman"/>
                <w:b w:val="false"/>
                <w:i w:val="false"/>
                <w:color w:val="000000"/>
                <w:sz w:val="20"/>
              </w:rPr>
              <w:t>«Заңсыз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197" w:id="301"/>
    <w:p>
      <w:pPr>
        <w:spacing w:after="0"/>
        <w:ind w:left="0"/>
        <w:jc w:val="left"/>
      </w:pPr>
      <w:r>
        <w:rPr>
          <w:rFonts w:ascii="Times New Roman"/>
          <w:b/>
          <w:i w:val="false"/>
          <w:color w:val="000000"/>
        </w:rPr>
        <w:t xml:space="preserve"> 
ЭҚСДІБ көлеңкелі экономика саласындағы қылмыстар бойынша сотқа</w:t>
      </w:r>
      <w:r>
        <w:br/>
      </w:r>
      <w:r>
        <w:rPr>
          <w:rFonts w:ascii="Times New Roman"/>
          <w:b/>
          <w:i w:val="false"/>
          <w:color w:val="000000"/>
        </w:rPr>
        <w:t>
дейінгі іс жүргізу бөлімінің аса маңызды істер жөніндегі</w:t>
      </w:r>
      <w:r>
        <w:br/>
      </w:r>
      <w:r>
        <w:rPr>
          <w:rFonts w:ascii="Times New Roman"/>
          <w:b/>
          <w:i w:val="false"/>
          <w:color w:val="000000"/>
        </w:rPr>
        <w:t>
аға тергеушісі</w:t>
      </w:r>
      <w:r>
        <w:br/>
      </w:r>
      <w:r>
        <w:rPr>
          <w:rFonts w:ascii="Times New Roman"/>
          <w:b/>
          <w:i w:val="false"/>
          <w:color w:val="000000"/>
        </w:rPr>
        <w:t>
С-FPО-7 (№13-3, №13-4)</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98" w:id="302"/>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аға тергеушісі</w:t>
      </w:r>
      <w:r>
        <w:br/>
      </w:r>
      <w:r>
        <w:rPr>
          <w:rFonts w:ascii="Times New Roman"/>
          <w:b/>
          <w:i w:val="false"/>
          <w:color w:val="000000"/>
        </w:rPr>
        <w:t>
С-FPО-8 ( №13-5, №13-6)</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199" w:id="303"/>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тергеушісі</w:t>
      </w:r>
      <w:r>
        <w:br/>
      </w:r>
      <w:r>
        <w:rPr>
          <w:rFonts w:ascii="Times New Roman"/>
          <w:b/>
          <w:i w:val="false"/>
          <w:color w:val="000000"/>
        </w:rPr>
        <w:t>
С-FPО-9 ( №13-7, №13-8, №13-9)</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00" w:id="304"/>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(№13-10)</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1" w:id="305"/>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(№13-11, №13-12)</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бір жыл не мемлекеттік органдардағы жұмысы кемінде екі жыл немесе осы санаттағы нақты лауазымның функционалдық бағыттарына сәйкес салаларындағы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2" w:id="306"/>
    <w:p>
      <w:pPr>
        <w:spacing w:after="0"/>
        <w:ind w:left="0"/>
        <w:jc w:val="left"/>
      </w:pPr>
      <w:r>
        <w:rPr>
          <w:rFonts w:ascii="Times New Roman"/>
          <w:b/>
          <w:i w:val="false"/>
          <w:color w:val="000000"/>
        </w:rPr>
        <w:t xml:space="preserve"> 
ЭҚСДІБ көлеңкелі экономика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(№13-13, №13-14)</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көлеңкелі экономика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3" w:id="307"/>
    <w:p>
      <w:pPr>
        <w:spacing w:after="0"/>
        <w:ind w:left="0"/>
        <w:jc w:val="left"/>
      </w:pPr>
      <w:r>
        <w:rPr>
          <w:rFonts w:ascii="Times New Roman"/>
          <w:b/>
          <w:i w:val="false"/>
          <w:color w:val="000000"/>
        </w:rPr>
        <w:t xml:space="preserve"> 
ЭҚСДІБ бюджеттік қаржыландыру саласындағы қылмыстар</w:t>
      </w:r>
      <w:r>
        <w:br/>
      </w:r>
      <w:r>
        <w:rPr>
          <w:rFonts w:ascii="Times New Roman"/>
          <w:b/>
          <w:i w:val="false"/>
          <w:color w:val="000000"/>
        </w:rPr>
        <w:t>
бойынша сотқа дейінгі іс жүргізу бөлімінің бастығы</w:t>
      </w:r>
      <w:r>
        <w:br/>
      </w:r>
      <w:r>
        <w:rPr>
          <w:rFonts w:ascii="Times New Roman"/>
          <w:b/>
          <w:i w:val="false"/>
          <w:color w:val="000000"/>
        </w:rPr>
        <w:t>
С-FPО-5 (№13-15)</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жарамдылығының тиісті санаты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204" w:id="308"/>
    <w:p>
      <w:pPr>
        <w:spacing w:after="0"/>
        <w:ind w:left="0"/>
        <w:jc w:val="left"/>
      </w:pPr>
      <w:r>
        <w:rPr>
          <w:rFonts w:ascii="Times New Roman"/>
          <w:b/>
          <w:i w:val="false"/>
          <w:color w:val="000000"/>
        </w:rPr>
        <w:t xml:space="preserve"> 
ЭҚСДІБ бюджеттік қаржыландыру саладағы қылмыстар бойынша сотқа</w:t>
      </w:r>
      <w:r>
        <w:br/>
      </w:r>
      <w:r>
        <w:rPr>
          <w:rFonts w:ascii="Times New Roman"/>
          <w:b/>
          <w:i w:val="false"/>
          <w:color w:val="000000"/>
        </w:rPr>
        <w:t>
дейінгі іс жүргізу бөлімінің аса маңызды істер жөніндегі</w:t>
      </w:r>
      <w:r>
        <w:br/>
      </w:r>
      <w:r>
        <w:rPr>
          <w:rFonts w:ascii="Times New Roman"/>
          <w:b/>
          <w:i w:val="false"/>
          <w:color w:val="000000"/>
        </w:rPr>
        <w:t>
аға тергеушісі</w:t>
      </w:r>
      <w:r>
        <w:br/>
      </w:r>
      <w:r>
        <w:rPr>
          <w:rFonts w:ascii="Times New Roman"/>
          <w:b/>
          <w:i w:val="false"/>
          <w:color w:val="000000"/>
        </w:rPr>
        <w:t>
С-FPО-7 (№13-16)</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10635"/>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05" w:id="309"/>
    <w:p>
      <w:pPr>
        <w:spacing w:after="0"/>
        <w:ind w:left="0"/>
        <w:jc w:val="left"/>
      </w:pPr>
      <w:r>
        <w:rPr>
          <w:rFonts w:ascii="Times New Roman"/>
          <w:b/>
          <w:i w:val="false"/>
          <w:color w:val="000000"/>
        </w:rPr>
        <w:t xml:space="preserve"> 
ЭҚСДІБ бюджеттік қаржыландыру саласындағы қылмыстар</w:t>
      </w:r>
      <w:r>
        <w:br/>
      </w:r>
      <w:r>
        <w:rPr>
          <w:rFonts w:ascii="Times New Roman"/>
          <w:b/>
          <w:i w:val="false"/>
          <w:color w:val="000000"/>
        </w:rPr>
        <w:t>
бойынша сотқа дейінгі іс жүргізу бөлімінің аға тергеушісі</w:t>
      </w:r>
      <w:r>
        <w:br/>
      </w:r>
      <w:r>
        <w:rPr>
          <w:rFonts w:ascii="Times New Roman"/>
          <w:b/>
          <w:i w:val="false"/>
          <w:color w:val="000000"/>
        </w:rPr>
        <w:t>
С-FPО-8 ( №13-17, №13-18)</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06" w:id="310"/>
    <w:p>
      <w:pPr>
        <w:spacing w:after="0"/>
        <w:ind w:left="0"/>
        <w:jc w:val="left"/>
      </w:pPr>
      <w:r>
        <w:rPr>
          <w:rFonts w:ascii="Times New Roman"/>
          <w:b/>
          <w:i w:val="false"/>
          <w:color w:val="000000"/>
        </w:rPr>
        <w:t xml:space="preserve"> 
ЭҚСДІБ бюджеттік қаржыландыру саласындағы қылмыстар</w:t>
      </w:r>
      <w:r>
        <w:br/>
      </w:r>
      <w:r>
        <w:rPr>
          <w:rFonts w:ascii="Times New Roman"/>
          <w:b/>
          <w:i w:val="false"/>
          <w:color w:val="000000"/>
        </w:rPr>
        <w:t>
бойынша сотқа дейінгі іс жүргізу бөлімінің тергеушісі</w:t>
      </w:r>
      <w:r>
        <w:br/>
      </w:r>
      <w:r>
        <w:rPr>
          <w:rFonts w:ascii="Times New Roman"/>
          <w:b/>
          <w:i w:val="false"/>
          <w:color w:val="000000"/>
        </w:rPr>
        <w:t>
С-FPО-9 (№13-19, №13-20, №13-21)</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07" w:id="311"/>
    <w:p>
      <w:pPr>
        <w:spacing w:after="0"/>
        <w:ind w:left="0"/>
        <w:jc w:val="left"/>
      </w:pPr>
      <w:r>
        <w:rPr>
          <w:rFonts w:ascii="Times New Roman"/>
          <w:b/>
          <w:i w:val="false"/>
          <w:color w:val="000000"/>
        </w:rPr>
        <w:t xml:space="preserve"> 
ЭҚСДІБ бюджеттік қаржыландыру саладағы қылмыстар бойынша сотқа</w:t>
      </w:r>
      <w:r>
        <w:br/>
      </w:r>
      <w:r>
        <w:rPr>
          <w:rFonts w:ascii="Times New Roman"/>
          <w:b/>
          <w:i w:val="false"/>
          <w:color w:val="000000"/>
        </w:rPr>
        <w:t>
дейінгі іс жүргізу бөлімінің аса маңызды істер жөніндегі</w:t>
      </w:r>
      <w:r>
        <w:br/>
      </w:r>
      <w:r>
        <w:rPr>
          <w:rFonts w:ascii="Times New Roman"/>
          <w:b/>
          <w:i w:val="false"/>
          <w:color w:val="000000"/>
        </w:rPr>
        <w:t>
аға инспекторы</w:t>
      </w:r>
      <w:r>
        <w:br/>
      </w:r>
      <w:r>
        <w:rPr>
          <w:rFonts w:ascii="Times New Roman"/>
          <w:b/>
          <w:i w:val="false"/>
          <w:color w:val="000000"/>
        </w:rPr>
        <w:t>
С-FPО-7 (№13-22)</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10598"/>
      </w:tblGrid>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w:t>
            </w:r>
          </w:p>
          <w:p>
            <w:pPr>
              <w:spacing w:after="20"/>
              <w:ind w:left="20"/>
              <w:jc w:val="both"/>
            </w:pPr>
            <w:r>
              <w:rPr>
                <w:rFonts w:ascii="Times New Roman"/>
                <w:b w:val="false"/>
                <w:i w:val="false"/>
                <w:color w:val="000000"/>
                <w:sz w:val="20"/>
              </w:rPr>
              <w:t>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8" w:id="312"/>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аға инспекторы</w:t>
      </w:r>
      <w:r>
        <w:br/>
      </w:r>
      <w:r>
        <w:rPr>
          <w:rFonts w:ascii="Times New Roman"/>
          <w:b/>
          <w:i w:val="false"/>
          <w:color w:val="000000"/>
        </w:rPr>
        <w:t>
С-FPО-8 (№13-23)</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09" w:id="313"/>
    <w:p>
      <w:pPr>
        <w:spacing w:after="0"/>
        <w:ind w:left="0"/>
        <w:jc w:val="left"/>
      </w:pPr>
      <w:r>
        <w:rPr>
          <w:rFonts w:ascii="Times New Roman"/>
          <w:b/>
          <w:i w:val="false"/>
          <w:color w:val="000000"/>
        </w:rPr>
        <w:t xml:space="preserve"> 
ЭҚСДІБ бюджеттік қаржыландыру саласындағы қылмыстар бойынша</w:t>
      </w:r>
      <w:r>
        <w:br/>
      </w:r>
      <w:r>
        <w:rPr>
          <w:rFonts w:ascii="Times New Roman"/>
          <w:b/>
          <w:i w:val="false"/>
          <w:color w:val="000000"/>
        </w:rPr>
        <w:t>
сотқа дейінгі іс жүргізу бөлімінің инспекторы</w:t>
      </w:r>
      <w:r>
        <w:br/>
      </w:r>
      <w:r>
        <w:rPr>
          <w:rFonts w:ascii="Times New Roman"/>
          <w:b/>
          <w:i w:val="false"/>
          <w:color w:val="000000"/>
        </w:rPr>
        <w:t>
С-FPО-9 (№13-24, №13-25)</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саласындағы экономикалық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бюджеттік қаржыландыру саласындағы экономикалық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10" w:id="314"/>
    <w:p>
      <w:pPr>
        <w:spacing w:after="0"/>
        <w:ind w:left="0"/>
        <w:jc w:val="left"/>
      </w:pPr>
      <w:r>
        <w:rPr>
          <w:rFonts w:ascii="Times New Roman"/>
          <w:b/>
          <w:i w:val="false"/>
          <w:color w:val="000000"/>
        </w:rPr>
        <w:t xml:space="preserve"> 
Сыбайлас жемқорлық және лауазымдық қылмыстар бойынша сотқа</w:t>
      </w:r>
      <w:r>
        <w:br/>
      </w:r>
      <w:r>
        <w:rPr>
          <w:rFonts w:ascii="Times New Roman"/>
          <w:b/>
          <w:i w:val="false"/>
          <w:color w:val="000000"/>
        </w:rPr>
        <w:t>
дейінгі іс жүргізу басқармасы</w:t>
      </w:r>
    </w:p>
    <w:bookmarkEnd w:id="314"/>
    <w:bookmarkStart w:name="z211" w:id="315"/>
    <w:p>
      <w:pPr>
        <w:spacing w:after="0"/>
        <w:ind w:left="0"/>
        <w:jc w:val="left"/>
      </w:pPr>
      <w:r>
        <w:rPr>
          <w:rFonts w:ascii="Times New Roman"/>
          <w:b/>
          <w:i w:val="false"/>
          <w:color w:val="000000"/>
        </w:rPr>
        <w:t xml:space="preserve"> 
Сыбайлас жемқорлық және лауазымдық қылмыстар бойынша</w:t>
      </w:r>
      <w:r>
        <w:br/>
      </w:r>
      <w:r>
        <w:rPr>
          <w:rFonts w:ascii="Times New Roman"/>
          <w:b/>
          <w:i w:val="false"/>
          <w:color w:val="000000"/>
        </w:rPr>
        <w:t>
сотқа дейінгі іс жүргізу басқармасының бастығы</w:t>
      </w:r>
      <w:r>
        <w:br/>
      </w:r>
      <w:r>
        <w:rPr>
          <w:rFonts w:ascii="Times New Roman"/>
          <w:b/>
          <w:i w:val="false"/>
          <w:color w:val="000000"/>
        </w:rPr>
        <w:t>
С-FPО-3 (№14–1)</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мыналарды:</w:t>
            </w:r>
            <w:r>
              <w:br/>
            </w:r>
            <w:r>
              <w:rPr>
                <w:rFonts w:ascii="Times New Roman"/>
                <w:b w:val="false"/>
                <w:i w:val="false"/>
                <w:color w:val="000000"/>
                <w:sz w:val="20"/>
              </w:rPr>
              <w:t>
Басқарма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тапрсырмаларының сапалы және уақытылы орындалуын;</w:t>
            </w:r>
            <w:r>
              <w:br/>
            </w:r>
            <w:r>
              <w:rPr>
                <w:rFonts w:ascii="Times New Roman"/>
                <w:b w:val="false"/>
                <w:i w:val="false"/>
                <w:color w:val="000000"/>
                <w:sz w:val="20"/>
              </w:rPr>
              <w:t>
Департаменттің құрылымдық бөлімшелерінің өзара іс-қимылын;</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212" w:id="316"/>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(№14-2)</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213" w:id="317"/>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(№14-3)</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xml:space="preserve">
Заңмен көзделген өзге де талаптарды, сондай-ақ Департамент пен Агенттік басшылығының, не оларды алмастыратын адамдардың тапсырмаларын орындайды. </w:t>
            </w:r>
          </w:p>
        </w:tc>
      </w:tr>
    </w:tbl>
    <w:bookmarkStart w:name="z214" w:id="318"/>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№14-4, №14-5)</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15" w:id="319"/>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№14-6, №14-7)</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16" w:id="320"/>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(№14-8)</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17" w:id="321"/>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(№14-9, №14-10)</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18" w:id="322"/>
    <w:p>
      <w:pPr>
        <w:spacing w:after="0"/>
        <w:ind w:left="0"/>
        <w:jc w:val="left"/>
      </w:pPr>
      <w:r>
        <w:rPr>
          <w:rFonts w:ascii="Times New Roman"/>
          <w:b/>
          <w:i w:val="false"/>
          <w:color w:val="000000"/>
        </w:rPr>
        <w:t xml:space="preserve"> 
СЖЛҚСІЖБ әлеуметтік саладағы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(№14-11, №14-12)</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және лауазымдық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және лауазымдық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19" w:id="323"/>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бастығы</w:t>
      </w:r>
      <w:r>
        <w:br/>
      </w:r>
      <w:r>
        <w:rPr>
          <w:rFonts w:ascii="Times New Roman"/>
          <w:b/>
          <w:i w:val="false"/>
          <w:color w:val="000000"/>
        </w:rPr>
        <w:t>
С-FPО-5 (№14-13)</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тең деңгейдегі немесе келесі төмен тұрған санаттағы лауазымдарда кемінде бір жыл, не мемлекеттік қызметтегі жұмыс өтілі кемінде алты жыл, оның ішінде басшылық лауазымдарда кемінде екі жыл, не осы санаттағы нақты лауазымның функционалдық бағыттарына сәйкес салаларындағы жұмыс өтілі кемінде жеті жыл, оның ішінде басшылық лауазымдарда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жұмысына тікелей басшылық жасайды және жұмысын ұйымдастыруды қамтамасыз етеді.</w:t>
            </w:r>
            <w:r>
              <w:br/>
            </w:r>
            <w:r>
              <w:rPr>
                <w:rFonts w:ascii="Times New Roman"/>
                <w:b w:val="false"/>
                <w:i w:val="false"/>
                <w:color w:val="000000"/>
                <w:sz w:val="20"/>
              </w:rPr>
              <w:t>
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қызметкерлерінің өздеріне жүктелген міндеттерді орындауын; олардың Департамент пен Агенттік басшылығының тапсырмаларын сапалы және уақытылы орындауын; Агенттіктің Стратегиялық және Операциялық жоспарының орындалуын; бөлімнің және Департаменттің басқа да бөлімшелерінің Агенттіктің алқа, аппарат және жедел мәжілістеріне, сондай-ақ, Департаментте жүргізілетін басқа да іс-шараларға материалдарды дайындауын; Департамент бастығына және жоғары тұрған мемлекеттік органдарға қызметтік құжаттарды және Департамент бастығының баяндамалары мен сөз сөйлеулерін дайындауды қамтамасыз етеді және бақылауды жүзеге асырады.</w:t>
            </w:r>
          </w:p>
        </w:tc>
      </w:tr>
    </w:tbl>
    <w:bookmarkStart w:name="z220" w:id="324"/>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тергеушісі</w:t>
      </w:r>
      <w:r>
        <w:br/>
      </w:r>
      <w:r>
        <w:rPr>
          <w:rFonts w:ascii="Times New Roman"/>
          <w:b/>
          <w:i w:val="false"/>
          <w:color w:val="000000"/>
        </w:rPr>
        <w:t>
С-FPО-7 (№14-14, №14-15)</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10635"/>
      </w:tblGrid>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21" w:id="325"/>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аға тергеушісі</w:t>
      </w:r>
      <w:r>
        <w:br/>
      </w:r>
      <w:r>
        <w:rPr>
          <w:rFonts w:ascii="Times New Roman"/>
          <w:b/>
          <w:i w:val="false"/>
          <w:color w:val="000000"/>
        </w:rPr>
        <w:t>
С-FPО-8 ( №14-16, №14-17, №14-18)</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22" w:id="326"/>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тергеушісі</w:t>
      </w:r>
      <w:r>
        <w:br/>
      </w:r>
      <w:r>
        <w:rPr>
          <w:rFonts w:ascii="Times New Roman"/>
          <w:b/>
          <w:i w:val="false"/>
          <w:color w:val="000000"/>
        </w:rPr>
        <w:t>
С-FPО-9 ( №14-19, №14-20)</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23" w:id="327"/>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аса маңызды істер жөніндегі аға инспекторы</w:t>
      </w:r>
      <w:r>
        <w:br/>
      </w:r>
      <w:r>
        <w:rPr>
          <w:rFonts w:ascii="Times New Roman"/>
          <w:b/>
          <w:i w:val="false"/>
          <w:color w:val="000000"/>
        </w:rPr>
        <w:t>
С-FPО-7 (№14-21)</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24" w:id="328"/>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аға инспекторы</w:t>
      </w:r>
      <w:r>
        <w:br/>
      </w:r>
      <w:r>
        <w:rPr>
          <w:rFonts w:ascii="Times New Roman"/>
          <w:b/>
          <w:i w:val="false"/>
          <w:color w:val="000000"/>
        </w:rPr>
        <w:t>
С-FPО-8 (№14-22)</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0724"/>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25" w:id="329"/>
    <w:p>
      <w:pPr>
        <w:spacing w:after="0"/>
        <w:ind w:left="0"/>
        <w:jc w:val="left"/>
      </w:pPr>
      <w:r>
        <w:rPr>
          <w:rFonts w:ascii="Times New Roman"/>
          <w:b/>
          <w:i w:val="false"/>
          <w:color w:val="000000"/>
        </w:rPr>
        <w:t xml:space="preserve"> 
СЖЛҚСІЖБ бюджет саласындағы қылмыстар бойынша сотқа дейінгі</w:t>
      </w:r>
      <w:r>
        <w:br/>
      </w:r>
      <w:r>
        <w:rPr>
          <w:rFonts w:ascii="Times New Roman"/>
          <w:b/>
          <w:i w:val="false"/>
          <w:color w:val="000000"/>
        </w:rPr>
        <w:t>
іс жүргізу бөлімінің инспекторы</w:t>
      </w:r>
      <w:r>
        <w:br/>
      </w:r>
      <w:r>
        <w:rPr>
          <w:rFonts w:ascii="Times New Roman"/>
          <w:b/>
          <w:i w:val="false"/>
          <w:color w:val="000000"/>
        </w:rPr>
        <w:t>
С-FPО-9 (№14-23, №14-24)</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0724"/>
      </w:tblGrid>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26" w:id="330"/>
    <w:p>
      <w:pPr>
        <w:spacing w:after="0"/>
        <w:ind w:left="0"/>
        <w:jc w:val="left"/>
      </w:pPr>
      <w:r>
        <w:rPr>
          <w:rFonts w:ascii="Times New Roman"/>
          <w:b/>
          <w:i w:val="false"/>
          <w:color w:val="000000"/>
        </w:rPr>
        <w:t xml:space="preserve"> 
Бақылау – әдістемелік бөлімі</w:t>
      </w:r>
    </w:p>
    <w:bookmarkEnd w:id="330"/>
    <w:bookmarkStart w:name="z227" w:id="331"/>
    <w:p>
      <w:pPr>
        <w:spacing w:after="0"/>
        <w:ind w:left="0"/>
        <w:jc w:val="left"/>
      </w:pPr>
      <w:r>
        <w:rPr>
          <w:rFonts w:ascii="Times New Roman"/>
          <w:b/>
          <w:i w:val="false"/>
          <w:color w:val="000000"/>
        </w:rPr>
        <w:t xml:space="preserve"> 
Бақылау-әдістемелік бөлімінің бастығы</w:t>
      </w:r>
      <w:r>
        <w:br/>
      </w:r>
      <w:r>
        <w:rPr>
          <w:rFonts w:ascii="Times New Roman"/>
          <w:b/>
          <w:i w:val="false"/>
          <w:color w:val="000000"/>
        </w:rPr>
        <w:t>
С-FPО-4 (№15-1)</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екі жыл, мемлекеттік органдардағы жұмыс өтілі кемінде жеті жыл, оның ішінде басшы лауазымдарында кемінде үш жыл, не осы санаттағы нақты лауазымдардың функционалдық бағыттарына сәйкес салаларда жұмыс өтілі кемінде тоғыз жыл, оның ішінде басшы лауазымдарында жұмыс өтілі кемінде төрт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бөлімнің жұмысын ұйымдастыруды;</w:t>
            </w:r>
            <w:r>
              <w:br/>
            </w:r>
            <w:r>
              <w:rPr>
                <w:rFonts w:ascii="Times New Roman"/>
                <w:b w:val="false"/>
                <w:i w:val="false"/>
                <w:color w:val="000000"/>
                <w:sz w:val="20"/>
              </w:rPr>
              <w:t>
Басқарма қызметінің перспективалық және ағымдық жоспарлануын, олардың уақытылы және сапалы орындалуын;</w:t>
            </w:r>
            <w:r>
              <w:br/>
            </w:r>
            <w:r>
              <w:rPr>
                <w:rFonts w:ascii="Times New Roman"/>
                <w:b w:val="false"/>
                <w:i w:val="false"/>
                <w:color w:val="000000"/>
                <w:sz w:val="20"/>
              </w:rPr>
              <w:t>
Басқарма қызметкерлерінің өздеріне жүктелген міндеттерді орындауын, Департамент пен Агенттік басшылығының оларға жүктеген тапсырмаларының сапалы және уақытылы орындалуын;</w:t>
            </w:r>
            <w:r>
              <w:br/>
            </w:r>
            <w:r>
              <w:rPr>
                <w:rFonts w:ascii="Times New Roman"/>
                <w:b w:val="false"/>
                <w:i w:val="false"/>
                <w:color w:val="000000"/>
                <w:sz w:val="20"/>
              </w:rPr>
              <w:t>
Алқа, аппарат мәжілістеріне ақпараттық материалдарды, Агенттік басшылығына баяндамаларды дайындайды.</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w:t>
            </w:r>
            <w:r>
              <w:br/>
            </w:r>
            <w:r>
              <w:rPr>
                <w:rFonts w:ascii="Times New Roman"/>
                <w:b w:val="false"/>
                <w:i w:val="false"/>
                <w:color w:val="000000"/>
                <w:sz w:val="20"/>
              </w:rPr>
              <w:t>
Тергеу тәжірибесі және озық тәжірибе негізінде әдістемелік ұсынымдар мен қаржы полициясы органдарының құзыретіне жататын қылмыстық істерді тергеу туралы нұсқауларды дайындауды және таратуды;</w:t>
            </w:r>
            <w:r>
              <w:br/>
            </w:r>
            <w:r>
              <w:rPr>
                <w:rFonts w:ascii="Times New Roman"/>
                <w:b w:val="false"/>
                <w:i w:val="false"/>
                <w:color w:val="000000"/>
                <w:sz w:val="20"/>
              </w:rPr>
              <w:t>
Аймақаралық қаржы полициясы органдары бөлімшелеріне әдістемелік және тәжірибелік көмек көрсету бойынша жұмысты ұйымдастыруды;</w:t>
            </w:r>
            <w:r>
              <w:br/>
            </w:r>
            <w:r>
              <w:rPr>
                <w:rFonts w:ascii="Times New Roman"/>
                <w:b w:val="false"/>
                <w:i w:val="false"/>
                <w:color w:val="000000"/>
                <w:sz w:val="20"/>
              </w:rPr>
              <w:t>
Статистикалық мәліметтер негізінде тергеу жұмысын жетілдіру және оның тиімділігін арттыру бойынша ұсынымдарды, жұмыстың оң тәжірибесі, тергеудің кемшіліктері туралы ақпараттық хаттарды дайындауды;</w:t>
            </w:r>
            <w:r>
              <w:br/>
            </w:r>
            <w:r>
              <w:rPr>
                <w:rFonts w:ascii="Times New Roman"/>
                <w:b w:val="false"/>
                <w:i w:val="false"/>
                <w:color w:val="000000"/>
                <w:sz w:val="20"/>
              </w:rPr>
              <w:t>
Департамент пен Агенттіктің жоспарлық тапсырмаларын, кіріс құжаттарының орындалуын, есеп және шолу материалдарының белгіленген тәртіпте дайындалуын және ұсынылуын, Департамент пен Агенттік қызметінің мәселелері бойынша ішкі және шығыс құжат айналымының орындалуын;</w:t>
            </w:r>
            <w:r>
              <w:br/>
            </w:r>
            <w:r>
              <w:rPr>
                <w:rFonts w:ascii="Times New Roman"/>
                <w:b w:val="false"/>
                <w:i w:val="false"/>
                <w:color w:val="000000"/>
                <w:sz w:val="20"/>
              </w:rPr>
              <w:t>
Басқарма қызметкерлерінің еңбек және қызметтік тәртіпті сақтауын бақылауды қамтамасыз етеді.</w:t>
            </w:r>
            <w:r>
              <w:br/>
            </w:r>
            <w:r>
              <w:rPr>
                <w:rFonts w:ascii="Times New Roman"/>
                <w:b w:val="false"/>
                <w:i w:val="false"/>
                <w:color w:val="000000"/>
                <w:sz w:val="20"/>
              </w:rPr>
              <w:t>
Жеке және заңды тұлғалардың өтініштерінің, прокурорлардың ұсыныстарының, сот қаулыларының уақытылы қаралуын қамтамасыз етеді.</w:t>
            </w:r>
            <w:r>
              <w:br/>
            </w:r>
            <w:r>
              <w:rPr>
                <w:rFonts w:ascii="Times New Roman"/>
                <w:b w:val="false"/>
                <w:i w:val="false"/>
                <w:color w:val="000000"/>
                <w:sz w:val="20"/>
              </w:rPr>
              <w:t>
Жоғары тұрған басшылықтың өзге де тапсырмаларын орындайды.</w:t>
            </w:r>
          </w:p>
        </w:tc>
      </w:tr>
    </w:tbl>
    <w:bookmarkStart w:name="z228" w:id="332"/>
    <w:p>
      <w:pPr>
        <w:spacing w:after="0"/>
        <w:ind w:left="0"/>
        <w:jc w:val="left"/>
      </w:pPr>
      <w:r>
        <w:rPr>
          <w:rFonts w:ascii="Times New Roman"/>
          <w:b/>
          <w:i w:val="false"/>
          <w:color w:val="000000"/>
        </w:rPr>
        <w:t xml:space="preserve"> 
Бақылау-әдістемелік бөлімінің аса маңызды істер жөніндегі</w:t>
      </w:r>
      <w:r>
        <w:br/>
      </w:r>
      <w:r>
        <w:rPr>
          <w:rFonts w:ascii="Times New Roman"/>
          <w:b/>
          <w:i w:val="false"/>
          <w:color w:val="000000"/>
        </w:rPr>
        <w:t>
аға тергеушісі</w:t>
      </w:r>
      <w:r>
        <w:br/>
      </w:r>
      <w:r>
        <w:rPr>
          <w:rFonts w:ascii="Times New Roman"/>
          <w:b/>
          <w:i w:val="false"/>
          <w:color w:val="000000"/>
        </w:rPr>
        <w:t>
С-FPО-7 (№15-2)</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жұмысы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229" w:id="333"/>
    <w:p>
      <w:pPr>
        <w:spacing w:after="0"/>
        <w:ind w:left="0"/>
        <w:jc w:val="left"/>
      </w:pPr>
      <w:r>
        <w:rPr>
          <w:rFonts w:ascii="Times New Roman"/>
          <w:b/>
          <w:i w:val="false"/>
          <w:color w:val="000000"/>
        </w:rPr>
        <w:t xml:space="preserve"> 
Бақылау – әдістемелік бөлімінің аға тергеушісі</w:t>
      </w:r>
      <w:r>
        <w:br/>
      </w:r>
      <w:r>
        <w:rPr>
          <w:rFonts w:ascii="Times New Roman"/>
          <w:b/>
          <w:i w:val="false"/>
          <w:color w:val="000000"/>
        </w:rPr>
        <w:t>
С-FPО-8 (№15-3, №15-4)</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945"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жұмысы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230" w:id="334"/>
    <w:p>
      <w:pPr>
        <w:spacing w:after="0"/>
        <w:ind w:left="0"/>
        <w:jc w:val="left"/>
      </w:pPr>
      <w:r>
        <w:rPr>
          <w:rFonts w:ascii="Times New Roman"/>
          <w:b/>
          <w:i w:val="false"/>
          <w:color w:val="000000"/>
        </w:rPr>
        <w:t xml:space="preserve"> 
Бақылау – әдістемелік бөлімінің тергеушісі</w:t>
      </w:r>
      <w:r>
        <w:br/>
      </w:r>
      <w:r>
        <w:rPr>
          <w:rFonts w:ascii="Times New Roman"/>
          <w:b/>
          <w:i w:val="false"/>
          <w:color w:val="000000"/>
        </w:rPr>
        <w:t>
С-FPО-9 (№15-5, №15-6, №15-7)</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07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шағымдары мен өтініштерін қарайды.</w:t>
            </w:r>
            <w:r>
              <w:br/>
            </w:r>
            <w:r>
              <w:rPr>
                <w:rFonts w:ascii="Times New Roman"/>
                <w:b w:val="false"/>
                <w:i w:val="false"/>
                <w:color w:val="000000"/>
                <w:sz w:val="20"/>
              </w:rPr>
              <w:t>
Бөлімнің және Департаменттің басқа да бөлімшелерінің қызметкерлерін тарта отырып, өзінің жұмыс бағыты бойынша тергеу іс-шараларын жүргізу бойынша ұсыныстар енгізеді.</w:t>
            </w:r>
            <w:r>
              <w:br/>
            </w:r>
            <w:r>
              <w:rPr>
                <w:rFonts w:ascii="Times New Roman"/>
                <w:b w:val="false"/>
                <w:i w:val="false"/>
                <w:color w:val="000000"/>
                <w:sz w:val="20"/>
              </w:rPr>
              <w:t>
Басқа құқық қорғау және мемлекеттік органдармен қызметтік іс-әрекет мәселелері бойынша өзара іс-қимылын жүзеге асырады.</w:t>
            </w:r>
            <w:r>
              <w:br/>
            </w:r>
            <w:r>
              <w:rPr>
                <w:rFonts w:ascii="Times New Roman"/>
                <w:b w:val="false"/>
                <w:i w:val="false"/>
                <w:color w:val="000000"/>
                <w:sz w:val="20"/>
              </w:rPr>
              <w:t>
Тергеу бағыты бойынша статистикалық мәліметтерді жинайды, оларды ҚР Бас прокуратурасының Құқықтық статистика және арнайы есепке алу жөніндегі комитетімен салыстырып тексереді, оларды есепке ала отырып, сотқа дейінгі іс жүргізу қызметінің нәтижелерін талдайды және қорытындылайды. Тергеу жұмысының негізгі көрсеткіштерін талдайды және қорытындылайды, тергеу жұмысын жақсарту бойынша ұсыныстармен талдау және шолу анықтамаларын дайындайды.</w:t>
            </w:r>
            <w:r>
              <w:br/>
            </w:r>
            <w:r>
              <w:rPr>
                <w:rFonts w:ascii="Times New Roman"/>
                <w:b w:val="false"/>
                <w:i w:val="false"/>
                <w:color w:val="000000"/>
                <w:sz w:val="20"/>
              </w:rPr>
              <w:t>
Азаматтардың конституциялық құқықтарын қамтамасыз ету бойынша шаралар қабылдайды.</w:t>
            </w:r>
            <w:r>
              <w:br/>
            </w:r>
            <w:r>
              <w:rPr>
                <w:rFonts w:ascii="Times New Roman"/>
                <w:b w:val="false"/>
                <w:i w:val="false"/>
                <w:color w:val="000000"/>
                <w:sz w:val="20"/>
              </w:rPr>
              <w:t>
Еңбек және қызметтік тәртіпті сақтайды.</w:t>
            </w:r>
            <w:r>
              <w:br/>
            </w:r>
            <w:r>
              <w:rPr>
                <w:rFonts w:ascii="Times New Roman"/>
                <w:b w:val="false"/>
                <w:i w:val="false"/>
                <w:color w:val="000000"/>
                <w:sz w:val="20"/>
              </w:rPr>
              <w:t>
Жоғары тұрған басшылықтың өзге де тапсырмаларын орындайды.</w:t>
            </w:r>
          </w:p>
        </w:tc>
      </w:tr>
    </w:tbl>
    <w:bookmarkStart w:name="z231" w:id="335"/>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w:t>
      </w:r>
    </w:p>
    <w:bookmarkEnd w:id="335"/>
    <w:bookmarkStart w:name="z232" w:id="336"/>
    <w:p>
      <w:pPr>
        <w:spacing w:after="0"/>
        <w:ind w:left="0"/>
        <w:jc w:val="left"/>
      </w:pPr>
      <w:r>
        <w:rPr>
          <w:rFonts w:ascii="Times New Roman"/>
          <w:b/>
          <w:i w:val="false"/>
          <w:color w:val="000000"/>
        </w:rPr>
        <w:t xml:space="preserve"> 
Сыбайлас жемқорлық туралы істерді ашу және оның алдын алу</w:t>
      </w:r>
      <w:r>
        <w:br/>
      </w:r>
      <w:r>
        <w:rPr>
          <w:rFonts w:ascii="Times New Roman"/>
          <w:b/>
          <w:i w:val="false"/>
          <w:color w:val="000000"/>
        </w:rPr>
        <w:t>
басқармасының бастығы</w:t>
      </w:r>
      <w:r>
        <w:br/>
      </w:r>
      <w:r>
        <w:rPr>
          <w:rFonts w:ascii="Times New Roman"/>
          <w:b/>
          <w:i w:val="false"/>
          <w:color w:val="000000"/>
        </w:rPr>
        <w:t>
С-FPО-3 (№16–1)</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4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33" w:id="337"/>
    <w:p>
      <w:pPr>
        <w:spacing w:after="0"/>
        <w:ind w:left="0"/>
        <w:jc w:val="left"/>
      </w:pPr>
      <w:r>
        <w:rPr>
          <w:rFonts w:ascii="Times New Roman"/>
          <w:b/>
          <w:i w:val="false"/>
          <w:color w:val="000000"/>
        </w:rPr>
        <w:t xml:space="preserve"> 
СЖІААБ 1-бөлімінің бастығы</w:t>
      </w:r>
      <w:r>
        <w:br/>
      </w:r>
      <w:r>
        <w:rPr>
          <w:rFonts w:ascii="Times New Roman"/>
          <w:b/>
          <w:i w:val="false"/>
          <w:color w:val="000000"/>
        </w:rPr>
        <w:t>
(әлеуметтік саладағы сыбайлас жемқорлық көріністерге</w:t>
      </w:r>
      <w:r>
        <w:br/>
      </w:r>
      <w:r>
        <w:rPr>
          <w:rFonts w:ascii="Times New Roman"/>
          <w:b/>
          <w:i w:val="false"/>
          <w:color w:val="000000"/>
        </w:rPr>
        <w:t>
қарсы күрес)</w:t>
      </w:r>
      <w:r>
        <w:br/>
      </w:r>
      <w:r>
        <w:rPr>
          <w:rFonts w:ascii="Times New Roman"/>
          <w:b/>
          <w:i w:val="false"/>
          <w:color w:val="000000"/>
        </w:rPr>
        <w:t>
С-FPО-5 (№16–2)</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бес жыл, не тең деңгейдегі немесе төмен тұрған лауазымдарда кемінде бір жыл, мемлекеттік органдардағы жұмыс өтілі кемінде алты жыл, оның ішінде басшы лауазымдарында кемінде екі жыл, не осы санаттағы нақты лауазымдардың функционалдық бағыттарына сәйкес салаларда жұмыс өтілі кемінде жеті жыл, оның ішінде басшы лауазымдарында жұмыс өтілі кемінде үш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материалдарды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сыбайлас жемқорлық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басшылықпен оған жүктелген өзге де өкілеттіктерді жүзеге асырады.</w:t>
            </w:r>
          </w:p>
        </w:tc>
      </w:tr>
    </w:tbl>
    <w:bookmarkStart w:name="z234" w:id="338"/>
    <w:p>
      <w:pPr>
        <w:spacing w:after="0"/>
        <w:ind w:left="0"/>
        <w:jc w:val="left"/>
      </w:pPr>
      <w:r>
        <w:rPr>
          <w:rFonts w:ascii="Times New Roman"/>
          <w:b/>
          <w:i w:val="false"/>
          <w:color w:val="000000"/>
        </w:rPr>
        <w:t xml:space="preserve"> 
СЖІААБ 1-бөлімінің аса маңызды істер жөніндегі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С-FPО-7 (№16-3, №16-4, №16-5)</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органдарындағы жұмыс өтілі кемінде екі жыл, не мемлекеттік қызметтегі жұмыс өтілі кемінде үш жыл, не осы санаттағы нақты лауазымдардың функционалдық бағыттарына сәйкес салалардағы жұмыс өтілі кемінде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«Мемлекеттік құпиялар туралы»</w:t>
            </w:r>
            <w:r>
              <w:rPr>
                <w:rFonts w:ascii="Times New Roman"/>
                <w:b w:val="false"/>
                <w:i w:val="false"/>
                <w:color w:val="000000"/>
                <w:sz w:val="20"/>
              </w:rPr>
              <w:t xml:space="preserve">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35" w:id="339"/>
    <w:p>
      <w:pPr>
        <w:spacing w:after="0"/>
        <w:ind w:left="0"/>
        <w:jc w:val="left"/>
      </w:pPr>
      <w:r>
        <w:rPr>
          <w:rFonts w:ascii="Times New Roman"/>
          <w:b/>
          <w:i w:val="false"/>
          <w:color w:val="000000"/>
        </w:rPr>
        <w:t xml:space="preserve"> 
СЖІААБ 1-бөлімінің аға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С-FPО-8 (№16-6, №16-7, №16-8, №16-9)</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жұмыс өтілі бір жыл, не мемлекеттік қызметтегі жұмысы кемінде екі жыл, не осы санаттағы нақты лауазымдардың функционалдық бағыттарына сәйкес салалардағы жыл жұмыс өтілі кемінде үш</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36" w:id="340"/>
    <w:p>
      <w:pPr>
        <w:spacing w:after="0"/>
        <w:ind w:left="0"/>
        <w:jc w:val="left"/>
      </w:pPr>
      <w:r>
        <w:rPr>
          <w:rFonts w:ascii="Times New Roman"/>
          <w:b/>
          <w:i w:val="false"/>
          <w:color w:val="000000"/>
        </w:rPr>
        <w:t xml:space="preserve"> 
СЖІААБ 1-бөлімінің инспекторы</w:t>
      </w:r>
      <w:r>
        <w:br/>
      </w:r>
      <w:r>
        <w:rPr>
          <w:rFonts w:ascii="Times New Roman"/>
          <w:b/>
          <w:i w:val="false"/>
          <w:color w:val="000000"/>
        </w:rPr>
        <w:t>
(әлеуметтік саладағы сыбайлас жемқорлық көріністерге қарсы күрес)</w:t>
      </w:r>
      <w:r>
        <w:br/>
      </w:r>
      <w:r>
        <w:rPr>
          <w:rFonts w:ascii="Times New Roman"/>
          <w:b/>
          <w:i w:val="false"/>
          <w:color w:val="000000"/>
        </w:rPr>
        <w:t>
С-FPО-9 (№16-10,№16-11, №16-12, №16-13, №16-14)</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975"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әлеуметтік саладағы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37" w:id="341"/>
    <w:p>
      <w:pPr>
        <w:spacing w:after="0"/>
        <w:ind w:left="0"/>
        <w:jc w:val="left"/>
      </w:pPr>
      <w:r>
        <w:rPr>
          <w:rFonts w:ascii="Times New Roman"/>
          <w:b/>
          <w:i w:val="false"/>
          <w:color w:val="000000"/>
        </w:rPr>
        <w:t xml:space="preserve"> 
СЖІААБ 2-бөлімінің бастығы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С-FPО-5 (№16–15)</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11082"/>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алмасуларын есепке ала отырып, бөлім қызметкерлерінің арасында олардың міндеттерін және келіп түскен материалдар мен өтініштерді бөледі.</w:t>
            </w:r>
            <w:r>
              <w:br/>
            </w:r>
            <w:r>
              <w:rPr>
                <w:rFonts w:ascii="Times New Roman"/>
                <w:b w:val="false"/>
                <w:i w:val="false"/>
                <w:color w:val="000000"/>
                <w:sz w:val="20"/>
              </w:rPr>
              <w:t>
Бөлім жұмысын; есепке алу-тіркеу тәртібінің жүргізуін; материалдарды тексеру барысын; сондай-ақ бөлім қызметкерлерінің өндірісіндегі қылмыстар туралы шағымдар, арыздар мен хабарламалар бойынша шешімдердің уақытылы қабылдануын; заңмен көзделген жеке және заңды тұлғалардың деректі тексерістерінің жүргізілу барысын; қызмет көрсетілетін бағыты бойынша криминогендік жағдайлардың жай-күйі туралы Департамент басшылығына ақпараттың сапалы түрде құрастырылуын бақылайды, сыбайлас жемқорлық қылмыстарды анықтауға, жолын кесуге және ашуға бағытталған жедел-іздестіру қызметін жүргізеді, бөлім қызметкерлерінің еңбек және қызметтік тәртіпті сақтауын бақылайды; бөлімдегі құпиялық режимді қамтамасыз етеді.</w:t>
            </w:r>
            <w:r>
              <w:br/>
            </w:r>
            <w:r>
              <w:rPr>
                <w:rFonts w:ascii="Times New Roman"/>
                <w:b w:val="false"/>
                <w:i w:val="false"/>
                <w:color w:val="000000"/>
                <w:sz w:val="20"/>
              </w:rPr>
              <w:t>
Жоғары тұрған басшылықпен оған жүктелген өзге де өкілеттіктерді жүзеге асырады.</w:t>
            </w:r>
          </w:p>
        </w:tc>
      </w:tr>
    </w:tbl>
    <w:bookmarkStart w:name="z238" w:id="342"/>
    <w:p>
      <w:pPr>
        <w:spacing w:after="0"/>
        <w:ind w:left="0"/>
        <w:jc w:val="left"/>
      </w:pPr>
      <w:r>
        <w:rPr>
          <w:rFonts w:ascii="Times New Roman"/>
          <w:b/>
          <w:i w:val="false"/>
          <w:color w:val="000000"/>
        </w:rPr>
        <w:t xml:space="preserve"> 
СЖІААБ 2-бөлімінің аса маңызды істер жөніндегі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С-FPО-7 (№16-16, №16-17, №16-18)</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жұмыс өтілі кемінде екі жыл, не мемлекеттік қызметте жұмыс өтілі кемінде үш жыл, не осы санаттағы нақты лауазымдардың функционалдық бағыттарына сәйкес салаларда кемінде жұмыс өтілі бес жыл</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Қазақстан Республикасының заңдарын, Қылмыстық және Қылмыстық іс жүргізу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39" w:id="343"/>
    <w:p>
      <w:pPr>
        <w:spacing w:after="0"/>
        <w:ind w:left="0"/>
        <w:jc w:val="left"/>
      </w:pPr>
      <w:r>
        <w:rPr>
          <w:rFonts w:ascii="Times New Roman"/>
          <w:b/>
          <w:i w:val="false"/>
          <w:color w:val="000000"/>
        </w:rPr>
        <w:t xml:space="preserve"> 
СЖІААБ 2-бөлімінің аға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С-FPО-8 (№16-19, №16-20, №16-21, №16-22)</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жұмыс өтілі кемінде бір жыл, не мемлекеттік қызметте жұмыс өтілі кемінде екі жыл, не осы санаттағы нақты лауазымдардың функционалдық бағыттарына сәйкес салаларда жұмыс өтілі кемінде үш жыл </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40" w:id="344"/>
    <w:p>
      <w:pPr>
        <w:spacing w:after="0"/>
        <w:ind w:left="0"/>
        <w:jc w:val="left"/>
      </w:pPr>
      <w:r>
        <w:rPr>
          <w:rFonts w:ascii="Times New Roman"/>
          <w:b/>
          <w:i w:val="false"/>
          <w:color w:val="000000"/>
        </w:rPr>
        <w:t xml:space="preserve"> 
СЖІААБ 2-бөлімінің инспекторы</w:t>
      </w:r>
      <w:r>
        <w:br/>
      </w:r>
      <w:r>
        <w:rPr>
          <w:rFonts w:ascii="Times New Roman"/>
          <w:b/>
          <w:i w:val="false"/>
          <w:color w:val="000000"/>
        </w:rPr>
        <w:t>
(бюджет саласындағы сыбайлас жемқорлық көріністерге қарсы күрес)</w:t>
      </w:r>
      <w:r>
        <w:br/>
      </w:r>
      <w:r>
        <w:rPr>
          <w:rFonts w:ascii="Times New Roman"/>
          <w:b/>
          <w:i w:val="false"/>
          <w:color w:val="000000"/>
        </w:rPr>
        <w:t xml:space="preserve">
С-FPО-9 (№16-23, №16-24, №16-25, №16-27, №16-28)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5"/>
        <w:gridCol w:w="10755"/>
      </w:tblGrid>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бюджет саласындағы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41" w:id="345"/>
    <w:p>
      <w:pPr>
        <w:spacing w:after="0"/>
        <w:ind w:left="0"/>
        <w:jc w:val="left"/>
      </w:pPr>
      <w:r>
        <w:rPr>
          <w:rFonts w:ascii="Times New Roman"/>
          <w:b/>
          <w:i w:val="false"/>
          <w:color w:val="000000"/>
        </w:rPr>
        <w:t xml:space="preserve"> 
Мақтаарал аймағы бойынша ауданаралық қаржы полициясы басқармасы</w:t>
      </w:r>
    </w:p>
    <w:bookmarkEnd w:id="345"/>
    <w:bookmarkStart w:name="z242" w:id="346"/>
    <w:p>
      <w:pPr>
        <w:spacing w:after="0"/>
        <w:ind w:left="0"/>
        <w:jc w:val="left"/>
      </w:pPr>
      <w:r>
        <w:rPr>
          <w:rFonts w:ascii="Times New Roman"/>
          <w:b/>
          <w:i w:val="false"/>
          <w:color w:val="000000"/>
        </w:rPr>
        <w:t xml:space="preserve"> 
Мақтаарал аймағы бойынша АҚПБ бастығы</w:t>
      </w:r>
      <w:r>
        <w:br/>
      </w:r>
      <w:r>
        <w:rPr>
          <w:rFonts w:ascii="Times New Roman"/>
          <w:b/>
          <w:i w:val="false"/>
          <w:color w:val="000000"/>
        </w:rPr>
        <w:t>
С-FPО-3 (№17–1)</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43" w:id="347"/>
    <w:p>
      <w:pPr>
        <w:spacing w:after="0"/>
        <w:ind w:left="0"/>
        <w:jc w:val="left"/>
      </w:pPr>
      <w:r>
        <w:rPr>
          <w:rFonts w:ascii="Times New Roman"/>
          <w:b/>
          <w:i w:val="false"/>
          <w:color w:val="000000"/>
        </w:rPr>
        <w:t xml:space="preserve"> 
Мақтаарал аймағы бойынша АҚПБ бастығының орынбасары</w:t>
      </w:r>
      <w:r>
        <w:br/>
      </w:r>
      <w:r>
        <w:rPr>
          <w:rFonts w:ascii="Times New Roman"/>
          <w:b/>
          <w:i w:val="false"/>
          <w:color w:val="000000"/>
        </w:rPr>
        <w:t>
С-FPО-4 (№17–2)</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44" w:id="348"/>
    <w:p>
      <w:pPr>
        <w:spacing w:after="0"/>
        <w:ind w:left="0"/>
        <w:jc w:val="left"/>
      </w:pPr>
      <w:r>
        <w:rPr>
          <w:rFonts w:ascii="Times New Roman"/>
          <w:b/>
          <w:i w:val="false"/>
          <w:color w:val="000000"/>
        </w:rPr>
        <w:t xml:space="preserve"> 
Мақтаарал аймағы бойынша қаржы полициясы басқармасының аса</w:t>
      </w:r>
      <w:r>
        <w:br/>
      </w:r>
      <w:r>
        <w:rPr>
          <w:rFonts w:ascii="Times New Roman"/>
          <w:b/>
          <w:i w:val="false"/>
          <w:color w:val="000000"/>
        </w:rPr>
        <w:t>
маңызды істері жөніндегі аға инспекторы</w:t>
      </w:r>
      <w:r>
        <w:br/>
      </w:r>
      <w:r>
        <w:rPr>
          <w:rFonts w:ascii="Times New Roman"/>
          <w:b/>
          <w:i w:val="false"/>
          <w:color w:val="000000"/>
        </w:rPr>
        <w:t>
С-FPО-7 (№17-3)</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45" w:id="349"/>
    <w:p>
      <w:pPr>
        <w:spacing w:after="0"/>
        <w:ind w:left="0"/>
        <w:jc w:val="left"/>
      </w:pPr>
      <w:r>
        <w:rPr>
          <w:rFonts w:ascii="Times New Roman"/>
          <w:b/>
          <w:i w:val="false"/>
          <w:color w:val="000000"/>
        </w:rPr>
        <w:t xml:space="preserve"> 
Мақтаарал аймағы бойынша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(№17-4)</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46" w:id="350"/>
    <w:p>
      <w:pPr>
        <w:spacing w:after="0"/>
        <w:ind w:left="0"/>
        <w:jc w:val="left"/>
      </w:pPr>
      <w:r>
        <w:rPr>
          <w:rFonts w:ascii="Times New Roman"/>
          <w:b/>
          <w:i w:val="false"/>
          <w:color w:val="000000"/>
        </w:rPr>
        <w:t xml:space="preserve"> 
Мақтаарал аймағы бойынша қаржы полициясы басқармасының</w:t>
      </w:r>
      <w:r>
        <w:br/>
      </w:r>
      <w:r>
        <w:rPr>
          <w:rFonts w:ascii="Times New Roman"/>
          <w:b/>
          <w:i w:val="false"/>
          <w:color w:val="000000"/>
        </w:rPr>
        <w:t>
инспекторы</w:t>
      </w:r>
      <w:r>
        <w:br/>
      </w:r>
      <w:r>
        <w:rPr>
          <w:rFonts w:ascii="Times New Roman"/>
          <w:b/>
          <w:i w:val="false"/>
          <w:color w:val="000000"/>
        </w:rPr>
        <w:t>
С-FPО-9 (№17-5, №17-6)</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47" w:id="351"/>
    <w:p>
      <w:pPr>
        <w:spacing w:after="0"/>
        <w:ind w:left="0"/>
        <w:jc w:val="left"/>
      </w:pPr>
      <w:r>
        <w:rPr>
          <w:rFonts w:ascii="Times New Roman"/>
          <w:b/>
          <w:i w:val="false"/>
          <w:color w:val="000000"/>
        </w:rPr>
        <w:t xml:space="preserve"> 
Мақтаарал аймағы бойынша қаржы полициясы басқармасының</w:t>
      </w:r>
      <w:r>
        <w:br/>
      </w:r>
      <w:r>
        <w:rPr>
          <w:rFonts w:ascii="Times New Roman"/>
          <w:b/>
          <w:i w:val="false"/>
          <w:color w:val="000000"/>
        </w:rPr>
        <w:t>
аға тергеушісі</w:t>
      </w:r>
      <w:r>
        <w:br/>
      </w:r>
      <w:r>
        <w:rPr>
          <w:rFonts w:ascii="Times New Roman"/>
          <w:b/>
          <w:i w:val="false"/>
          <w:color w:val="000000"/>
        </w:rPr>
        <w:t>
С-FPО-8 (№17-7)</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248" w:id="352"/>
    <w:p>
      <w:pPr>
        <w:spacing w:after="0"/>
        <w:ind w:left="0"/>
        <w:jc w:val="left"/>
      </w:pPr>
      <w:r>
        <w:rPr>
          <w:rFonts w:ascii="Times New Roman"/>
          <w:b/>
          <w:i w:val="false"/>
          <w:color w:val="000000"/>
        </w:rPr>
        <w:t xml:space="preserve"> 
Сарыағаш ауданы бойынша қаржы полициясы басқармасы</w:t>
      </w:r>
    </w:p>
    <w:bookmarkEnd w:id="352"/>
    <w:bookmarkStart w:name="z249" w:id="353"/>
    <w:p>
      <w:pPr>
        <w:spacing w:after="0"/>
        <w:ind w:left="0"/>
        <w:jc w:val="left"/>
      </w:pPr>
      <w:r>
        <w:rPr>
          <w:rFonts w:ascii="Times New Roman"/>
          <w:b/>
          <w:i w:val="false"/>
          <w:color w:val="000000"/>
        </w:rPr>
        <w:t xml:space="preserve"> 
Сарыағаш ауданы бойынша қаржы полициясы басқармасының бастығы</w:t>
      </w:r>
      <w:r>
        <w:br/>
      </w:r>
      <w:r>
        <w:rPr>
          <w:rFonts w:ascii="Times New Roman"/>
          <w:b/>
          <w:i w:val="false"/>
          <w:color w:val="000000"/>
        </w:rPr>
        <w:t>
С-FPО-3 (№18–1)</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50" w:id="354"/>
    <w:p>
      <w:pPr>
        <w:spacing w:after="0"/>
        <w:ind w:left="0"/>
        <w:jc w:val="left"/>
      </w:pPr>
      <w:r>
        <w:rPr>
          <w:rFonts w:ascii="Times New Roman"/>
          <w:b/>
          <w:i w:val="false"/>
          <w:color w:val="000000"/>
        </w:rPr>
        <w:t xml:space="preserve"> 
Сарыағаш аймағы бойынша АҚПБ бастығының орынбасары</w:t>
      </w:r>
      <w:r>
        <w:br/>
      </w:r>
      <w:r>
        <w:rPr>
          <w:rFonts w:ascii="Times New Roman"/>
          <w:b/>
          <w:i w:val="false"/>
          <w:color w:val="000000"/>
        </w:rPr>
        <w:t>
С-FPО-4 (№18–2)</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51" w:id="355"/>
    <w:p>
      <w:pPr>
        <w:spacing w:after="0"/>
        <w:ind w:left="0"/>
        <w:jc w:val="left"/>
      </w:pPr>
      <w:r>
        <w:rPr>
          <w:rFonts w:ascii="Times New Roman"/>
          <w:b/>
          <w:i w:val="false"/>
          <w:color w:val="000000"/>
        </w:rPr>
        <w:t xml:space="preserve"> 
Сарыағаш аймағы бойынша қаржы полициясы басқармасының</w:t>
      </w:r>
      <w:r>
        <w:br/>
      </w:r>
      <w:r>
        <w:rPr>
          <w:rFonts w:ascii="Times New Roman"/>
          <w:b/>
          <w:i w:val="false"/>
          <w:color w:val="000000"/>
        </w:rPr>
        <w:t>
аса маңызды істері жөніндегі аға инспекторы</w:t>
      </w:r>
      <w:r>
        <w:br/>
      </w:r>
      <w:r>
        <w:rPr>
          <w:rFonts w:ascii="Times New Roman"/>
          <w:b/>
          <w:i w:val="false"/>
          <w:color w:val="000000"/>
        </w:rPr>
        <w:t>
С-FPО-7 (№18-3)</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52" w:id="356"/>
    <w:p>
      <w:pPr>
        <w:spacing w:after="0"/>
        <w:ind w:left="0"/>
        <w:jc w:val="left"/>
      </w:pPr>
      <w:r>
        <w:rPr>
          <w:rFonts w:ascii="Times New Roman"/>
          <w:b/>
          <w:i w:val="false"/>
          <w:color w:val="000000"/>
        </w:rPr>
        <w:t xml:space="preserve"> 
Сарыағаш аймағы бойынша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(№18-5, №18-6)</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53" w:id="357"/>
    <w:p>
      <w:pPr>
        <w:spacing w:after="0"/>
        <w:ind w:left="0"/>
        <w:jc w:val="left"/>
      </w:pPr>
      <w:r>
        <w:rPr>
          <w:rFonts w:ascii="Times New Roman"/>
          <w:b/>
          <w:i w:val="false"/>
          <w:color w:val="000000"/>
        </w:rPr>
        <w:t xml:space="preserve"> 
Сарыағаш аймағы бойынша қаржы полициясы басқармасының</w:t>
      </w:r>
      <w:r>
        <w:br/>
      </w:r>
      <w:r>
        <w:rPr>
          <w:rFonts w:ascii="Times New Roman"/>
          <w:b/>
          <w:i w:val="false"/>
          <w:color w:val="000000"/>
        </w:rPr>
        <w:t>
инспекторы</w:t>
      </w:r>
      <w:r>
        <w:br/>
      </w:r>
      <w:r>
        <w:rPr>
          <w:rFonts w:ascii="Times New Roman"/>
          <w:b/>
          <w:i w:val="false"/>
          <w:color w:val="000000"/>
        </w:rPr>
        <w:t>
С-FPО-9 (№18-7, №18-8, №18-9)</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54" w:id="358"/>
    <w:p>
      <w:pPr>
        <w:spacing w:after="0"/>
        <w:ind w:left="0"/>
        <w:jc w:val="left"/>
      </w:pPr>
      <w:r>
        <w:rPr>
          <w:rFonts w:ascii="Times New Roman"/>
          <w:b/>
          <w:i w:val="false"/>
          <w:color w:val="000000"/>
        </w:rPr>
        <w:t xml:space="preserve"> 
Сарыағаш аймағы бойынша қаржы полициясы басқармасының</w:t>
      </w:r>
      <w:r>
        <w:br/>
      </w:r>
      <w:r>
        <w:rPr>
          <w:rFonts w:ascii="Times New Roman"/>
          <w:b/>
          <w:i w:val="false"/>
          <w:color w:val="000000"/>
        </w:rPr>
        <w:t>
аға тергеушісі</w:t>
      </w:r>
      <w:r>
        <w:br/>
      </w:r>
      <w:r>
        <w:rPr>
          <w:rFonts w:ascii="Times New Roman"/>
          <w:b/>
          <w:i w:val="false"/>
          <w:color w:val="000000"/>
        </w:rPr>
        <w:t>
С-FPО-8 (№18-10, №18-11)</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255" w:id="359"/>
    <w:p>
      <w:pPr>
        <w:spacing w:after="0"/>
        <w:ind w:left="0"/>
        <w:jc w:val="left"/>
      </w:pPr>
      <w:r>
        <w:rPr>
          <w:rFonts w:ascii="Times New Roman"/>
          <w:b/>
          <w:i w:val="false"/>
          <w:color w:val="000000"/>
        </w:rPr>
        <w:t xml:space="preserve"> 
Сарыағаш аймағы бойынша қаржы полициясы басқармасының тергеушісі</w:t>
      </w:r>
      <w:r>
        <w:br/>
      </w:r>
      <w:r>
        <w:rPr>
          <w:rFonts w:ascii="Times New Roman"/>
          <w:b/>
          <w:i w:val="false"/>
          <w:color w:val="000000"/>
        </w:rPr>
        <w:t>
С-FPО-9 (№18-12)</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256" w:id="360"/>
    <w:p>
      <w:pPr>
        <w:spacing w:after="0"/>
        <w:ind w:left="0"/>
        <w:jc w:val="left"/>
      </w:pPr>
      <w:r>
        <w:rPr>
          <w:rFonts w:ascii="Times New Roman"/>
          <w:b/>
          <w:i w:val="false"/>
          <w:color w:val="000000"/>
        </w:rPr>
        <w:t xml:space="preserve"> 
Сайрам аймағы бойынша ауданаралық қаржы полициясы басқармасы</w:t>
      </w:r>
    </w:p>
    <w:bookmarkEnd w:id="360"/>
    <w:bookmarkStart w:name="z257" w:id="361"/>
    <w:p>
      <w:pPr>
        <w:spacing w:after="0"/>
        <w:ind w:left="0"/>
        <w:jc w:val="left"/>
      </w:pPr>
      <w:r>
        <w:rPr>
          <w:rFonts w:ascii="Times New Roman"/>
          <w:b/>
          <w:i w:val="false"/>
          <w:color w:val="000000"/>
        </w:rPr>
        <w:t xml:space="preserve"> 
Сайрам аймағы бойынша қаржы полициясы басқармасының бастығы</w:t>
      </w:r>
      <w:r>
        <w:br/>
      </w:r>
      <w:r>
        <w:rPr>
          <w:rFonts w:ascii="Times New Roman"/>
          <w:b/>
          <w:i w:val="false"/>
          <w:color w:val="000000"/>
        </w:rPr>
        <w:t>
С-FPО-3 (№19–1)</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58" w:id="362"/>
    <w:p>
      <w:pPr>
        <w:spacing w:after="0"/>
        <w:ind w:left="0"/>
        <w:jc w:val="left"/>
      </w:pPr>
      <w:r>
        <w:rPr>
          <w:rFonts w:ascii="Times New Roman"/>
          <w:b/>
          <w:i w:val="false"/>
          <w:color w:val="000000"/>
        </w:rPr>
        <w:t xml:space="preserve"> 
Сайрам аймағы бойынша қаржы полициясы басқармасының</w:t>
      </w:r>
      <w:r>
        <w:br/>
      </w:r>
      <w:r>
        <w:rPr>
          <w:rFonts w:ascii="Times New Roman"/>
          <w:b/>
          <w:i w:val="false"/>
          <w:color w:val="000000"/>
        </w:rPr>
        <w:t>
бастығының орынбасары</w:t>
      </w:r>
      <w:r>
        <w:br/>
      </w:r>
      <w:r>
        <w:rPr>
          <w:rFonts w:ascii="Times New Roman"/>
          <w:b/>
          <w:i w:val="false"/>
          <w:color w:val="000000"/>
        </w:rPr>
        <w:t>
С-FPО-4 (№19–2)</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59" w:id="363"/>
    <w:p>
      <w:pPr>
        <w:spacing w:after="0"/>
        <w:ind w:left="0"/>
        <w:jc w:val="left"/>
      </w:pPr>
      <w:r>
        <w:rPr>
          <w:rFonts w:ascii="Times New Roman"/>
          <w:b/>
          <w:i w:val="false"/>
          <w:color w:val="000000"/>
        </w:rPr>
        <w:t xml:space="preserve"> 
Сайрам аймағы бойынша қаржы полициясы басқармасының аса маңызды</w:t>
      </w:r>
      <w:r>
        <w:br/>
      </w:r>
      <w:r>
        <w:rPr>
          <w:rFonts w:ascii="Times New Roman"/>
          <w:b/>
          <w:i w:val="false"/>
          <w:color w:val="000000"/>
        </w:rPr>
        <w:t>
істері жөніндегі аға инспекторы</w:t>
      </w:r>
      <w:r>
        <w:br/>
      </w:r>
      <w:r>
        <w:rPr>
          <w:rFonts w:ascii="Times New Roman"/>
          <w:b/>
          <w:i w:val="false"/>
          <w:color w:val="000000"/>
        </w:rPr>
        <w:t>
С-FPО-7 (№19-3)</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60" w:id="364"/>
    <w:p>
      <w:pPr>
        <w:spacing w:after="0"/>
        <w:ind w:left="0"/>
        <w:jc w:val="left"/>
      </w:pPr>
      <w:r>
        <w:rPr>
          <w:rFonts w:ascii="Times New Roman"/>
          <w:b/>
          <w:i w:val="false"/>
          <w:color w:val="000000"/>
        </w:rPr>
        <w:t xml:space="preserve"> 
Сайрам аймағы бойынша қаржы полициясы басқармасының</w:t>
      </w:r>
      <w:r>
        <w:br/>
      </w:r>
      <w:r>
        <w:rPr>
          <w:rFonts w:ascii="Times New Roman"/>
          <w:b/>
          <w:i w:val="false"/>
          <w:color w:val="000000"/>
        </w:rPr>
        <w:t>
аға инспекторы</w:t>
      </w:r>
      <w:r>
        <w:br/>
      </w:r>
      <w:r>
        <w:rPr>
          <w:rFonts w:ascii="Times New Roman"/>
          <w:b/>
          <w:i w:val="false"/>
          <w:color w:val="000000"/>
        </w:rPr>
        <w:t>
С-FPО-8 (№19-4, №19-5)</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61" w:id="365"/>
    <w:p>
      <w:pPr>
        <w:spacing w:after="0"/>
        <w:ind w:left="0"/>
        <w:jc w:val="left"/>
      </w:pPr>
      <w:r>
        <w:rPr>
          <w:rFonts w:ascii="Times New Roman"/>
          <w:b/>
          <w:i w:val="false"/>
          <w:color w:val="000000"/>
        </w:rPr>
        <w:t xml:space="preserve"> 
Сайрам аймағы бойынша қаржы полициясы басқармасының инспекторы</w:t>
      </w:r>
      <w:r>
        <w:br/>
      </w:r>
      <w:r>
        <w:rPr>
          <w:rFonts w:ascii="Times New Roman"/>
          <w:b/>
          <w:i w:val="false"/>
          <w:color w:val="000000"/>
        </w:rPr>
        <w:t>
С-FPО-8 (№19-6, №19-7, №19-8)</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62" w:id="366"/>
    <w:p>
      <w:pPr>
        <w:spacing w:after="0"/>
        <w:ind w:left="0"/>
        <w:jc w:val="left"/>
      </w:pPr>
      <w:r>
        <w:rPr>
          <w:rFonts w:ascii="Times New Roman"/>
          <w:b/>
          <w:i w:val="false"/>
          <w:color w:val="000000"/>
        </w:rPr>
        <w:t xml:space="preserve"> 
Сайрам аймағы бойынша қаржы полициясы басқармасының</w:t>
      </w:r>
      <w:r>
        <w:br/>
      </w:r>
      <w:r>
        <w:rPr>
          <w:rFonts w:ascii="Times New Roman"/>
          <w:b/>
          <w:i w:val="false"/>
          <w:color w:val="000000"/>
        </w:rPr>
        <w:t>
аға тергеушісі</w:t>
      </w:r>
      <w:r>
        <w:br/>
      </w:r>
      <w:r>
        <w:rPr>
          <w:rFonts w:ascii="Times New Roman"/>
          <w:b/>
          <w:i w:val="false"/>
          <w:color w:val="000000"/>
        </w:rPr>
        <w:t>
С-FPО-8 (№19-9)</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263" w:id="367"/>
    <w:p>
      <w:pPr>
        <w:spacing w:after="0"/>
        <w:ind w:left="0"/>
        <w:jc w:val="left"/>
      </w:pPr>
      <w:r>
        <w:rPr>
          <w:rFonts w:ascii="Times New Roman"/>
          <w:b/>
          <w:i w:val="false"/>
          <w:color w:val="000000"/>
        </w:rPr>
        <w:t xml:space="preserve"> 
Сайрам аймағы бойынша қаржы полициясы басқармасының тергеушісі</w:t>
      </w:r>
      <w:r>
        <w:br/>
      </w:r>
      <w:r>
        <w:rPr>
          <w:rFonts w:ascii="Times New Roman"/>
          <w:b/>
          <w:i w:val="false"/>
          <w:color w:val="000000"/>
        </w:rPr>
        <w:t>
С-FPО-9 (№19-10)</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бағыты бойынша статистикалық мәліметтерді, сондай-ақ тергеу мен анықтауды ұйымдастырудың жай-күйі туралы мәселелер бойынша басқа да мәліметтерді жинақтауды ұйымдастырады.</w:t>
            </w:r>
            <w:r>
              <w:br/>
            </w:r>
            <w:r>
              <w:rPr>
                <w:rFonts w:ascii="Times New Roman"/>
                <w:b w:val="false"/>
                <w:i w:val="false"/>
                <w:color w:val="000000"/>
                <w:sz w:val="20"/>
              </w:rPr>
              <w:t>
Тергеу мен анықтауды ұйымдастыру нәтижелерін талдайды және қорытындылайды.</w:t>
            </w:r>
            <w:r>
              <w:br/>
            </w:r>
            <w:r>
              <w:rPr>
                <w:rFonts w:ascii="Times New Roman"/>
                <w:b w:val="false"/>
                <w:i w:val="false"/>
                <w:color w:val="000000"/>
                <w:sz w:val="20"/>
              </w:rPr>
              <w:t>
Жеке және заңды тұлғалардың өтініштерін қарайды.</w:t>
            </w:r>
            <w:r>
              <w:br/>
            </w:r>
            <w:r>
              <w:rPr>
                <w:rFonts w:ascii="Times New Roman"/>
                <w:b w:val="false"/>
                <w:i w:val="false"/>
                <w:color w:val="000000"/>
                <w:sz w:val="20"/>
              </w:rPr>
              <w:t>
Бөлім қызметкерлерін және Департаменттің басқа да бөлімшелерінің қызметкерлерін жұмылдырумен өз жұмысының бағыты бойынша тергеу іс-шараларын жүргізу туралы ұсыныс жасайды.</w:t>
            </w:r>
            <w:r>
              <w:br/>
            </w:r>
            <w:r>
              <w:rPr>
                <w:rFonts w:ascii="Times New Roman"/>
                <w:b w:val="false"/>
                <w:i w:val="false"/>
                <w:color w:val="000000"/>
                <w:sz w:val="20"/>
              </w:rPr>
              <w:t>
Азаматтардың конститутциялық құқықтарын қорғауды қамтамасыз ету бойынша шаралар қабылдайды.</w:t>
            </w:r>
            <w:r>
              <w:br/>
            </w:r>
            <w:r>
              <w:rPr>
                <w:rFonts w:ascii="Times New Roman"/>
                <w:b w:val="false"/>
                <w:i w:val="false"/>
                <w:color w:val="000000"/>
                <w:sz w:val="20"/>
              </w:rPr>
              <w:t>
Ішкі еңбек тәртібін сақтайды.</w:t>
            </w:r>
            <w:r>
              <w:br/>
            </w:r>
            <w:r>
              <w:rPr>
                <w:rFonts w:ascii="Times New Roman"/>
                <w:b w:val="false"/>
                <w:i w:val="false"/>
                <w:color w:val="000000"/>
                <w:sz w:val="20"/>
              </w:rPr>
              <w:t>
Жоғары тұрған басшылармен жүктелген басқа да тапсырмаларды орындайды.</w:t>
            </w:r>
          </w:p>
        </w:tc>
      </w:tr>
    </w:tbl>
    <w:bookmarkStart w:name="z264" w:id="368"/>
    <w:p>
      <w:pPr>
        <w:spacing w:after="0"/>
        <w:ind w:left="0"/>
        <w:jc w:val="left"/>
      </w:pPr>
      <w:r>
        <w:rPr>
          <w:rFonts w:ascii="Times New Roman"/>
          <w:b/>
          <w:i w:val="false"/>
          <w:color w:val="000000"/>
        </w:rPr>
        <w:t xml:space="preserve"> 
Түркістан аймағы бойынша ауданаралық қаржы полициясы басқармасы</w:t>
      </w:r>
    </w:p>
    <w:bookmarkEnd w:id="368"/>
    <w:bookmarkStart w:name="z265" w:id="369"/>
    <w:p>
      <w:pPr>
        <w:spacing w:after="0"/>
        <w:ind w:left="0"/>
        <w:jc w:val="left"/>
      </w:pPr>
      <w:r>
        <w:rPr>
          <w:rFonts w:ascii="Times New Roman"/>
          <w:b/>
          <w:i w:val="false"/>
          <w:color w:val="000000"/>
        </w:rPr>
        <w:t xml:space="preserve"> 
Түркістан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(№20–1)</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66" w:id="370"/>
    <w:p>
      <w:pPr>
        <w:spacing w:after="0"/>
        <w:ind w:left="0"/>
        <w:jc w:val="left"/>
      </w:pPr>
      <w:r>
        <w:rPr>
          <w:rFonts w:ascii="Times New Roman"/>
          <w:b/>
          <w:i w:val="false"/>
          <w:color w:val="000000"/>
        </w:rPr>
        <w:t xml:space="preserve"> 
Түркістан аймағы бойынша ауданаралық қаржы полициясы</w:t>
      </w:r>
      <w:r>
        <w:br/>
      </w:r>
      <w:r>
        <w:rPr>
          <w:rFonts w:ascii="Times New Roman"/>
          <w:b/>
          <w:i w:val="false"/>
          <w:color w:val="000000"/>
        </w:rPr>
        <w:t>
басқармасының бастығының орынбасары</w:t>
      </w:r>
      <w:r>
        <w:br/>
      </w:r>
      <w:r>
        <w:rPr>
          <w:rFonts w:ascii="Times New Roman"/>
          <w:b/>
          <w:i w:val="false"/>
          <w:color w:val="000000"/>
        </w:rPr>
        <w:t>
С-FPО-4 (№20–2)</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67" w:id="371"/>
    <w:p>
      <w:pPr>
        <w:spacing w:after="0"/>
        <w:ind w:left="0"/>
        <w:jc w:val="left"/>
      </w:pPr>
      <w:r>
        <w:rPr>
          <w:rFonts w:ascii="Times New Roman"/>
          <w:b/>
          <w:i w:val="false"/>
          <w:color w:val="000000"/>
        </w:rPr>
        <w:t xml:space="preserve"> 
Түркістан аймағы бойынша ауданаралық қаржы полициясы</w:t>
      </w:r>
      <w:r>
        <w:br/>
      </w:r>
      <w:r>
        <w:rPr>
          <w:rFonts w:ascii="Times New Roman"/>
          <w:b/>
          <w:i w:val="false"/>
          <w:color w:val="000000"/>
        </w:rPr>
        <w:t>
басқармасының аса маңызды істері жөніндегі аға инспекторы</w:t>
      </w:r>
      <w:r>
        <w:br/>
      </w:r>
      <w:r>
        <w:rPr>
          <w:rFonts w:ascii="Times New Roman"/>
          <w:b/>
          <w:i w:val="false"/>
          <w:color w:val="000000"/>
        </w:rPr>
        <w:t>
С-FPО-7 (№20-3)</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өтілі кемінде үш жыл, не осы санаттағы нақты лауазымның функционалдық бағыттарына сәйкес салаларындағы жұмыс өтілі кемінде бес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68" w:id="372"/>
    <w:p>
      <w:pPr>
        <w:spacing w:after="0"/>
        <w:ind w:left="0"/>
        <w:jc w:val="left"/>
      </w:pPr>
      <w:r>
        <w:rPr>
          <w:rFonts w:ascii="Times New Roman"/>
          <w:b/>
          <w:i w:val="false"/>
          <w:color w:val="000000"/>
        </w:rPr>
        <w:t xml:space="preserve"> 
Түркістан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(№20-4, №20-5)</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69" w:id="373"/>
    <w:p>
      <w:pPr>
        <w:spacing w:after="0"/>
        <w:ind w:left="0"/>
        <w:jc w:val="left"/>
      </w:pPr>
      <w:r>
        <w:rPr>
          <w:rFonts w:ascii="Times New Roman"/>
          <w:b/>
          <w:i w:val="false"/>
          <w:color w:val="000000"/>
        </w:rPr>
        <w:t xml:space="preserve"> 
Түркістан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(№20-6, №20-7, №20-8)</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70" w:id="374"/>
    <w:p>
      <w:pPr>
        <w:spacing w:after="0"/>
        <w:ind w:left="0"/>
        <w:jc w:val="left"/>
      </w:pPr>
      <w:r>
        <w:rPr>
          <w:rFonts w:ascii="Times New Roman"/>
          <w:b/>
          <w:i w:val="false"/>
          <w:color w:val="000000"/>
        </w:rPr>
        <w:t xml:space="preserve"> 
Түркістан аймағы бойынша ауданаралық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(№20-9)</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Басқарма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Басқарма және Департамент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Басқарма,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Басқарма, Департамент пен Агенттік басшылығының, не оларды алмастыратын адамдардың тапсырмаларын орындайды.</w:t>
            </w:r>
          </w:p>
        </w:tc>
      </w:tr>
    </w:tbl>
    <w:bookmarkStart w:name="z271" w:id="375"/>
    <w:p>
      <w:pPr>
        <w:spacing w:after="0"/>
        <w:ind w:left="0"/>
        <w:jc w:val="left"/>
      </w:pPr>
      <w:r>
        <w:rPr>
          <w:rFonts w:ascii="Times New Roman"/>
          <w:b/>
          <w:i w:val="false"/>
          <w:color w:val="000000"/>
        </w:rPr>
        <w:t xml:space="preserve"> 
Түркістан аймағы бойынша ауданаралық қаржы полициясы</w:t>
      </w:r>
      <w:r>
        <w:br/>
      </w:r>
      <w:r>
        <w:rPr>
          <w:rFonts w:ascii="Times New Roman"/>
          <w:b/>
          <w:i w:val="false"/>
          <w:color w:val="000000"/>
        </w:rPr>
        <w:t>
басқармасының тергеушісі</w:t>
      </w:r>
      <w:r>
        <w:br/>
      </w:r>
      <w:r>
        <w:rPr>
          <w:rFonts w:ascii="Times New Roman"/>
          <w:b/>
          <w:i w:val="false"/>
          <w:color w:val="000000"/>
        </w:rPr>
        <w:t>
С-FPО-9 (№20-10)</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Департамент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тергелуіне жататын қылмыстық істерді тергейді.</w:t>
            </w:r>
            <w:r>
              <w:br/>
            </w:r>
            <w:r>
              <w:rPr>
                <w:rFonts w:ascii="Times New Roman"/>
                <w:b w:val="false"/>
                <w:i w:val="false"/>
                <w:color w:val="000000"/>
                <w:sz w:val="20"/>
              </w:rPr>
              <w:t>
Департамент пен Агенттік басшылығының немесе оларды алмастыратын адамдардың тапсырмалары бойынша қылмыстық істерді өз өндірісіне қабылдайды және алдын ала тергеу жүргізеді, сондай-ақ, заңмен белгіленген тәртіпте тергеуге дейінгі тексеріс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жағдайлар жасайды, процеске қатысушылардың заңды талаптарын қанағаттандыруға уақытылы шаралар қабылдайды.</w:t>
            </w:r>
            <w:r>
              <w:br/>
            </w:r>
            <w:r>
              <w:rPr>
                <w:rFonts w:ascii="Times New Roman"/>
                <w:b w:val="false"/>
                <w:i w:val="false"/>
                <w:color w:val="000000"/>
                <w:sz w:val="20"/>
              </w:rPr>
              <w:t>
Істің жайын жан-жақты, толық және объективтік зерттеу үшін барлық шараларды қолданады, қылмыс жасағанын көрсететін жеткілікті дәлелдемелер жиналған адамды заңмен белгіленген тәртіпте қылмыстық қудалауды жүзеге асырады.</w:t>
            </w:r>
            <w:r>
              <w:br/>
            </w:r>
            <w:r>
              <w:rPr>
                <w:rFonts w:ascii="Times New Roman"/>
                <w:b w:val="false"/>
                <w:i w:val="false"/>
                <w:color w:val="000000"/>
                <w:sz w:val="20"/>
              </w:rPr>
              <w:t>
Өндірісіндегі қылмыстық істер мен тергеуге дейінгі тексеріс материалдары бойынша тергеу (тексеру) жоспарларын құрастырады, көзделген тергеу-жедел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істердің тергелу барысы және тергеуге дейінгі тексерістер туралы баяндайды.</w:t>
            </w:r>
            <w:r>
              <w:br/>
            </w:r>
            <w:r>
              <w:rPr>
                <w:rFonts w:ascii="Times New Roman"/>
                <w:b w:val="false"/>
                <w:i w:val="false"/>
                <w:color w:val="000000"/>
                <w:sz w:val="20"/>
              </w:rPr>
              <w:t>
Қылмыстық істер және тергеуге дейінгі тексеріс материалдары бойынша процессуалдық мерзімдерді, сондай-ақ жеке және заңды тұлғалардың өтініштерін қарау мерзімдерін сақтайды.</w:t>
            </w:r>
            <w:r>
              <w:br/>
            </w:r>
            <w:r>
              <w:rPr>
                <w:rFonts w:ascii="Times New Roman"/>
                <w:b w:val="false"/>
                <w:i w:val="false"/>
                <w:color w:val="000000"/>
                <w:sz w:val="20"/>
              </w:rPr>
              <w:t>
Тергеліп жатқан қылмыстық істерге не тергеуге дейінгі тексеріс материалдарына жатқызылатын жедел-іздестіру материалдарымен танысады. Өндірісіндегі қылмыстық істер мен тергеуге дейінгі тексеріс материалдары бойынша жедел сүйемелдеуді жүзеге асыратын жедел жұмыскерлердің қызметін үйлестіреді, қажет болған жағдайда олар бойынша тиісті жазбаша тапсырмалар мен нұсқаулар береді, олардың орындалуын бақылайды.</w:t>
            </w:r>
            <w:r>
              <w:br/>
            </w:r>
            <w:r>
              <w:rPr>
                <w:rFonts w:ascii="Times New Roman"/>
                <w:b w:val="false"/>
                <w:i w:val="false"/>
                <w:color w:val="000000"/>
                <w:sz w:val="20"/>
              </w:rPr>
              <w:t>
Департамент пен Агенттік басшылығының, не оларды алмастыратын адамдардың нұсқауларының, прокурорлардың әрекет ету актілерінің, тергеліп жатқан қылмыстық істер бойынша соттың қаулылары мен шешімдерінің орындалуын қамтамасыз етеді.</w:t>
            </w:r>
            <w:r>
              <w:br/>
            </w:r>
            <w:r>
              <w:rPr>
                <w:rFonts w:ascii="Times New Roman"/>
                <w:b w:val="false"/>
                <w:i w:val="false"/>
                <w:color w:val="000000"/>
                <w:sz w:val="20"/>
              </w:rPr>
              <w:t>
Қылмыспен келтірілген зиянның өтелуін қамтамасыз ету, заңды тұлғалардың, қоғамның, мемлекеттің заңмен қорғалатын мүдделерін, азаматтардың бұзылған құқықтарын қалпына келтіру бойынша заңмен көзделген шараларды қабылдайды.</w:t>
            </w:r>
            <w:r>
              <w:br/>
            </w:r>
            <w:r>
              <w:rPr>
                <w:rFonts w:ascii="Times New Roman"/>
                <w:b w:val="false"/>
                <w:i w:val="false"/>
                <w:color w:val="000000"/>
                <w:sz w:val="20"/>
              </w:rPr>
              <w:t>
Қылмыс жасауға ықпал ететін жағдайларды және басқа да заң бұзушылықтарды болдырмау бойынша ұсыныстар енгізеді, сондай-ақ өзге де профилактикалық шаралар қабылдайды.</w:t>
            </w:r>
            <w:r>
              <w:br/>
            </w:r>
            <w:r>
              <w:rPr>
                <w:rFonts w:ascii="Times New Roman"/>
                <w:b w:val="false"/>
                <w:i w:val="false"/>
                <w:color w:val="000000"/>
                <w:sz w:val="20"/>
              </w:rPr>
              <w:t>
Қызметтік құпиялардың сақталуы мен іс қағаздарының жүргізілуі, оның ішінде мемлекеттік құпиялармен және қызмет бабында пайдаланылатын құжаттармен байланысты іс қағаздарының жүргізілуі бойынша Агенттіктің актілерімен және заңдармен белгіленген талаптарын сақтайды.</w:t>
            </w:r>
            <w:r>
              <w:br/>
            </w:r>
            <w:r>
              <w:rPr>
                <w:rFonts w:ascii="Times New Roman"/>
                <w:b w:val="false"/>
                <w:i w:val="false"/>
                <w:color w:val="000000"/>
                <w:sz w:val="20"/>
              </w:rPr>
              <w:t>
Өндірісіндегі қылмыстық істердің, тергеуге дейінгі тексеріс материалдарының, қылмыстық іс кезіндегі, қаралып жатқан өтініштердегі сақталатын заттай дәлелдемелердің және өзге де қызметтік құжаттардың сақталуын қамтамасыз етеді.</w:t>
            </w:r>
            <w:r>
              <w:br/>
            </w:r>
            <w:r>
              <w:rPr>
                <w:rFonts w:ascii="Times New Roman"/>
                <w:b w:val="false"/>
                <w:i w:val="false"/>
                <w:color w:val="000000"/>
                <w:sz w:val="20"/>
              </w:rPr>
              <w:t>
Ұсталған және қамауға алынған адамдарды айдауылдаудың белгіленген тәртібін аудауылдың тергеу әрекеттерін жүргізу үшін тергеушіге тапсырған сәтінен бастап тергеу әрекеттері аяқталғанға дейін сақтайды.</w:t>
            </w:r>
            <w:r>
              <w:br/>
            </w:r>
            <w:r>
              <w:rPr>
                <w:rFonts w:ascii="Times New Roman"/>
                <w:b w:val="false"/>
                <w:i w:val="false"/>
                <w:color w:val="000000"/>
                <w:sz w:val="20"/>
              </w:rPr>
              <w:t>
Тергеліп жатқан қылмыстық істер бойынша (онда негізгі процессуалдық шешімдердің қаулылардың көшірмелері, прокурорлық қадағалау актілерінің көшірмелері, тергеліп жатқан қылмыстық істермен байланысты өтініштердің және оларға берілген жауаптардың көшірмелері, тергеу барысы туралы анықтамалар болуы тиіс) бақылау ісін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Заңмен көзделген өзге де талаптарды, сондай-ақ Департамент пен Агенттік басшылығының, не оларды алмастыратын адамдардың тапсырмаларын орындайды.</w:t>
            </w:r>
          </w:p>
        </w:tc>
      </w:tr>
    </w:tbl>
    <w:bookmarkStart w:name="z272" w:id="376"/>
    <w:p>
      <w:pPr>
        <w:spacing w:after="0"/>
        <w:ind w:left="0"/>
        <w:jc w:val="left"/>
      </w:pPr>
      <w:r>
        <w:rPr>
          <w:rFonts w:ascii="Times New Roman"/>
          <w:b/>
          <w:i w:val="false"/>
          <w:color w:val="000000"/>
        </w:rPr>
        <w:t xml:space="preserve"> 
Сырдария аймағы бойынша ауданаралық қаржы полициясы басқармасы</w:t>
      </w:r>
    </w:p>
    <w:bookmarkEnd w:id="376"/>
    <w:bookmarkStart w:name="z273" w:id="377"/>
    <w:p>
      <w:pPr>
        <w:spacing w:after="0"/>
        <w:ind w:left="0"/>
        <w:jc w:val="left"/>
      </w:pPr>
      <w:r>
        <w:rPr>
          <w:rFonts w:ascii="Times New Roman"/>
          <w:b/>
          <w:i w:val="false"/>
          <w:color w:val="000000"/>
        </w:rPr>
        <w:t xml:space="preserve"> 
Сырдария аймағы бойынша ауданаралық қаржы полициясы</w:t>
      </w:r>
      <w:r>
        <w:br/>
      </w:r>
      <w:r>
        <w:rPr>
          <w:rFonts w:ascii="Times New Roman"/>
          <w:b/>
          <w:i w:val="false"/>
          <w:color w:val="000000"/>
        </w:rPr>
        <w:t>
басқармасының бастығы</w:t>
      </w:r>
      <w:r>
        <w:br/>
      </w:r>
      <w:r>
        <w:rPr>
          <w:rFonts w:ascii="Times New Roman"/>
          <w:b/>
          <w:i w:val="false"/>
          <w:color w:val="000000"/>
        </w:rPr>
        <w:t>
С-FPО-3 (№21–1)</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114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алты жыл, оның ішінде басшылық лауазымдарда жұмыс өтілі кемінде екі жыл, не мемлекеттік органдардағы жұмысы кемінде сегіз жыл, оның ішінде басшылық лауазымдарда кемінде төрт жыл, не осы санаттағы нақты лауазымның функционалдық бағыттарына сәйкес салаларындағы жұмыс өтілі кемінде он жыл,оның ішінде басшылық лауазымдарда кемінде бес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жоспарларының, жоғары тұрған органдар құжаттарының, Департаменттің және Агенттіктің экономикалық және сыбайлас жемқорлық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Экономикалық және сыбайлас жемқорлық қылмыстарды анықтауға, алдын алуға, жолын кесуге және ашуға бағытталған жедел-іздестіру шараларын тікелей ұйымдастырады.</w:t>
            </w:r>
            <w:r>
              <w:br/>
            </w:r>
            <w:r>
              <w:rPr>
                <w:rFonts w:ascii="Times New Roman"/>
                <w:b w:val="false"/>
                <w:i w:val="false"/>
                <w:color w:val="000000"/>
                <w:sz w:val="20"/>
              </w:rPr>
              <w:t>
Тергеуге дейінгі тексеріс барысына, сондай-ақ Басқарманың орындауындағы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74" w:id="378"/>
    <w:p>
      <w:pPr>
        <w:spacing w:after="0"/>
        <w:ind w:left="0"/>
        <w:jc w:val="left"/>
      </w:pPr>
      <w:r>
        <w:rPr>
          <w:rFonts w:ascii="Times New Roman"/>
          <w:b/>
          <w:i w:val="false"/>
          <w:color w:val="000000"/>
        </w:rPr>
        <w:t xml:space="preserve"> 
Сырдария аймағы бойынша ауданаралық қаржы полициясы</w:t>
      </w:r>
      <w:r>
        <w:br/>
      </w:r>
      <w:r>
        <w:rPr>
          <w:rFonts w:ascii="Times New Roman"/>
          <w:b/>
          <w:i w:val="false"/>
          <w:color w:val="000000"/>
        </w:rPr>
        <w:t>
басқармасы бастығының орынбасары</w:t>
      </w:r>
      <w:r>
        <w:br/>
      </w:r>
      <w:r>
        <w:rPr>
          <w:rFonts w:ascii="Times New Roman"/>
          <w:b/>
          <w:i w:val="false"/>
          <w:color w:val="000000"/>
        </w:rPr>
        <w:t>
С-FPО-4 (№21–2)</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қажет.</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оның ішінде басшылық лауазымдарда кемінде бір жыл немесе тең деңгейдегі немесе келесі төмен тұрған санаттағы лауазымда кемінде екі жыл, не мемлекеттік органдардағы жұмыс өтілі кемінде жеті жыл, оның ішінде басшылық лауазымдарда кемінде үш жыл, не осы санаттағы нақты лауазымның функционалдық бағыттарына сәйкес салаларындағы жұмыс өтілі кемінде тоғыз жыл, оның ішінде басшылық лауазымдарда кемінде төрт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«Әкімшілік құқық бұзушылықтар туралы»</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Басқармадағы жедел-іздестіру қызметін ұйымдастырады және бақылайды, осы жұмыс нәтижесінің есебін жүргізеді және талдайды, сондай-ақ жедел-іздестіру қызметі мәселелері бойынша Басқарманың жеке құрамының үйренуін қамтамасыз етеді.</w:t>
            </w:r>
            <w:r>
              <w:br/>
            </w:r>
            <w:r>
              <w:rPr>
                <w:rFonts w:ascii="Times New Roman"/>
                <w:b w:val="false"/>
                <w:i w:val="false"/>
                <w:color w:val="000000"/>
                <w:sz w:val="20"/>
              </w:rPr>
              <w:t>
Жұмыс жоспарларының, жоғары тұрған органдар құжаттарының, Департаменттің және Агенттіктің экономикалық қылмыстарды ашу бағыты бойынша бұйрықтары мен нұсқауларының орындалуын ұйымдастырады және тікелей жүзеге асырады.</w:t>
            </w:r>
            <w:r>
              <w:br/>
            </w:r>
            <w:r>
              <w:rPr>
                <w:rFonts w:ascii="Times New Roman"/>
                <w:b w:val="false"/>
                <w:i w:val="false"/>
                <w:color w:val="000000"/>
                <w:sz w:val="20"/>
              </w:rPr>
              <w:t>
Басқарманың құзыретіне кіретін мәселелер бойынша Агенттіктің Алқа отырыстарында, Департаменттің аппарат және жедел мәжілістерінде қарау үшін материалдарды дайындауды ұйымдастырады.</w:t>
            </w:r>
            <w:r>
              <w:br/>
            </w:r>
            <w:r>
              <w:rPr>
                <w:rFonts w:ascii="Times New Roman"/>
                <w:b w:val="false"/>
                <w:i w:val="false"/>
                <w:color w:val="000000"/>
                <w:sz w:val="20"/>
              </w:rPr>
              <w:t>
Аумақтық қаржы полициясы органдарымен, құқық қорғау және өзге де мемлекеттік органдармен өзара іс-қимылды жүзеге асырады.</w:t>
            </w:r>
            <w:r>
              <w:br/>
            </w:r>
            <w:r>
              <w:rPr>
                <w:rFonts w:ascii="Times New Roman"/>
                <w:b w:val="false"/>
                <w:i w:val="false"/>
                <w:color w:val="000000"/>
                <w:sz w:val="20"/>
              </w:rPr>
              <w:t>
Агенттікке, Президент Әкімшілігіне және басқа да мемлекеттік билік органдарына жолданатын ақпараттық-талдау құжаттарын дайындауға қатысады.</w:t>
            </w:r>
            <w:r>
              <w:br/>
            </w:r>
            <w:r>
              <w:rPr>
                <w:rFonts w:ascii="Times New Roman"/>
                <w:b w:val="false"/>
                <w:i w:val="false"/>
                <w:color w:val="000000"/>
                <w:sz w:val="20"/>
              </w:rPr>
              <w:t>
Тергеуге дейінгі тексеріс барысына, сондай-ақ Басқарманың орындауындағы экономика саласындағы құқық бұзушылықтар туралы шағымдардың, арыздардың, өтініштер мен хабарламалардың уақытылы шешілуіне бақылауды тұрақты түрде жүзеге асырады.</w:t>
            </w:r>
            <w:r>
              <w:br/>
            </w:r>
            <w:r>
              <w:rPr>
                <w:rFonts w:ascii="Times New Roman"/>
                <w:b w:val="false"/>
                <w:i w:val="false"/>
                <w:color w:val="000000"/>
                <w:sz w:val="20"/>
              </w:rPr>
              <w:t>
Басқармадағы қызметтік тәртіптің, заңдылықтың және құпиялық режимнің сақталуын қамтамасыз етеді.</w:t>
            </w:r>
            <w:r>
              <w:br/>
            </w:r>
            <w:r>
              <w:rPr>
                <w:rFonts w:ascii="Times New Roman"/>
                <w:b w:val="false"/>
                <w:i w:val="false"/>
                <w:color w:val="000000"/>
                <w:sz w:val="20"/>
              </w:rPr>
              <w:t>
Басқармадағы құпия және құпия емес іс қағаздарын тиісті түрде жүргізу бойынша жұмысты ұйымдастырады және бақылайды.</w:t>
            </w:r>
            <w:r>
              <w:br/>
            </w:r>
            <w:r>
              <w:rPr>
                <w:rFonts w:ascii="Times New Roman"/>
                <w:b w:val="false"/>
                <w:i w:val="false"/>
                <w:color w:val="000000"/>
                <w:sz w:val="20"/>
              </w:rPr>
              <w:t>
Агенттік пен Департамент басшылығымен жүктелген басқа да тапсырмаларды орындайды.</w:t>
            </w:r>
          </w:p>
        </w:tc>
      </w:tr>
    </w:tbl>
    <w:bookmarkStart w:name="z275" w:id="379"/>
    <w:p>
      <w:pPr>
        <w:spacing w:after="0"/>
        <w:ind w:left="0"/>
        <w:jc w:val="left"/>
      </w:pPr>
      <w:r>
        <w:rPr>
          <w:rFonts w:ascii="Times New Roman"/>
          <w:b/>
          <w:i w:val="false"/>
          <w:color w:val="000000"/>
        </w:rPr>
        <w:t xml:space="preserve"> 
Сырдария аймағы бойынша ауданаралық қаржы полициясы</w:t>
      </w:r>
      <w:r>
        <w:br/>
      </w:r>
      <w:r>
        <w:rPr>
          <w:rFonts w:ascii="Times New Roman"/>
          <w:b/>
          <w:i w:val="false"/>
          <w:color w:val="000000"/>
        </w:rPr>
        <w:t>
басқармасының аға инспекторы</w:t>
      </w:r>
      <w:r>
        <w:br/>
      </w:r>
      <w:r>
        <w:rPr>
          <w:rFonts w:ascii="Times New Roman"/>
          <w:b/>
          <w:i w:val="false"/>
          <w:color w:val="000000"/>
        </w:rPr>
        <w:t>
С-FPО-8 (№21-3, 21-4)</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Жоғарғы тұрған басшылықтың оған жүктелген өзге де өкілеттіктерді жүзеге асырады</w:t>
            </w:r>
          </w:p>
        </w:tc>
      </w:tr>
    </w:tbl>
    <w:bookmarkStart w:name="z276" w:id="380"/>
    <w:p>
      <w:pPr>
        <w:spacing w:after="0"/>
        <w:ind w:left="0"/>
        <w:jc w:val="left"/>
      </w:pPr>
      <w:r>
        <w:rPr>
          <w:rFonts w:ascii="Times New Roman"/>
          <w:b/>
          <w:i w:val="false"/>
          <w:color w:val="000000"/>
        </w:rPr>
        <w:t xml:space="preserve"> 
Сырдария аймағы бойынша ауданаралық қаржы полициясы</w:t>
      </w:r>
      <w:r>
        <w:br/>
      </w:r>
      <w:r>
        <w:rPr>
          <w:rFonts w:ascii="Times New Roman"/>
          <w:b/>
          <w:i w:val="false"/>
          <w:color w:val="000000"/>
        </w:rPr>
        <w:t>
басқармасының инспекторы</w:t>
      </w:r>
      <w:r>
        <w:br/>
      </w:r>
      <w:r>
        <w:rPr>
          <w:rFonts w:ascii="Times New Roman"/>
          <w:b/>
          <w:i w:val="false"/>
          <w:color w:val="000000"/>
        </w:rPr>
        <w:t>
С-FPО-9 (№21-5, №21-6, 21-7, 21-8)</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10639"/>
      </w:tblGrid>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не «Әлеуметтік ғылымдар, экономика және бизнес» (экономика, қаржы, есеп және аудит) мамандығы бойынша болуы тиіс.</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Білімдеріне қойылатын талаптар</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w:t>
            </w:r>
            <w:r>
              <w:rPr>
                <w:rFonts w:ascii="Times New Roman"/>
                <w:b w:val="false"/>
                <w:i w:val="false"/>
                <w:color w:val="000000"/>
                <w:sz w:val="20"/>
              </w:rPr>
              <w:t>«Жедел-іздестіру қызметі туралы»</w:t>
            </w:r>
            <w:r>
              <w:rPr>
                <w:rFonts w:ascii="Times New Roman"/>
                <w:b w:val="false"/>
                <w:i w:val="false"/>
                <w:color w:val="000000"/>
                <w:sz w:val="20"/>
              </w:rPr>
              <w:t>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сыбайлас жемқорлық қылмыстардың алдын алу, анықтау, жолын кесу және ашу бойынша жедел-іздестіру қызметін жүргізеді.</w:t>
            </w:r>
            <w:r>
              <w:br/>
            </w:r>
            <w:r>
              <w:rPr>
                <w:rFonts w:ascii="Times New Roman"/>
                <w:b w:val="false"/>
                <w:i w:val="false"/>
                <w:color w:val="000000"/>
                <w:sz w:val="20"/>
              </w:rPr>
              <w:t>
Қызмет көрсету саласы бойынша бұзушылықтар мен қылмыстар туралы ақпараттарды жинайды, топтайды, талдайды және іске асырады. Қызмет көрсетілетін сала бойынша жедел жағдайдың жай-күйі туралы есептерді, анықтамаларды және шолуларды жасайды.</w:t>
            </w:r>
            <w:r>
              <w:br/>
            </w:r>
            <w:r>
              <w:rPr>
                <w:rFonts w:ascii="Times New Roman"/>
                <w:b w:val="false"/>
                <w:i w:val="false"/>
                <w:color w:val="000000"/>
                <w:sz w:val="20"/>
              </w:rPr>
              <w:t>
Жасалған және жасалатын экономикалық және сыбайлас жемқорлық қылмыстар туралы шағымдарды, арыздарды және хабарламаларды тексереді.</w:t>
            </w:r>
            <w:r>
              <w:br/>
            </w:r>
            <w:r>
              <w:rPr>
                <w:rFonts w:ascii="Times New Roman"/>
                <w:b w:val="false"/>
                <w:i w:val="false"/>
                <w:color w:val="000000"/>
                <w:sz w:val="20"/>
              </w:rPr>
              <w:t>
Өзінің жұмыс бағыты бойынша бөлімнің және Департаменттің басқа бөлімшелерінің қызметкерлерін тарта отырып, жедел-іздестіру шараларын жүргізу бойынша ұсыныстар енгізеді.</w:t>
            </w:r>
            <w:r>
              <w:br/>
            </w:r>
            <w:r>
              <w:rPr>
                <w:rFonts w:ascii="Times New Roman"/>
                <w:b w:val="false"/>
                <w:i w:val="false"/>
                <w:color w:val="000000"/>
                <w:sz w:val="20"/>
              </w:rPr>
              <w:t>
Қылмыстық істерді тергеуге қатысады, істерді соттарға жолдауға және қарауға дейін жедел сүйемелдеуді қамтамасыз етеді.</w:t>
            </w:r>
            <w:r>
              <w:br/>
            </w:r>
            <w:r>
              <w:rPr>
                <w:rFonts w:ascii="Times New Roman"/>
                <w:b w:val="false"/>
                <w:i w:val="false"/>
                <w:color w:val="000000"/>
                <w:sz w:val="20"/>
              </w:rPr>
              <w:t>
Азаматтардың конституциялық құқықтарын сақтауды қамтамасыз ету бойынша шаралар қабылдайды.</w:t>
            </w:r>
            <w:r>
              <w:br/>
            </w:r>
            <w:r>
              <w:rPr>
                <w:rFonts w:ascii="Times New Roman"/>
                <w:b w:val="false"/>
                <w:i w:val="false"/>
                <w:color w:val="000000"/>
                <w:sz w:val="20"/>
              </w:rPr>
              <w:t>
Ішкі еңбек тәртібінің қағидаларын сақтайды.</w:t>
            </w:r>
            <w:r>
              <w:br/>
            </w:r>
            <w:r>
              <w:rPr>
                <w:rFonts w:ascii="Times New Roman"/>
                <w:b w:val="false"/>
                <w:i w:val="false"/>
                <w:color w:val="000000"/>
                <w:sz w:val="20"/>
              </w:rPr>
              <w:t>
Бөлімнің, Басқарманың, Департамент пен Агенттіктің басшылығымен оған жүктелген өзге де өкілеттіктерді жүзеге асырады.</w:t>
            </w:r>
          </w:p>
        </w:tc>
      </w:tr>
    </w:tbl>
    <w:bookmarkStart w:name="z277" w:id="381"/>
    <w:p>
      <w:pPr>
        <w:spacing w:after="0"/>
        <w:ind w:left="0"/>
        <w:jc w:val="left"/>
      </w:pPr>
      <w:r>
        <w:rPr>
          <w:rFonts w:ascii="Times New Roman"/>
          <w:b/>
          <w:i w:val="false"/>
          <w:color w:val="000000"/>
        </w:rPr>
        <w:t xml:space="preserve"> 
Сырдария аймағы бойынша ауданаралық қаржы полициясы</w:t>
      </w:r>
      <w:r>
        <w:br/>
      </w:r>
      <w:r>
        <w:rPr>
          <w:rFonts w:ascii="Times New Roman"/>
          <w:b/>
          <w:i w:val="false"/>
          <w:color w:val="000000"/>
        </w:rPr>
        <w:t>
басқармасының аға тергеушісі</w:t>
      </w:r>
      <w:r>
        <w:br/>
      </w:r>
      <w:r>
        <w:rPr>
          <w:rFonts w:ascii="Times New Roman"/>
          <w:b/>
          <w:i w:val="false"/>
          <w:color w:val="000000"/>
        </w:rPr>
        <w:t>
С-FPО-8 (№21-9, 21-10)</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10634"/>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құқық қорғау қызметі) мамандығы бойынша болуы тиіс.</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 мемлекеттік органдардағы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Қазақстан Республикасының Конституциялық заңдарын,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w:t>
            </w:r>
            <w:r>
              <w:rPr>
                <w:rFonts w:ascii="Times New Roman"/>
                <w:b w:val="false"/>
                <w:i w:val="false"/>
                <w:color w:val="000000"/>
                <w:sz w:val="20"/>
              </w:rPr>
              <w:t xml:space="preserve"> «Құқық қорғау қызметі туралы»</w:t>
            </w:r>
            <w:r>
              <w:rPr>
                <w:rFonts w:ascii="Times New Roman"/>
                <w:b w:val="false"/>
                <w:i w:val="false"/>
                <w:color w:val="000000"/>
                <w:sz w:val="20"/>
              </w:rPr>
              <w:t xml:space="preserve"> Қазақстан Республикасының заңдарын,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стратегиясын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Агенттік басшылығының тапсырмаларын сапалы және уақытылы орындайды.</w:t>
            </w:r>
            <w:r>
              <w:br/>
            </w:r>
            <w:r>
              <w:rPr>
                <w:rFonts w:ascii="Times New Roman"/>
                <w:b w:val="false"/>
                <w:i w:val="false"/>
                <w:color w:val="000000"/>
                <w:sz w:val="20"/>
              </w:rPr>
              <w:t>
Қаржы полициясы органдарының тергеуіне жатқызылған қылмыстық істерді тергейді.</w:t>
            </w:r>
            <w:r>
              <w:br/>
            </w:r>
            <w:r>
              <w:rPr>
                <w:rFonts w:ascii="Times New Roman"/>
                <w:b w:val="false"/>
                <w:i w:val="false"/>
                <w:color w:val="000000"/>
                <w:sz w:val="20"/>
              </w:rPr>
              <w:t>
Департамент пен Агенттік басшылығының тапсырмалары бойынша қылмыстық істерді өз өндірісіне қабылдап, заңда белгіленген тәртіпте алдын ала тергеу жүргізеді немесе жедел қызметкерлермен бірлесе отырып, тексерістер жүргізуге қатысады.</w:t>
            </w:r>
            <w:r>
              <w:br/>
            </w:r>
            <w:r>
              <w:rPr>
                <w:rFonts w:ascii="Times New Roman"/>
                <w:b w:val="false"/>
                <w:i w:val="false"/>
                <w:color w:val="000000"/>
                <w:sz w:val="20"/>
              </w:rPr>
              <w:t>
Қылмыстық процеске қатысушы азаматтардың құқықтары мен бостандықтарын қорғайды, оларды іске асыру үшін жағдай жасайды, процеске қатысушылардың заңды талаптарын уақытылы қанағаттандыруға уақытылы шаралар қабылдайды.</w:t>
            </w:r>
            <w:r>
              <w:br/>
            </w:r>
            <w:r>
              <w:rPr>
                <w:rFonts w:ascii="Times New Roman"/>
                <w:b w:val="false"/>
                <w:i w:val="false"/>
                <w:color w:val="000000"/>
                <w:sz w:val="20"/>
              </w:rPr>
              <w:t>
Істің мән-жайын жан жақты, толық және объективті зерделеу үшін барлық шараларды қабылдайды, тұлғаның қылмыс жасағанын көрсететін жеткілікті дәлелдемелер бар болған жағдайда заңда белгіленген тәртіпте оған қатысты қылмыстық қудалауды жүзеге асырады.</w:t>
            </w:r>
            <w:r>
              <w:br/>
            </w:r>
            <w:r>
              <w:rPr>
                <w:rFonts w:ascii="Times New Roman"/>
                <w:b w:val="false"/>
                <w:i w:val="false"/>
                <w:color w:val="000000"/>
                <w:sz w:val="20"/>
              </w:rPr>
              <w:t>
Өндірісіндегі қылмыстық істер, тергеуге дейінгі тексеріс материалдары (тексерістер) бойынша жедел-тергеу іс-шараларын уақытылы орындауды қамтамасыз етеді.</w:t>
            </w:r>
            <w:r>
              <w:br/>
            </w:r>
            <w:r>
              <w:rPr>
                <w:rFonts w:ascii="Times New Roman"/>
                <w:b w:val="false"/>
                <w:i w:val="false"/>
                <w:color w:val="000000"/>
                <w:sz w:val="20"/>
              </w:rPr>
              <w:t>
Басқарма бастығына және Департамент бастығының жетекшілік ететін орынбасарына тергеу және тергеуге дейінгі тексерістің барысы туралы баяндайды.</w:t>
            </w:r>
            <w:r>
              <w:br/>
            </w:r>
            <w:r>
              <w:rPr>
                <w:rFonts w:ascii="Times New Roman"/>
                <w:b w:val="false"/>
                <w:i w:val="false"/>
                <w:color w:val="000000"/>
                <w:sz w:val="20"/>
              </w:rPr>
              <w:t>
Қылмыстық істер мен тексеріс материалдары, сондай-ақ жеке және заңды тұлғалардың өтініштері бойынша процессуалдық мерзімдерді сақтайды.</w:t>
            </w:r>
            <w:r>
              <w:br/>
            </w:r>
            <w:r>
              <w:rPr>
                <w:rFonts w:ascii="Times New Roman"/>
                <w:b w:val="false"/>
                <w:i w:val="false"/>
                <w:color w:val="000000"/>
                <w:sz w:val="20"/>
              </w:rPr>
              <w:t>
Тергеліп жатқан қылмыстық істер немесе тергеуге дейінгі тексеріс материалдарына қатысты жедел-іздестіру материалдарымен танысады. Өндірісіндегі қылмыстық істер мен тексеріс материалдары бойынша жедел сүйемелдеуді жүзеге асыратын жедел қызметкерлердің әрекетін үйлестіреді, қажет болған жағдайда оларға тиісті жазбаша нұсқаулар береді және олардың орындауын қадағалайды.</w:t>
            </w:r>
            <w:r>
              <w:br/>
            </w:r>
            <w:r>
              <w:rPr>
                <w:rFonts w:ascii="Times New Roman"/>
                <w:b w:val="false"/>
                <w:i w:val="false"/>
                <w:color w:val="000000"/>
                <w:sz w:val="20"/>
              </w:rPr>
              <w:t>
Агенттік пен Департамент басшыларының немесе оларды алмастыратын тұлғалардың нұсқауларын, прокурорлық ықпал ету актілерін, тергелетін қылмыстық істер бойынша соттың қаулылары мен шешімдерін орындайды.</w:t>
            </w:r>
            <w:r>
              <w:br/>
            </w:r>
            <w:r>
              <w:rPr>
                <w:rFonts w:ascii="Times New Roman"/>
                <w:b w:val="false"/>
                <w:i w:val="false"/>
                <w:color w:val="000000"/>
                <w:sz w:val="20"/>
              </w:rPr>
              <w:t>
Қылмыстармен келтірілген залалдардың орнын толтыруға, азаматтардың, заңмен қорғалатын заңды тұлғалардың, қоғам мен мемлекеттің бұзылған құқықтарын қалпына келтіруге заңда көзделген шараларды қабылдайды.</w:t>
            </w:r>
            <w:r>
              <w:br/>
            </w:r>
            <w:r>
              <w:rPr>
                <w:rFonts w:ascii="Times New Roman"/>
                <w:b w:val="false"/>
                <w:i w:val="false"/>
                <w:color w:val="000000"/>
                <w:sz w:val="20"/>
              </w:rPr>
              <w:t>
Заң бұзышылықтар мен қылмыстар жасауға себеп болған мән-жайларды және басқа да заң бұзушылықтарды жою туралы ұсыныстар енгізеді, сондай-ақ басқа да алдын алу шараларын енгізеді.</w:t>
            </w:r>
            <w:r>
              <w:br/>
            </w:r>
            <w:r>
              <w:rPr>
                <w:rFonts w:ascii="Times New Roman"/>
                <w:b w:val="false"/>
                <w:i w:val="false"/>
                <w:color w:val="000000"/>
                <w:sz w:val="20"/>
              </w:rPr>
              <w:t>
Заңдарда және Агенттіктің актілерінде белгіленген қызметтік құпияны сақтау, іс жүргізу, оның ішінде мемлекеттік құпия мен қызметте қолдануға арналған құжаттардың талаптарын орындайды.</w:t>
            </w:r>
            <w:r>
              <w:br/>
            </w:r>
            <w:r>
              <w:rPr>
                <w:rFonts w:ascii="Times New Roman"/>
                <w:b w:val="false"/>
                <w:i w:val="false"/>
                <w:color w:val="000000"/>
                <w:sz w:val="20"/>
              </w:rPr>
              <w:t>
Өндірісіндегі қылмыстық істерді, тергеуге дейінгі тексеріс материалдарын, қылмыстық істерде сақталынатын заттай айғақтарды, қаралып жатқан өтініштер мен басқа қызметтік құжаттардың сақталуын қамтамасыз етеді.</w:t>
            </w:r>
            <w:r>
              <w:br/>
            </w:r>
            <w:r>
              <w:rPr>
                <w:rFonts w:ascii="Times New Roman"/>
                <w:b w:val="false"/>
                <w:i w:val="false"/>
                <w:color w:val="000000"/>
                <w:sz w:val="20"/>
              </w:rPr>
              <w:t>
Тергеліп жатқан қылмыстық істер бойынша қадағалау өндірістерін жүргізеді.</w:t>
            </w:r>
            <w:r>
              <w:br/>
            </w:r>
            <w:r>
              <w:rPr>
                <w:rFonts w:ascii="Times New Roman"/>
                <w:b w:val="false"/>
                <w:i w:val="false"/>
                <w:color w:val="000000"/>
                <w:sz w:val="20"/>
              </w:rPr>
              <w:t>
Өндірісіндегі қылмыстық істер бойынша қадағалау өндірістерін (негізгі процессуалдық шешімдердің, прокурорлық қадағалау актісінің көшірмелері, қылмыстық істі тергеуге байланысты өтініштердің көшірмелері, олардың жауаптары, тергеу барысы туралы анықтамалар қамтылуы тиіс) жүргізеді.</w:t>
            </w:r>
            <w:r>
              <w:br/>
            </w:r>
            <w:r>
              <w:rPr>
                <w:rFonts w:ascii="Times New Roman"/>
                <w:b w:val="false"/>
                <w:i w:val="false"/>
                <w:color w:val="000000"/>
                <w:sz w:val="20"/>
              </w:rPr>
              <w:t>
Еңбек, орындаушылық және қызметтік тәртіпті сақтайды.</w:t>
            </w:r>
            <w:r>
              <w:br/>
            </w:r>
            <w:r>
              <w:rPr>
                <w:rFonts w:ascii="Times New Roman"/>
                <w:b w:val="false"/>
                <w:i w:val="false"/>
                <w:color w:val="000000"/>
                <w:sz w:val="20"/>
              </w:rPr>
              <w:t>
Заңда көзделген басқа да талаптарды, сондай-ақ Департамент пен Агенттік басшыларының тапсырмалары мен нұсқауларын орындайды.</w:t>
            </w:r>
          </w:p>
        </w:tc>
      </w:tr>
    </w:tbl>
    <w:bookmarkStart w:name="z278" w:id="382"/>
    <w:p>
      <w:pPr>
        <w:spacing w:after="0"/>
        <w:ind w:left="0"/>
        <w:jc w:val="both"/>
      </w:pPr>
      <w:r>
        <w:rPr>
          <w:rFonts w:ascii="Times New Roman"/>
          <w:b w:val="false"/>
          <w:i w:val="false"/>
          <w:color w:val="000000"/>
          <w:sz w:val="28"/>
        </w:rPr>
        <w:t xml:space="preserve">
Қазақстан Республикасы Экономикалық </w:t>
      </w:r>
      <w:r>
        <w:br/>
      </w:r>
      <w:r>
        <w:rPr>
          <w:rFonts w:ascii="Times New Roman"/>
          <w:b w:val="false"/>
          <w:i w:val="false"/>
          <w:color w:val="000000"/>
          <w:sz w:val="28"/>
        </w:rPr>
        <w:t xml:space="preserve">
қылмысқа және сыбайлас жемқорлыққа  </w:t>
      </w:r>
      <w:r>
        <w:br/>
      </w:r>
      <w:r>
        <w:rPr>
          <w:rFonts w:ascii="Times New Roman"/>
          <w:b w:val="false"/>
          <w:i w:val="false"/>
          <w:color w:val="000000"/>
          <w:sz w:val="28"/>
        </w:rPr>
        <w:t>
қарсы күрес агенттігі (қаржы полициясы)</w:t>
      </w:r>
      <w:r>
        <w:br/>
      </w:r>
      <w:r>
        <w:rPr>
          <w:rFonts w:ascii="Times New Roman"/>
          <w:b w:val="false"/>
          <w:i w:val="false"/>
          <w:color w:val="000000"/>
          <w:sz w:val="28"/>
        </w:rPr>
        <w:t xml:space="preserve">
Төрағасының 2013 жылғы        </w:t>
      </w:r>
      <w:r>
        <w:br/>
      </w:r>
      <w:r>
        <w:rPr>
          <w:rFonts w:ascii="Times New Roman"/>
          <w:b w:val="false"/>
          <w:i w:val="false"/>
          <w:color w:val="000000"/>
          <w:sz w:val="28"/>
        </w:rPr>
        <w:t xml:space="preserve">
12 қазандағы № 333 бұйрығына    </w:t>
      </w:r>
      <w:r>
        <w:br/>
      </w:r>
      <w:r>
        <w:rPr>
          <w:rFonts w:ascii="Times New Roman"/>
          <w:b w:val="false"/>
          <w:i w:val="false"/>
          <w:color w:val="000000"/>
          <w:sz w:val="28"/>
        </w:rPr>
        <w:t xml:space="preserve">
18-қосымша              </w:t>
      </w:r>
    </w:p>
    <w:bookmarkEnd w:id="382"/>
    <w:bookmarkStart w:name="z279" w:id="383"/>
    <w:p>
      <w:pPr>
        <w:spacing w:after="0"/>
        <w:ind w:left="0"/>
        <w:jc w:val="left"/>
      </w:pPr>
      <w:r>
        <w:rPr>
          <w:rFonts w:ascii="Times New Roman"/>
          <w:b/>
          <w:i w:val="false"/>
          <w:color w:val="000000"/>
        </w:rPr>
        <w:t xml:space="preserve"> 
Қаржы полициясы академиясының лауазымдары санаттарына қойылатын</w:t>
      </w:r>
      <w:r>
        <w:br/>
      </w:r>
      <w:r>
        <w:rPr>
          <w:rFonts w:ascii="Times New Roman"/>
          <w:b/>
          <w:i w:val="false"/>
          <w:color w:val="000000"/>
        </w:rPr>
        <w:t>
біліктілік талаптар</w:t>
      </w:r>
    </w:p>
    <w:bookmarkEnd w:id="383"/>
    <w:bookmarkStart w:name="z280" w:id="384"/>
    <w:p>
      <w:pPr>
        <w:spacing w:after="0"/>
        <w:ind w:left="0"/>
        <w:jc w:val="left"/>
      </w:pPr>
      <w:r>
        <w:rPr>
          <w:rFonts w:ascii="Times New Roman"/>
          <w:b/>
          <w:i w:val="false"/>
          <w:color w:val="000000"/>
        </w:rPr>
        <w:t xml:space="preserve"> 
Академия бастығы</w:t>
      </w:r>
      <w:r>
        <w:br/>
      </w:r>
      <w:r>
        <w:rPr>
          <w:rFonts w:ascii="Times New Roman"/>
          <w:b/>
          <w:i w:val="false"/>
          <w:color w:val="000000"/>
        </w:rPr>
        <w:t>
С-FPU-1 (№5-1)</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он жыл, оның ішінде басшылық лауазымдарда жұмыс өтілі кемінде бес жыл, не мемлекеттік органдардағы жұмысы кемінде он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екі жыл, оның ішінде басшылық лауазымдарда кемінде алты жыл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127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Академияға тікелей басшылықты жүзеге асырады.</w:t>
            </w:r>
            <w:r>
              <w:br/>
            </w:r>
            <w:r>
              <w:rPr>
                <w:rFonts w:ascii="Times New Roman"/>
                <w:b w:val="false"/>
                <w:i w:val="false"/>
                <w:color w:val="000000"/>
                <w:sz w:val="20"/>
              </w:rPr>
              <w:t>
Академияның мақсаты мен стратегиясын анықтайды.</w:t>
            </w:r>
            <w:r>
              <w:br/>
            </w:r>
            <w:r>
              <w:rPr>
                <w:rFonts w:ascii="Times New Roman"/>
                <w:b w:val="false"/>
                <w:i w:val="false"/>
                <w:color w:val="000000"/>
                <w:sz w:val="20"/>
              </w:rPr>
              <w:t>
Академия атынан әрекет етеді, әртүрлі іс-шаралар, органдар, мекемелер мен ұйымдарда өкілдік етеді.</w:t>
            </w:r>
            <w:r>
              <w:br/>
            </w:r>
            <w:r>
              <w:rPr>
                <w:rFonts w:ascii="Times New Roman"/>
                <w:b w:val="false"/>
                <w:i w:val="false"/>
                <w:color w:val="000000"/>
                <w:sz w:val="20"/>
              </w:rPr>
              <w:t>
Академияның оқу, ғылыми, ұйымдастырушылық-шаруашылық және қаржы-экономикалық қызметін басқарады.</w:t>
            </w:r>
            <w:r>
              <w:br/>
            </w:r>
            <w:r>
              <w:rPr>
                <w:rFonts w:ascii="Times New Roman"/>
                <w:b w:val="false"/>
                <w:i w:val="false"/>
                <w:color w:val="000000"/>
                <w:sz w:val="20"/>
              </w:rPr>
              <w:t>
Барлық құрылымдық бөлімшелердің жұмысын және тиімді өзара әрекетін ұйымдастырады, олардың қызметін білім беру және ғылым процестерін жетілдіруге бағыттайды.</w:t>
            </w:r>
            <w:r>
              <w:br/>
            </w:r>
            <w:r>
              <w:rPr>
                <w:rFonts w:ascii="Times New Roman"/>
                <w:b w:val="false"/>
                <w:i w:val="false"/>
                <w:color w:val="000000"/>
                <w:sz w:val="20"/>
              </w:rPr>
              <w:t>
Мамандарды тиімді даярлауды арттыру мақсатында Қазақстан Республикасының ғылыми ұйымдарымен ғылыми байланыстарды ұйымдастырады, білім беру және ғылым саласындағы халықаралық ынтымықтастықта болады.</w:t>
            </w:r>
            <w:r>
              <w:br/>
            </w:r>
            <w:r>
              <w:rPr>
                <w:rFonts w:ascii="Times New Roman"/>
                <w:b w:val="false"/>
                <w:i w:val="false"/>
                <w:color w:val="000000"/>
                <w:sz w:val="20"/>
              </w:rPr>
              <w:t>
Академияның білім беру қызметі саласын сақтау және кеңейту мақсатында білім берудің инновациялық технологиясын енгізуді және тартуды қамтамасыз етеді.</w:t>
            </w:r>
            <w:r>
              <w:br/>
            </w:r>
            <w:r>
              <w:rPr>
                <w:rFonts w:ascii="Times New Roman"/>
                <w:b w:val="false"/>
                <w:i w:val="false"/>
                <w:color w:val="000000"/>
                <w:sz w:val="20"/>
              </w:rPr>
              <w:t>
Академия қызметкерлерін көтермелеу, материалдық көмек көрсету сұрақтарын шешеді және тәртіптік жаза қолданады.</w:t>
            </w:r>
            <w:r>
              <w:br/>
            </w:r>
            <w:r>
              <w:rPr>
                <w:rFonts w:ascii="Times New Roman"/>
                <w:b w:val="false"/>
                <w:i w:val="false"/>
                <w:color w:val="000000"/>
                <w:sz w:val="20"/>
              </w:rPr>
              <w:t>
Ғылыми кеңес, аттестаттау, тәртіптік, тұрғын үй комиссиялары, Кадрлық резервті, Тәлімгерлер кеңесі және Академияның басқа да комиссиясы құрамын бекітеді.</w:t>
            </w:r>
            <w:r>
              <w:br/>
            </w:r>
            <w:r>
              <w:rPr>
                <w:rFonts w:ascii="Times New Roman"/>
                <w:b w:val="false"/>
                <w:i w:val="false"/>
                <w:color w:val="000000"/>
                <w:sz w:val="20"/>
              </w:rPr>
              <w:t>
Ғылыми кеңес, «Қазақстан Республикасының Құқық қорғау қызметі» мамандығы бойынша Оқу-әдістемелік секциясы, Аттестаттау комиссиясының Төрағасы болып табылады.</w:t>
            </w:r>
            <w:r>
              <w:br/>
            </w:r>
            <w:r>
              <w:rPr>
                <w:rFonts w:ascii="Times New Roman"/>
                <w:b w:val="false"/>
                <w:i w:val="false"/>
                <w:color w:val="000000"/>
                <w:sz w:val="20"/>
              </w:rPr>
              <w:t>
Бақылау және құжат айналымы бөлімі, кадрлар бөлімі, құпиялықты қамтамасыз ету тобының, қаржы-шаруашылық бөлімінің қызметін қадағалайды.</w:t>
            </w:r>
            <w:r>
              <w:br/>
            </w:r>
            <w:r>
              <w:rPr>
                <w:rFonts w:ascii="Times New Roman"/>
                <w:b w:val="false"/>
                <w:i w:val="false"/>
                <w:color w:val="000000"/>
                <w:sz w:val="20"/>
              </w:rPr>
              <w:t>
Өз өкілеттігі шегінде ішкі қауіпсіздік тобының қызметін қадағалайды.</w:t>
            </w:r>
          </w:p>
        </w:tc>
      </w:tr>
    </w:tbl>
    <w:bookmarkStart w:name="z281" w:id="385"/>
    <w:p>
      <w:pPr>
        <w:spacing w:after="0"/>
        <w:ind w:left="0"/>
        <w:jc w:val="left"/>
      </w:pPr>
      <w:r>
        <w:rPr>
          <w:rFonts w:ascii="Times New Roman"/>
          <w:b/>
          <w:i w:val="false"/>
          <w:color w:val="000000"/>
        </w:rPr>
        <w:t xml:space="preserve"> 
Академия бастығының оқу-әдістемелік жұмысын ұйымдастыру</w:t>
      </w:r>
      <w:r>
        <w:br/>
      </w:r>
      <w:r>
        <w:rPr>
          <w:rFonts w:ascii="Times New Roman"/>
          <w:b/>
          <w:i w:val="false"/>
          <w:color w:val="000000"/>
        </w:rPr>
        <w:t>
жөніндегі орынбасары</w:t>
      </w:r>
      <w:r>
        <w:br/>
      </w:r>
      <w:r>
        <w:rPr>
          <w:rFonts w:ascii="Times New Roman"/>
          <w:b/>
          <w:i w:val="false"/>
          <w:color w:val="000000"/>
        </w:rPr>
        <w:t>
С-FPU-2 (№5-2)</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сегіз жыл, оның ішінде басшылық лауазымдарда жұмыс өтілі кемінде бес жыл, не мемлекеттік органдардағы жұмысы кемінде сегіз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бір жыл, оның ішінде басшылық лауазымдарда кемінде бес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факультеті мен кафедраларының оқу-әдістемелік қызметінің ұйымдастырылуына жетекшілік етеді.</w:t>
            </w:r>
            <w:r>
              <w:br/>
            </w:r>
            <w:r>
              <w:rPr>
                <w:rFonts w:ascii="Times New Roman"/>
                <w:b w:val="false"/>
                <w:i w:val="false"/>
                <w:color w:val="000000"/>
                <w:sz w:val="20"/>
              </w:rPr>
              <w:t>
Тиісті құрылымдық бөлімше қызметтерінің ағымдағы және болашақтағы жоспарлануын қамтамасыз етеді.</w:t>
            </w:r>
            <w:r>
              <w:br/>
            </w:r>
            <w:r>
              <w:rPr>
                <w:rFonts w:ascii="Times New Roman"/>
                <w:b w:val="false"/>
                <w:i w:val="false"/>
                <w:color w:val="000000"/>
                <w:sz w:val="20"/>
              </w:rPr>
              <w:t>
Оқу бағдарламаларының орындалуын, оқу процесі барлық бағыттарының тұрақты жұмыс істеуін, оны жетілдіру бойынша ұсыныстар енгізеді.</w:t>
            </w:r>
            <w:r>
              <w:br/>
            </w:r>
            <w:r>
              <w:rPr>
                <w:rFonts w:ascii="Times New Roman"/>
                <w:b w:val="false"/>
                <w:i w:val="false"/>
                <w:color w:val="000000"/>
                <w:sz w:val="20"/>
              </w:rPr>
              <w:t>
Студенттердің білім сапасына және оқу үлгеріміне бақылауды жүзеге асырады.</w:t>
            </w:r>
            <w:r>
              <w:br/>
            </w:r>
            <w:r>
              <w:rPr>
                <w:rFonts w:ascii="Times New Roman"/>
                <w:b w:val="false"/>
                <w:i w:val="false"/>
                <w:color w:val="000000"/>
                <w:sz w:val="20"/>
              </w:rPr>
              <w:t>
Оқу ынтымақтастығы мәселелері бойынша шетел оқу мекемелерімен байланысты жүзеге асырады.</w:t>
            </w:r>
            <w:r>
              <w:br/>
            </w:r>
            <w:r>
              <w:rPr>
                <w:rFonts w:ascii="Times New Roman"/>
                <w:b w:val="false"/>
                <w:i w:val="false"/>
                <w:color w:val="000000"/>
                <w:sz w:val="20"/>
              </w:rPr>
              <w:t>
Озық білім беру технологияларын оқытушылықта қолдану және оқу процесіне енгізу жөніндегі іс-шараларды жоспарлайды және әзірлейді.</w:t>
            </w:r>
            <w:r>
              <w:br/>
            </w:r>
            <w:r>
              <w:rPr>
                <w:rFonts w:ascii="Times New Roman"/>
                <w:b w:val="false"/>
                <w:i w:val="false"/>
                <w:color w:val="000000"/>
                <w:sz w:val="20"/>
              </w:rPr>
              <w:t>
Оқу-әдістемелік семинараларды, конференцияларды ұйымдастырады, Академияның оқу-әдістемелік кеңесінің жұмысына жетекшілік етеді.</w:t>
            </w:r>
            <w:r>
              <w:br/>
            </w:r>
            <w:r>
              <w:rPr>
                <w:rFonts w:ascii="Times New Roman"/>
                <w:b w:val="false"/>
                <w:i w:val="false"/>
                <w:color w:val="000000"/>
                <w:sz w:val="20"/>
              </w:rPr>
              <w:t>
Оқытушылық құрам кадрларын тиімді орналастыру және пайдалануды қамтамасыз етеді.</w:t>
            </w:r>
            <w:r>
              <w:br/>
            </w:r>
            <w:r>
              <w:rPr>
                <w:rFonts w:ascii="Times New Roman"/>
                <w:b w:val="false"/>
                <w:i w:val="false"/>
                <w:color w:val="000000"/>
                <w:sz w:val="20"/>
              </w:rPr>
              <w:t>
Қарамағындағы бөлімшелерді білікті кадрлармен қамтамасыз ету, жұмыскерлердің біліктілігін уақытылы түрде арттыру бойынша шаралар қолданады. Кәсіби білімді қолдану және дамыту, тәжірибемен бөлісу, қолайлы және қауіпсіз еңбек жағдайларын жасау, еңбекті қорғау талаптары және қауіпсіздік техникасын сақтау бойынша шараларды қамтамасыз етед.</w:t>
            </w:r>
            <w:r>
              <w:br/>
            </w:r>
            <w:r>
              <w:rPr>
                <w:rFonts w:ascii="Times New Roman"/>
                <w:b w:val="false"/>
                <w:i w:val="false"/>
                <w:color w:val="000000"/>
                <w:sz w:val="20"/>
              </w:rPr>
              <w:t>
Академия бастығы белгілеген басқа да міндеттерді орындайды.</w:t>
            </w:r>
            <w:r>
              <w:br/>
            </w:r>
            <w:r>
              <w:rPr>
                <w:rFonts w:ascii="Times New Roman"/>
                <w:b w:val="false"/>
                <w:i w:val="false"/>
                <w:color w:val="000000"/>
                <w:sz w:val="20"/>
              </w:rPr>
              <w:t>
Оқу-әдістемелік жұмысын ұйымдастыру жөніндегі Академия бастығының орынбасарымен өзара алмасымды.</w:t>
            </w:r>
          </w:p>
        </w:tc>
      </w:tr>
    </w:tbl>
    <w:bookmarkStart w:name="z282" w:id="386"/>
    <w:p>
      <w:pPr>
        <w:spacing w:after="0"/>
        <w:ind w:left="0"/>
        <w:jc w:val="left"/>
      </w:pPr>
      <w:r>
        <w:rPr>
          <w:rFonts w:ascii="Times New Roman"/>
          <w:b/>
          <w:i w:val="false"/>
          <w:color w:val="000000"/>
        </w:rPr>
        <w:t xml:space="preserve"> 
Академия бастығының халықаралық қатынас және</w:t>
      </w:r>
      <w:r>
        <w:br/>
      </w:r>
      <w:r>
        <w:rPr>
          <w:rFonts w:ascii="Times New Roman"/>
          <w:b/>
          <w:i w:val="false"/>
          <w:color w:val="000000"/>
        </w:rPr>
        <w:t>
ғылыми-зерттеу жұмысын ұйымдастыру жөніндегі орынбасары</w:t>
      </w:r>
      <w:r>
        <w:br/>
      </w:r>
      <w:r>
        <w:rPr>
          <w:rFonts w:ascii="Times New Roman"/>
          <w:b/>
          <w:i w:val="false"/>
          <w:color w:val="000000"/>
        </w:rPr>
        <w:t>
С-FPU-2 (№5-3)</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бес жыл, не мемлекеттік органдардағы жұмысы кемінде сегіз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бір жыл, оның ішінде басшылық лауазымдарда кемінде бес жыл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ғылыми-зерттеу бағытындағы жұмысын басқарады, факультеттердің, кафедралардың барлық ғылыми-зерттеу және ғылыми-әдістемелік жұмыстарына басшылық етеді.</w:t>
            </w:r>
            <w:r>
              <w:br/>
            </w:r>
            <w:r>
              <w:rPr>
                <w:rFonts w:ascii="Times New Roman"/>
                <w:b w:val="false"/>
                <w:i w:val="false"/>
                <w:color w:val="000000"/>
                <w:sz w:val="20"/>
              </w:rPr>
              <w:t>
Ғылыми-зерттеу жұмысы жоспарының әзірленуіне жетекшілік етеді және Академия ғылыми, ғылыми-әдістемелік қызметінің негізгі бағыттарын анықтайды.</w:t>
            </w:r>
            <w:r>
              <w:br/>
            </w:r>
            <w:r>
              <w:rPr>
                <w:rFonts w:ascii="Times New Roman"/>
                <w:b w:val="false"/>
                <w:i w:val="false"/>
                <w:color w:val="000000"/>
                <w:sz w:val="20"/>
              </w:rPr>
              <w:t>
Академияның ғылыми-зерттеу, редакциялық-баспа және халықаралық қызметін ұйымдастырады.</w:t>
            </w:r>
            <w:r>
              <w:br/>
            </w:r>
            <w:r>
              <w:rPr>
                <w:rFonts w:ascii="Times New Roman"/>
                <w:b w:val="false"/>
                <w:i w:val="false"/>
                <w:color w:val="000000"/>
                <w:sz w:val="20"/>
              </w:rPr>
              <w:t>
Академияның құрылымдық бөлімшелерінің ғылыми-зерттеу қызметінің шеңберінде Агенттікпен, басқа да ұйымдар мен ведомстволармен үйлестірімділігін қамтамасыз етеді.</w:t>
            </w:r>
            <w:r>
              <w:br/>
            </w:r>
            <w:r>
              <w:rPr>
                <w:rFonts w:ascii="Times New Roman"/>
                <w:b w:val="false"/>
                <w:i w:val="false"/>
                <w:color w:val="000000"/>
                <w:sz w:val="20"/>
              </w:rPr>
              <w:t>
Академия ғылыми-зерттеу қызметі жоспарының орындалуының жоспарлануын, басшылығын, ұйымдастырылуын және бақылауын қамтамасыз етеді.</w:t>
            </w:r>
            <w:r>
              <w:br/>
            </w:r>
            <w:r>
              <w:rPr>
                <w:rFonts w:ascii="Times New Roman"/>
                <w:b w:val="false"/>
                <w:i w:val="false"/>
                <w:color w:val="000000"/>
                <w:sz w:val="20"/>
              </w:rPr>
              <w:t>
Академияның баспа қызметін қадағалайды, баспа қызметінің жоспарын бекітеді.</w:t>
            </w:r>
            <w:r>
              <w:br/>
            </w:r>
            <w:r>
              <w:rPr>
                <w:rFonts w:ascii="Times New Roman"/>
                <w:b w:val="false"/>
                <w:i w:val="false"/>
                <w:color w:val="000000"/>
                <w:sz w:val="20"/>
              </w:rPr>
              <w:t>
Академияның ғылыми мекемелер мен жақын және алыс шетел ұйымдарымен халықаралық ғылыми ынтымақтастығын ұйымдастырады.</w:t>
            </w:r>
            <w:r>
              <w:br/>
            </w:r>
            <w:r>
              <w:rPr>
                <w:rFonts w:ascii="Times New Roman"/>
                <w:b w:val="false"/>
                <w:i w:val="false"/>
                <w:color w:val="000000"/>
                <w:sz w:val="20"/>
              </w:rPr>
              <w:t>
Ғылыми зерттеулер мен оларды әзірлеу нәтижелерінің тәжірибеде іске асыруға және оларды қаржы полициясы органдары қызметіне енгізуге ықпал етеді.</w:t>
            </w:r>
            <w:r>
              <w:br/>
            </w:r>
            <w:r>
              <w:rPr>
                <w:rFonts w:ascii="Times New Roman"/>
                <w:b w:val="false"/>
                <w:i w:val="false"/>
                <w:color w:val="000000"/>
                <w:sz w:val="20"/>
              </w:rPr>
              <w:t>
Академия қызметкерлерінің ғылыми тағылымдамасы мен іссапарларын қадағалайды.</w:t>
            </w:r>
            <w:r>
              <w:br/>
            </w:r>
            <w:r>
              <w:rPr>
                <w:rFonts w:ascii="Times New Roman"/>
                <w:b w:val="false"/>
                <w:i w:val="false"/>
                <w:color w:val="000000"/>
                <w:sz w:val="20"/>
              </w:rPr>
              <w:t>
Академия тыңдаушыларын ғылыми-зерттеу жұмысына тарту ісін қадағалайды.</w:t>
            </w:r>
            <w:r>
              <w:br/>
            </w:r>
            <w:r>
              <w:rPr>
                <w:rFonts w:ascii="Times New Roman"/>
                <w:b w:val="false"/>
                <w:i w:val="false"/>
                <w:color w:val="000000"/>
                <w:sz w:val="20"/>
              </w:rPr>
              <w:t>
Академия бастығы белгілеген басқа да міндеттерді орындайды.</w:t>
            </w:r>
            <w:r>
              <w:br/>
            </w:r>
            <w:r>
              <w:rPr>
                <w:rFonts w:ascii="Times New Roman"/>
                <w:b w:val="false"/>
                <w:i w:val="false"/>
                <w:color w:val="000000"/>
                <w:sz w:val="20"/>
              </w:rPr>
              <w:t>
Оқу-әдістемелік жұмысын ұйымдастыру жөніндегі Академия бастығының орынбасарымен өзара алмасымды.</w:t>
            </w:r>
          </w:p>
        </w:tc>
      </w:tr>
    </w:tbl>
    <w:bookmarkStart w:name="z283" w:id="387"/>
    <w:p>
      <w:pPr>
        <w:spacing w:after="0"/>
        <w:ind w:left="0"/>
        <w:jc w:val="left"/>
      </w:pPr>
      <w:r>
        <w:rPr>
          <w:rFonts w:ascii="Times New Roman"/>
          <w:b/>
          <w:i w:val="false"/>
          <w:color w:val="000000"/>
        </w:rPr>
        <w:t xml:space="preserve"> 
Академия бастығының қызметтік және кәсіби дайындық</w:t>
      </w:r>
      <w:r>
        <w:br/>
      </w:r>
      <w:r>
        <w:rPr>
          <w:rFonts w:ascii="Times New Roman"/>
          <w:b/>
          <w:i w:val="false"/>
          <w:color w:val="000000"/>
        </w:rPr>
        <w:t>
жөніндегі орынбасары</w:t>
      </w:r>
      <w:r>
        <w:br/>
      </w:r>
      <w:r>
        <w:rPr>
          <w:rFonts w:ascii="Times New Roman"/>
          <w:b/>
          <w:i w:val="false"/>
          <w:color w:val="000000"/>
        </w:rPr>
        <w:t>
С-FPU-2 (№5-4)</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бес жыл, не мемлекеттік органдардағы жұмысы кемінде сегіз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бір жыл, оның ішінде басшылық лауазымдарда кемінде бес жыл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ауыспалы құрамның саптық дайындығы бойынша жұмысты ұйымдастырады.</w:t>
            </w:r>
            <w:r>
              <w:br/>
            </w:r>
            <w:r>
              <w:rPr>
                <w:rFonts w:ascii="Times New Roman"/>
                <w:b w:val="false"/>
                <w:i w:val="false"/>
                <w:color w:val="000000"/>
                <w:sz w:val="20"/>
              </w:rPr>
              <w:t>
Жеке құрамның жауынгерлік, жұмылдыру дайындығы мәселелеріне жетекшілік етеді.</w:t>
            </w:r>
            <w:r>
              <w:br/>
            </w:r>
            <w:r>
              <w:rPr>
                <w:rFonts w:ascii="Times New Roman"/>
                <w:b w:val="false"/>
                <w:i w:val="false"/>
                <w:color w:val="000000"/>
                <w:sz w:val="20"/>
              </w:rPr>
              <w:t>
Оқу-саптық бөлімше және кезекші бөлім жұмысын ұйымдастырады және бақылайды.</w:t>
            </w:r>
            <w:r>
              <w:br/>
            </w:r>
            <w:r>
              <w:rPr>
                <w:rFonts w:ascii="Times New Roman"/>
                <w:b w:val="false"/>
                <w:i w:val="false"/>
                <w:color w:val="000000"/>
                <w:sz w:val="20"/>
              </w:rPr>
              <w:t>
Академия бастығы белгілеген басқа да міндеттерді орындайды.</w:t>
            </w:r>
            <w:r>
              <w:br/>
            </w:r>
            <w:r>
              <w:rPr>
                <w:rFonts w:ascii="Times New Roman"/>
                <w:b w:val="false"/>
                <w:i w:val="false"/>
                <w:color w:val="000000"/>
                <w:sz w:val="20"/>
              </w:rPr>
              <w:t>
Академия бастығының тәрбие және әлеуметтік-құқық жұмысы жөніндегі орынбасарымен өзара алмасымды.</w:t>
            </w:r>
          </w:p>
        </w:tc>
      </w:tr>
    </w:tbl>
    <w:bookmarkStart w:name="z284" w:id="388"/>
    <w:p>
      <w:pPr>
        <w:spacing w:after="0"/>
        <w:ind w:left="0"/>
        <w:jc w:val="left"/>
      </w:pPr>
      <w:r>
        <w:rPr>
          <w:rFonts w:ascii="Times New Roman"/>
          <w:b/>
          <w:i w:val="false"/>
          <w:color w:val="000000"/>
        </w:rPr>
        <w:t xml:space="preserve"> 
Академия бастығының тәрбиелік және әлеуметтік-құқықтық жұмысы</w:t>
      </w:r>
      <w:r>
        <w:br/>
      </w:r>
      <w:r>
        <w:rPr>
          <w:rFonts w:ascii="Times New Roman"/>
          <w:b/>
          <w:i w:val="false"/>
          <w:color w:val="000000"/>
        </w:rPr>
        <w:t>
жөніндегі орынбасары</w:t>
      </w:r>
      <w:r>
        <w:br/>
      </w:r>
      <w:r>
        <w:rPr>
          <w:rFonts w:ascii="Times New Roman"/>
          <w:b/>
          <w:i w:val="false"/>
          <w:color w:val="000000"/>
        </w:rPr>
        <w:t>
С-FPU-2 (№5-5)</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кемінде сегіз жыл, оның ішінде басшылық лауазымдарда жұмыс өтілі кемінде бес жыл, не мемлекеттік органдардағы жұмысы кемінде сегіз жыл, оның ішінде басшылық лауазымдарда кемінде бес жыл, не осы санаттағы нақты лауазымның функционалдық бағыттарына сәйкес салаларындағы жұмыс өтілі кемінде он бір жыл, оның ішінде басшылық лауазымдарда кемінде бес жыл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xml:space="preserve"> кодекстерін, Қазақстан Республикасының </w:t>
            </w:r>
            <w:r>
              <w:rPr>
                <w:rFonts w:ascii="Times New Roman"/>
                <w:b w:val="false"/>
                <w:i w:val="false"/>
                <w:color w:val="000000"/>
                <w:sz w:val="20"/>
              </w:rPr>
              <w:t>«Әкімшілік құқық бұзушылық туралы» кодексін</w:t>
            </w:r>
            <w:r>
              <w:rPr>
                <w:rFonts w:ascii="Times New Roman"/>
                <w:b w:val="false"/>
                <w:i w:val="false"/>
                <w:color w:val="000000"/>
                <w:sz w:val="20"/>
              </w:rPr>
              <w:t>,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Акакдемияның тәрбиелеу жұмысының ағымдағы және болашақты жопарлануын ұйымдастырады.</w:t>
            </w:r>
            <w:r>
              <w:br/>
            </w:r>
            <w:r>
              <w:rPr>
                <w:rFonts w:ascii="Times New Roman"/>
                <w:b w:val="false"/>
                <w:i w:val="false"/>
                <w:color w:val="000000"/>
                <w:sz w:val="20"/>
              </w:rPr>
              <w:t>
Оқытушылардың, жетекшілердің, Академияның қоғамдық кеңестері мен басқа да педагогикалық қызметкерлерді тәрбиелеу жоспарлары мен бағдарламаларын орындау бойынша жұмысын, сондай-ақ қажетті құжаттамаларды әзірлеуін үйлестіреді.</w:t>
            </w:r>
            <w:r>
              <w:br/>
            </w:r>
            <w:r>
              <w:rPr>
                <w:rFonts w:ascii="Times New Roman"/>
                <w:b w:val="false"/>
                <w:i w:val="false"/>
                <w:color w:val="000000"/>
                <w:sz w:val="20"/>
              </w:rPr>
              <w:t>
Академияның тәрбиелеу процесіне басшылық етеді.</w:t>
            </w:r>
            <w:r>
              <w:br/>
            </w:r>
            <w:r>
              <w:rPr>
                <w:rFonts w:ascii="Times New Roman"/>
                <w:b w:val="false"/>
                <w:i w:val="false"/>
                <w:color w:val="000000"/>
                <w:sz w:val="20"/>
              </w:rPr>
              <w:t>
Академияның қоғамдық, жастар ұйымдары өкілдерімен өзара әрекеттесуін үйлестіреді.</w:t>
            </w:r>
            <w:r>
              <w:br/>
            </w:r>
            <w:r>
              <w:rPr>
                <w:rFonts w:ascii="Times New Roman"/>
                <w:b w:val="false"/>
                <w:i w:val="false"/>
                <w:color w:val="000000"/>
                <w:sz w:val="20"/>
              </w:rPr>
              <w:t>
Тыңдаушылардың ата-аналарымен жұмыс жасауды ұйымдастырады.</w:t>
            </w:r>
            <w:r>
              <w:br/>
            </w:r>
            <w:r>
              <w:rPr>
                <w:rFonts w:ascii="Times New Roman"/>
                <w:b w:val="false"/>
                <w:i w:val="false"/>
                <w:color w:val="000000"/>
                <w:sz w:val="20"/>
              </w:rPr>
              <w:t>
Институт тыңдаушыларының медициналық қызмет көрсету, жатақханадағы тұрғын-тұрмыстық жағдайын бақылайды.</w:t>
            </w:r>
            <w:r>
              <w:br/>
            </w:r>
            <w:r>
              <w:rPr>
                <w:rFonts w:ascii="Times New Roman"/>
                <w:b w:val="false"/>
                <w:i w:val="false"/>
                <w:color w:val="000000"/>
                <w:sz w:val="20"/>
              </w:rPr>
              <w:t>
Тәрбие қызметі туралы есептердің уақтылы құрастыруын қамтамасыз етеді.</w:t>
            </w:r>
            <w:r>
              <w:br/>
            </w:r>
            <w:r>
              <w:rPr>
                <w:rFonts w:ascii="Times New Roman"/>
                <w:b w:val="false"/>
                <w:i w:val="false"/>
                <w:color w:val="000000"/>
                <w:sz w:val="20"/>
              </w:rPr>
              <w:t>
Академияның жағымды беделін қалыптастыру жұмысын ұйымдастырады.</w:t>
            </w:r>
            <w:r>
              <w:br/>
            </w:r>
            <w:r>
              <w:rPr>
                <w:rFonts w:ascii="Times New Roman"/>
                <w:b w:val="false"/>
                <w:i w:val="false"/>
                <w:color w:val="000000"/>
                <w:sz w:val="20"/>
              </w:rPr>
              <w:t>
Академияның бастығы белгілеген басқа да міндеттерді орындайды.</w:t>
            </w:r>
            <w:r>
              <w:br/>
            </w:r>
            <w:r>
              <w:rPr>
                <w:rFonts w:ascii="Times New Roman"/>
                <w:b w:val="false"/>
                <w:i w:val="false"/>
                <w:color w:val="000000"/>
                <w:sz w:val="20"/>
              </w:rPr>
              <w:t>
Қызметтік және кәсіби даярлау жөніндегі Академия бастығының орынбасарымен өзара алмасымды.</w:t>
            </w:r>
          </w:p>
        </w:tc>
      </w:tr>
    </w:tbl>
    <w:bookmarkStart w:name="z285" w:id="389"/>
    <w:p>
      <w:pPr>
        <w:spacing w:after="0"/>
        <w:ind w:left="0"/>
        <w:jc w:val="left"/>
      </w:pPr>
      <w:r>
        <w:rPr>
          <w:rFonts w:ascii="Times New Roman"/>
          <w:b/>
          <w:i w:val="false"/>
          <w:color w:val="000000"/>
        </w:rPr>
        <w:t xml:space="preserve"> 
Ғылыми кеңес хатшысы</w:t>
      </w:r>
      <w:r>
        <w:br/>
      </w:r>
      <w:r>
        <w:rPr>
          <w:rFonts w:ascii="Times New Roman"/>
          <w:b/>
          <w:i w:val="false"/>
          <w:color w:val="000000"/>
        </w:rPr>
        <w:t>
С-FPU-7 (№5-6)</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болуы қажет.</w:t>
            </w:r>
            <w:r>
              <w:br/>
            </w:r>
            <w:r>
              <w:rPr>
                <w:rFonts w:ascii="Times New Roman"/>
                <w:b w:val="false"/>
                <w:i w:val="false"/>
                <w:color w:val="000000"/>
                <w:sz w:val="20"/>
              </w:rPr>
              <w:t>
Магистрлік академиялық дәрежесі (құқық, құқықтану)</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қызметіндегі жұмыс өтілі кемінде үш жыл, оның ішінде оқытушылық лауазымдарда жұмыс өтілі кемінде бір жыл, не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Ғылыми кеңесінің жұмыс жоспарын құрастырады.</w:t>
            </w:r>
            <w:r>
              <w:br/>
            </w:r>
            <w:r>
              <w:rPr>
                <w:rFonts w:ascii="Times New Roman"/>
                <w:b w:val="false"/>
                <w:i w:val="false"/>
                <w:color w:val="000000"/>
                <w:sz w:val="20"/>
              </w:rPr>
              <w:t>
Ғылыми кеңес жұмыс жоспарының және шешімдерінің уақтылы және сапалы орындалуын бақылайды.</w:t>
            </w:r>
            <w:r>
              <w:br/>
            </w:r>
            <w:r>
              <w:rPr>
                <w:rFonts w:ascii="Times New Roman"/>
                <w:b w:val="false"/>
                <w:i w:val="false"/>
                <w:color w:val="000000"/>
                <w:sz w:val="20"/>
              </w:rPr>
              <w:t>
Ғылыми кеңес отырысына дайындық жұмыстарын ұйымдастырады.</w:t>
            </w:r>
            <w:r>
              <w:br/>
            </w:r>
            <w:r>
              <w:rPr>
                <w:rFonts w:ascii="Times New Roman"/>
                <w:b w:val="false"/>
                <w:i w:val="false"/>
                <w:color w:val="000000"/>
                <w:sz w:val="20"/>
              </w:rPr>
              <w:t>
Ғылыми кеңес отырысы кезінде Ғылыми кеңес отырысы хаттмасын жүргізеді (Ғылыми кеңес төралқасы), стенограмманы танытып көрсетуді ұйымдастырады.</w:t>
            </w:r>
            <w:r>
              <w:br/>
            </w:r>
            <w:r>
              <w:rPr>
                <w:rFonts w:ascii="Times New Roman"/>
                <w:b w:val="false"/>
                <w:i w:val="false"/>
                <w:color w:val="000000"/>
                <w:sz w:val="20"/>
              </w:rPr>
              <w:t>
Академия оқытушылары ғылыми және оқу-әдістемелік жұмыс тізімінің дұрыс құрастырылуын және бекітілуін тексереді.</w:t>
            </w:r>
            <w:r>
              <w:br/>
            </w:r>
            <w:r>
              <w:rPr>
                <w:rFonts w:ascii="Times New Roman"/>
                <w:b w:val="false"/>
                <w:i w:val="false"/>
                <w:color w:val="000000"/>
                <w:sz w:val="20"/>
              </w:rPr>
              <w:t>
Ғылыми кеңес шешімін іске асыру мақсатында отырыс хаттамасы және қабылданған шешім үзінділерін Академияның құрылымдық бөлімшелеріне орындау үшін жолдайды, сондай-ақ бастықтың тиісті бұйрық жобаларын дайындайды.</w:t>
            </w:r>
            <w:r>
              <w:br/>
            </w:r>
            <w:r>
              <w:rPr>
                <w:rFonts w:ascii="Times New Roman"/>
                <w:b w:val="false"/>
                <w:i w:val="false"/>
                <w:color w:val="000000"/>
                <w:sz w:val="20"/>
              </w:rPr>
              <w:t>
Ғылыми кеңестің құжаттамасын іс қағаздарын жүргізу ережелеріне сәйкес жүргізеді, оның сақталуын және мұрағатқа тапсырылуын қамтамасыз етеді.</w:t>
            </w:r>
            <w:r>
              <w:br/>
            </w:r>
            <w:r>
              <w:rPr>
                <w:rFonts w:ascii="Times New Roman"/>
                <w:b w:val="false"/>
                <w:i w:val="false"/>
                <w:color w:val="000000"/>
                <w:sz w:val="20"/>
              </w:rPr>
              <w:t>
Заңнамаға, Жарғыға, Ғылыми кеңес туралы ережеге, регламентке қайшы келмейтін Ғылыми кеңес төрағасының өзге де тапсырмаларын орындайды.</w:t>
            </w:r>
            <w:r>
              <w:br/>
            </w:r>
            <w:r>
              <w:rPr>
                <w:rFonts w:ascii="Times New Roman"/>
                <w:b w:val="false"/>
                <w:i w:val="false"/>
                <w:color w:val="000000"/>
                <w:sz w:val="20"/>
              </w:rPr>
              <w:t>
Академия сайтына орналастыру үшін Ғылыми кеңес қызметі туралы ақпаратты дайындайды.</w:t>
            </w:r>
            <w:r>
              <w:br/>
            </w:r>
            <w:r>
              <w:rPr>
                <w:rFonts w:ascii="Times New Roman"/>
                <w:b w:val="false"/>
                <w:i w:val="false"/>
                <w:color w:val="000000"/>
                <w:sz w:val="20"/>
              </w:rPr>
              <w:t>
Қаулылар, Ғылыми кеңес шешімдері, Академия бастығының бұйрықтары, өкімдері және басқа да тапсырмалардың орындалуын жетілдіру мәселелері бойынша талдамалық, ақпараттық және басқа да материалдарды дайындайды.</w:t>
            </w:r>
            <w:r>
              <w:br/>
            </w:r>
            <w:r>
              <w:rPr>
                <w:rFonts w:ascii="Times New Roman"/>
                <w:b w:val="false"/>
                <w:i w:val="false"/>
                <w:color w:val="000000"/>
                <w:sz w:val="20"/>
              </w:rPr>
              <w:t>
Ғылыми кеңестің қызметі саласында әдістемелік материалдар және ұсынымдар әзірлейді.</w:t>
            </w:r>
          </w:p>
        </w:tc>
      </w:tr>
    </w:tbl>
    <w:bookmarkStart w:name="z286" w:id="390"/>
    <w:p>
      <w:pPr>
        <w:spacing w:after="0"/>
        <w:ind w:left="0"/>
        <w:jc w:val="left"/>
      </w:pPr>
      <w:r>
        <w:rPr>
          <w:rFonts w:ascii="Times New Roman"/>
          <w:b/>
          <w:i w:val="false"/>
          <w:color w:val="000000"/>
        </w:rPr>
        <w:t xml:space="preserve"> 
Инновациялық технологиялар бөлімі</w:t>
      </w:r>
    </w:p>
    <w:bookmarkEnd w:id="390"/>
    <w:bookmarkStart w:name="z287" w:id="391"/>
    <w:p>
      <w:pPr>
        <w:spacing w:after="0"/>
        <w:ind w:left="0"/>
        <w:jc w:val="left"/>
      </w:pPr>
      <w:r>
        <w:rPr>
          <w:rFonts w:ascii="Times New Roman"/>
          <w:b/>
          <w:i w:val="false"/>
          <w:color w:val="000000"/>
        </w:rPr>
        <w:t xml:space="preserve"> 
Инновациялық технологиялар бөлімінің бастығы</w:t>
      </w:r>
      <w:r>
        <w:br/>
      </w:r>
      <w:r>
        <w:rPr>
          <w:rFonts w:ascii="Times New Roman"/>
          <w:b/>
          <w:i w:val="false"/>
          <w:color w:val="000000"/>
        </w:rPr>
        <w:t>
С-FPU-4 (№6-1)</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немесе «Білім» (физика, математика, информатика) мамандығы бойынша болуы қажет.</w:t>
            </w:r>
            <w:r>
              <w:br/>
            </w:r>
            <w:r>
              <w:rPr>
                <w:rFonts w:ascii="Times New Roman"/>
                <w:b w:val="false"/>
                <w:i w:val="false"/>
                <w:color w:val="000000"/>
                <w:sz w:val="20"/>
              </w:rPr>
              <w:t>
Ғылыми дәрежесі не PhD-докторының (философия докторы)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 басшылық лауазымдарда кемінде үш жыл, не оқытушылық қызметінде әлде маман бойынша кемінде бес жыл, не осы санаттағы нақты лауазымның функционалдық бағыттарына сәйкес салаларындағы жұмыс өтілі кемінде жеті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27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 дайындау және бағыттар бойынша қызметті дамыту стратегиясын әзірлейді.</w:t>
            </w:r>
            <w:r>
              <w:br/>
            </w:r>
            <w:r>
              <w:rPr>
                <w:rFonts w:ascii="Times New Roman"/>
                <w:b w:val="false"/>
                <w:i w:val="false"/>
                <w:color w:val="000000"/>
                <w:sz w:val="20"/>
              </w:rPr>
              <w:t>
Білім беруді басқару органдары мен жұмыс берушілердің сыртқы байланыстарын дамытады және күшейтеді.</w:t>
            </w:r>
            <w:r>
              <w:br/>
            </w:r>
            <w:r>
              <w:rPr>
                <w:rFonts w:ascii="Times New Roman"/>
                <w:b w:val="false"/>
                <w:i w:val="false"/>
                <w:color w:val="000000"/>
                <w:sz w:val="20"/>
              </w:rPr>
              <w:t>
Оқу үрдісінің жоғары сапасын қамтамасыз ету мақсатында оқыту құралдары мен педагогикалық әдістерді анықтайды.</w:t>
            </w:r>
            <w:r>
              <w:br/>
            </w:r>
            <w:r>
              <w:rPr>
                <w:rFonts w:ascii="Times New Roman"/>
                <w:b w:val="false"/>
                <w:i w:val="false"/>
                <w:color w:val="000000"/>
                <w:sz w:val="20"/>
              </w:rPr>
              <w:t>
Барлық оқудың нысандары бойынша оқыту сабақтарының өткізілуін ұйымдастырады.</w:t>
            </w:r>
            <w:r>
              <w:br/>
            </w:r>
            <w:r>
              <w:rPr>
                <w:rFonts w:ascii="Times New Roman"/>
                <w:b w:val="false"/>
                <w:i w:val="false"/>
                <w:color w:val="000000"/>
                <w:sz w:val="20"/>
              </w:rPr>
              <w:t>
Оқу үрдісінде жаңа ақпараттық технологияларды, Академияның кафедралары мен бөлімдерінің қызметіне инновациялық технологияларды енгізеді.</w:t>
            </w:r>
          </w:p>
        </w:tc>
      </w:tr>
    </w:tbl>
    <w:bookmarkStart w:name="z288" w:id="392"/>
    <w:p>
      <w:pPr>
        <w:spacing w:after="0"/>
        <w:ind w:left="0"/>
        <w:jc w:val="left"/>
      </w:pPr>
      <w:r>
        <w:rPr>
          <w:rFonts w:ascii="Times New Roman"/>
          <w:b/>
          <w:i w:val="false"/>
          <w:color w:val="000000"/>
        </w:rPr>
        <w:t xml:space="preserve"> 
Инновациялық технологиялар бөлімінің аға оқытушысы</w:t>
      </w:r>
      <w:r>
        <w:br/>
      </w:r>
      <w:r>
        <w:rPr>
          <w:rFonts w:ascii="Times New Roman"/>
          <w:b/>
          <w:i w:val="false"/>
          <w:color w:val="000000"/>
        </w:rPr>
        <w:t>
С-FPU-6 (№6-2)</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есептеу техникасы және бағдарламамен қамтамасыз ету) мамандығы бойынша болуы қажет.</w:t>
            </w:r>
            <w:r>
              <w:br/>
            </w:r>
            <w:r>
              <w:rPr>
                <w:rFonts w:ascii="Times New Roman"/>
                <w:b w:val="false"/>
                <w:i w:val="false"/>
                <w:color w:val="000000"/>
                <w:sz w:val="20"/>
              </w:rPr>
              <w:t>
Академиялық дәреже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мен жүйені, мәліметтер базаны қызмет ету, электрондық оқулықтарды, компьютерлік тест бағдарламаны жасау жөніндегі жұмыс өтілі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басқару органдары мен жұмыс берушілердің сыртқы байланыстарын дамытады және күшейтеді.</w:t>
            </w:r>
            <w:r>
              <w:br/>
            </w:r>
            <w:r>
              <w:rPr>
                <w:rFonts w:ascii="Times New Roman"/>
                <w:b w:val="false"/>
                <w:i w:val="false"/>
                <w:color w:val="000000"/>
                <w:sz w:val="20"/>
              </w:rPr>
              <w:t>
Оқу үрдісінің жоғары сапасын қамтамасыз ету мақсатында оқыту құралдары мен педагогикалық әдістерді анықтайды.</w:t>
            </w:r>
            <w:r>
              <w:br/>
            </w:r>
            <w:r>
              <w:rPr>
                <w:rFonts w:ascii="Times New Roman"/>
                <w:b w:val="false"/>
                <w:i w:val="false"/>
                <w:color w:val="000000"/>
                <w:sz w:val="20"/>
              </w:rPr>
              <w:t>
Барлық оқу нысандары бойынша оқыту сабақтарының өткізілуін ұйымдастырады.</w:t>
            </w:r>
            <w:r>
              <w:br/>
            </w:r>
            <w:r>
              <w:rPr>
                <w:rFonts w:ascii="Times New Roman"/>
                <w:b w:val="false"/>
                <w:i w:val="false"/>
                <w:color w:val="000000"/>
                <w:sz w:val="20"/>
              </w:rPr>
              <w:t>
Оқу үрдісінде жаңа ақпараттық технологияларды, Академияның кафедралары мен бөлімдерінің қызметіне инновациялық технологияларды енгізеді.</w:t>
            </w:r>
          </w:p>
        </w:tc>
      </w:tr>
    </w:tbl>
    <w:bookmarkStart w:name="z289" w:id="393"/>
    <w:p>
      <w:pPr>
        <w:spacing w:after="0"/>
        <w:ind w:left="0"/>
        <w:jc w:val="left"/>
      </w:pPr>
      <w:r>
        <w:rPr>
          <w:rFonts w:ascii="Times New Roman"/>
          <w:b/>
          <w:i w:val="false"/>
          <w:color w:val="000000"/>
        </w:rPr>
        <w:t xml:space="preserve"> 
Инновациялық технологиялар бөлімінің аға инспекторы</w:t>
      </w:r>
      <w:r>
        <w:br/>
      </w:r>
      <w:r>
        <w:rPr>
          <w:rFonts w:ascii="Times New Roman"/>
          <w:b/>
          <w:i w:val="false"/>
          <w:color w:val="000000"/>
        </w:rPr>
        <w:t>
С-FPU-9 (№6-3)</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мен мамандығының деңгейіне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есептеу техникасы және бағдарламамен қамтамасыз ету) мамандығы бойынша болуы қажет.</w:t>
            </w:r>
            <w:r>
              <w:br/>
            </w:r>
            <w:r>
              <w:rPr>
                <w:rFonts w:ascii="Times New Roman"/>
                <w:b w:val="false"/>
                <w:i w:val="false"/>
                <w:color w:val="000000"/>
                <w:sz w:val="20"/>
              </w:rPr>
              <w:t xml:space="preserve">
Магистрлік академиялық дәрежесі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жағдайына қойылатын талаптар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жарамдылығының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 мен жүйені, мәліметтер базаны қызмет ету, электрондық оқулықтарды, компьютерлік тест бағдарламаны жасау жөніндегі жұмыс өтілі кемінде бір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 басқару органдары мен жұмыс берушілердің сыртқы байланыстарын дамытады және күшейтеді.</w:t>
            </w:r>
            <w:r>
              <w:br/>
            </w:r>
            <w:r>
              <w:rPr>
                <w:rFonts w:ascii="Times New Roman"/>
                <w:b w:val="false"/>
                <w:i w:val="false"/>
                <w:color w:val="000000"/>
                <w:sz w:val="20"/>
              </w:rPr>
              <w:t>
Оқу үрдісінің жоғары сапасын қамтамасыз ету мақсатында оқыту құралдары мен педагогикалық әдістерді анықтайды.</w:t>
            </w:r>
            <w:r>
              <w:br/>
            </w:r>
            <w:r>
              <w:rPr>
                <w:rFonts w:ascii="Times New Roman"/>
                <w:b w:val="false"/>
                <w:i w:val="false"/>
                <w:color w:val="000000"/>
                <w:sz w:val="20"/>
              </w:rPr>
              <w:t>
Барлық оқу нысандары бойынша оқу сабақтарының өткізілуін ұйымдастырады.</w:t>
            </w:r>
            <w:r>
              <w:br/>
            </w:r>
            <w:r>
              <w:rPr>
                <w:rFonts w:ascii="Times New Roman"/>
                <w:b w:val="false"/>
                <w:i w:val="false"/>
                <w:color w:val="000000"/>
                <w:sz w:val="20"/>
              </w:rPr>
              <w:t>
Оқу үрдісінде жаңа ақпараттық технологияларды, Академия кафедралары мен бөлімдерінің қызметінде инновациялық технологияларды енгізеді.</w:t>
            </w:r>
          </w:p>
        </w:tc>
      </w:tr>
    </w:tbl>
    <w:bookmarkStart w:name="z290" w:id="394"/>
    <w:p>
      <w:pPr>
        <w:spacing w:after="0"/>
        <w:ind w:left="0"/>
        <w:jc w:val="left"/>
      </w:pPr>
      <w:r>
        <w:rPr>
          <w:rFonts w:ascii="Times New Roman"/>
          <w:b/>
          <w:i w:val="false"/>
          <w:color w:val="000000"/>
        </w:rPr>
        <w:t xml:space="preserve"> 
Кадрлар бөлімі</w:t>
      </w:r>
    </w:p>
    <w:bookmarkEnd w:id="394"/>
    <w:bookmarkStart w:name="z291" w:id="395"/>
    <w:p>
      <w:pPr>
        <w:spacing w:after="0"/>
        <w:ind w:left="0"/>
        <w:jc w:val="left"/>
      </w:pPr>
      <w:r>
        <w:rPr>
          <w:rFonts w:ascii="Times New Roman"/>
          <w:b/>
          <w:i w:val="false"/>
          <w:color w:val="000000"/>
        </w:rPr>
        <w:t xml:space="preserve"> 
Кадрлар бөлімінің бастығы</w:t>
      </w:r>
      <w:r>
        <w:br/>
      </w:r>
      <w:r>
        <w:rPr>
          <w:rFonts w:ascii="Times New Roman"/>
          <w:b/>
          <w:i w:val="false"/>
          <w:color w:val="000000"/>
        </w:rPr>
        <w:t>
С-FPU-4 (№7-1)</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 не «Әлеуметтік ғылымдар, экономика және бизнес» (әлеуметтік, психология, экономика) болуы қажет</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не басшылық лауазымдарында кемінде үш жыл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 басшылық етеді және бөлімінің жұмысын ұйымдастырады;</w:t>
            </w:r>
            <w:r>
              <w:br/>
            </w:r>
            <w:r>
              <w:rPr>
                <w:rFonts w:ascii="Times New Roman"/>
                <w:b w:val="false"/>
                <w:i w:val="false"/>
                <w:color w:val="000000"/>
                <w:sz w:val="20"/>
              </w:rPr>
              <w:t>
Мыналарды:</w:t>
            </w:r>
            <w:r>
              <w:br/>
            </w:r>
            <w:r>
              <w:rPr>
                <w:rFonts w:ascii="Times New Roman"/>
                <w:b w:val="false"/>
                <w:i w:val="false"/>
                <w:color w:val="000000"/>
                <w:sz w:val="20"/>
              </w:rPr>
              <w:t xml:space="preserve">
қызметкерлердің оларға жүктелген міндеттерінің, Академия басшылығының тапсырмаларын сапалы және уақытылы орындауларын; </w:t>
            </w:r>
            <w:r>
              <w:br/>
            </w:r>
            <w:r>
              <w:rPr>
                <w:rFonts w:ascii="Times New Roman"/>
                <w:b w:val="false"/>
                <w:i w:val="false"/>
                <w:color w:val="000000"/>
                <w:sz w:val="20"/>
              </w:rPr>
              <w:t>
Академияда өткізілетін алқа мәжілістеріне, апараттық және жедел кеңестерге, сондай-ақ басқа да іс-шараларға материалдар дайындалуын;</w:t>
            </w:r>
            <w:r>
              <w:br/>
            </w:r>
            <w:r>
              <w:rPr>
                <w:rFonts w:ascii="Times New Roman"/>
                <w:b w:val="false"/>
                <w:i w:val="false"/>
                <w:color w:val="000000"/>
                <w:sz w:val="20"/>
              </w:rPr>
              <w:t>
өз құзыреті шегінде құқық қорғау қызметі саласындағы бірыңғай мемлекеттік саясатты, сондай-ақ қаржы полициясы органдары жүйесіндегі еңбек туралы заңнамалық, заңға тәуелді нормативтік құқықтық, нормативтік құқықтық және құқықтық актілерді іске асырылуын;</w:t>
            </w:r>
            <w:r>
              <w:br/>
            </w:r>
            <w:r>
              <w:rPr>
                <w:rFonts w:ascii="Times New Roman"/>
                <w:b w:val="false"/>
                <w:i w:val="false"/>
                <w:color w:val="000000"/>
                <w:sz w:val="20"/>
              </w:rPr>
              <w:t>
қаржы полициясы органдарының құқық қорғау қызметі саласындағы заңнамаларды сақтауларын, өз құзыреті шегінде сыбайлас жемқорлыққа қарсы күресті қамтамасыз етілуін;</w:t>
            </w:r>
            <w:r>
              <w:br/>
            </w:r>
            <w:r>
              <w:rPr>
                <w:rFonts w:ascii="Times New Roman"/>
                <w:b w:val="false"/>
                <w:i w:val="false"/>
                <w:color w:val="000000"/>
                <w:sz w:val="20"/>
              </w:rPr>
              <w:t>
кадрларды сапалы жасақтау, осы жұмыстың жаңа әдістері мен нысандарын енгізуді қамтамасыз ету бойынша шаралар кешенінің іске асырылуын;</w:t>
            </w:r>
            <w:r>
              <w:br/>
            </w:r>
            <w:r>
              <w:rPr>
                <w:rFonts w:ascii="Times New Roman"/>
                <w:b w:val="false"/>
                <w:i w:val="false"/>
                <w:color w:val="000000"/>
                <w:sz w:val="20"/>
              </w:rPr>
              <w:t>
қаржы полициясы органдарының жүйесінде жоғары лауазымдарға жылжыту үшін қаржы полициясы органдары қызметкерлерінің кадрлар резервін қалыптастыруды;</w:t>
            </w:r>
            <w:r>
              <w:br/>
            </w:r>
            <w:r>
              <w:rPr>
                <w:rFonts w:ascii="Times New Roman"/>
                <w:b w:val="false"/>
                <w:i w:val="false"/>
                <w:color w:val="000000"/>
                <w:sz w:val="20"/>
              </w:rPr>
              <w:t>
жұмысты ұйымдастырды, ұйымдастыру-штат, есепке алу, қаржы полициясы органдарының қызметкерлерін оқыту, даярлау, қайта даярлау және біліктілігін арттыру жұмыстарының ұйымдастырылуын және оның қамтамасыз етілуін, осы жұмыстың жетілдірілуін;</w:t>
            </w:r>
            <w:r>
              <w:br/>
            </w:r>
            <w:r>
              <w:rPr>
                <w:rFonts w:ascii="Times New Roman"/>
                <w:b w:val="false"/>
                <w:i w:val="false"/>
                <w:color w:val="000000"/>
                <w:sz w:val="20"/>
              </w:rPr>
              <w:t>
аттестациялық және тұрғын үй комиссиясы жұмыстарының ұйымдастырылуын және қамтамасыз етілуін;</w:t>
            </w:r>
            <w:r>
              <w:br/>
            </w:r>
            <w:r>
              <w:rPr>
                <w:rFonts w:ascii="Times New Roman"/>
                <w:b w:val="false"/>
                <w:i w:val="false"/>
                <w:color w:val="000000"/>
                <w:sz w:val="20"/>
              </w:rPr>
              <w:t>
қаржы полициясы органдарының жеке құрамы арасында сыбайлас жемқорлық және басқа да құқық бұзушылықтарды болдырмау бойынша алдын алу шараларын ұйымдастырылуын;</w:t>
            </w:r>
            <w:r>
              <w:br/>
            </w:r>
            <w:r>
              <w:rPr>
                <w:rFonts w:ascii="Times New Roman"/>
                <w:b w:val="false"/>
                <w:i w:val="false"/>
                <w:color w:val="000000"/>
                <w:sz w:val="20"/>
              </w:rPr>
              <w:t>
басқармада құпиялы және құпиялы емес істерді жүргізілуін;</w:t>
            </w:r>
            <w:r>
              <w:br/>
            </w:r>
            <w:r>
              <w:rPr>
                <w:rFonts w:ascii="Times New Roman"/>
                <w:b w:val="false"/>
                <w:i w:val="false"/>
                <w:color w:val="000000"/>
                <w:sz w:val="20"/>
              </w:rPr>
              <w:t>
ағымдағы және болашақтағы жұмыс жоспарларының орындалуын;</w:t>
            </w:r>
            <w:r>
              <w:br/>
            </w:r>
            <w:r>
              <w:rPr>
                <w:rFonts w:ascii="Times New Roman"/>
                <w:b w:val="false"/>
                <w:i w:val="false"/>
                <w:color w:val="000000"/>
                <w:sz w:val="20"/>
              </w:rPr>
              <w:t>
басқарма қызметкерлерінің еңбек және қызметтік тәртіптерін сақтауларын бақылайды;</w:t>
            </w:r>
            <w:r>
              <w:br/>
            </w:r>
            <w:r>
              <w:rPr>
                <w:rFonts w:ascii="Times New Roman"/>
                <w:b w:val="false"/>
                <w:i w:val="false"/>
                <w:color w:val="000000"/>
                <w:sz w:val="20"/>
              </w:rPr>
              <w:t>
Академия басшылығының басқа да тапсырмаларын орындайды.</w:t>
            </w:r>
          </w:p>
        </w:tc>
      </w:tr>
    </w:tbl>
    <w:bookmarkStart w:name="z292" w:id="396"/>
    <w:p>
      <w:pPr>
        <w:spacing w:after="0"/>
        <w:ind w:left="0"/>
        <w:jc w:val="left"/>
      </w:pPr>
      <w:r>
        <w:rPr>
          <w:rFonts w:ascii="Times New Roman"/>
          <w:b/>
          <w:i w:val="false"/>
          <w:color w:val="000000"/>
        </w:rPr>
        <w:t xml:space="preserve"> 
Кадрлар бөлімінің аға инспекторы</w:t>
      </w:r>
      <w:r>
        <w:br/>
      </w:r>
      <w:r>
        <w:rPr>
          <w:rFonts w:ascii="Times New Roman"/>
          <w:b/>
          <w:i w:val="false"/>
          <w:color w:val="000000"/>
        </w:rPr>
        <w:t>
С-FPU-9 (№7-2, №7-3, №7-4)</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 «Әлеуметтік ғылымдар, экономика және бизнес» (әлеуметтік, психология, экономика) болуы қажет мамандығы бойынша болғаны дұрыс</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осы санаттағы нақты лауазымдардың функционалдық бағыттарына сәйкес салаларда кемінде екі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28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тұрақты және ауыспалы құрамын орналастыруға жауапты.</w:t>
            </w:r>
            <w:r>
              <w:br/>
            </w:r>
            <w:r>
              <w:rPr>
                <w:rFonts w:ascii="Times New Roman"/>
                <w:b w:val="false"/>
                <w:i w:val="false"/>
                <w:color w:val="000000"/>
                <w:sz w:val="20"/>
              </w:rPr>
              <w:t>
Академия тыңдаушыларына мемлекеттік құпияға рұқсатты дайындау жұмыстарын ұйымдастырады.</w:t>
            </w:r>
            <w:r>
              <w:br/>
            </w:r>
            <w:r>
              <w:rPr>
                <w:rFonts w:ascii="Times New Roman"/>
                <w:b w:val="false"/>
                <w:i w:val="false"/>
                <w:color w:val="000000"/>
                <w:sz w:val="20"/>
              </w:rPr>
              <w:t>
Тыңдаушылар мен қызметкерлерге қызметтік куәліктерді, жеке нөмерлерді, уақытша қызметтік куәліктерді мен рұқсаттамаларды есепке алу және беруді ұйымдастырады.</w:t>
            </w:r>
            <w:r>
              <w:br/>
            </w:r>
            <w:r>
              <w:rPr>
                <w:rFonts w:ascii="Times New Roman"/>
                <w:b w:val="false"/>
                <w:i w:val="false"/>
                <w:color w:val="000000"/>
                <w:sz w:val="20"/>
              </w:rPr>
              <w:t>
Академияға қабылдау, ауыстыру, оқуға қайта келу үшін қажетті құжаттарды дайындау жұмыстарын ұйымдастырады.</w:t>
            </w:r>
            <w:r>
              <w:br/>
            </w:r>
            <w:r>
              <w:rPr>
                <w:rFonts w:ascii="Times New Roman"/>
                <w:b w:val="false"/>
                <w:i w:val="false"/>
                <w:color w:val="000000"/>
                <w:sz w:val="20"/>
              </w:rPr>
              <w:t>
Қаржы полициясы органдарына қызметке қабылдау, қайта келу және шығару бойынша құжаттарды қарайды және жасайды, тұрақты және ауыспалы құрам бойынша бұйрықтарды дайындайды.</w:t>
            </w:r>
            <w:r>
              <w:br/>
            </w:r>
            <w:r>
              <w:rPr>
                <w:rFonts w:ascii="Times New Roman"/>
                <w:b w:val="false"/>
                <w:i w:val="false"/>
                <w:color w:val="000000"/>
                <w:sz w:val="20"/>
              </w:rPr>
              <w:t>
Академия тыңдаушыларымен келісім-шартты дайындайды және олардың мерзімін бақылайды.</w:t>
            </w:r>
            <w:r>
              <w:br/>
            </w:r>
            <w:r>
              <w:rPr>
                <w:rFonts w:ascii="Times New Roman"/>
                <w:b w:val="false"/>
                <w:i w:val="false"/>
                <w:color w:val="000000"/>
                <w:sz w:val="20"/>
              </w:rPr>
              <w:t>
Қызметтік карточкалардың, Академия қызметкерлері мен тыңдаушыларын жазалау мен көтермелеудің, қызметте болудың ақырғы мерзімі жеткен қызметкерлердің есебін жүргізеді, мерзімді ұзарту мен жұмыстан шығаруға материалды дайындайды, қызметкерлердің зейнеткерлік құжаттарын дайындайды.</w:t>
            </w:r>
            <w:r>
              <w:br/>
            </w:r>
            <w:r>
              <w:rPr>
                <w:rFonts w:ascii="Times New Roman"/>
                <w:b w:val="false"/>
                <w:i w:val="false"/>
                <w:color w:val="000000"/>
                <w:sz w:val="20"/>
              </w:rPr>
              <w:t>
Академияның қызметкерлері мен магистрантарына алғашқы және кезекті арнаулы атақтарын уақытылы беруге, қызметкерлер мен қызметшілердің жұмыс өтіліне, лауазымдық еңбекақы шамасына коэфицентті белгілеу үшін еңбек сіңірген жылдарын уақытылы қарастыруға жауапты.</w:t>
            </w:r>
            <w:r>
              <w:br/>
            </w:r>
            <w:r>
              <w:rPr>
                <w:rFonts w:ascii="Times New Roman"/>
                <w:b w:val="false"/>
                <w:i w:val="false"/>
                <w:color w:val="000000"/>
                <w:sz w:val="20"/>
              </w:rPr>
              <w:t>
Академияның кадрлық қоры бойынша, тұрақты құрамға мемлекеттік құпияларға рұқсатты дайындау жұмыстарын ұйымдастырады.</w:t>
            </w:r>
            <w:r>
              <w:br/>
            </w:r>
            <w:r>
              <w:rPr>
                <w:rFonts w:ascii="Times New Roman"/>
                <w:b w:val="false"/>
                <w:i w:val="false"/>
                <w:color w:val="000000"/>
                <w:sz w:val="20"/>
              </w:rPr>
              <w:t>
Академияға қызметке қабылданатын адамдарды алғашқы дайындықтан өткізуді ұымдастырады.</w:t>
            </w:r>
            <w:r>
              <w:br/>
            </w:r>
            <w:r>
              <w:rPr>
                <w:rFonts w:ascii="Times New Roman"/>
                <w:b w:val="false"/>
                <w:i w:val="false"/>
                <w:color w:val="000000"/>
                <w:sz w:val="20"/>
              </w:rPr>
              <w:t>
Талдамалық анықтамаларды, сапалы және санды мәліметтерді, есептерді дайындайды.</w:t>
            </w:r>
            <w:r>
              <w:br/>
            </w:r>
            <w:r>
              <w:rPr>
                <w:rFonts w:ascii="Times New Roman"/>
                <w:b w:val="false"/>
                <w:i w:val="false"/>
                <w:color w:val="000000"/>
                <w:sz w:val="20"/>
              </w:rPr>
              <w:t>
Академия тыңдаушыларының, магистрантарының және доктарантарының жазалау мен көтермелеуді есепке алады, Академия тыңдаушыларын арнайы есепке қою, алу бойынша жұмысты ұйымдастырады.</w:t>
            </w:r>
          </w:p>
        </w:tc>
      </w:tr>
    </w:tbl>
    <w:bookmarkStart w:name="z293" w:id="397"/>
    <w:p>
      <w:pPr>
        <w:spacing w:after="0"/>
        <w:ind w:left="0"/>
        <w:jc w:val="left"/>
      </w:pPr>
      <w:r>
        <w:rPr>
          <w:rFonts w:ascii="Times New Roman"/>
          <w:b/>
          <w:i w:val="false"/>
          <w:color w:val="000000"/>
        </w:rPr>
        <w:t xml:space="preserve"> 
Кадрлар бөлімінің инспекторы</w:t>
      </w:r>
      <w:r>
        <w:br/>
      </w:r>
      <w:r>
        <w:rPr>
          <w:rFonts w:ascii="Times New Roman"/>
          <w:b/>
          <w:i w:val="false"/>
          <w:color w:val="000000"/>
        </w:rPr>
        <w:t>
С-FPU-10 (№7-5)</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(социология, психология, экономика) мамандығы бойынша болғаны дұрыс</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және қызметтік дайындық бойынша жұмыстарды ұйымдастырады.</w:t>
            </w:r>
            <w:r>
              <w:br/>
            </w:r>
            <w:r>
              <w:rPr>
                <w:rFonts w:ascii="Times New Roman"/>
                <w:b w:val="false"/>
                <w:i w:val="false"/>
                <w:color w:val="000000"/>
                <w:sz w:val="20"/>
              </w:rPr>
              <w:t>
Академия қызметкерлері мен қызметшілерінің жеке істерін есепке алуы және сақталуын, жеке құрамы бойынша бұйрықтардың, көтермелеу және жазалау туралы бұйрықтардың, басқа да жазбалар мен анкеталық мәліметтердің жеке іске уақтылы енгізілуін ұйымдастырады.</w:t>
            </w:r>
            <w:r>
              <w:br/>
            </w:r>
            <w:r>
              <w:rPr>
                <w:rFonts w:ascii="Times New Roman"/>
                <w:b w:val="false"/>
                <w:i w:val="false"/>
                <w:color w:val="000000"/>
                <w:sz w:val="20"/>
              </w:rPr>
              <w:t>
Бөлім номенклатуралық істерін жүргізу бойынша жұмысты ұйымдастырады.</w:t>
            </w:r>
            <w:r>
              <w:br/>
            </w:r>
            <w:r>
              <w:rPr>
                <w:rFonts w:ascii="Times New Roman"/>
                <w:b w:val="false"/>
                <w:i w:val="false"/>
                <w:color w:val="000000"/>
                <w:sz w:val="20"/>
              </w:rPr>
              <w:t>
Академия қызметкерлері мен қызметшілерінің еңбек кітапшасы мен әскери билеттерін (тіркеу куәліктері) есепке алуды жүргізеді.</w:t>
            </w:r>
            <w:r>
              <w:br/>
            </w:r>
            <w:r>
              <w:rPr>
                <w:rFonts w:ascii="Times New Roman"/>
                <w:b w:val="false"/>
                <w:i w:val="false"/>
                <w:color w:val="000000"/>
                <w:sz w:val="20"/>
              </w:rPr>
              <w:t>
Академия қызметкерлерін арнайы есепке қою, шығару бойынша жұмыстарды жүзеге асырады, арнайы есеп жүргізеді, бұйрықтар әзірлейді.</w:t>
            </w:r>
            <w:r>
              <w:br/>
            </w:r>
            <w:r>
              <w:rPr>
                <w:rFonts w:ascii="Times New Roman"/>
                <w:b w:val="false"/>
                <w:i w:val="false"/>
                <w:color w:val="000000"/>
                <w:sz w:val="20"/>
              </w:rPr>
              <w:t>
Қандидаттарды қызметке, жұмысқа (еңбек шарты бойынша) қабылдауға қажетті құжаттарды жинақтауды жүзеге асырады, жеке ісін қалыптастырады.</w:t>
            </w:r>
            <w:r>
              <w:br/>
            </w:r>
            <w:r>
              <w:rPr>
                <w:rFonts w:ascii="Times New Roman"/>
                <w:b w:val="false"/>
                <w:i w:val="false"/>
                <w:color w:val="000000"/>
                <w:sz w:val="20"/>
              </w:rPr>
              <w:t>
Жұмыс уақытын есепке алу табелдері және саптық жазбалардың ресімделуіне және уақытылы тапсырылуына жауапты.</w:t>
            </w:r>
            <w:r>
              <w:br/>
            </w:r>
            <w:r>
              <w:rPr>
                <w:rFonts w:ascii="Times New Roman"/>
                <w:b w:val="false"/>
                <w:i w:val="false"/>
                <w:color w:val="000000"/>
                <w:sz w:val="20"/>
              </w:rPr>
              <w:t>
Қызметтік куәлік, баспа өнімдері, кеңсе тауарларын уақытылы алынуына, бөлім материалды құндылықтарына жауапты.</w:t>
            </w:r>
            <w:r>
              <w:br/>
            </w:r>
            <w:r>
              <w:rPr>
                <w:rFonts w:ascii="Times New Roman"/>
                <w:b w:val="false"/>
                <w:i w:val="false"/>
                <w:color w:val="000000"/>
                <w:sz w:val="20"/>
              </w:rPr>
              <w:t>
Академия қызметкерлері мен қызметшілеріне анықтама берілуін жүзеге асырады.</w:t>
            </w:r>
          </w:p>
        </w:tc>
      </w:tr>
    </w:tbl>
    <w:bookmarkStart w:name="z294" w:id="398"/>
    <w:p>
      <w:pPr>
        <w:spacing w:after="0"/>
        <w:ind w:left="0"/>
        <w:jc w:val="left"/>
      </w:pPr>
      <w:r>
        <w:rPr>
          <w:rFonts w:ascii="Times New Roman"/>
          <w:b/>
          <w:i w:val="false"/>
          <w:color w:val="000000"/>
        </w:rPr>
        <w:t xml:space="preserve"> 
Кадрлар бөлімінің полиграфолог - инспекторы</w:t>
      </w:r>
      <w:r>
        <w:br/>
      </w:r>
      <w:r>
        <w:rPr>
          <w:rFonts w:ascii="Times New Roman"/>
          <w:b/>
          <w:i w:val="false"/>
          <w:color w:val="000000"/>
        </w:rPr>
        <w:t>
С-FPU-10 (№7-6)</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«Әлеуметтік ғылымдар, экономика және бизнес» (психология) немесе «Білім» (педагогика мен психология) мамандығы бойынша болғаны дұрыс</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құзыреті шегінде:</w:t>
            </w:r>
            <w:r>
              <w:br/>
            </w:r>
            <w:r>
              <w:rPr>
                <w:rFonts w:ascii="Times New Roman"/>
                <w:b w:val="false"/>
                <w:i w:val="false"/>
                <w:color w:val="000000"/>
                <w:sz w:val="20"/>
              </w:rPr>
              <w:t>
полиграфологиялық зерттеулер мәселелері бойынша ҚР заңнамалық және құқықтық актілерге мониторинг жасайды және жүйелейді;</w:t>
            </w:r>
            <w:r>
              <w:br/>
            </w:r>
            <w:r>
              <w:rPr>
                <w:rFonts w:ascii="Times New Roman"/>
                <w:b w:val="false"/>
                <w:i w:val="false"/>
                <w:color w:val="000000"/>
                <w:sz w:val="20"/>
              </w:rPr>
              <w:t>
Академияда полиграфологиялық зерттеулер жүргізеді;</w:t>
            </w:r>
            <w:r>
              <w:br/>
            </w:r>
            <w:r>
              <w:rPr>
                <w:rFonts w:ascii="Times New Roman"/>
                <w:b w:val="false"/>
                <w:i w:val="false"/>
                <w:color w:val="000000"/>
                <w:sz w:val="20"/>
              </w:rPr>
              <w:t>
полиграфологиялық зерттеулер нәтижелері бойынша құжаттарды жүргізеді, есепке алады және сақтайды;</w:t>
            </w:r>
            <w:r>
              <w:br/>
            </w:r>
            <w:r>
              <w:rPr>
                <w:rFonts w:ascii="Times New Roman"/>
                <w:b w:val="false"/>
                <w:i w:val="false"/>
                <w:color w:val="000000"/>
                <w:sz w:val="20"/>
              </w:rPr>
              <w:t>
полиграфологиялық зерттеулер жүргізу жұмысының жағдайын талдайды және қорытындылайды.</w:t>
            </w:r>
          </w:p>
        </w:tc>
      </w:tr>
    </w:tbl>
    <w:bookmarkStart w:name="z295" w:id="399"/>
    <w:p>
      <w:pPr>
        <w:spacing w:after="0"/>
        <w:ind w:left="0"/>
        <w:jc w:val="left"/>
      </w:pPr>
      <w:r>
        <w:rPr>
          <w:rFonts w:ascii="Times New Roman"/>
          <w:b/>
          <w:i w:val="false"/>
          <w:color w:val="000000"/>
        </w:rPr>
        <w:t xml:space="preserve"> 
Ішкі қауіпсіздік тобы</w:t>
      </w:r>
    </w:p>
    <w:bookmarkEnd w:id="399"/>
    <w:bookmarkStart w:name="z296" w:id="400"/>
    <w:p>
      <w:pPr>
        <w:spacing w:after="0"/>
        <w:ind w:left="0"/>
        <w:jc w:val="left"/>
      </w:pPr>
      <w:r>
        <w:rPr>
          <w:rFonts w:ascii="Times New Roman"/>
          <w:b/>
          <w:i w:val="false"/>
          <w:color w:val="000000"/>
        </w:rPr>
        <w:t xml:space="preserve"> 
Ішкі қауіпсіздік тобының аға инспекторы</w:t>
      </w:r>
      <w:r>
        <w:br/>
      </w:r>
      <w:r>
        <w:rPr>
          <w:rFonts w:ascii="Times New Roman"/>
          <w:b/>
          <w:i w:val="false"/>
          <w:color w:val="000000"/>
        </w:rPr>
        <w:t>
С-FPU-9 (№8-1, №8-2)</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жедел-тергеу бөлімшелерде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ішкі қауіпсіздік бөлімшелері үшін қызығушылық танытатын қаржы полициясы органдарының қызметкерлері мен басқа да тұлғаларға қатысты жедел жедел ақпарат жинақтау мақсатында жедел-іздестіру іс-шараларын жүргізу бойынша жұмыстарды ұйымдастырады.</w:t>
            </w:r>
            <w:r>
              <w:br/>
            </w:r>
            <w:r>
              <w:rPr>
                <w:rFonts w:ascii="Times New Roman"/>
                <w:b w:val="false"/>
                <w:i w:val="false"/>
                <w:color w:val="000000"/>
                <w:sz w:val="20"/>
              </w:rPr>
              <w:t>
Академия басшылығының тапсырмасы бойынша қызметтік тергеу және тексерістер жүргізеді, ішкі қауіпсіздік бөлімшесінде өндірістегі материалдарды зерделейді, олар бойынша қорытындылар, анықтамалар дайындайды.</w:t>
            </w:r>
            <w:r>
              <w:br/>
            </w:r>
            <w:r>
              <w:rPr>
                <w:rFonts w:ascii="Times New Roman"/>
                <w:b w:val="false"/>
                <w:i w:val="false"/>
                <w:color w:val="000000"/>
                <w:sz w:val="20"/>
              </w:rPr>
              <w:t>
Академия басшылығына анықталаған кемшіліктерді жою, заңдылықты бұзу бойынша ұсыныстар енгізеді.</w:t>
            </w:r>
            <w:r>
              <w:br/>
            </w:r>
            <w:r>
              <w:rPr>
                <w:rFonts w:ascii="Times New Roman"/>
                <w:b w:val="false"/>
                <w:i w:val="false"/>
                <w:color w:val="000000"/>
                <w:sz w:val="20"/>
              </w:rPr>
              <w:t>
Жеке және заңды тұлғалардың өтініштері және басқа да ақпараттар бойынша тексерісті жүзеге асырады.</w:t>
            </w:r>
            <w:r>
              <w:br/>
            </w:r>
            <w:r>
              <w:rPr>
                <w:rFonts w:ascii="Times New Roman"/>
                <w:b w:val="false"/>
                <w:i w:val="false"/>
                <w:color w:val="000000"/>
                <w:sz w:val="20"/>
              </w:rPr>
              <w:t>
Мемлекеттік органдардың мәліметтер базасы бойынша жұмысты жүзеге асырады, есепке алынуы бойынша нәтижелерін береді.</w:t>
            </w:r>
          </w:p>
        </w:tc>
      </w:tr>
    </w:tbl>
    <w:bookmarkStart w:name="z297" w:id="401"/>
    <w:p>
      <w:pPr>
        <w:spacing w:after="0"/>
        <w:ind w:left="0"/>
        <w:jc w:val="left"/>
      </w:pPr>
      <w:r>
        <w:rPr>
          <w:rFonts w:ascii="Times New Roman"/>
          <w:b/>
          <w:i w:val="false"/>
          <w:color w:val="000000"/>
        </w:rPr>
        <w:t xml:space="preserve"> 
Құпиялықты қамтамасыз ету тобы</w:t>
      </w:r>
    </w:p>
    <w:bookmarkEnd w:id="401"/>
    <w:bookmarkStart w:name="z298" w:id="402"/>
    <w:p>
      <w:pPr>
        <w:spacing w:after="0"/>
        <w:ind w:left="0"/>
        <w:jc w:val="left"/>
      </w:pPr>
      <w:r>
        <w:rPr>
          <w:rFonts w:ascii="Times New Roman"/>
          <w:b/>
          <w:i w:val="false"/>
          <w:color w:val="000000"/>
        </w:rPr>
        <w:t xml:space="preserve"> 
Құпиялықты қамтамасыз ету тобының аға инспекторы</w:t>
      </w:r>
      <w:r>
        <w:br/>
      </w:r>
      <w:r>
        <w:rPr>
          <w:rFonts w:ascii="Times New Roman"/>
          <w:b/>
          <w:i w:val="false"/>
          <w:color w:val="000000"/>
        </w:rPr>
        <w:t>
С-FPU-9 (№9-1,№9-2)</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мемлекеттік және жергілікті басқару, мұрағат жүргізу, іс жүргізу және құжаттамалық қамтамасыз ету) немесе «Техникалық ғылымдар мен технологиялар» (ақпараттық жүйелер, автоматтандыру және басқару) немесе «Әскери іс және қауіпсіздік» (ақпараттық қауіпсіздік жүйесі) мамандығы бойынша болғаны дұрыс</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Академияда құпиялық тәртіптің сақтауын ұйымдастыру және бақылауды қамтамасыз етеді.</w:t>
            </w:r>
            <w:r>
              <w:br/>
            </w:r>
            <w:r>
              <w:rPr>
                <w:rFonts w:ascii="Times New Roman"/>
                <w:b w:val="false"/>
                <w:i w:val="false"/>
                <w:color w:val="000000"/>
                <w:sz w:val="20"/>
              </w:rPr>
              <w:t>
Құпия іс-қағаздарын жүргізеді.</w:t>
            </w:r>
            <w:r>
              <w:br/>
            </w:r>
            <w:r>
              <w:rPr>
                <w:rFonts w:ascii="Times New Roman"/>
                <w:b w:val="false"/>
                <w:i w:val="false"/>
                <w:color w:val="000000"/>
                <w:sz w:val="20"/>
              </w:rPr>
              <w:t>
Тұрақты және ауыспалы құрамға мемлекеттік құпияға рұқсаттама ресімдейді, қайта ресімдейді және тоқтатады.</w:t>
            </w:r>
            <w:r>
              <w:br/>
            </w:r>
            <w:r>
              <w:rPr>
                <w:rFonts w:ascii="Times New Roman"/>
                <w:b w:val="false"/>
                <w:i w:val="false"/>
                <w:color w:val="000000"/>
                <w:sz w:val="20"/>
              </w:rPr>
              <w:t>
Құпия тасымалдаушылардың шетелге шығу кезінде материалдарды ресімдейді.</w:t>
            </w:r>
            <w:r>
              <w:br/>
            </w:r>
            <w:r>
              <w:rPr>
                <w:rFonts w:ascii="Times New Roman"/>
                <w:b w:val="false"/>
                <w:i w:val="false"/>
                <w:color w:val="000000"/>
                <w:sz w:val="20"/>
              </w:rPr>
              <w:t>
Құпия тасымалдаушыларға нұсқама жүргізеді.</w:t>
            </w:r>
            <w:r>
              <w:br/>
            </w:r>
            <w:r>
              <w:rPr>
                <w:rFonts w:ascii="Times New Roman"/>
                <w:b w:val="false"/>
                <w:i w:val="false"/>
                <w:color w:val="000000"/>
                <w:sz w:val="20"/>
              </w:rPr>
              <w:t>
Академияда шетел азаматтарын қабылдау материалдарын ресімдейді.</w:t>
            </w:r>
            <w:r>
              <w:br/>
            </w:r>
            <w:r>
              <w:rPr>
                <w:rFonts w:ascii="Times New Roman"/>
                <w:b w:val="false"/>
                <w:i w:val="false"/>
                <w:color w:val="000000"/>
                <w:sz w:val="20"/>
              </w:rPr>
              <w:t>
Академияда тұрақты жұмыс істейтін комиссия жұмысын ұйымдастырады.</w:t>
            </w:r>
            <w:r>
              <w:br/>
            </w:r>
            <w:r>
              <w:rPr>
                <w:rFonts w:ascii="Times New Roman"/>
                <w:b w:val="false"/>
                <w:i w:val="false"/>
                <w:color w:val="000000"/>
                <w:sz w:val="20"/>
              </w:rPr>
              <w:t>
Құпия тасымалдаушылар жұмысын ұйымдастыруда әдістемелік және тәжірибелік көмек көрсетеді.</w:t>
            </w:r>
            <w:r>
              <w:br/>
            </w:r>
            <w:r>
              <w:rPr>
                <w:rFonts w:ascii="Times New Roman"/>
                <w:b w:val="false"/>
                <w:i w:val="false"/>
                <w:color w:val="000000"/>
                <w:sz w:val="20"/>
              </w:rPr>
              <w:t>
Мемлекеттік құпияның сақталуын қамтамасыз ету бөлігінде Академия бөлімшелері қызметін үйлестіреді және бақылайды.</w:t>
            </w:r>
          </w:p>
        </w:tc>
      </w:tr>
    </w:tbl>
    <w:bookmarkStart w:name="z299" w:id="403"/>
    <w:p>
      <w:pPr>
        <w:spacing w:after="0"/>
        <w:ind w:left="0"/>
        <w:jc w:val="left"/>
      </w:pPr>
      <w:r>
        <w:rPr>
          <w:rFonts w:ascii="Times New Roman"/>
          <w:b/>
          <w:i w:val="false"/>
          <w:color w:val="000000"/>
        </w:rPr>
        <w:t xml:space="preserve"> 
Мемлекеттік-құқықтық пәндер кафедрасы</w:t>
      </w:r>
    </w:p>
    <w:bookmarkEnd w:id="403"/>
    <w:bookmarkStart w:name="z300" w:id="404"/>
    <w:p>
      <w:pPr>
        <w:spacing w:after="0"/>
        <w:ind w:left="0"/>
        <w:jc w:val="left"/>
      </w:pPr>
      <w:r>
        <w:rPr>
          <w:rFonts w:ascii="Times New Roman"/>
          <w:b/>
          <w:i w:val="false"/>
          <w:color w:val="000000"/>
        </w:rPr>
        <w:t xml:space="preserve"> 
Мемлекеттік-құқықтық пәндер кафедрасының бастығы</w:t>
      </w:r>
      <w:r>
        <w:br/>
      </w:r>
      <w:r>
        <w:rPr>
          <w:rFonts w:ascii="Times New Roman"/>
          <w:b/>
          <w:i w:val="false"/>
          <w:color w:val="000000"/>
        </w:rPr>
        <w:t>
С-FPU-4 (№10-1)</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төрт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қызметкерлерінің нормативтік-құқықтық актілерге басқа да жұмыс түрлеріне ғылыми-зерттеу жұмыстарына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қатысуды ұйымдастырады және қатысады.</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01" w:id="405"/>
    <w:p>
      <w:pPr>
        <w:spacing w:after="0"/>
        <w:ind w:left="0"/>
        <w:jc w:val="left"/>
      </w:pPr>
      <w:r>
        <w:rPr>
          <w:rFonts w:ascii="Times New Roman"/>
          <w:b/>
          <w:i w:val="false"/>
          <w:color w:val="000000"/>
        </w:rPr>
        <w:t xml:space="preserve"> 
Мемлекеттік-құқықтық пәндер кафедрасының профессоры</w:t>
      </w:r>
      <w:r>
        <w:br/>
      </w:r>
      <w:r>
        <w:rPr>
          <w:rFonts w:ascii="Times New Roman"/>
          <w:b/>
          <w:i w:val="false"/>
          <w:color w:val="000000"/>
        </w:rPr>
        <w:t>
С-FPU-4 (№10-2, №10-3)</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w:t>
            </w:r>
            <w:r>
              <w:br/>
            </w:r>
            <w:r>
              <w:rPr>
                <w:rFonts w:ascii="Times New Roman"/>
                <w:b w:val="false"/>
                <w:i w:val="false"/>
                <w:color w:val="000000"/>
                <w:sz w:val="20"/>
              </w:rPr>
              <w:t>
Ғылыми дәрежесі, ғылыми атағы немесе Доктор PhD академиялық дәрежесі (философия докторы) мамандығы бойынша болғаны дұрыс.</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қатысуды ұйымдастырады және қатысады.</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02" w:id="406"/>
    <w:p>
      <w:pPr>
        <w:spacing w:after="0"/>
        <w:ind w:left="0"/>
        <w:jc w:val="left"/>
      </w:pPr>
      <w:r>
        <w:rPr>
          <w:rFonts w:ascii="Times New Roman"/>
          <w:b/>
          <w:i w:val="false"/>
          <w:color w:val="000000"/>
        </w:rPr>
        <w:t xml:space="preserve"> 
Мемлекеттік-құқықтық пәндер кафедрасының доценті</w:t>
      </w:r>
      <w:r>
        <w:br/>
      </w:r>
      <w:r>
        <w:rPr>
          <w:rFonts w:ascii="Times New Roman"/>
          <w:b/>
          <w:i w:val="false"/>
          <w:color w:val="000000"/>
        </w:rPr>
        <w:t>
С-FPU-5 (№10-4, №10-5, №10-6)</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w:t>
            </w:r>
            <w:r>
              <w:br/>
            </w:r>
            <w:r>
              <w:rPr>
                <w:rFonts w:ascii="Times New Roman"/>
                <w:b w:val="false"/>
                <w:i w:val="false"/>
                <w:color w:val="000000"/>
                <w:sz w:val="20"/>
              </w:rPr>
              <w:t>
Ғылыми дәрежесі, ғылыми атағы немесе Доктор PhD академиялық дәрежесі (философия докторы) мамандығы бойынша болғаны дұрыс.</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сабақтарының барлық түрлерін жүргізіледі, курстық, дипломдық жұмыстарға жетекшілік етеді; білім алушыларға кафедра бағыттары бойынша курстық, дипломдық, магистрлік және докторлық диссертациялар жұмыстарын орындау барысында кеңес береді.</w:t>
            </w:r>
            <w:r>
              <w:br/>
            </w:r>
            <w:r>
              <w:rPr>
                <w:rFonts w:ascii="Times New Roman"/>
                <w:b w:val="false"/>
                <w:i w:val="false"/>
                <w:color w:val="000000"/>
                <w:sz w:val="20"/>
              </w:rPr>
              <w:t>
Кафедраның оған бекітілген пәндерінің Оқу-әдістемелік кешендерін, оқулықтар мен оқу құралдарын дайындайды.</w:t>
            </w:r>
            <w:r>
              <w:br/>
            </w:r>
            <w:r>
              <w:rPr>
                <w:rFonts w:ascii="Times New Roman"/>
                <w:b w:val="false"/>
                <w:i w:val="false"/>
                <w:color w:val="000000"/>
                <w:sz w:val="20"/>
              </w:rPr>
              <w:t>
Академияның оқу үрдісіне кафедра нысанына сәйкес келетін элективті пәндерді енгізу бойынша ұсыныстар жасайды, олар бойынша Оқу-әдістемелік кешендер дайындайды.</w:t>
            </w:r>
            <w:r>
              <w:br/>
            </w:r>
            <w:r>
              <w:rPr>
                <w:rFonts w:ascii="Times New Roman"/>
                <w:b w:val="false"/>
                <w:i w:val="false"/>
                <w:color w:val="000000"/>
                <w:sz w:val="20"/>
              </w:rPr>
              <w:t>
Оқу үрдісіне оқытудың белсенді әдістерін енгізуді дәріптейді; бекітілген пәндер бойынша жағдайлық, жан-жақты есептер, тест тапсырмаларын дайындайды.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Жоспарланған болашақтағы кезеңге арналған ғылыми-зерттеу жұмысының жеке жоспарын әзірлейді және орындайды.</w:t>
            </w:r>
            <w:r>
              <w:br/>
            </w:r>
            <w:r>
              <w:rPr>
                <w:rFonts w:ascii="Times New Roman"/>
                <w:b w:val="false"/>
                <w:i w:val="false"/>
                <w:color w:val="000000"/>
                <w:sz w:val="20"/>
              </w:rPr>
              <w:t>
Кафедраның зерттеу тақырыбы бағыттары шеңберінде семинарлар, дөңгелек столдар мен конференциялар ұйымдастырады және оларға қатысады.</w:t>
            </w:r>
            <w:r>
              <w:br/>
            </w:r>
            <w:r>
              <w:rPr>
                <w:rFonts w:ascii="Times New Roman"/>
                <w:b w:val="false"/>
                <w:i w:val="false"/>
                <w:color w:val="000000"/>
                <w:sz w:val="20"/>
              </w:rPr>
              <w:t>
Кафедра оқытушыларының педагогикалық шеберлігін арттыру бойынша жұмысын басқарады.</w:t>
            </w:r>
            <w:r>
              <w:br/>
            </w:r>
            <w:r>
              <w:rPr>
                <w:rFonts w:ascii="Times New Roman"/>
                <w:b w:val="false"/>
                <w:i w:val="false"/>
                <w:color w:val="000000"/>
                <w:sz w:val="20"/>
              </w:rPr>
              <w:t>
Кафедра бағыты бойынша тыңдаушыларға ғылыми-зерттеу жұмысты ұйымдастырады және жүргізеді.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Ғылыми-зерттеу жұмысының жеке жоспарын жасауға, орындауға және орындалуы жөніндегі есепті ұсынады.</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p>
        </w:tc>
      </w:tr>
    </w:tbl>
    <w:bookmarkStart w:name="z303" w:id="407"/>
    <w:p>
      <w:pPr>
        <w:spacing w:after="0"/>
        <w:ind w:left="0"/>
        <w:jc w:val="left"/>
      </w:pPr>
      <w:r>
        <w:rPr>
          <w:rFonts w:ascii="Times New Roman"/>
          <w:b/>
          <w:i w:val="false"/>
          <w:color w:val="000000"/>
        </w:rPr>
        <w:t xml:space="preserve"> 
Мемлекеттік-құқықтық пәндер кафедрасының аға оқутышысы</w:t>
      </w:r>
      <w:r>
        <w:br/>
      </w:r>
      <w:r>
        <w:rPr>
          <w:rFonts w:ascii="Times New Roman"/>
          <w:b/>
          <w:i w:val="false"/>
          <w:color w:val="000000"/>
        </w:rPr>
        <w:t>
С-FPU-6 (№10-7, №10-8, №10-9, №10-10, №10-11)</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Магистрлік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Кафедраның оған бекітілген пәндері немесе сабақтардың жекелеген түрлері бойынша оқу-әдістемелік жұмыстарды өткізеді.</w:t>
            </w:r>
            <w:r>
              <w:br/>
            </w:r>
            <w:r>
              <w:rPr>
                <w:rFonts w:ascii="Times New Roman"/>
                <w:b w:val="false"/>
                <w:i w:val="false"/>
                <w:color w:val="000000"/>
                <w:sz w:val="20"/>
              </w:rPr>
              <w:t>
Тыңдаушыларды кафедра қызметі бағыты бойынша олармен курс, дипломдық жұмыстар, магистрлық және докторлық диссертацияларды орындаған кезде кеңес береді.</w:t>
            </w:r>
            <w:r>
              <w:br/>
            </w:r>
            <w:r>
              <w:rPr>
                <w:rFonts w:ascii="Times New Roman"/>
                <w:b w:val="false"/>
                <w:i w:val="false"/>
                <w:color w:val="000000"/>
                <w:sz w:val="20"/>
              </w:rPr>
              <w:t>
Оған бекітілген оқу пәндері бойынша барлық сабақтардың әдістемелік қамтамасыз етілуін әзірлейді;</w:t>
            </w:r>
            <w:r>
              <w:br/>
            </w:r>
            <w:r>
              <w:rPr>
                <w:rFonts w:ascii="Times New Roman"/>
                <w:b w:val="false"/>
                <w:i w:val="false"/>
                <w:color w:val="000000"/>
                <w:sz w:val="20"/>
              </w:rPr>
              <w:t>
Өзі оқытатын пәндер бойынша оқулықтар, оқу-әдістемелік құралдар мен әдістемелік қамтамасыз етудің басқа да түрлерін дайындауға қатысады.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Бір бағыт бойынша кафедраның ғылыми-зерттеу жұмысына қатысады.</w:t>
            </w:r>
            <w:r>
              <w:br/>
            </w:r>
            <w:r>
              <w:rPr>
                <w:rFonts w:ascii="Times New Roman"/>
                <w:b w:val="false"/>
                <w:i w:val="false"/>
                <w:color w:val="000000"/>
                <w:sz w:val="20"/>
              </w:rPr>
              <w:t>
Жоспарланған және алдағы кезеңге арналған ғылыми-зерттеу жұмысының жеке жоспарын әзірлейді және орындайды.</w:t>
            </w:r>
            <w:r>
              <w:br/>
            </w:r>
            <w:r>
              <w:rPr>
                <w:rFonts w:ascii="Times New Roman"/>
                <w:b w:val="false"/>
                <w:i w:val="false"/>
                <w:color w:val="000000"/>
                <w:sz w:val="20"/>
              </w:rPr>
              <w:t>
Оқытушылық жүктемені, жеке жоспарды, ғылыми-зерттеу жұмысының жеке жоспары туралы есепті қалыптастырады.</w:t>
            </w:r>
            <w:r>
              <w:br/>
            </w:r>
            <w:r>
              <w:rPr>
                <w:rFonts w:ascii="Times New Roman"/>
                <w:b w:val="false"/>
                <w:i w:val="false"/>
                <w:color w:val="000000"/>
                <w:sz w:val="20"/>
              </w:rPr>
              <w:t>
Оқушылардың ғылыми-зерттеу жұмысына қатысады, ғылыми жұмыс дайындауға жетекшілік етеді.</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p>
        </w:tc>
      </w:tr>
    </w:tbl>
    <w:bookmarkStart w:name="z304" w:id="408"/>
    <w:p>
      <w:pPr>
        <w:spacing w:after="0"/>
        <w:ind w:left="0"/>
        <w:jc w:val="left"/>
      </w:pPr>
      <w:r>
        <w:rPr>
          <w:rFonts w:ascii="Times New Roman"/>
          <w:b/>
          <w:i w:val="false"/>
          <w:color w:val="000000"/>
        </w:rPr>
        <w:t xml:space="preserve"> 
Мемлекеттік-құқықтық пәндер кафедрасының оқутышысы</w:t>
      </w:r>
      <w:r>
        <w:br/>
      </w:r>
      <w:r>
        <w:rPr>
          <w:rFonts w:ascii="Times New Roman"/>
          <w:b/>
          <w:i w:val="false"/>
          <w:color w:val="000000"/>
        </w:rPr>
        <w:t>
С-FPU-7 (№10-12)</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Магистрлік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функционалдық бағыттарына сәйкес салаларда кемінде бір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Кафедраның оған бекітілген пәндері бойынша оқушылардың семинарлық, тәжірибелік, лабораториялық сабақтарын, өзіндік жұмыстарын өткізеді.</w:t>
            </w:r>
            <w:r>
              <w:br/>
            </w:r>
            <w:r>
              <w:rPr>
                <w:rFonts w:ascii="Times New Roman"/>
                <w:b w:val="false"/>
                <w:i w:val="false"/>
                <w:color w:val="000000"/>
                <w:sz w:val="20"/>
              </w:rPr>
              <w:t>
Оған бекітілген оқу пәндері бойынша семинарлық, тәжірибелік, лабораториялық сабақтарды оқу-әдістемелік қамтамасыз етеді;</w:t>
            </w:r>
            <w:r>
              <w:br/>
            </w:r>
            <w:r>
              <w:rPr>
                <w:rFonts w:ascii="Times New Roman"/>
                <w:b w:val="false"/>
                <w:i w:val="false"/>
                <w:color w:val="000000"/>
                <w:sz w:val="20"/>
              </w:rPr>
              <w:t>
Үлгерімі төмен оқушылармен жұмысты ұйымдастырады.</w:t>
            </w:r>
            <w:r>
              <w:br/>
            </w:r>
            <w:r>
              <w:rPr>
                <w:rFonts w:ascii="Times New Roman"/>
                <w:b w:val="false"/>
                <w:i w:val="false"/>
                <w:color w:val="000000"/>
                <w:sz w:val="20"/>
              </w:rPr>
              <w:t>
Білім алушылардың ғылыми-зерттеу жұмысына қатысады.</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Кафедраның тәрбиелеу жұмысын өткізуге қатысады.</w:t>
            </w:r>
            <w:r>
              <w:br/>
            </w:r>
            <w:r>
              <w:rPr>
                <w:rFonts w:ascii="Times New Roman"/>
                <w:b w:val="false"/>
                <w:i w:val="false"/>
                <w:color w:val="000000"/>
                <w:sz w:val="20"/>
              </w:rPr>
              <w:t>
Оқу-әдістемелік әдебиеттің, үздік курстық жұмыстардың, дипломдық жұмыстардың, оқыту-танысу, алғашқы өндірістік, оқыту-өндірістік тәжірибелері бойынша есептердің көрсетімдері мен көрмелерін өткізеді.</w:t>
            </w:r>
            <w:r>
              <w:br/>
            </w:r>
            <w:r>
              <w:rPr>
                <w:rFonts w:ascii="Times New Roman"/>
                <w:b w:val="false"/>
                <w:i w:val="false"/>
                <w:color w:val="000000"/>
                <w:sz w:val="20"/>
              </w:rPr>
              <w:t>
Кафедра бастығының тапсырмаларын уақытылы және сапалы орындайды.</w:t>
            </w:r>
          </w:p>
        </w:tc>
      </w:tr>
    </w:tbl>
    <w:bookmarkStart w:name="z305" w:id="409"/>
    <w:p>
      <w:pPr>
        <w:spacing w:after="0"/>
        <w:ind w:left="0"/>
        <w:jc w:val="left"/>
      </w:pPr>
      <w:r>
        <w:rPr>
          <w:rFonts w:ascii="Times New Roman"/>
          <w:b/>
          <w:i w:val="false"/>
          <w:color w:val="000000"/>
        </w:rPr>
        <w:t xml:space="preserve"> 
Қылмыстық құқық және сотқа дейінгі іс жүргізу кафедрасы</w:t>
      </w:r>
    </w:p>
    <w:bookmarkEnd w:id="409"/>
    <w:bookmarkStart w:name="z306" w:id="410"/>
    <w:p>
      <w:pPr>
        <w:spacing w:after="0"/>
        <w:ind w:left="0"/>
        <w:jc w:val="left"/>
      </w:pPr>
      <w:r>
        <w:rPr>
          <w:rFonts w:ascii="Times New Roman"/>
          <w:b/>
          <w:i w:val="false"/>
          <w:color w:val="000000"/>
        </w:rPr>
        <w:t xml:space="preserve"> 
Қылмыстық құқық және сотқа дейінгі іс жүргізу кафедрасының</w:t>
      </w:r>
      <w:r>
        <w:br/>
      </w:r>
      <w:r>
        <w:rPr>
          <w:rFonts w:ascii="Times New Roman"/>
          <w:b/>
          <w:i w:val="false"/>
          <w:color w:val="000000"/>
        </w:rPr>
        <w:t>
бастығы</w:t>
      </w:r>
      <w:r>
        <w:br/>
      </w:r>
      <w:r>
        <w:rPr>
          <w:rFonts w:ascii="Times New Roman"/>
          <w:b/>
          <w:i w:val="false"/>
          <w:color w:val="000000"/>
        </w:rPr>
        <w:t>
С-FPU-4 (№11-1)</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төрт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дайындау сапасын арттыру мақсатында кафедра пәндері бойынша кеден органдары үшін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 бекітуге және олардың тиісінше орындалуын бақылау жүргізеді.</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бөлуге, олардың тиісінше орындалуына бақылау жүргізеді.</w:t>
            </w:r>
            <w:r>
              <w:br/>
            </w:r>
            <w:r>
              <w:rPr>
                <w:rFonts w:ascii="Times New Roman"/>
                <w:b w:val="false"/>
                <w:i w:val="false"/>
                <w:color w:val="000000"/>
                <w:sz w:val="20"/>
              </w:rPr>
              <w:t>
Кафедраның оқу-әдістемелік, ғылыми-зерттеу және тәрбие жұмысын бақылауды жүзеге асырады.</w:t>
            </w:r>
            <w:r>
              <w:br/>
            </w:r>
            <w:r>
              <w:rPr>
                <w:rFonts w:ascii="Times New Roman"/>
                <w:b w:val="false"/>
                <w:i w:val="false"/>
                <w:color w:val="000000"/>
                <w:sz w:val="20"/>
              </w:rPr>
              <w:t>
Жұмыстық оқу жоспарларының орындалуын, кафедра пәндері бойынша барлық сабақ түрлерінің дұрыс орындалуын қамтамасыз етеді.</w:t>
            </w:r>
            <w:r>
              <w:br/>
            </w:r>
            <w:r>
              <w:rPr>
                <w:rFonts w:ascii="Times New Roman"/>
                <w:b w:val="false"/>
                <w:i w:val="false"/>
                <w:color w:val="000000"/>
                <w:sz w:val="20"/>
              </w:rPr>
              <w:t>
Кафедра пәндері шеңберінде оқу сабақтары өткізілуінің кадрлық қамтамасыз етілуімен жүзеге асырады.</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жиналыс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Оқу сабақтарының барлық түрлерін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етеді.</w:t>
            </w:r>
            <w:r>
              <w:br/>
            </w:r>
            <w:r>
              <w:rPr>
                <w:rFonts w:ascii="Times New Roman"/>
                <w:b w:val="false"/>
                <w:i w:val="false"/>
                <w:color w:val="000000"/>
                <w:sz w:val="20"/>
              </w:rPr>
              <w:t>
Оқулықтарға, оқу құралдарына, оқу-әдістемелік құралдарға сын-пікірлер жасауды қамтамасыз етеді.</w:t>
            </w:r>
            <w:r>
              <w:br/>
            </w:r>
            <w:r>
              <w:rPr>
                <w:rFonts w:ascii="Times New Roman"/>
                <w:b w:val="false"/>
                <w:i w:val="false"/>
                <w:color w:val="000000"/>
                <w:sz w:val="20"/>
              </w:rPr>
              <w:t>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зерделеуге, қорытындылауға және оқу үрдісіне енгізуді қамтамасыз етеді.</w:t>
            </w:r>
            <w:r>
              <w:br/>
            </w:r>
            <w:r>
              <w:rPr>
                <w:rFonts w:ascii="Times New Roman"/>
                <w:b w:val="false"/>
                <w:i w:val="false"/>
                <w:color w:val="000000"/>
                <w:sz w:val="20"/>
              </w:rPr>
              <w:t>
Кафедраның халықаралық қызметке қатысуын ұйымдастырады және қамтамасыз етеді.</w:t>
            </w:r>
            <w:r>
              <w:br/>
            </w:r>
            <w:r>
              <w:rPr>
                <w:rFonts w:ascii="Times New Roman"/>
                <w:b w:val="false"/>
                <w:i w:val="false"/>
                <w:color w:val="000000"/>
                <w:sz w:val="20"/>
              </w:rPr>
              <w:t>
Кафедра қызметінің мәселелері қарастырылатын және талданатын Академияның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нығайтуға.</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07" w:id="411"/>
    <w:p>
      <w:pPr>
        <w:spacing w:after="0"/>
        <w:ind w:left="0"/>
        <w:jc w:val="left"/>
      </w:pPr>
      <w:r>
        <w:rPr>
          <w:rFonts w:ascii="Times New Roman"/>
          <w:b/>
          <w:i w:val="false"/>
          <w:color w:val="000000"/>
        </w:rPr>
        <w:t xml:space="preserve"> 
Қылмыстық құқық және сотқа дейінгі іс жүргізу кафедрасының</w:t>
      </w:r>
      <w:r>
        <w:br/>
      </w:r>
      <w:r>
        <w:rPr>
          <w:rFonts w:ascii="Times New Roman"/>
          <w:b/>
          <w:i w:val="false"/>
          <w:color w:val="000000"/>
        </w:rPr>
        <w:t>
профессоры</w:t>
      </w:r>
      <w:r>
        <w:br/>
      </w:r>
      <w:r>
        <w:rPr>
          <w:rFonts w:ascii="Times New Roman"/>
          <w:b/>
          <w:i w:val="false"/>
          <w:color w:val="000000"/>
        </w:rPr>
        <w:t>
С-FPU-4 (№11-2, №11-3)</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Ғылыми дәрежесі, ғылыми атағы немесе Доктор PhD академиялық дәрежесі (философия докторы)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Жұмыстық оқу жоспарларының орындалуын, кафедра пәндері бойынша барлық сабақ түрлерінің дұрыс орындалуын қамтамасыз етеді.</w:t>
            </w:r>
            <w:r>
              <w:br/>
            </w:r>
            <w:r>
              <w:rPr>
                <w:rFonts w:ascii="Times New Roman"/>
                <w:b w:val="false"/>
                <w:i w:val="false"/>
                <w:color w:val="000000"/>
                <w:sz w:val="20"/>
              </w:rPr>
              <w:t>
Кафедра пәндері шеңберінде оқу сабақтары өткізілуінің кадрлық қамтамасыз етілуімен жүзеге асырады.</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Оқу сабақтарының барлық түрлерін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етеді.</w:t>
            </w:r>
            <w:r>
              <w:br/>
            </w:r>
            <w:r>
              <w:rPr>
                <w:rFonts w:ascii="Times New Roman"/>
                <w:b w:val="false"/>
                <w:i w:val="false"/>
                <w:color w:val="000000"/>
                <w:sz w:val="20"/>
              </w:rPr>
              <w:t>
Оқулықтарға, оқу құралдарына, оқу-әдістемелік құралдарға сын-пікірлер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зерделеуге, қорытындылауға және оқу үрдісіне енгізуді қамтамасыз етеді.</w:t>
            </w:r>
            <w:r>
              <w:br/>
            </w:r>
            <w:r>
              <w:rPr>
                <w:rFonts w:ascii="Times New Roman"/>
                <w:b w:val="false"/>
                <w:i w:val="false"/>
                <w:color w:val="000000"/>
                <w:sz w:val="20"/>
              </w:rPr>
              <w:t>
Кафедраның халықаралық қызметіне қатысуын ұйымдастырады және қамтамасыз етеді.</w:t>
            </w:r>
            <w:r>
              <w:br/>
            </w:r>
            <w:r>
              <w:rPr>
                <w:rFonts w:ascii="Times New Roman"/>
                <w:b w:val="false"/>
                <w:i w:val="false"/>
                <w:color w:val="000000"/>
                <w:sz w:val="20"/>
              </w:rPr>
              <w:t>
Кафедра қызметінің мәселелері қарастырылатын және талданатын Академияның барлық бөлімшелерінің жұмыстарына қатысу.</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08" w:id="412"/>
    <w:p>
      <w:pPr>
        <w:spacing w:after="0"/>
        <w:ind w:left="0"/>
        <w:jc w:val="left"/>
      </w:pPr>
      <w:r>
        <w:rPr>
          <w:rFonts w:ascii="Times New Roman"/>
          <w:b/>
          <w:i w:val="false"/>
          <w:color w:val="000000"/>
        </w:rPr>
        <w:t xml:space="preserve"> 
Қылмыстық құқық және сотқа дейінгі іс жүргізу кафедрасының</w:t>
      </w:r>
      <w:r>
        <w:br/>
      </w:r>
      <w:r>
        <w:rPr>
          <w:rFonts w:ascii="Times New Roman"/>
          <w:b/>
          <w:i w:val="false"/>
          <w:color w:val="000000"/>
        </w:rPr>
        <w:t>
доценті</w:t>
      </w:r>
      <w:r>
        <w:br/>
      </w:r>
      <w:r>
        <w:rPr>
          <w:rFonts w:ascii="Times New Roman"/>
          <w:b/>
          <w:i w:val="false"/>
          <w:color w:val="000000"/>
        </w:rPr>
        <w:t>
С-FPU-5 (№11-4, №11-5, №11-6)</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Ғылыми дәрежесі, ғылыми атағы немесе Доктор PhD академиялық дәрежесі (философия докторы)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сабақтарының барлық түрлерін жүргізуге, курстық, дипломдық жұмыстарға жетекшілік етеді;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Кафедраның оған бекітілген пәндерінің Оқу-әдістемелік кешендерін, оқулықтар мен оқу құралдарын дайындайды.</w:t>
            </w:r>
            <w:r>
              <w:br/>
            </w:r>
            <w:r>
              <w:rPr>
                <w:rFonts w:ascii="Times New Roman"/>
                <w:b w:val="false"/>
                <w:i w:val="false"/>
                <w:color w:val="000000"/>
                <w:sz w:val="20"/>
              </w:rPr>
              <w:t>
Кафедраның оқу үрдісіне нысанына сәйкес келетін элективті пәндерді енгізу бойынша ұсыныстар жасауға, олар бойынша Оқу-әдістемелік кешендер дайындайды.</w:t>
            </w:r>
            <w:r>
              <w:br/>
            </w:r>
            <w:r>
              <w:rPr>
                <w:rFonts w:ascii="Times New Roman"/>
                <w:b w:val="false"/>
                <w:i w:val="false"/>
                <w:color w:val="000000"/>
                <w:sz w:val="20"/>
              </w:rPr>
              <w:t>
Оқу үрдісіне оқытудың белсенді әдістерін енгізуді дәріптеуге; бекітілген пәндер бойынша оқиғалық, жан-жақты есептер, тест тапсырмаларын дайындауға бастамашылық жасайды.</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етуге, олардан өту бойынша әдістемелік нұсқаулықтарды дайындау ісіне қатысады.</w:t>
            </w:r>
            <w:r>
              <w:br/>
            </w:r>
            <w:r>
              <w:rPr>
                <w:rFonts w:ascii="Times New Roman"/>
                <w:b w:val="false"/>
                <w:i w:val="false"/>
                <w:color w:val="000000"/>
                <w:sz w:val="20"/>
              </w:rPr>
              <w:t>
Жоспарланған және келешектік кезеңге арналған ғылыми-зерттеу жұмысының жеке жоспарын әзірлеуге және орындайды.</w:t>
            </w:r>
            <w:r>
              <w:br/>
            </w:r>
            <w:r>
              <w:rPr>
                <w:rFonts w:ascii="Times New Roman"/>
                <w:b w:val="false"/>
                <w:i w:val="false"/>
                <w:color w:val="000000"/>
                <w:sz w:val="20"/>
              </w:rPr>
              <w:t>
Кафедраның зерттеу тақырыбы бағыттары шеңберінде семинарлар, жиналыстар және конференциялар ұйымдастыруға және оларға қатысады.</w:t>
            </w:r>
            <w:r>
              <w:br/>
            </w:r>
            <w:r>
              <w:rPr>
                <w:rFonts w:ascii="Times New Roman"/>
                <w:b w:val="false"/>
                <w:i w:val="false"/>
                <w:color w:val="000000"/>
                <w:sz w:val="20"/>
              </w:rPr>
              <w:t>
Кафедра оқытушыларының педагогикалық шеберлігін арттыру бойынша жұмысын басқарады.</w:t>
            </w:r>
            <w:r>
              <w:br/>
            </w:r>
            <w:r>
              <w:rPr>
                <w:rFonts w:ascii="Times New Roman"/>
                <w:b w:val="false"/>
                <w:i w:val="false"/>
                <w:color w:val="000000"/>
                <w:sz w:val="20"/>
              </w:rPr>
              <w:t>
Кафедра бағыты бойынша тыңдаушыларға ғылыми-зерттеу жұмысты ұйымдастырады және жүргізеді.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Ғылыми-зерттеу жұмысының жеке жоспарын жасайды, орындайды және орындалуы жөніндегі есепті ұсынады.</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Академияның, кафедраның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09" w:id="413"/>
    <w:p>
      <w:pPr>
        <w:spacing w:after="0"/>
        <w:ind w:left="0"/>
        <w:jc w:val="left"/>
      </w:pPr>
      <w:r>
        <w:rPr>
          <w:rFonts w:ascii="Times New Roman"/>
          <w:b/>
          <w:i w:val="false"/>
          <w:color w:val="000000"/>
        </w:rPr>
        <w:t xml:space="preserve"> 
Қылмыстық құқық және сотқа дейінгі іс жүргізу кафедрасының</w:t>
      </w:r>
      <w:r>
        <w:br/>
      </w:r>
      <w:r>
        <w:rPr>
          <w:rFonts w:ascii="Times New Roman"/>
          <w:b/>
          <w:i w:val="false"/>
          <w:color w:val="000000"/>
        </w:rPr>
        <w:t>
аға оқытушысы</w:t>
      </w:r>
      <w:r>
        <w:br/>
      </w:r>
      <w:r>
        <w:rPr>
          <w:rFonts w:ascii="Times New Roman"/>
          <w:b/>
          <w:i w:val="false"/>
          <w:color w:val="000000"/>
        </w:rPr>
        <w:t>
С-FPU-6 (№11-7, №11-8, №11-9, №11-10)</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Магистрлік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Кафедраға бекітілген оқыту сабақтарының барлық түрлерін жүргізеді, курстық, дипломдық жұмыстарға жетекшілік етеді; білім алушыларға кафедра бағыттары бойынша курстық, дипломдық, магистрлік және докторлық диссертациялар жұмыстарын орындау барысында кеңес береді.</w:t>
            </w:r>
            <w:r>
              <w:br/>
            </w:r>
            <w:r>
              <w:rPr>
                <w:rFonts w:ascii="Times New Roman"/>
                <w:b w:val="false"/>
                <w:i w:val="false"/>
                <w:color w:val="000000"/>
                <w:sz w:val="20"/>
              </w:rPr>
              <w:t>
Кафедраның оған бекітілген пәндер немесе жеке сабақ түрлері бойынша оқу және оқу-әдістемелік жұмысты ұйымдастырады және өткізеді.</w:t>
            </w:r>
            <w:r>
              <w:br/>
            </w:r>
            <w:r>
              <w:rPr>
                <w:rFonts w:ascii="Times New Roman"/>
                <w:b w:val="false"/>
                <w:i w:val="false"/>
                <w:color w:val="000000"/>
                <w:sz w:val="20"/>
              </w:rPr>
              <w:t>
Оған бекітілген оқу пәндері бойынша сабақтардың барлық түрлерін әдістемелік материалдармен қамтамасыз етеді;</w:t>
            </w:r>
            <w:r>
              <w:br/>
            </w:r>
            <w:r>
              <w:rPr>
                <w:rFonts w:ascii="Times New Roman"/>
                <w:b w:val="false"/>
                <w:i w:val="false"/>
                <w:color w:val="000000"/>
                <w:sz w:val="20"/>
              </w:rPr>
              <w:t>
Кафедрада оқытылатын пәндер бойынша оқулықтар, оқу-әдістемелік құралдарды және әдістемелік қамтамасыз етудің басқа да түрлерін дайындау ісіне қатысады.</w:t>
            </w:r>
            <w:r>
              <w:br/>
            </w:r>
            <w:r>
              <w:rPr>
                <w:rFonts w:ascii="Times New Roman"/>
                <w:b w:val="false"/>
                <w:i w:val="false"/>
                <w:color w:val="000000"/>
                <w:sz w:val="20"/>
              </w:rPr>
              <w:t>
Оқытылатын пәндерге оқулық, оқу-әдістемелік оқулықтар және әдістемелік қамтамасыз етудің барлық түрлерін дайындауға қатысады.</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ету, олардан өту бойынша әдістемелік нұсқаулықтарды дайындау ісіне қатысады.</w:t>
            </w:r>
            <w:r>
              <w:br/>
            </w:r>
            <w:r>
              <w:rPr>
                <w:rFonts w:ascii="Times New Roman"/>
                <w:b w:val="false"/>
                <w:i w:val="false"/>
                <w:color w:val="000000"/>
                <w:sz w:val="20"/>
              </w:rPr>
              <w:t>
Кафедра зерттеу тақырыбының бір бағыты бойынша ғылыми-зерттеу жұмысына қатысады.</w:t>
            </w:r>
            <w:r>
              <w:br/>
            </w:r>
            <w:r>
              <w:rPr>
                <w:rFonts w:ascii="Times New Roman"/>
                <w:b w:val="false"/>
                <w:i w:val="false"/>
                <w:color w:val="000000"/>
                <w:sz w:val="20"/>
              </w:rPr>
              <w:t>
Жоспарланған және келешектік кезеңге арналған ғылыми-зерттеу жұмысының жеке жоспарын жасайды және орындайды.</w:t>
            </w:r>
            <w:r>
              <w:br/>
            </w:r>
            <w:r>
              <w:rPr>
                <w:rFonts w:ascii="Times New Roman"/>
                <w:b w:val="false"/>
                <w:i w:val="false"/>
                <w:color w:val="000000"/>
                <w:sz w:val="20"/>
              </w:rPr>
              <w:t>
Педагогикалық оқу жүктемесінің, жеке жоспардың, ғылыми-зерттеу жұмысының жеке жоспарының орындалуы туралы есепті дайындайды.</w:t>
            </w:r>
            <w:r>
              <w:br/>
            </w:r>
            <w:r>
              <w:rPr>
                <w:rFonts w:ascii="Times New Roman"/>
                <w:b w:val="false"/>
                <w:i w:val="false"/>
                <w:color w:val="000000"/>
                <w:sz w:val="20"/>
              </w:rPr>
              <w:t>
Білім алушылардың ғылыми-зерттеу жұмысына қатысады.</w:t>
            </w:r>
            <w:r>
              <w:br/>
            </w:r>
            <w:r>
              <w:rPr>
                <w:rFonts w:ascii="Times New Roman"/>
                <w:b w:val="false"/>
                <w:i w:val="false"/>
                <w:color w:val="000000"/>
                <w:sz w:val="20"/>
              </w:rPr>
              <w:t>
Оқытылатын пәндердің бағыты бойынша білім алушылардың ғылыми жұмыстарына жетекшілік етеді.</w:t>
            </w:r>
            <w:r>
              <w:br/>
            </w:r>
            <w:r>
              <w:rPr>
                <w:rFonts w:ascii="Times New Roman"/>
                <w:b w:val="false"/>
                <w:i w:val="false"/>
                <w:color w:val="000000"/>
                <w:sz w:val="20"/>
              </w:rPr>
              <w:t>
Кафедраның тәрбие жұмысына қатысады.</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Жауынгерлік және қызметтік дайындық сабақтарына қатысады.</w:t>
            </w:r>
          </w:p>
        </w:tc>
      </w:tr>
    </w:tbl>
    <w:bookmarkStart w:name="z310" w:id="414"/>
    <w:p>
      <w:pPr>
        <w:spacing w:after="0"/>
        <w:ind w:left="0"/>
        <w:jc w:val="left"/>
      </w:pPr>
      <w:r>
        <w:rPr>
          <w:rFonts w:ascii="Times New Roman"/>
          <w:b/>
          <w:i w:val="false"/>
          <w:color w:val="000000"/>
        </w:rPr>
        <w:t xml:space="preserve"> 
Қылмыстық құқық және сотқа дейінгі іс жүргізу кафедрасының</w:t>
      </w:r>
      <w:r>
        <w:br/>
      </w:r>
      <w:r>
        <w:rPr>
          <w:rFonts w:ascii="Times New Roman"/>
          <w:b/>
          <w:i w:val="false"/>
          <w:color w:val="000000"/>
        </w:rPr>
        <w:t>
оқытушысы</w:t>
      </w:r>
      <w:r>
        <w:br/>
      </w:r>
      <w:r>
        <w:rPr>
          <w:rFonts w:ascii="Times New Roman"/>
          <w:b/>
          <w:i w:val="false"/>
          <w:color w:val="000000"/>
        </w:rPr>
        <w:t>
С-FPU-7 (№11-11)</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Магистрлік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функционалдық бағыттарына сәйкес салаларда кемінде бір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бекітілген пәндер бойынша семинар, тәжірибелік, зертханалық сабақтарды, білім алушылардың өзіндік жұмысын өткізеді.</w:t>
            </w:r>
            <w:r>
              <w:br/>
            </w:r>
            <w:r>
              <w:rPr>
                <w:rFonts w:ascii="Times New Roman"/>
                <w:b w:val="false"/>
                <w:i w:val="false"/>
                <w:color w:val="000000"/>
                <w:sz w:val="20"/>
              </w:rPr>
              <w:t>
Оған бекітілген оқу пәндері бойынша семинар, тәжірибелік, зертханалық сабақтарды әдістемелік материалдарды әзірлеуді қамтамасыз етеді.</w:t>
            </w:r>
            <w:r>
              <w:br/>
            </w:r>
            <w:r>
              <w:rPr>
                <w:rFonts w:ascii="Times New Roman"/>
                <w:b w:val="false"/>
                <w:i w:val="false"/>
                <w:color w:val="000000"/>
                <w:sz w:val="20"/>
              </w:rPr>
              <w:t>
Үлгермейтін тыңдаушылармен жұмысты ұйымдастырады.</w:t>
            </w:r>
            <w:r>
              <w:br/>
            </w:r>
            <w:r>
              <w:rPr>
                <w:rFonts w:ascii="Times New Roman"/>
                <w:b w:val="false"/>
                <w:i w:val="false"/>
                <w:color w:val="000000"/>
                <w:sz w:val="20"/>
              </w:rPr>
              <w:t>
Білім алушылардың ғылыми-зерттеу жұмысын ұйымдастыру ісіне араласады және жетекшілік етеді.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Кафедраның тәрбие жұмысты жүргізу ісіне қатысады.</w:t>
            </w:r>
            <w:r>
              <w:br/>
            </w:r>
            <w:r>
              <w:rPr>
                <w:rFonts w:ascii="Times New Roman"/>
                <w:b w:val="false"/>
                <w:i w:val="false"/>
                <w:color w:val="000000"/>
                <w:sz w:val="20"/>
              </w:rPr>
              <w:t>
Оқу әдістемелік әдебиетті, үздік курстық, дипломдық жұмыстар, оқу-танысу, бірінші өндірістік және оқу-өндірістік тәжірибеден өту есептерінің көрсетілімдері мен көрмелерін ұйымдастырып, өткізеді.</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профессордың және доценттің тапсырмаларын уақытылы және сапалы орындайды.</w:t>
            </w:r>
            <w:r>
              <w:br/>
            </w:r>
            <w:r>
              <w:rPr>
                <w:rFonts w:ascii="Times New Roman"/>
                <w:b w:val="false"/>
                <w:i w:val="false"/>
                <w:color w:val="000000"/>
                <w:sz w:val="20"/>
              </w:rPr>
              <w:t>
Академия кафедрасының іс-шараларына белсенді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11" w:id="415"/>
    <w:p>
      <w:pPr>
        <w:spacing w:after="0"/>
        <w:ind w:left="0"/>
        <w:jc w:val="left"/>
      </w:pPr>
      <w:r>
        <w:rPr>
          <w:rFonts w:ascii="Times New Roman"/>
          <w:b/>
          <w:i w:val="false"/>
          <w:color w:val="000000"/>
        </w:rPr>
        <w:t xml:space="preserve"> 
Әлеуметтік және экономикалық-құқықтық пәндер кафедрасы</w:t>
      </w:r>
    </w:p>
    <w:bookmarkEnd w:id="415"/>
    <w:bookmarkStart w:name="z312" w:id="416"/>
    <w:p>
      <w:pPr>
        <w:spacing w:after="0"/>
        <w:ind w:left="0"/>
        <w:jc w:val="left"/>
      </w:pPr>
      <w:r>
        <w:rPr>
          <w:rFonts w:ascii="Times New Roman"/>
          <w:b/>
          <w:i w:val="false"/>
          <w:color w:val="000000"/>
        </w:rPr>
        <w:t xml:space="preserve"> 
Әлеуметтік және экономикалық-құқықтық пәндер кафедрасының</w:t>
      </w:r>
      <w:r>
        <w:br/>
      </w:r>
      <w:r>
        <w:rPr>
          <w:rFonts w:ascii="Times New Roman"/>
          <w:b/>
          <w:i w:val="false"/>
          <w:color w:val="000000"/>
        </w:rPr>
        <w:t>
бастығы</w:t>
      </w:r>
      <w:r>
        <w:br/>
      </w:r>
      <w:r>
        <w:rPr>
          <w:rFonts w:ascii="Times New Roman"/>
          <w:b/>
          <w:i w:val="false"/>
          <w:color w:val="000000"/>
        </w:rPr>
        <w:t>
С-FPU-4 (№12-1)</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психология, финансы, есеп және аудит), не «Білім беру» (педагогика, психология), немесе «Гуманитарлық ғылым» (философия, тарих) мамандығы бойынша болғаны дұрыс</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төрт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бөлімдерінің орындалуын қамтамасыз етеді.</w:t>
            </w:r>
            <w:r>
              <w:br/>
            </w:r>
            <w:r>
              <w:rPr>
                <w:rFonts w:ascii="Times New Roman"/>
                <w:b w:val="false"/>
                <w:i w:val="false"/>
                <w:color w:val="000000"/>
                <w:sz w:val="20"/>
              </w:rPr>
              <w:t>
Мамандарды дайындау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пәндік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 бекітуге және олардың тиісінше орындалуын бақылау жүргізеді.</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бөлуге, олардың тиісінше орындалуына бақылау жүргізеді.</w:t>
            </w:r>
            <w:r>
              <w:br/>
            </w:r>
            <w:r>
              <w:rPr>
                <w:rFonts w:ascii="Times New Roman"/>
                <w:b w:val="false"/>
                <w:i w:val="false"/>
                <w:color w:val="000000"/>
                <w:sz w:val="20"/>
              </w:rPr>
              <w:t>
Кафедраның оқу-әдістемелік, ғылыми-зерттеу және тәрбие жұмысын бақылауды жүзеге асырады.</w:t>
            </w:r>
            <w:r>
              <w:br/>
            </w:r>
            <w:r>
              <w:rPr>
                <w:rFonts w:ascii="Times New Roman"/>
                <w:b w:val="false"/>
                <w:i w:val="false"/>
                <w:color w:val="000000"/>
                <w:sz w:val="20"/>
              </w:rPr>
              <w:t>
Жұмыстық оқу жоспарларының орындалуын, кафедра пәндері бойынша барлық сабақ түрлерінің дұрыс орындалуын қамтамасыз етеді.</w:t>
            </w:r>
            <w:r>
              <w:br/>
            </w:r>
            <w:r>
              <w:rPr>
                <w:rFonts w:ascii="Times New Roman"/>
                <w:b w:val="false"/>
                <w:i w:val="false"/>
                <w:color w:val="000000"/>
                <w:sz w:val="20"/>
              </w:rPr>
              <w:t>
Кафедра пәндері шеңберінде оқу сабақтары өткізілуінің кадрлық қамтамасыз етілуімен жүзеге асырады.</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Оқу сабақтарының барлық түрлерін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етеді.</w:t>
            </w:r>
            <w:r>
              <w:br/>
            </w:r>
            <w:r>
              <w:rPr>
                <w:rFonts w:ascii="Times New Roman"/>
                <w:b w:val="false"/>
                <w:i w:val="false"/>
                <w:color w:val="000000"/>
                <w:sz w:val="20"/>
              </w:rPr>
              <w:t>
Оқулықтарға, оқу құралдарына, оқу-әдістемелік құралдарға сын-пікірлер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зерделеуге, қорытындылауға және оқу үрдісіне енгізуді қамтамасыз етуге.</w:t>
            </w:r>
            <w:r>
              <w:br/>
            </w:r>
            <w:r>
              <w:rPr>
                <w:rFonts w:ascii="Times New Roman"/>
                <w:b w:val="false"/>
                <w:i w:val="false"/>
                <w:color w:val="000000"/>
                <w:sz w:val="20"/>
              </w:rPr>
              <w:t>
Академияның, кафедраның халықаралық қызметіне қатысуды ұйымдастырады және қамтамасыз етеді</w:t>
            </w:r>
            <w:r>
              <w:br/>
            </w:r>
            <w:r>
              <w:rPr>
                <w:rFonts w:ascii="Times New Roman"/>
                <w:b w:val="false"/>
                <w:i w:val="false"/>
                <w:color w:val="000000"/>
                <w:sz w:val="20"/>
              </w:rPr>
              <w:t>
Кафедра қызметінің мәселелері қарастырылатын және талданатын Академияның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13" w:id="417"/>
    <w:p>
      <w:pPr>
        <w:spacing w:after="0"/>
        <w:ind w:left="0"/>
        <w:jc w:val="left"/>
      </w:pPr>
      <w:r>
        <w:rPr>
          <w:rFonts w:ascii="Times New Roman"/>
          <w:b/>
          <w:i w:val="false"/>
          <w:color w:val="000000"/>
        </w:rPr>
        <w:t xml:space="preserve"> 
Әлеуметтік және экономикалық-құқықтық пәндер кафедрасының</w:t>
      </w:r>
      <w:r>
        <w:br/>
      </w:r>
      <w:r>
        <w:rPr>
          <w:rFonts w:ascii="Times New Roman"/>
          <w:b/>
          <w:i w:val="false"/>
          <w:color w:val="000000"/>
        </w:rPr>
        <w:t>
профессоры</w:t>
      </w:r>
      <w:r>
        <w:br/>
      </w:r>
      <w:r>
        <w:rPr>
          <w:rFonts w:ascii="Times New Roman"/>
          <w:b/>
          <w:i w:val="false"/>
          <w:color w:val="000000"/>
        </w:rPr>
        <w:t>
С-FPU-4 (№12-2, №12-3)</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6"/>
        <w:gridCol w:w="10364"/>
      </w:tblGrid>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«Әлеуметтік ғылымдар, экономика және бизнес» (экономика, менеджмент, психология, қаржы, есеп және аудит немесе «Гуманитарлық ғылым» (философия, тарих) мамандығы бойынша болғаны дұрыс. Ғылыми дәрежесі, ғылыми атағы немесе Доктор PhD академиялық дәрежесі (философия докторы)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Кеден органдарына мамандарды дайындау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 бекітуге және олардың тиісінше орындалуын бақылау жүргізеді.</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бөлуге, олардың тиісінше орындалуына бақылау жүргізеді.</w:t>
            </w:r>
            <w:r>
              <w:br/>
            </w:r>
            <w:r>
              <w:rPr>
                <w:rFonts w:ascii="Times New Roman"/>
                <w:b w:val="false"/>
                <w:i w:val="false"/>
                <w:color w:val="000000"/>
                <w:sz w:val="20"/>
              </w:rPr>
              <w:t>
Кафедраның оқу-әдістемелік, ғылыми-зерттеу және тәрбие жұмысын бақылауды жүзеге асырады.</w:t>
            </w:r>
            <w:r>
              <w:br/>
            </w:r>
            <w:r>
              <w:rPr>
                <w:rFonts w:ascii="Times New Roman"/>
                <w:b w:val="false"/>
                <w:i w:val="false"/>
                <w:color w:val="000000"/>
                <w:sz w:val="20"/>
              </w:rPr>
              <w:t>
Жұмыстық оқу жоспарларының орындалуын, кафедра пәндері бойынша барлық сабақ түрлерінің дұрыс орындалуын қамтамасыз етеді.</w:t>
            </w:r>
            <w:r>
              <w:br/>
            </w:r>
            <w:r>
              <w:rPr>
                <w:rFonts w:ascii="Times New Roman"/>
                <w:b w:val="false"/>
                <w:i w:val="false"/>
                <w:color w:val="000000"/>
                <w:sz w:val="20"/>
              </w:rPr>
              <w:t>
Кафедра пәндері шеңберінде оқу сабақтары өткізілуінің кадрлық қамтамасыз етілуімен жүзеге асырады.</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жиналыс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Оқу сабақтарының барлық түрлерін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етеді.</w:t>
            </w:r>
            <w:r>
              <w:br/>
            </w:r>
            <w:r>
              <w:rPr>
                <w:rFonts w:ascii="Times New Roman"/>
                <w:b w:val="false"/>
                <w:i w:val="false"/>
                <w:color w:val="000000"/>
                <w:sz w:val="20"/>
              </w:rPr>
              <w:t>
Оқулықтарға, оқу құралдарына, оқу-әдістемелік құралдарға сын-пікірлер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зерделеуге, қорытындылауға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қатысуды ұйымдастырады және қамтамасыз етеді.</w:t>
            </w:r>
            <w:r>
              <w:br/>
            </w:r>
            <w:r>
              <w:rPr>
                <w:rFonts w:ascii="Times New Roman"/>
                <w:b w:val="false"/>
                <w:i w:val="false"/>
                <w:color w:val="000000"/>
                <w:sz w:val="20"/>
              </w:rPr>
              <w:t>
Кафедра қызметінің мәселелері қарастырылатын және талданатын Академияның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нығайтуға.</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14" w:id="418"/>
    <w:p>
      <w:pPr>
        <w:spacing w:after="0"/>
        <w:ind w:left="0"/>
        <w:jc w:val="left"/>
      </w:pPr>
      <w:r>
        <w:rPr>
          <w:rFonts w:ascii="Times New Roman"/>
          <w:b/>
          <w:i w:val="false"/>
          <w:color w:val="000000"/>
        </w:rPr>
        <w:t xml:space="preserve"> 
Әлеуметтік және экономикалық-құқықтық пәндер кафедрасының</w:t>
      </w:r>
      <w:r>
        <w:br/>
      </w:r>
      <w:r>
        <w:rPr>
          <w:rFonts w:ascii="Times New Roman"/>
          <w:b/>
          <w:i w:val="false"/>
          <w:color w:val="000000"/>
        </w:rPr>
        <w:t>
доценті</w:t>
      </w:r>
      <w:r>
        <w:br/>
      </w:r>
      <w:r>
        <w:rPr>
          <w:rFonts w:ascii="Times New Roman"/>
          <w:b/>
          <w:i w:val="false"/>
          <w:color w:val="000000"/>
        </w:rPr>
        <w:t>
С-FPU-5 (№12-4, №12-5)</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психология, финансы, есеп және аудит, политология), не «Гуманитарлық ғылым» (философия, тарих) мамандығы бойынша болғаны дұрыс. Магистрлік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сабақтарының барлық түрлерін жүргізуге, курстық, дипломдық жұмыстарға жетекшілік етеді;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Кафедраның оған бекітілген пәндерінің Оқу-әдістемелік кешендерін, оқулықтар мен оқу құралдарын дайындайды.</w:t>
            </w:r>
            <w:r>
              <w:br/>
            </w:r>
            <w:r>
              <w:rPr>
                <w:rFonts w:ascii="Times New Roman"/>
                <w:b w:val="false"/>
                <w:i w:val="false"/>
                <w:color w:val="000000"/>
                <w:sz w:val="20"/>
              </w:rPr>
              <w:t>
Академияның оқу үрдісіне кафедра нысанына сәйкес келетін элективті пәндерді енгізу бойынша ұсыныстар жасауға, олар бойынша Оқу-әдістемелік кешендер дайындайды.</w:t>
            </w:r>
            <w:r>
              <w:br/>
            </w:r>
            <w:r>
              <w:rPr>
                <w:rFonts w:ascii="Times New Roman"/>
                <w:b w:val="false"/>
                <w:i w:val="false"/>
                <w:color w:val="000000"/>
                <w:sz w:val="20"/>
              </w:rPr>
              <w:t>
Оқу үрдісіне оқытудың белсенді әдістерін енгізуді дәріптеуге; бекітілген пәндер бойынша оқиғалық, жан-жақты есептер, тест тапсырмаларын дайындайды.</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етуге, олардан өту бойынша әдістемелік нұсқаулықтарды дайындау ісіне қатысады.</w:t>
            </w:r>
            <w:r>
              <w:br/>
            </w:r>
            <w:r>
              <w:rPr>
                <w:rFonts w:ascii="Times New Roman"/>
                <w:b w:val="false"/>
                <w:i w:val="false"/>
                <w:color w:val="000000"/>
                <w:sz w:val="20"/>
              </w:rPr>
              <w:t>
Жоспарланған және келешектік кезеңге арналған ғылыми-зерттеу жұмысының жеке жоспарын әзірлеуге және орындайды.</w:t>
            </w:r>
            <w:r>
              <w:br/>
            </w:r>
            <w:r>
              <w:rPr>
                <w:rFonts w:ascii="Times New Roman"/>
                <w:b w:val="false"/>
                <w:i w:val="false"/>
                <w:color w:val="000000"/>
                <w:sz w:val="20"/>
              </w:rPr>
              <w:t>
Кафедраның зерттеу тақырыбы бағыттары шеңберінде семинарлар, жиналыстар және конференциялар ұйымдастыруға және оларға қатысады.</w:t>
            </w:r>
            <w:r>
              <w:br/>
            </w:r>
            <w:r>
              <w:rPr>
                <w:rFonts w:ascii="Times New Roman"/>
                <w:b w:val="false"/>
                <w:i w:val="false"/>
                <w:color w:val="000000"/>
                <w:sz w:val="20"/>
              </w:rPr>
              <w:t>
Кафедра оқытушыларының педагогикалық шеберлігін арттыру бойынша жұмысын басқарады.</w:t>
            </w:r>
            <w:r>
              <w:br/>
            </w:r>
            <w:r>
              <w:rPr>
                <w:rFonts w:ascii="Times New Roman"/>
                <w:b w:val="false"/>
                <w:i w:val="false"/>
                <w:color w:val="000000"/>
                <w:sz w:val="20"/>
              </w:rPr>
              <w:t>
Кафедра бағыты бойынша тыңдаушыларға ғылыми-зерттеу жұмысты ұйымдастырады және жүргізеді.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Ғылыми-зерттеу жұмысының жеке жоспарын жасайды, орындайды және орындалуы жөніндегі есепті ұсынады.</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Академияның, кафедраның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15" w:id="419"/>
    <w:p>
      <w:pPr>
        <w:spacing w:after="0"/>
        <w:ind w:left="0"/>
        <w:jc w:val="left"/>
      </w:pPr>
      <w:r>
        <w:rPr>
          <w:rFonts w:ascii="Times New Roman"/>
          <w:b/>
          <w:i w:val="false"/>
          <w:color w:val="000000"/>
        </w:rPr>
        <w:t xml:space="preserve"> 
Әлеуметтік және экономикалық-құқықтық пәндер кафедрасының</w:t>
      </w:r>
      <w:r>
        <w:br/>
      </w:r>
      <w:r>
        <w:rPr>
          <w:rFonts w:ascii="Times New Roman"/>
          <w:b/>
          <w:i w:val="false"/>
          <w:color w:val="000000"/>
        </w:rPr>
        <w:t>
аға оқутышысы</w:t>
      </w:r>
      <w:r>
        <w:br/>
      </w:r>
      <w:r>
        <w:rPr>
          <w:rFonts w:ascii="Times New Roman"/>
          <w:b/>
          <w:i w:val="false"/>
          <w:color w:val="000000"/>
        </w:rPr>
        <w:t>
С-FPU-6 (№12-6, №12-7, №12-8, №12-9)</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психология, финансы, есеп және аудит, политология), не «Гуманитарлық ғылым» (философия, тарих) мамандығы бойынша болғаны дұрыс. Магистрлік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Кафедраға бекітілген оқыту сабақтарының барлық түрлерін жүргізеді, курстық, дипломдық жұмыстарға жетекшілік етеді; білім алушыларға кафедра бағыттары бойынша курстық, дипломдық, магистрлік және докторлық диссертациялар жұмыстарын орындау барысында кеңес береді.</w:t>
            </w:r>
            <w:r>
              <w:br/>
            </w:r>
            <w:r>
              <w:rPr>
                <w:rFonts w:ascii="Times New Roman"/>
                <w:b w:val="false"/>
                <w:i w:val="false"/>
                <w:color w:val="000000"/>
                <w:sz w:val="20"/>
              </w:rPr>
              <w:t>
Кафедраның оған бекітілген пәндер немесе жеке сабақ түрлері бойынша оқу және оқу-әдістемелік жұмысты ұйымдастырады және өткізеді.</w:t>
            </w:r>
            <w:r>
              <w:br/>
            </w:r>
            <w:r>
              <w:rPr>
                <w:rFonts w:ascii="Times New Roman"/>
                <w:b w:val="false"/>
                <w:i w:val="false"/>
                <w:color w:val="000000"/>
                <w:sz w:val="20"/>
              </w:rPr>
              <w:t>
Оған бекітілген оқу пәндері бойынша сабақтардың барлық түрлерін әдістемелік материалдармен қамтамасыз етеді;</w:t>
            </w:r>
            <w:r>
              <w:br/>
            </w:r>
            <w:r>
              <w:rPr>
                <w:rFonts w:ascii="Times New Roman"/>
                <w:b w:val="false"/>
                <w:i w:val="false"/>
                <w:color w:val="000000"/>
                <w:sz w:val="20"/>
              </w:rPr>
              <w:t>
Кафедрада оқытылатын пәндер бойынша оқулықтар, оқу-әдістемелік құралдарды және әдістемелік қамтамасыз етудің басқа да түрлерін дайындау ісіне қатысады.</w:t>
            </w:r>
            <w:r>
              <w:br/>
            </w:r>
            <w:r>
              <w:rPr>
                <w:rFonts w:ascii="Times New Roman"/>
                <w:b w:val="false"/>
                <w:i w:val="false"/>
                <w:color w:val="000000"/>
                <w:sz w:val="20"/>
              </w:rPr>
              <w:t>
Оқу-танысу, бірінші өндірістік және оқу-өндірістік практиканы ұйымдастыруға және осы практика түрлеріне жетекшілік ету, олардан өту бойынша әдістемелік нұсқаулықтарды дайындау ісіне қатысады.</w:t>
            </w:r>
            <w:r>
              <w:br/>
            </w:r>
            <w:r>
              <w:rPr>
                <w:rFonts w:ascii="Times New Roman"/>
                <w:b w:val="false"/>
                <w:i w:val="false"/>
                <w:color w:val="000000"/>
                <w:sz w:val="20"/>
              </w:rPr>
              <w:t>
Кафедра зерттеу тақырыбының бір бағыты бойынша ғылыми-зерттеу жұмысына қатысады.</w:t>
            </w:r>
            <w:r>
              <w:br/>
            </w:r>
            <w:r>
              <w:rPr>
                <w:rFonts w:ascii="Times New Roman"/>
                <w:b w:val="false"/>
                <w:i w:val="false"/>
                <w:color w:val="000000"/>
                <w:sz w:val="20"/>
              </w:rPr>
              <w:t>
Жоспарланған және келешектік кезеңге арналған ғылыми-зерттеу жұмысының жеке жоспарын жасайды және орындайды.</w:t>
            </w:r>
            <w:r>
              <w:br/>
            </w:r>
            <w:r>
              <w:rPr>
                <w:rFonts w:ascii="Times New Roman"/>
                <w:b w:val="false"/>
                <w:i w:val="false"/>
                <w:color w:val="000000"/>
                <w:sz w:val="20"/>
              </w:rPr>
              <w:t>
Педагогикалық оқу жүктемесінің, жеке жоспардың, ғылыми-зерттеу жұмысының жеке жоспарының орындалуы туралы есепті дайындайды.</w:t>
            </w:r>
            <w:r>
              <w:br/>
            </w:r>
            <w:r>
              <w:rPr>
                <w:rFonts w:ascii="Times New Roman"/>
                <w:b w:val="false"/>
                <w:i w:val="false"/>
                <w:color w:val="000000"/>
                <w:sz w:val="20"/>
              </w:rPr>
              <w:t>
Білім алушылардың ғылыми-зерттеу жұмысына қатысады.</w:t>
            </w:r>
            <w:r>
              <w:br/>
            </w:r>
            <w:r>
              <w:rPr>
                <w:rFonts w:ascii="Times New Roman"/>
                <w:b w:val="false"/>
                <w:i w:val="false"/>
                <w:color w:val="000000"/>
                <w:sz w:val="20"/>
              </w:rPr>
              <w:t>
Оқытылатын пәндердің бағыты бойынша білім алушылардың ғылыми жұмыстарына жетекшілік етеді.</w:t>
            </w:r>
            <w:r>
              <w:br/>
            </w:r>
            <w:r>
              <w:rPr>
                <w:rFonts w:ascii="Times New Roman"/>
                <w:b w:val="false"/>
                <w:i w:val="false"/>
                <w:color w:val="000000"/>
                <w:sz w:val="20"/>
              </w:rPr>
              <w:t>
Кафедраның тәрбие жұмысына қатысады.</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16" w:id="420"/>
    <w:p>
      <w:pPr>
        <w:spacing w:after="0"/>
        <w:ind w:left="0"/>
        <w:jc w:val="left"/>
      </w:pPr>
      <w:r>
        <w:rPr>
          <w:rFonts w:ascii="Times New Roman"/>
          <w:b/>
          <w:i w:val="false"/>
          <w:color w:val="000000"/>
        </w:rPr>
        <w:t xml:space="preserve"> 
Әлеуметтік және экономикалық-құқықтық пәндер кафедрасының</w:t>
      </w:r>
      <w:r>
        <w:br/>
      </w:r>
      <w:r>
        <w:rPr>
          <w:rFonts w:ascii="Times New Roman"/>
          <w:b/>
          <w:i w:val="false"/>
          <w:color w:val="000000"/>
        </w:rPr>
        <w:t>
оқытушысы</w:t>
      </w:r>
      <w:r>
        <w:br/>
      </w:r>
      <w:r>
        <w:rPr>
          <w:rFonts w:ascii="Times New Roman"/>
          <w:b/>
          <w:i w:val="false"/>
          <w:color w:val="000000"/>
        </w:rPr>
        <w:t>
С-FPU-7 (№12-10)</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психология, финансы, есеп және аудит, политология), не «Гуманитарлық ғылым» (философия, тарих) мамандығы бойынша болғаны дұрыс. Магистрлік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функционалдық бағыттарына сәйкес салаларда кемінде бір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бекітілген пәндер бойынша семинар, тәжірибелік, зертханалық сабақтарды, білім алушылардың өзіндік жұмысын өткізеді.</w:t>
            </w:r>
            <w:r>
              <w:br/>
            </w:r>
            <w:r>
              <w:rPr>
                <w:rFonts w:ascii="Times New Roman"/>
                <w:b w:val="false"/>
                <w:i w:val="false"/>
                <w:color w:val="000000"/>
                <w:sz w:val="20"/>
              </w:rPr>
              <w:t>
Оған бекітілген оқу пәндері бойынша семинар, тәжірибелік, зертханалық сабақтарды әдістемелік материалдармен қамтамасыз етеді.</w:t>
            </w:r>
            <w:r>
              <w:br/>
            </w:r>
            <w:r>
              <w:rPr>
                <w:rFonts w:ascii="Times New Roman"/>
                <w:b w:val="false"/>
                <w:i w:val="false"/>
                <w:color w:val="000000"/>
                <w:sz w:val="20"/>
              </w:rPr>
              <w:t>
Үлгермейтін тыңдаушылармен жұмысты ұйымдастырады.</w:t>
            </w:r>
            <w:r>
              <w:br/>
            </w:r>
            <w:r>
              <w:rPr>
                <w:rFonts w:ascii="Times New Roman"/>
                <w:b w:val="false"/>
                <w:i w:val="false"/>
                <w:color w:val="000000"/>
                <w:sz w:val="20"/>
              </w:rPr>
              <w:t>
Білім алушылардың ғылыми-зерттеу жұмысын ұйымдастыру ісіне араласады және жетекшілік етеді.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Кафедраның тәрбие жұмысты жүргізу ісіне қатысады.</w:t>
            </w:r>
            <w:r>
              <w:br/>
            </w:r>
            <w:r>
              <w:rPr>
                <w:rFonts w:ascii="Times New Roman"/>
                <w:b w:val="false"/>
                <w:i w:val="false"/>
                <w:color w:val="000000"/>
                <w:sz w:val="20"/>
              </w:rPr>
              <w:t>
Оқу әдістемелік әдебиетті, үздік курстық, дипломдық жұмыстар, оқу-танысу, бірінші өндірістік және оқу-өндірістік тәжірибеден өту есептерінің көрсетілімдері мен көрмелерін ұйымдастырып, өткізеді.</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17" w:id="421"/>
    <w:p>
      <w:pPr>
        <w:spacing w:after="0"/>
        <w:ind w:left="0"/>
        <w:jc w:val="left"/>
      </w:pPr>
      <w:r>
        <w:rPr>
          <w:rFonts w:ascii="Times New Roman"/>
          <w:b/>
          <w:i w:val="false"/>
          <w:color w:val="000000"/>
        </w:rPr>
        <w:t xml:space="preserve"> 
Жедел іздестіру қызметі және әкімшілік тәжірибе кафедрасы</w:t>
      </w:r>
    </w:p>
    <w:bookmarkEnd w:id="421"/>
    <w:bookmarkStart w:name="z318" w:id="422"/>
    <w:p>
      <w:pPr>
        <w:spacing w:after="0"/>
        <w:ind w:left="0"/>
        <w:jc w:val="left"/>
      </w:pPr>
      <w:r>
        <w:rPr>
          <w:rFonts w:ascii="Times New Roman"/>
          <w:b/>
          <w:i w:val="false"/>
          <w:color w:val="000000"/>
        </w:rPr>
        <w:t xml:space="preserve"> 
Жедел іздестіру қызметі және әкімшілік тәжірибе кафедрасының</w:t>
      </w:r>
      <w:r>
        <w:br/>
      </w:r>
      <w:r>
        <w:rPr>
          <w:rFonts w:ascii="Times New Roman"/>
          <w:b/>
          <w:i w:val="false"/>
          <w:color w:val="000000"/>
        </w:rPr>
        <w:t>
бастығы</w:t>
      </w:r>
      <w:r>
        <w:br/>
      </w:r>
      <w:r>
        <w:rPr>
          <w:rFonts w:ascii="Times New Roman"/>
          <w:b/>
          <w:i w:val="false"/>
          <w:color w:val="000000"/>
        </w:rPr>
        <w:t>
С-FPU-4 (№13-1)</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төрт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қатысады және қамтамасыз етеді.</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19" w:id="423"/>
    <w:p>
      <w:pPr>
        <w:spacing w:after="0"/>
        <w:ind w:left="0"/>
        <w:jc w:val="left"/>
      </w:pPr>
      <w:r>
        <w:rPr>
          <w:rFonts w:ascii="Times New Roman"/>
          <w:b/>
          <w:i w:val="false"/>
          <w:color w:val="000000"/>
        </w:rPr>
        <w:t xml:space="preserve"> 
Жедел іздестіру қызметі және әкімшілік тәжірибе кафедрасының</w:t>
      </w:r>
      <w:r>
        <w:br/>
      </w:r>
      <w:r>
        <w:rPr>
          <w:rFonts w:ascii="Times New Roman"/>
          <w:b/>
          <w:i w:val="false"/>
          <w:color w:val="000000"/>
        </w:rPr>
        <w:t>
профессоры</w:t>
      </w:r>
      <w:r>
        <w:br/>
      </w:r>
      <w:r>
        <w:rPr>
          <w:rFonts w:ascii="Times New Roman"/>
          <w:b/>
          <w:i w:val="false"/>
          <w:color w:val="000000"/>
        </w:rPr>
        <w:t>
С-FPU-4 (№13-2)</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Ғылыми дәрежесі, ғылыми атағы немесе Доктор PhD академиялық дәрежесі (философия докторы)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Кафедраның халықаралық қызметіне қатысады және қамтамасыз етеді.</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20" w:id="424"/>
    <w:p>
      <w:pPr>
        <w:spacing w:after="0"/>
        <w:ind w:left="0"/>
        <w:jc w:val="left"/>
      </w:pPr>
      <w:r>
        <w:rPr>
          <w:rFonts w:ascii="Times New Roman"/>
          <w:b/>
          <w:i w:val="false"/>
          <w:color w:val="000000"/>
        </w:rPr>
        <w:t xml:space="preserve"> 
Жедел іздестіру қызметі және әкімшілік</w:t>
      </w:r>
      <w:r>
        <w:br/>
      </w:r>
      <w:r>
        <w:rPr>
          <w:rFonts w:ascii="Times New Roman"/>
          <w:b/>
          <w:i w:val="false"/>
          <w:color w:val="000000"/>
        </w:rPr>
        <w:t>
тәжірибе кафедрасының доценті</w:t>
      </w:r>
      <w:r>
        <w:br/>
      </w:r>
      <w:r>
        <w:rPr>
          <w:rFonts w:ascii="Times New Roman"/>
          <w:b/>
          <w:i w:val="false"/>
          <w:color w:val="000000"/>
        </w:rPr>
        <w:t>
С-FPU-5 (№13-3,№13-4)</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w:t>
            </w:r>
            <w:r>
              <w:br/>
            </w:r>
            <w:r>
              <w:rPr>
                <w:rFonts w:ascii="Times New Roman"/>
                <w:b w:val="false"/>
                <w:i w:val="false"/>
                <w:color w:val="000000"/>
                <w:sz w:val="20"/>
              </w:rPr>
              <w:t>
Ғылыми дәрежесі, ғылыми атағы немесе Доктор PhD академиялық дәрежесі (философия докторы)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сабақтарының барлық түрлерін жүргізіледі, курстық, дипломдық жұмыстарға жетекшілік етеді; білім алушыларға кафедра бағыттары бойынша курстық, дипломдық, магистрлік және докторлық диссертациялар жұмыстарын орындау барысында кеңес береді.</w:t>
            </w:r>
            <w:r>
              <w:br/>
            </w:r>
            <w:r>
              <w:rPr>
                <w:rFonts w:ascii="Times New Roman"/>
                <w:b w:val="false"/>
                <w:i w:val="false"/>
                <w:color w:val="000000"/>
                <w:sz w:val="20"/>
              </w:rPr>
              <w:t>
Кафедраның оған бекітілген пәндерінің Оқу-әдістемелік кешендерін, оқулықтар мен оқу құралдарын дайындайды.</w:t>
            </w:r>
            <w:r>
              <w:br/>
            </w:r>
            <w:r>
              <w:rPr>
                <w:rFonts w:ascii="Times New Roman"/>
                <w:b w:val="false"/>
                <w:i w:val="false"/>
                <w:color w:val="000000"/>
                <w:sz w:val="20"/>
              </w:rPr>
              <w:t>
Академияның оқу үрдісіне кафедра нысанына сәйкес келетін элективті пәндерді енгізу бойынша ұсыныстар жасайды, олар бойынша Оқу-әдістемелік кешендер дайындайды.</w:t>
            </w:r>
            <w:r>
              <w:br/>
            </w:r>
            <w:r>
              <w:rPr>
                <w:rFonts w:ascii="Times New Roman"/>
                <w:b w:val="false"/>
                <w:i w:val="false"/>
                <w:color w:val="000000"/>
                <w:sz w:val="20"/>
              </w:rPr>
              <w:t>
Оқу үрдісіне оқытудың белсенді әдістерін енгізуді дәріптейді; бекітілген пәндер бойынша оқиғалық, жан-жақты есептер, тест тапсырмаларын дайындайды.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Жоспарланған және алдағы кезеңге арналған ғылыми-зерттеу жұмысының жеке жоспарын әзірлейді және орындайды.</w:t>
            </w:r>
            <w:r>
              <w:br/>
            </w:r>
            <w:r>
              <w:rPr>
                <w:rFonts w:ascii="Times New Roman"/>
                <w:b w:val="false"/>
                <w:i w:val="false"/>
                <w:color w:val="000000"/>
                <w:sz w:val="20"/>
              </w:rPr>
              <w:t>
Кафедраның зерттеу тақырыбы бағыттары шеңберінде семинарлар, дөңгелек столдар мен конференциялар ұйымдастырады және оларға қатысады.</w:t>
            </w:r>
            <w:r>
              <w:br/>
            </w:r>
            <w:r>
              <w:rPr>
                <w:rFonts w:ascii="Times New Roman"/>
                <w:b w:val="false"/>
                <w:i w:val="false"/>
                <w:color w:val="000000"/>
                <w:sz w:val="20"/>
              </w:rPr>
              <w:t>
Кафедра оқытушыларының педагогикалық шеберлігін арттыру бойынша жұмысын басқарады.</w:t>
            </w:r>
            <w:r>
              <w:br/>
            </w:r>
            <w:r>
              <w:rPr>
                <w:rFonts w:ascii="Times New Roman"/>
                <w:b w:val="false"/>
                <w:i w:val="false"/>
                <w:color w:val="000000"/>
                <w:sz w:val="20"/>
              </w:rPr>
              <w:t>
Кафедра бағыты бойынша тыңдаушыларға ғылыми-зерттеу жұмысты ұйымдастырады және жүргізеді.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Ғылыми-зерттеу жұмысының жеке жоспарын жасауға, орындауға және орындалуы жөніндегі есепті ұсынады.</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21" w:id="425"/>
    <w:p>
      <w:pPr>
        <w:spacing w:after="0"/>
        <w:ind w:left="0"/>
        <w:jc w:val="left"/>
      </w:pPr>
      <w:r>
        <w:rPr>
          <w:rFonts w:ascii="Times New Roman"/>
          <w:b/>
          <w:i w:val="false"/>
          <w:color w:val="000000"/>
        </w:rPr>
        <w:t xml:space="preserve"> 
Жедел іздестіру қызметі және әкімшілік тәжірибе кафедрасының</w:t>
      </w:r>
      <w:r>
        <w:br/>
      </w:r>
      <w:r>
        <w:rPr>
          <w:rFonts w:ascii="Times New Roman"/>
          <w:b/>
          <w:i w:val="false"/>
          <w:color w:val="000000"/>
        </w:rPr>
        <w:t>
аға оқытушысы</w:t>
      </w:r>
      <w:r>
        <w:br/>
      </w:r>
      <w:r>
        <w:rPr>
          <w:rFonts w:ascii="Times New Roman"/>
          <w:b/>
          <w:i w:val="false"/>
          <w:color w:val="000000"/>
        </w:rPr>
        <w:t>
С-FPU-6 (№13-5, №13-6, №13-7, №13-8, №13-9)</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w:t>
            </w:r>
            <w:r>
              <w:br/>
            </w:r>
            <w:r>
              <w:rPr>
                <w:rFonts w:ascii="Times New Roman"/>
                <w:b w:val="false"/>
                <w:i w:val="false"/>
                <w:color w:val="000000"/>
                <w:sz w:val="20"/>
              </w:rPr>
              <w:t>
Магистр акадеиялық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Кафедраның оған бекітілген пәндері немесе сабақтардың жекелеген түрлері бойынша оқу-әдістемелік жұмыстарды өткізеді.</w:t>
            </w:r>
            <w:r>
              <w:br/>
            </w:r>
            <w:r>
              <w:rPr>
                <w:rFonts w:ascii="Times New Roman"/>
                <w:b w:val="false"/>
                <w:i w:val="false"/>
                <w:color w:val="000000"/>
                <w:sz w:val="20"/>
              </w:rPr>
              <w:t>
Оған бекітілген оқу пәндері бойынша барлық сабақтардың әдістемелік қамтамасыз етілуін әзірлейді;</w:t>
            </w:r>
            <w:r>
              <w:br/>
            </w:r>
            <w:r>
              <w:rPr>
                <w:rFonts w:ascii="Times New Roman"/>
                <w:b w:val="false"/>
                <w:i w:val="false"/>
                <w:color w:val="000000"/>
                <w:sz w:val="20"/>
              </w:rPr>
              <w:t>
Өзі оқытатын пәндер бойынша оқулықтар, оқу-әдістемелік құралдар мен әдістемелік қамтамасыз етудің басқа да түрлерін дайындауға қатысады.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Бір бағыт бойынша кафедраның ғылыми-зерттеу жұмысына қатысады.</w:t>
            </w:r>
            <w:r>
              <w:br/>
            </w:r>
            <w:r>
              <w:rPr>
                <w:rFonts w:ascii="Times New Roman"/>
                <w:b w:val="false"/>
                <w:i w:val="false"/>
                <w:color w:val="000000"/>
                <w:sz w:val="20"/>
              </w:rPr>
              <w:t>
Жоспарланған және алдағы кезеңге арналған ғылыми-зерттеу жұмысының жеке жоспарын әзірлейді және орындайды.</w:t>
            </w:r>
            <w:r>
              <w:br/>
            </w:r>
            <w:r>
              <w:rPr>
                <w:rFonts w:ascii="Times New Roman"/>
                <w:b w:val="false"/>
                <w:i w:val="false"/>
                <w:color w:val="000000"/>
                <w:sz w:val="20"/>
              </w:rPr>
              <w:t>
Оқытушылық жүктемені, жеке жоспарды, ғылыми-зерттеу жұмысының жеке жоспары туралы есепті қалыптастырады.</w:t>
            </w:r>
            <w:r>
              <w:br/>
            </w:r>
            <w:r>
              <w:rPr>
                <w:rFonts w:ascii="Times New Roman"/>
                <w:b w:val="false"/>
                <w:i w:val="false"/>
                <w:color w:val="000000"/>
                <w:sz w:val="20"/>
              </w:rPr>
              <w:t>
Оқушылардың ғылыми-зерттеу жұмысына қатысады, ғылыми жұмыс дайындауға жетекшілік етеді.</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22" w:id="426"/>
    <w:p>
      <w:pPr>
        <w:spacing w:after="0"/>
        <w:ind w:left="0"/>
        <w:jc w:val="left"/>
      </w:pPr>
      <w:r>
        <w:rPr>
          <w:rFonts w:ascii="Times New Roman"/>
          <w:b/>
          <w:i w:val="false"/>
          <w:color w:val="000000"/>
        </w:rPr>
        <w:t xml:space="preserve"> 
Жедел іздестіру қызметі және әкімшілік тәжірибе кафедрасының</w:t>
      </w:r>
      <w:r>
        <w:br/>
      </w:r>
      <w:r>
        <w:rPr>
          <w:rFonts w:ascii="Times New Roman"/>
          <w:b/>
          <w:i w:val="false"/>
          <w:color w:val="000000"/>
        </w:rPr>
        <w:t>
оқытушысы</w:t>
      </w:r>
      <w:r>
        <w:br/>
      </w:r>
      <w:r>
        <w:rPr>
          <w:rFonts w:ascii="Times New Roman"/>
          <w:b/>
          <w:i w:val="false"/>
          <w:color w:val="000000"/>
        </w:rPr>
        <w:t>
С-FPU-7 (№13-10)</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мамандығы бойынша білімі болғаны дұрыс.</w:t>
            </w:r>
            <w:r>
              <w:br/>
            </w:r>
            <w:r>
              <w:rPr>
                <w:rFonts w:ascii="Times New Roman"/>
                <w:b w:val="false"/>
                <w:i w:val="false"/>
                <w:color w:val="000000"/>
                <w:sz w:val="20"/>
              </w:rPr>
              <w:t>
Магистр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функционалдық бағыттарына сәйкес салаларда кемінде бір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бекітілген пәндер бойынша семинар, тәжірибелік, зертханалық сабақтарды, білім алушылардың өзіндік жұмысын өткізеді.</w:t>
            </w:r>
            <w:r>
              <w:br/>
            </w:r>
            <w:r>
              <w:rPr>
                <w:rFonts w:ascii="Times New Roman"/>
                <w:b w:val="false"/>
                <w:i w:val="false"/>
                <w:color w:val="000000"/>
                <w:sz w:val="20"/>
              </w:rPr>
              <w:t>
Оған бекітілген оқу пәндері бойынша семинар, тәжірибелік, зертханалық сабақтарды әдістемелік материалдармен қамтамасыз етеді.</w:t>
            </w:r>
            <w:r>
              <w:br/>
            </w:r>
            <w:r>
              <w:rPr>
                <w:rFonts w:ascii="Times New Roman"/>
                <w:b w:val="false"/>
                <w:i w:val="false"/>
                <w:color w:val="000000"/>
                <w:sz w:val="20"/>
              </w:rPr>
              <w:t>
Үлгермейтін тыңдаушылармен жұмысты ұйымдастырады.</w:t>
            </w:r>
            <w:r>
              <w:br/>
            </w:r>
            <w:r>
              <w:rPr>
                <w:rFonts w:ascii="Times New Roman"/>
                <w:b w:val="false"/>
                <w:i w:val="false"/>
                <w:color w:val="000000"/>
                <w:sz w:val="20"/>
              </w:rPr>
              <w:t>
Білім алушылардың ғылыми-зерттеу жұмысын ұйымдастыру ісіне араласады және жетекшілік етеді.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Кафедраның тәрбие жұмысты жүргізу ісіне қатысады.</w:t>
            </w:r>
            <w:r>
              <w:br/>
            </w:r>
            <w:r>
              <w:rPr>
                <w:rFonts w:ascii="Times New Roman"/>
                <w:b w:val="false"/>
                <w:i w:val="false"/>
                <w:color w:val="000000"/>
                <w:sz w:val="20"/>
              </w:rPr>
              <w:t>
Оқу әдістемелік әдебиетті, үздік курстық, дипломдық жұмыстар, оқу-танысу, бірінші өндірістік және оқу-өндірістік тәжірибеден өту есептерінің көрсетілімдері мен көрмелерін ұйымдастырып, өткізеді.</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23" w:id="427"/>
    <w:p>
      <w:pPr>
        <w:spacing w:after="0"/>
        <w:ind w:left="0"/>
        <w:jc w:val="left"/>
      </w:pPr>
      <w:r>
        <w:rPr>
          <w:rFonts w:ascii="Times New Roman"/>
          <w:b/>
          <w:i w:val="false"/>
          <w:color w:val="000000"/>
        </w:rPr>
        <w:t xml:space="preserve"> 
Азаматтық-құқықтық пәндер және кеден ісі кафедрасы</w:t>
      </w:r>
    </w:p>
    <w:bookmarkEnd w:id="427"/>
    <w:bookmarkStart w:name="z324" w:id="428"/>
    <w:p>
      <w:pPr>
        <w:spacing w:after="0"/>
        <w:ind w:left="0"/>
        <w:jc w:val="left"/>
      </w:pPr>
      <w:r>
        <w:rPr>
          <w:rFonts w:ascii="Times New Roman"/>
          <w:b/>
          <w:i w:val="false"/>
          <w:color w:val="000000"/>
        </w:rPr>
        <w:t xml:space="preserve"> 
Азаматтық-құқықтық пәндер және кеден ісі кафедрасының бастығы</w:t>
      </w:r>
      <w:r>
        <w:br/>
      </w:r>
      <w:r>
        <w:rPr>
          <w:rFonts w:ascii="Times New Roman"/>
          <w:b/>
          <w:i w:val="false"/>
          <w:color w:val="000000"/>
        </w:rPr>
        <w:t>
С-FPU-4 (№14-1)</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кеден ісі) немесе «Әлеуметтік ғылымдар, экономика және бизнес» (экономика, менеджмент, қаржы, есеп және аудит) мамандығы бойынша білімі болғаны дұрыс.</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төрт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қатысуды ұйымдастырады және қатысады.</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25" w:id="429"/>
    <w:p>
      <w:pPr>
        <w:spacing w:after="0"/>
        <w:ind w:left="0"/>
        <w:jc w:val="left"/>
      </w:pPr>
      <w:r>
        <w:rPr>
          <w:rFonts w:ascii="Times New Roman"/>
          <w:b/>
          <w:i w:val="false"/>
          <w:color w:val="000000"/>
        </w:rPr>
        <w:t xml:space="preserve"> 
Азаматтық-құқықтық пәндер және кеден ісі</w:t>
      </w:r>
      <w:r>
        <w:br/>
      </w:r>
      <w:r>
        <w:rPr>
          <w:rFonts w:ascii="Times New Roman"/>
          <w:b/>
          <w:i w:val="false"/>
          <w:color w:val="000000"/>
        </w:rPr>
        <w:t>
кафедрасының профессоры</w:t>
      </w:r>
      <w:r>
        <w:br/>
      </w:r>
      <w:r>
        <w:rPr>
          <w:rFonts w:ascii="Times New Roman"/>
          <w:b/>
          <w:i w:val="false"/>
          <w:color w:val="000000"/>
        </w:rPr>
        <w:t>
С-FPU-4 (№14-2)</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деңгейі мен мамандығына қойылатын талаптар </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кеден ісі) немесе «Әлеуметтік ғылымдар, экономика және бизнес» (экономика, менеджмент, қаржы, есеп және аудит) мамандығы бойынша білімі болғаны дұрыс.</w:t>
            </w:r>
          </w:p>
          <w:p>
            <w:pPr>
              <w:spacing w:after="20"/>
              <w:ind w:left="20"/>
              <w:jc w:val="both"/>
            </w:pPr>
            <w:r>
              <w:rPr>
                <w:rFonts w:ascii="Times New Roman"/>
                <w:b w:val="false"/>
                <w:i w:val="false"/>
                <w:color w:val="000000"/>
                <w:sz w:val="20"/>
              </w:rPr>
              <w:t>Ғылыми дәрежесі, ғылыми атағы немесе Доктор PhD академиялық дәрежесі (философия докторы)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қатысуды ұйымдастырады және қатысады.</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26" w:id="430"/>
    <w:p>
      <w:pPr>
        <w:spacing w:after="0"/>
        <w:ind w:left="0"/>
        <w:jc w:val="left"/>
      </w:pPr>
      <w:r>
        <w:rPr>
          <w:rFonts w:ascii="Times New Roman"/>
          <w:b/>
          <w:i w:val="false"/>
          <w:color w:val="000000"/>
        </w:rPr>
        <w:t xml:space="preserve"> 
Азаматтық-құқықтық пәндер және кеден ісі кафедрасының доценті</w:t>
      </w:r>
      <w:r>
        <w:br/>
      </w:r>
      <w:r>
        <w:rPr>
          <w:rFonts w:ascii="Times New Roman"/>
          <w:b/>
          <w:i w:val="false"/>
          <w:color w:val="000000"/>
        </w:rPr>
        <w:t>
С-FPU-5 (№14-3, №14-4)</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кеден ісі) немесе «Әлеуметтік ғылымдар, экономика және бизнес» (экономика, менеджмент, қаржы, есеп және аудит) мамандығы бойынша білімі болғаны дұрыс.</w:t>
            </w:r>
            <w:r>
              <w:br/>
            </w:r>
            <w:r>
              <w:rPr>
                <w:rFonts w:ascii="Times New Roman"/>
                <w:b w:val="false"/>
                <w:i w:val="false"/>
                <w:color w:val="000000"/>
                <w:sz w:val="20"/>
              </w:rPr>
              <w:t>
Ғылыми дәрежесі, ғылыми атағы немесе Доктор PhD академиялық дәрежесі (философия докторы)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сабақтарының барлық түрлерін жүргізіледі, курстық, дипломдық жұмыстарға жетекшілік етеді; білім алушыларға кафедра бағыттары бойынша курстық, дипломдық, магистрлік және докторлық диссертациялар жұмыстарын орындау барысында кеңес береді.</w:t>
            </w:r>
            <w:r>
              <w:br/>
            </w:r>
            <w:r>
              <w:rPr>
                <w:rFonts w:ascii="Times New Roman"/>
                <w:b w:val="false"/>
                <w:i w:val="false"/>
                <w:color w:val="000000"/>
                <w:sz w:val="20"/>
              </w:rPr>
              <w:t>
Кафедраның оған бекітілген пәндерінің Оқу-әдістемелік кешендерін, оқулықтар мен оқу құралдарын дайындайды.</w:t>
            </w:r>
            <w:r>
              <w:br/>
            </w:r>
            <w:r>
              <w:rPr>
                <w:rFonts w:ascii="Times New Roman"/>
                <w:b w:val="false"/>
                <w:i w:val="false"/>
                <w:color w:val="000000"/>
                <w:sz w:val="20"/>
              </w:rPr>
              <w:t>
Академияның оқу үрдісіне кафедра нысанына сәйкес келетін элективті пәндерді енгізу бойынша ұсыныстар жасайды, олар бойынша Оқу-әдістемелік кешендер дайындайды.</w:t>
            </w:r>
            <w:r>
              <w:br/>
            </w:r>
            <w:r>
              <w:rPr>
                <w:rFonts w:ascii="Times New Roman"/>
                <w:b w:val="false"/>
                <w:i w:val="false"/>
                <w:color w:val="000000"/>
                <w:sz w:val="20"/>
              </w:rPr>
              <w:t>
Оқу үрдісіне оқытудың белсенді әдістерін енгізуді дәріптейді; бекітілген пәндер бойынша оқиғалық, жан-жақты есептер, тест тапсырмаларын дайындайды.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Жоспарланған және алдағы кезеңге арналған ғылыми-зерттеу жұмысының жеке жоспарын әзірлейді және орындайды.</w:t>
            </w:r>
            <w:r>
              <w:br/>
            </w:r>
            <w:r>
              <w:rPr>
                <w:rFonts w:ascii="Times New Roman"/>
                <w:b w:val="false"/>
                <w:i w:val="false"/>
                <w:color w:val="000000"/>
                <w:sz w:val="20"/>
              </w:rPr>
              <w:t>
Кафедраның зерттеу тақырыбы бағыттары шеңберінде семинарлар, дөңгелек столдар мен конференциялар ұйымдастырады және оларға қатысады.</w:t>
            </w:r>
            <w:r>
              <w:br/>
            </w:r>
            <w:r>
              <w:rPr>
                <w:rFonts w:ascii="Times New Roman"/>
                <w:b w:val="false"/>
                <w:i w:val="false"/>
                <w:color w:val="000000"/>
                <w:sz w:val="20"/>
              </w:rPr>
              <w:t>
Кафедра оқытушыларының педагогикалық шеберлігін арттыру бойынша жұмысын басқарады.</w:t>
            </w:r>
            <w:r>
              <w:br/>
            </w:r>
            <w:r>
              <w:rPr>
                <w:rFonts w:ascii="Times New Roman"/>
                <w:b w:val="false"/>
                <w:i w:val="false"/>
                <w:color w:val="000000"/>
                <w:sz w:val="20"/>
              </w:rPr>
              <w:t>
Кафедра бағыты бойынша тыңдаушыларға ғылыми-зерттеу жұмысты ұйымдастырады және жүргізеді.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Ғылыми-зерттеу жұмысының жеке жоспарын жасауға, орындауға және орындалуы жөніндегі есепті ұсынады.</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27" w:id="431"/>
    <w:p>
      <w:pPr>
        <w:spacing w:after="0"/>
        <w:ind w:left="0"/>
        <w:jc w:val="left"/>
      </w:pPr>
      <w:r>
        <w:rPr>
          <w:rFonts w:ascii="Times New Roman"/>
          <w:b/>
          <w:i w:val="false"/>
          <w:color w:val="000000"/>
        </w:rPr>
        <w:t xml:space="preserve"> 
Азаматтық-құқықтық пәндер және кеден ісі кафедрасының</w:t>
      </w:r>
      <w:r>
        <w:br/>
      </w:r>
      <w:r>
        <w:rPr>
          <w:rFonts w:ascii="Times New Roman"/>
          <w:b/>
          <w:i w:val="false"/>
          <w:color w:val="000000"/>
        </w:rPr>
        <w:t>
аға оқытушысы</w:t>
      </w:r>
      <w:r>
        <w:br/>
      </w:r>
      <w:r>
        <w:rPr>
          <w:rFonts w:ascii="Times New Roman"/>
          <w:b/>
          <w:i w:val="false"/>
          <w:color w:val="000000"/>
        </w:rPr>
        <w:t>
С-FPU-6 (№14-5, №14-6, №14-7)</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кеден ісі) немесе «Әлеуметтік ғылымдар, экономика және бизнес» (экономика, менеджмент, қаржы, есеп және аудит) мамандығы бойынша білімі болғаны дұрыс.</w:t>
            </w:r>
            <w:r>
              <w:br/>
            </w:r>
            <w:r>
              <w:rPr>
                <w:rFonts w:ascii="Times New Roman"/>
                <w:b w:val="false"/>
                <w:i w:val="false"/>
                <w:color w:val="000000"/>
                <w:sz w:val="20"/>
              </w:rPr>
              <w:t>
Магистр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Кафедраның оған бекітілген пәндері немесе сабақтардың жекелеген түрлері бойынша оқу-әдістемелік жұмыстарды өткізеді.</w:t>
            </w:r>
            <w:r>
              <w:br/>
            </w:r>
            <w:r>
              <w:rPr>
                <w:rFonts w:ascii="Times New Roman"/>
                <w:b w:val="false"/>
                <w:i w:val="false"/>
                <w:color w:val="000000"/>
                <w:sz w:val="20"/>
              </w:rPr>
              <w:t>
Оған бекітілген оқу пәндері бойынша барлық сабақтардың әдістемелік қамтамасыз етілуін әзірлейді;</w:t>
            </w:r>
            <w:r>
              <w:br/>
            </w:r>
            <w:r>
              <w:rPr>
                <w:rFonts w:ascii="Times New Roman"/>
                <w:b w:val="false"/>
                <w:i w:val="false"/>
                <w:color w:val="000000"/>
                <w:sz w:val="20"/>
              </w:rPr>
              <w:t>
Өзі оқытатын пәндер бойынша оқулықтар, оқу-әдістемелік құралдар мен әдістемелік қамтамасыз етудің басқа да түрлерін дайындауға қатысады.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Бір бағыт бойынша кафедраның ғылыми-зерттеу жұмысына қатысады.</w:t>
            </w:r>
            <w:r>
              <w:br/>
            </w:r>
            <w:r>
              <w:rPr>
                <w:rFonts w:ascii="Times New Roman"/>
                <w:b w:val="false"/>
                <w:i w:val="false"/>
                <w:color w:val="000000"/>
                <w:sz w:val="20"/>
              </w:rPr>
              <w:t>
Жоспарланған және алдағы кезеңге арналған ғылыми-зерттеу жұмысының жеке жоспарын әзірлейді және орындайды.</w:t>
            </w:r>
            <w:r>
              <w:br/>
            </w:r>
            <w:r>
              <w:rPr>
                <w:rFonts w:ascii="Times New Roman"/>
                <w:b w:val="false"/>
                <w:i w:val="false"/>
                <w:color w:val="000000"/>
                <w:sz w:val="20"/>
              </w:rPr>
              <w:t>
Оқытушылық жүктемені, жеке жоспарды, ғылыми-зерттеу жұмысының жеке жоспары туралы есепті қалыптастырады.</w:t>
            </w:r>
            <w:r>
              <w:br/>
            </w:r>
            <w:r>
              <w:rPr>
                <w:rFonts w:ascii="Times New Roman"/>
                <w:b w:val="false"/>
                <w:i w:val="false"/>
                <w:color w:val="000000"/>
                <w:sz w:val="20"/>
              </w:rPr>
              <w:t>
Оқушылардың ғылыми-зерттеу жұмысына қатысады, ғылыми жұмыс дайындауға жетекшілік етеді.</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28" w:id="432"/>
    <w:p>
      <w:pPr>
        <w:spacing w:after="0"/>
        <w:ind w:left="0"/>
        <w:jc w:val="left"/>
      </w:pPr>
      <w:r>
        <w:rPr>
          <w:rFonts w:ascii="Times New Roman"/>
          <w:b/>
          <w:i w:val="false"/>
          <w:color w:val="000000"/>
        </w:rPr>
        <w:t xml:space="preserve"> 
Азаматтық-құқықтық пәндер және кеден ісі кафедрасының оқытушысы</w:t>
      </w:r>
      <w:r>
        <w:br/>
      </w:r>
      <w:r>
        <w:rPr>
          <w:rFonts w:ascii="Times New Roman"/>
          <w:b/>
          <w:i w:val="false"/>
          <w:color w:val="000000"/>
        </w:rPr>
        <w:t>
С-FPU-7 (№14-8, №14-9, №14-10)</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«Құқық» (заңтану, халықаралық құқық, құқық қорғау қызметі, кеден ісі) немесе «Әлеуметтік ғылымдар, экономика және бизнес» (экономика, менеджмент, қаржы, есеп және аудит) мамандығы бойынша білімі болғаны дұрыс. Магистр академиялық дәрежесі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функционалдық бағыттарына сәйкес салаларда кемінде бір жыл жұмыс өтілі</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бекітілген пәндер бойынша семинар, тәжірибелік, зертханалық сабақтарды, білім алушылардың өзіндік жұмысын өткізеді.</w:t>
            </w:r>
            <w:r>
              <w:br/>
            </w:r>
            <w:r>
              <w:rPr>
                <w:rFonts w:ascii="Times New Roman"/>
                <w:b w:val="false"/>
                <w:i w:val="false"/>
                <w:color w:val="000000"/>
                <w:sz w:val="20"/>
              </w:rPr>
              <w:t>
Оған бекітілген оқу пәндері бойынша семинар, тәжірибелік, зертханалық сабақтарды әдістемелік материалдармен қамтамасыз етеді.</w:t>
            </w:r>
            <w:r>
              <w:br/>
            </w:r>
            <w:r>
              <w:rPr>
                <w:rFonts w:ascii="Times New Roman"/>
                <w:b w:val="false"/>
                <w:i w:val="false"/>
                <w:color w:val="000000"/>
                <w:sz w:val="20"/>
              </w:rPr>
              <w:t>
Үлгермейтін тыңдаушылармен жұмысты ұйымдастырады.</w:t>
            </w:r>
            <w:r>
              <w:br/>
            </w:r>
            <w:r>
              <w:rPr>
                <w:rFonts w:ascii="Times New Roman"/>
                <w:b w:val="false"/>
                <w:i w:val="false"/>
                <w:color w:val="000000"/>
                <w:sz w:val="20"/>
              </w:rPr>
              <w:t>
Білім алушылардың ғылыми-зерттеу жұмысын ұйымдастыру ісіне араласады және жетекшілік етеді.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Кафедраның тәрбие жұмысты жүргізу ісіне қатысады.</w:t>
            </w:r>
            <w:r>
              <w:br/>
            </w:r>
            <w:r>
              <w:rPr>
                <w:rFonts w:ascii="Times New Roman"/>
                <w:b w:val="false"/>
                <w:i w:val="false"/>
                <w:color w:val="000000"/>
                <w:sz w:val="20"/>
              </w:rPr>
              <w:t>
Оқу әдістемелік әдебиетті, үздік курстық, дипломдық жұмыстар, оқу-танысу, бірінші өндірістік және оқу-өндірістік тәжірибеден өту есептерінің көрсетілімдері мен көрмелерін ұйымдастырып, өткізеді.</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Жауынгерлік және қызметтік дайындық сабақтарына қатысады.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29" w:id="433"/>
    <w:p>
      <w:pPr>
        <w:spacing w:after="0"/>
        <w:ind w:left="0"/>
        <w:jc w:val="left"/>
      </w:pPr>
      <w:r>
        <w:rPr>
          <w:rFonts w:ascii="Times New Roman"/>
          <w:b/>
          <w:i w:val="false"/>
          <w:color w:val="000000"/>
        </w:rPr>
        <w:t xml:space="preserve"> 
Мемлекеттік және шетел тілдері кафедрасы</w:t>
      </w:r>
    </w:p>
    <w:bookmarkEnd w:id="433"/>
    <w:bookmarkStart w:name="z330" w:id="434"/>
    <w:p>
      <w:pPr>
        <w:spacing w:after="0"/>
        <w:ind w:left="0"/>
        <w:jc w:val="left"/>
      </w:pPr>
      <w:r>
        <w:rPr>
          <w:rFonts w:ascii="Times New Roman"/>
          <w:b/>
          <w:i w:val="false"/>
          <w:color w:val="000000"/>
        </w:rPr>
        <w:t xml:space="preserve"> 
Мемлекеттік және шетел тілдері кафедрасының бастығы</w:t>
      </w:r>
      <w:r>
        <w:br/>
      </w:r>
      <w:r>
        <w:rPr>
          <w:rFonts w:ascii="Times New Roman"/>
          <w:b/>
          <w:i w:val="false"/>
          <w:color w:val="000000"/>
        </w:rPr>
        <w:t>
С-FPU-4 (№15-1)</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(қазақ тілі, әдебиеті, орыс тілі, әдебиеті: шетел тілі: екі шетел тілін білуі) мамандығы бойынша болғаны дұрыс.</w:t>
            </w:r>
            <w:r>
              <w:br/>
            </w:r>
            <w:r>
              <w:rPr>
                <w:rFonts w:ascii="Times New Roman"/>
                <w:b w:val="false"/>
                <w:i w:val="false"/>
                <w:color w:val="000000"/>
                <w:sz w:val="20"/>
              </w:rPr>
              <w:t>
Ғылыми дәрежесі, ғылыми атағы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төрт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қатысуды ұйымдастырады және қатысады.</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31" w:id="435"/>
    <w:p>
      <w:pPr>
        <w:spacing w:after="0"/>
        <w:ind w:left="0"/>
        <w:jc w:val="left"/>
      </w:pPr>
      <w:r>
        <w:rPr>
          <w:rFonts w:ascii="Times New Roman"/>
          <w:b/>
          <w:i w:val="false"/>
          <w:color w:val="000000"/>
        </w:rPr>
        <w:t xml:space="preserve"> 
Мемлекеттік және шетел тілдері кафедрасының профессоры</w:t>
      </w:r>
      <w:r>
        <w:br/>
      </w:r>
      <w:r>
        <w:rPr>
          <w:rFonts w:ascii="Times New Roman"/>
          <w:b/>
          <w:i w:val="false"/>
          <w:color w:val="000000"/>
        </w:rPr>
        <w:t>
С-FPU-4 (№15-2)</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0349"/>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(қазақ тілі, әдебиеті, орыс тілі, әдебиеті: шетел тілі: екі шетел тілін білуі) мамандығы бойынша болғаны дұрыс. Ғылыми дәрежесі, ғылыми атағы немесе Доктор PhD академиялық дәрежесі (философия докторы)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Стратегиялық даму тұжырымдамасының кафедра қызметіне қатысты бөлігінде орындалуын қамтамасыз етеді.</w:t>
            </w:r>
            <w:r>
              <w:br/>
            </w:r>
            <w:r>
              <w:rPr>
                <w:rFonts w:ascii="Times New Roman"/>
                <w:b w:val="false"/>
                <w:i w:val="false"/>
                <w:color w:val="000000"/>
                <w:sz w:val="20"/>
              </w:rPr>
              <w:t>
Мамандарды даярлау сапасын арттыру мақсатында кафедра пәндері бойынша оқытудың әдіс-тәсілдерін анықтайды.</w:t>
            </w:r>
            <w:r>
              <w:br/>
            </w:r>
            <w:r>
              <w:rPr>
                <w:rFonts w:ascii="Times New Roman"/>
                <w:b w:val="false"/>
                <w:i w:val="false"/>
                <w:color w:val="000000"/>
                <w:sz w:val="20"/>
              </w:rPr>
              <w:t>
Кафедраның Оқу-әдістемелік кешендерін бекітеді.</w:t>
            </w:r>
            <w:r>
              <w:br/>
            </w:r>
            <w:r>
              <w:rPr>
                <w:rFonts w:ascii="Times New Roman"/>
                <w:b w:val="false"/>
                <w:i w:val="false"/>
                <w:color w:val="000000"/>
                <w:sz w:val="20"/>
              </w:rPr>
              <w:t>
Кафедраның жұмыс жоспары мен оқытушылардың жеке жұмыс жоспарларының бекітілуін және олардың тиісінше орындалуын бақылайды.</w:t>
            </w:r>
            <w:r>
              <w:br/>
            </w:r>
            <w:r>
              <w:rPr>
                <w:rFonts w:ascii="Times New Roman"/>
                <w:b w:val="false"/>
                <w:i w:val="false"/>
                <w:color w:val="000000"/>
                <w:sz w:val="20"/>
              </w:rPr>
              <w:t>
Кафедра мүшелері арасында педагогикалық оқу жүктемесі мен функционалдық міндеттерді бөлуді, олардың тиісінше орындалуын бақылайды.</w:t>
            </w:r>
            <w:r>
              <w:br/>
            </w:r>
            <w:r>
              <w:rPr>
                <w:rFonts w:ascii="Times New Roman"/>
                <w:b w:val="false"/>
                <w:i w:val="false"/>
                <w:color w:val="000000"/>
                <w:sz w:val="20"/>
              </w:rPr>
              <w:t>
Кафедраның оқу-әдістемелік, ғылыми-зерттеу және тәрбие жұмысын бақылайды.</w:t>
            </w:r>
            <w:r>
              <w:br/>
            </w:r>
            <w:r>
              <w:rPr>
                <w:rFonts w:ascii="Times New Roman"/>
                <w:b w:val="false"/>
                <w:i w:val="false"/>
                <w:color w:val="000000"/>
                <w:sz w:val="20"/>
              </w:rPr>
              <w:t>
Жұмыстық оқу жоспарларының орындалуын, кафедра пәндерінің шеңберінде оқудың барлық нысандарының өткізілуін қамтамасыз етеді.</w:t>
            </w:r>
            <w:r>
              <w:br/>
            </w:r>
            <w:r>
              <w:rPr>
                <w:rFonts w:ascii="Times New Roman"/>
                <w:b w:val="false"/>
                <w:i w:val="false"/>
                <w:color w:val="000000"/>
                <w:sz w:val="20"/>
              </w:rPr>
              <w:t>
Кафедра пәндерінің шеңберінде оқу сабақтары өткізілуінің кадрлық қамтамасыз етеді.</w:t>
            </w:r>
            <w:r>
              <w:br/>
            </w:r>
            <w:r>
              <w:rPr>
                <w:rFonts w:ascii="Times New Roman"/>
                <w:b w:val="false"/>
                <w:i w:val="false"/>
                <w:color w:val="000000"/>
                <w:sz w:val="20"/>
              </w:rPr>
              <w:t>
Кафедраның оқу-әдістемелік, ғылыми-зерттеу, тәрбие жұмысы бойынша жоспарланған және ағымдағы мәселелерді талдау бойынша кафедра отырыстарын өткізеді.</w:t>
            </w:r>
            <w:r>
              <w:br/>
            </w:r>
            <w:r>
              <w:rPr>
                <w:rFonts w:ascii="Times New Roman"/>
                <w:b w:val="false"/>
                <w:i w:val="false"/>
                <w:color w:val="000000"/>
                <w:sz w:val="20"/>
              </w:rPr>
              <w:t>
Академияның Ғылыми кеңесі, Оқу-әдістемелік кеңесі, аппараттық жиналық шешімдері туралы кафедра қызметкерлерін уақытында ақпараттандыруға және осы шешімдердің уақытында және тиісінше орындалуы бойынша іс-шараларды ұйымдастырады.</w:t>
            </w:r>
            <w:r>
              <w:br/>
            </w:r>
            <w:r>
              <w:rPr>
                <w:rFonts w:ascii="Times New Roman"/>
                <w:b w:val="false"/>
                <w:i w:val="false"/>
                <w:color w:val="000000"/>
                <w:sz w:val="20"/>
              </w:rPr>
              <w:t>
Кафедра оқулықтарын, оның ішінде электрондық оқулықтарды, көрнекі құралдарды, үйлестірме материалдары мен басқа да оқу-әдістемелік материалдарды дайындауды ұйымдастыруға және осы шараға өзі тікелей қатысады.</w:t>
            </w:r>
            <w:r>
              <w:br/>
            </w:r>
            <w:r>
              <w:rPr>
                <w:rFonts w:ascii="Times New Roman"/>
                <w:b w:val="false"/>
                <w:i w:val="false"/>
                <w:color w:val="000000"/>
                <w:sz w:val="20"/>
              </w:rPr>
              <w:t>
Оқыту сабақтарының барлық нысандарын жүргізуге, курстық, дипломдық жұмыстарға жетекшілік етуге; білім алушыларға олар кафедра бағыттары бойынша курстық, дипломдық, магистрлік және докторлық диссертациялар жұмыстарын орындау барысында оларға кеңес береді.</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w:t>
            </w:r>
            <w:r>
              <w:br/>
            </w:r>
            <w:r>
              <w:rPr>
                <w:rFonts w:ascii="Times New Roman"/>
                <w:b w:val="false"/>
                <w:i w:val="false"/>
                <w:color w:val="000000"/>
                <w:sz w:val="20"/>
              </w:rPr>
              <w:t>
Оқулықтарға, оқу құралдарына, оқу-әдістемелік құралдарға сын-пікірлер (қорытындылар) жасауды қамтамасыз етеді.</w:t>
            </w:r>
            <w:r>
              <w:br/>
            </w:r>
            <w:r>
              <w:rPr>
                <w:rFonts w:ascii="Times New Roman"/>
                <w:b w:val="false"/>
                <w:i w:val="false"/>
                <w:color w:val="000000"/>
                <w:sz w:val="20"/>
              </w:rPr>
              <w:t>
Академия басшылығының тапсырмасы бойынша Академия қызметкерлерінің ғылыми-зерттеу жұмыстарын талдау, қорытынды жасау, сараптама жүргізуді жүзеге асырады.</w:t>
            </w:r>
            <w:r>
              <w:br/>
            </w:r>
            <w:r>
              <w:rPr>
                <w:rFonts w:ascii="Times New Roman"/>
                <w:b w:val="false"/>
                <w:i w:val="false"/>
                <w:color w:val="000000"/>
                <w:sz w:val="20"/>
              </w:rPr>
              <w:t>
Кафедра қызметкерлері жұмысының инновациялық тәжірибесін зерделеуді, қорытындылауды және оқу үрдісіне енгізуді қамтамасыз етеді.</w:t>
            </w:r>
            <w:r>
              <w:br/>
            </w:r>
            <w:r>
              <w:rPr>
                <w:rFonts w:ascii="Times New Roman"/>
                <w:b w:val="false"/>
                <w:i w:val="false"/>
                <w:color w:val="000000"/>
                <w:sz w:val="20"/>
              </w:rPr>
              <w:t>
Академияның, кафедраның халықаралық қызметіне қатысуды ұйымдастырады және қатысады.</w:t>
            </w:r>
            <w:r>
              <w:br/>
            </w:r>
            <w:r>
              <w:rPr>
                <w:rFonts w:ascii="Times New Roman"/>
                <w:b w:val="false"/>
                <w:i w:val="false"/>
                <w:color w:val="000000"/>
                <w:sz w:val="20"/>
              </w:rPr>
              <w:t>
Академияның кафедра қызметінің мәселелері қарастырылатын және талданатын барлық бөлімшелерінің жұмыстарына қатысады.</w:t>
            </w:r>
            <w:r>
              <w:br/>
            </w:r>
            <w:r>
              <w:rPr>
                <w:rFonts w:ascii="Times New Roman"/>
                <w:b w:val="false"/>
                <w:i w:val="false"/>
                <w:color w:val="000000"/>
                <w:sz w:val="20"/>
              </w:rPr>
              <w:t>
Кәсіби біліктілігін, басқару тәжірибесін белгіленген тәртіпте арттырады.</w:t>
            </w:r>
            <w:r>
              <w:br/>
            </w:r>
            <w:r>
              <w:rPr>
                <w:rFonts w:ascii="Times New Roman"/>
                <w:b w:val="false"/>
                <w:i w:val="false"/>
                <w:color w:val="000000"/>
                <w:sz w:val="20"/>
              </w:rPr>
              <w:t>
Кафедраның моралды-психологиялық жағдайын тиісті деңгейде ұстап, нығайтады.</w:t>
            </w:r>
            <w:r>
              <w:br/>
            </w:r>
            <w:r>
              <w:rPr>
                <w:rFonts w:ascii="Times New Roman"/>
                <w:b w:val="false"/>
                <w:i w:val="false"/>
                <w:color w:val="000000"/>
                <w:sz w:val="20"/>
              </w:rPr>
              <w:t>
Академия басшылығына кафедра жұмысы жөніндегі есепті белгіленген мерзімдерде ұсынады.</w:t>
            </w:r>
            <w:r>
              <w:br/>
            </w:r>
            <w:r>
              <w:rPr>
                <w:rFonts w:ascii="Times New Roman"/>
                <w:b w:val="false"/>
                <w:i w:val="false"/>
                <w:color w:val="000000"/>
                <w:sz w:val="20"/>
              </w:rPr>
              <w:t>
Кафедра мүшелерін аттестациядан өткізуге арналған материалдарды Қазақстан Республикасының «Құқық қорғау қызметі туралы» Заңына сәйкес дайындайды.</w:t>
            </w:r>
          </w:p>
        </w:tc>
      </w:tr>
    </w:tbl>
    <w:bookmarkStart w:name="z332" w:id="436"/>
    <w:p>
      <w:pPr>
        <w:spacing w:after="0"/>
        <w:ind w:left="0"/>
        <w:jc w:val="left"/>
      </w:pPr>
      <w:r>
        <w:rPr>
          <w:rFonts w:ascii="Times New Roman"/>
          <w:b/>
          <w:i w:val="false"/>
          <w:color w:val="000000"/>
        </w:rPr>
        <w:t xml:space="preserve"> 
Мемлекеттік және шетел тілдері кафедрасының доценті</w:t>
      </w:r>
      <w:r>
        <w:br/>
      </w:r>
      <w:r>
        <w:rPr>
          <w:rFonts w:ascii="Times New Roman"/>
          <w:b/>
          <w:i w:val="false"/>
          <w:color w:val="000000"/>
        </w:rPr>
        <w:t>
С-FPU-5 (№15-3, №15-4)</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4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 беру» (қазақ тілі және әдебиет, орыс тілі және әдебиет, шетел тілі: екі шетел тілі) мамандығы бойынша білімі болғаны дұрыс.</w:t>
            </w:r>
            <w:r>
              <w:br/>
            </w:r>
            <w:r>
              <w:rPr>
                <w:rFonts w:ascii="Times New Roman"/>
                <w:b w:val="false"/>
                <w:i w:val="false"/>
                <w:color w:val="000000"/>
                <w:sz w:val="20"/>
              </w:rPr>
              <w:t>
Ғылыми дәрежесі, немесе Доктор PhD академиялық дәрежесі (философия докторы)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органдарында қызмет өткеруге жарамдылығы туралы тиісті санаты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үш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сабақтарының барлық түрлерін жүргізіледі, курстық, дипломдық жұмыстарға жетекшілік етеді; білім алушыларға кафедра бағыттары бойынша курстық, дипломдық, магистрлік және докторлық диссертациялар жұмыстарын орындау барысында кеңес береді.</w:t>
            </w:r>
            <w:r>
              <w:br/>
            </w:r>
            <w:r>
              <w:rPr>
                <w:rFonts w:ascii="Times New Roman"/>
                <w:b w:val="false"/>
                <w:i w:val="false"/>
                <w:color w:val="000000"/>
                <w:sz w:val="20"/>
              </w:rPr>
              <w:t>
Кафедраның оған бекітілген пәндерінің Оқу-әдістемелік кешендерін, оқулықтар мен оқу құралдарын дайындайды.</w:t>
            </w:r>
            <w:r>
              <w:br/>
            </w:r>
            <w:r>
              <w:rPr>
                <w:rFonts w:ascii="Times New Roman"/>
                <w:b w:val="false"/>
                <w:i w:val="false"/>
                <w:color w:val="000000"/>
                <w:sz w:val="20"/>
              </w:rPr>
              <w:t>
Академияның оқу үрдісіне кафедра нысанына сәйкес келетін элективті пәндерді енгізу бойынша ұсыныстар жасайды, олар бойынша Оқу-әдістемелік кешендер дайындайды.</w:t>
            </w:r>
            <w:r>
              <w:br/>
            </w:r>
            <w:r>
              <w:rPr>
                <w:rFonts w:ascii="Times New Roman"/>
                <w:b w:val="false"/>
                <w:i w:val="false"/>
                <w:color w:val="000000"/>
                <w:sz w:val="20"/>
              </w:rPr>
              <w:t>
Оқу үрдісіне оқытудың белсенді әдістерін енгізуді дәріптейді; бекітілген пәндер бойынша оқиғалық, жан-жақты есептер, тест тапсырмаларын дайындайды.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Жоспарланған және алдағы кезеңге арналған ғылыми-зерттеу жұмысының жеке жоспарын әзірлейді және орындайды.</w:t>
            </w:r>
            <w:r>
              <w:br/>
            </w:r>
            <w:r>
              <w:rPr>
                <w:rFonts w:ascii="Times New Roman"/>
                <w:b w:val="false"/>
                <w:i w:val="false"/>
                <w:color w:val="000000"/>
                <w:sz w:val="20"/>
              </w:rPr>
              <w:t>
Кафедраның зерттеу тақырыбы бағыттары шеңберінде семинарлар, дөңгелек столдар мен конференциялар ұйымдастырады және оларға қатысады.</w:t>
            </w:r>
            <w:r>
              <w:br/>
            </w:r>
            <w:r>
              <w:rPr>
                <w:rFonts w:ascii="Times New Roman"/>
                <w:b w:val="false"/>
                <w:i w:val="false"/>
                <w:color w:val="000000"/>
                <w:sz w:val="20"/>
              </w:rPr>
              <w:t>
Кафедра оқытушыларының педагогикалық шеберлігін арттыру бойынша жұмысын басқарады.</w:t>
            </w:r>
            <w:r>
              <w:br/>
            </w:r>
            <w:r>
              <w:rPr>
                <w:rFonts w:ascii="Times New Roman"/>
                <w:b w:val="false"/>
                <w:i w:val="false"/>
                <w:color w:val="000000"/>
                <w:sz w:val="20"/>
              </w:rPr>
              <w:t>
Кафедра бағыты бойынша тыңдаушыларға ғылыми-зерттеу жұмысты ұйымдастырады және жүргізеді.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Ғылыми-зерттеу жұмысының жеке жоспарын жасауға, орындауға және орындалуы жөніндегі есепті ұсынады.</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33" w:id="437"/>
    <w:p>
      <w:pPr>
        <w:spacing w:after="0"/>
        <w:ind w:left="0"/>
        <w:jc w:val="left"/>
      </w:pPr>
      <w:r>
        <w:rPr>
          <w:rFonts w:ascii="Times New Roman"/>
          <w:b/>
          <w:i w:val="false"/>
          <w:color w:val="000000"/>
        </w:rPr>
        <w:t xml:space="preserve"> 
Мемлекеттік және шетел тілдері кафедрасының аға оқытушысы</w:t>
      </w:r>
      <w:r>
        <w:br/>
      </w:r>
      <w:r>
        <w:rPr>
          <w:rFonts w:ascii="Times New Roman"/>
          <w:b/>
          <w:i w:val="false"/>
          <w:color w:val="000000"/>
        </w:rPr>
        <w:t>
С-FPU-6 (№15-5, №15-6, №15-7)</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4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беру» (қазақ тілі және әдебиет, орыс тілі және әдебиет, шетел тілі: екі шетел тілі) мамандығы бойынша болғаны дұрыс. Магистр академиялық дәрежесі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бір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Кафедраның оған бекітілген пәндері немесе сабақтардың жекелеген түрлері бойынша оқу-әдістемелік жұмыстарды өткізеді, курстық, дипломдық жұмыстарға басшылық жасайды кафедра қызметі бағыты бойынша олармен курстық, дипломдық жұмыстар, магистрлық және докторлық диссертациялар бойынша кеңес береді.</w:t>
            </w:r>
            <w:r>
              <w:br/>
            </w:r>
            <w:r>
              <w:rPr>
                <w:rFonts w:ascii="Times New Roman"/>
                <w:b w:val="false"/>
                <w:i w:val="false"/>
                <w:color w:val="000000"/>
                <w:sz w:val="20"/>
              </w:rPr>
              <w:t>
Оған бекітілген оқу пәндері бойынша барлық сабақтардың әдістемелік қамтамасыз етілуін әзірлейді;</w:t>
            </w:r>
            <w:r>
              <w:br/>
            </w:r>
            <w:r>
              <w:rPr>
                <w:rFonts w:ascii="Times New Roman"/>
                <w:b w:val="false"/>
                <w:i w:val="false"/>
                <w:color w:val="000000"/>
                <w:sz w:val="20"/>
              </w:rPr>
              <w:t>
Өзі оқытатын пәндер бойынша оқулықтар, оқу-әдістемелік құралдар мен әдістемелік қамтамасыз етудің басқа да түрлерін дайындауға қатысады.</w:t>
            </w:r>
            <w:r>
              <w:br/>
            </w:r>
            <w:r>
              <w:rPr>
                <w:rFonts w:ascii="Times New Roman"/>
                <w:b w:val="false"/>
                <w:i w:val="false"/>
                <w:color w:val="000000"/>
                <w:sz w:val="20"/>
              </w:rPr>
              <w:t>
Оқыту-танысу, бірінші өндірістік және алғашқы оқу-өндірістік тәжірибені ұйымдастырады және оған жетекшілік етеді, олардан өту бойынша әдістемелік нұсқаулықтарды дайындау ісіне қатысады.</w:t>
            </w:r>
            <w:r>
              <w:br/>
            </w:r>
            <w:r>
              <w:rPr>
                <w:rFonts w:ascii="Times New Roman"/>
                <w:b w:val="false"/>
                <w:i w:val="false"/>
                <w:color w:val="000000"/>
                <w:sz w:val="20"/>
              </w:rPr>
              <w:t>
Бір бағыт бойынша кафедраның ғылыми-зерттеу жұмысына қатысады.</w:t>
            </w:r>
            <w:r>
              <w:br/>
            </w:r>
            <w:r>
              <w:rPr>
                <w:rFonts w:ascii="Times New Roman"/>
                <w:b w:val="false"/>
                <w:i w:val="false"/>
                <w:color w:val="000000"/>
                <w:sz w:val="20"/>
              </w:rPr>
              <w:t>
Жоспарланған және алдағы кезеңге арналған ғылыми-зерттеу жұмысының жеке жоспарын әзірлейді және орындайды.</w:t>
            </w:r>
            <w:r>
              <w:br/>
            </w:r>
            <w:r>
              <w:rPr>
                <w:rFonts w:ascii="Times New Roman"/>
                <w:b w:val="false"/>
                <w:i w:val="false"/>
                <w:color w:val="000000"/>
                <w:sz w:val="20"/>
              </w:rPr>
              <w:t>
Оқытушылық жүктемені, жеке жоспарды, ғылыми-зерттеу жұмысының жеке жоспары туралы есепті қалыптастырады.</w:t>
            </w:r>
            <w:r>
              <w:br/>
            </w:r>
            <w:r>
              <w:rPr>
                <w:rFonts w:ascii="Times New Roman"/>
                <w:b w:val="false"/>
                <w:i w:val="false"/>
                <w:color w:val="000000"/>
                <w:sz w:val="20"/>
              </w:rPr>
              <w:t>
Оқушылардың ғылыми-зерттеу жұмысына қатысады, ғылыми жұмыс дайындауға жетекшілік етеді.</w:t>
            </w:r>
            <w:r>
              <w:br/>
            </w:r>
            <w:r>
              <w:rPr>
                <w:rFonts w:ascii="Times New Roman"/>
                <w:b w:val="false"/>
                <w:i w:val="false"/>
                <w:color w:val="000000"/>
                <w:sz w:val="20"/>
              </w:rPr>
              <w:t>
Академияның, кафедраның тәрбие жұмысына қатысады.</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Академияның Жарғысын, Академияның Жұмыс регламентін сақтайды.</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34" w:id="438"/>
    <w:p>
      <w:pPr>
        <w:spacing w:after="0"/>
        <w:ind w:left="0"/>
        <w:jc w:val="left"/>
      </w:pPr>
      <w:r>
        <w:rPr>
          <w:rFonts w:ascii="Times New Roman"/>
          <w:b/>
          <w:i w:val="false"/>
          <w:color w:val="000000"/>
        </w:rPr>
        <w:t xml:space="preserve"> 
Мемлекеттік және шетел тілдері кафедрасының оқытушысы</w:t>
      </w:r>
      <w:r>
        <w:br/>
      </w:r>
      <w:r>
        <w:rPr>
          <w:rFonts w:ascii="Times New Roman"/>
          <w:b/>
          <w:i w:val="false"/>
          <w:color w:val="000000"/>
        </w:rPr>
        <w:t>
С-FPU-7 (№15-8, №15-9)</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4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беру» (қазақ тілі және әдебиет, орыс тілі және әдебиет, шетел тілі: екі шетел тілі) мамандығы бойынша болғаны дұрыс. Магистр акадеиялық дәрежесі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лауазымдардың функционалдық бағыттарына сәйкес салаларда кемінде бір жыл жұмыс өтілі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Өзіне бекітілген пәндер бойынша семинар, тәжірибелік, зертханалық сабақтарды, білім алушылардың өзіндік жұмысын өткізеді.</w:t>
            </w:r>
            <w:r>
              <w:br/>
            </w:r>
            <w:r>
              <w:rPr>
                <w:rFonts w:ascii="Times New Roman"/>
                <w:b w:val="false"/>
                <w:i w:val="false"/>
                <w:color w:val="000000"/>
                <w:sz w:val="20"/>
              </w:rPr>
              <w:t>
Оған бекітілген оқу пәндері бойынша семинар, тәжірибелік, зертханалық сабақтарды әдістемелік материалдармен қамтамасыз етеді.</w:t>
            </w:r>
            <w:r>
              <w:br/>
            </w:r>
            <w:r>
              <w:rPr>
                <w:rFonts w:ascii="Times New Roman"/>
                <w:b w:val="false"/>
                <w:i w:val="false"/>
                <w:color w:val="000000"/>
                <w:sz w:val="20"/>
              </w:rPr>
              <w:t>
Үлгермейтін тыңдаушылармен жұмысты ұйымдастырады.</w:t>
            </w:r>
            <w:r>
              <w:br/>
            </w:r>
            <w:r>
              <w:rPr>
                <w:rFonts w:ascii="Times New Roman"/>
                <w:b w:val="false"/>
                <w:i w:val="false"/>
                <w:color w:val="000000"/>
                <w:sz w:val="20"/>
              </w:rPr>
              <w:t>
Білім алушылардың ғылыми-зерттеу жұмысын ұйымдастыру ісіне араласады және жетекшілік етеді.</w:t>
            </w:r>
            <w:r>
              <w:br/>
            </w:r>
            <w:r>
              <w:rPr>
                <w:rFonts w:ascii="Times New Roman"/>
                <w:b w:val="false"/>
                <w:i w:val="false"/>
                <w:color w:val="000000"/>
                <w:sz w:val="20"/>
              </w:rPr>
              <w:t>
Ғылыми, тәжірибелік біліктілігін жүйелі түрде арттырып отырады.</w:t>
            </w:r>
            <w:r>
              <w:br/>
            </w:r>
            <w:r>
              <w:rPr>
                <w:rFonts w:ascii="Times New Roman"/>
                <w:b w:val="false"/>
                <w:i w:val="false"/>
                <w:color w:val="000000"/>
                <w:sz w:val="20"/>
              </w:rPr>
              <w:t>
Кафедраның тәрбие жұмысты жүргізу ісіне қатысады.</w:t>
            </w:r>
            <w:r>
              <w:br/>
            </w:r>
            <w:r>
              <w:rPr>
                <w:rFonts w:ascii="Times New Roman"/>
                <w:b w:val="false"/>
                <w:i w:val="false"/>
                <w:color w:val="000000"/>
                <w:sz w:val="20"/>
              </w:rPr>
              <w:t>
Оқу әдістемелік әдебиетті, үздік курстық, дипломдық жұмыстар, оқу-танысу, бірінші өндірістік және оқу-өндірістік тәжірибеден өту есептерінің көрсетілімдері мен көрмелерін ұйымдастырып, өткізеді.</w:t>
            </w:r>
            <w:r>
              <w:br/>
            </w:r>
            <w:r>
              <w:rPr>
                <w:rFonts w:ascii="Times New Roman"/>
                <w:b w:val="false"/>
                <w:i w:val="false"/>
                <w:color w:val="000000"/>
                <w:sz w:val="20"/>
              </w:rPr>
              <w:t>
Кафедра бастығының тапсырмаларын уақытылы және сапалы орындайды.</w:t>
            </w:r>
            <w:r>
              <w:br/>
            </w:r>
            <w:r>
              <w:rPr>
                <w:rFonts w:ascii="Times New Roman"/>
                <w:b w:val="false"/>
                <w:i w:val="false"/>
                <w:color w:val="000000"/>
                <w:sz w:val="20"/>
              </w:rPr>
              <w:t>
Академия кафедраларының іс-шараларына белсене қатысады.</w:t>
            </w:r>
            <w:r>
              <w:br/>
            </w:r>
            <w:r>
              <w:rPr>
                <w:rFonts w:ascii="Times New Roman"/>
                <w:b w:val="false"/>
                <w:i w:val="false"/>
                <w:color w:val="000000"/>
                <w:sz w:val="20"/>
              </w:rPr>
              <w:t>
Жауынгерлік және қызметтік дайындық сабақтарына қатысады.</w:t>
            </w:r>
          </w:p>
        </w:tc>
      </w:tr>
    </w:tbl>
    <w:bookmarkStart w:name="z335" w:id="439"/>
    <w:p>
      <w:pPr>
        <w:spacing w:after="0"/>
        <w:ind w:left="0"/>
        <w:jc w:val="left"/>
      </w:pPr>
      <w:r>
        <w:rPr>
          <w:rFonts w:ascii="Times New Roman"/>
          <w:b/>
          <w:i w:val="false"/>
          <w:color w:val="000000"/>
        </w:rPr>
        <w:t xml:space="preserve"> 
Әскери, дене шынықтыру және арнайы дайындық кафедрасы</w:t>
      </w:r>
    </w:p>
    <w:bookmarkEnd w:id="439"/>
    <w:bookmarkStart w:name="z336" w:id="440"/>
    <w:p>
      <w:pPr>
        <w:spacing w:after="0"/>
        <w:ind w:left="0"/>
        <w:jc w:val="left"/>
      </w:pPr>
      <w:r>
        <w:rPr>
          <w:rFonts w:ascii="Times New Roman"/>
          <w:b/>
          <w:i w:val="false"/>
          <w:color w:val="000000"/>
        </w:rPr>
        <w:t xml:space="preserve"> 
Әскери, дене шынықтыру және арнайы дайындық кафедрасының</w:t>
      </w:r>
      <w:r>
        <w:br/>
      </w:r>
      <w:r>
        <w:rPr>
          <w:rFonts w:ascii="Times New Roman"/>
          <w:b/>
          <w:i w:val="false"/>
          <w:color w:val="000000"/>
        </w:rPr>
        <w:t>
бастығы</w:t>
      </w:r>
      <w:r>
        <w:br/>
      </w:r>
      <w:r>
        <w:rPr>
          <w:rFonts w:ascii="Times New Roman"/>
          <w:b/>
          <w:i w:val="false"/>
          <w:color w:val="000000"/>
        </w:rPr>
        <w:t>
С-FPU-4 (№16-1)</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4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беру» (дене тәрбиесі және спорт, бастапқы әскери дайындық) мамандығы бойынша болғаны дұрыс.</w:t>
            </w:r>
            <w:r>
              <w:br/>
            </w:r>
            <w:r>
              <w:rPr>
                <w:rFonts w:ascii="Times New Roman"/>
                <w:b w:val="false"/>
                <w:i w:val="false"/>
                <w:color w:val="000000"/>
                <w:sz w:val="20"/>
              </w:rPr>
              <w:t>
Ғылыми дәрежесі, ғылыми атағы.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не бес жыл мемлекеттік қызметте жұмыс өтілі, не осы санаттағы нақты лауазымдардың функционалдық бағыттарына сәйкес салаларда кемінде бес жыл жұмыс өтілі оның ішінде басшылық лауазымдарда кемінде екі жыл</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қызметіне қатысты іс-шаралар бөлігінде Академияның Даму тұжырымдамасының орындалуын қамтамасыз етеді.</w:t>
            </w:r>
            <w:r>
              <w:br/>
            </w:r>
            <w:r>
              <w:rPr>
                <w:rFonts w:ascii="Times New Roman"/>
                <w:b w:val="false"/>
                <w:i w:val="false"/>
                <w:color w:val="000000"/>
                <w:sz w:val="20"/>
              </w:rPr>
              <w:t>
Сұрыптаумен, орын ауыстыру, жеке құрамды тәрбиелеумен, арнайы атақ беруге ұсыныс жасаумен, қызметкерлерді аттестациялаумен айналысады.</w:t>
            </w:r>
            <w:r>
              <w:br/>
            </w:r>
            <w:r>
              <w:rPr>
                <w:rFonts w:ascii="Times New Roman"/>
                <w:b w:val="false"/>
                <w:i w:val="false"/>
                <w:color w:val="000000"/>
                <w:sz w:val="20"/>
              </w:rPr>
              <w:t>
Академия басшылығына орнатылған тәртіп бойынша жұмысқа қабылдауға, жұмыстан шығаруға, резервке ұсынуға, кафедра қызметкерлерінің орындарын ауыстыруға, олардың моральдық және материалдық көтермелеуіне және тәртіптік ықпал ету шараларына ұсыныс береді.</w:t>
            </w:r>
            <w:r>
              <w:br/>
            </w:r>
            <w:r>
              <w:rPr>
                <w:rFonts w:ascii="Times New Roman"/>
                <w:b w:val="false"/>
                <w:i w:val="false"/>
                <w:color w:val="000000"/>
                <w:sz w:val="20"/>
              </w:rPr>
              <w:t>
Педагогикалық жүктемелер мен функционалдық міндеттерді кафедра қызметкерлері арасында бөледі және олардың сапалы әрі уақыты орындалуын бақылайды.</w:t>
            </w:r>
            <w:r>
              <w:br/>
            </w:r>
            <w:r>
              <w:rPr>
                <w:rFonts w:ascii="Times New Roman"/>
                <w:b w:val="false"/>
                <w:i w:val="false"/>
                <w:color w:val="000000"/>
                <w:sz w:val="20"/>
              </w:rPr>
              <w:t>
Кафедра қызметкерлерін аппараттық мәжілістің, Академияның Ғылыми кеңесінің, оқу-әдістемелік кеңесінің шешімдері туралы дер кезінде хабардар етеді, оларды орындау шараларын ұйымдастырады.</w:t>
            </w:r>
            <w:r>
              <w:br/>
            </w:r>
            <w:r>
              <w:rPr>
                <w:rFonts w:ascii="Times New Roman"/>
                <w:b w:val="false"/>
                <w:i w:val="false"/>
                <w:color w:val="000000"/>
                <w:sz w:val="20"/>
              </w:rPr>
              <w:t>
Академия басшыларының, құрылымдық бөлімшелер мен қызметтердің алдына оқу-әдістемелік, ғылыми-зерттеу, тәрбиелік, көпшілік-спорттық және дене шынықтыру-сауықтыру жұмыстарын өткізуге қажетті жағдай жасау туралы шаралар қолдану туралы мәселелерді қозғайды.</w:t>
            </w:r>
            <w:r>
              <w:br/>
            </w:r>
            <w:r>
              <w:rPr>
                <w:rFonts w:ascii="Times New Roman"/>
                <w:b w:val="false"/>
                <w:i w:val="false"/>
                <w:color w:val="000000"/>
                <w:sz w:val="20"/>
              </w:rPr>
              <w:t>
Кафедра жұмысын жоспарлайды, жоспардың орындалуын қадағалайды және есеп береді.</w:t>
            </w:r>
            <w:r>
              <w:br/>
            </w:r>
            <w:r>
              <w:rPr>
                <w:rFonts w:ascii="Times New Roman"/>
                <w:b w:val="false"/>
                <w:i w:val="false"/>
                <w:color w:val="000000"/>
                <w:sz w:val="20"/>
              </w:rPr>
              <w:t>
Кафедра қызметкерлерінің жеке жұмыс жоспарын қарастырады, бекітеді және оған өзгерістер енгізеді.</w:t>
            </w:r>
            <w:r>
              <w:br/>
            </w:r>
            <w:r>
              <w:rPr>
                <w:rFonts w:ascii="Times New Roman"/>
                <w:b w:val="false"/>
                <w:i w:val="false"/>
                <w:color w:val="000000"/>
                <w:sz w:val="20"/>
              </w:rPr>
              <w:t>
Оқу-әдістемелік, ғылыми, тәрбиелік, көпшілік-спорттық және дене шынықтыру-сауықтыру жұмыстарының ағымдағы және жоспарланған сұрақтары бойынша кафедра отырысын өткізеді.</w:t>
            </w:r>
            <w:r>
              <w:br/>
            </w:r>
            <w:r>
              <w:rPr>
                <w:rFonts w:ascii="Times New Roman"/>
                <w:b w:val="false"/>
                <w:i w:val="false"/>
                <w:color w:val="000000"/>
                <w:sz w:val="20"/>
              </w:rPr>
              <w:t>
Қызметтік және дене тәрбиесі дайындығын ұйымдастырады және бақылауға алады.</w:t>
            </w:r>
            <w:r>
              <w:br/>
            </w:r>
            <w:r>
              <w:rPr>
                <w:rFonts w:ascii="Times New Roman"/>
                <w:b w:val="false"/>
                <w:i w:val="false"/>
                <w:color w:val="000000"/>
                <w:sz w:val="20"/>
              </w:rPr>
              <w:t>
Академияның өзге кафедраларымен, басқа оқу орындарымен, қоғамдық, әскери және спорттық ұйымдармен өзара байланыс орнатуды қамтамасыз етеді.</w:t>
            </w:r>
            <w:r>
              <w:br/>
            </w:r>
            <w:r>
              <w:rPr>
                <w:rFonts w:ascii="Times New Roman"/>
                <w:b w:val="false"/>
                <w:i w:val="false"/>
                <w:color w:val="000000"/>
                <w:sz w:val="20"/>
              </w:rPr>
              <w:t>
Орнатылған тәртіп бойынша кәсіби біліктілікті, басқару тәжірибесін арттырады.</w:t>
            </w:r>
            <w:r>
              <w:br/>
            </w:r>
            <w:r>
              <w:rPr>
                <w:rFonts w:ascii="Times New Roman"/>
                <w:b w:val="false"/>
                <w:i w:val="false"/>
                <w:color w:val="000000"/>
                <w:sz w:val="20"/>
              </w:rPr>
              <w:t>
Кафедраның моральдық-психологиялық жағдайын тиісті деңгейде ұстап тұрады және нығайтады.</w:t>
            </w:r>
            <w:r>
              <w:br/>
            </w:r>
            <w:r>
              <w:rPr>
                <w:rFonts w:ascii="Times New Roman"/>
                <w:b w:val="false"/>
                <w:i w:val="false"/>
                <w:color w:val="000000"/>
                <w:sz w:val="20"/>
              </w:rPr>
              <w:t>
Оқу-әдістемелік жұмысты ұйымдастырады.</w:t>
            </w:r>
            <w:r>
              <w:br/>
            </w:r>
            <w:r>
              <w:rPr>
                <w:rFonts w:ascii="Times New Roman"/>
                <w:b w:val="false"/>
                <w:i w:val="false"/>
                <w:color w:val="000000"/>
                <w:sz w:val="20"/>
              </w:rPr>
              <w:t>
Пәндердің оқу-әдістемелік кешенін әзірлейді, кафедра отырысында оларды талқылап бекітуді қамтамасыз етеді.</w:t>
            </w:r>
            <w:r>
              <w:br/>
            </w:r>
            <w:r>
              <w:rPr>
                <w:rFonts w:ascii="Times New Roman"/>
                <w:b w:val="false"/>
                <w:i w:val="false"/>
                <w:color w:val="000000"/>
                <w:sz w:val="20"/>
              </w:rPr>
              <w:t>
Сабақтардың оқу және оқудан тыс барлық түрлерін, оқушылардың білімін бақылауды, білімді бақылауды талдау нәтижелерін өткізеді, талдау нәтижесінде шешімдер қабылдайды.</w:t>
            </w:r>
            <w:r>
              <w:br/>
            </w:r>
            <w:r>
              <w:rPr>
                <w:rFonts w:ascii="Times New Roman"/>
                <w:b w:val="false"/>
                <w:i w:val="false"/>
                <w:color w:val="000000"/>
                <w:sz w:val="20"/>
              </w:rPr>
              <w:t>
Инновациялық педагогикалық технологияларды, оқыту әдістемесі мен оқыту нысандарын оқу процесіне еңгізу және жалпылау, сабаққа қатысып кейін оны талқылау арқылы теориялық және әдістемелік деңгейін арттыру бойынша жұмыстарды ұйымдастырады, кафедрааралық және кафедралық әдістемелік семинарлар өткізеді.</w:t>
            </w:r>
            <w:r>
              <w:br/>
            </w:r>
            <w:r>
              <w:rPr>
                <w:rFonts w:ascii="Times New Roman"/>
                <w:b w:val="false"/>
                <w:i w:val="false"/>
                <w:color w:val="000000"/>
                <w:sz w:val="20"/>
              </w:rPr>
              <w:t>
Ғылымдағы жаңа теоретикалық жағдайды және оқу процесіне енуін бақылайды.</w:t>
            </w:r>
            <w:r>
              <w:br/>
            </w:r>
            <w:r>
              <w:rPr>
                <w:rFonts w:ascii="Times New Roman"/>
                <w:b w:val="false"/>
                <w:i w:val="false"/>
                <w:color w:val="000000"/>
                <w:sz w:val="20"/>
              </w:rPr>
              <w:t>
Оқытушылар құрамына оқу-әдістемелік шеберліктерін арттыруға көмек көрсетеді.</w:t>
            </w:r>
            <w:r>
              <w:br/>
            </w:r>
            <w:r>
              <w:rPr>
                <w:rFonts w:ascii="Times New Roman"/>
                <w:b w:val="false"/>
                <w:i w:val="false"/>
                <w:color w:val="000000"/>
                <w:sz w:val="20"/>
              </w:rPr>
              <w:t>
Оқулықтарға, оқу және оқу әдістемелік құралдарға тұжырымдама жасауды қамтамасыз етеді.</w:t>
            </w:r>
            <w:r>
              <w:br/>
            </w:r>
            <w:r>
              <w:rPr>
                <w:rFonts w:ascii="Times New Roman"/>
                <w:b w:val="false"/>
                <w:i w:val="false"/>
                <w:color w:val="000000"/>
                <w:sz w:val="20"/>
              </w:rPr>
              <w:t>
Кафедра оқулықтарын, соның ішінде электронды, көрнекі құралдарды, оқу-әдістемелік материалдарды дайындауға және ұйымдастырға тікелей қатысады.</w:t>
            </w:r>
            <w:r>
              <w:br/>
            </w:r>
            <w:r>
              <w:rPr>
                <w:rFonts w:ascii="Times New Roman"/>
                <w:b w:val="false"/>
                <w:i w:val="false"/>
                <w:color w:val="000000"/>
                <w:sz w:val="20"/>
              </w:rPr>
              <w:t>
Ғылыми-зерттеу жұмыстарды ұйымдастырады.</w:t>
            </w:r>
            <w:r>
              <w:br/>
            </w:r>
            <w:r>
              <w:rPr>
                <w:rFonts w:ascii="Times New Roman"/>
                <w:b w:val="false"/>
                <w:i w:val="false"/>
                <w:color w:val="000000"/>
                <w:sz w:val="20"/>
              </w:rPr>
              <w:t>
Ғылыми-зерттеу жұмыстарының перспективтік және жылдық жоспарын өңдеу, олардың орындалуын қадағалайды.</w:t>
            </w:r>
            <w:r>
              <w:br/>
            </w:r>
            <w:r>
              <w:rPr>
                <w:rFonts w:ascii="Times New Roman"/>
                <w:b w:val="false"/>
                <w:i w:val="false"/>
                <w:color w:val="000000"/>
                <w:sz w:val="20"/>
              </w:rPr>
              <w:t>
Ғылыми-зерттеудің тематикасын анықтау және оқытушылар құрамына оны іске асыруға нақты көмек көрсетеді.</w:t>
            </w:r>
            <w:r>
              <w:br/>
            </w:r>
            <w:r>
              <w:rPr>
                <w:rFonts w:ascii="Times New Roman"/>
                <w:b w:val="false"/>
                <w:i w:val="false"/>
                <w:color w:val="000000"/>
                <w:sz w:val="20"/>
              </w:rPr>
              <w:t>
Кафедра мүшелері дайындаған ғылыми жұмыстарды кафедра отырысында талқылауды және рецензиялауды ұйымдастырады.</w:t>
            </w:r>
            <w:r>
              <w:br/>
            </w:r>
            <w:r>
              <w:rPr>
                <w:rFonts w:ascii="Times New Roman"/>
                <w:b w:val="false"/>
                <w:i w:val="false"/>
                <w:color w:val="000000"/>
                <w:sz w:val="20"/>
              </w:rPr>
              <w:t>
Ғылыми, ғылыми-практикалық конференциялар, семинарлар, симпозиум жұмыстарына, ғылыми мақалаларды дайындауға қатысады.</w:t>
            </w:r>
            <w:r>
              <w:br/>
            </w:r>
            <w:r>
              <w:rPr>
                <w:rFonts w:ascii="Times New Roman"/>
                <w:b w:val="false"/>
                <w:i w:val="false"/>
                <w:color w:val="000000"/>
                <w:sz w:val="20"/>
              </w:rPr>
              <w:t>
Академия басшыларының ұйғарымы бойынша Академия қызметкерлерінің ғылыми жұмыстарына талқылау, тұжырымдама, сараптама өткізуді қамтамасыз етеді.</w:t>
            </w:r>
            <w:r>
              <w:br/>
            </w:r>
            <w:r>
              <w:rPr>
                <w:rFonts w:ascii="Times New Roman"/>
                <w:b w:val="false"/>
                <w:i w:val="false"/>
                <w:color w:val="000000"/>
                <w:sz w:val="20"/>
              </w:rPr>
              <w:t>
Тәрбиелік, әскери, көпшілік-спорттық және дене шынықтыру-сауықтыру жұмыстарына басшылық етеді.</w:t>
            </w:r>
            <w:r>
              <w:br/>
            </w:r>
            <w:r>
              <w:rPr>
                <w:rFonts w:ascii="Times New Roman"/>
                <w:b w:val="false"/>
                <w:i w:val="false"/>
                <w:color w:val="000000"/>
                <w:sz w:val="20"/>
              </w:rPr>
              <w:t>
Тәлімгерлер жұмысын қадағалайды.</w:t>
            </w:r>
            <w:r>
              <w:br/>
            </w:r>
            <w:r>
              <w:rPr>
                <w:rFonts w:ascii="Times New Roman"/>
                <w:b w:val="false"/>
                <w:i w:val="false"/>
                <w:color w:val="000000"/>
                <w:sz w:val="20"/>
              </w:rPr>
              <w:t>
Тұрақты және ауыспалы құрамына көпшілік-спорттық және дене шынықтыру-сауықтыру жұмыстарының жоспарын жасайды, олардың орындалуын қадағалауын жүзеге асырады.</w:t>
            </w:r>
            <w:r>
              <w:br/>
            </w:r>
            <w:r>
              <w:rPr>
                <w:rFonts w:ascii="Times New Roman"/>
                <w:b w:val="false"/>
                <w:i w:val="false"/>
                <w:color w:val="000000"/>
                <w:sz w:val="20"/>
              </w:rPr>
              <w:t>
Материалдық-техникалық базаны нығайтумен айналысады.</w:t>
            </w:r>
            <w:r>
              <w:br/>
            </w:r>
            <w:r>
              <w:rPr>
                <w:rFonts w:ascii="Times New Roman"/>
                <w:b w:val="false"/>
                <w:i w:val="false"/>
                <w:color w:val="000000"/>
                <w:sz w:val="20"/>
              </w:rPr>
              <w:t>
Бюджеттік өтінім жасайды.</w:t>
            </w:r>
            <w:r>
              <w:br/>
            </w:r>
            <w:r>
              <w:rPr>
                <w:rFonts w:ascii="Times New Roman"/>
                <w:b w:val="false"/>
                <w:i w:val="false"/>
                <w:color w:val="000000"/>
                <w:sz w:val="20"/>
              </w:rPr>
              <w:t>
Спорт залдары мен алаңдарға, оқу кабинеттеріне жөндеу жұмыстарын ұйымдастырады.</w:t>
            </w:r>
            <w:r>
              <w:br/>
            </w:r>
            <w:r>
              <w:rPr>
                <w:rFonts w:ascii="Times New Roman"/>
                <w:b w:val="false"/>
                <w:i w:val="false"/>
                <w:color w:val="000000"/>
                <w:sz w:val="20"/>
              </w:rPr>
              <w:t>
Спорттық бұйымдар мен құрал-жабдықтарды, техникалық және көрнекі құралдар алуды және оларды оқу процесінде қолдануды ұйымдастырады.</w:t>
            </w:r>
          </w:p>
        </w:tc>
      </w:tr>
    </w:tbl>
    <w:bookmarkStart w:name="z337" w:id="441"/>
    <w:p>
      <w:pPr>
        <w:spacing w:after="0"/>
        <w:ind w:left="0"/>
        <w:jc w:val="left"/>
      </w:pPr>
      <w:r>
        <w:rPr>
          <w:rFonts w:ascii="Times New Roman"/>
          <w:b/>
          <w:i w:val="false"/>
          <w:color w:val="000000"/>
        </w:rPr>
        <w:t xml:space="preserve"> 
Әскери, дене шынықтыру және арнайы дайындық кафедрасының</w:t>
      </w:r>
      <w:r>
        <w:br/>
      </w:r>
      <w:r>
        <w:rPr>
          <w:rFonts w:ascii="Times New Roman"/>
          <w:b/>
          <w:i w:val="false"/>
          <w:color w:val="000000"/>
        </w:rPr>
        <w:t>
доценті</w:t>
      </w:r>
      <w:r>
        <w:br/>
      </w:r>
      <w:r>
        <w:rPr>
          <w:rFonts w:ascii="Times New Roman"/>
          <w:b/>
          <w:i w:val="false"/>
          <w:color w:val="000000"/>
        </w:rPr>
        <w:t>
С-FPU-5 (№16-2, №16-3)</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4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беру» (дене тәрбиесі және спорт, бастапқы әскери дайындық) мамандығы бойынша болғаны дұрыс.</w:t>
            </w:r>
            <w:r>
              <w:br/>
            </w:r>
            <w:r>
              <w:rPr>
                <w:rFonts w:ascii="Times New Roman"/>
                <w:b w:val="false"/>
                <w:i w:val="false"/>
                <w:color w:val="000000"/>
                <w:sz w:val="20"/>
              </w:rPr>
              <w:t>
Ғылыми дәрежесі немесе PhD-докторының академиялық дәрежесі (философия докторы), немесе құрмет не спорттық атағы, немесе халықаралық төрелік дәрежесі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жұмыс өтілі не төрт жыл мемлекеттік қызметте жұмыс өтілі, не осы санаттағы нақты лауазымдардың функционалдық бағыттарына сәйкес салаларда кемінде төрт жыл жұмыс өтілі оның ішінде басшылық лауазымдарда кемінде екі жыл</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бастығы болмаған жағдайда кафедраны басқару бойынша міндеттерін атқару.</w:t>
            </w:r>
            <w:r>
              <w:br/>
            </w:r>
            <w:r>
              <w:rPr>
                <w:rFonts w:ascii="Times New Roman"/>
                <w:b w:val="false"/>
                <w:i w:val="false"/>
                <w:color w:val="000000"/>
                <w:sz w:val="20"/>
              </w:rPr>
              <w:t>
Оқу-әдістемелік жұмыстармен айналысады.</w:t>
            </w:r>
            <w:r>
              <w:br/>
            </w:r>
            <w:r>
              <w:rPr>
                <w:rFonts w:ascii="Times New Roman"/>
                <w:b w:val="false"/>
                <w:i w:val="false"/>
                <w:color w:val="000000"/>
                <w:sz w:val="20"/>
              </w:rPr>
              <w:t>
Оған бекітілген пәндер бойынша оқу-әдістемелік кешендерді өңдейді және оқыту процессінде қолданады, оларды кафедра отырысында талқылауға белсенді қатысады.</w:t>
            </w:r>
            <w:r>
              <w:br/>
            </w:r>
            <w:r>
              <w:rPr>
                <w:rFonts w:ascii="Times New Roman"/>
                <w:b w:val="false"/>
                <w:i w:val="false"/>
                <w:color w:val="000000"/>
                <w:sz w:val="20"/>
              </w:rPr>
              <w:t>
Оқулықтарды, оқу-әдістемелік құралдарды дайындауға қатысады.</w:t>
            </w:r>
            <w:r>
              <w:br/>
            </w:r>
            <w:r>
              <w:rPr>
                <w:rFonts w:ascii="Times New Roman"/>
                <w:b w:val="false"/>
                <w:i w:val="false"/>
                <w:color w:val="000000"/>
                <w:sz w:val="20"/>
              </w:rPr>
              <w:t>
Кафедра пәндері бойынша оқыту сабағының барлық түрлері мен нысандарын өткізуге белсенді қатысады.</w:t>
            </w:r>
            <w:r>
              <w:br/>
            </w:r>
            <w:r>
              <w:rPr>
                <w:rFonts w:ascii="Times New Roman"/>
                <w:b w:val="false"/>
                <w:i w:val="false"/>
                <w:color w:val="000000"/>
                <w:sz w:val="20"/>
              </w:rPr>
              <w:t>
Ашық сабақтар өткізеді, оқу және факултьтативтік сабақтарға қатысып кейін оны талқылайды.</w:t>
            </w:r>
            <w:r>
              <w:br/>
            </w:r>
            <w:r>
              <w:rPr>
                <w:rFonts w:ascii="Times New Roman"/>
                <w:b w:val="false"/>
                <w:i w:val="false"/>
                <w:color w:val="000000"/>
                <w:sz w:val="20"/>
              </w:rPr>
              <w:t>
Оған бекітілген пәндер бойынша тест тапсырмаларын дайындайды.</w:t>
            </w:r>
            <w:r>
              <w:br/>
            </w:r>
            <w:r>
              <w:rPr>
                <w:rFonts w:ascii="Times New Roman"/>
                <w:b w:val="false"/>
                <w:i w:val="false"/>
                <w:color w:val="000000"/>
                <w:sz w:val="20"/>
              </w:rPr>
              <w:t>
Оқу процесіне оқыту сабағын өткізудің белсенді әдістерін еңгізуге бастамашы болады.</w:t>
            </w:r>
            <w:r>
              <w:br/>
            </w:r>
            <w:r>
              <w:rPr>
                <w:rFonts w:ascii="Times New Roman"/>
                <w:b w:val="false"/>
                <w:i w:val="false"/>
                <w:color w:val="000000"/>
                <w:sz w:val="20"/>
              </w:rPr>
              <w:t>
Оқытушылар құрамына оқу-әдістемелік шеберліктерін арттыруға көмек көрсетеді және оны басшылыққа алады.</w:t>
            </w:r>
            <w:r>
              <w:br/>
            </w:r>
            <w:r>
              <w:rPr>
                <w:rFonts w:ascii="Times New Roman"/>
                <w:b w:val="false"/>
                <w:i w:val="false"/>
                <w:color w:val="000000"/>
                <w:sz w:val="20"/>
              </w:rPr>
              <w:t>
Жеке жұмыс жоспарын құрады және оның орындалғаны жөнінде есеп береді.</w:t>
            </w:r>
            <w:r>
              <w:br/>
            </w:r>
            <w:r>
              <w:rPr>
                <w:rFonts w:ascii="Times New Roman"/>
                <w:b w:val="false"/>
                <w:i w:val="false"/>
                <w:color w:val="000000"/>
                <w:sz w:val="20"/>
              </w:rPr>
              <w:t>
Оқытушылар құрамының оқу жүктемелерін орындауы туралы есеп құрады және оның орындалуына бақылау жасайды.</w:t>
            </w:r>
            <w:r>
              <w:br/>
            </w:r>
            <w:r>
              <w:rPr>
                <w:rFonts w:ascii="Times New Roman"/>
                <w:b w:val="false"/>
                <w:i w:val="false"/>
                <w:color w:val="000000"/>
                <w:sz w:val="20"/>
              </w:rPr>
              <w:t>
Кафедраның оқу және оқу-әдістемелік жұмысын, оқу жұмыс бағдарламасын, оқу бағдарламасын жетілдіру туралы ұсыныстар жасайды.</w:t>
            </w:r>
            <w:r>
              <w:br/>
            </w:r>
            <w:r>
              <w:rPr>
                <w:rFonts w:ascii="Times New Roman"/>
                <w:b w:val="false"/>
                <w:i w:val="false"/>
                <w:color w:val="000000"/>
                <w:sz w:val="20"/>
              </w:rPr>
              <w:t>
Қызметтік және дене тәрбиесі дайындығы сабақтарын жоспарлайды және ұйымдастырады.</w:t>
            </w:r>
            <w:r>
              <w:br/>
            </w:r>
            <w:r>
              <w:rPr>
                <w:rFonts w:ascii="Times New Roman"/>
                <w:b w:val="false"/>
                <w:i w:val="false"/>
                <w:color w:val="000000"/>
                <w:sz w:val="20"/>
              </w:rPr>
              <w:t>
Ғылыми-зерттеу жұмыстарына қатысады.</w:t>
            </w:r>
            <w:r>
              <w:br/>
            </w:r>
            <w:r>
              <w:rPr>
                <w:rFonts w:ascii="Times New Roman"/>
                <w:b w:val="false"/>
                <w:i w:val="false"/>
                <w:color w:val="000000"/>
                <w:sz w:val="20"/>
              </w:rPr>
              <w:t>
Кафедраның ғылыми-зерттеу жұмысы тақырыптарының біріне жетекшілік етеді.</w:t>
            </w:r>
            <w:r>
              <w:br/>
            </w:r>
            <w:r>
              <w:rPr>
                <w:rFonts w:ascii="Times New Roman"/>
                <w:b w:val="false"/>
                <w:i w:val="false"/>
                <w:color w:val="000000"/>
                <w:sz w:val="20"/>
              </w:rPr>
              <w:t>
Ғылыми, ғылыми-практикалық конференцияларға, семинарларға, симпозиумдарға белсенді қатысады, ғылыми жариялымдар дайындайды.</w:t>
            </w:r>
            <w:r>
              <w:br/>
            </w:r>
            <w:r>
              <w:rPr>
                <w:rFonts w:ascii="Times New Roman"/>
                <w:b w:val="false"/>
                <w:i w:val="false"/>
                <w:color w:val="000000"/>
                <w:sz w:val="20"/>
              </w:rPr>
              <w:t>
Ғылыми-зерттеу жұмыстарының жеке жоспары орындалғаны жөнінде жоспар құрайды және оны ұсынады.</w:t>
            </w:r>
            <w:r>
              <w:br/>
            </w:r>
            <w:r>
              <w:rPr>
                <w:rFonts w:ascii="Times New Roman"/>
                <w:b w:val="false"/>
                <w:i w:val="false"/>
                <w:color w:val="000000"/>
                <w:sz w:val="20"/>
              </w:rPr>
              <w:t>
Ғылыми-практикалық мамандығын жүйелі түрде арттырады.</w:t>
            </w:r>
            <w:r>
              <w:br/>
            </w:r>
            <w:r>
              <w:rPr>
                <w:rFonts w:ascii="Times New Roman"/>
                <w:b w:val="false"/>
                <w:i w:val="false"/>
                <w:color w:val="000000"/>
                <w:sz w:val="20"/>
              </w:rPr>
              <w:t>
Тыңдаушылар арасында көпшілік-спорттық және дене шынықтыру-сауықтыру, тәрбиелік жұмыстарды өткізеді.</w:t>
            </w:r>
            <w:r>
              <w:br/>
            </w:r>
            <w:r>
              <w:rPr>
                <w:rFonts w:ascii="Times New Roman"/>
                <w:b w:val="false"/>
                <w:i w:val="false"/>
                <w:color w:val="000000"/>
                <w:sz w:val="20"/>
              </w:rPr>
              <w:t>
Мектеп оқушыларына кәсіптік бағдар жұмыстарын жүргізуге қатысады.</w:t>
            </w:r>
            <w:r>
              <w:br/>
            </w:r>
            <w:r>
              <w:rPr>
                <w:rFonts w:ascii="Times New Roman"/>
                <w:b w:val="false"/>
                <w:i w:val="false"/>
                <w:color w:val="000000"/>
                <w:sz w:val="20"/>
              </w:rPr>
              <w:t>
Кафедра бастығының тапсырмаларын орындайды.</w:t>
            </w:r>
          </w:p>
        </w:tc>
      </w:tr>
    </w:tbl>
    <w:bookmarkStart w:name="z338" w:id="442"/>
    <w:p>
      <w:pPr>
        <w:spacing w:after="0"/>
        <w:ind w:left="0"/>
        <w:jc w:val="left"/>
      </w:pPr>
      <w:r>
        <w:rPr>
          <w:rFonts w:ascii="Times New Roman"/>
          <w:b/>
          <w:i w:val="false"/>
          <w:color w:val="000000"/>
        </w:rPr>
        <w:t xml:space="preserve"> 
Әскери, дене шынықтыру және арнайы дайындық кафедрасының аға оқытушысы</w:t>
      </w:r>
      <w:r>
        <w:br/>
      </w:r>
      <w:r>
        <w:rPr>
          <w:rFonts w:ascii="Times New Roman"/>
          <w:b/>
          <w:i w:val="false"/>
          <w:color w:val="000000"/>
        </w:rPr>
        <w:t>
С-FPU-6 (№16-4, №16-5, №16-6, №16-7, №16-8, №16-9, №16-10)</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4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беру» (дене тәрбиесі және спорт, бастапқы әскери дайындық) мамандығы бойынша болғаны дұрыс.</w:t>
            </w:r>
            <w:r>
              <w:br/>
            </w:r>
            <w:r>
              <w:rPr>
                <w:rFonts w:ascii="Times New Roman"/>
                <w:b w:val="false"/>
                <w:i w:val="false"/>
                <w:color w:val="000000"/>
                <w:sz w:val="20"/>
              </w:rPr>
              <w:t>
Магистрлік академиялық дәрежесі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 не екі жыл мемлекеттік қызметте жұмыс өтілі, не осы санаттағы нақты лауазымдардың функционалдық бағыттарына сәйкес салаларда кемінде бір жыл жұмыс өтілі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жұмыстармен айналысады.</w:t>
            </w:r>
            <w:r>
              <w:br/>
            </w:r>
            <w:r>
              <w:rPr>
                <w:rFonts w:ascii="Times New Roman"/>
                <w:b w:val="false"/>
                <w:i w:val="false"/>
                <w:color w:val="000000"/>
                <w:sz w:val="20"/>
              </w:rPr>
              <w:t>
Оған бекітілген пәндер немесе сабақтың жеке түрлері бойынша оқу-әдістемелік жұмыстарды өткізеді және ұйымдастырады.</w:t>
            </w:r>
            <w:r>
              <w:br/>
            </w:r>
            <w:r>
              <w:rPr>
                <w:rFonts w:ascii="Times New Roman"/>
                <w:b w:val="false"/>
                <w:i w:val="false"/>
                <w:color w:val="000000"/>
                <w:sz w:val="20"/>
              </w:rPr>
              <w:t>
Оған бекітілген пәндер бойынша оқу-әдістемелік кешендерді өңдейді және оқыту процессінде қолданады, оларды кафедра отырысында талқылауға белсенді қатысады.</w:t>
            </w:r>
            <w:r>
              <w:br/>
            </w:r>
            <w:r>
              <w:rPr>
                <w:rFonts w:ascii="Times New Roman"/>
                <w:b w:val="false"/>
                <w:i w:val="false"/>
                <w:color w:val="000000"/>
                <w:sz w:val="20"/>
              </w:rPr>
              <w:t>
Оқулықтар, оқыту-әдістемелік құралдар дайындауға қатысады.</w:t>
            </w:r>
            <w:r>
              <w:br/>
            </w:r>
            <w:r>
              <w:rPr>
                <w:rFonts w:ascii="Times New Roman"/>
                <w:b w:val="false"/>
                <w:i w:val="false"/>
                <w:color w:val="000000"/>
                <w:sz w:val="20"/>
              </w:rPr>
              <w:t>
Кафедра пәндері бойынша оқыту сабағының барлық түрлері мен нысандарын өткізуге белсенді қатысады.</w:t>
            </w:r>
            <w:r>
              <w:br/>
            </w:r>
            <w:r>
              <w:rPr>
                <w:rFonts w:ascii="Times New Roman"/>
                <w:b w:val="false"/>
                <w:i w:val="false"/>
                <w:color w:val="000000"/>
                <w:sz w:val="20"/>
              </w:rPr>
              <w:t>
Ашық сабақтар өткізеді, оқу және факультативтік сабақтарға қатысып кейіннен талқылайды.</w:t>
            </w:r>
            <w:r>
              <w:br/>
            </w:r>
            <w:r>
              <w:rPr>
                <w:rFonts w:ascii="Times New Roman"/>
                <w:b w:val="false"/>
                <w:i w:val="false"/>
                <w:color w:val="000000"/>
                <w:sz w:val="20"/>
              </w:rPr>
              <w:t>
Бекітілген пәндер бойынша тест тапсырмаларын дайындайды.</w:t>
            </w:r>
            <w:r>
              <w:br/>
            </w:r>
            <w:r>
              <w:rPr>
                <w:rFonts w:ascii="Times New Roman"/>
                <w:b w:val="false"/>
                <w:i w:val="false"/>
                <w:color w:val="000000"/>
                <w:sz w:val="20"/>
              </w:rPr>
              <w:t>
Оқу процесіне оқыту сабағын өткізудің белсенді әдістерін еңгізуге бастамашы болады.</w:t>
            </w:r>
            <w:r>
              <w:br/>
            </w:r>
            <w:r>
              <w:rPr>
                <w:rFonts w:ascii="Times New Roman"/>
                <w:b w:val="false"/>
                <w:i w:val="false"/>
                <w:color w:val="000000"/>
                <w:sz w:val="20"/>
              </w:rPr>
              <w:t>
Жеке жұмыс жоспарын құрады және орындалғаны жөнінде есеп береді.</w:t>
            </w:r>
            <w:r>
              <w:br/>
            </w:r>
            <w:r>
              <w:rPr>
                <w:rFonts w:ascii="Times New Roman"/>
                <w:b w:val="false"/>
                <w:i w:val="false"/>
                <w:color w:val="000000"/>
                <w:sz w:val="20"/>
              </w:rPr>
              <w:t>
Кафедраның оқу және оқу-әдістемелік жұмысын, оқу жұмыс бағдарламасын, оқу бағдарламасын жетілдіру туралы ұсыныстар жасайды.</w:t>
            </w:r>
            <w:r>
              <w:br/>
            </w:r>
            <w:r>
              <w:rPr>
                <w:rFonts w:ascii="Times New Roman"/>
                <w:b w:val="false"/>
                <w:i w:val="false"/>
                <w:color w:val="000000"/>
                <w:sz w:val="20"/>
              </w:rPr>
              <w:t>
Қызметтік және дене тәрбиесі дайындығы сабақтарын жоспарлайды және ұйымдастырады.</w:t>
            </w:r>
            <w:r>
              <w:br/>
            </w:r>
            <w:r>
              <w:rPr>
                <w:rFonts w:ascii="Times New Roman"/>
                <w:b w:val="false"/>
                <w:i w:val="false"/>
                <w:color w:val="000000"/>
                <w:sz w:val="20"/>
              </w:rPr>
              <w:t>
Ғылыми-зерттеу жұмыстарына қатысады.</w:t>
            </w:r>
            <w:r>
              <w:br/>
            </w:r>
            <w:r>
              <w:rPr>
                <w:rFonts w:ascii="Times New Roman"/>
                <w:b w:val="false"/>
                <w:i w:val="false"/>
                <w:color w:val="000000"/>
                <w:sz w:val="20"/>
              </w:rPr>
              <w:t>
Кафедраның ғылыми-зерттеу жұмысы тақырыптарының біріне жетекшілік етеді.</w:t>
            </w:r>
            <w:r>
              <w:br/>
            </w:r>
            <w:r>
              <w:rPr>
                <w:rFonts w:ascii="Times New Roman"/>
                <w:b w:val="false"/>
                <w:i w:val="false"/>
                <w:color w:val="000000"/>
                <w:sz w:val="20"/>
              </w:rPr>
              <w:t>
Ғылыми, ғылыми-практикалық конференцияларға, семинарларға, симпозиумдарға белсенді қатысу, ғылыми жариалымдар дайындайды.</w:t>
            </w:r>
            <w:r>
              <w:br/>
            </w:r>
            <w:r>
              <w:rPr>
                <w:rFonts w:ascii="Times New Roman"/>
                <w:b w:val="false"/>
                <w:i w:val="false"/>
                <w:color w:val="000000"/>
                <w:sz w:val="20"/>
              </w:rPr>
              <w:t>
Ғылыми-зерттеу жұмыстарының жеке жоспарын орындалғаны жөнінде жоспар құрайды және оны ұсынады.</w:t>
            </w:r>
            <w:r>
              <w:br/>
            </w:r>
            <w:r>
              <w:rPr>
                <w:rFonts w:ascii="Times New Roman"/>
                <w:b w:val="false"/>
                <w:i w:val="false"/>
                <w:color w:val="000000"/>
                <w:sz w:val="20"/>
              </w:rPr>
              <w:t>
Ғылыми-тәжірибелік біліктілігін жүйелі түрде арттырады.</w:t>
            </w:r>
            <w:r>
              <w:br/>
            </w:r>
            <w:r>
              <w:rPr>
                <w:rFonts w:ascii="Times New Roman"/>
                <w:b w:val="false"/>
                <w:i w:val="false"/>
                <w:color w:val="000000"/>
                <w:sz w:val="20"/>
              </w:rPr>
              <w:t>
Тыңдаушылар арасында тәрбиелік, әскери, көпшілік-спорттық және дене шынықтыру-сауықтыру жұмыстар өткізеді.</w:t>
            </w:r>
            <w:r>
              <w:br/>
            </w:r>
            <w:r>
              <w:rPr>
                <w:rFonts w:ascii="Times New Roman"/>
                <w:b w:val="false"/>
                <w:i w:val="false"/>
                <w:color w:val="000000"/>
                <w:sz w:val="20"/>
              </w:rPr>
              <w:t>
Тыңдаушылардың бір оқу тобына жетекшілік етеді.</w:t>
            </w:r>
            <w:r>
              <w:br/>
            </w:r>
            <w:r>
              <w:rPr>
                <w:rFonts w:ascii="Times New Roman"/>
                <w:b w:val="false"/>
                <w:i w:val="false"/>
                <w:color w:val="000000"/>
                <w:sz w:val="20"/>
              </w:rPr>
              <w:t>
Кафедраның барлық іс-шараларына қатысады.</w:t>
            </w:r>
            <w:r>
              <w:br/>
            </w:r>
            <w:r>
              <w:rPr>
                <w:rFonts w:ascii="Times New Roman"/>
                <w:b w:val="false"/>
                <w:i w:val="false"/>
                <w:color w:val="000000"/>
                <w:sz w:val="20"/>
              </w:rPr>
              <w:t>
Оқу-әдістемелік материалдарды, техникалық, көрнекі құралдарды, спорттық бұйымдарды дайындауға, кафедра стенттерін көрнекілеуге тәжірибелік көмек көрсетеді.</w:t>
            </w:r>
            <w:r>
              <w:br/>
            </w:r>
            <w:r>
              <w:rPr>
                <w:rFonts w:ascii="Times New Roman"/>
                <w:b w:val="false"/>
                <w:i w:val="false"/>
                <w:color w:val="000000"/>
                <w:sz w:val="20"/>
              </w:rPr>
              <w:t>
Кафедра бастығының тапсырмаларын орындайды.</w:t>
            </w:r>
          </w:p>
        </w:tc>
      </w:tr>
    </w:tbl>
    <w:bookmarkStart w:name="z339" w:id="443"/>
    <w:p>
      <w:pPr>
        <w:spacing w:after="0"/>
        <w:ind w:left="0"/>
        <w:jc w:val="left"/>
      </w:pPr>
      <w:r>
        <w:rPr>
          <w:rFonts w:ascii="Times New Roman"/>
          <w:b/>
          <w:i w:val="false"/>
          <w:color w:val="000000"/>
        </w:rPr>
        <w:t xml:space="preserve"> 
Әскери, дене шынықтыру және арнайы дайындық кафедрасының</w:t>
      </w:r>
      <w:r>
        <w:br/>
      </w:r>
      <w:r>
        <w:rPr>
          <w:rFonts w:ascii="Times New Roman"/>
          <w:b/>
          <w:i w:val="false"/>
          <w:color w:val="000000"/>
        </w:rPr>
        <w:t>
оқытушысы</w:t>
      </w:r>
      <w:r>
        <w:br/>
      </w:r>
      <w:r>
        <w:rPr>
          <w:rFonts w:ascii="Times New Roman"/>
          <w:b/>
          <w:i w:val="false"/>
          <w:color w:val="000000"/>
        </w:rPr>
        <w:t>
С-FPU-7 (№16-11)</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0484"/>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«Білім беру» (дене тәрбиесі және спорт, бастапқы әскери дайындық) мамандығы бойынша болғаны дұрыс.</w:t>
            </w:r>
            <w:r>
              <w:br/>
            </w:r>
            <w:r>
              <w:rPr>
                <w:rFonts w:ascii="Times New Roman"/>
                <w:b w:val="false"/>
                <w:i w:val="false"/>
                <w:color w:val="000000"/>
                <w:sz w:val="20"/>
              </w:rPr>
              <w:t>
Магистр академиялық дәрежесі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екі жыл жұмыс өтілі не екі жыл мемлекеттік қызметте жұмыс өтілі, не осы санаттағы нақты лауазымдардың функционалдық бағыттарына сәйкес салаларда кемінде үш жыл жұмыс өтілі</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жұмыстарымен айналысады.</w:t>
            </w:r>
            <w:r>
              <w:br/>
            </w:r>
            <w:r>
              <w:rPr>
                <w:rFonts w:ascii="Times New Roman"/>
                <w:b w:val="false"/>
                <w:i w:val="false"/>
                <w:color w:val="000000"/>
                <w:sz w:val="20"/>
              </w:rPr>
              <w:t>
Семинарлық және тәжірибелік сабақтар өткізеді, межелік бақылау мен аттестация өткізуге қатысады.</w:t>
            </w:r>
            <w:r>
              <w:br/>
            </w:r>
            <w:r>
              <w:rPr>
                <w:rFonts w:ascii="Times New Roman"/>
                <w:b w:val="false"/>
                <w:i w:val="false"/>
                <w:color w:val="000000"/>
                <w:sz w:val="20"/>
              </w:rPr>
              <w:t>
Тыңдаушылардың өзін-өзі даярлау сабағын өткізеді, үлгірімі нашар тыңдаушылармен жұмыс атқарады.</w:t>
            </w:r>
            <w:r>
              <w:br/>
            </w:r>
            <w:r>
              <w:rPr>
                <w:rFonts w:ascii="Times New Roman"/>
                <w:b w:val="false"/>
                <w:i w:val="false"/>
                <w:color w:val="000000"/>
                <w:sz w:val="20"/>
              </w:rPr>
              <w:t>
Кафедраның доценті, аға оқытушысы басшылығымен оқулықтарды, оқу құралдарын, пәндер бойынша оқу-әдістемелік кешендерді дайындауға қатысады.</w:t>
            </w:r>
            <w:r>
              <w:br/>
            </w:r>
            <w:r>
              <w:rPr>
                <w:rFonts w:ascii="Times New Roman"/>
                <w:b w:val="false"/>
                <w:i w:val="false"/>
                <w:color w:val="000000"/>
                <w:sz w:val="20"/>
              </w:rPr>
              <w:t>
Ғылыми-зерттеу жұмыстарына қатысады: ғылыми, ғылыми практикалық конференцияларға, семинарларға, симпозиумдарға қатысады, ғылыми басылымдар дайындайды.</w:t>
            </w:r>
            <w:r>
              <w:br/>
            </w:r>
            <w:r>
              <w:rPr>
                <w:rFonts w:ascii="Times New Roman"/>
                <w:b w:val="false"/>
                <w:i w:val="false"/>
                <w:color w:val="000000"/>
                <w:sz w:val="20"/>
              </w:rPr>
              <w:t>
Тыңдаушылар арасында тәрбиелік, әскери, көпшілік-спорттық және дене шынықтыру-сауықтыру жұмыстарын өткізеді.</w:t>
            </w:r>
            <w:r>
              <w:br/>
            </w:r>
            <w:r>
              <w:rPr>
                <w:rFonts w:ascii="Times New Roman"/>
                <w:b w:val="false"/>
                <w:i w:val="false"/>
                <w:color w:val="000000"/>
                <w:sz w:val="20"/>
              </w:rPr>
              <w:t>
Кафедраның және Академияның қоғамдық жұмыстарына белсенді қатысады.</w:t>
            </w:r>
            <w:r>
              <w:br/>
            </w:r>
            <w:r>
              <w:rPr>
                <w:rFonts w:ascii="Times New Roman"/>
                <w:b w:val="false"/>
                <w:i w:val="false"/>
                <w:color w:val="000000"/>
                <w:sz w:val="20"/>
              </w:rPr>
              <w:t>
Тыңдаушылардың бір оқу тобына жетекшілікті жүзеге асырады.</w:t>
            </w:r>
            <w:r>
              <w:br/>
            </w:r>
            <w:r>
              <w:rPr>
                <w:rFonts w:ascii="Times New Roman"/>
                <w:b w:val="false"/>
                <w:i w:val="false"/>
                <w:color w:val="000000"/>
                <w:sz w:val="20"/>
              </w:rPr>
              <w:t>
Оқу-әдістемелік материалдарды, техникалық, көрнекі құралдарды, спорттық бұйымдарды дайындауға, кафедра стенттерін көрнекілеуге практикалық көмек көрсетеді.</w:t>
            </w:r>
            <w:r>
              <w:br/>
            </w:r>
            <w:r>
              <w:rPr>
                <w:rFonts w:ascii="Times New Roman"/>
                <w:b w:val="false"/>
                <w:i w:val="false"/>
                <w:color w:val="000000"/>
                <w:sz w:val="20"/>
              </w:rPr>
              <w:t>
Кафедра бастығының тапсырмаларын орындайды.</w:t>
            </w:r>
          </w:p>
        </w:tc>
      </w:tr>
    </w:tbl>
    <w:bookmarkStart w:name="z340" w:id="444"/>
    <w:p>
      <w:pPr>
        <w:spacing w:after="0"/>
        <w:ind w:left="0"/>
        <w:jc w:val="left"/>
      </w:pPr>
      <w:r>
        <w:rPr>
          <w:rFonts w:ascii="Times New Roman"/>
          <w:b/>
          <w:i w:val="false"/>
          <w:color w:val="000000"/>
        </w:rPr>
        <w:t xml:space="preserve"> 
Кәсіби қайта даярлау және біліктілікті арттыру факультеті</w:t>
      </w:r>
    </w:p>
    <w:bookmarkEnd w:id="444"/>
    <w:bookmarkStart w:name="z341" w:id="445"/>
    <w:p>
      <w:pPr>
        <w:spacing w:after="0"/>
        <w:ind w:left="0"/>
        <w:jc w:val="left"/>
      </w:pPr>
      <w:r>
        <w:rPr>
          <w:rFonts w:ascii="Times New Roman"/>
          <w:b/>
          <w:i w:val="false"/>
          <w:color w:val="000000"/>
        </w:rPr>
        <w:t xml:space="preserve"> 
Кәсіби қайта даярлау және біліктілікті арттыру факультетінің</w:t>
      </w:r>
      <w:r>
        <w:br/>
      </w:r>
      <w:r>
        <w:rPr>
          <w:rFonts w:ascii="Times New Roman"/>
          <w:b/>
          <w:i w:val="false"/>
          <w:color w:val="000000"/>
        </w:rPr>
        <w:t>
бастығы</w:t>
      </w:r>
      <w:r>
        <w:br/>
      </w:r>
      <w:r>
        <w:rPr>
          <w:rFonts w:ascii="Times New Roman"/>
          <w:b/>
          <w:i w:val="false"/>
          <w:color w:val="000000"/>
        </w:rPr>
        <w:t>
С-FPU-3 (№17-1)</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мамандығы бойынша болғаны дұрыс.</w:t>
            </w:r>
            <w:r>
              <w:br/>
            </w:r>
            <w:r>
              <w:rPr>
                <w:rFonts w:ascii="Times New Roman"/>
                <w:b w:val="false"/>
                <w:i w:val="false"/>
                <w:color w:val="000000"/>
                <w:sz w:val="20"/>
              </w:rPr>
              <w:t>
Ғылыми дәрежесі, ғылыми атағы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қызметі мен оқу процесін жоғары деңгейде ұйымдастырады.</w:t>
            </w:r>
            <w:r>
              <w:br/>
            </w:r>
            <w:r>
              <w:rPr>
                <w:rFonts w:ascii="Times New Roman"/>
                <w:b w:val="false"/>
                <w:i w:val="false"/>
                <w:color w:val="000000"/>
                <w:sz w:val="20"/>
              </w:rPr>
              <w:t>
Факультет қызметкерлері арасында функционалдық міндеттерін бөліп, олардың орындалуына бақылауды жүзеге асырады.</w:t>
            </w:r>
            <w:r>
              <w:br/>
            </w:r>
            <w:r>
              <w:rPr>
                <w:rFonts w:ascii="Times New Roman"/>
                <w:b w:val="false"/>
                <w:i w:val="false"/>
                <w:color w:val="000000"/>
                <w:sz w:val="20"/>
              </w:rPr>
              <w:t>
Үкімет қаулыларын, Қазақстан Республикасы Экономикалық қылмысқа және сыбайлас жемқорлыққа қарсы күрес агенттігінің (қаржы полициясы) бұйрықтары мен нұсқауларын, Қазақстан Республикасы Білім және ғылым министрлігінің оқу процесін және оқу-әдістемелік жұмысын жетілдіру сұрақтары бойынша, факультетке қатысты бөлігін, іске асыру жөніндегі іс-шаралар жоспарын әзірлеуге басшылық етеді.</w:t>
            </w:r>
            <w:r>
              <w:br/>
            </w:r>
            <w:r>
              <w:rPr>
                <w:rFonts w:ascii="Times New Roman"/>
                <w:b w:val="false"/>
                <w:i w:val="false"/>
                <w:color w:val="000000"/>
                <w:sz w:val="20"/>
              </w:rPr>
              <w:t>
Тиісті жылға арналған Академияда алғашқы даярлық және біліктілікті арттыру курстарын өткізудің Жоспар-кестесін, факультеттің жұмыс жоспарын, жылдық есебін әзірлейді.</w:t>
            </w:r>
            <w:r>
              <w:br/>
            </w:r>
            <w:r>
              <w:rPr>
                <w:rFonts w:ascii="Times New Roman"/>
                <w:b w:val="false"/>
                <w:i w:val="false"/>
                <w:color w:val="000000"/>
                <w:sz w:val="20"/>
              </w:rPr>
              <w:t>
Факультет қызметкерлерінің біліктілігін арттыру жұмыстарын ұйымдастырады.</w:t>
            </w:r>
            <w:r>
              <w:br/>
            </w:r>
            <w:r>
              <w:rPr>
                <w:rFonts w:ascii="Times New Roman"/>
                <w:b w:val="false"/>
                <w:i w:val="false"/>
                <w:color w:val="000000"/>
                <w:sz w:val="20"/>
              </w:rPr>
              <w:t>
Кафедра, кітапхана және басқа бөлімшелердің жұмысы мен өзара іс-әрекетін қамтамасыз етеді.</w:t>
            </w:r>
            <w:r>
              <w:br/>
            </w:r>
            <w:r>
              <w:rPr>
                <w:rFonts w:ascii="Times New Roman"/>
                <w:b w:val="false"/>
                <w:i w:val="false"/>
                <w:color w:val="000000"/>
                <w:sz w:val="20"/>
              </w:rPr>
              <w:t>
Оқу процесін жетілдіру сұрақтары бойынша Академия басшылығына материалдар және ұсыныстар даярлануын қамтамасыз етеді.</w:t>
            </w:r>
            <w:r>
              <w:br/>
            </w:r>
            <w:r>
              <w:rPr>
                <w:rFonts w:ascii="Times New Roman"/>
                <w:b w:val="false"/>
                <w:i w:val="false"/>
                <w:color w:val="000000"/>
                <w:sz w:val="20"/>
              </w:rPr>
              <w:t>
Оқу процесінің сұрақтары бойынша Негізгі іс-шаралар жоспарын әзірлеуге және орындауға қатысады.</w:t>
            </w:r>
            <w:r>
              <w:br/>
            </w:r>
            <w:r>
              <w:rPr>
                <w:rFonts w:ascii="Times New Roman"/>
                <w:b w:val="false"/>
                <w:i w:val="false"/>
                <w:color w:val="000000"/>
                <w:sz w:val="20"/>
              </w:rPr>
              <w:t>
Факультет қызметкерлерінің қызметтік дайындығын ұйымдастырады.</w:t>
            </w:r>
            <w:r>
              <w:br/>
            </w:r>
            <w:r>
              <w:rPr>
                <w:rFonts w:ascii="Times New Roman"/>
                <w:b w:val="false"/>
                <w:i w:val="false"/>
                <w:color w:val="000000"/>
                <w:sz w:val="20"/>
              </w:rPr>
              <w:t>
Факультеттің жоспарланған және ағымдағы оқу-әдістемелік, ғылыми жұмыс сұрақтарын талқылау бойынша факультет отырысын ұйымдастырады.</w:t>
            </w:r>
            <w:r>
              <w:br/>
            </w:r>
            <w:r>
              <w:rPr>
                <w:rFonts w:ascii="Times New Roman"/>
                <w:b w:val="false"/>
                <w:i w:val="false"/>
                <w:color w:val="000000"/>
                <w:sz w:val="20"/>
              </w:rPr>
              <w:t>
Факультет қызметкерлерін Академияның аппарат мәжілісі, Ғылыми кеңес шешімдерімен уақтылы таныстырып, оларды орындау бойынша іс-шаралар ұйымдастырады.</w:t>
            </w:r>
            <w:r>
              <w:br/>
            </w:r>
            <w:r>
              <w:rPr>
                <w:rFonts w:ascii="Times New Roman"/>
                <w:b w:val="false"/>
                <w:i w:val="false"/>
                <w:color w:val="000000"/>
                <w:sz w:val="20"/>
              </w:rPr>
              <w:t>
Академия факультетінің халықаралық қызметіне қатысады және қамтамасыз етеді.</w:t>
            </w:r>
            <w:r>
              <w:br/>
            </w:r>
            <w:r>
              <w:rPr>
                <w:rFonts w:ascii="Times New Roman"/>
                <w:b w:val="false"/>
                <w:i w:val="false"/>
                <w:color w:val="000000"/>
                <w:sz w:val="20"/>
              </w:rPr>
              <w:t>
Факультеттің моральдық-психологиялық ахуалын нығайтып, тиісті деңгейде ұстайды.</w:t>
            </w:r>
            <w:r>
              <w:br/>
            </w:r>
            <w:r>
              <w:rPr>
                <w:rFonts w:ascii="Times New Roman"/>
                <w:b w:val="false"/>
                <w:i w:val="false"/>
                <w:color w:val="000000"/>
                <w:sz w:val="20"/>
              </w:rPr>
              <w:t>
Факультет қызметкерлерін бекітілген тәртіппен көтермелеудің барлық түріне ұсынады.</w:t>
            </w:r>
            <w:r>
              <w:br/>
            </w:r>
            <w:r>
              <w:rPr>
                <w:rFonts w:ascii="Times New Roman"/>
                <w:b w:val="false"/>
                <w:i w:val="false"/>
                <w:color w:val="000000"/>
                <w:sz w:val="20"/>
              </w:rPr>
              <w:t>
Факультетті, факультет қызметкерлерін аттестаттау материалдарын бекітілген тәртіппен даярлайды.</w:t>
            </w:r>
            <w:r>
              <w:br/>
            </w:r>
            <w:r>
              <w:rPr>
                <w:rFonts w:ascii="Times New Roman"/>
                <w:b w:val="false"/>
                <w:i w:val="false"/>
                <w:color w:val="000000"/>
                <w:sz w:val="20"/>
              </w:rPr>
              <w:t>
Іс қағаздарының жүргізілуін бақылайды, құпиялық режимінің сақталуын қамтамасыз етеді.</w:t>
            </w:r>
          </w:p>
        </w:tc>
      </w:tr>
    </w:tbl>
    <w:bookmarkStart w:name="z342" w:id="446"/>
    <w:p>
      <w:pPr>
        <w:spacing w:after="0"/>
        <w:ind w:left="0"/>
        <w:jc w:val="left"/>
      </w:pPr>
      <w:r>
        <w:rPr>
          <w:rFonts w:ascii="Times New Roman"/>
          <w:b/>
          <w:i w:val="false"/>
          <w:color w:val="000000"/>
        </w:rPr>
        <w:t xml:space="preserve"> 
Кәсіби қайта даярлау және біліктілікті арттыру факультетінің</w:t>
      </w:r>
      <w:r>
        <w:br/>
      </w:r>
      <w:r>
        <w:rPr>
          <w:rFonts w:ascii="Times New Roman"/>
          <w:b/>
          <w:i w:val="false"/>
          <w:color w:val="000000"/>
        </w:rPr>
        <w:t>
аға оқытушысы</w:t>
      </w:r>
      <w:r>
        <w:br/>
      </w:r>
      <w:r>
        <w:rPr>
          <w:rFonts w:ascii="Times New Roman"/>
          <w:b/>
          <w:i w:val="false"/>
          <w:color w:val="000000"/>
        </w:rPr>
        <w:t>
С-FPU-6 (№17-2, №17-3, №17-4)</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болғаны дұрыс. Магистр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жұмыс өтілі не ғылыми-педагогикалық қызметінде кемінде үш жыл жұмыс өтілі оның ішінде оқутышысының лауазымдарда кемінде бір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қызметін жоспарлау және оқу процесін ұйымдастырады.</w:t>
            </w:r>
            <w:r>
              <w:br/>
            </w:r>
            <w:r>
              <w:rPr>
                <w:rFonts w:ascii="Times New Roman"/>
                <w:b w:val="false"/>
                <w:i w:val="false"/>
                <w:color w:val="000000"/>
                <w:sz w:val="20"/>
              </w:rPr>
              <w:t>
Бекітілген номенклатураға сәйкес факультеттің іс қағаздарын жүргізеді және компьютерлік жұмысын орындайды.</w:t>
            </w:r>
            <w:r>
              <w:br/>
            </w:r>
            <w:r>
              <w:rPr>
                <w:rFonts w:ascii="Times New Roman"/>
                <w:b w:val="false"/>
                <w:i w:val="false"/>
                <w:color w:val="000000"/>
                <w:sz w:val="20"/>
              </w:rPr>
              <w:t>
Оқытушының педагогикалық жүктемесінің іс жүзінде орындалуын есепке алады.</w:t>
            </w:r>
            <w:r>
              <w:br/>
            </w:r>
            <w:r>
              <w:rPr>
                <w:rFonts w:ascii="Times New Roman"/>
                <w:b w:val="false"/>
                <w:i w:val="false"/>
                <w:color w:val="000000"/>
                <w:sz w:val="20"/>
              </w:rPr>
              <w:t>
Академия, факультеттің іс-шараларына қатысады.</w:t>
            </w:r>
            <w:r>
              <w:br/>
            </w:r>
            <w:r>
              <w:rPr>
                <w:rFonts w:ascii="Times New Roman"/>
                <w:b w:val="false"/>
                <w:i w:val="false"/>
                <w:color w:val="000000"/>
                <w:sz w:val="20"/>
              </w:rPr>
              <w:t>
Оқу жиындары аралығындағы мерзімде:</w:t>
            </w:r>
            <w:r>
              <w:br/>
            </w:r>
            <w:r>
              <w:rPr>
                <w:rFonts w:ascii="Times New Roman"/>
                <w:b w:val="false"/>
                <w:i w:val="false"/>
                <w:color w:val="000000"/>
                <w:sz w:val="20"/>
              </w:rPr>
              <w:t>
- оқу жоспары негізінде оқу пәндерін өту кестесін және сабақ кестесін құрады;</w:t>
            </w:r>
            <w:r>
              <w:br/>
            </w:r>
            <w:r>
              <w:rPr>
                <w:rFonts w:ascii="Times New Roman"/>
                <w:b w:val="false"/>
                <w:i w:val="false"/>
                <w:color w:val="000000"/>
                <w:sz w:val="20"/>
              </w:rPr>
              <w:t>
- құжаттар дайындайды, бұйрық жобаларын және т.б. ұйымдастырушылық және оқу-әдістемелік сипаттағы құжаматтамаларды әзірлейді;</w:t>
            </w:r>
            <w:r>
              <w:br/>
            </w:r>
            <w:r>
              <w:rPr>
                <w:rFonts w:ascii="Times New Roman"/>
                <w:b w:val="false"/>
                <w:i w:val="false"/>
                <w:color w:val="000000"/>
                <w:sz w:val="20"/>
              </w:rPr>
              <w:t>
- оқу жиынын өткізу және ұйымдастыру сұрақтары бойынша ақпараттық құжаттардың жинақтаушы органдарға уақтылы жөнелтілуін қамтамасыз етеді.</w:t>
            </w:r>
            <w:r>
              <w:br/>
            </w:r>
            <w:r>
              <w:rPr>
                <w:rFonts w:ascii="Times New Roman"/>
                <w:b w:val="false"/>
                <w:i w:val="false"/>
                <w:color w:val="000000"/>
                <w:sz w:val="20"/>
              </w:rPr>
              <w:t>
Оқу жиыны мерзімінде:</w:t>
            </w:r>
            <w:r>
              <w:br/>
            </w:r>
            <w:r>
              <w:rPr>
                <w:rFonts w:ascii="Times New Roman"/>
                <w:b w:val="false"/>
                <w:i w:val="false"/>
                <w:color w:val="000000"/>
                <w:sz w:val="20"/>
              </w:rPr>
              <w:t>
- тыңдаушылардың оқу жоспарын орындауына бақылауды ұйымдастырады;</w:t>
            </w:r>
            <w:r>
              <w:br/>
            </w:r>
            <w:r>
              <w:rPr>
                <w:rFonts w:ascii="Times New Roman"/>
                <w:b w:val="false"/>
                <w:i w:val="false"/>
                <w:color w:val="000000"/>
                <w:sz w:val="20"/>
              </w:rPr>
              <w:t>
- тыңдаушылардың жол жүру құжаттамаларын қабылдау, оларды тіркеу және сақталуын қамтамасыз етеді;</w:t>
            </w:r>
            <w:r>
              <w:br/>
            </w:r>
            <w:r>
              <w:rPr>
                <w:rFonts w:ascii="Times New Roman"/>
                <w:b w:val="false"/>
                <w:i w:val="false"/>
                <w:color w:val="000000"/>
                <w:sz w:val="20"/>
              </w:rPr>
              <w:t>
- тыңдаушылар арасында жеке жұмыс жүргізу және тәртіп бұзушыларға тиісті тәртіптік шара қолданады.</w:t>
            </w:r>
          </w:p>
        </w:tc>
      </w:tr>
    </w:tbl>
    <w:bookmarkStart w:name="z343" w:id="447"/>
    <w:p>
      <w:pPr>
        <w:spacing w:after="0"/>
        <w:ind w:left="0"/>
        <w:jc w:val="left"/>
      </w:pPr>
      <w:r>
        <w:rPr>
          <w:rFonts w:ascii="Times New Roman"/>
          <w:b/>
          <w:i w:val="false"/>
          <w:color w:val="000000"/>
        </w:rPr>
        <w:t xml:space="preserve"> 
Жоғары және жоғары оқу орнынан кейінгі білім беру факультеті</w:t>
      </w:r>
    </w:p>
    <w:bookmarkEnd w:id="447"/>
    <w:bookmarkStart w:name="z344" w:id="448"/>
    <w:p>
      <w:pPr>
        <w:spacing w:after="0"/>
        <w:ind w:left="0"/>
        <w:jc w:val="left"/>
      </w:pPr>
      <w:r>
        <w:rPr>
          <w:rFonts w:ascii="Times New Roman"/>
          <w:b/>
          <w:i w:val="false"/>
          <w:color w:val="000000"/>
        </w:rPr>
        <w:t xml:space="preserve"> 
Жоғары және жоғары оқу орнынан кейінгі білім беру факультетінің</w:t>
      </w:r>
      <w:r>
        <w:br/>
      </w:r>
      <w:r>
        <w:rPr>
          <w:rFonts w:ascii="Times New Roman"/>
          <w:b/>
          <w:i w:val="false"/>
          <w:color w:val="000000"/>
        </w:rPr>
        <w:t>
бастығы</w:t>
      </w:r>
      <w:r>
        <w:br/>
      </w:r>
      <w:r>
        <w:rPr>
          <w:rFonts w:ascii="Times New Roman"/>
          <w:b/>
          <w:i w:val="false"/>
          <w:color w:val="000000"/>
        </w:rPr>
        <w:t>
С-FPU-3 (№18-1)</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болғаны дұрыс. Ғылыми дәрежесі, ғылыми атағы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бес жыл жұмыс өтілі не осы санаттағы нақты лауазымдардың функционалдық бағыттарына сәйкес салаларда кемінде бес жыл жұмыс өтілі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қызметі мен оқу процесін жоғары деңгейде ұйымдастырады:</w:t>
            </w:r>
            <w:r>
              <w:br/>
            </w:r>
            <w:r>
              <w:rPr>
                <w:rFonts w:ascii="Times New Roman"/>
                <w:b w:val="false"/>
                <w:i w:val="false"/>
                <w:color w:val="000000"/>
                <w:sz w:val="20"/>
              </w:rPr>
              <w:t>
- Академияда бакалавриатттың, магистратура және PhD докторантураның оқу бағдарламалары бойынша оқу процесіне жетекшілік жасайды;</w:t>
            </w:r>
            <w:r>
              <w:br/>
            </w:r>
            <w:r>
              <w:rPr>
                <w:rFonts w:ascii="Times New Roman"/>
                <w:b w:val="false"/>
                <w:i w:val="false"/>
                <w:color w:val="000000"/>
                <w:sz w:val="20"/>
              </w:rPr>
              <w:t>
- Академиядағы кафедраларға әкімшілік жетекшілікті жүзеге асырады;</w:t>
            </w:r>
            <w:r>
              <w:br/>
            </w:r>
            <w:r>
              <w:rPr>
                <w:rFonts w:ascii="Times New Roman"/>
                <w:b w:val="false"/>
                <w:i w:val="false"/>
                <w:color w:val="000000"/>
                <w:sz w:val="20"/>
              </w:rPr>
              <w:t>
- факультет қызметкерлері арасында функционалдық міндеттерін бөліп, олардың орындалуына бақылауды жүзеге асырады;</w:t>
            </w:r>
            <w:r>
              <w:br/>
            </w:r>
            <w:r>
              <w:rPr>
                <w:rFonts w:ascii="Times New Roman"/>
                <w:b w:val="false"/>
                <w:i w:val="false"/>
                <w:color w:val="000000"/>
                <w:sz w:val="20"/>
              </w:rPr>
              <w:t>
- Үкімет қаулыларын, Қазақстан Республикасы Экономикалық қылмысқа және сыбайлас жемқорлыққа қарсы күрес агенттігінің (қаржы полициясы) бұйрықтары мен нұсқауларын, Қазақстан Республикасы Білім және ғылым министрлігінің оқу процесін және оқу-әдістемелік жұмысын жетілдіру сұрақтары бойынша, факультетке қатысты бөлігін, іске асыру жөніндегі іс-шаралар жоспарын әзірлеуде басшылық етеді;</w:t>
            </w:r>
            <w:r>
              <w:br/>
            </w:r>
            <w:r>
              <w:rPr>
                <w:rFonts w:ascii="Times New Roman"/>
                <w:b w:val="false"/>
                <w:i w:val="false"/>
                <w:color w:val="000000"/>
                <w:sz w:val="20"/>
              </w:rPr>
              <w:t>
- тиісті жылға арналған Академияда жоғары және жоғары оқу орнынан кейінгі білім беру факультетінің жұмыс жоспарын, жылдық есебін әзірлейді;</w:t>
            </w:r>
            <w:r>
              <w:br/>
            </w:r>
            <w:r>
              <w:rPr>
                <w:rFonts w:ascii="Times New Roman"/>
                <w:b w:val="false"/>
                <w:i w:val="false"/>
                <w:color w:val="000000"/>
                <w:sz w:val="20"/>
              </w:rPr>
              <w:t>
- факультет қызметкерлерінің біліктілігін арттыру жұмыстарын ұйымдастырады,</w:t>
            </w:r>
            <w:r>
              <w:br/>
            </w:r>
            <w:r>
              <w:rPr>
                <w:rFonts w:ascii="Times New Roman"/>
                <w:b w:val="false"/>
                <w:i w:val="false"/>
                <w:color w:val="000000"/>
                <w:sz w:val="20"/>
              </w:rPr>
              <w:t>
- кафедра, кітапхана және басқа бөлімшелердің жұмысы мен өзара іс-әрекетін қамтамасыз етеді;</w:t>
            </w:r>
            <w:r>
              <w:br/>
            </w:r>
            <w:r>
              <w:rPr>
                <w:rFonts w:ascii="Times New Roman"/>
                <w:b w:val="false"/>
                <w:i w:val="false"/>
                <w:color w:val="000000"/>
                <w:sz w:val="20"/>
              </w:rPr>
              <w:t>
- оқу процесін жетілдіру сұрақтары бойынша Академия басшылығына материалдар және ұсыныстар даярлануын қамтамасыз етеді;</w:t>
            </w:r>
            <w:r>
              <w:br/>
            </w:r>
            <w:r>
              <w:rPr>
                <w:rFonts w:ascii="Times New Roman"/>
                <w:b w:val="false"/>
                <w:i w:val="false"/>
                <w:color w:val="000000"/>
                <w:sz w:val="20"/>
              </w:rPr>
              <w:t>
- оқу процесінің сұрақтары бойынша Негізгі іс-шаралар жоспарын әзірлеуге және орындауға қатысады;</w:t>
            </w:r>
            <w:r>
              <w:br/>
            </w:r>
            <w:r>
              <w:rPr>
                <w:rFonts w:ascii="Times New Roman"/>
                <w:b w:val="false"/>
                <w:i w:val="false"/>
                <w:color w:val="000000"/>
                <w:sz w:val="20"/>
              </w:rPr>
              <w:t>
- факультет қызметкерлерінің қызметтік дайындығын ұйымдастырады;</w:t>
            </w:r>
            <w:r>
              <w:br/>
            </w:r>
            <w:r>
              <w:rPr>
                <w:rFonts w:ascii="Times New Roman"/>
                <w:b w:val="false"/>
                <w:i w:val="false"/>
                <w:color w:val="000000"/>
                <w:sz w:val="20"/>
              </w:rPr>
              <w:t>
- факультеттің жоспарланған және ағымдағы оқу-әдістемелік, ғылыми жұмыс сұрақтарын талқылау бойынша факультет отырысын ұйымдастырады;</w:t>
            </w:r>
            <w:r>
              <w:br/>
            </w:r>
            <w:r>
              <w:rPr>
                <w:rFonts w:ascii="Times New Roman"/>
                <w:b w:val="false"/>
                <w:i w:val="false"/>
                <w:color w:val="000000"/>
                <w:sz w:val="20"/>
              </w:rPr>
              <w:t>
- факультет қызметкерлерін Академияның аппарат мәжілісі, Ғылыми кеңес шешімдерімен уақтылы таныстырып, оларды орындау бойынша іс-шаралар ұйымдастырады;</w:t>
            </w:r>
            <w:r>
              <w:br/>
            </w:r>
            <w:r>
              <w:rPr>
                <w:rFonts w:ascii="Times New Roman"/>
                <w:b w:val="false"/>
                <w:i w:val="false"/>
                <w:color w:val="000000"/>
                <w:sz w:val="20"/>
              </w:rPr>
              <w:t>
- факультет, Академияның халықаралық қызметін қамтамасыз етіп, оған қатысады;</w:t>
            </w:r>
            <w:r>
              <w:br/>
            </w:r>
            <w:r>
              <w:rPr>
                <w:rFonts w:ascii="Times New Roman"/>
                <w:b w:val="false"/>
                <w:i w:val="false"/>
                <w:color w:val="000000"/>
                <w:sz w:val="20"/>
              </w:rPr>
              <w:t>
- факультеттің моральдық-психологиялық ахуалын нығайтып, тиісті деңгейде ұстайды;</w:t>
            </w:r>
            <w:r>
              <w:br/>
            </w:r>
            <w:r>
              <w:rPr>
                <w:rFonts w:ascii="Times New Roman"/>
                <w:b w:val="false"/>
                <w:i w:val="false"/>
                <w:color w:val="000000"/>
                <w:sz w:val="20"/>
              </w:rPr>
              <w:t>
- факультет қызметкерлерін бекітілген тәртіппен көтермелеудің барлық түріне ұсынады;</w:t>
            </w:r>
            <w:r>
              <w:br/>
            </w:r>
            <w:r>
              <w:rPr>
                <w:rFonts w:ascii="Times New Roman"/>
                <w:b w:val="false"/>
                <w:i w:val="false"/>
                <w:color w:val="000000"/>
                <w:sz w:val="20"/>
              </w:rPr>
              <w:t>
- факультетті, факультет қызметкерлерін аттестаттау материалдарын бекітілген тәртіппен даярлайды;</w:t>
            </w:r>
            <w:r>
              <w:br/>
            </w:r>
            <w:r>
              <w:rPr>
                <w:rFonts w:ascii="Times New Roman"/>
                <w:b w:val="false"/>
                <w:i w:val="false"/>
                <w:color w:val="000000"/>
                <w:sz w:val="20"/>
              </w:rPr>
              <w:t>
- іс қағаздарының жүргізілуін бақылайды, құпиялық режимінің сақталуын қамтамасыз етеді.</w:t>
            </w:r>
          </w:p>
        </w:tc>
      </w:tr>
    </w:tbl>
    <w:bookmarkStart w:name="z345" w:id="449"/>
    <w:p>
      <w:pPr>
        <w:spacing w:after="0"/>
        <w:ind w:left="0"/>
        <w:jc w:val="left"/>
      </w:pPr>
      <w:r>
        <w:rPr>
          <w:rFonts w:ascii="Times New Roman"/>
          <w:b/>
          <w:i w:val="false"/>
          <w:color w:val="000000"/>
        </w:rPr>
        <w:t xml:space="preserve"> 
Жоғары және жоғары оқу орнынан кейінгі білім беру факультетінің</w:t>
      </w:r>
      <w:r>
        <w:br/>
      </w:r>
      <w:r>
        <w:rPr>
          <w:rFonts w:ascii="Times New Roman"/>
          <w:b/>
          <w:i w:val="false"/>
          <w:color w:val="000000"/>
        </w:rPr>
        <w:t>
аға оқытушысы</w:t>
      </w:r>
      <w:r>
        <w:br/>
      </w:r>
      <w:r>
        <w:rPr>
          <w:rFonts w:ascii="Times New Roman"/>
          <w:b/>
          <w:i w:val="false"/>
          <w:color w:val="000000"/>
        </w:rPr>
        <w:t>
С-FPU-6 (№18-2, №18-3, №18-4, №18-5, №18-6)</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болғаны дұрыс. Магистрлік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төрт жыл жұмыс өтілі не ғылыми-педагогикалық қызметінде кемінде үш жыл жұмыс өтілі оның ішінде оқытушысының лауазымдарда кемінде бір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оқу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Факультеттің жұмыс жоспарларын және оқу жоспарларын құруға қатысады.</w:t>
            </w:r>
            <w:r>
              <w:br/>
            </w:r>
            <w:r>
              <w:rPr>
                <w:rFonts w:ascii="Times New Roman"/>
                <w:b w:val="false"/>
                <w:i w:val="false"/>
                <w:color w:val="000000"/>
                <w:sz w:val="20"/>
              </w:rPr>
              <w:t>
Іс жүргізуді белгіленген номенклатураға сәйкес жүргізу.</w:t>
            </w:r>
            <w:r>
              <w:br/>
            </w:r>
            <w:r>
              <w:rPr>
                <w:rFonts w:ascii="Times New Roman"/>
                <w:b w:val="false"/>
                <w:i w:val="false"/>
                <w:color w:val="000000"/>
                <w:sz w:val="20"/>
              </w:rPr>
              <w:t>
оқытушылармен педагогикалық жүктемелерінің нақты есебін жүргізу.</w:t>
            </w:r>
            <w:r>
              <w:br/>
            </w:r>
            <w:r>
              <w:rPr>
                <w:rFonts w:ascii="Times New Roman"/>
                <w:b w:val="false"/>
                <w:i w:val="false"/>
                <w:color w:val="000000"/>
                <w:sz w:val="20"/>
              </w:rPr>
              <w:t>
Академия факультетінің іс-шараларына қатысу.</w:t>
            </w:r>
            <w:r>
              <w:br/>
            </w:r>
            <w:r>
              <w:rPr>
                <w:rFonts w:ascii="Times New Roman"/>
                <w:b w:val="false"/>
                <w:i w:val="false"/>
                <w:color w:val="000000"/>
                <w:sz w:val="20"/>
              </w:rPr>
              <w:t>
Идеялық-құқықтық деңгейде өзінің біліктілігін арттыру.</w:t>
            </w:r>
            <w:r>
              <w:br/>
            </w:r>
            <w:r>
              <w:rPr>
                <w:rFonts w:ascii="Times New Roman"/>
                <w:b w:val="false"/>
                <w:i w:val="false"/>
                <w:color w:val="000000"/>
                <w:sz w:val="20"/>
              </w:rPr>
              <w:t>
Оқу процесі кезеңінде;</w:t>
            </w:r>
            <w:r>
              <w:br/>
            </w:r>
            <w:r>
              <w:rPr>
                <w:rFonts w:ascii="Times New Roman"/>
                <w:b w:val="false"/>
                <w:i w:val="false"/>
                <w:color w:val="000000"/>
                <w:sz w:val="20"/>
              </w:rPr>
              <w:t>
-оқу жоспарының негізінде сабақ кестесін құру;</w:t>
            </w:r>
            <w:r>
              <w:br/>
            </w:r>
            <w:r>
              <w:rPr>
                <w:rFonts w:ascii="Times New Roman"/>
                <w:b w:val="false"/>
                <w:i w:val="false"/>
                <w:color w:val="000000"/>
                <w:sz w:val="20"/>
              </w:rPr>
              <w:t>
- ұйымдастырушылық және оқу-әдістемелік сипаттағы басқа да құжаттар мен бұйрықтар жобалары және құжаттарды дайындау;</w:t>
            </w:r>
            <w:r>
              <w:br/>
            </w:r>
            <w:r>
              <w:rPr>
                <w:rFonts w:ascii="Times New Roman"/>
                <w:b w:val="false"/>
                <w:i w:val="false"/>
                <w:color w:val="000000"/>
                <w:sz w:val="20"/>
              </w:rPr>
              <w:t>
Оқу процесі кезеңінде;</w:t>
            </w:r>
            <w:r>
              <w:br/>
            </w:r>
            <w:r>
              <w:rPr>
                <w:rFonts w:ascii="Times New Roman"/>
                <w:b w:val="false"/>
                <w:i w:val="false"/>
                <w:color w:val="000000"/>
                <w:sz w:val="20"/>
              </w:rPr>
              <w:t>
-тыңдаушылармен оқу жоспарларының орындалуын ұйымдастырады және бақылайды;</w:t>
            </w:r>
            <w:r>
              <w:br/>
            </w:r>
            <w:r>
              <w:rPr>
                <w:rFonts w:ascii="Times New Roman"/>
                <w:b w:val="false"/>
                <w:i w:val="false"/>
                <w:color w:val="000000"/>
                <w:sz w:val="20"/>
              </w:rPr>
              <w:t>
-факультеттің қарауына оқу және оқу-әдістемелік жұмыстарды жетісында жетілдіру бойынша ұсыныс енгізеді;</w:t>
            </w:r>
            <w:r>
              <w:br/>
            </w:r>
            <w:r>
              <w:rPr>
                <w:rFonts w:ascii="Times New Roman"/>
                <w:b w:val="false"/>
                <w:i w:val="false"/>
                <w:color w:val="000000"/>
                <w:sz w:val="20"/>
              </w:rPr>
              <w:t>
-факультет тыңдаушыларының атттестациялау бойынша құжаттарын уақтылы дайындайды;</w:t>
            </w:r>
            <w:r>
              <w:br/>
            </w:r>
            <w:r>
              <w:rPr>
                <w:rFonts w:ascii="Times New Roman"/>
                <w:b w:val="false"/>
                <w:i w:val="false"/>
                <w:color w:val="000000"/>
                <w:sz w:val="20"/>
              </w:rPr>
              <w:t>
-тыңдаушылар арасында топтық және жеке тәрбие жұмыстарын жүргізеді;</w:t>
            </w:r>
            <w:r>
              <w:br/>
            </w:r>
            <w:r>
              <w:rPr>
                <w:rFonts w:ascii="Times New Roman"/>
                <w:b w:val="false"/>
                <w:i w:val="false"/>
                <w:color w:val="000000"/>
                <w:sz w:val="20"/>
              </w:rPr>
              <w:t>
- қажет кезде белсенділік көрсеткен тыңдаушыларға марапаттау шаралары және бұзушылық жасағандарға тәртіптік қолдануға шаралар қабылдайды.</w:t>
            </w:r>
          </w:p>
        </w:tc>
      </w:tr>
    </w:tbl>
    <w:bookmarkStart w:name="z346" w:id="450"/>
    <w:p>
      <w:pPr>
        <w:spacing w:after="0"/>
        <w:ind w:left="0"/>
        <w:jc w:val="left"/>
      </w:pPr>
      <w:r>
        <w:rPr>
          <w:rFonts w:ascii="Times New Roman"/>
          <w:b/>
          <w:i w:val="false"/>
          <w:color w:val="000000"/>
        </w:rPr>
        <w:t xml:space="preserve"> 
Жоғары және жоғары оқу орнынан кейінгі білім беру факультетінің</w:t>
      </w:r>
      <w:r>
        <w:br/>
      </w:r>
      <w:r>
        <w:rPr>
          <w:rFonts w:ascii="Times New Roman"/>
          <w:b/>
          <w:i w:val="false"/>
          <w:color w:val="000000"/>
        </w:rPr>
        <w:t>
оқытушысы</w:t>
      </w:r>
      <w:r>
        <w:br/>
      </w:r>
      <w:r>
        <w:rPr>
          <w:rFonts w:ascii="Times New Roman"/>
          <w:b/>
          <w:i w:val="false"/>
          <w:color w:val="000000"/>
        </w:rPr>
        <w:t>
С-FPU-7 (№18-7)</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болғаны дұрыс. Магистрлік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кемінде үш жыл жұмыс өтілі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Факультеттің жұмыс жоспарларын және оқу жоспарларын құруға қатысады.</w:t>
            </w:r>
            <w:r>
              <w:br/>
            </w:r>
            <w:r>
              <w:rPr>
                <w:rFonts w:ascii="Times New Roman"/>
                <w:b w:val="false"/>
                <w:i w:val="false"/>
                <w:color w:val="000000"/>
                <w:sz w:val="20"/>
              </w:rPr>
              <w:t>
Іс жүргізуді белгіленген номенклатураға сәйкес жүргізу.</w:t>
            </w:r>
            <w:r>
              <w:br/>
            </w:r>
            <w:r>
              <w:rPr>
                <w:rFonts w:ascii="Times New Roman"/>
                <w:b w:val="false"/>
                <w:i w:val="false"/>
                <w:color w:val="000000"/>
                <w:sz w:val="20"/>
              </w:rPr>
              <w:t>
оқытушылармен педагогикалық жүктемелерінің нақты есебін жүргізу.</w:t>
            </w:r>
            <w:r>
              <w:br/>
            </w:r>
            <w:r>
              <w:rPr>
                <w:rFonts w:ascii="Times New Roman"/>
                <w:b w:val="false"/>
                <w:i w:val="false"/>
                <w:color w:val="000000"/>
                <w:sz w:val="20"/>
              </w:rPr>
              <w:t>
Академия факультетінің іс-шараларына қатысу.</w:t>
            </w:r>
            <w:r>
              <w:br/>
            </w:r>
            <w:r>
              <w:rPr>
                <w:rFonts w:ascii="Times New Roman"/>
                <w:b w:val="false"/>
                <w:i w:val="false"/>
                <w:color w:val="000000"/>
                <w:sz w:val="20"/>
              </w:rPr>
              <w:t>
Идеялық-құқықтық деңгейде өзінің біліктілігін арттыру.</w:t>
            </w:r>
            <w:r>
              <w:br/>
            </w:r>
            <w:r>
              <w:rPr>
                <w:rFonts w:ascii="Times New Roman"/>
                <w:b w:val="false"/>
                <w:i w:val="false"/>
                <w:color w:val="000000"/>
                <w:sz w:val="20"/>
              </w:rPr>
              <w:t>
Оқу процесі кезеңінде;</w:t>
            </w:r>
            <w:r>
              <w:br/>
            </w:r>
            <w:r>
              <w:rPr>
                <w:rFonts w:ascii="Times New Roman"/>
                <w:b w:val="false"/>
                <w:i w:val="false"/>
                <w:color w:val="000000"/>
                <w:sz w:val="20"/>
              </w:rPr>
              <w:t>
-оқу жоспарының негізінде сабақ кестесін құру;</w:t>
            </w:r>
            <w:r>
              <w:br/>
            </w:r>
            <w:r>
              <w:rPr>
                <w:rFonts w:ascii="Times New Roman"/>
                <w:b w:val="false"/>
                <w:i w:val="false"/>
                <w:color w:val="000000"/>
                <w:sz w:val="20"/>
              </w:rPr>
              <w:t>
- ұйымдастырушылық және оқу-әдістемелік сипаттағы басқа да құжаттар мен бұйрықтар жобалары және құжаттарды дайындау;</w:t>
            </w:r>
            <w:r>
              <w:br/>
            </w:r>
            <w:r>
              <w:rPr>
                <w:rFonts w:ascii="Times New Roman"/>
                <w:b w:val="false"/>
                <w:i w:val="false"/>
                <w:color w:val="000000"/>
                <w:sz w:val="20"/>
              </w:rPr>
              <w:t>
Оқу процесі кезеңінде;</w:t>
            </w:r>
            <w:r>
              <w:br/>
            </w:r>
            <w:r>
              <w:rPr>
                <w:rFonts w:ascii="Times New Roman"/>
                <w:b w:val="false"/>
                <w:i w:val="false"/>
                <w:color w:val="000000"/>
                <w:sz w:val="20"/>
              </w:rPr>
              <w:t>
-тыңдаушылармен оқу жоспарларының орындалуын ұйымдастырады және бақылайды;</w:t>
            </w:r>
            <w:r>
              <w:br/>
            </w:r>
            <w:r>
              <w:rPr>
                <w:rFonts w:ascii="Times New Roman"/>
                <w:b w:val="false"/>
                <w:i w:val="false"/>
                <w:color w:val="000000"/>
                <w:sz w:val="20"/>
              </w:rPr>
              <w:t>
-факультеттің қарауына оқу және оқу-әдістемелік жұмыстарды жетісында жетілдіру бойынша ұсыныс енгізеді;</w:t>
            </w:r>
            <w:r>
              <w:br/>
            </w:r>
            <w:r>
              <w:rPr>
                <w:rFonts w:ascii="Times New Roman"/>
                <w:b w:val="false"/>
                <w:i w:val="false"/>
                <w:color w:val="000000"/>
                <w:sz w:val="20"/>
              </w:rPr>
              <w:t>
-факультет тыңдаушыларының аттестациялау бойынша құжаттарын уақтылы дайындайды;</w:t>
            </w:r>
            <w:r>
              <w:br/>
            </w:r>
            <w:r>
              <w:rPr>
                <w:rFonts w:ascii="Times New Roman"/>
                <w:b w:val="false"/>
                <w:i w:val="false"/>
                <w:color w:val="000000"/>
                <w:sz w:val="20"/>
              </w:rPr>
              <w:t>
-тыңдаушылар арасында топтық және жеке тәрбие жұмыстарын жүргізеді;</w:t>
            </w:r>
            <w:r>
              <w:br/>
            </w:r>
            <w:r>
              <w:rPr>
                <w:rFonts w:ascii="Times New Roman"/>
                <w:b w:val="false"/>
                <w:i w:val="false"/>
                <w:color w:val="000000"/>
                <w:sz w:val="20"/>
              </w:rPr>
              <w:t>
- қажет кезде белсенділік көрсеткен тыңдаушыларға марапаттау шаралары және бұзушылық жасағандарға тәртіптік қолдануға шаралар қабылдайды.</w:t>
            </w:r>
          </w:p>
        </w:tc>
      </w:tr>
    </w:tbl>
    <w:bookmarkStart w:name="z347" w:id="451"/>
    <w:p>
      <w:pPr>
        <w:spacing w:after="0"/>
        <w:ind w:left="0"/>
        <w:jc w:val="left"/>
      </w:pPr>
      <w:r>
        <w:rPr>
          <w:rFonts w:ascii="Times New Roman"/>
          <w:b/>
          <w:i w:val="false"/>
          <w:color w:val="000000"/>
        </w:rPr>
        <w:t xml:space="preserve"> 
Ғылыми-зерттеу және редакциялық-баспа жұмыстарын ұйымдастыру</w:t>
      </w:r>
      <w:r>
        <w:br/>
      </w:r>
      <w:r>
        <w:rPr>
          <w:rFonts w:ascii="Times New Roman"/>
          <w:b/>
          <w:i w:val="false"/>
          <w:color w:val="000000"/>
        </w:rPr>
        <w:t>
және халықаралық ынтымақтастық бөлімі</w:t>
      </w:r>
    </w:p>
    <w:bookmarkEnd w:id="451"/>
    <w:bookmarkStart w:name="z348" w:id="452"/>
    <w:p>
      <w:pPr>
        <w:spacing w:after="0"/>
        <w:ind w:left="0"/>
        <w:jc w:val="left"/>
      </w:pPr>
      <w:r>
        <w:rPr>
          <w:rFonts w:ascii="Times New Roman"/>
          <w:b/>
          <w:i w:val="false"/>
          <w:color w:val="000000"/>
        </w:rPr>
        <w:t xml:space="preserve"> 
Ғылыми-зерттеу және редакциялық-баспа жұмыстарын ұйымдастыру</w:t>
      </w:r>
      <w:r>
        <w:br/>
      </w:r>
      <w:r>
        <w:rPr>
          <w:rFonts w:ascii="Times New Roman"/>
          <w:b/>
          <w:i w:val="false"/>
          <w:color w:val="000000"/>
        </w:rPr>
        <w:t>
және халықаралық ынтымақтастық бөлімінің бастығы</w:t>
      </w:r>
      <w:r>
        <w:br/>
      </w:r>
      <w:r>
        <w:rPr>
          <w:rFonts w:ascii="Times New Roman"/>
          <w:b/>
          <w:i w:val="false"/>
          <w:color w:val="000000"/>
        </w:rPr>
        <w:t>
С-FPU-4 (№19-1)</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болғаны дұрыс.</w:t>
            </w:r>
            <w:r>
              <w:br/>
            </w:r>
            <w:r>
              <w:rPr>
                <w:rFonts w:ascii="Times New Roman"/>
                <w:b w:val="false"/>
                <w:i w:val="false"/>
                <w:color w:val="000000"/>
                <w:sz w:val="20"/>
              </w:rPr>
              <w:t>
Ғылыми атағы немесе PhD-докторының академиялық дәрежесі (философия докторы)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немесе басшылық лауазымдарда жұмыс өтілі кемінде үш жыл, немесе профессорлық-оқытушылық лауазымдарда жұмыс өтілі кемінде үш жыл, не осы санаттағы нақты лауазымның функционалдық бағыттарына сәйкес салаларындағы жұмыс өтілі кемінде жеті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 жоспарларының жобасын әзірлеуді ұйымдастырып, Академия басшылығына ұсынады.</w:t>
            </w:r>
            <w:r>
              <w:br/>
            </w:r>
            <w:r>
              <w:rPr>
                <w:rFonts w:ascii="Times New Roman"/>
                <w:b w:val="false"/>
                <w:i w:val="false"/>
                <w:color w:val="000000"/>
                <w:sz w:val="20"/>
              </w:rPr>
              <w:t>
Түрлі тұжырымдамалар, бағдарламалар, заңдардың, Академияның ғылыми-зерттеу және редакциялық-баспа қызметінің жүйелік-ғылыми негіздерінің, нормативтік құқықтық базасының жобаларын әзірлеуге қатысады.</w:t>
            </w:r>
            <w:r>
              <w:br/>
            </w:r>
            <w:r>
              <w:rPr>
                <w:rFonts w:ascii="Times New Roman"/>
                <w:b w:val="false"/>
                <w:i w:val="false"/>
                <w:color w:val="000000"/>
                <w:sz w:val="20"/>
              </w:rPr>
              <w:t>
Отандық және шетелдік әріптестерді Академияның ғылыми-зерттеу қызметіне тарту бойынша жұмыстарды ұйымдастырады.</w:t>
            </w:r>
            <w:r>
              <w:br/>
            </w:r>
            <w:r>
              <w:rPr>
                <w:rFonts w:ascii="Times New Roman"/>
                <w:b w:val="false"/>
                <w:i w:val="false"/>
                <w:color w:val="000000"/>
                <w:sz w:val="20"/>
              </w:rPr>
              <w:t>
Зерттеулер нәтижелерін практикалық қолдануды, авторлық қадағалауды және оларды өндіруде көмек көрсетуді ұйымдастырады.</w:t>
            </w:r>
            <w:r>
              <w:br/>
            </w:r>
            <w:r>
              <w:rPr>
                <w:rFonts w:ascii="Times New Roman"/>
                <w:b w:val="false"/>
                <w:i w:val="false"/>
                <w:color w:val="000000"/>
                <w:sz w:val="20"/>
              </w:rPr>
              <w:t>
Академияның ғылыми-зерттеу қызметінің нормативтік құқықтық базасын қалыптастыру және жетілдіру бойынша жұмысын ұйымдастырады.</w:t>
            </w:r>
            <w:r>
              <w:br/>
            </w:r>
            <w:r>
              <w:rPr>
                <w:rFonts w:ascii="Times New Roman"/>
                <w:b w:val="false"/>
                <w:i w:val="false"/>
                <w:color w:val="000000"/>
                <w:sz w:val="20"/>
              </w:rPr>
              <w:t>
Қазақстан Республикасы құқық қорғау органдарының практикалық қызмет саласындағы заңнаманы жетілдіру бойынша профессорлық-оқытушылық құрам, ғылыми қызметкерлермен бірлесе отырып ұсыныстар мен ұсынымдар әзірлейді.</w:t>
            </w:r>
            <w:r>
              <w:br/>
            </w:r>
            <w:r>
              <w:rPr>
                <w:rFonts w:ascii="Times New Roman"/>
                <w:b w:val="false"/>
                <w:i w:val="false"/>
                <w:color w:val="000000"/>
                <w:sz w:val="20"/>
              </w:rPr>
              <w:t>
Ғылыми-зерттеу жұмысымен айналысады.</w:t>
            </w:r>
            <w:r>
              <w:br/>
            </w:r>
            <w:r>
              <w:rPr>
                <w:rFonts w:ascii="Times New Roman"/>
                <w:b w:val="false"/>
                <w:i w:val="false"/>
                <w:color w:val="000000"/>
                <w:sz w:val="20"/>
              </w:rPr>
              <w:t>
Профессорлық-оқытушылық құраммен, докторант, магистрант және тыңдаушылармен Академия базасында ғылыми іс-шаралар ұйымдастыру және өткізуге қатысады.</w:t>
            </w:r>
            <w:r>
              <w:br/>
            </w:r>
            <w:r>
              <w:rPr>
                <w:rFonts w:ascii="Times New Roman"/>
                <w:b w:val="false"/>
                <w:i w:val="false"/>
                <w:color w:val="000000"/>
                <w:sz w:val="20"/>
              </w:rPr>
              <w:t>
Басшылықтың тапсырмасы бойынша Академияның Агенттікпен, сондай-ақ оның аумақтық органдарымен Академияның ғылыми-зерттеу қызметі мәселелері бойынша өзара іс-қимылын жүзеге асырады.</w:t>
            </w:r>
            <w:r>
              <w:br/>
            </w:r>
            <w:r>
              <w:rPr>
                <w:rFonts w:ascii="Times New Roman"/>
                <w:b w:val="false"/>
                <w:i w:val="false"/>
                <w:color w:val="000000"/>
                <w:sz w:val="20"/>
              </w:rPr>
              <w:t>
Басшылықтың тапсырмасы бойынша Академияның халықаралық әріптестерімен өзара іс-қимылды жүзеге асырады.</w:t>
            </w:r>
            <w:r>
              <w:br/>
            </w:r>
            <w:r>
              <w:rPr>
                <w:rFonts w:ascii="Times New Roman"/>
                <w:b w:val="false"/>
                <w:i w:val="false"/>
                <w:color w:val="000000"/>
                <w:sz w:val="20"/>
              </w:rPr>
              <w:t>
Академия басшылығының өзге де тапсырмаларын орындайды.</w:t>
            </w:r>
          </w:p>
        </w:tc>
      </w:tr>
    </w:tbl>
    <w:bookmarkStart w:name="z349" w:id="453"/>
    <w:p>
      <w:pPr>
        <w:spacing w:after="0"/>
        <w:ind w:left="0"/>
        <w:jc w:val="left"/>
      </w:pPr>
      <w:r>
        <w:rPr>
          <w:rFonts w:ascii="Times New Roman"/>
          <w:b/>
          <w:i w:val="false"/>
          <w:color w:val="000000"/>
        </w:rPr>
        <w:t xml:space="preserve"> 
Ғылыми-зерттеу және редакциялық-баспа жұмыстарын ұйымдастыру</w:t>
      </w:r>
      <w:r>
        <w:br/>
      </w:r>
      <w:r>
        <w:rPr>
          <w:rFonts w:ascii="Times New Roman"/>
          <w:b/>
          <w:i w:val="false"/>
          <w:color w:val="000000"/>
        </w:rPr>
        <w:t>
және халықаралық ынтымақтастық бөлімінің аға ғылыми қызметкері</w:t>
      </w:r>
      <w:r>
        <w:br/>
      </w:r>
      <w:r>
        <w:rPr>
          <w:rFonts w:ascii="Times New Roman"/>
          <w:b/>
          <w:i w:val="false"/>
          <w:color w:val="000000"/>
        </w:rPr>
        <w:t>
С-FPU-6 (№19-2, №19-3)</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болғаны дұрыс. Магистрлік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төрт жыл немесе немесе ғылыми-педагогикалық лауазымдарда жұмыс өтілі кемінде үш жыл, оның ішінде оқутышысының лауазымдарда кемінде бір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профессорлық-оқытушылық құрамы мен ғылыми қызметкерлердің ғылыми-зерттеу жұмыстарының нәтижелері мен жағдайын жоспарлауды, бақылауды, талдау және есепке алуды жүзеге асырады.</w:t>
            </w:r>
            <w:r>
              <w:br/>
            </w:r>
            <w:r>
              <w:rPr>
                <w:rFonts w:ascii="Times New Roman"/>
                <w:b w:val="false"/>
                <w:i w:val="false"/>
                <w:color w:val="000000"/>
                <w:sz w:val="20"/>
              </w:rPr>
              <w:t>
Академияның ғылыми-зерттеу жұмысының жоспарларына Академия бөлімшелерінің ұсыныстарын жинақтау және талдауды жүзеге асырады, Академияның ғылыми-зерттеу жұмысының жоспарларын жасайды.</w:t>
            </w:r>
            <w:r>
              <w:br/>
            </w:r>
            <w:r>
              <w:rPr>
                <w:rFonts w:ascii="Times New Roman"/>
                <w:b w:val="false"/>
                <w:i w:val="false"/>
                <w:color w:val="000000"/>
                <w:sz w:val="20"/>
              </w:rPr>
              <w:t>
Академия қызметінің негізгі нәтижелері туралы тоқсандық есепке Академияның ғылыми-зерттеу жұмысы туралы ақпараттарды дайындауды жүзеге асырады.</w:t>
            </w:r>
            <w:r>
              <w:br/>
            </w:r>
            <w:r>
              <w:rPr>
                <w:rFonts w:ascii="Times New Roman"/>
                <w:b w:val="false"/>
                <w:i w:val="false"/>
                <w:color w:val="000000"/>
                <w:sz w:val="20"/>
              </w:rPr>
              <w:t>
Академияның ғылыми-зерттеу және редакциялық-баспа қызметін реттейтін құжаттарды әзірлеу және жаңарту, Академияның ғылыми-зерттеу қызметінің нормативтік құқықтық базасын жетілдіру бойынша ұсыныстар енгізеді.</w:t>
            </w:r>
            <w:r>
              <w:br/>
            </w:r>
            <w:r>
              <w:rPr>
                <w:rFonts w:ascii="Times New Roman"/>
                <w:b w:val="false"/>
                <w:i w:val="false"/>
                <w:color w:val="000000"/>
                <w:sz w:val="20"/>
              </w:rPr>
              <w:t>
Қазақстан Республикасы құқық қорғау органдарының практикалық қызмет саласындағы заңнаманы жетілдіру бойынша профессорлық-оқытушылық құрам, ғылыми қызметкерлермен бірлесе отырып ұсыныстар мен ұсынымдар әзірлейді.</w:t>
            </w:r>
            <w:r>
              <w:br/>
            </w:r>
            <w:r>
              <w:rPr>
                <w:rFonts w:ascii="Times New Roman"/>
                <w:b w:val="false"/>
                <w:i w:val="false"/>
                <w:color w:val="000000"/>
                <w:sz w:val="20"/>
              </w:rPr>
              <w:t>
Ғылыми-зерттеу жұмысымен айналысуға, өзінің ғылыми біліктілігін жүйелі түрде арттырады.</w:t>
            </w:r>
            <w:r>
              <w:br/>
            </w:r>
            <w:r>
              <w:rPr>
                <w:rFonts w:ascii="Times New Roman"/>
                <w:b w:val="false"/>
                <w:i w:val="false"/>
                <w:color w:val="000000"/>
                <w:sz w:val="20"/>
              </w:rPr>
              <w:t>
Дербес тақырыптарды зерттеуде, сондай-ақ олардың бөлімі (бөлігі, кезеңі) болып табылатын талдамаларды зерттеу кезінде қызметкерлер тобына ғылыми басшылық етуге немесе аса күрделі және жауапты жұмыстардың орындаушысы ретінде ғылыми зерттеулер мен талдамаларды жүргізеді.</w:t>
            </w:r>
            <w:r>
              <w:br/>
            </w:r>
            <w:r>
              <w:rPr>
                <w:rFonts w:ascii="Times New Roman"/>
                <w:b w:val="false"/>
                <w:i w:val="false"/>
                <w:color w:val="000000"/>
                <w:sz w:val="20"/>
              </w:rPr>
              <w:t>
Басылым қызметінің жылдық жоспарын қалыптастыруға қатысады.</w:t>
            </w:r>
            <w:r>
              <w:br/>
            </w:r>
            <w:r>
              <w:rPr>
                <w:rFonts w:ascii="Times New Roman"/>
                <w:b w:val="false"/>
                <w:i w:val="false"/>
                <w:color w:val="000000"/>
                <w:sz w:val="20"/>
              </w:rPr>
              <w:t>
Бірлесе отырып зерттеу жүргізу үшін отандық және шетелдік серіктестерді іздеу, қосымша қаржыландыруды тарту, конкурс пен тендерлерге қатысу үшін жоба ұсыныстарын дайындау және Академияның халықаралық ынтымақтастық бойынша іс-шараларын өткізуге қатысу үшін бастамашылдықты танытады.</w:t>
            </w:r>
            <w:r>
              <w:br/>
            </w:r>
            <w:r>
              <w:rPr>
                <w:rFonts w:ascii="Times New Roman"/>
                <w:b w:val="false"/>
                <w:i w:val="false"/>
                <w:color w:val="000000"/>
                <w:sz w:val="20"/>
              </w:rPr>
              <w:t>
Ғылыми-зерттеу қызметін жүзеге асырудың теориясы мен әдістерін, құжаттарды жүргізудің ережелерін білуі қажет.</w:t>
            </w:r>
            <w:r>
              <w:br/>
            </w:r>
            <w:r>
              <w:rPr>
                <w:rFonts w:ascii="Times New Roman"/>
                <w:b w:val="false"/>
                <w:i w:val="false"/>
                <w:color w:val="000000"/>
                <w:sz w:val="20"/>
              </w:rPr>
              <w:t>
Қазақстанның жетекші ғалымдары мен құқық қорғау органдарының тәжірибелі қызметкерлерінің қатысуымен Академияның негізінде профессорлық-оқытушылар құрамы, докторанттар, магистранттар және тыңдаушылардың ғылыми іс-шараларын ұйымдастырып өткізуге қатысады.</w:t>
            </w:r>
            <w:r>
              <w:br/>
            </w:r>
            <w:r>
              <w:rPr>
                <w:rFonts w:ascii="Times New Roman"/>
                <w:b w:val="false"/>
                <w:i w:val="false"/>
                <w:color w:val="000000"/>
                <w:sz w:val="20"/>
              </w:rPr>
              <w:t>
Басшылықтың тапсырмасы бойынша Академияның Агенттікпен, сондай-ақ оның аумақтық органдарымен Академияның ғылыми-зерттеу қызметі мәселелері бойынша өзара іс-қимылын жүзеге асырады.</w:t>
            </w:r>
            <w:r>
              <w:br/>
            </w:r>
            <w:r>
              <w:rPr>
                <w:rFonts w:ascii="Times New Roman"/>
                <w:b w:val="false"/>
                <w:i w:val="false"/>
                <w:color w:val="000000"/>
                <w:sz w:val="20"/>
              </w:rPr>
              <w:t>
Қазақстан Республикасы құқық қорғау органдарының практикалық қызмет саласындағы заңнаманы жетілдіру бойынша профессорлық-оқытушылық құрам, ғылыми қызметкерлермен бірлесе отырып ұсыныстар мен ұсынымдар әзірлейді.</w:t>
            </w:r>
            <w:r>
              <w:br/>
            </w:r>
            <w:r>
              <w:rPr>
                <w:rFonts w:ascii="Times New Roman"/>
                <w:b w:val="false"/>
                <w:i w:val="false"/>
                <w:color w:val="000000"/>
                <w:sz w:val="20"/>
              </w:rPr>
              <w:t>
Жүргізілетін зерттеулер мен әзірлемелердің тақырыптары бойынша негізгі ғылыми проблемаларды, ғылыми-зерттеу жұмысының қазіргі замандағы методологиясын білуі қажет.</w:t>
            </w:r>
            <w:r>
              <w:br/>
            </w:r>
            <w:r>
              <w:rPr>
                <w:rFonts w:ascii="Times New Roman"/>
                <w:b w:val="false"/>
                <w:i w:val="false"/>
                <w:color w:val="000000"/>
                <w:sz w:val="20"/>
              </w:rPr>
              <w:t>
Жүргізілген зерттеулер мен талдамалар нәтижелерін енгізу бойынша жұмыстарды ұйымдастыруға қатысады.</w:t>
            </w:r>
            <w:r>
              <w:br/>
            </w:r>
            <w:r>
              <w:rPr>
                <w:rFonts w:ascii="Times New Roman"/>
                <w:b w:val="false"/>
                <w:i w:val="false"/>
                <w:color w:val="000000"/>
                <w:sz w:val="20"/>
              </w:rPr>
              <w:t>
Оқу процесіне ғылыми-зерттеу жұмысының нәтижелерін енгізу жөніндегі комиссия құрамына кіреді.</w:t>
            </w:r>
            <w:r>
              <w:br/>
            </w:r>
            <w:r>
              <w:rPr>
                <w:rFonts w:ascii="Times New Roman"/>
                <w:b w:val="false"/>
                <w:i w:val="false"/>
                <w:color w:val="000000"/>
                <w:sz w:val="20"/>
              </w:rPr>
              <w:t>
Жетекшілік ететін кафедралар, факультеттер бойынша ғылыми зерттеу жұмысының жағдайы туралы тоқсан сайын ақпараттық анықтамалар дайындау және бөлім бастығына одан әрі ғылыми-зерттеу жұмысын ұйымдастыру жөніндегі Академия бастығының орынбасарына баяндау үшін ұсынады.</w:t>
            </w:r>
            <w:r>
              <w:br/>
            </w:r>
            <w:r>
              <w:rPr>
                <w:rFonts w:ascii="Times New Roman"/>
                <w:b w:val="false"/>
                <w:i w:val="false"/>
                <w:color w:val="000000"/>
                <w:sz w:val="20"/>
              </w:rPr>
              <w:t>
Бөлімнің хаттамалық-ұсынбалы функцияларын орындау бойынша қажетті жұмыстар жүргізуге: шетелдік өкілдерді және делегацияларды қабылдау, шарттар, келісімдер шеңберінде семинарлар мен конференциялар туралы, арнайы кездесулер өткізу кезінде ұйымдастырушылық-техникалық қамтамасыз етуде мақсаттар хаттамасы туралы жоспарлар, бағдарламалар және есептер жасайды.</w:t>
            </w:r>
            <w:r>
              <w:br/>
            </w:r>
            <w:r>
              <w:rPr>
                <w:rFonts w:ascii="Times New Roman"/>
                <w:b w:val="false"/>
                <w:i w:val="false"/>
                <w:color w:val="000000"/>
                <w:sz w:val="20"/>
              </w:rPr>
              <w:t>
Халықаралық конференциялар, семинарлар, жеке шетелдік өкілдерінің және/немесе делегацияларының т.б. келуі туралы бөлімдегі ақпараттар негізінде Академияның ішкі байланысының қажетті статистикасын және талдауын жүргізеді.</w:t>
            </w:r>
            <w:r>
              <w:br/>
            </w:r>
            <w:r>
              <w:rPr>
                <w:rFonts w:ascii="Times New Roman"/>
                <w:b w:val="false"/>
                <w:i w:val="false"/>
                <w:color w:val="000000"/>
                <w:sz w:val="20"/>
              </w:rPr>
              <w:t>
Академия басшылығының өзге де тапсырмаларын орындайды.</w:t>
            </w:r>
          </w:p>
        </w:tc>
      </w:tr>
    </w:tbl>
    <w:bookmarkStart w:name="z350" w:id="454"/>
    <w:p>
      <w:pPr>
        <w:spacing w:after="0"/>
        <w:ind w:left="0"/>
        <w:jc w:val="left"/>
      </w:pPr>
      <w:r>
        <w:rPr>
          <w:rFonts w:ascii="Times New Roman"/>
          <w:b/>
          <w:i w:val="false"/>
          <w:color w:val="000000"/>
        </w:rPr>
        <w:t xml:space="preserve"> 
Ғылыми-зерттеу және редакциялық-баспа жұмыстарын ұйымдастыру</w:t>
      </w:r>
      <w:r>
        <w:br/>
      </w:r>
      <w:r>
        <w:rPr>
          <w:rFonts w:ascii="Times New Roman"/>
          <w:b/>
          <w:i w:val="false"/>
          <w:color w:val="000000"/>
        </w:rPr>
        <w:t>
және халықаралық ынтымақтастық бөлімінің ғылыми қызметкері</w:t>
      </w:r>
      <w:r>
        <w:br/>
      </w:r>
      <w:r>
        <w:rPr>
          <w:rFonts w:ascii="Times New Roman"/>
          <w:b/>
          <w:i w:val="false"/>
          <w:color w:val="000000"/>
        </w:rPr>
        <w:t>
С-FPU-7 (№19-4, №19-5)</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мамандығы бойынша болғаны дұрыс. Магистрлік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немесе немесе ғылыми-педагогикалық лауазымдарда жұмыс өтілі кемінде үш жыл, оның ішінде оқытушылық лауазымдарда кемінде бір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889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ҒЗЖ жоспарын жасауға қатысады (ТҒЗЖ тарауын дайындайды).</w:t>
            </w:r>
            <w:r>
              <w:br/>
            </w:r>
            <w:r>
              <w:rPr>
                <w:rFonts w:ascii="Times New Roman"/>
                <w:b w:val="false"/>
                <w:i w:val="false"/>
                <w:color w:val="000000"/>
                <w:sz w:val="20"/>
              </w:rPr>
              <w:t>
Ғылыми-зерттеу жұмысымен айналысу және жүйелі түрде өзінің ғылыми біліктілігін жоғарлатады.</w:t>
            </w:r>
            <w:r>
              <w:br/>
            </w:r>
            <w:r>
              <w:rPr>
                <w:rFonts w:ascii="Times New Roman"/>
                <w:b w:val="false"/>
                <w:i w:val="false"/>
                <w:color w:val="000000"/>
                <w:sz w:val="20"/>
              </w:rPr>
              <w:t>
Жеке жұмыс жоспарын дайындайды.</w:t>
            </w:r>
            <w:r>
              <w:br/>
            </w:r>
            <w:r>
              <w:rPr>
                <w:rFonts w:ascii="Times New Roman"/>
                <w:b w:val="false"/>
                <w:i w:val="false"/>
                <w:color w:val="000000"/>
                <w:sz w:val="20"/>
              </w:rPr>
              <w:t>
Академияның үздік ғылыми үйірмесі сайысын өткізуге дайындық жұмысын жүргізеді.</w:t>
            </w:r>
            <w:r>
              <w:br/>
            </w:r>
            <w:r>
              <w:rPr>
                <w:rFonts w:ascii="Times New Roman"/>
                <w:b w:val="false"/>
                <w:i w:val="false"/>
                <w:color w:val="000000"/>
                <w:sz w:val="20"/>
              </w:rPr>
              <w:t>
Ағымдағы жыл бойынша ғылыми үйірмелердің жұмысы бойынша үйірме жетекшілерінің ақпараттық анықтамаларын қабылдау, есептеу, талдау және ғылыми үйірме жұмысының жағдайын бақылайды.</w:t>
            </w:r>
            <w:r>
              <w:br/>
            </w:r>
            <w:r>
              <w:rPr>
                <w:rFonts w:ascii="Times New Roman"/>
                <w:b w:val="false"/>
                <w:i w:val="false"/>
                <w:color w:val="000000"/>
                <w:sz w:val="20"/>
              </w:rPr>
              <w:t>
Тыңдаушылардың ғылыми-зерттеу жұмысын ұйымдастыру мәселелерімен айналысады.</w:t>
            </w:r>
            <w:r>
              <w:br/>
            </w:r>
            <w:r>
              <w:rPr>
                <w:rFonts w:ascii="Times New Roman"/>
                <w:b w:val="false"/>
                <w:i w:val="false"/>
                <w:color w:val="000000"/>
                <w:sz w:val="20"/>
              </w:rPr>
              <w:t>
Ағымдағы жыл бойынша ТҒЗЖ бойынша ТҒЗЖ-на жауаптылардың тоқсан сайынғы ақпараттық анықтамаларын қабылдау, есептеу, талдау; кафедралардың тоқсан сайын беретін мәліметтер негізінде ТҒЗЖ нәтижелерінің академиялық электронды есебін жүргізеді.</w:t>
            </w:r>
            <w:r>
              <w:br/>
            </w:r>
            <w:r>
              <w:rPr>
                <w:rFonts w:ascii="Times New Roman"/>
                <w:b w:val="false"/>
                <w:i w:val="false"/>
                <w:color w:val="000000"/>
                <w:sz w:val="20"/>
              </w:rPr>
              <w:t>
Академия бастығының қатысуымен өткізілетін апараттық кеңеске кемінде жылына бір рет ТҒЗЖ туралы ақпарат дайындайды.</w:t>
            </w:r>
            <w:r>
              <w:br/>
            </w:r>
            <w:r>
              <w:rPr>
                <w:rFonts w:ascii="Times New Roman"/>
                <w:b w:val="false"/>
                <w:i w:val="false"/>
                <w:color w:val="000000"/>
                <w:sz w:val="20"/>
              </w:rPr>
              <w:t>
ТҒЗЖ ұйымдастырушылар мен тыңдаушыларды марапаттау туралы ұсыныс жасайды.</w:t>
            </w:r>
            <w:r>
              <w:br/>
            </w:r>
            <w:r>
              <w:rPr>
                <w:rFonts w:ascii="Times New Roman"/>
                <w:b w:val="false"/>
                <w:i w:val="false"/>
                <w:color w:val="000000"/>
                <w:sz w:val="20"/>
              </w:rPr>
              <w:t>
Тыңдаушылардың ғылыми қоғамын үйлестіру; ТҒҚ Кеңес жұмысын ұйымдастыруға жетекшілік жасайды.</w:t>
            </w:r>
            <w:r>
              <w:br/>
            </w:r>
            <w:r>
              <w:rPr>
                <w:rFonts w:ascii="Times New Roman"/>
                <w:b w:val="false"/>
                <w:i w:val="false"/>
                <w:color w:val="000000"/>
                <w:sz w:val="20"/>
              </w:rPr>
              <w:t>
Ғылыми конференциялар, семинарлар, дөңгелек үстелдерді ұйымдастыру, дайындау, өткізу және аяқтау мәселелермен айналысады.</w:t>
            </w:r>
            <w:r>
              <w:br/>
            </w:r>
            <w:r>
              <w:rPr>
                <w:rFonts w:ascii="Times New Roman"/>
                <w:b w:val="false"/>
                <w:i w:val="false"/>
                <w:color w:val="000000"/>
                <w:sz w:val="20"/>
              </w:rPr>
              <w:t>
Академияның халықаралық ынтымақтастық негізіндегі іс-шараларды өткізуге қатысады.</w:t>
            </w:r>
            <w:r>
              <w:br/>
            </w:r>
            <w:r>
              <w:rPr>
                <w:rFonts w:ascii="Times New Roman"/>
                <w:b w:val="false"/>
                <w:i w:val="false"/>
                <w:color w:val="000000"/>
                <w:sz w:val="20"/>
              </w:rPr>
              <w:t>
Академия қызметі бағытындағы білім, ғылым, техника салаларындағы ғылыми мәселелерді, жоғары уәкілетті органдардың жетекші материалдарын, білім саласындағы отандық және шетел тәжірибесін білуі қажет.</w:t>
            </w:r>
            <w:r>
              <w:br/>
            </w:r>
            <w:r>
              <w:rPr>
                <w:rFonts w:ascii="Times New Roman"/>
                <w:b w:val="false"/>
                <w:i w:val="false"/>
                <w:color w:val="000000"/>
                <w:sz w:val="20"/>
              </w:rPr>
              <w:t>
Ғылыми зерттеулер мен әзірлемелерді ұйымдастыру, жоспарлау, қаржыландыру, өткізу және енгізу тәртібін білуі және сақтауы қажет.</w:t>
            </w:r>
            <w:r>
              <w:br/>
            </w:r>
            <w:r>
              <w:rPr>
                <w:rFonts w:ascii="Times New Roman"/>
                <w:b w:val="false"/>
                <w:i w:val="false"/>
                <w:color w:val="000000"/>
                <w:sz w:val="20"/>
              </w:rPr>
              <w:t>
ҒЗРБЖҰ бөлімінің іс-құжаттарын жүргізуде жетекші материалдар талаптарын сақтайды.</w:t>
            </w:r>
            <w:r>
              <w:br/>
            </w:r>
            <w:r>
              <w:rPr>
                <w:rFonts w:ascii="Times New Roman"/>
                <w:b w:val="false"/>
                <w:i w:val="false"/>
                <w:color w:val="000000"/>
                <w:sz w:val="20"/>
              </w:rPr>
              <w:t>
ПОҚ мен тыңдаушылар конференцияларының құжаттарын жинауды, сақтауды және есепке алуды жүргізеді.</w:t>
            </w:r>
            <w:r>
              <w:br/>
            </w:r>
            <w:r>
              <w:rPr>
                <w:rFonts w:ascii="Times New Roman"/>
                <w:b w:val="false"/>
                <w:i w:val="false"/>
                <w:color w:val="000000"/>
                <w:sz w:val="20"/>
              </w:rPr>
              <w:t>
Академия басшылығының өзгеде тапсырмаларын орындайды.</w:t>
            </w:r>
          </w:p>
        </w:tc>
      </w:tr>
    </w:tbl>
    <w:bookmarkStart w:name="z351" w:id="455"/>
    <w:p>
      <w:pPr>
        <w:spacing w:after="0"/>
        <w:ind w:left="0"/>
        <w:jc w:val="left"/>
      </w:pPr>
      <w:r>
        <w:rPr>
          <w:rFonts w:ascii="Times New Roman"/>
          <w:b/>
          <w:i w:val="false"/>
          <w:color w:val="000000"/>
        </w:rPr>
        <w:t xml:space="preserve"> 
Ғылыми-зерттеу және редакциялық-баспа жұмыстарын ұйымдастыру</w:t>
      </w:r>
      <w:r>
        <w:br/>
      </w:r>
      <w:r>
        <w:rPr>
          <w:rFonts w:ascii="Times New Roman"/>
          <w:b/>
          <w:i w:val="false"/>
          <w:color w:val="000000"/>
        </w:rPr>
        <w:t>
және халықаралық ынтымақтастық бөлімінің аға инспекторы</w:t>
      </w:r>
      <w:r>
        <w:br/>
      </w:r>
      <w:r>
        <w:rPr>
          <w:rFonts w:ascii="Times New Roman"/>
          <w:b/>
          <w:i w:val="false"/>
          <w:color w:val="000000"/>
        </w:rPr>
        <w:t>
С-FPU-9 (№19-6, №19-7)</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(қазақ тілі және әдебиет, орыс тілі және әдебиет, шетел тілі: екі шетел тілі) мамандығы бойынша болғаны дұрыс. Магистрлік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28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Академияның редакциялық-баспалық қызметіндегі барлық мақсаттардың олардың ішінде қаржы құралдарын игеру және дайын полиграфиялық өнімді тартудың орындалуын үйлестіреді және қадағалайды.</w:t>
            </w:r>
            <w:r>
              <w:br/>
            </w:r>
            <w:r>
              <w:rPr>
                <w:rFonts w:ascii="Times New Roman"/>
                <w:b w:val="false"/>
                <w:i w:val="false"/>
                <w:color w:val="000000"/>
                <w:sz w:val="20"/>
              </w:rPr>
              <w:t>
Ғылыми зерттеу жұмыстары жоспарлары және оның орындалуы туралы есептемелер негізінде және орындаушылардың шешімі бойынша күнтізбелік жылғы Академияның редакциялық-баспа қызметін жоспарлауда, қадағалау және олардың орындалуы туралы есептеме дайындайды.</w:t>
            </w:r>
            <w:r>
              <w:br/>
            </w:r>
            <w:r>
              <w:rPr>
                <w:rFonts w:ascii="Times New Roman"/>
                <w:b w:val="false"/>
                <w:i w:val="false"/>
                <w:color w:val="000000"/>
                <w:sz w:val="20"/>
              </w:rPr>
              <w:t>
«Қаржы полициясы академиясы жаршысы» жинағының түпнұсқа - макетін дайындау, журналдың уақытылы дайындалуы және қажет болса, таратылуы бойынша кітапхана және баспаханамен жұмыс жүргізеді.</w:t>
            </w:r>
            <w:r>
              <w:br/>
            </w:r>
            <w:r>
              <w:rPr>
                <w:rFonts w:ascii="Times New Roman"/>
                <w:b w:val="false"/>
                <w:i w:val="false"/>
                <w:color w:val="000000"/>
                <w:sz w:val="20"/>
              </w:rPr>
              <w:t>
«Қаржы полициясы академиясының ғылыми еңбектері» жинағының түпнұсқа шешетін дайындау, журналдың уақытылы дайындалуы және қажет болса, таратылуы бойынша кітапхана және баспаханамен жұмыс жүргізеді.</w:t>
            </w:r>
            <w:r>
              <w:br/>
            </w:r>
            <w:r>
              <w:rPr>
                <w:rFonts w:ascii="Times New Roman"/>
                <w:b w:val="false"/>
                <w:i w:val="false"/>
                <w:color w:val="000000"/>
                <w:sz w:val="20"/>
              </w:rPr>
              <w:t>
Басылымға келген қолжазбаларды қабылдау, олардың рәсімделуі мен ілеспелі құжаттаманың орнатылған ережелер мен шарттарға сәйкестігін тексереді.</w:t>
            </w:r>
            <w:r>
              <w:br/>
            </w:r>
            <w:r>
              <w:rPr>
                <w:rFonts w:ascii="Times New Roman"/>
                <w:b w:val="false"/>
                <w:i w:val="false"/>
                <w:color w:val="000000"/>
                <w:sz w:val="20"/>
              </w:rPr>
              <w:t>
Қолжазбалардың редакциялық дайындығы бойынша сұрақтарға қатысты авторларға кеңестер береді (қолжазба құрылымын жақсарту бойынша, терминдерді таңдау бойынша илюстрацияларды рәсімдеу бойынша және т.б.).</w:t>
            </w:r>
            <w:r>
              <w:br/>
            </w:r>
            <w:r>
              <w:rPr>
                <w:rFonts w:ascii="Times New Roman"/>
                <w:b w:val="false"/>
                <w:i w:val="false"/>
                <w:color w:val="000000"/>
                <w:sz w:val="20"/>
              </w:rPr>
              <w:t>
Авторлардың қолжазбаларда бекітілген мерзімдері мен талаптарын орындауын қадағалайды.</w:t>
            </w:r>
            <w:r>
              <w:br/>
            </w:r>
            <w:r>
              <w:rPr>
                <w:rFonts w:ascii="Times New Roman"/>
                <w:b w:val="false"/>
                <w:i w:val="false"/>
                <w:color w:val="000000"/>
                <w:sz w:val="20"/>
              </w:rPr>
              <w:t>
Келіп түскен әдебиеттерді тіркейді, іріктейді, ілеспе хаттарды дайындайды.</w:t>
            </w:r>
            <w:r>
              <w:br/>
            </w:r>
            <w:r>
              <w:rPr>
                <w:rFonts w:ascii="Times New Roman"/>
                <w:b w:val="false"/>
                <w:i w:val="false"/>
                <w:color w:val="000000"/>
                <w:sz w:val="20"/>
              </w:rPr>
              <w:t>
Баспаның полиграфиялық орындалуының дұрыстығын бақылайды.</w:t>
            </w:r>
            <w:r>
              <w:br/>
            </w:r>
            <w:r>
              <w:rPr>
                <w:rFonts w:ascii="Times New Roman"/>
                <w:b w:val="false"/>
                <w:i w:val="false"/>
                <w:color w:val="000000"/>
                <w:sz w:val="20"/>
              </w:rPr>
              <w:t>
Академияның ғылыми-зерттеу және редакциялық-баспа қызметін реттейтін құжаттарды әзірлейді және жаңартады, Академияның ғылыми-зерттеу қызметінің нормативтік құқықтық базасын жетілдіру бойынша ұсыныстар енгізеді.</w:t>
            </w:r>
            <w:r>
              <w:br/>
            </w:r>
            <w:r>
              <w:rPr>
                <w:rFonts w:ascii="Times New Roman"/>
                <w:b w:val="false"/>
                <w:i w:val="false"/>
                <w:color w:val="000000"/>
                <w:sz w:val="20"/>
              </w:rPr>
              <w:t>
Академиягың ғылыми-зерттеу қызметінің есебін дайындау үшін Академияның баспа-шығару қызметін есеп беру кезеңіндегі ақпараттарды ұсынады.</w:t>
            </w:r>
            <w:r>
              <w:br/>
            </w:r>
            <w:r>
              <w:rPr>
                <w:rFonts w:ascii="Times New Roman"/>
                <w:b w:val="false"/>
                <w:i w:val="false"/>
                <w:color w:val="000000"/>
                <w:sz w:val="20"/>
              </w:rPr>
              <w:t>
Ақпарат құралдарына және Академияның сайтына ҒЗЖ және басқада ғылыми іс-шаралар туралы ақпатарттың ұсынуын бақылайды, баспа-қызметкерлерге ақпараттық мінездемелер құжаттарды және пресс-релизз дайындауын қамтамасыздандырады.</w:t>
            </w:r>
            <w:r>
              <w:br/>
            </w:r>
            <w:r>
              <w:rPr>
                <w:rFonts w:ascii="Times New Roman"/>
                <w:b w:val="false"/>
                <w:i w:val="false"/>
                <w:color w:val="000000"/>
                <w:sz w:val="20"/>
              </w:rPr>
              <w:t>
Академия басшыларының басқа да тапсырмаларын орындайды.</w:t>
            </w:r>
          </w:p>
        </w:tc>
      </w:tr>
    </w:tbl>
    <w:bookmarkStart w:name="z352" w:id="456"/>
    <w:p>
      <w:pPr>
        <w:spacing w:after="0"/>
        <w:ind w:left="0"/>
        <w:jc w:val="left"/>
      </w:pPr>
      <w:r>
        <w:rPr>
          <w:rFonts w:ascii="Times New Roman"/>
          <w:b/>
          <w:i w:val="false"/>
          <w:color w:val="000000"/>
        </w:rPr>
        <w:t xml:space="preserve"> 
Тәрбие жұмысы бөлімі</w:t>
      </w:r>
    </w:p>
    <w:bookmarkEnd w:id="456"/>
    <w:bookmarkStart w:name="z353" w:id="457"/>
    <w:p>
      <w:pPr>
        <w:spacing w:after="0"/>
        <w:ind w:left="0"/>
        <w:jc w:val="left"/>
      </w:pPr>
      <w:r>
        <w:rPr>
          <w:rFonts w:ascii="Times New Roman"/>
          <w:b/>
          <w:i w:val="false"/>
          <w:color w:val="000000"/>
        </w:rPr>
        <w:t xml:space="preserve"> 
Тәрбие жұмысы бөлімінің бастығы</w:t>
      </w:r>
      <w:r>
        <w:br/>
      </w:r>
      <w:r>
        <w:rPr>
          <w:rFonts w:ascii="Times New Roman"/>
          <w:b/>
          <w:i w:val="false"/>
          <w:color w:val="000000"/>
        </w:rPr>
        <w:t>
С-FPU-4 (№20-1)</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(психология), не «Білім беру» (педагогика, психология) мамандығы бойынша болғаны дұрыс. Магистр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немесе басшылық лауазымдарда жұмыс өтілі кемінде үш жыл, немесе профессорлық-оқытушылық лауазымдарда жұмыс өтілі кемінде үш жыл, немесе маман бойынша жұмыс кемінде бес жыл, не осы санаттағы нақты лауазымның функционалдық бағыттарына сәйкес салаларындағы жұмыс өтілі кемінде жеті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бастығының тәрбие және әлеуметтік жұмыс бойынша орынбасарымен келісіп, штаттық санымен құрылымы және бөлімнің ережесі жобасын, бөлім қызметкерлерінің лауазымдық жобасының нұсқаулығын Академия бастығына даярлайды.</w:t>
            </w:r>
            <w:r>
              <w:br/>
            </w:r>
            <w:r>
              <w:rPr>
                <w:rFonts w:ascii="Times New Roman"/>
                <w:b w:val="false"/>
                <w:i w:val="false"/>
                <w:color w:val="000000"/>
                <w:sz w:val="20"/>
              </w:rPr>
              <w:t>
Бөлім жоспары бойынша жасалған әр айлық және жылдық, алдағы жұмыс жасалуы жөнінде тәрбие және әлеуметтік жұмысы жобасын Академия бастығының орынбасарына ұсынады.</w:t>
            </w:r>
            <w:r>
              <w:br/>
            </w:r>
            <w:r>
              <w:rPr>
                <w:rFonts w:ascii="Times New Roman"/>
                <w:b w:val="false"/>
                <w:i w:val="false"/>
                <w:color w:val="000000"/>
                <w:sz w:val="20"/>
              </w:rPr>
              <w:t>
Бөлімге жүктелген міндеттердің шешіміне және оның өкілеттілігіне персоналдық жауап береді.</w:t>
            </w:r>
            <w:r>
              <w:br/>
            </w:r>
            <w:r>
              <w:rPr>
                <w:rFonts w:ascii="Times New Roman"/>
                <w:b w:val="false"/>
                <w:i w:val="false"/>
                <w:color w:val="000000"/>
                <w:sz w:val="20"/>
              </w:rPr>
              <w:t>
Бөлімді барлық қызметтерде қызықтыратын сұрақтарымен таныстырады.</w:t>
            </w:r>
            <w:r>
              <w:br/>
            </w:r>
            <w:r>
              <w:rPr>
                <w:rFonts w:ascii="Times New Roman"/>
                <w:b w:val="false"/>
                <w:i w:val="false"/>
                <w:color w:val="000000"/>
                <w:sz w:val="20"/>
              </w:rPr>
              <w:t>
Өзінің қызметіне тиісті құжаттарға қол қояды және рәсімдейді.</w:t>
            </w:r>
            <w:r>
              <w:br/>
            </w:r>
            <w:r>
              <w:rPr>
                <w:rFonts w:ascii="Times New Roman"/>
                <w:b w:val="false"/>
                <w:i w:val="false"/>
                <w:color w:val="000000"/>
                <w:sz w:val="20"/>
              </w:rPr>
              <w:t>
Бөлім жұмысшыларының арасында функционалды міндеттерін бөліп береді.</w:t>
            </w:r>
            <w:r>
              <w:br/>
            </w:r>
            <w:r>
              <w:rPr>
                <w:rFonts w:ascii="Times New Roman"/>
                <w:b w:val="false"/>
                <w:i w:val="false"/>
                <w:color w:val="000000"/>
                <w:sz w:val="20"/>
              </w:rPr>
              <w:t>
Бөлім жұмысшыларын марапаттау және жазалау мөлшері жайлы тәрбиелік және әлеуметтік жұмысы бойынша Академия бастығының орынбасарына ұсыныс жасайды.</w:t>
            </w:r>
            <w:r>
              <w:br/>
            </w:r>
            <w:r>
              <w:rPr>
                <w:rFonts w:ascii="Times New Roman"/>
                <w:b w:val="false"/>
                <w:i w:val="false"/>
                <w:color w:val="000000"/>
                <w:sz w:val="20"/>
              </w:rPr>
              <w:t>
Бөлім бастығының ұсынысымен лаузымға тағайындалады және босатылады.</w:t>
            </w:r>
            <w:r>
              <w:br/>
            </w:r>
            <w:r>
              <w:rPr>
                <w:rFonts w:ascii="Times New Roman"/>
                <w:b w:val="false"/>
                <w:i w:val="false"/>
                <w:color w:val="000000"/>
                <w:sz w:val="20"/>
              </w:rPr>
              <w:t>
Тәрбиелік және әлеуметтік жұмысы бойынша Академия бастығының орынбасары ұсынысымен, бөлім бастығын қызметтік нәтижесіне сай марапаттау және жазалауды Академия бастығына ұсынады.</w:t>
            </w:r>
          </w:p>
        </w:tc>
      </w:tr>
    </w:tbl>
    <w:bookmarkStart w:name="z354" w:id="458"/>
    <w:p>
      <w:pPr>
        <w:spacing w:after="0"/>
        <w:ind w:left="0"/>
        <w:jc w:val="left"/>
      </w:pPr>
      <w:r>
        <w:rPr>
          <w:rFonts w:ascii="Times New Roman"/>
          <w:b/>
          <w:i w:val="false"/>
          <w:color w:val="000000"/>
        </w:rPr>
        <w:t xml:space="preserve"> 
Тәрбие жұмысы бөлімінің аға инспекторы</w:t>
      </w:r>
      <w:r>
        <w:br/>
      </w:r>
      <w:r>
        <w:rPr>
          <w:rFonts w:ascii="Times New Roman"/>
          <w:b/>
          <w:i w:val="false"/>
          <w:color w:val="000000"/>
        </w:rPr>
        <w:t>
С-FPU-9 (№20-2, №20-3)</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(психология), не «Білім беру» (педагогика, психология) мамандығы бойынша болғаны дұрыс. Магистрлік академиялық дәрежесі</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шығармашылық және тұлға ретінде дамытуға бағытталған, әлеуметтік-педогогикалық тәрбиелеудегі ыңғайлы ортаны жасайды.</w:t>
            </w:r>
            <w:r>
              <w:br/>
            </w:r>
            <w:r>
              <w:rPr>
                <w:rFonts w:ascii="Times New Roman"/>
                <w:b w:val="false"/>
                <w:i w:val="false"/>
                <w:color w:val="000000"/>
                <w:sz w:val="20"/>
              </w:rPr>
              <w:t>
Тыңдаушылардың азаматтық көзқарасын, адамгершілік, мәдениеттік және ғылыми құндылықтарын қазіргі заман шартына сәйкес қалыптастырады.</w:t>
            </w:r>
            <w:r>
              <w:br/>
            </w:r>
            <w:r>
              <w:rPr>
                <w:rFonts w:ascii="Times New Roman"/>
                <w:b w:val="false"/>
                <w:i w:val="false"/>
                <w:color w:val="000000"/>
                <w:sz w:val="20"/>
              </w:rPr>
              <w:t>
Жеке адамның интелектуалдық, мәдениеттік, адамгершіліктік және физикалық дамуындағы қажеттіліктерін қанағаттандырады.</w:t>
            </w:r>
            <w:r>
              <w:br/>
            </w:r>
            <w:r>
              <w:rPr>
                <w:rFonts w:ascii="Times New Roman"/>
                <w:b w:val="false"/>
                <w:i w:val="false"/>
                <w:color w:val="000000"/>
                <w:sz w:val="20"/>
              </w:rPr>
              <w:t>
Оқыту-тәрбиелік уақытта және оқудан тыс уақытта өзін-өзі шығармашылық тұрғыда дамытуға жағдай жасайды.</w:t>
            </w:r>
            <w:r>
              <w:br/>
            </w:r>
            <w:r>
              <w:rPr>
                <w:rFonts w:ascii="Times New Roman"/>
                <w:b w:val="false"/>
                <w:i w:val="false"/>
                <w:color w:val="000000"/>
                <w:sz w:val="20"/>
              </w:rPr>
              <w:t>
Академияның ең үздік салт-дәстүрлерін сақтауы және оны арттыруы, академияның ынтымақтастығы мен бірлестігін қалыптастыруы керек.</w:t>
            </w:r>
            <w:r>
              <w:br/>
            </w:r>
            <w:r>
              <w:rPr>
                <w:rFonts w:ascii="Times New Roman"/>
                <w:b w:val="false"/>
                <w:i w:val="false"/>
                <w:color w:val="000000"/>
                <w:sz w:val="20"/>
              </w:rPr>
              <w:t>
Тыңдаушылар-жетімдерге сауықтыру мен демалыстар ұйымдастырып, әлеуметтік қолдау көрсетеді.</w:t>
            </w:r>
            <w:r>
              <w:br/>
            </w:r>
            <w:r>
              <w:rPr>
                <w:rFonts w:ascii="Times New Roman"/>
                <w:b w:val="false"/>
                <w:i w:val="false"/>
                <w:color w:val="000000"/>
                <w:sz w:val="20"/>
              </w:rPr>
              <w:t>
Әлеуметтік-мәдени, патриоттық, рухани-адамгершілікке тәрбиелеуге жалпылама іс-шаралар жүргізеді.</w:t>
            </w:r>
            <w:r>
              <w:br/>
            </w:r>
            <w:r>
              <w:rPr>
                <w:rFonts w:ascii="Times New Roman"/>
                <w:b w:val="false"/>
                <w:i w:val="false"/>
                <w:color w:val="000000"/>
                <w:sz w:val="20"/>
              </w:rPr>
              <w:t>
Отандық іс-шараларға танымдық, патриоттық және махабат сезімдерін дамытуға, жаппай мәліметтер дайындау арқылы қол жеткізеді.</w:t>
            </w:r>
            <w:r>
              <w:br/>
            </w:r>
            <w:r>
              <w:rPr>
                <w:rFonts w:ascii="Times New Roman"/>
                <w:b w:val="false"/>
                <w:i w:val="false"/>
                <w:color w:val="000000"/>
                <w:sz w:val="20"/>
              </w:rPr>
              <w:t>
Тыңдаушылар арасындағы жағдайды білу үшін үнемі жеке-дара тәрбиелік жұмыс жүргізуі қажет.</w:t>
            </w:r>
            <w:r>
              <w:br/>
            </w:r>
            <w:r>
              <w:rPr>
                <w:rFonts w:ascii="Times New Roman"/>
                <w:b w:val="false"/>
                <w:i w:val="false"/>
                <w:color w:val="000000"/>
                <w:sz w:val="20"/>
              </w:rPr>
              <w:t>
Кафедралар мен факультеттердің тәрбие жұмысын жүргізгені жайлы білу үшін сұрыптау және бағалауларды рейтингтік көрсеткіштеріне ішкі структураға сүйене отырып ұсыныс жасайды.</w:t>
            </w:r>
            <w:r>
              <w:br/>
            </w:r>
            <w:r>
              <w:rPr>
                <w:rFonts w:ascii="Times New Roman"/>
                <w:b w:val="false"/>
                <w:i w:val="false"/>
                <w:color w:val="000000"/>
                <w:sz w:val="20"/>
              </w:rPr>
              <w:t>
Базалық мәліметтерді қалыптастырады.</w:t>
            </w:r>
            <w:r>
              <w:br/>
            </w:r>
            <w:r>
              <w:rPr>
                <w:rFonts w:ascii="Times New Roman"/>
                <w:b w:val="false"/>
                <w:i w:val="false"/>
                <w:color w:val="000000"/>
                <w:sz w:val="20"/>
              </w:rPr>
              <w:t>
Оқудан тыс жұмыста және оның факультеттерде, кафедраларда және УСП сонымен қатар жалпы академияда болашақ және ағымдағы жоспарларды үйлестіруге қамтамасыз етеді.</w:t>
            </w:r>
            <w:r>
              <w:br/>
            </w:r>
            <w:r>
              <w:rPr>
                <w:rFonts w:ascii="Times New Roman"/>
                <w:b w:val="false"/>
                <w:i w:val="false"/>
                <w:color w:val="000000"/>
                <w:sz w:val="20"/>
              </w:rPr>
              <w:t>
Оқудан тыс жұмыста жетілдіруге ұсыныстар мен кепілдік жасап шығарады.</w:t>
            </w:r>
            <w:r>
              <w:br/>
            </w:r>
            <w:r>
              <w:rPr>
                <w:rFonts w:ascii="Times New Roman"/>
                <w:b w:val="false"/>
                <w:i w:val="false"/>
                <w:color w:val="000000"/>
                <w:sz w:val="20"/>
              </w:rPr>
              <w:t>
Жетекшілер қызметіне көмектеседі. Академиялық топтағы жетекшілердің ең үздігін анықтайды.</w:t>
            </w:r>
            <w:r>
              <w:br/>
            </w:r>
            <w:r>
              <w:rPr>
                <w:rFonts w:ascii="Times New Roman"/>
                <w:b w:val="false"/>
                <w:i w:val="false"/>
                <w:color w:val="000000"/>
                <w:sz w:val="20"/>
              </w:rPr>
              <w:t>
Тыңдаушылардың өзін-өзі басқаруына және тыңдаушылар бөлімшелерінің жұмысына көмектесуі беруі тиіс.</w:t>
            </w:r>
            <w:r>
              <w:br/>
            </w:r>
            <w:r>
              <w:rPr>
                <w:rFonts w:ascii="Times New Roman"/>
                <w:b w:val="false"/>
                <w:i w:val="false"/>
                <w:color w:val="000000"/>
                <w:sz w:val="20"/>
              </w:rPr>
              <w:t>
Студенттік топтардың іс-шараларға қатысуын, студенттік жастармен жұмысты, фестивальдарға жарыстарға, конкурстарға шығуды ұйымдастырады.</w:t>
            </w:r>
          </w:p>
        </w:tc>
      </w:tr>
    </w:tbl>
    <w:bookmarkStart w:name="z355" w:id="459"/>
    <w:p>
      <w:pPr>
        <w:spacing w:after="0"/>
        <w:ind w:left="0"/>
        <w:jc w:val="left"/>
      </w:pPr>
      <w:r>
        <w:rPr>
          <w:rFonts w:ascii="Times New Roman"/>
          <w:b/>
          <w:i w:val="false"/>
          <w:color w:val="000000"/>
        </w:rPr>
        <w:t xml:space="preserve"> 
Тәрбие жұмысы бөлімінің психологы – аға инспекторы</w:t>
      </w:r>
      <w:r>
        <w:br/>
      </w:r>
      <w:r>
        <w:rPr>
          <w:rFonts w:ascii="Times New Roman"/>
          <w:b/>
          <w:i w:val="false"/>
          <w:color w:val="000000"/>
        </w:rPr>
        <w:t>
С-FPU-9 (№20-4)</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«Әлеуметтік ғылымдар, экономика және бизнес» (психология) немесе «Білім беру» (педагогика, психология)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диагностикадағы түрлі көріністер мен арнауларды жүргізеді. Тұлғаның дамуына қайшы келетін факторларды анықтайды.</w:t>
            </w:r>
            <w:r>
              <w:br/>
            </w:r>
            <w:r>
              <w:rPr>
                <w:rFonts w:ascii="Times New Roman"/>
                <w:b w:val="false"/>
                <w:i w:val="false"/>
                <w:color w:val="000000"/>
                <w:sz w:val="20"/>
              </w:rPr>
              <w:t>
Диагностикалық тексеру мәліметтерін ескере отырып, психологиялық-педагогикалық бағдарламасын ұсынады. Тыңдаушылардың, ата-аналардың (немесе олардың орнындағы тұлғалардың), курс бастықтарының, топ кураторларының бейімділігін анықтау мақсатында диагностикалық тексеру материалдары бойынша консультациялар жүргізеді және психологиялық қорытынды құрастырады.</w:t>
            </w:r>
            <w:r>
              <w:br/>
            </w:r>
            <w:r>
              <w:rPr>
                <w:rFonts w:ascii="Times New Roman"/>
                <w:b w:val="false"/>
                <w:i w:val="false"/>
                <w:color w:val="000000"/>
                <w:sz w:val="20"/>
              </w:rPr>
              <w:t>
Психологиялық қорытынды негізінде және жас мүмкіндіктеріне және нақты бір тыңдаушының интелектуалдық дамуына сәйкес жеке және топтық түзету жұмыстарын жүзеге асырады.</w:t>
            </w:r>
            <w:r>
              <w:br/>
            </w:r>
            <w:r>
              <w:rPr>
                <w:rFonts w:ascii="Times New Roman"/>
                <w:b w:val="false"/>
                <w:i w:val="false"/>
                <w:color w:val="000000"/>
                <w:sz w:val="20"/>
              </w:rPr>
              <w:t>
Тыңдаушының жағымды Мен-тұжырымдамасын, оның сенімділік сезімін, өзін-өзі бағалау теңдігін, әр-түрлі өмірлік жағдайларда бейімделе білу, араласу дағдыларын дамытуға ықпал етеді.</w:t>
            </w:r>
            <w:r>
              <w:br/>
            </w:r>
            <w:r>
              <w:rPr>
                <w:rFonts w:ascii="Times New Roman"/>
                <w:b w:val="false"/>
                <w:i w:val="false"/>
                <w:color w:val="000000"/>
                <w:sz w:val="20"/>
              </w:rPr>
              <w:t>
Әлеуметтік дезодаптацияны алдын алу бірінші шараларды жүзеге асыру, әлеуметтік адаптация процесін тиімді және кезектілікпен ұйымдастыруға көмек көрсетеді.</w:t>
            </w:r>
            <w:r>
              <w:br/>
            </w:r>
            <w:r>
              <w:rPr>
                <w:rFonts w:ascii="Times New Roman"/>
                <w:b w:val="false"/>
                <w:i w:val="false"/>
                <w:color w:val="000000"/>
                <w:sz w:val="20"/>
              </w:rPr>
              <w:t>
Бекітілген нысанда жұмыс құжаттарын жүргізеді.</w:t>
            </w:r>
          </w:p>
        </w:tc>
      </w:tr>
    </w:tbl>
    <w:bookmarkStart w:name="z356" w:id="460"/>
    <w:p>
      <w:pPr>
        <w:spacing w:after="0"/>
        <w:ind w:left="0"/>
        <w:jc w:val="left"/>
      </w:pPr>
      <w:r>
        <w:rPr>
          <w:rFonts w:ascii="Times New Roman"/>
          <w:b/>
          <w:i w:val="false"/>
          <w:color w:val="000000"/>
        </w:rPr>
        <w:t xml:space="preserve"> 
Кезекші бөлімі</w:t>
      </w:r>
    </w:p>
    <w:bookmarkEnd w:id="460"/>
    <w:bookmarkStart w:name="z357" w:id="461"/>
    <w:p>
      <w:pPr>
        <w:spacing w:after="0"/>
        <w:ind w:left="0"/>
        <w:jc w:val="left"/>
      </w:pPr>
      <w:r>
        <w:rPr>
          <w:rFonts w:ascii="Times New Roman"/>
          <w:b/>
          <w:i w:val="false"/>
          <w:color w:val="000000"/>
        </w:rPr>
        <w:t xml:space="preserve"> 
Кезекші бөлімінің бастығы</w:t>
      </w:r>
      <w:r>
        <w:br/>
      </w:r>
      <w:r>
        <w:rPr>
          <w:rFonts w:ascii="Times New Roman"/>
          <w:b/>
          <w:i w:val="false"/>
          <w:color w:val="000000"/>
        </w:rPr>
        <w:t>
С-FPU-4 (№21-1)</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(бастапқы әскери дайындық)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бес жыл немесе басшылық лауазымдарда жұмыс өтілі кемінде үш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Кезекші бөлімінің қызметін ұйымдастыруды бақылауды жүзеге асырады.</w:t>
            </w:r>
            <w:r>
              <w:br/>
            </w:r>
            <w:r>
              <w:rPr>
                <w:rFonts w:ascii="Times New Roman"/>
                <w:b w:val="false"/>
                <w:i w:val="false"/>
                <w:color w:val="000000"/>
                <w:sz w:val="20"/>
              </w:rPr>
              <w:t>
Жеке құраммен төтенше жағдайлар туралы арнайы хабарламалардың уақытылы берілуін қамтамасыз етеді.</w:t>
            </w:r>
            <w:r>
              <w:br/>
            </w:r>
            <w:r>
              <w:rPr>
                <w:rFonts w:ascii="Times New Roman"/>
                <w:b w:val="false"/>
                <w:i w:val="false"/>
                <w:color w:val="000000"/>
                <w:sz w:val="20"/>
              </w:rPr>
              <w:t>
Академияның қару мен оқ-дәрілерін есепке алу, сақтау тәртібінің сақталуын тексереді.</w:t>
            </w:r>
            <w:r>
              <w:br/>
            </w:r>
            <w:r>
              <w:rPr>
                <w:rFonts w:ascii="Times New Roman"/>
                <w:b w:val="false"/>
                <w:i w:val="false"/>
                <w:color w:val="000000"/>
                <w:sz w:val="20"/>
              </w:rPr>
              <w:t>
Мыналарды:</w:t>
            </w:r>
            <w:r>
              <w:br/>
            </w:r>
            <w:r>
              <w:rPr>
                <w:rFonts w:ascii="Times New Roman"/>
                <w:b w:val="false"/>
                <w:i w:val="false"/>
                <w:color w:val="000000"/>
                <w:sz w:val="20"/>
              </w:rPr>
              <w:t>
тәуліктік мәліметтерді белгіленген нысанда уақытылы ұсынуын;</w:t>
            </w:r>
            <w:r>
              <w:br/>
            </w:r>
            <w:r>
              <w:rPr>
                <w:rFonts w:ascii="Times New Roman"/>
                <w:b w:val="false"/>
                <w:i w:val="false"/>
                <w:color w:val="000000"/>
                <w:sz w:val="20"/>
              </w:rPr>
              <w:t>
тәуліктік мәліметтердің дұрыс құрылу сапасын, өңделуін және Академия басшылығына жеке құрамының заңдылықты және қызметтік тәртіпті сақтауы туралы жедел ақпараттар ұсынуды;</w:t>
            </w:r>
            <w:r>
              <w:br/>
            </w:r>
            <w:r>
              <w:rPr>
                <w:rFonts w:ascii="Times New Roman"/>
                <w:b w:val="false"/>
                <w:i w:val="false"/>
                <w:color w:val="000000"/>
                <w:sz w:val="20"/>
              </w:rPr>
              <w:t>
жұмылдыру дайындығы және азаматтық қорғаныс жөніндегі іс-шараларды ұйымдастыру мен үйлестіру жұмысын бақылайды.</w:t>
            </w:r>
            <w:r>
              <w:br/>
            </w:r>
            <w:r>
              <w:rPr>
                <w:rFonts w:ascii="Times New Roman"/>
                <w:b w:val="false"/>
                <w:i w:val="false"/>
                <w:color w:val="000000"/>
                <w:sz w:val="20"/>
              </w:rPr>
              <w:t>
Жоғары тұрған басшылықтың өзге де тапсырмаларын орындайды.</w:t>
            </w:r>
          </w:p>
        </w:tc>
      </w:tr>
    </w:tbl>
    <w:bookmarkStart w:name="z358" w:id="462"/>
    <w:p>
      <w:pPr>
        <w:spacing w:after="0"/>
        <w:ind w:left="0"/>
        <w:jc w:val="left"/>
      </w:pPr>
      <w:r>
        <w:rPr>
          <w:rFonts w:ascii="Times New Roman"/>
          <w:b/>
          <w:i w:val="false"/>
          <w:color w:val="000000"/>
        </w:rPr>
        <w:t xml:space="preserve"> 
Кезекші бөлімнің аға инспекторы – кезекші</w:t>
      </w:r>
      <w:r>
        <w:br/>
      </w:r>
      <w:r>
        <w:rPr>
          <w:rFonts w:ascii="Times New Roman"/>
          <w:b/>
          <w:i w:val="false"/>
          <w:color w:val="000000"/>
        </w:rPr>
        <w:t>
С-FPU-9 (№21-2, №21-3, №21-4, №21-5)</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(бастапқы әскери дайындық)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бір жыл немесе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27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тәуліктік нарядының жұмысына бақылауды ұйымдастырады және жүзеге асырады, сондай-ақ қылмыс жасалғанда және басқа да төтенше жағдайларда аумақтық және мамандандырылған қаржы полициясы органдарының күштері мен құралдарын жедел басқарады.</w:t>
            </w:r>
            <w:r>
              <w:br/>
            </w:r>
            <w:r>
              <w:rPr>
                <w:rFonts w:ascii="Times New Roman"/>
                <w:b w:val="false"/>
                <w:i w:val="false"/>
                <w:color w:val="000000"/>
                <w:sz w:val="20"/>
              </w:rPr>
              <w:t>
Тәуліктік мәліметтерді жинайды, қаржы полициясы органдарының жедел-қызметтік іс-әрекеттерінің жағдайы туралы жедел ақпараттарды өңдейді, жеке құрамның заңдылықты сақтауын жүзеге асырады, Агенттіктің, Департаменттің басшылығына ол жөнінде баяндайды.</w:t>
            </w:r>
            <w:r>
              <w:br/>
            </w:r>
            <w:r>
              <w:rPr>
                <w:rFonts w:ascii="Times New Roman"/>
                <w:b w:val="false"/>
                <w:i w:val="false"/>
                <w:color w:val="000000"/>
                <w:sz w:val="20"/>
              </w:rPr>
              <w:t>
Өткізу және ішкі объектілік режимдердің жүзеге асырылуын, Агенттіктің әкімшілік ғимараттарының, объектілері мен мүліктерінің күзетілуін бақылайды.</w:t>
            </w:r>
            <w:r>
              <w:br/>
            </w:r>
            <w:r>
              <w:rPr>
                <w:rFonts w:ascii="Times New Roman"/>
                <w:b w:val="false"/>
                <w:i w:val="false"/>
                <w:color w:val="000000"/>
                <w:sz w:val="20"/>
              </w:rPr>
              <w:t>
Арттехқаруландыруды, арнайы құралдар мен кезекші бөлімнің қаруды сақтау бөлмесіндегі өзге де мүліктерді, сондай-ақ нормативтік және қызметтік құжаттарды, жедел жоспарларды, компьютерлік және криминалистік техниканы, байланыс құралдары мен басқа да мүліктерді есепке алуды, сақтауды және беруді жүзеге асырады.</w:t>
            </w:r>
            <w:r>
              <w:br/>
            </w:r>
            <w:r>
              <w:rPr>
                <w:rFonts w:ascii="Times New Roman"/>
                <w:b w:val="false"/>
                <w:i w:val="false"/>
                <w:color w:val="000000"/>
                <w:sz w:val="20"/>
              </w:rPr>
              <w:t>
Қаржы полициясы органдарымен тіркелген қылмыстар туралы тәуліктік мәліметтерді құрастырып, күн сайын ұсынады.</w:t>
            </w:r>
            <w:r>
              <w:br/>
            </w:r>
            <w:r>
              <w:rPr>
                <w:rFonts w:ascii="Times New Roman"/>
                <w:b w:val="false"/>
                <w:i w:val="false"/>
                <w:color w:val="000000"/>
                <w:sz w:val="20"/>
              </w:rPr>
              <w:t>
Жоғары тұрған басшылықтың өзге де тапсырмаларын орындайды.</w:t>
            </w:r>
          </w:p>
        </w:tc>
      </w:tr>
    </w:tbl>
    <w:bookmarkStart w:name="z359" w:id="463"/>
    <w:p>
      <w:pPr>
        <w:spacing w:after="0"/>
        <w:ind w:left="0"/>
        <w:jc w:val="left"/>
      </w:pPr>
      <w:r>
        <w:rPr>
          <w:rFonts w:ascii="Times New Roman"/>
          <w:b/>
          <w:i w:val="false"/>
          <w:color w:val="000000"/>
        </w:rPr>
        <w:t xml:space="preserve"> 
Кезекші бөлімінің жұмылдыру жұмысы және қаруландыру бойынша</w:t>
      </w:r>
      <w:r>
        <w:br/>
      </w:r>
      <w:r>
        <w:rPr>
          <w:rFonts w:ascii="Times New Roman"/>
          <w:b/>
          <w:i w:val="false"/>
          <w:color w:val="000000"/>
        </w:rPr>
        <w:t>
аға инспекторы</w:t>
      </w:r>
      <w:r>
        <w:br/>
      </w:r>
      <w:r>
        <w:rPr>
          <w:rFonts w:ascii="Times New Roman"/>
          <w:b/>
          <w:i w:val="false"/>
          <w:color w:val="000000"/>
        </w:rPr>
        <w:t>
С-FPU-9 (№21-6)</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(бастапқы әскери дайындық)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немесе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бөлімнің жұмылдыру жұмысы және қаруландыруға, қарудың техникалық ақаусыздығына, арнайы және химиялық мүлікке, құрал-жабдықтармен және олардың шабуылдау дайындығына, дұрыс қолдануына, академияны қарумен, арнайы және химиялық мүлікпен, құрал–жабдықтармен қамтамасыз етуге, олар бойынша есеп беруде жауап береді.</w:t>
            </w:r>
            <w:r>
              <w:br/>
            </w:r>
            <w:r>
              <w:rPr>
                <w:rFonts w:ascii="Times New Roman"/>
                <w:b w:val="false"/>
                <w:i w:val="false"/>
                <w:color w:val="000000"/>
                <w:sz w:val="20"/>
              </w:rPr>
              <w:t>
Академияның жеке құрамымен қарулану бойынша сабақ жүргізуге, арнайы және химиялық мүлікпен, жабдықтармен, оқ-дәрі мен олардың қолдану ережесін зерделеу бойынша сабақтар өткізеді.</w:t>
            </w:r>
            <w:r>
              <w:br/>
            </w:r>
            <w:r>
              <w:rPr>
                <w:rFonts w:ascii="Times New Roman"/>
                <w:b w:val="false"/>
                <w:i w:val="false"/>
                <w:color w:val="000000"/>
                <w:sz w:val="20"/>
              </w:rPr>
              <w:t>
Жеке қару және арнайы жабдықтарды қолдану құқығын беретін комиссия құрамына кіреді.</w:t>
            </w:r>
            <w:r>
              <w:br/>
            </w:r>
            <w:r>
              <w:rPr>
                <w:rFonts w:ascii="Times New Roman"/>
                <w:b w:val="false"/>
                <w:i w:val="false"/>
                <w:color w:val="000000"/>
                <w:sz w:val="20"/>
              </w:rPr>
              <w:t>
Арнайы және химиялық жабдықтардың, қарулардың қолдануын дайындайды.</w:t>
            </w:r>
            <w:r>
              <w:br/>
            </w:r>
            <w:r>
              <w:rPr>
                <w:rFonts w:ascii="Times New Roman"/>
                <w:b w:val="false"/>
                <w:i w:val="false"/>
                <w:color w:val="000000"/>
                <w:sz w:val="20"/>
              </w:rPr>
              <w:t>
Регламенттік жұмыстар және қаруларға техникалық қызмет көрсету туралы жоспар құрастырады, арнайы және химиялық мүлік пен жабдықтар, сонымен қатар уақытылы және мінсіз орындалуын қамтамасыз етеді.</w:t>
            </w:r>
            <w:r>
              <w:br/>
            </w:r>
            <w:r>
              <w:rPr>
                <w:rFonts w:ascii="Times New Roman"/>
                <w:b w:val="false"/>
                <w:i w:val="false"/>
                <w:color w:val="000000"/>
                <w:sz w:val="20"/>
              </w:rPr>
              <w:t>
Жеке құрамның қаруды қолдану ережесін, жөндеу жұмыстарын, қаруларға қызмет көрсету мен сақталуын, арнайы және химиялық мүлікпен жабдықтарды жүйелі түрде тексереді.</w:t>
            </w:r>
            <w:r>
              <w:br/>
            </w:r>
            <w:r>
              <w:rPr>
                <w:rFonts w:ascii="Times New Roman"/>
                <w:b w:val="false"/>
                <w:i w:val="false"/>
                <w:color w:val="000000"/>
                <w:sz w:val="20"/>
              </w:rPr>
              <w:t>
Арнайы және химиялық мүлікті, жабдықтарды пайдалану және даярлау кезінде қауіпсіздікті қамтамасыз ету шараларын өткізеді, аварияның, сынықтар мен түзетулердің орын алу себептерін анықтайды, арттехқарулану жабдықтарынан анықтап, қарастырады.</w:t>
            </w:r>
            <w:r>
              <w:br/>
            </w:r>
            <w:r>
              <w:rPr>
                <w:rFonts w:ascii="Times New Roman"/>
                <w:b w:val="false"/>
                <w:i w:val="false"/>
                <w:color w:val="000000"/>
                <w:sz w:val="20"/>
              </w:rPr>
              <w:t>
Қаруларды, арнайы және химиялық мүліктерді, құрал жабдықтарды жөндеуін ұйымдастырады және уақтылы және сапалы орындалуын бақылайды.</w:t>
            </w:r>
            <w:r>
              <w:br/>
            </w:r>
            <w:r>
              <w:rPr>
                <w:rFonts w:ascii="Times New Roman"/>
                <w:b w:val="false"/>
                <w:i w:val="false"/>
                <w:color w:val="000000"/>
                <w:sz w:val="20"/>
              </w:rPr>
              <w:t>
Жетіспейтін қару-жарақ, қосалқы бөлшектерді, құрал жабдықтарды, қызмет көрсету құралдарын, жөндеу және басқа да материалдық құралдар уақтылы талап етеді, олардың алуын, қолдануын, сақталуын, берілуін қамтамасыз етеді.</w:t>
            </w:r>
            <w:r>
              <w:br/>
            </w:r>
            <w:r>
              <w:rPr>
                <w:rFonts w:ascii="Times New Roman"/>
                <w:b w:val="false"/>
                <w:i w:val="false"/>
                <w:color w:val="000000"/>
                <w:sz w:val="20"/>
              </w:rPr>
              <w:t>
Қоймалар мен қару-жарақ бөлмелерін техникалық нығайту бақылайды.</w:t>
            </w:r>
            <w:r>
              <w:br/>
            </w:r>
            <w:r>
              <w:rPr>
                <w:rFonts w:ascii="Times New Roman"/>
                <w:b w:val="false"/>
                <w:i w:val="false"/>
                <w:color w:val="000000"/>
                <w:sz w:val="20"/>
              </w:rPr>
              <w:t>
Қойма және қару бөлмелеріңде техникалық мықтылығын қадағалау, өрт дабылының жұмысын қадағалау, ақаулықтарды жою шараларын қолданады.</w:t>
            </w:r>
            <w:r>
              <w:br/>
            </w:r>
            <w:r>
              <w:rPr>
                <w:rFonts w:ascii="Times New Roman"/>
                <w:b w:val="false"/>
                <w:i w:val="false"/>
                <w:color w:val="000000"/>
                <w:sz w:val="20"/>
              </w:rPr>
              <w:t>
Қару жарақтың, оқ дәрілердің, арнайы және химиялық мүліктің және жабдықтардың сақталуын жақсартуын үшін ұсыныстар жасайды.</w:t>
            </w:r>
            <w:r>
              <w:br/>
            </w:r>
            <w:r>
              <w:rPr>
                <w:rFonts w:ascii="Times New Roman"/>
                <w:b w:val="false"/>
                <w:i w:val="false"/>
                <w:color w:val="000000"/>
                <w:sz w:val="20"/>
              </w:rPr>
              <w:t>
Белгіленген есеп және есептілікті жүргізеді.</w:t>
            </w:r>
            <w:r>
              <w:br/>
            </w:r>
            <w:r>
              <w:rPr>
                <w:rFonts w:ascii="Times New Roman"/>
                <w:b w:val="false"/>
                <w:i w:val="false"/>
                <w:color w:val="000000"/>
                <w:sz w:val="20"/>
              </w:rPr>
              <w:t>
Жұмылдыру жұмыстарын ұйымдастыру жоспарын әзірлейді.</w:t>
            </w:r>
          </w:p>
        </w:tc>
      </w:tr>
    </w:tbl>
    <w:bookmarkStart w:name="z360" w:id="464"/>
    <w:p>
      <w:pPr>
        <w:spacing w:after="0"/>
        <w:ind w:left="0"/>
        <w:jc w:val="left"/>
      </w:pPr>
      <w:r>
        <w:rPr>
          <w:rFonts w:ascii="Times New Roman"/>
          <w:b/>
          <w:i w:val="false"/>
          <w:color w:val="000000"/>
        </w:rPr>
        <w:t xml:space="preserve"> 
Кезекші бөлімінің қаруландыру бойынша аға инспекторы</w:t>
      </w:r>
      <w:r>
        <w:br/>
      </w:r>
      <w:r>
        <w:rPr>
          <w:rFonts w:ascii="Times New Roman"/>
          <w:b/>
          <w:i w:val="false"/>
          <w:color w:val="000000"/>
        </w:rPr>
        <w:t>
С-FPU-9 (№21-7)</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«Білім беру» (бастапқы әскери дайындық)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немесе осы санаттағы нақты лауазымның функционалдық бағыттарына сәйкес салаларындағы жұмыс өтілі кемінде екі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Арттехқаруландырудың есебін жүргізеді, қаруларды, оқ-дәрілерді және арнайы құралдарды сатып алу және тарту туралы ұсыныстар енгізеді.</w:t>
            </w:r>
            <w:r>
              <w:br/>
            </w:r>
            <w:r>
              <w:rPr>
                <w:rFonts w:ascii="Times New Roman"/>
                <w:b w:val="false"/>
                <w:i w:val="false"/>
                <w:color w:val="000000"/>
                <w:sz w:val="20"/>
              </w:rPr>
              <w:t>
Академияның қару мен оқ-дәрілерін есепке алу, сақтау тәртібінің сақталуын тексереді, Академияның жеке құрамының арасында оқу атыстарын жүргізуді ұйымдастырады.</w:t>
            </w:r>
          </w:p>
        </w:tc>
      </w:tr>
    </w:tbl>
    <w:bookmarkStart w:name="z361" w:id="465"/>
    <w:p>
      <w:pPr>
        <w:spacing w:after="0"/>
        <w:ind w:left="0"/>
        <w:jc w:val="left"/>
      </w:pPr>
      <w:r>
        <w:rPr>
          <w:rFonts w:ascii="Times New Roman"/>
          <w:b/>
          <w:i w:val="false"/>
          <w:color w:val="000000"/>
        </w:rPr>
        <w:t xml:space="preserve"> 
Оқу-саптық бөлімі</w:t>
      </w:r>
    </w:p>
    <w:bookmarkEnd w:id="465"/>
    <w:bookmarkStart w:name="z362" w:id="466"/>
    <w:p>
      <w:pPr>
        <w:spacing w:after="0"/>
        <w:ind w:left="0"/>
        <w:jc w:val="left"/>
      </w:pPr>
      <w:r>
        <w:rPr>
          <w:rFonts w:ascii="Times New Roman"/>
          <w:b/>
          <w:i w:val="false"/>
          <w:color w:val="000000"/>
        </w:rPr>
        <w:t xml:space="preserve"> 
Оқу-саптық бөлімінің курс бастығы</w:t>
      </w:r>
      <w:r>
        <w:br/>
      </w:r>
      <w:r>
        <w:rPr>
          <w:rFonts w:ascii="Times New Roman"/>
          <w:b/>
          <w:i w:val="false"/>
          <w:color w:val="000000"/>
        </w:rPr>
        <w:t>
С-FPU-7 (№22-1, №22-2, №22-3, №22-4, №22-5)</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психология), не «Білім беру» (педагогика, психология, бастапқы әскери дайындық)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үш жыл, не мемлекеттік органдардағы жұмыс өтілі кемінде үш жыл, не осы санаттағы нақты лауазымның функционалдық бағыттарына сәйкес салаларындағы жұмыс өтілі кемінде төрт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Мемлекеттік қызметшілердің ар-намыс кодексін,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Тыңдаушылардың оқу үлгерімі жағдайына бақылауды жүзеге асырады, курстағы оқу және тәртіп жағдайына ай сайын қорытынды жасау, оқу үлгерімін, жеке құрамның қызметтік тәртіп және моральдық-психологиялық жағдайын жақсарту бойынша ұсыныстар беру, тыңдаушылардың оқу сабақтарына және өзіндік дайындыққа қатысуын бақылайды.</w:t>
            </w:r>
            <w:r>
              <w:br/>
            </w:r>
            <w:r>
              <w:rPr>
                <w:rFonts w:ascii="Times New Roman"/>
                <w:b w:val="false"/>
                <w:i w:val="false"/>
                <w:color w:val="000000"/>
                <w:sz w:val="20"/>
              </w:rPr>
              <w:t>
Академия тыңдаушыларының қызмет өткеруін ұйымдастыруға, күн тәртібінің орындалуын бақылайды.</w:t>
            </w:r>
            <w:r>
              <w:br/>
            </w:r>
            <w:r>
              <w:rPr>
                <w:rFonts w:ascii="Times New Roman"/>
                <w:b w:val="false"/>
                <w:i w:val="false"/>
                <w:color w:val="000000"/>
                <w:sz w:val="20"/>
              </w:rPr>
              <w:t>
Курс тыңдаушыларымен жеке-тәрбиелік жұмысты ұйымдастырады.</w:t>
            </w:r>
            <w:r>
              <w:br/>
            </w:r>
            <w:r>
              <w:rPr>
                <w:rFonts w:ascii="Times New Roman"/>
                <w:b w:val="false"/>
                <w:i w:val="false"/>
                <w:color w:val="000000"/>
                <w:sz w:val="20"/>
              </w:rPr>
              <w:t>
Жауынгерлік парақ, қабырға газетті шығару, оқу үлгерімі экранын толтыруды ұйымдастырады.</w:t>
            </w:r>
            <w:r>
              <w:br/>
            </w:r>
            <w:r>
              <w:rPr>
                <w:rFonts w:ascii="Times New Roman"/>
                <w:b w:val="false"/>
                <w:i w:val="false"/>
                <w:color w:val="000000"/>
                <w:sz w:val="20"/>
              </w:rPr>
              <w:t>
Курс жеке құрамына заттық мүлік, азық-түлік және қаржылық үлес, қажеттілік нормасын жеткізеді;</w:t>
            </w:r>
            <w:r>
              <w:br/>
            </w:r>
            <w:r>
              <w:rPr>
                <w:rFonts w:ascii="Times New Roman"/>
                <w:b w:val="false"/>
                <w:i w:val="false"/>
                <w:color w:val="000000"/>
                <w:sz w:val="20"/>
              </w:rPr>
              <w:t>
Тұрмыстық бөлмелер жұмысын, тыңдаушылардың материалды тұрмыстық жағдайын жақсарту бойынша жұмыс жүргізу, олардың қажеттілігін қанағаттандыру жұмыстарын ұйымдастырады.</w:t>
            </w:r>
            <w:r>
              <w:br/>
            </w:r>
            <w:r>
              <w:rPr>
                <w:rFonts w:ascii="Times New Roman"/>
                <w:b w:val="false"/>
                <w:i w:val="false"/>
                <w:color w:val="000000"/>
                <w:sz w:val="20"/>
              </w:rPr>
              <w:t>
Курс атына бекітілген үй-жайлар, ғимараттарды дұрыс пайдалану, аумақ тазалығын сақтау, өртке қарсы іс-шараларды жүргізу, шаруашылық бөлімімен бірлесіп жатақхана және оқу аудиторияларына заманауи жөндеу жұмыстарын ұйымдастырады.</w:t>
            </w:r>
            <w:r>
              <w:br/>
            </w:r>
            <w:r>
              <w:rPr>
                <w:rFonts w:ascii="Times New Roman"/>
                <w:b w:val="false"/>
                <w:i w:val="false"/>
                <w:color w:val="000000"/>
                <w:sz w:val="20"/>
              </w:rPr>
              <w:t>
Оқу жылы қорытындысы бойынша курс тыңдаушыларының аттестаттауын өткізеді, қызмет процесінде тыңдаушыларға материалдар жинақтау, аттестаттау қорытындысы бойынша бұйрық жобаларын дайындау жұмыстарын жүзеге асыру.</w:t>
            </w:r>
            <w:r>
              <w:br/>
            </w:r>
            <w:r>
              <w:rPr>
                <w:rFonts w:ascii="Times New Roman"/>
                <w:b w:val="false"/>
                <w:i w:val="false"/>
                <w:color w:val="000000"/>
                <w:sz w:val="20"/>
              </w:rPr>
              <w:t>
Күн сайын таңғы жаттығулардың жүргізілуін ұйымдастырады және бақылау.</w:t>
            </w:r>
            <w:r>
              <w:br/>
            </w:r>
            <w:r>
              <w:rPr>
                <w:rFonts w:ascii="Times New Roman"/>
                <w:b w:val="false"/>
                <w:i w:val="false"/>
                <w:color w:val="000000"/>
                <w:sz w:val="20"/>
              </w:rPr>
              <w:t>
Курс жеке құрамының тамақтануын бақылауды жүзеге асырады.</w:t>
            </w:r>
            <w:r>
              <w:br/>
            </w:r>
            <w:r>
              <w:rPr>
                <w:rFonts w:ascii="Times New Roman"/>
                <w:b w:val="false"/>
                <w:i w:val="false"/>
                <w:color w:val="000000"/>
                <w:sz w:val="20"/>
              </w:rPr>
              <w:t>
Таңғы тексеріс және сабаққа таратуды жүргізеді, платцта ауыспалы құрамның саптық дайындығына қатысады.</w:t>
            </w:r>
            <w:r>
              <w:br/>
            </w:r>
            <w:r>
              <w:rPr>
                <w:rFonts w:ascii="Times New Roman"/>
                <w:b w:val="false"/>
                <w:i w:val="false"/>
                <w:color w:val="000000"/>
                <w:sz w:val="20"/>
              </w:rPr>
              <w:t>
Кіші командирлермен, сондай-ақ курстың жеке құрамымен саптық және жауынгерлік дайындық бойынша сабақтар жүргізеді.</w:t>
            </w:r>
          </w:p>
        </w:tc>
      </w:tr>
    </w:tbl>
    <w:bookmarkStart w:name="z363" w:id="467"/>
    <w:p>
      <w:pPr>
        <w:spacing w:after="0"/>
        <w:ind w:left="0"/>
        <w:jc w:val="left"/>
      </w:pPr>
      <w:r>
        <w:rPr>
          <w:rFonts w:ascii="Times New Roman"/>
          <w:b/>
          <w:i w:val="false"/>
          <w:color w:val="000000"/>
        </w:rPr>
        <w:t xml:space="preserve"> 
Оқу-саптық бөлімінің курс бастығының орынбасары</w:t>
      </w:r>
      <w:r>
        <w:br/>
      </w:r>
      <w:r>
        <w:rPr>
          <w:rFonts w:ascii="Times New Roman"/>
          <w:b/>
          <w:i w:val="false"/>
          <w:color w:val="000000"/>
        </w:rPr>
        <w:t>
С-FPU-8 (№22-6, №22-7, №22-8, №22-9, №22-10)</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психология), не «Білім беру» (педагогика, психология, бастапқы әскери дайындық)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27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 тәрбиелеу және оқыту жұмыстарын ұйымдастырады.</w:t>
            </w:r>
            <w:r>
              <w:br/>
            </w:r>
            <w:r>
              <w:rPr>
                <w:rFonts w:ascii="Times New Roman"/>
                <w:b w:val="false"/>
                <w:i w:val="false"/>
                <w:color w:val="000000"/>
                <w:sz w:val="20"/>
              </w:rPr>
              <w:t>
Курс жеке құрамының моральдық жағдайын және қызметтік тәртіпті, жеке құрам арасында заңдылықты сақтауды күшейтеді.</w:t>
            </w:r>
            <w:r>
              <w:br/>
            </w:r>
            <w:r>
              <w:rPr>
                <w:rFonts w:ascii="Times New Roman"/>
                <w:b w:val="false"/>
                <w:i w:val="false"/>
                <w:color w:val="000000"/>
                <w:sz w:val="20"/>
              </w:rPr>
              <w:t>
Қызмет өткеруді, күн тәртібін орындауды, Қазақстан Республикасы Заң талаптарын, сондай-ақ басқа да нормативті актілерді және Агенттіктің бұйрықтары талаптарын мүлтіксіз сақтауды ұйымдастырады.</w:t>
            </w:r>
            <w:r>
              <w:br/>
            </w:r>
            <w:r>
              <w:rPr>
                <w:rFonts w:ascii="Times New Roman"/>
                <w:b w:val="false"/>
                <w:i w:val="false"/>
                <w:color w:val="000000"/>
                <w:sz w:val="20"/>
              </w:rPr>
              <w:t>
Курста звод командирлері жұмысын ұйымдастырады және басқарады.</w:t>
            </w:r>
            <w:r>
              <w:br/>
            </w:r>
            <w:r>
              <w:rPr>
                <w:rFonts w:ascii="Times New Roman"/>
                <w:b w:val="false"/>
                <w:i w:val="false"/>
                <w:color w:val="000000"/>
                <w:sz w:val="20"/>
              </w:rPr>
              <w:t>
Оқу семестіріне арналған жұмыс жоспарын және жеке тәрбиелік жұмыс жоспарын құрастырады.</w:t>
            </w:r>
            <w:r>
              <w:br/>
            </w:r>
            <w:r>
              <w:rPr>
                <w:rFonts w:ascii="Times New Roman"/>
                <w:b w:val="false"/>
                <w:i w:val="false"/>
                <w:color w:val="000000"/>
                <w:sz w:val="20"/>
              </w:rPr>
              <w:t>
Кураторлар жұмысына қатысады, Академия және курстың қоғамдық жұмыстарын өз жұмысына тартады.</w:t>
            </w:r>
            <w:r>
              <w:br/>
            </w:r>
            <w:r>
              <w:rPr>
                <w:rFonts w:ascii="Times New Roman"/>
                <w:b w:val="false"/>
                <w:i w:val="false"/>
                <w:color w:val="000000"/>
                <w:sz w:val="20"/>
              </w:rPr>
              <w:t>
Көрнекі үгіттеу шығару, әңгімелесу өткізу, мәдени саяхат, кино және көркем шығармаларды талқылауды, мұражай және театрларға экскурсия ұйымдастыруды, викторина, КВН, пікірсайыс, дөңгелек үстелдер, спорттық көпшілік іс шараларды өткізуге қатысуды қамтамасыз етеді.</w:t>
            </w:r>
            <w:r>
              <w:br/>
            </w:r>
            <w:r>
              <w:rPr>
                <w:rFonts w:ascii="Times New Roman"/>
                <w:b w:val="false"/>
                <w:i w:val="false"/>
                <w:color w:val="000000"/>
                <w:sz w:val="20"/>
              </w:rPr>
              <w:t>
Тәрбие жұмысы бөліміне ай сайын курс тыңдаушыларының тәртіптік жай-күйі талдауын, сондай-ақ тәрбие жұмысын жақсарту бойынша ұсыныстарын береді.</w:t>
            </w:r>
            <w:r>
              <w:br/>
            </w:r>
            <w:r>
              <w:rPr>
                <w:rFonts w:ascii="Times New Roman"/>
                <w:b w:val="false"/>
                <w:i w:val="false"/>
                <w:color w:val="000000"/>
                <w:sz w:val="20"/>
              </w:rPr>
              <w:t>
Кіші командирлер жұмысына басшылық етеді.</w:t>
            </w:r>
            <w:r>
              <w:br/>
            </w:r>
            <w:r>
              <w:rPr>
                <w:rFonts w:ascii="Times New Roman"/>
                <w:b w:val="false"/>
                <w:i w:val="false"/>
                <w:color w:val="000000"/>
                <w:sz w:val="20"/>
              </w:rPr>
              <w:t>
Курста спорттық жұмыстарды ұйымдастырады және өткізеді.</w:t>
            </w:r>
            <w:r>
              <w:br/>
            </w:r>
            <w:r>
              <w:rPr>
                <w:rFonts w:ascii="Times New Roman"/>
                <w:b w:val="false"/>
                <w:i w:val="false"/>
                <w:color w:val="000000"/>
                <w:sz w:val="20"/>
              </w:rPr>
              <w:t>
Курс бастығы болмаған жағдайда оның міндетін атқарады.</w:t>
            </w:r>
          </w:p>
        </w:tc>
      </w:tr>
    </w:tbl>
    <w:bookmarkStart w:name="z364" w:id="468"/>
    <w:p>
      <w:pPr>
        <w:spacing w:after="0"/>
        <w:ind w:left="0"/>
        <w:jc w:val="left"/>
      </w:pPr>
      <w:r>
        <w:rPr>
          <w:rFonts w:ascii="Times New Roman"/>
          <w:b/>
          <w:i w:val="false"/>
          <w:color w:val="000000"/>
        </w:rPr>
        <w:t xml:space="preserve"> 
Оқу-саптық бөлімінің оқу жұмыс жөніндегі курс бастығының</w:t>
      </w:r>
      <w:r>
        <w:br/>
      </w:r>
      <w:r>
        <w:rPr>
          <w:rFonts w:ascii="Times New Roman"/>
          <w:b/>
          <w:i w:val="false"/>
          <w:color w:val="000000"/>
        </w:rPr>
        <w:t>
орынбасары</w:t>
      </w:r>
      <w:r>
        <w:br/>
      </w:r>
      <w:r>
        <w:rPr>
          <w:rFonts w:ascii="Times New Roman"/>
          <w:b/>
          <w:i w:val="false"/>
          <w:color w:val="000000"/>
        </w:rPr>
        <w:t>
С-FPU-8 (№22-11, №22-12, №22-13, №22-14)</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«Құқық» (заңтану, халықаралық құқық, құқық қорғау қызметі) немесе «Әлеуметтік ғылымдар, экономика және бизнес» (экономика, менеджмент, қаржы, есеп және аудит, психология), не «Білім беру» (педагогика, психология, бастапқы әскери дайындық)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кемінде екі жыл, не мемлекеттік органдардағы жұмыс өтілі кемінде екі жыл, не осы санаттағы нақты лауазымның функционалдық бағыттарына сәйкес салаларындағы жұмыс өтілі кемінде үш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 тәрбиелеу және оқыту жұмыстарын ұйымдастырады.</w:t>
            </w:r>
            <w:r>
              <w:br/>
            </w:r>
            <w:r>
              <w:rPr>
                <w:rFonts w:ascii="Times New Roman"/>
                <w:b w:val="false"/>
                <w:i w:val="false"/>
                <w:color w:val="000000"/>
                <w:sz w:val="20"/>
              </w:rPr>
              <w:t>
Курс жеке құрамының моральдыөқ жағдайын және қызметтік тәртіпті, жеке құрам арасында заңдылықты сақтауды күшейтеді.</w:t>
            </w:r>
            <w:r>
              <w:br/>
            </w:r>
            <w:r>
              <w:rPr>
                <w:rFonts w:ascii="Times New Roman"/>
                <w:b w:val="false"/>
                <w:i w:val="false"/>
                <w:color w:val="000000"/>
                <w:sz w:val="20"/>
              </w:rPr>
              <w:t>
Қызмет өткеруді, күн тәртібін орындауды, Қазақстан Республикасы Заң талаптарын, сондай-ақ басқа да нормативті актілерді және Агенттіктің бұйрықтары талаптарын мүлтіксіз сақтауды ұйымдастырады.</w:t>
            </w:r>
            <w:r>
              <w:br/>
            </w:r>
            <w:r>
              <w:rPr>
                <w:rFonts w:ascii="Times New Roman"/>
                <w:b w:val="false"/>
                <w:i w:val="false"/>
                <w:color w:val="000000"/>
                <w:sz w:val="20"/>
              </w:rPr>
              <w:t>
Курста звод командирлері жұмысын ұйымдастырады және басқарады.</w:t>
            </w:r>
            <w:r>
              <w:br/>
            </w:r>
            <w:r>
              <w:rPr>
                <w:rFonts w:ascii="Times New Roman"/>
                <w:b w:val="false"/>
                <w:i w:val="false"/>
                <w:color w:val="000000"/>
                <w:sz w:val="20"/>
              </w:rPr>
              <w:t>
Оқу семестіріне арналған жұмыс жоспарын және жеке тәрбиелік жұмыс жоспарын құрастырады.</w:t>
            </w:r>
            <w:r>
              <w:br/>
            </w:r>
            <w:r>
              <w:rPr>
                <w:rFonts w:ascii="Times New Roman"/>
                <w:b w:val="false"/>
                <w:i w:val="false"/>
                <w:color w:val="000000"/>
                <w:sz w:val="20"/>
              </w:rPr>
              <w:t>
Кураторлар жұмысына қатысады, Академия және курстың қоғамдық жұмыстарын өз жұмысына тартады.</w:t>
            </w:r>
            <w:r>
              <w:br/>
            </w:r>
            <w:r>
              <w:rPr>
                <w:rFonts w:ascii="Times New Roman"/>
                <w:b w:val="false"/>
                <w:i w:val="false"/>
                <w:color w:val="000000"/>
                <w:sz w:val="20"/>
              </w:rPr>
              <w:t>
Көрнекі үгіттеудің шығарылымын, әңгімелесу өткізуді, мәдени саяхат, кино және көркем шығармаларды талқылауды, мұражай мен театрларға экскурсия ұйымдастыруды, викторина, КВН, пікірсайыс, дөңгелек үстелдер, спорттық көпшілік іс шараларды өткізуге қатысуды қамтамасыз етеді.</w:t>
            </w:r>
            <w:r>
              <w:br/>
            </w:r>
            <w:r>
              <w:rPr>
                <w:rFonts w:ascii="Times New Roman"/>
                <w:b w:val="false"/>
                <w:i w:val="false"/>
                <w:color w:val="000000"/>
                <w:sz w:val="20"/>
              </w:rPr>
              <w:t>
Тәрбие жұмысы бөліміне ай сайын курс тыңдаушыларының тәртіптік жай-күйін талдау, сондай-ақ тәрбие жұмысын жақсарту бойынша ұсыныстар береді.</w:t>
            </w:r>
            <w:r>
              <w:br/>
            </w:r>
            <w:r>
              <w:rPr>
                <w:rFonts w:ascii="Times New Roman"/>
                <w:b w:val="false"/>
                <w:i w:val="false"/>
                <w:color w:val="000000"/>
                <w:sz w:val="20"/>
              </w:rPr>
              <w:t>
Кіші командирлер жұмысына басшылық етеді.</w:t>
            </w:r>
            <w:r>
              <w:br/>
            </w:r>
            <w:r>
              <w:rPr>
                <w:rFonts w:ascii="Times New Roman"/>
                <w:b w:val="false"/>
                <w:i w:val="false"/>
                <w:color w:val="000000"/>
                <w:sz w:val="20"/>
              </w:rPr>
              <w:t>
Курста спорттық жұмыстарды ұйымдастырады және өткізеді.</w:t>
            </w:r>
            <w:r>
              <w:br/>
            </w:r>
            <w:r>
              <w:rPr>
                <w:rFonts w:ascii="Times New Roman"/>
                <w:b w:val="false"/>
                <w:i w:val="false"/>
                <w:color w:val="000000"/>
                <w:sz w:val="20"/>
              </w:rPr>
              <w:t>
Курс бастығы болмаған жағдайда оның міндетін атқарады.</w:t>
            </w:r>
          </w:p>
        </w:tc>
      </w:tr>
    </w:tbl>
    <w:bookmarkStart w:name="z365" w:id="469"/>
    <w:p>
      <w:pPr>
        <w:spacing w:after="0"/>
        <w:ind w:left="0"/>
        <w:jc w:val="left"/>
      </w:pPr>
      <w:r>
        <w:rPr>
          <w:rFonts w:ascii="Times New Roman"/>
          <w:b/>
          <w:i w:val="false"/>
          <w:color w:val="000000"/>
        </w:rPr>
        <w:t xml:space="preserve"> 
Техникалық қолдау тобы</w:t>
      </w:r>
    </w:p>
    <w:bookmarkEnd w:id="469"/>
    <w:bookmarkStart w:name="z366" w:id="470"/>
    <w:p>
      <w:pPr>
        <w:spacing w:after="0"/>
        <w:ind w:left="0"/>
        <w:jc w:val="left"/>
      </w:pPr>
      <w:r>
        <w:rPr>
          <w:rFonts w:ascii="Times New Roman"/>
          <w:b/>
          <w:i w:val="false"/>
          <w:color w:val="000000"/>
        </w:rPr>
        <w:t xml:space="preserve"> 
Техникалық қолдау тобының аға инспекторы</w:t>
      </w:r>
      <w:r>
        <w:br/>
      </w:r>
      <w:r>
        <w:rPr>
          <w:rFonts w:ascii="Times New Roman"/>
          <w:b/>
          <w:i w:val="false"/>
          <w:color w:val="000000"/>
        </w:rPr>
        <w:t>
С-FPU-9 (№23-1), С-FPU-9 (№23-2)</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8"/>
        <w:gridCol w:w="10642"/>
      </w:tblGrid>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деңгейі мен мамандығына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білімі «Техникалық ғылымдар мен технология» (ақпараттық жүйелер, автоматизация және басқару, есептеу техникасы және бағдарламамен қамтамасыз ету) мамандығы бойынша болғаны дұрыс</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қызмет өткеруге жарамдылығы туралы тиісті санаты</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технологияның саласында жұмыс өтілі кемінде бір жыл</w:t>
            </w:r>
          </w:p>
        </w:tc>
      </w:tr>
      <w:tr>
        <w:trPr>
          <w:trHeight w:val="30"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Біліміне қойылатын талаптар</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w:t>
            </w:r>
            <w:r>
              <w:rPr>
                <w:rFonts w:ascii="Times New Roman"/>
                <w:b w:val="false"/>
                <w:i w:val="false"/>
                <w:color w:val="000000"/>
                <w:sz w:val="20"/>
              </w:rPr>
              <w:t>Азаматтық</w:t>
            </w:r>
            <w:r>
              <w:rPr>
                <w:rFonts w:ascii="Times New Roman"/>
                <w:b w:val="false"/>
                <w:i w:val="false"/>
                <w:color w:val="000000"/>
                <w:sz w:val="20"/>
              </w:rPr>
              <w:t>,  </w:t>
            </w:r>
            <w:r>
              <w:rPr>
                <w:rFonts w:ascii="Times New Roman"/>
                <w:b w:val="false"/>
                <w:i w:val="false"/>
                <w:color w:val="000000"/>
                <w:sz w:val="20"/>
              </w:rPr>
              <w:t>Қылмыстық</w:t>
            </w:r>
            <w:r>
              <w:rPr>
                <w:rFonts w:ascii="Times New Roman"/>
                <w:b w:val="false"/>
                <w:i w:val="false"/>
                <w:color w:val="000000"/>
                <w:sz w:val="20"/>
              </w:rPr>
              <w:t xml:space="preserve"> және </w:t>
            </w:r>
            <w:r>
              <w:rPr>
                <w:rFonts w:ascii="Times New Roman"/>
                <w:b w:val="false"/>
                <w:i w:val="false"/>
                <w:color w:val="000000"/>
                <w:sz w:val="20"/>
              </w:rPr>
              <w:t>Қылмыстық іс жүргізу</w:t>
            </w:r>
            <w:r>
              <w:rPr>
                <w:rFonts w:ascii="Times New Roman"/>
                <w:b w:val="false"/>
                <w:i w:val="false"/>
                <w:color w:val="000000"/>
                <w:sz w:val="20"/>
              </w:rPr>
              <w:t> кодекстерін, Қазақстан Республикасының </w:t>
            </w:r>
            <w:r>
              <w:rPr>
                <w:rFonts w:ascii="Times New Roman"/>
                <w:b w:val="false"/>
                <w:i w:val="false"/>
                <w:color w:val="000000"/>
                <w:sz w:val="20"/>
              </w:rPr>
              <w:t>«Әкімшілік құқық бұзушылық туралы»</w:t>
            </w:r>
            <w:r>
              <w:rPr>
                <w:rFonts w:ascii="Times New Roman"/>
                <w:b w:val="false"/>
                <w:i w:val="false"/>
                <w:color w:val="000000"/>
                <w:sz w:val="20"/>
              </w:rPr>
              <w:t xml:space="preserve"> кодексін, </w:t>
            </w:r>
            <w:r>
              <w:rPr>
                <w:rFonts w:ascii="Times New Roman"/>
                <w:b w:val="false"/>
                <w:i w:val="false"/>
                <w:color w:val="000000"/>
                <w:sz w:val="20"/>
              </w:rPr>
              <w:t>«Құқық қорғау қызметі туралы»</w:t>
            </w:r>
            <w:r>
              <w:rPr>
                <w:rFonts w:ascii="Times New Roman"/>
                <w:b w:val="false"/>
                <w:i w:val="false"/>
                <w:color w:val="000000"/>
                <w:sz w:val="20"/>
              </w:rPr>
              <w:t>, </w:t>
            </w:r>
            <w:r>
              <w:rPr>
                <w:rFonts w:ascii="Times New Roman"/>
                <w:b w:val="false"/>
                <w:i w:val="false"/>
                <w:color w:val="000000"/>
                <w:sz w:val="20"/>
              </w:rPr>
              <w:t>«ҚР қаржы полициясы органдары туралы»</w:t>
            </w:r>
            <w:r>
              <w:rPr>
                <w:rFonts w:ascii="Times New Roman"/>
                <w:b w:val="false"/>
                <w:i w:val="false"/>
                <w:color w:val="000000"/>
                <w:sz w:val="20"/>
              </w:rPr>
              <w:t>,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«Жедел-iздестiру қызметi туралы»</w:t>
            </w:r>
            <w:r>
              <w:rPr>
                <w:rFonts w:ascii="Times New Roman"/>
                <w:b w:val="false"/>
                <w:i w:val="false"/>
                <w:color w:val="000000"/>
                <w:sz w:val="20"/>
              </w:rPr>
              <w:t>, </w:t>
            </w:r>
            <w:r>
              <w:rPr>
                <w:rFonts w:ascii="Times New Roman"/>
                <w:b w:val="false"/>
                <w:i w:val="false"/>
                <w:color w:val="000000"/>
                <w:sz w:val="20"/>
              </w:rPr>
              <w:t>«Білім туралы»</w:t>
            </w:r>
            <w:r>
              <w:rPr>
                <w:rFonts w:ascii="Times New Roman"/>
                <w:b w:val="false"/>
                <w:i w:val="false"/>
                <w:color w:val="000000"/>
                <w:sz w:val="20"/>
              </w:rPr>
              <w:t>, </w:t>
            </w:r>
            <w:r>
              <w:rPr>
                <w:rFonts w:ascii="Times New Roman"/>
                <w:b w:val="false"/>
                <w:i w:val="false"/>
                <w:color w:val="000000"/>
                <w:sz w:val="20"/>
              </w:rPr>
              <w:t>«Ғылым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Қазақстан Республикасының заңдарын, осы санаттағы нақты лауазымның мамандығына сәйкес салаларындағы қатынастарды реттейтін Қазақстан Республикасының нормативтік құқықтық актілерін, «Қазақстан - 2050» стратегиясы: қалыптасқан мемлекеттің жаңа саяси бағыты» білуі, </w:t>
            </w:r>
            <w:r>
              <w:rPr>
                <w:rFonts w:ascii="Times New Roman"/>
                <w:b w:val="false"/>
                <w:i w:val="false"/>
                <w:color w:val="000000"/>
                <w:sz w:val="20"/>
              </w:rPr>
              <w:t>Мемлекеттік қызметшілердің ар-намыс кодексін</w:t>
            </w:r>
            <w:r>
              <w:rPr>
                <w:rFonts w:ascii="Times New Roman"/>
                <w:b w:val="false"/>
                <w:i w:val="false"/>
                <w:color w:val="000000"/>
                <w:sz w:val="20"/>
              </w:rPr>
              <w:t>, Мемлекеттік тілді білуі.</w:t>
            </w:r>
            <w:r>
              <w:br/>
            </w:r>
            <w:r>
              <w:rPr>
                <w:rFonts w:ascii="Times New Roman"/>
                <w:b w:val="false"/>
                <w:i w:val="false"/>
                <w:color w:val="000000"/>
                <w:sz w:val="20"/>
              </w:rPr>
              <w:t>
Осы санаттағы лауазымдар бойынша функционалдық міндеттерін орындау үшін қажетті басқа да міндетті білімдер.</w:t>
            </w:r>
          </w:p>
        </w:tc>
      </w:tr>
      <w:tr>
        <w:trPr>
          <w:trHeight w:val="435" w:hRule="atLeast"/>
        </w:trPr>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техникаға қызмет көрсетеді, шеткі жабдықтарды жөндейді.</w:t>
            </w:r>
            <w:r>
              <w:br/>
            </w:r>
            <w:r>
              <w:rPr>
                <w:rFonts w:ascii="Times New Roman"/>
                <w:b w:val="false"/>
                <w:i w:val="false"/>
                <w:color w:val="000000"/>
                <w:sz w:val="20"/>
              </w:rPr>
              <w:t>
Дербес компьютерлерді орнатады және шеткі құрылғыларды қосады, бағдарламаларды орнатады және дәлдейді.</w:t>
            </w:r>
            <w:r>
              <w:br/>
            </w:r>
            <w:r>
              <w:rPr>
                <w:rFonts w:ascii="Times New Roman"/>
                <w:b w:val="false"/>
                <w:i w:val="false"/>
                <w:color w:val="000000"/>
                <w:sz w:val="20"/>
              </w:rPr>
              <w:t>
Барлық жүйелік инфрақұрылым жұмысын қуаттайды, жөндеуден келіп түскен шекті жабдықтардың техникалық күйін бақылайды, техникалық және есептелік құжатты жүргізеді.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