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100e" w14:textId="ef01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2013-2015 жылдарға арналған бюджеті туралы" Астана қаласы мәслихатының 2012 жылғы 6 желтоқсандағы № 88/11-V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28 наурыздағы № 111/14-V шешімі. Астана қаласының Әділет департаментінде 2013 жылғы 19 сәуірде нормативтік құқықтық кесімдерді Мемлекеттік тіркеудің тізіліміне № 773 болып енгізілді. Күші жойылды - Астана қаласы мәслихатының 2014 жылғы 28 мамырдағы № 240/34-V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28.05.2014 жылғы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2013-2015 жылдарға арналған бюджеті туралы» Астана қаласы мәслихатының 2012 жылғы 6 желтоқсандағы № 88/11-V (Нормативтік құқықтық актілерді мемлекеттік тіркеу тізбесінде 2013 жылдың 10 қаңтарында № 761 тіркелді, «Астана ақшамы» газетінің 2013 жылғы 15 қаңтардағы № 5 нөмірінде, «Вечерняя Астана» газетінің 2013 жылғы 15 қаңтардағы № 6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«237 954 458» деген сандар «239 004 458»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«99 205 978» деген сандар «100 255 978»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«224 240 665» деген сандар «239 356 725,5»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«1 328 968» деген сандар «1 253 677»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«1 328 968» деген сандар «1 253 677»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«13 236 793» деген сандар «(-753 976,5)»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«(-13 236 793)» деген сандар «753 976,5»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«(-17 586 793)» деген сандар «(-16 966 648)»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«Бюджет қаражатының пайдаланылатын қалдықтары – 13 370 624,5 мың теңге деген 9)-тармақшамен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«683 555» деген сандар «847 283»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төрайымы             Э. А.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(ЭжБЖБ) бастығы             Ж. Ғ. Нұрпейісов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111/14-V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88/11 - 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385"/>
        <w:gridCol w:w="281"/>
        <w:gridCol w:w="9282"/>
        <w:gridCol w:w="25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239 004 458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100 255 978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44 356 745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44 356 745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35 577 440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35 577 440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15 121 259</w:t>
            </w:r>
          </w:p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11 057 934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1 151 189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2 912 136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3 661 704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183 293</w:t>
            </w:r>
          </w:p>
        </w:tc>
      </w:tr>
      <w:tr>
        <w:trPr>
          <w:trHeight w:val="36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2 134 626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1 064 138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279 647</w:t>
            </w:r>
          </w:p>
        </w:tc>
      </w:tr>
      <w:tr>
        <w:trPr>
          <w:trHeight w:val="82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1 538 830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1 538 830</w:t>
            </w:r>
          </w:p>
        </w:tc>
      </w:tr>
      <w:tr>
        <w:trPr>
          <w:trHeight w:val="28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329 935</w:t>
            </w:r>
          </w:p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328 192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191 011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1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133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12 226 797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4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6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2 541 573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2 284 773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256 800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126 191 748</w:t>
            </w:r>
          </w:p>
        </w:tc>
      </w:tr>
      <w:tr>
        <w:trPr>
          <w:trHeight w:val="3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126 191 748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126 191 748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36"/>
        <w:gridCol w:w="536"/>
        <w:gridCol w:w="8722"/>
        <w:gridCol w:w="24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239 356 725,5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3 478 959,0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77 130,0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72 806,0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862 983,0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743 719,0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63 864,0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423 151,0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409 905,0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329 941,0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261 103,0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мемлекеттердің дипломатиялық өкілдіктерінің құрылысы үшін жер учаскелерін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53 835,0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257 410,0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254 410,0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1 044 889,0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1 044 889,0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169 620,0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166 276,0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943 306,0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943 306,0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154 224,0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498 241,0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105 058,0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130 586,0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8 772 144,0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6 761 737,0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5 992 559,0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637 231,0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66 546,0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28 927,0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қауіпсіздігін қамтамасыз 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844 938,0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844 938,0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1 165 469,0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393 977,0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771 492,0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37 158 616,0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5 020 582,0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2 224 132,0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2 796 450,0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522 931,0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170 142,0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279 111,0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73 678,0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1 316 853,0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1 316 853,0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18 601 328,0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166 268,0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12 684 065,0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161 615,0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189 917,0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481 038,0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1 092 547,0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37 305,0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40 752,0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52 227,0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5 539,0</w:t>
            </w:r>
          </w:p>
        </w:tc>
      </w:tr>
      <w:tr>
        <w:trPr>
          <w:trHeight w:val="10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2 756 330,0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49 515,0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767 873,0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10 602 579,0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10 602 579,0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1 085 952,0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атындағы Мәскеу мемлекеттік университетіне арналған Гумилев атындағы ЕҰУ жатақханасының, Назарбаев Зияткерлік мектептерінің және оқу объектілерін құрылыстарына жер учаскелерін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1 085 952,0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33 608 784,0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23 822 066,0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109 246,0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663 211,0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245 703,0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166 846,0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250 200,0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3 540 258,0</w:t>
            </w:r>
          </w:p>
        </w:tc>
      </w:tr>
      <w:tr>
        <w:trPr>
          <w:trHeight w:val="1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7 496 277,0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2 130 619,0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138 530,0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1 360 984,0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265 536,0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160 898,0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118 953,0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391 879,0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395 024,0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987 053,0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1 380 211,0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66 057,0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57 098,0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1 441 442,0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383 108,0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қатерлі ісік ауруларымен ауыратындарға медициналық көмек көрсету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1 991 848,0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9 786 718,0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9 786 718,0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5 871 190,0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189 927,0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189 927,0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4 854 611,0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173 316,0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441 172,0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503 113,0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30 597,0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283 819,0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1 757 465,0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231 847,0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43 125,0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227 877,0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118 518,0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400 719,0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116 208,0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395 216,0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42 233,0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823 652,0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587 059,0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196 631,0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54 559 144,9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25 172 025,0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1 197 173,0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10 567 736,0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98 443,0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13 308 673,0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145 056,0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145 056,0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10 226 709,6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130 386,0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769 377,0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жүйесiнiң қызмет етуi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195 002,0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6 238 167,6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2 890 507,0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16 145 682,3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10 108 741,9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3 895 441,5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2 141 498,9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2 771 376,0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67 065,0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127 313,0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2 399 286,0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176 201,0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98 296,0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тұрғын үй коры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11 566 958,0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106 159,0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37 673,0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65 685,0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3 556 208,0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62 976,0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82 497,0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3 279 491,0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70 828,0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59 042,0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5 950 446,0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68 478,0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3 699 268,0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283 530,0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1 620 063,0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139 575,0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138 158,0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1 206 091,0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257 803,0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504 611,0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жөніңдегі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359 303,0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198 531,0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145 021,0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319 523,0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199 842,0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119 681,0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53 336 687,0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53 336 687,0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53 336 687,0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2 470 043,0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81 042,0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68 952,0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2 274 139,0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61 430,0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239 678,0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325 500,0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1 646 730,0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114 862,0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17 227,0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12 460,0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учаскесінде биологиялық мелиорациялау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1 010 010,0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851 752,0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79 676,0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770 359,0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158 258,0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156 118,0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19 007 801,6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19 007 801,6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72 942,0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17 254 952,6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1 344 525,0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333 777,0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3 978 000,0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847 283,0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847 283,0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517 000,0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517 000,0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942 095,0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91 854,0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8 731,0 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681 627,0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- 2020» бағдарламасы шеңберінде бизнесті жүргізуді сервистік қолдау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922 000,0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922 000,0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749 622,0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дайындық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3 594 288,0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3 594 288,0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1 259 557,0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2 334 731,0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-851 968,0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1 253 677,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1 253 677,0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828 968,0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828 968,0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«Опера және балет театры» ЖШС жарғылық капиталын ұлғайтуға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828 968,0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424 709,0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246 897,0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246 897,0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-753 976,5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753 976,5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-16 966 648,0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-16 966 648,0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-16 966 647,0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13 370 624,5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111/14-V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88/11 - 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35"/>
        <w:gridCol w:w="870"/>
        <w:gridCol w:w="106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"Опера және балет театры" ЖШС жарғылық капиталын ұлғайтуға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111/14-V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88/11 - 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32"/>
        <w:gridCol w:w="532"/>
        <w:gridCol w:w="8586"/>
        <w:gridCol w:w="25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2 159 457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2 159 457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1 090 127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1 069 330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8 295 763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8 295 763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478 334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3 324 218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4 464 588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10 720 748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111/14-V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88/11 - 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627"/>
        <w:gridCol w:w="8452"/>
        <w:gridCol w:w="25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115 746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115 746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840 453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175 904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664 549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8 840 660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8 840 660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4 448 983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3 970 112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9 841 513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111/14-V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88/11 - 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 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47"/>
        <w:gridCol w:w="668"/>
        <w:gridCol w:w="8337"/>
        <w:gridCol w:w="24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2 020 672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2 020 672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958 101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1 062 571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8 035 602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8 035 602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2 794 535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4 873 973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10 243 424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