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a63f" w14:textId="552a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30 наурыздағы № 28/6-III "Абаттандыру, санитарлық жабдықтау, жинау жұмыстарын ұйымдастыру және Астана қаласының аумағында тазалықты қамтамасыз ету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28 наурыздағы № 122/14-V шешімі. Астана қаласының Әділет департаментінде 2013 жылғы 8 мамырда нормативтік құқықтық кесімдерді Мемлекеттік тіркеудің тізіліміне № 777 болып енгізілді.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Астана қаласы мәслихатының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№ 28/6-III "Абаттандыру, санитарлық жабдықтау, жинау жұмыстарын ұйымдастыру және Астана қаласының аумағында тазалықты қамтамасыз ету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5 мамырда № 326 болып тіркелген, 2004 жылғы 22 мамырдағы № 63-64 "Вечерняя Астана", 2004 жылғы 15 мамырдағы № 62-63 "Астана ақшамы"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Абаттандыру, санитарлық жабдықтау, жинау жұмыстарын ұйымдастыру және Астана қаласының аумағында тазалықты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Суханбердиева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Сәулет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қала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(СжҚҚБ)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Силецкий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(ҚБ)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                        В. Лютов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