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5c0" w14:textId="7b6b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жылы ақылы қоғамдық жұмыстарды ұйымдастыру туралы" Астана қаласы әкімдігінің 2012 жылғы 13 желтоқсандағы № 158-1828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22 қазандағы № 158-1797 қаулысы. Астана қаласының Әділет департаментінде 2013 жылғы 13 қарашада нормативтік құқықтық кесімдерді Мемлекеттік тіркеудің тізіліміне № 790 болып енгізілді. 
Күші жойылды - Астана қаласы әкімдігінің 2013 жылғы 11 желтоқсандағы № 158-2106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11.12.2013 </w:t>
      </w:r>
      <w:r>
        <w:rPr>
          <w:rFonts w:ascii="Times New Roman"/>
          <w:b w:val="false"/>
          <w:i w:val="false"/>
          <w:color w:val="ff0000"/>
          <w:sz w:val="28"/>
        </w:rPr>
        <w:t>№ 158-2106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он күнтізбелік күн өткеннен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жылы ақылы қоғамдық жұмыстарды ұйымдастыру туралы» Астана қаласы әкімдігінің 2012 жылғы 13 желтоқсандағы № 158-1828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жылғы 4 қаңтарда № 759 болып тіркелген, 2013 жылғы 5 қаңтардағы № 2 «Астана ақшамы», 2013 жылғы 5 қаңтардағы № 2 «Вечерняя Астана»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барлық мәтіні бойынша және жоғарыда аталған қаулыға қосымшадағы «мен оқитын жастар үшiн», «мен оқитын жастардың»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мекемесінің басшысы осы қаулыны әділет органдарында мемлекеттік тіркеуді, Астана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