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c75d" w14:textId="315c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15 қаңтардағы № А-1/19 қаулысы. Ақмола облысының Әділет департаментінде 2013 жылғы 13 ақпанда № 3649 болып тіркелді. Күші жойылды - Ақмола облысы әкімдігінің 2013 жылғы 22 шілдедегі № А-6/306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әкімдігінің 22.07.2013 № А-6/306 (қол қойылған күнінен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2013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 қаулыларының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Ақмола облысы әкімдігінің осы қаулысының орындалуын бақылау облыс әкімінің орынбасары А.Қ.Қайнарбековке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2013 жылғы 1 қаңтардан бастап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Қ.Қожамжаров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5"/>
        <w:gridCol w:w="1961"/>
        <w:gridCol w:w="1962"/>
        <w:gridCol w:w="1962"/>
        <w:gridCol w:w="1516"/>
        <w:gridCol w:w="1516"/>
        <w:gridCol w:w="1668"/>
      </w:tblGrid>
      <w:tr>
        <w:trPr>
          <w:trHeight w:val="30" w:hRule="atLeast"/>
        </w:trPr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 /жеке меншік)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 /жеке меншік)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886"/>
        <w:gridCol w:w="2105"/>
        <w:gridCol w:w="2166"/>
        <w:gridCol w:w="2478"/>
        <w:gridCol w:w="18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</w:p>
        </w:tc>
      </w:tr>
      <w:tr>
        <w:trPr>
          <w:trHeight w:val="181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 /жеке меншік)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 /жеке меншік)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9000/11000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6700/11000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8420/15726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А-1/19 қаулысына 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әкімдігінің күші жойылған деп танылған қаулыларының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«Мектепке дейiнгi тәрбие мен оқытуға мемлекеттiк бiлiм беру тапсырысын, жан басына шаққандағы қаржыландыру және ата-ананың ақы төлеу мөлшерiн бекiту туралы» Ақмола облысы әкiмдiгiнiң 2012 жылғы 4 сәуiрдегi № А-4/162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3431 тіркелген және 2012 жылғы 24 мамырда «Арқа Ажары» және «Акмолинская правда»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«Ақмола облысы әкiмдiгiнiң 2012 жылғы 4 сәуiрдегi № А-4/162 «Мектепке дейiнгi тәрбие мен оқытуға мемлекеттiк бiлiм беру тапсырысын, жан басына шаққандағы қаржыландыру және ата-ананың ақы төлеу мөлшерiн бекiту туралы» қаулысына өзгерістер мен толықтырулар енгізу туралы» Ақмола облысы әкімдігінің 2012 жылғы 24 тамыздағы № А-10/417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3447 тіркелген және 2012 жылғы 2 қазанда «Арқа Ажары» және «Акмолинская правда»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«Мектепке дейiнгi тәрбие мен оқытуға мемлекеттiк бiлiм беру тапсырысын, жан басына шаққандағы қаржыландыру және ата-ананың ақы төлеу мөлшерiн бекiту туралы» Ақмола облысы әкiмдiгiнiң 2012 жылғы 4 сәуiрдегi № А-4/162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Ақмола облысы әкімдігінің 2012 жылғы 9 қарашадағы № А-12/530 қаулысы (Нормативтік құқықтық актілердің мемлекеттік тізілімінде № 3514 тіркелген және 2012 жылғы 13 желтоқсанда «Арқа Ажары» және «Акмолинская правда»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Ақмола облысы әкiмдігiнiң 2012 жылғы 4 сәуiрдегi № А-4/162 қаулысына өзгерістер мен толықтырулар енгізу туралы» Ақмола облысы әкімдігінің 2012 жылғы 21 желтоқсандағы № А-13/631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3592 тіркелген және 2013 жылғы 12 қаңтардағы «Арқа Ажары» және «Акмолинская правда» газеттерінде жарияланған).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