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5136" w14:textId="08f5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2007 жылғы 15 қазандағы № А-11/351 "Жергілікті маңызы бар балық шаруашылығы су тоғандарының тізбесін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16 қаңтардағы № А-1/23 қаулысы. Ақмола облысының Әділет департаментінде 2013 жылғы 20 ақпанда № 3653 болып тіркелді. Күші жойылды - Ақмола облысы әкімдігінің 2015 жылғы 14 желтоқсандағы № А-12/572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қорғау, өсімін молайту және пайдалану туралы» 2004 жылғы 9 шілдедегі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маңызы бар балық шаруашылығы су тоғандарының тізбесін бекіту туралы» Ақмола облысы әкімдігінің 2007 жылғы 15 қазандағы № А-11/351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3237 болып тіркелген, «Арқа ажары» және «Акмолинская правда» газеттерінде 2007 жылдың 13 қарашасында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Ақмола облысы әкімдігінің қаулысымен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Қ.Қ.Айтмұхаметовке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әкiмдiгiнiң осы қаулысы Ақмола облысының Әдiлет департаментiнде мемлекеттiк тiркелген күнiнен бастап күшiне енедi және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Қ.Қожамжаров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«Есіл облысаралық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Н.Қауашев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А-1/23 қаулысына қосымша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15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А-11/351 қаулысымен бекітілді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маңызы бар балық шаруашылығы су тоғандарының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012"/>
        <w:gridCol w:w="4417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қоймасының атауы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(гектар)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Көктеке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1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Ұлжығылған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Бегачевская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Голубая Нива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Димитрово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Сабулдин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3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Кенжеғалы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су қоймасы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өзенінің телімі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Кутус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су қоймасы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су қоймасы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 № 1, 2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Итемген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Пиявочное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Молак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Ивы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Құсүгім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Қосқарағай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34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 15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Сарыоба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Сарыоба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Кенетай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Безымянная (Сусановка)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Барлыкөл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 (Астана) су қоймасы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Мартыновка (Жалтыркөл)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Танагүл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Шелқар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Ченкан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Жақапкөл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Тоқсары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Кеңжыра өзенінің ескі арнасы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Шөптікөл-2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Кіші, Орта, Үлкен Қоскөл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Сейтен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Родники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Бұрықтал су қоймасы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Сарагүл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өзенінің ескі арнасы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Тышқанкөл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тас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Саяш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Қызылтас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42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Чинчарка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өзені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километр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Барсен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Бөгетбай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Сабақты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Васильевский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Қасқасиыр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10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Саяновская өзенінің ескі арнасы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12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 80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Қарақұға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Тұзқұдық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Апсекей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Тайкеткен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Жолан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Арлан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Палестиновский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су қоймасы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Күбікөл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Әупілдек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Тезекпай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Николаевская (Қалмырза) өзенінің ескі арнасы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Верба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Румбет өзенінің ескі арнасы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Мойнақ өзенінің ескі арнасы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Мойнақ өзенінің ескі арнасы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Одинцовская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24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Жардыкөл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Иванковский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лог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Бөрілі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Қызылмола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Новожуравлевское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Есенбек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Таберкөл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Никольское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Прохороколоколовское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Таубай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Балкен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Шұшқынбай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Новокиевская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Шұбарағаш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карьер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26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Флоровский (Озерное)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Қараүңгір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(Сладкое)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Оболы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Қояндыкөл (Турское)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Зайчанская 1, 2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Кіндікқарағай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Қылшақты өзенінің көпірден Кенесары бөгетінен дейінгі телімі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километр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 көлі (Балықтыкөл)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Шыбындыкөл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Камарка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Баринова төбесі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Пашинский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Блошинская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Савинска-1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Айғабақ бөгеті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өзені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километр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1, 2, 3, 4 саябақ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Романовский әуіті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Қылшақты өзені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Бармашка көлі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36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 73 километр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8126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Қоржышкөл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(Котлован)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Қазмақарақ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Соленая Балка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Дамба-1, 2 с. Свободное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Фестивальдің ескі арнасы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 205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Абылайша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Тоқберлі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Үшмырза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Шымбұлақ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Тайғанкөл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Өленті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Құрбет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Кішкентайкөл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Мантин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Тазшоқы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Тілес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Қаршың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Қарасоқпай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Тілембекөл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Ғалымжан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Алтайсор көлінің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Итібай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Жаманадыр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Бощакөл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Күлістан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46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 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Құдықағаш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Қарашат өзеніндегі 41 ГРП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Машдвор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Бақыр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Шоқай - 1, 2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Алтайсор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(Восточный)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Семізбай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Құмбыкөл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Бощекөл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Прудок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Шубейка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 1, 2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 1, 2, 3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 4, 5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(Бекеткен)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Боитманова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27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Шояндықкөл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№ 1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Зереноградская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№ 2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 кеңшары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Западненская (Рассвет 1-2)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Машдвор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(Копыто)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Отраднинская ескі арнасы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Сарғалдақ ескі арнасы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1, 2, 3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Қадыр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 53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Байжігіт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өзені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(Кеңтүбек)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Екінші, үшінші өзеннің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Жантай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Алтынка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17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 68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Шомылды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Дороговское (Малотюктинское)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Коровье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Солдаткөл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Семферопольская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Қоскөл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Бірғыз (Пухальское)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Ортағаш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Соқыр Оғыз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Подлесненская (Бәйтерек)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Шұнқыркөл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Дачная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Қопа-Шабутинское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Мырзакөлсор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Жаулыбай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Асат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28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Біртабан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Ұялы–Шалқар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Жанды-Шалқар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Жәнібек–Шалқар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Ший–Шалқар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Аққырыш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Сүйкім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Зорманкөл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Юрьевич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23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 146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Антошкино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Атыжоқ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Макимовский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Городянский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Богословский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 140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Жаналаш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Агафоновский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камень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Асқан өзек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Зоревка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Байтөбет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Сарқырама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Қозыкөш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дом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Риммер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Бортоба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Тазқұдық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Тағакөл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Анищинский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Песочное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Қазборық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Кожасов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Шоқтал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 32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</w:tr>
      <w:tr>
        <w:trPr>
          <w:trHeight w:val="1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Губернаторское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Ботантай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Қарадыр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Байапальская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Барышевское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бригада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Конкрынка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шаруашылығының мемлекеттік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Сүзу блогы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Ащылыарын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Новопервомайская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балка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Заимка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Матушкина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Жарылыс су айдыны (Ключи)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бригада (Жаңакөл)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 25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Сопка 305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443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78989, 840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