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64b7" w14:textId="cb86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2013 жылғы 3 сәуірдегі № А-3/137 "2013 жылға арналған субсидияланатын тыңайтқыш пен гербицид түрлерін және субсидиялар нормаларын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2013 жылғы 3 шілдедегі № А-6/270 қаулысы. Ақмола облысының Әділет департаментінде 2013 жылғы 9 тамызда № 3792 болып тіркелді. Қолданылу мерзімінің аяқталуына байланысты күші жойылды - (Ақмола облысы әкімі аппараты басшысының 2014 жылғы 28 тамыздағы № 15-14/13053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әкімі аппараты басшысының 28.08.2014 № 15-14/13053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жылға арналған субсидияланатын тыңайтқыш пен гербицид түрлерін және субсидиялар нормаларын белгілеу туралы» Ақмола облысы әкімдігінің 2013 жылғы 3 сәуірдегі № А-3/137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3701 болып тіркелген, 2013 жылғы 18 сәуірде «Арқа ажары» газетінде және 2013 жылғы 20 сәуірде «Акмолинская правда»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Р.Қ. 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Қ.Айтмұхаметов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А-6/270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А-3/137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тыңайтқыш түрлері және өндірушілер сатқан тыңайтқыштардың 1 тоннасына (литріне, килограммына) субсидиялар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070"/>
        <w:gridCol w:w="1911"/>
        <w:gridCol w:w="2797"/>
        <w:gridCol w:w="2987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нормасы, теңге</w:t>
            </w:r>
          </w:p>
        </w:tc>
      </w:tr>
      <w:tr>
        <w:trPr>
          <w:trHeight w:val="46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0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6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40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42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</w:tr>
      <w:tr>
        <w:trPr>
          <w:trHeight w:val="40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Күкіртқышқыл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  <w:tr>
        <w:trPr>
          <w:trHeight w:val="40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 маркалы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«Б» маркалы «МЭРС» микротыңайтқышы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«Биобарс» биотыңайтқышы (N-10%;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О-10%; СаО-0,3%;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-0,3%)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–21,5%)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Азотты-фосфорлы, калийлі тыңайтқыштар (тукқоспалар HPK)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А-6/270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А-3/137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тыңайтқыш түрлері және тыңайтқыш жеткізушіден және (немесе) шетелдік тыңайтқыш өндірушілерден сатып алынған тыңайтқыштардың 1 тоннасына (литріне, килограммына)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502"/>
        <w:gridCol w:w="1702"/>
        <w:gridCol w:w="2863"/>
        <w:gridCol w:w="2696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түрлері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О-15%)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АФТ (азотты-фосфорлы тыңайтқыш N-28%:P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N-27-33%)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Капролактамды аммоний сульфаты (N-21%)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