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c97e" w14:textId="635c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2013 жылғы 3 сәуірдегі № А-3/137 "2013 жылға арналған субсидияланатын тыңайтқыш пен гербицид түрлерін және субсидиялар нормаларын белгілеу туралы" қаулысына өзгерістер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2013 жылғы 21 тамыздағы № А-7/357 қаулысы. Ақмола облысының Әділет департаментінде 2013 жылғы 3 қыркүйекте № 3796 болып тіркелді.Қолданылу мерзімінің аяқталуына байланысты күші жойылды - (Ақмола облысы әкімі аппараты басшысының 2014 жылғы 28 тамыздағы № 15-14/13053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 басшысының 28.08.2014 № 15-14/13053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әкімдігінің «2013 жылға арналған субсидияланатын тыңайтқыш пен гербицид түрлерін және субсидиялар нормаларын белгілеу туралы» 2013 жылғы 3 сәуірдегі № А-3/137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3701 болып тіркелген, 2013 жылғы 18 сәуірде «Арқа ажары» газетінде және 2013 жылғы 20 сәуірде «Акмолинская правда» газетінде жарияланған) келесі өзгерістер және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 жылға: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 түрлері және өндірушілер сатқан тыңайтқыштардың 1 тоннасына (литріне, килограммына)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 түрлері және тыңайтқыш жеткізушіден және (немесе) шетелдік тыңайтқыш өндірушілерден сатып алынған тыңайтқыштардың 1 тоннасына (литріне, килограммына)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отандық өндірістің гербицидтерін түрлері және гербицид жеткізушілерден сатып алынған гербицидтердің 1 килограммына (литріне)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шетелдік өндірістің гербицидтерін түрлері және гербицид жеткізушілерден сатып алынған гербицидтердің 1 килограммына (литріне) субсидиялар нормалары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 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Р.Қ.Әкімовке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Қ.Айтмұхаметов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А.Мамытбеков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А-7/357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А-3/137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отандық өндірістің гербицидтерін түрлері және гербицид жеткізушілерден сатып алынған гербицидтердің 1 килограммына (литріне)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546"/>
        <w:gridCol w:w="1646"/>
        <w:gridCol w:w="2510"/>
        <w:gridCol w:w="2292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с.е. (диметиламин тұзы 2,4-Д)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э.к. (феноксапроп-п-этил, 120 л/г +фенклоразол-этил (антидот), 60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с.е. (глифосат, 360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с.е. (глифосат, 360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э.к. (феноксапроп-п-этил, 100 л/г +мефенпир-диэтил (антидот), 27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 (глифосат, 360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э.к. (2-этилгексил эфирі 2,4 дихлорфеноксисірке қышқылы)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Диален – Супер 480, с.е.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(диметиламин тұздары 2,4-Д, 357 л/г +дикамбы, 124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л/г + антидот, 20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(глифосат, 500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(дикамба қышқылы, 360 л/г хлорсульфурон қышқылы, 22,2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э.к. (феноксапроп-п-этил, 140 л/г +фенклоразол-этил (антидот), 35 л/г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с.е. (глифосат 360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75% с.д.т. (глифосат 747 кг/г)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э.к. (феноксапроп-п-этил, 100 л/г +фенклоразол-этил (антидот), 50 л/г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с.д.т. (метсульфурон-метил 600 кг/г)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с.е. (глифосат 360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э.к. (2-этилгексил эфирі 2,4-Д қышқылы, 420 л/г + 2-этилгексил эфирі дикамба қышқылы, 60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54 %, с.е. (540 л/г глифосат қышқылы)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коллоид ерітіндісінің концентраты (2-этилгексил эфирі 2,4-Д қышқылы, 950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 (глифосат, 540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 с.е. (глифосат, 540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э.к. (2-этилгексил эфирі 2,4-Д қышқылы, 850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э.к. (2-этилгексил эфирі, 2,4 Д дихлорфеноксисірке қышқылы 600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майлы сулы эмульсия (феноксапроп-п-этил, 140 л/г +клоквинтоцет-мексил, 50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Эскадрон, э.к. (2-этилгексил эфирі түріндегі 2,4-Д қышқылы, 850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(2-этилгексил эфирі 2,4-Д қышқылы, 564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с.д.т. (700 л/г метрибузин)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с.д.т. (750 кг/г клопиралид)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с.д.т. (750 кг/г тифенсульфурон-метил)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э.к. (104 л/г галоксифоп-Р-метил)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с.к. (100 л/г имазетапир)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э.к. (феноксапроп-п-этил,140 л/г + клоквинтоцет-мексил, 40 л/г)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60% с.ұ. (метсульфурон-метил, 600 кг/г)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с.д.т. – су диспергерленетін түйіршік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с.к. – су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с.е. – су ерітіндісі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кг/г – килограммына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л/г – литріне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э.к. – эмульсия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с.ұ. – суланатын ұнтақ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А-7/357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А-3/137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шетелдік өндірістің гербицидтерін түрлері және гербицид жеткізушілерден сатып алынған гербицидтердің 1 килограммына (литріне)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740"/>
        <w:gridCol w:w="1376"/>
        <w:gridCol w:w="2617"/>
        <w:gridCol w:w="2207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 5% э.к. (феноксапроп-п-этил, 90 л/г + клодинафоп-пропаргил, 45 л/г + клохвинтоцет-мексил (антидот), 34,5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 8% с.е.к. (имазамокс, 33 л/г + имазапир, 15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с.д.т. (флукарбазон + флутразалон)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14 829,1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э.к. (феноксапроп-п-этил, 140 л/г + клодинафоп-пропаргил, 90 л/г+клоквинтоцет-мексил, 60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с.е. (аминопиралид, 240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 с.е. (диакамба, 480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с.д.т. (метсульфурон-метил, 600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с.д.т. (дикамба, 659 кг/г +триасульфурон, 41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–Армон-Эфир, 72 % э.к. (2-этилгексил эфирі 2, 4-Д қышқылы)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қ.с.с. (тифенсульфурон-метил, 750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10 % э.к. (феноксапроп-п-этил, 100 л/г + клоквинтоцет-мексил (антидот), 27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л/г + иодосульфурон-метил-натрия, 1,0 л/г +тиенкарбазон-метил, 10 л/г + ципросульфид (антидот), 15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э.к. (хизалофоп-п-тефурил, 40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с.д.т. (метсульфурон – метил, 600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8 985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с.д.т. (метилсульфурон-метил, 600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10 137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с.д.т. (метилсульфурон-метил, 600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э.к. (2- этилгексил эфирі түріндегі 2,4-Д қышқылы, 720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с.е. (глифосат, 450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85 % э.к. (2- этилгексил эфирі түріндегі 2,4-Д қышқылы 850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с.д.е. (метилсульфурон-метил-600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э.к. (хизалофоп-п-этил, 125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с.д.е. (метсульфурон-метил, 600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э.к. (аз серейтін эфирі 2,4-Д қышқылы, 500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с.д.е. (трибенурон-метил, 750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с.е. (глифосат, 480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Экстра, 72% с.е. (деметиламин тұз 2,4-Д)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э.к. (2- этилгексил эфирі түріндегі 2,4-Д қышқылы, 905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э.м.с. (феноксапроп-п-этил, 110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с.е. (глифосат, 500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э.м.с. (феноксапроп-п-этил, 100 л/г+клоквинтосет-мексил, (антидот), 20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951,3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с.д.е. (метилсульфурон-метил, 600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с.е. (дикамба, 480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Дикопур Топ, с.е. (2,4-Д амин тұз)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Дикамин, 72% с.е. (2,4-Д амин тұз)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с.д.е. (метсульфурон-метил, 391 кг/г + трибенурон-метил, 261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16 632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с.ұ. (метсульфурон-метил, 600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э.м.с. (феноксапроп-п-этил, 69 л/г+мефенпир-диэтил (антидот), 75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э.к. (феноксапроп-п-этил, 100 л/г +мефенпир-диэтил (антидот), 27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980,4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с.е. (глифосат, 360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э.к. (2- этилгексил эфирі түріндегі 2,4-Д қышқылы 2, 4-Д, 500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э.к. (феноксапроп-п-этил, 100 л/г + фенклоразол-этил (антидот), 27 л/г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э.к. (просульфокарб, 800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л/г+амидосульфурон, 100 л/г+мефенпирдиэтил (антидот) 250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3 775,6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с.д.т. (метсульфурон- метил, 600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с.с.к. (демитиламин тұз МСРА)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э.к. (клодинафоп – пропаргил, 80 л/г + кловинтоцет-мексил (антидот), 20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с.е. (клопиралид, 300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э.к. (феноксапроп-п-этил), 100 л/г + фенклоразол-этил (антидот) 27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с.е. (глифосат кислоты 540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с.ұ. (метилсульфурон-метил, 600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к.с. (прометрин, 500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э.к. (ацетохлор, 900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э.к. (флуазифоп-п-бутил, 150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с.е. (имазамокс, 40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э.к. (С-метолахлор, 960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с.к. (имазетапир, 100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Арсенал, 25% с.к. (имазапир, 250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с.е. (глифосат, 360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72 % с.е. (2,4-Д демитиламин тұз, 720 л/г 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э.к. (клодинафоп-пропаргил, 80 л/г + клоквинтоцет- мексил (антидот), 20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33 % э.к. (пендиметалин, 330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48 % с.е. (глифосат, 360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с.е. (глифосат, 540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с.ұ. (метсульфурон-метил 600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 с.е. (диметиламин тұз 2,4-Д, 356 л/г+дикамбы, 124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 с.е. (глифосат калий тұз 500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с.ұ. (клопиралид, 300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(2-этилгексил эфирі 2, 4-Д қышқыл, 564 л/г + триасульфурон, 750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э.м.с. (феноксапроп-п-этил, 69 л/г+нафталевый ангидрид (антидот), 125 л/г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қ.с.с. (римсульфурон, 250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 (клодинофоп-пропаргил, 80 л/г+антидот, 20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(2-этилгексил эфирі, 2-4-Д қышқыл, 564 л/г+метилсульфурон-метил, 600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с.д.т. (аминопиралид, 300 кг/г+флурасулам, 150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масс. э.к. (хизалофоп-п-тефурил, 40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э.к. (ацетохлор, 900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Ратник, э.к. (этофумезат, 112 л/г + фенмедифарм, 91 л/г 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Пивалт, с.к. (имазетапир, 100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(күрделі 2-этилгексил эфирі түріндегі 2,4-Д қышқылы, 410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(500 л/г 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с.е.к. (пиклорам, 150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Береке, 72 % с.е. (2,4-Д демитиламин тұз, 720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с.е.к. (бентазон, 480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н.э.к. (метрибузин, 270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с.д.т. (имазетапир, 450 кг/г + хлоримурон-этил, 150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Форфард, мас. к.э. (хизалофоп-п-этил, 60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 (этофумезат, 110 л/г+десмедифам, 70 л/г+фенмедифам, 90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м.э. (350 л/г флороксипир қышқыл)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(90 л/г феноксапроп-П-этил + 60 л/г клодинафоппропаргила + 40 л/г клоквинтасет-мексила)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 с.д.т., (трибенурон-метил 750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э.к. (2-этилгексил эфирі клопиралида, 500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 э.к. (галоксифоп-Р-метил, 104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 с.д.т. (римсульфурон 250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э.к. (хлорсульфурон+аз серейтін эфирі 2,4-Д)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Робусто Супер, э.к. (2- этилгексил эфирі түріндегі 2,4-Д қышқылы, 905 л/г)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э.к. (флуроксипир, 333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э.к. (240 л/г клодинафоп-пропаргил+60 л/г клоквинтоцет-мексил)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ТопДоз (бинарлық қаптамасы Топик 080 э.к.+Пик 75 с.д.т.)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э.к. (пиноксаден, 45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564 э.к. (күрделі 2-этилгексил эфирі 2,4-Д, 564 л/г қышқыл)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э.к. (галоксифоп-Р-метил 108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1 721,4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с.д.т. (клопиралид, 750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э.к. (оксифлуорфен, 240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м.д. (пироксулам, 45 л/г+клоквинтоцет-мексил (антидот) 90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қ.с.с. (трибенурон-метил, 750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с.д.т. (трибенурон-метил, 750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48 % с.е. (глифосат, 360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с.д.т. (метилсульфурон-метил, 600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э.м.с. (феноксапроп-п-этил 140 л/г + клодинафоп-пропаргил 90 л/г + клоквинтоцет-мексил 72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 э.к. (галоксифоп Р-метил 108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э.к. (феноксапроп-п-этил, 100 л/г+фенклоразол-этил (антидот), 50 л/г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40 % с.к. (метазахлор, 375 л/г +имазамокс, 25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э.к. (тепралоксидим, 45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с.д.т. (клопиралид, 750 кг/г)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э.к. (хизалофоп-п-тефурил, 40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э.к. (клетодим, 240 л/г)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с.д.т. – су диспергерленетін түйіршік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с.к. – су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с.е. – су ерітіндісі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кг/г – килограммына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л/г – литріне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э.к. – эмульсия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с.ұ. – суланатын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м.д. – майлық дисперсиясы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қ.а.с. – құрғақ ағынды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м.к.э. – микрокапсулденген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н.э.к. – наноэмульсия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к.с. – суспензия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с.м.э. – су-майлық эмульсия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