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d91d" w14:textId="087d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2013-2014 оқу жылына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2013 жылғы 29 тамыздағы № А-7/371 қаулысы. Ақмола облысының Әділет департаментінде 2013 жылғы 19 қыркүйекте № 3811 болып тіркелді. Қолданылу мерзімінің аяқталуына байланысты күші жойылды - (Ақмола облысы әкімі аппараты басшысының 2014 жылғы 28 тамыздағы № 15-14/13053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 басшысының 28.08.2014 № 15-14/13053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6-бабы 2-тармағындағы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 есебінен техникалық және кәсіптік білімі бар мамандарды дайындау үшін 2013-2014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 есебінен техникалық және кәсіптік білімі бар мамандарды дайындау үшін 2013-2014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Қ.Айтмұхаметов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тамыздағы № А-7/371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есебінен техникалық және кәсіптік білімі бар мамандарды дайындау үшін 2013-2014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3910"/>
        <w:gridCol w:w="2021"/>
        <w:gridCol w:w="4712"/>
        <w:gridCol w:w="2023"/>
      </w:tblGrid>
      <w:tr>
        <w:trPr>
          <w:trHeight w:val="57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</w:tr>
      <w:tr>
        <w:trPr>
          <w:trHeight w:val="66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сервистік-техникалық колледжі» КММ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«Көкше» Академиясы» мекемесі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 (бейін бойынша)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құрылыс-техникалық колледжі» КММ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«Көкшетау қаласы, жоғары техникалық мектебі» МКҚК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1508012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жанындағы «Зеренді ауданы Чаглинка селосы Агробизнес колледжі» МКҚК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8"/>
        <w:gridCol w:w="1615"/>
        <w:gridCol w:w="1929"/>
        <w:gridCol w:w="1644"/>
        <w:gridCol w:w="1931"/>
        <w:gridCol w:w="1613"/>
      </w:tblGrid>
      <w:tr>
        <w:trPr>
          <w:trHeight w:val="75" w:hRule="atLeast"/>
        </w:trPr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0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жөндейтін слесары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кузовын жөндеу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Қаңқа-қаптауыш құрастырылымдар құрастырушысы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Құрылыс-технигі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тамыздағы № А-7/371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 есебінен техникалық және кәсіптік білімі бар мамандарды дайындау үшін 2013-2014 оқу жылына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214"/>
        <w:gridCol w:w="1991"/>
        <w:gridCol w:w="4766"/>
        <w:gridCol w:w="2862"/>
      </w:tblGrid>
      <w:tr>
        <w:trPr>
          <w:trHeight w:val="5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</w:tr>
      <w:tr>
        <w:trPr>
          <w:trHeight w:val="66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«Сандықтау ауданы, Каменка селосы, № 2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Красный Яр селосы, № 3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«Аршалы ауданы, Аршалы кенті, № 4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«Шортанды ауданы, Бозайғыр ауылы, № 5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«Астрахан ауданы, Астрахан селосы, № 6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«Есіл ауданы, Есіл қаласы, № 7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«Ерейментау ауданы, Ерейментау қаласы, № 8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«Целиноград ауданы, Новоишимка селосы, № 9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«Ақкөл ауданы, Ақкөл қаласы, № 10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11 агротехникалық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 индустриалдық-техникалық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1109102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индустриалдық-техникалық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құрылыс-техникалық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құрылыс-техникалық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сервистік-техникалық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«Бурабай ауданы, Щучинск қаласы, туризм және сервис индустриясы колледжі» КММ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 шаруашылығына қызмет көрсету және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1403093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«Көкшетау қаласы, жоғары техникалық мектебі»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Полимерлік өндіріс технологиясы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0814123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машина жасаудағы автоматика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құрастырылымдар өндірісі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«Щучье қаласы, жоғарғы техникалық мектебі»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 мен электрлік-механикалық жабдықтарды техникалық пайдалану, қызмет көрсету және жөндеу электр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 мен жабдықтарын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радиотехника және телекоммуникациялар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(қазақ тілінде оқытылатын) Ж.Мусин атындағы педагогикалық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педагогикалық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білім беру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0511043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жанындағы «Зеренді ауданы, Чаглинка селосы Агробизнес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тарту, жармалық және құрама жем өндірісі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ауданы, Қатаркөл ауылы, ауылшаруашылық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өнімдерінің өндірісі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Маркшейдерлік іс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0711033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0910053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Біржан сал атындағы музыкалық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«Арна» Көкшетау колледжі мекемесі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«Көкше» Академиясы» мекемесі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 жанындағы «Көкшетау медициналық колледжі» МКҚК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Лабораториялық диагностика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8"/>
        <w:gridCol w:w="1615"/>
        <w:gridCol w:w="1929"/>
        <w:gridCol w:w="1644"/>
        <w:gridCol w:w="1931"/>
        <w:gridCol w:w="1613"/>
      </w:tblGrid>
      <w:tr>
        <w:trPr>
          <w:trHeight w:val="570" w:hRule="atLeast"/>
        </w:trPr>
        <w:tc>
          <w:tcPr>
            <w:tcW w:w="4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 негізінде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66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механизмдерін жөндеу және пайдалану мастері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сиыр сауу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машина мен тракторды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кесуші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станокшы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жабдықтарына қызмет көрсету жөніндегі электр монтер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Техник–механик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Көркемдік-әсемдеу жұмыстарын жүргізуші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станокшы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электромонтер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машиналарының операторы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Газ-электрмен пісіруші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Аппаратураны жөндеу және оған қызмет көрсету радио механигі (радио-, теле-, аудио-, бейне-)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электро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желілері және электр жабдықтары бойынша электр монтаждаушы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жөндейтін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Көркемдік-әсемдеу жұмыстарын жүргізуші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Саяхат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 агенті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Аппаратураны жөндеу және оған қызмет көрсету радио механигі (радио-, теле-, аудио-, бейне-)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Техник-сантехник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аталымдар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техник-технолог (барлық аталымдар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технигі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шетел тілі мұғалімі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мектептің информатика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Ландшафт дизайны бойынша көгалдандырушы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мастері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табиғат аумақтарының технигі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 (барлық аталымдар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газымен дәнекерлеуші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фельдшер-инспектор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Техник-маркшейдер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 әртісі, (басшы)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ұлттық аспаптар оркестрінің әртісі (басшы)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Академиялық ән салу әртісі, ансамбль солисі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жөніндегі маман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инспекторы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зертханашы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0" w:hRule="atLeast"/>
        </w:trPr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