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f197" w14:textId="00cf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13 желтоқсандағы № А-11/550 қаулысы. Ақмола облысының Әділет департаментінде 2014 жылғы 15 қаңтарда № 3957 болып тіркелді. Күші жойылды - Ақмола облысы әкімдігінің 2020 жылғы 2 сәуірдегі № а-4/172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02.04.2020 </w:t>
      </w:r>
      <w:r>
        <w:rPr>
          <w:rFonts w:ascii="Times New Roman"/>
          <w:b w:val="false"/>
          <w:i w:val="false"/>
          <w:color w:val="ff0000"/>
          <w:sz w:val="28"/>
        </w:rPr>
        <w:t>№ а-4/172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15 мамырдағы Еңбек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"Діни қызмет және діни бірлестіктер туралы" Қазақстан Республикасының 2011 жылғы 11 қазандағы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Ақмола облысы әкімдігінің 18.11.2014 </w:t>
      </w:r>
      <w:r>
        <w:rPr>
          <w:rFonts w:ascii="Times New Roman"/>
          <w:b w:val="false"/>
          <w:i w:val="false"/>
          <w:color w:val="000000"/>
          <w:sz w:val="28"/>
        </w:rPr>
        <w:t>№ А-10/545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2012 жылғы 28 желтоқсандағы № А-1/668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және ғибадат үйлерінен (ғимараттарынан) тыс жерлерде діни жораларды өткізуге арналған үй-жайлардың орналастырылуын келісу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3632 болып тіркелген, "Арқа ажары" және "Акмолинская правда" газеттерінде 2013 жылғы 29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қаулының 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және ғибадат үйлерінен (ғимараттарынан) тыс жерлерде діни іс-шаралар өткізуге арналған үй-жайлардың орналастырылуын келісу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2-қосымшасына сәйкес ғибадат үйлерінен (ғимараттарынан) тыс жерлерде діни іс-шаралар өткізуге арналған үй-жайлардың орналастырылуы келісілсін.";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жаңа редакцияда баяндалсын: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"Ғибадат үйлерінен (ғимараттарынан) тыс жерлерде діни іс-шаралар өткізуге арналған үй-жайлардың орналастырылуы".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Д.З. Әділбековке жүктелсін.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әкімі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Қ.Айтмұхаметов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