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f1f7" w14:textId="086f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2012 жылғы 12 желтоқсандағы № С-14/5 "2013-2015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2013 жылғы 21 ақпандағы № С-15/5 шешімі. Ақмола облысының Әділет департаментінде 2013 жылғы 7 наурызда № 3671 болып тіркелді. Қолданылу мерзімінің аяқталуына байланысты күші жойылды - (Ақмола облысы Көкшетау қалалық мәслихатының 2014 жылғы 11 шілдедегі № 06-02-205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11.07.2014 № 06-02/205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«2013-2015 жылдарға арналған қалалық бюджет туралы» 2012 жылғы 12 желтоқсандағы № С-14/5 (Нормативтік құқықтық актілерді мемлекеттік тіркеу тізілімінде № 3560 тіркелген, 2013 жылғы 10 қаңтарда «Көкшетау» және 2013 жылғы 10 қаңтарда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2013–2015 жылдарға арналған қалалық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13 639 400,8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326 427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4 266 626,8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13 646 247,1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-142 668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профицит – 135 821,7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профицитті пайдалану – -135 821,7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қалалық бюджетте облыстық бюджеттің қаражаттары есебінен білім беру саласына 1 089 440,8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7 326 мың теңге сомасындағы ағымдағы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автоматты өрт сөндіру қоңырауын орнатуға – 7 326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1 082 114,8 мың теңге сомасында жіберілген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240 орынды мектепке дейінгі білім беру мекемесінің құрылысына – 291 391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Красный яр селосының № 3 орта мектебінің оқу корпусына 264 орынға жапсаржайдың құрылысына – 254 400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Бірлік шағын ауданындағы Дружба, 1 К көшесі бойында оқу-тәрбие кешенінің құрылысына - 386 323,8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бала бақшасының құрылысына – 150 000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бюджеттің қаражаттары есебінен халықты әлеуметтік қамтамасыз етуге ағымдағы мақсатты трансферттерден 5 176 мың теңге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5 176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2013 жылға арналған қалалық бюджетте облыстық бюджеттің қаражаттары есебінен 233 780 мың теңге сомасында мақсатты трансферттерінің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30 000 мың теңге сомасындағы ағымдағы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тасқынға қарсы іс-шараларға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арналған 203 780 мың теңге сомасындағы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45-пәтерлі тұрғын үйдің құрылысы бойынша жобасын қайта қолдану үшін байлау, мемлекеттік сараптамасын өткізу және құрылысына – 151 280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- 52 500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Ж.Әбішев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М.Батырханов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С-15/5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40"/>
        <w:gridCol w:w="525"/>
        <w:gridCol w:w="10029"/>
        <w:gridCol w:w="22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13639400,8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9000000,0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3342836,0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3342836,0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904063,0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442895,0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360590,0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4083135,0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3908466,0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19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</w:p>
        </w:tc>
      </w:tr>
      <w:tr>
        <w:trPr>
          <w:trHeight w:val="6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</w:p>
        </w:tc>
      </w:tr>
      <w:tr>
        <w:trPr>
          <w:trHeight w:val="1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 мемлекеттiк мекемелер ұйымдастыратын мемлекеттiк сатып алуды өткiзуден түсетiн ақшаның түсiмi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11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326427,0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259744,0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259744,0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4266626,8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4266626,8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4266626,8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0"/>
        <w:gridCol w:w="530"/>
        <w:gridCol w:w="9879"/>
        <w:gridCol w:w="218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13646247,1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202374,0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61081,0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6355412,8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556784,0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3898957,0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3678440,0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27906,0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1599724,8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1599724,8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459418,0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401376,0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36348,0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тілінің мамандары мен жеке көмекшілерінің қызметтерін ұсыну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3388916,3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2075686,3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864732,3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1210954,0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1075797,0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694208,0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277861,0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87151,0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926921,0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919798,0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228696,0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175191,0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-135821,7</w:t>
            </w:r>
          </w:p>
        </w:tc>
      </w:tr>
    </w:tbl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С-15/5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қаражаттарының пайдаланылатын қалдықтары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085"/>
        <w:gridCol w:w="300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105341,3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105341,3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105341,3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