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9908" w14:textId="d7a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23 сәуірдегі № С-16/7 шешімі. Ақмола облысының Әділет департаментінде 2013 жылғы 29 сәуірдегі № 3709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"2013-2015 жылдарға арналған қалалық бюджет туралы" 2012 жылғы 12 желтоқсандағы № С-14/5 (Нормативтік құқықтық актілерді мемлекеттік тіркеу тізілімінде № 3560 тіркелген, 2013 жылғы 10 қаңтарда "Көкшетау" газетінде және 2013 жылғы 10 қаңтарда "Степной Маяк"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13 769 801,8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326 427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4 397 027,8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14 556 648,1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дефицит – -644 178,3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дефицитті қаржыландыру – 644 178,3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қалалық бюджетте республикалық бюджеттің қаражаттары есебінен 2 439 741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542 775 мың теңге сомасындағы ағымдағы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6 431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жүзеге асыруға – 2 016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 күрделі және орташа жөндеуге – 526 000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асыруға, ауылдық (селолық) округтерді жайластыру мәселелерін шешуге – 8 328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1 896 966 мың теңге сомасында жіберілген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1 210 954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кезекшілеріне арналған тұрғын үйдің құрылысына – 306 012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 отбасыларына арналған тұрғын үйдің құрылысына – 380 000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2013 жылға арналған қалалық бюджетте республикалық бюджет есебінен 792 983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жобалауға, салуға және (немесе) сатып алуға – 780 000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16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Ж.Әбішев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М.Батырханов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С-16/7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35"/>
        <w:gridCol w:w="435"/>
        <w:gridCol w:w="9667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13769801,8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4083135,0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3908466,0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 мемлекеттiк мекемелер ұйымдастыратын мемлекеттiк сатып алуды өткiзуден түсетiн ақшаның түсiмдері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2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326427,0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6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425"/>
        <w:gridCol w:w="2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14556648,1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31604,0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6355412,8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102538,0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3678440,0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272041,0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164740,0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459418,0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56854,0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жергілікті деңгейде іске асыру қызметтері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4299317,3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2986087,3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1775133,3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1210954,0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318230,0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694208,0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277861,0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16192,0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20340,0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926921,0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919798,0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388855,0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-644178,3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