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0d18" w14:textId="f820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2012 жылғы 12 желтоқсандағы № С-14/5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2013 жылғы 26 қыркүйектегі № С-20/2 шешімі. Ақмола облысының Әділет департаментінде 2013 жылғы 4 қазанда № 3825 болып тіркелді. Қолданылу мерзімінің аяқталуына байланысты күші жойылды - (Ақмола облысы Көкшетау қалалық мәслихатының 2014 жылғы 11 шілдедегі № 06-02-205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Көкшетау қалалық мәслихатының 11.07.2014 № 06-02/205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«2013-2015 жылдарға арналған қалалық бюджет туралы» 2012 жылғы 12 желтоқсандағы № С-14/5 (Нормативтік құқықтық актілерді мемлекеттік тіркеу тізілімінде № 3560 тіркелген, 2013 жылғы 10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қалалық бюджет 1, 2 және 3 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15 481 220,3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48 099,2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695 569,4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4 907 551,7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16 423 669,9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-142 668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155 651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операциялары бойынша сальдо – 72 970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72 970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-872 751,6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дефицитті қаржыландыру – 872 751,6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2013 жылға арналған қалалық бюджетте облыстық бюджеттiң қаражаттары есебiнен бiлiм беру саласына 1 245 375,1 мың теңге сомасында мақсатты трансферттер қарастырылғаны ескерiлсiн,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5 255,3 мың теңге сомасындағы ағымдағы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автоматты өрт сөндiру қоңырауын орнатуға – 5 255,3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1 240 119,8 мың теңге сомасында жiберiлген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240 орынды мектепке дейiнгi бiлiм беру мекемесiнiң құрылысына – 291 391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Красный Яр ауылының № 3 орта мектебiнiң оқу корпусына 264 орынға жапсаржайдың құрылысына – 412 405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Бiрлiк шағын ауданындағы Дружба, 1К көшесi бойында оқу-тәрбие кешенiнiң құрылысына - 386 323,8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қаласындағы бала бақшаның құрылысына – 150 000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2013 жылға арналған қалалық бюджетте республикалық бюджеттiң қаражаттары есебiнен 2 486 438 мың теңге сомасында мақсатты трансферттер қарастырылғаны ескерiлсiн,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546 297 мың теңге сомасындағы ағымдағы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– 6 431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әлеуметтiк қолдау шараларын жүзеге асыруға – 2 016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 күрделi және орташа жөндеуге – 526 000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«Өңiрлердi дамыту» бағдарламасы шеңберiнде өңiрлердiң экономикалық дамуына жәрдемдесу жөнiндегi шараларды iске асыруға, ауылдық округтердi жайластыру мәселелерiн шешуге – 8 328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штаттық санын арттыруға – 3 522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1 940 141 мың теңге сомасында жiберiлген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инфрақұрылымдарды жобалауға, дамытуға, жайластыруға және (немесе) сатып алуға – 1 203 510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кезекшiлерге арналған тұрғын үйдiң құрылысына – 344 193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 отбасыларға арналған тұрғын үйдiң құрылысына – 392 438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2013 жылға арналған қалалық бюджетте облыстық бюджеттiң қаражаттары есебiнен 541 672,6 мың теңге сомасында мақсатты трансферттер қарастырылғаны ескерiлсiн,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186 000 мың теңге сомасындағы ағымдағы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тасқынға қарсы iс-шараларға – 30 000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жылумен жабдықтаушы объектілерін жылу беру маусымына дайындалуға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«Көкшетау Жылу» шаруашылық жүргізу құқығындағы мемлекеттік коммуналдық кәсіпорынға мазут сатып алуға – 41 000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жөндеуге және жобалау-сметалық құжаттамасын әзірлеуге – 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арналған 355 672,6 мың теңге сомасындағы мақсатты трансферттер,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45-пәтерлi тұрғын үйдiң құрылысы бойынша жобасын қайта қолдану үшiн байлауға, мемлекеттiк сараптамасын өткiзуге және құрылысына – 151 280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тұрғын үй сатып алуға - 52 500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Әуезов, 219 көшесі бойынша 108 пәтерлі тұрғын үйдің құрылысына (1 позиция) – 27 591,1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Әуезов, 219 көшесі бойынша 108 пәтерлі тұрғын үйдің құрылысына (2 позиция) – 27 138,3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қаласындағы құрылыс аумағынан жауынды канализацияны және Қан орталығы ғимаратының айналасында кәрізді жабдықтауға жобалық-сметалық құжаттаманы әзірлеуге – 5 087,2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 Әуезов көшесі 111, 73 пәтерлік «Жұмбақтас» тұрғын кешенін көркейтуіне - 19 106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«Көкше Жәрдем» шаруашылық жүргізу құқығындағы мемлекеттік коммуналдық кәсіпорынға жарғылық капиталының үлкейтуіне – 72 970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«15. 2013 жылға арналған қалалық бюджетінің шығындары үшін 367,2 мың теңге сомасында республикалық бюджетінен қарыздар бойынша сыйақыларды төлеу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132,2 мың теңге сомасында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мың теңге сомасында мамандарды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 мың теңге сомасында кондоминиумның объектілерінің жалпы мүлкіне жөндеу жүргізуге.»;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20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Ш.Әбділманов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Ж.Жұмағұлов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80"/>
        <w:gridCol w:w="762"/>
        <w:gridCol w:w="8634"/>
        <w:gridCol w:w="2786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15481220,3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9830000,0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665000,0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665000,0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3722836,0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1044063,0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562895,0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100424,0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380590,0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4183135,0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4008466,0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6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106912,0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28034,0</w:t>
            </w:r>
          </w:p>
        </w:tc>
      </w:tr>
      <w:tr>
        <w:trPr>
          <w:trHeight w:val="10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214966,0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214966,0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48099,2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11935,2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11558,0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11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1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10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6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22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695569,4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588886,4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106683,0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4907551,7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8"/>
        <w:gridCol w:w="792"/>
        <w:gridCol w:w="9106"/>
        <w:gridCol w:w="237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16423669,9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341351,4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203684,0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39717,0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32455,4</w:t>
            </w:r>
          </w:p>
        </w:tc>
      </w:tr>
      <w:tr>
        <w:trPr>
          <w:trHeight w:val="13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25128,4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17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20900,0</w:t>
            </w:r>
          </w:p>
        </w:tc>
      </w:tr>
      <w:tr>
        <w:trPr>
          <w:trHeight w:val="14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20518,4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381,6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1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1058143,5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1048804,0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11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64224,0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6285554,2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556864,0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102618,0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454246,0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3908115,3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3688481,6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219633,7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28421,0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284424,1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15011,8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12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3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(қорғаншыларына) ай сайынғы ақшалай қаражат төлемдері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48506,0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177904,3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1507729,8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1507729,8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463607,0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401706,0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56254,0</w:t>
            </w:r>
          </w:p>
        </w:tc>
      </w:tr>
      <w:tr>
        <w:trPr>
          <w:trHeight w:val="17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15021,0</w:t>
            </w:r>
          </w:p>
        </w:tc>
      </w:tr>
      <w:tr>
        <w:trPr>
          <w:trHeight w:val="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75681,0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10004,0</w:t>
            </w:r>
          </w:p>
        </w:tc>
      </w:tr>
      <w:tr>
        <w:trPr>
          <w:trHeight w:val="13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60306,0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61901,0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50273,0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5070672,3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105051,7</w:t>
            </w:r>
          </w:p>
        </w:tc>
      </w:tr>
      <w:tr>
        <w:trPr>
          <w:trHeight w:val="13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</w:t>
            </w:r>
          </w:p>
        </w:tc>
      </w:tr>
      <w:tr>
        <w:trPr>
          <w:trHeight w:val="6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35906,2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3633074,1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2408633,3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1224440,8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8530,8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124836,2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124836,2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1132939,3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698350,3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317873,0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126605,3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126605,3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17360,0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783,5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69335,0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22078,0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15304,0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11690,6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246,4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28095,6</w:t>
            </w:r>
          </w:p>
        </w:tc>
      </w:tr>
      <w:tr>
        <w:trPr>
          <w:trHeight w:val="13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23468,6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1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11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46432,0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20818,0</w:t>
            </w:r>
          </w:p>
        </w:tc>
      </w:tr>
      <w:tr>
        <w:trPr>
          <w:trHeight w:val="12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90606,4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30476,4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30429,4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42070,0</w:t>
            </w:r>
          </w:p>
        </w:tc>
      </w:tr>
      <w:tr>
        <w:trPr>
          <w:trHeight w:val="2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959045,0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951922,0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388353,0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558626,0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251244,3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9193,0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196191,0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34652,3</w:t>
            </w:r>
          </w:p>
        </w:tc>
      </w:tr>
      <w:tr>
        <w:trPr>
          <w:trHeight w:val="11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33713,3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1474199,6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43365,6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1430834,0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-142668,0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2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155651,0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сальдосы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72970,0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-872751,6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872751,6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26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С-20/2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С-14/5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қаладағы аудан,</w:t>
      </w:r>
      <w:r>
        <w:br/>
      </w:r>
      <w:r>
        <w:rPr>
          <w:rFonts w:ascii="Times New Roman"/>
          <w:b/>
          <w:i w:val="false"/>
          <w:color w:val="000000"/>
        </w:rPr>
        <w:t>
аудандық маңызы бар қала, кент, ауыл(село),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округінің бюджеттік бағдарламалар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9"/>
        <w:gridCol w:w="729"/>
        <w:gridCol w:w="9127"/>
        <w:gridCol w:w="23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96310,6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26087,6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(селолық), округтерде автомобиль жолдарының жұмыс істеуін қамтамасыз ету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