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8791" w14:textId="70f8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2013 жылғы 28 ақпандағы № 5С-13/5 шешімі. Ақмола облысының Әділет департаментінде 2013 жылғы 05 сәуірде № 3698 болып тіркелді. Күші жойылды - Ақмола облысы Степногорск қалалық мәслихатының 2017 жылғы 30 наурыздағы № 6С-17/5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қалалық мәслихатының 30.03.2017 </w:t>
      </w:r>
      <w:r>
        <w:rPr>
          <w:rFonts w:ascii="Times New Roman"/>
          <w:b w:val="false"/>
          <w:i w:val="false"/>
          <w:color w:val="ff0000"/>
          <w:sz w:val="28"/>
        </w:rPr>
        <w:t>№ 6С-17/5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Степногорск қаласының аумағында қызметін жүзеге асыратын барлық салық төлеушілер үшін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Степногорск қалалық мәслихатының 2009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4С-18/8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"Степногорск қаласы және кенттерде бір жолғы талондардың құнын және тіркелген салық ставкаларын белгілеу туралы" (Нормативтік құқықтық актілерді мемлекеттік тіркеу тізілімінде № 1-2-111 тіркелген, 2009 жылғы 29 мамырда "Степногорск ақшамы" және "Вечерний Степногорск" газеттерінде жарияланған), 2011 жылғы 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4С-45/4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"Степногорск қалалық мәслихатының 2009 жылғы 31 наурыздағы № 4С-18/8 "Степногорск қаласы және кенттердегі бір жолғы талон мен белгіленген салық мөлшерлемесінің құн көлемін бекіту туралы" шешіміне өзгерістер енгізу туралы" (Нормативтік құқықтық актілерді мемлекеттік тіркеу тізілімінде № 1-2-150 тіркелген, 2011 жылғы 8 желтоқсанда "Степногорск ақшамы" және "Вечерний Степногорск" газеттерінде жарияланған)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Салық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Салық басқармасы"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5С-13/5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салынатын объектінің бірлігіне айына бірыңғай тіркелген салық ставкалары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4675"/>
        <w:gridCol w:w="5851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тіркелген салық базалық ставкаларының мөлшері (айлық есептік көрсеткіштерінде)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