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b4e22" w14:textId="dfb4e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Степногорск қаласы әкімдігінің 2012 жылғы 27 желтоқсандағы № А-12/464 "Степногорск қаласында 2013 жылы қоғамдық жұмыстарды ұйымдастыру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Степногорск қаласы әкімдігінің 2013 жылғы 15 тамыздағы № А-8/309 қаулысы. Ақмола облысының Әділет департаментінде 2013 жылғы 4 қыркүйекте № 3798 болып тіркелді. Қолданылу мерзімінің аяқталуына байланысты күші жойылды - (Ақмола облысы Степногорск қаласы әкімдігінің 2014 жылғы 5 қарашадағы № 03-45ш/2838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Степногорск қаласы әкімдігінің 05.11.2014 № 03-45ш/2838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«Халықты жұмыспен қамту туралы» Қазақстан Республикасының 2001 жылғы 23 қаңтардағы Заңының </w:t>
      </w:r>
      <w:r>
        <w:rPr>
          <w:rFonts w:ascii="Times New Roman"/>
          <w:b w:val="false"/>
          <w:i w:val="false"/>
          <w:color w:val="000000"/>
          <w:sz w:val="28"/>
        </w:rPr>
        <w:t>20 бабына</w:t>
      </w:r>
      <w:r>
        <w:rPr>
          <w:rFonts w:ascii="Times New Roman"/>
          <w:b w:val="false"/>
          <w:i w:val="false"/>
          <w:color w:val="000000"/>
          <w:sz w:val="28"/>
        </w:rPr>
        <w:t>, Қазақстан Республикасы Үкіметінің 2001 жылғы 19 маусымдағы № 836 </w:t>
      </w:r>
      <w:r>
        <w:rPr>
          <w:rFonts w:ascii="Times New Roman"/>
          <w:b w:val="false"/>
          <w:i w:val="false"/>
          <w:color w:val="000000"/>
          <w:sz w:val="28"/>
        </w:rPr>
        <w:t>қаулысымен</w:t>
      </w:r>
      <w:r>
        <w:rPr>
          <w:rFonts w:ascii="Times New Roman"/>
          <w:b w:val="false"/>
          <w:i w:val="false"/>
          <w:color w:val="000000"/>
          <w:sz w:val="28"/>
        </w:rPr>
        <w:t xml:space="preserve"> бекітілген Қоғамдық жұмыстарды ұйымдастыру мен қаржыландырудың </w:t>
      </w:r>
      <w:r>
        <w:rPr>
          <w:rFonts w:ascii="Times New Roman"/>
          <w:b w:val="false"/>
          <w:i w:val="false"/>
          <w:color w:val="000000"/>
          <w:sz w:val="28"/>
        </w:rPr>
        <w:t>ережесіне</w:t>
      </w:r>
      <w:r>
        <w:rPr>
          <w:rFonts w:ascii="Times New Roman"/>
          <w:b w:val="false"/>
          <w:i w:val="false"/>
          <w:color w:val="000000"/>
          <w:sz w:val="28"/>
        </w:rPr>
        <w:t xml:space="preserve"> сәйкес Степногорск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«Степногорск қаласында 2013 жылы қоғамдық жұмыстарды ұйымдастыру туралы» Степногорск қаласы әкімдігінің 2012 жылғы 27 желтоқсандағы № А-12/464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3630 болып тіркелген, «Степногорск ақшамы», «Вечерний Степногорск» газеттерінде 2013 жылғы 31 қаңтарда жарияланған) келесі өзгеріс енгізілсін:</w:t>
      </w:r>
      <w:r>
        <w:br/>
      </w:r>
      <w:r>
        <w:rPr>
          <w:rFonts w:ascii="Times New Roman"/>
          <w:b w:val="false"/>
          <w:i w:val="false"/>
          <w:color w:val="000000"/>
          <w:sz w:val="28"/>
        </w:rPr>
        <w:t>
</w:t>
      </w:r>
      <w:r>
        <w:rPr>
          <w:rFonts w:ascii="Times New Roman"/>
          <w:b w:val="false"/>
          <w:i w:val="false"/>
          <w:color w:val="000000"/>
          <w:sz w:val="28"/>
        </w:rPr>
        <w:t>
      Степногорск қаласындағы ұйымдардың қоса берілген </w:t>
      </w:r>
      <w:r>
        <w:rPr>
          <w:rFonts w:ascii="Times New Roman"/>
          <w:b w:val="false"/>
          <w:i w:val="false"/>
          <w:color w:val="000000"/>
          <w:sz w:val="28"/>
        </w:rPr>
        <w:t>тізбесі</w:t>
      </w:r>
      <w:r>
        <w:rPr>
          <w:rFonts w:ascii="Times New Roman"/>
          <w:b w:val="false"/>
          <w:i w:val="false"/>
          <w:color w:val="000000"/>
          <w:sz w:val="28"/>
        </w:rPr>
        <w:t>, қоғамдық жұмыстардың түрлері, көлемі және нақты шарттары, қатысушылардың еңбек ақысының мөлшері және оларды қаржыландыру көздері жаңа редакцияда бекітілсін, қоғамдық жұмыстарға сұраныс пен ұсынысты анықтау.</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Степногорск қаласы әкімі аппаратының басшысы Е.В.Тарасоваға жүктелсін.</w:t>
      </w:r>
      <w:r>
        <w:br/>
      </w:r>
      <w:r>
        <w:rPr>
          <w:rFonts w:ascii="Times New Roman"/>
          <w:b w:val="false"/>
          <w:i w:val="false"/>
          <w:color w:val="000000"/>
          <w:sz w:val="28"/>
        </w:rPr>
        <w:t>
</w:t>
      </w:r>
      <w:r>
        <w:rPr>
          <w:rFonts w:ascii="Times New Roman"/>
          <w:b w:val="false"/>
          <w:i w:val="false"/>
          <w:color w:val="000000"/>
          <w:sz w:val="28"/>
        </w:rPr>
        <w:t>
      3. Осы қаулы Ақмола облысы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Степногорск қаласының әкімі                М.Тақамбаев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Ақмола облысы денсаулық сақтау</w:t>
      </w:r>
      <w:r>
        <w:br/>
      </w:r>
      <w:r>
        <w:rPr>
          <w:rFonts w:ascii="Times New Roman"/>
          <w:b w:val="false"/>
          <w:i w:val="false"/>
          <w:color w:val="000000"/>
          <w:sz w:val="28"/>
        </w:rPr>
        <w:t>
</w:t>
      </w:r>
      <w:r>
        <w:rPr>
          <w:rFonts w:ascii="Times New Roman"/>
          <w:b w:val="false"/>
          <w:i/>
          <w:color w:val="000000"/>
          <w:sz w:val="28"/>
        </w:rPr>
        <w:t>      басқармасының жанындағы</w:t>
      </w:r>
      <w:r>
        <w:br/>
      </w:r>
      <w:r>
        <w:rPr>
          <w:rFonts w:ascii="Times New Roman"/>
          <w:b w:val="false"/>
          <w:i w:val="false"/>
          <w:color w:val="000000"/>
          <w:sz w:val="28"/>
        </w:rPr>
        <w:t>
</w:t>
      </w:r>
      <w:r>
        <w:rPr>
          <w:rFonts w:ascii="Times New Roman"/>
          <w:b w:val="false"/>
          <w:i/>
          <w:color w:val="000000"/>
          <w:sz w:val="28"/>
        </w:rPr>
        <w:t>      «Степногорск қалалық емхана»</w:t>
      </w:r>
      <w:r>
        <w:br/>
      </w:r>
      <w:r>
        <w:rPr>
          <w:rFonts w:ascii="Times New Roman"/>
          <w:b w:val="false"/>
          <w:i w:val="false"/>
          <w:color w:val="000000"/>
          <w:sz w:val="28"/>
        </w:rPr>
        <w:t>
</w:t>
      </w:r>
      <w:r>
        <w:rPr>
          <w:rFonts w:ascii="Times New Roman"/>
          <w:b w:val="false"/>
          <w:i/>
          <w:color w:val="000000"/>
          <w:sz w:val="28"/>
        </w:rPr>
        <w:t>      шаруашылық жүргізу құқығындағы</w:t>
      </w:r>
      <w:r>
        <w:br/>
      </w:r>
      <w:r>
        <w:rPr>
          <w:rFonts w:ascii="Times New Roman"/>
          <w:b w:val="false"/>
          <w:i w:val="false"/>
          <w:color w:val="000000"/>
          <w:sz w:val="28"/>
        </w:rPr>
        <w:t>
</w:t>
      </w:r>
      <w:r>
        <w:rPr>
          <w:rFonts w:ascii="Times New Roman"/>
          <w:b w:val="false"/>
          <w:i/>
          <w:color w:val="000000"/>
          <w:sz w:val="28"/>
        </w:rPr>
        <w:t>      мемлекеттік коммуналдық</w:t>
      </w:r>
      <w:r>
        <w:br/>
      </w:r>
      <w:r>
        <w:rPr>
          <w:rFonts w:ascii="Times New Roman"/>
          <w:b w:val="false"/>
          <w:i w:val="false"/>
          <w:color w:val="000000"/>
          <w:sz w:val="28"/>
        </w:rPr>
        <w:t>
</w:t>
      </w:r>
      <w:r>
        <w:rPr>
          <w:rFonts w:ascii="Times New Roman"/>
          <w:b w:val="false"/>
          <w:i/>
          <w:color w:val="000000"/>
          <w:sz w:val="28"/>
        </w:rPr>
        <w:t>      кәсіпорнының бас дәрігері                  А.Дүйсенов</w:t>
      </w:r>
    </w:p>
    <w:p>
      <w:pPr>
        <w:spacing w:after="0"/>
        <w:ind w:left="0"/>
        <w:jc w:val="both"/>
      </w:pPr>
      <w:r>
        <w:rPr>
          <w:rFonts w:ascii="Times New Roman"/>
          <w:b w:val="false"/>
          <w:i/>
          <w:color w:val="000000"/>
          <w:sz w:val="28"/>
        </w:rPr>
        <w:t>      Ақмола облысы мұрағаттар</w:t>
      </w:r>
      <w:r>
        <w:br/>
      </w:r>
      <w:r>
        <w:rPr>
          <w:rFonts w:ascii="Times New Roman"/>
          <w:b w:val="false"/>
          <w:i w:val="false"/>
          <w:color w:val="000000"/>
          <w:sz w:val="28"/>
        </w:rPr>
        <w:t>
</w:t>
      </w:r>
      <w:r>
        <w:rPr>
          <w:rFonts w:ascii="Times New Roman"/>
          <w:b w:val="false"/>
          <w:i/>
          <w:color w:val="000000"/>
          <w:sz w:val="28"/>
        </w:rPr>
        <w:t>      мен құжаттамалар басқармасының</w:t>
      </w:r>
      <w:r>
        <w:br/>
      </w:r>
      <w:r>
        <w:rPr>
          <w:rFonts w:ascii="Times New Roman"/>
          <w:b w:val="false"/>
          <w:i w:val="false"/>
          <w:color w:val="000000"/>
          <w:sz w:val="28"/>
        </w:rPr>
        <w:t>
</w:t>
      </w:r>
      <w:r>
        <w:rPr>
          <w:rFonts w:ascii="Times New Roman"/>
          <w:b w:val="false"/>
          <w:i/>
          <w:color w:val="000000"/>
          <w:sz w:val="28"/>
        </w:rPr>
        <w:t>      «Степногорск қаласының</w:t>
      </w:r>
      <w:r>
        <w:br/>
      </w:r>
      <w:r>
        <w:rPr>
          <w:rFonts w:ascii="Times New Roman"/>
          <w:b w:val="false"/>
          <w:i w:val="false"/>
          <w:color w:val="000000"/>
          <w:sz w:val="28"/>
        </w:rPr>
        <w:t>
</w:t>
      </w:r>
      <w:r>
        <w:rPr>
          <w:rFonts w:ascii="Times New Roman"/>
          <w:b w:val="false"/>
          <w:i/>
          <w:color w:val="000000"/>
          <w:sz w:val="28"/>
        </w:rPr>
        <w:t>      мемлекеттік мұрағаты»</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директоры                                  Л.Мұхамедина</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министрлігінің</w:t>
      </w:r>
      <w:r>
        <w:br/>
      </w:r>
      <w:r>
        <w:rPr>
          <w:rFonts w:ascii="Times New Roman"/>
          <w:b w:val="false"/>
          <w:i w:val="false"/>
          <w:color w:val="000000"/>
          <w:sz w:val="28"/>
        </w:rPr>
        <w:t>
</w:t>
      </w:r>
      <w:r>
        <w:rPr>
          <w:rFonts w:ascii="Times New Roman"/>
          <w:b w:val="false"/>
          <w:i/>
          <w:color w:val="000000"/>
          <w:sz w:val="28"/>
        </w:rPr>
        <w:t>      Салық комитеті Ақмола</w:t>
      </w:r>
      <w:r>
        <w:br/>
      </w:r>
      <w:r>
        <w:rPr>
          <w:rFonts w:ascii="Times New Roman"/>
          <w:b w:val="false"/>
          <w:i w:val="false"/>
          <w:color w:val="000000"/>
          <w:sz w:val="28"/>
        </w:rPr>
        <w:t>
</w:t>
      </w:r>
      <w:r>
        <w:rPr>
          <w:rFonts w:ascii="Times New Roman"/>
          <w:b w:val="false"/>
          <w:i/>
          <w:color w:val="000000"/>
          <w:sz w:val="28"/>
        </w:rPr>
        <w:t>      облысы бойынша Салық</w:t>
      </w:r>
      <w:r>
        <w:br/>
      </w:r>
      <w:r>
        <w:rPr>
          <w:rFonts w:ascii="Times New Roman"/>
          <w:b w:val="false"/>
          <w:i w:val="false"/>
          <w:color w:val="000000"/>
          <w:sz w:val="28"/>
        </w:rPr>
        <w:t>
</w:t>
      </w:r>
      <w:r>
        <w:rPr>
          <w:rFonts w:ascii="Times New Roman"/>
          <w:b w:val="false"/>
          <w:i/>
          <w:color w:val="000000"/>
          <w:sz w:val="28"/>
        </w:rPr>
        <w:t>      департаментінің Степногорск</w:t>
      </w:r>
      <w:r>
        <w:br/>
      </w:r>
      <w:r>
        <w:rPr>
          <w:rFonts w:ascii="Times New Roman"/>
          <w:b w:val="false"/>
          <w:i w:val="false"/>
          <w:color w:val="000000"/>
          <w:sz w:val="28"/>
        </w:rPr>
        <w:t>
</w:t>
      </w:r>
      <w:r>
        <w:rPr>
          <w:rFonts w:ascii="Times New Roman"/>
          <w:b w:val="false"/>
          <w:i/>
          <w:color w:val="000000"/>
          <w:sz w:val="28"/>
        </w:rPr>
        <w:t>      қаласы бойынша Салық</w:t>
      </w:r>
      <w:r>
        <w:br/>
      </w:r>
      <w:r>
        <w:rPr>
          <w:rFonts w:ascii="Times New Roman"/>
          <w:b w:val="false"/>
          <w:i w:val="false"/>
          <w:color w:val="000000"/>
          <w:sz w:val="28"/>
        </w:rPr>
        <w:t>
</w:t>
      </w:r>
      <w:r>
        <w:rPr>
          <w:rFonts w:ascii="Times New Roman"/>
          <w:b w:val="false"/>
          <w:i/>
          <w:color w:val="000000"/>
          <w:sz w:val="28"/>
        </w:rPr>
        <w:t>      басқармасы» мемлекеттік</w:t>
      </w:r>
      <w:r>
        <w:br/>
      </w:r>
      <w:r>
        <w:rPr>
          <w:rFonts w:ascii="Times New Roman"/>
          <w:b w:val="false"/>
          <w:i w:val="false"/>
          <w:color w:val="000000"/>
          <w:sz w:val="28"/>
        </w:rPr>
        <w:t>
</w:t>
      </w:r>
      <w:r>
        <w:rPr>
          <w:rFonts w:ascii="Times New Roman"/>
          <w:b w:val="false"/>
          <w:i/>
          <w:color w:val="000000"/>
          <w:sz w:val="28"/>
        </w:rPr>
        <w:t>      мекемесінің басшысы                        Қ.Құралбаев</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Ішкі істер министрлігі</w:t>
      </w:r>
      <w:r>
        <w:br/>
      </w:r>
      <w:r>
        <w:rPr>
          <w:rFonts w:ascii="Times New Roman"/>
          <w:b w:val="false"/>
          <w:i w:val="false"/>
          <w:color w:val="000000"/>
          <w:sz w:val="28"/>
        </w:rPr>
        <w:t>
</w:t>
      </w:r>
      <w:r>
        <w:rPr>
          <w:rFonts w:ascii="Times New Roman"/>
          <w:b w:val="false"/>
          <w:i/>
          <w:color w:val="000000"/>
          <w:sz w:val="28"/>
        </w:rPr>
        <w:t>      Ақмола облысының ішкі істер</w:t>
      </w:r>
      <w:r>
        <w:br/>
      </w:r>
      <w:r>
        <w:rPr>
          <w:rFonts w:ascii="Times New Roman"/>
          <w:b w:val="false"/>
          <w:i w:val="false"/>
          <w:color w:val="000000"/>
          <w:sz w:val="28"/>
        </w:rPr>
        <w:t>
</w:t>
      </w:r>
      <w:r>
        <w:rPr>
          <w:rFonts w:ascii="Times New Roman"/>
          <w:b w:val="false"/>
          <w:i/>
          <w:color w:val="000000"/>
          <w:sz w:val="28"/>
        </w:rPr>
        <w:t>      департаменті Степногорск</w:t>
      </w:r>
      <w:r>
        <w:br/>
      </w:r>
      <w:r>
        <w:rPr>
          <w:rFonts w:ascii="Times New Roman"/>
          <w:b w:val="false"/>
          <w:i w:val="false"/>
          <w:color w:val="000000"/>
          <w:sz w:val="28"/>
        </w:rPr>
        <w:t>
</w:t>
      </w:r>
      <w:r>
        <w:rPr>
          <w:rFonts w:ascii="Times New Roman"/>
          <w:b w:val="false"/>
          <w:i/>
          <w:color w:val="000000"/>
          <w:sz w:val="28"/>
        </w:rPr>
        <w:t>      қаласының ішкі істер</w:t>
      </w:r>
      <w:r>
        <w:br/>
      </w:r>
      <w:r>
        <w:rPr>
          <w:rFonts w:ascii="Times New Roman"/>
          <w:b w:val="false"/>
          <w:i w:val="false"/>
          <w:color w:val="000000"/>
          <w:sz w:val="28"/>
        </w:rPr>
        <w:t>
</w:t>
      </w:r>
      <w:r>
        <w:rPr>
          <w:rFonts w:ascii="Times New Roman"/>
          <w:b w:val="false"/>
          <w:i/>
          <w:color w:val="000000"/>
          <w:sz w:val="28"/>
        </w:rPr>
        <w:t>      басқармасы» мемлекеттік</w:t>
      </w:r>
      <w:r>
        <w:br/>
      </w:r>
      <w:r>
        <w:rPr>
          <w:rFonts w:ascii="Times New Roman"/>
          <w:b w:val="false"/>
          <w:i w:val="false"/>
          <w:color w:val="000000"/>
          <w:sz w:val="28"/>
        </w:rPr>
        <w:t>
</w:t>
      </w:r>
      <w:r>
        <w:rPr>
          <w:rFonts w:ascii="Times New Roman"/>
          <w:b w:val="false"/>
          <w:i/>
          <w:color w:val="000000"/>
          <w:sz w:val="28"/>
        </w:rPr>
        <w:t>      мекемесі бастығының м.а.                   А.Ақмағамбетов</w:t>
      </w:r>
    </w:p>
    <w:p>
      <w:pPr>
        <w:spacing w:after="0"/>
        <w:ind w:left="0"/>
        <w:jc w:val="both"/>
      </w:pPr>
      <w:r>
        <w:rPr>
          <w:rFonts w:ascii="Times New Roman"/>
          <w:b w:val="false"/>
          <w:i/>
          <w:color w:val="000000"/>
          <w:sz w:val="28"/>
        </w:rPr>
        <w:t>      «Ақмола облысы Степногорск</w:t>
      </w:r>
      <w:r>
        <w:br/>
      </w:r>
      <w:r>
        <w:rPr>
          <w:rFonts w:ascii="Times New Roman"/>
          <w:b w:val="false"/>
          <w:i w:val="false"/>
          <w:color w:val="000000"/>
          <w:sz w:val="28"/>
        </w:rPr>
        <w:t>
</w:t>
      </w:r>
      <w:r>
        <w:rPr>
          <w:rFonts w:ascii="Times New Roman"/>
          <w:b w:val="false"/>
          <w:i/>
          <w:color w:val="000000"/>
          <w:sz w:val="28"/>
        </w:rPr>
        <w:t>      қаласының қорғаныс істері</w:t>
      </w:r>
      <w:r>
        <w:br/>
      </w:r>
      <w:r>
        <w:rPr>
          <w:rFonts w:ascii="Times New Roman"/>
          <w:b w:val="false"/>
          <w:i w:val="false"/>
          <w:color w:val="000000"/>
          <w:sz w:val="28"/>
        </w:rPr>
        <w:t>
</w:t>
      </w:r>
      <w:r>
        <w:rPr>
          <w:rFonts w:ascii="Times New Roman"/>
          <w:b w:val="false"/>
          <w:i/>
          <w:color w:val="000000"/>
          <w:sz w:val="28"/>
        </w:rPr>
        <w:t>      жөніндегі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М.Рахымбеков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Төтенше жағдайлар</w:t>
      </w:r>
      <w:r>
        <w:br/>
      </w:r>
      <w:r>
        <w:rPr>
          <w:rFonts w:ascii="Times New Roman"/>
          <w:b w:val="false"/>
          <w:i w:val="false"/>
          <w:color w:val="000000"/>
          <w:sz w:val="28"/>
        </w:rPr>
        <w:t>
</w:t>
      </w:r>
      <w:r>
        <w:rPr>
          <w:rFonts w:ascii="Times New Roman"/>
          <w:b w:val="false"/>
          <w:i/>
          <w:color w:val="000000"/>
          <w:sz w:val="28"/>
        </w:rPr>
        <w:t>      министрлігі Ақмола облысы</w:t>
      </w:r>
      <w:r>
        <w:br/>
      </w:r>
      <w:r>
        <w:rPr>
          <w:rFonts w:ascii="Times New Roman"/>
          <w:b w:val="false"/>
          <w:i w:val="false"/>
          <w:color w:val="000000"/>
          <w:sz w:val="28"/>
        </w:rPr>
        <w:t>
</w:t>
      </w:r>
      <w:r>
        <w:rPr>
          <w:rFonts w:ascii="Times New Roman"/>
          <w:b w:val="false"/>
          <w:i/>
          <w:color w:val="000000"/>
          <w:sz w:val="28"/>
        </w:rPr>
        <w:t>      Төтенше жағдайлар</w:t>
      </w:r>
      <w:r>
        <w:br/>
      </w:r>
      <w:r>
        <w:rPr>
          <w:rFonts w:ascii="Times New Roman"/>
          <w:b w:val="false"/>
          <w:i w:val="false"/>
          <w:color w:val="000000"/>
          <w:sz w:val="28"/>
        </w:rPr>
        <w:t>
</w:t>
      </w:r>
      <w:r>
        <w:rPr>
          <w:rFonts w:ascii="Times New Roman"/>
          <w:b w:val="false"/>
          <w:i/>
          <w:color w:val="000000"/>
          <w:sz w:val="28"/>
        </w:rPr>
        <w:t>      департаменті Степногор</w:t>
      </w:r>
      <w:r>
        <w:br/>
      </w:r>
      <w:r>
        <w:rPr>
          <w:rFonts w:ascii="Times New Roman"/>
          <w:b w:val="false"/>
          <w:i w:val="false"/>
          <w:color w:val="000000"/>
          <w:sz w:val="28"/>
        </w:rPr>
        <w:t>
</w:t>
      </w:r>
      <w:r>
        <w:rPr>
          <w:rFonts w:ascii="Times New Roman"/>
          <w:b w:val="false"/>
          <w:i/>
          <w:color w:val="000000"/>
          <w:sz w:val="28"/>
        </w:rPr>
        <w:t>      қаласының Төтенше жағдайлар</w:t>
      </w:r>
      <w:r>
        <w:br/>
      </w:r>
      <w:r>
        <w:rPr>
          <w:rFonts w:ascii="Times New Roman"/>
          <w:b w:val="false"/>
          <w:i w:val="false"/>
          <w:color w:val="000000"/>
          <w:sz w:val="28"/>
        </w:rPr>
        <w:t>
</w:t>
      </w:r>
      <w:r>
        <w:rPr>
          <w:rFonts w:ascii="Times New Roman"/>
          <w:b w:val="false"/>
          <w:i/>
          <w:color w:val="000000"/>
          <w:sz w:val="28"/>
        </w:rPr>
        <w:t>      басқармасы» мемлекеттік</w:t>
      </w:r>
      <w:r>
        <w:br/>
      </w:r>
      <w:r>
        <w:rPr>
          <w:rFonts w:ascii="Times New Roman"/>
          <w:b w:val="false"/>
          <w:i w:val="false"/>
          <w:color w:val="000000"/>
          <w:sz w:val="28"/>
        </w:rPr>
        <w:t>
</w:t>
      </w:r>
      <w:r>
        <w:rPr>
          <w:rFonts w:ascii="Times New Roman"/>
          <w:b w:val="false"/>
          <w:i/>
          <w:color w:val="000000"/>
          <w:sz w:val="28"/>
        </w:rPr>
        <w:t>      мекемесі бастығының м.а.                   А.Қуанышев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Әділет министрлігі</w:t>
      </w:r>
      <w:r>
        <w:br/>
      </w:r>
      <w:r>
        <w:rPr>
          <w:rFonts w:ascii="Times New Roman"/>
          <w:b w:val="false"/>
          <w:i w:val="false"/>
          <w:color w:val="000000"/>
          <w:sz w:val="28"/>
        </w:rPr>
        <w:t>
</w:t>
      </w:r>
      <w:r>
        <w:rPr>
          <w:rFonts w:ascii="Times New Roman"/>
          <w:b w:val="false"/>
          <w:i/>
          <w:color w:val="000000"/>
          <w:sz w:val="28"/>
        </w:rPr>
        <w:t>      Ақмола облысының Әділет</w:t>
      </w:r>
      <w:r>
        <w:br/>
      </w:r>
      <w:r>
        <w:rPr>
          <w:rFonts w:ascii="Times New Roman"/>
          <w:b w:val="false"/>
          <w:i w:val="false"/>
          <w:color w:val="000000"/>
          <w:sz w:val="28"/>
        </w:rPr>
        <w:t>
</w:t>
      </w:r>
      <w:r>
        <w:rPr>
          <w:rFonts w:ascii="Times New Roman"/>
          <w:b w:val="false"/>
          <w:i/>
          <w:color w:val="000000"/>
          <w:sz w:val="28"/>
        </w:rPr>
        <w:t>      департаменті Степногорск</w:t>
      </w:r>
      <w:r>
        <w:br/>
      </w:r>
      <w:r>
        <w:rPr>
          <w:rFonts w:ascii="Times New Roman"/>
          <w:b w:val="false"/>
          <w:i w:val="false"/>
          <w:color w:val="000000"/>
          <w:sz w:val="28"/>
        </w:rPr>
        <w:t>
</w:t>
      </w:r>
      <w:r>
        <w:rPr>
          <w:rFonts w:ascii="Times New Roman"/>
          <w:b w:val="false"/>
          <w:i/>
          <w:color w:val="000000"/>
          <w:sz w:val="28"/>
        </w:rPr>
        <w:t>      қаласының әділет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 басшысы            И.Жандинов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Жоғарғы Сотының жанындағы</w:t>
      </w:r>
      <w:r>
        <w:br/>
      </w:r>
      <w:r>
        <w:rPr>
          <w:rFonts w:ascii="Times New Roman"/>
          <w:b w:val="false"/>
          <w:i w:val="false"/>
          <w:color w:val="000000"/>
          <w:sz w:val="28"/>
        </w:rPr>
        <w:t>
</w:t>
      </w:r>
      <w:r>
        <w:rPr>
          <w:rFonts w:ascii="Times New Roman"/>
          <w:b w:val="false"/>
          <w:i/>
          <w:color w:val="000000"/>
          <w:sz w:val="28"/>
        </w:rPr>
        <w:t>      Соттардың қызметін қамтамасыз</w:t>
      </w:r>
      <w:r>
        <w:br/>
      </w:r>
      <w:r>
        <w:rPr>
          <w:rFonts w:ascii="Times New Roman"/>
          <w:b w:val="false"/>
          <w:i w:val="false"/>
          <w:color w:val="000000"/>
          <w:sz w:val="28"/>
        </w:rPr>
        <w:t>
</w:t>
      </w:r>
      <w:r>
        <w:rPr>
          <w:rFonts w:ascii="Times New Roman"/>
          <w:b w:val="false"/>
          <w:i/>
          <w:color w:val="000000"/>
          <w:sz w:val="28"/>
        </w:rPr>
        <w:t>      ету департаменті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Жоғарғы Сотының аппараты)</w:t>
      </w:r>
      <w:r>
        <w:br/>
      </w:r>
      <w:r>
        <w:rPr>
          <w:rFonts w:ascii="Times New Roman"/>
          <w:b w:val="false"/>
          <w:i w:val="false"/>
          <w:color w:val="000000"/>
          <w:sz w:val="28"/>
        </w:rPr>
        <w:t>
</w:t>
      </w:r>
      <w:r>
        <w:rPr>
          <w:rFonts w:ascii="Times New Roman"/>
          <w:b w:val="false"/>
          <w:i/>
          <w:color w:val="000000"/>
          <w:sz w:val="28"/>
        </w:rPr>
        <w:t>      Ақмола облыстық сотының</w:t>
      </w:r>
      <w:r>
        <w:br/>
      </w:r>
      <w:r>
        <w:rPr>
          <w:rFonts w:ascii="Times New Roman"/>
          <w:b w:val="false"/>
          <w:i w:val="false"/>
          <w:color w:val="000000"/>
          <w:sz w:val="28"/>
        </w:rPr>
        <w:t>
</w:t>
      </w:r>
      <w:r>
        <w:rPr>
          <w:rFonts w:ascii="Times New Roman"/>
          <w:b w:val="false"/>
          <w:i/>
          <w:color w:val="000000"/>
          <w:sz w:val="28"/>
        </w:rPr>
        <w:t>      кеңсесі» мемлекеттік мекемесінің</w:t>
      </w:r>
      <w:r>
        <w:br/>
      </w:r>
      <w:r>
        <w:rPr>
          <w:rFonts w:ascii="Times New Roman"/>
          <w:b w:val="false"/>
          <w:i w:val="false"/>
          <w:color w:val="000000"/>
          <w:sz w:val="28"/>
        </w:rPr>
        <w:t>
</w:t>
      </w:r>
      <w:r>
        <w:rPr>
          <w:rFonts w:ascii="Times New Roman"/>
          <w:b w:val="false"/>
          <w:i/>
          <w:color w:val="000000"/>
          <w:sz w:val="28"/>
        </w:rPr>
        <w:t>      Степногорск қалалық</w:t>
      </w:r>
      <w:r>
        <w:br/>
      </w:r>
      <w:r>
        <w:rPr>
          <w:rFonts w:ascii="Times New Roman"/>
          <w:b w:val="false"/>
          <w:i w:val="false"/>
          <w:color w:val="000000"/>
          <w:sz w:val="28"/>
        </w:rPr>
        <w:t>
</w:t>
      </w:r>
      <w:r>
        <w:rPr>
          <w:rFonts w:ascii="Times New Roman"/>
          <w:b w:val="false"/>
          <w:i/>
          <w:color w:val="000000"/>
          <w:sz w:val="28"/>
        </w:rPr>
        <w:t>      сотының төрағасы                           М.Ахметов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көлік және коммуникация</w:t>
      </w:r>
      <w:r>
        <w:br/>
      </w:r>
      <w:r>
        <w:rPr>
          <w:rFonts w:ascii="Times New Roman"/>
          <w:b w:val="false"/>
          <w:i w:val="false"/>
          <w:color w:val="000000"/>
          <w:sz w:val="28"/>
        </w:rPr>
        <w:t>
</w:t>
      </w:r>
      <w:r>
        <w:rPr>
          <w:rFonts w:ascii="Times New Roman"/>
          <w:b w:val="false"/>
          <w:i/>
          <w:color w:val="000000"/>
          <w:sz w:val="28"/>
        </w:rPr>
        <w:t>      министрлігінің Мемлекеттік</w:t>
      </w:r>
      <w:r>
        <w:br/>
      </w:r>
      <w:r>
        <w:rPr>
          <w:rFonts w:ascii="Times New Roman"/>
          <w:b w:val="false"/>
          <w:i w:val="false"/>
          <w:color w:val="000000"/>
          <w:sz w:val="28"/>
        </w:rPr>
        <w:t>
</w:t>
      </w:r>
      <w:r>
        <w:rPr>
          <w:rFonts w:ascii="Times New Roman"/>
          <w:b w:val="false"/>
          <w:i/>
          <w:color w:val="000000"/>
          <w:sz w:val="28"/>
        </w:rPr>
        <w:t>      қызметтерді автоматтандыруды</w:t>
      </w:r>
      <w:r>
        <w:br/>
      </w:r>
      <w:r>
        <w:rPr>
          <w:rFonts w:ascii="Times New Roman"/>
          <w:b w:val="false"/>
          <w:i w:val="false"/>
          <w:color w:val="000000"/>
          <w:sz w:val="28"/>
        </w:rPr>
        <w:t>
</w:t>
      </w:r>
      <w:r>
        <w:rPr>
          <w:rFonts w:ascii="Times New Roman"/>
          <w:b w:val="false"/>
          <w:i/>
          <w:color w:val="000000"/>
          <w:sz w:val="28"/>
        </w:rPr>
        <w:t>      бақылау және халыққа</w:t>
      </w:r>
      <w:r>
        <w:br/>
      </w:r>
      <w:r>
        <w:rPr>
          <w:rFonts w:ascii="Times New Roman"/>
          <w:b w:val="false"/>
          <w:i w:val="false"/>
          <w:color w:val="000000"/>
          <w:sz w:val="28"/>
        </w:rPr>
        <w:t>
</w:t>
      </w:r>
      <w:r>
        <w:rPr>
          <w:rFonts w:ascii="Times New Roman"/>
          <w:b w:val="false"/>
          <w:i/>
          <w:color w:val="000000"/>
          <w:sz w:val="28"/>
        </w:rPr>
        <w:t>      қызмет көрсету орталықтарының</w:t>
      </w:r>
      <w:r>
        <w:br/>
      </w:r>
      <w:r>
        <w:rPr>
          <w:rFonts w:ascii="Times New Roman"/>
          <w:b w:val="false"/>
          <w:i w:val="false"/>
          <w:color w:val="000000"/>
          <w:sz w:val="28"/>
        </w:rPr>
        <w:t>
</w:t>
      </w:r>
      <w:r>
        <w:rPr>
          <w:rFonts w:ascii="Times New Roman"/>
          <w:b w:val="false"/>
          <w:i/>
          <w:color w:val="000000"/>
          <w:sz w:val="28"/>
        </w:rPr>
        <w:t>      қызметін үйлестіру Комитеті</w:t>
      </w:r>
      <w:r>
        <w:br/>
      </w:r>
      <w:r>
        <w:rPr>
          <w:rFonts w:ascii="Times New Roman"/>
          <w:b w:val="false"/>
          <w:i w:val="false"/>
          <w:color w:val="000000"/>
          <w:sz w:val="28"/>
        </w:rPr>
        <w:t>
</w:t>
      </w:r>
      <w:r>
        <w:rPr>
          <w:rFonts w:ascii="Times New Roman"/>
          <w:b w:val="false"/>
          <w:i/>
          <w:color w:val="000000"/>
          <w:sz w:val="28"/>
        </w:rPr>
        <w:t>      «Халыққа қызмет көрсету</w:t>
      </w:r>
      <w:r>
        <w:br/>
      </w:r>
      <w:r>
        <w:rPr>
          <w:rFonts w:ascii="Times New Roman"/>
          <w:b w:val="false"/>
          <w:i w:val="false"/>
          <w:color w:val="000000"/>
          <w:sz w:val="28"/>
        </w:rPr>
        <w:t>
</w:t>
      </w:r>
      <w:r>
        <w:rPr>
          <w:rFonts w:ascii="Times New Roman"/>
          <w:b w:val="false"/>
          <w:i/>
          <w:color w:val="000000"/>
          <w:sz w:val="28"/>
        </w:rPr>
        <w:t>      орталығы» шаруашылық жүргізу</w:t>
      </w:r>
      <w:r>
        <w:br/>
      </w:r>
      <w:r>
        <w:rPr>
          <w:rFonts w:ascii="Times New Roman"/>
          <w:b w:val="false"/>
          <w:i w:val="false"/>
          <w:color w:val="000000"/>
          <w:sz w:val="28"/>
        </w:rPr>
        <w:t>
</w:t>
      </w:r>
      <w:r>
        <w:rPr>
          <w:rFonts w:ascii="Times New Roman"/>
          <w:b w:val="false"/>
          <w:i/>
          <w:color w:val="000000"/>
          <w:sz w:val="28"/>
        </w:rPr>
        <w:t>      құқығындағы Республикалық</w:t>
      </w:r>
      <w:r>
        <w:br/>
      </w:r>
      <w:r>
        <w:rPr>
          <w:rFonts w:ascii="Times New Roman"/>
          <w:b w:val="false"/>
          <w:i w:val="false"/>
          <w:color w:val="000000"/>
          <w:sz w:val="28"/>
        </w:rPr>
        <w:t>
</w:t>
      </w:r>
      <w:r>
        <w:rPr>
          <w:rFonts w:ascii="Times New Roman"/>
          <w:b w:val="false"/>
          <w:i/>
          <w:color w:val="000000"/>
          <w:sz w:val="28"/>
        </w:rPr>
        <w:t>      мемлекеттік кәсіпорнының Ақмола</w:t>
      </w:r>
      <w:r>
        <w:br/>
      </w:r>
      <w:r>
        <w:rPr>
          <w:rFonts w:ascii="Times New Roman"/>
          <w:b w:val="false"/>
          <w:i w:val="false"/>
          <w:color w:val="000000"/>
          <w:sz w:val="28"/>
        </w:rPr>
        <w:t>
</w:t>
      </w:r>
      <w:r>
        <w:rPr>
          <w:rFonts w:ascii="Times New Roman"/>
          <w:b w:val="false"/>
          <w:i/>
          <w:color w:val="000000"/>
          <w:sz w:val="28"/>
        </w:rPr>
        <w:t>      облысы бойынша филиалының</w:t>
      </w:r>
      <w:r>
        <w:br/>
      </w:r>
      <w:r>
        <w:rPr>
          <w:rFonts w:ascii="Times New Roman"/>
          <w:b w:val="false"/>
          <w:i w:val="false"/>
          <w:color w:val="000000"/>
          <w:sz w:val="28"/>
        </w:rPr>
        <w:t>
</w:t>
      </w:r>
      <w:r>
        <w:rPr>
          <w:rFonts w:ascii="Times New Roman"/>
          <w:b w:val="false"/>
          <w:i/>
          <w:color w:val="000000"/>
          <w:sz w:val="28"/>
        </w:rPr>
        <w:t>      Степногорск қалалық</w:t>
      </w:r>
      <w:r>
        <w:br/>
      </w:r>
      <w:r>
        <w:rPr>
          <w:rFonts w:ascii="Times New Roman"/>
          <w:b w:val="false"/>
          <w:i w:val="false"/>
          <w:color w:val="000000"/>
          <w:sz w:val="28"/>
        </w:rPr>
        <w:t>
</w:t>
      </w:r>
      <w:r>
        <w:rPr>
          <w:rFonts w:ascii="Times New Roman"/>
          <w:b w:val="false"/>
          <w:i/>
          <w:color w:val="000000"/>
          <w:sz w:val="28"/>
        </w:rPr>
        <w:t>      бөлімінің бастығы                          С.Иманғалиев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Әділет министрлігі</w:t>
      </w:r>
      <w:r>
        <w:br/>
      </w:r>
      <w:r>
        <w:rPr>
          <w:rFonts w:ascii="Times New Roman"/>
          <w:b w:val="false"/>
          <w:i w:val="false"/>
          <w:color w:val="000000"/>
          <w:sz w:val="28"/>
        </w:rPr>
        <w:t>
</w:t>
      </w:r>
      <w:r>
        <w:rPr>
          <w:rFonts w:ascii="Times New Roman"/>
          <w:b w:val="false"/>
          <w:i/>
          <w:color w:val="000000"/>
          <w:sz w:val="28"/>
        </w:rPr>
        <w:t>      Сот актілерін орындау</w:t>
      </w:r>
      <w:r>
        <w:br/>
      </w:r>
      <w:r>
        <w:rPr>
          <w:rFonts w:ascii="Times New Roman"/>
          <w:b w:val="false"/>
          <w:i w:val="false"/>
          <w:color w:val="000000"/>
          <w:sz w:val="28"/>
        </w:rPr>
        <w:t>
</w:t>
      </w:r>
      <w:r>
        <w:rPr>
          <w:rFonts w:ascii="Times New Roman"/>
          <w:b w:val="false"/>
          <w:i/>
          <w:color w:val="000000"/>
          <w:sz w:val="28"/>
        </w:rPr>
        <w:t>      комитетінің Ақмола облысы</w:t>
      </w:r>
      <w:r>
        <w:br/>
      </w:r>
      <w:r>
        <w:rPr>
          <w:rFonts w:ascii="Times New Roman"/>
          <w:b w:val="false"/>
          <w:i w:val="false"/>
          <w:color w:val="000000"/>
          <w:sz w:val="28"/>
        </w:rPr>
        <w:t>
</w:t>
      </w:r>
      <w:r>
        <w:rPr>
          <w:rFonts w:ascii="Times New Roman"/>
          <w:b w:val="false"/>
          <w:i/>
          <w:color w:val="000000"/>
          <w:sz w:val="28"/>
        </w:rPr>
        <w:t>      сот актілерін орындау</w:t>
      </w:r>
      <w:r>
        <w:br/>
      </w:r>
      <w:r>
        <w:rPr>
          <w:rFonts w:ascii="Times New Roman"/>
          <w:b w:val="false"/>
          <w:i w:val="false"/>
          <w:color w:val="000000"/>
          <w:sz w:val="28"/>
        </w:rPr>
        <w:t>
</w:t>
      </w:r>
      <w:r>
        <w:rPr>
          <w:rFonts w:ascii="Times New Roman"/>
          <w:b w:val="false"/>
          <w:i/>
          <w:color w:val="000000"/>
          <w:sz w:val="28"/>
        </w:rPr>
        <w:t>      Департаменті» Степногорск</w:t>
      </w:r>
      <w:r>
        <w:br/>
      </w:r>
      <w:r>
        <w:rPr>
          <w:rFonts w:ascii="Times New Roman"/>
          <w:b w:val="false"/>
          <w:i w:val="false"/>
          <w:color w:val="000000"/>
          <w:sz w:val="28"/>
        </w:rPr>
        <w:t>
</w:t>
      </w:r>
      <w:r>
        <w:rPr>
          <w:rFonts w:ascii="Times New Roman"/>
          <w:b w:val="false"/>
          <w:i/>
          <w:color w:val="000000"/>
          <w:sz w:val="28"/>
        </w:rPr>
        <w:t>      аумақтық сот орындаушылар</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басшысы                        Ш.Таукелова</w:t>
      </w:r>
    </w:p>
    <w:p>
      <w:pPr>
        <w:spacing w:after="0"/>
        <w:ind w:left="0"/>
        <w:jc w:val="both"/>
      </w:pPr>
      <w:r>
        <w:rPr>
          <w:rFonts w:ascii="Times New Roman"/>
          <w:b w:val="false"/>
          <w:i/>
          <w:color w:val="000000"/>
          <w:sz w:val="28"/>
        </w:rPr>
        <w:t>      Степногорск қаласы білім</w:t>
      </w:r>
      <w:r>
        <w:br/>
      </w:r>
      <w:r>
        <w:rPr>
          <w:rFonts w:ascii="Times New Roman"/>
          <w:b w:val="false"/>
          <w:i w:val="false"/>
          <w:color w:val="000000"/>
          <w:sz w:val="28"/>
        </w:rPr>
        <w:t>
</w:t>
      </w:r>
      <w:r>
        <w:rPr>
          <w:rFonts w:ascii="Times New Roman"/>
          <w:b w:val="false"/>
          <w:i/>
          <w:color w:val="000000"/>
          <w:sz w:val="28"/>
        </w:rPr>
        <w:t>      бөлімнің жанындағы</w:t>
      </w:r>
      <w:r>
        <w:br/>
      </w:r>
      <w:r>
        <w:rPr>
          <w:rFonts w:ascii="Times New Roman"/>
          <w:b w:val="false"/>
          <w:i w:val="false"/>
          <w:color w:val="000000"/>
          <w:sz w:val="28"/>
        </w:rPr>
        <w:t>
</w:t>
      </w:r>
      <w:r>
        <w:rPr>
          <w:rFonts w:ascii="Times New Roman"/>
          <w:b w:val="false"/>
          <w:i/>
          <w:color w:val="000000"/>
          <w:sz w:val="28"/>
        </w:rPr>
        <w:t>      «Балалар шығармашылық үйі»</w:t>
      </w:r>
      <w:r>
        <w:br/>
      </w:r>
      <w:r>
        <w:rPr>
          <w:rFonts w:ascii="Times New Roman"/>
          <w:b w:val="false"/>
          <w:i w:val="false"/>
          <w:color w:val="000000"/>
          <w:sz w:val="28"/>
        </w:rPr>
        <w:t>
</w:t>
      </w:r>
      <w:r>
        <w:rPr>
          <w:rFonts w:ascii="Times New Roman"/>
          <w:b w:val="false"/>
          <w:i/>
          <w:color w:val="000000"/>
          <w:sz w:val="28"/>
        </w:rPr>
        <w:t>      мемлекеттік коммуналдық</w:t>
      </w:r>
      <w:r>
        <w:br/>
      </w:r>
      <w:r>
        <w:rPr>
          <w:rFonts w:ascii="Times New Roman"/>
          <w:b w:val="false"/>
          <w:i w:val="false"/>
          <w:color w:val="000000"/>
          <w:sz w:val="28"/>
        </w:rPr>
        <w:t>
</w:t>
      </w:r>
      <w:r>
        <w:rPr>
          <w:rFonts w:ascii="Times New Roman"/>
          <w:b w:val="false"/>
          <w:i/>
          <w:color w:val="000000"/>
          <w:sz w:val="28"/>
        </w:rPr>
        <w:t>      қазыналық кәсіпорнының</w:t>
      </w:r>
      <w:r>
        <w:br/>
      </w:r>
      <w:r>
        <w:rPr>
          <w:rFonts w:ascii="Times New Roman"/>
          <w:b w:val="false"/>
          <w:i w:val="false"/>
          <w:color w:val="000000"/>
          <w:sz w:val="28"/>
        </w:rPr>
        <w:t>
</w:t>
      </w:r>
      <w:r>
        <w:rPr>
          <w:rFonts w:ascii="Times New Roman"/>
          <w:b w:val="false"/>
          <w:i/>
          <w:color w:val="000000"/>
          <w:sz w:val="28"/>
        </w:rPr>
        <w:t>      директоры                                  И.Акимова</w:t>
      </w:r>
    </w:p>
    <w:p>
      <w:pPr>
        <w:spacing w:after="0"/>
        <w:ind w:left="0"/>
        <w:jc w:val="both"/>
      </w:pPr>
      <w:r>
        <w:rPr>
          <w:rFonts w:ascii="Times New Roman"/>
          <w:b w:val="false"/>
          <w:i/>
          <w:color w:val="000000"/>
          <w:sz w:val="28"/>
        </w:rPr>
        <w:t>      Степногорск қаласы мәдениет</w:t>
      </w:r>
      <w:r>
        <w:br/>
      </w:r>
      <w:r>
        <w:rPr>
          <w:rFonts w:ascii="Times New Roman"/>
          <w:b w:val="false"/>
          <w:i w:val="false"/>
          <w:color w:val="000000"/>
          <w:sz w:val="28"/>
        </w:rPr>
        <w:t>
</w:t>
      </w:r>
      <w:r>
        <w:rPr>
          <w:rFonts w:ascii="Times New Roman"/>
          <w:b w:val="false"/>
          <w:i/>
          <w:color w:val="000000"/>
          <w:sz w:val="28"/>
        </w:rPr>
        <w:t>      және тілдерді дамыту бөлімнің</w:t>
      </w:r>
      <w:r>
        <w:br/>
      </w:r>
      <w:r>
        <w:rPr>
          <w:rFonts w:ascii="Times New Roman"/>
          <w:b w:val="false"/>
          <w:i w:val="false"/>
          <w:color w:val="000000"/>
          <w:sz w:val="28"/>
        </w:rPr>
        <w:t>
</w:t>
      </w:r>
      <w:r>
        <w:rPr>
          <w:rFonts w:ascii="Times New Roman"/>
          <w:b w:val="false"/>
          <w:i/>
          <w:color w:val="000000"/>
          <w:sz w:val="28"/>
        </w:rPr>
        <w:t>      «Орталықтандырылған кітапханалар</w:t>
      </w:r>
      <w:r>
        <w:br/>
      </w:r>
      <w:r>
        <w:rPr>
          <w:rFonts w:ascii="Times New Roman"/>
          <w:b w:val="false"/>
          <w:i w:val="false"/>
          <w:color w:val="000000"/>
          <w:sz w:val="28"/>
        </w:rPr>
        <w:t>
</w:t>
      </w:r>
      <w:r>
        <w:rPr>
          <w:rFonts w:ascii="Times New Roman"/>
          <w:b w:val="false"/>
          <w:i/>
          <w:color w:val="000000"/>
          <w:sz w:val="28"/>
        </w:rPr>
        <w:t>      жүйесі» мемлекеттік</w:t>
      </w:r>
      <w:r>
        <w:br/>
      </w:r>
      <w:r>
        <w:rPr>
          <w:rFonts w:ascii="Times New Roman"/>
          <w:b w:val="false"/>
          <w:i w:val="false"/>
          <w:color w:val="000000"/>
          <w:sz w:val="28"/>
        </w:rPr>
        <w:t>
</w:t>
      </w:r>
      <w:r>
        <w:rPr>
          <w:rFonts w:ascii="Times New Roman"/>
          <w:b w:val="false"/>
          <w:i/>
          <w:color w:val="000000"/>
          <w:sz w:val="28"/>
        </w:rPr>
        <w:t>      мекемесінің басшысы                        Ә.Салықова</w:t>
      </w:r>
    </w:p>
    <w:bookmarkStart w:name="z6" w:id="1"/>
    <w:p>
      <w:pPr>
        <w:spacing w:after="0"/>
        <w:ind w:left="0"/>
        <w:jc w:val="both"/>
      </w:pPr>
      <w:r>
        <w:rPr>
          <w:rFonts w:ascii="Times New Roman"/>
          <w:b w:val="false"/>
          <w:i w:val="false"/>
          <w:color w:val="000000"/>
          <w:sz w:val="28"/>
        </w:rPr>
        <w:t>
Степногорск қаласы әкімдігінің</w:t>
      </w:r>
      <w:r>
        <w:br/>
      </w:r>
      <w:r>
        <w:rPr>
          <w:rFonts w:ascii="Times New Roman"/>
          <w:b w:val="false"/>
          <w:i w:val="false"/>
          <w:color w:val="000000"/>
          <w:sz w:val="28"/>
        </w:rPr>
        <w:t xml:space="preserve">
2013 жылғы 15 тамыздағы   </w:t>
      </w:r>
      <w:r>
        <w:br/>
      </w:r>
      <w:r>
        <w:rPr>
          <w:rFonts w:ascii="Times New Roman"/>
          <w:b w:val="false"/>
          <w:i w:val="false"/>
          <w:color w:val="000000"/>
          <w:sz w:val="28"/>
        </w:rPr>
        <w:t xml:space="preserve">
№ А-8/309 қаулысымен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Степногорск қаласындағы ұйымдардың, қоғамдық жұмыстардың түрлері, көлемі және нақты шарттары, қатысушылардың еңбек ақысының мөлшері және оларды қаржыландыру көздерінің, қоғамдық жұмыстарға сұраныс пен ұсыныстарының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
        <w:gridCol w:w="6899"/>
        <w:gridCol w:w="2967"/>
        <w:gridCol w:w="2967"/>
      </w:tblGrid>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көлемі</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әкімінің аппараты» ММ</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 құжат</w:t>
            </w:r>
          </w:p>
        </w:tc>
      </w:tr>
      <w:tr>
        <w:trPr>
          <w:trHeight w:val="735" w:hRule="atLeast"/>
        </w:trPr>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кенті әкімінің аппараты» ММ</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 құжат</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аумақтарын жинау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270 000 шаршы метр</w:t>
            </w:r>
          </w:p>
        </w:tc>
      </w:tr>
      <w:tr>
        <w:trPr>
          <w:trHeight w:val="585" w:hRule="atLeast"/>
        </w:trPr>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«Бестөбе кенті әкімінің аппараты» ММ</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аумақтарын жинау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 шаршы метр</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 құжат</w:t>
            </w:r>
          </w:p>
        </w:tc>
      </w:tr>
      <w:tr>
        <w:trPr>
          <w:trHeight w:val="750" w:hRule="atLeast"/>
        </w:trPr>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«Заводской кенті әкімінің аппараты» ММ</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 құжат</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аумақтарын жинау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 шаршы метр</w:t>
            </w:r>
          </w:p>
        </w:tc>
      </w:tr>
      <w:tr>
        <w:trPr>
          <w:trHeight w:val="285" w:hRule="atLeast"/>
        </w:trPr>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«Шаңтөбе кенті әкімінің аппараты» ММ</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 құжат</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аумақтарын жинау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 шаршы метр</w:t>
            </w:r>
          </w:p>
        </w:tc>
      </w:tr>
      <w:tr>
        <w:trPr>
          <w:trHeight w:val="60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ауылы әкімінің аппараты» ММ</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аумақтарын жинау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270 000 шаршы метр</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қаласының экономика және қаржы бөлімі» ММ</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 құжат</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қаласының жер қатынастары бөлімі» ММ</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 құжат</w:t>
            </w:r>
          </w:p>
        </w:tc>
      </w:tr>
      <w:tr>
        <w:trPr>
          <w:trHeight w:val="1260" w:hRule="atLeast"/>
        </w:trPr>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қаласының ішкі саясат бөлімі» ММ</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әлеуметтік сауалнаманы өткізуінде көмек көрсету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адам</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 құжат</w:t>
            </w:r>
          </w:p>
        </w:tc>
      </w:tr>
      <w:tr>
        <w:trPr>
          <w:trHeight w:val="1275" w:hRule="atLeast"/>
        </w:trPr>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қаласының тұрғын үй -коммуналдық шаруашылық, жолаушылар көлігі және автомобиль жолдары бөлімі» ММ</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 құжат</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аумақтарының санитарлық тазалау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 шаршы метр</w:t>
            </w:r>
          </w:p>
        </w:tc>
      </w:tr>
      <w:tr>
        <w:trPr>
          <w:trHeight w:val="114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денсаулық сақтау басқармасының жанындағы «Степногорск қалалық емхана» ШЖҚ МКК</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 құжат</w:t>
            </w:r>
          </w:p>
        </w:tc>
      </w:tr>
      <w:tr>
        <w:trPr>
          <w:trHeight w:val="142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Жоғарғы Сотының жанындағы Соттардың қызметін қамтамасыз ету департаменті (Қазақстан Республикасы Жоғарғы Сотының аппараты) Ақмола облыстық сотының кеңсесі» ММ Степногорск қалалық соты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курьердің жұмысы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құжат</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Степногорск қаласының қорғаныс істері жөніндегі бөлімі» ММ</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курьердің жұмысы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құжат</w:t>
            </w:r>
          </w:p>
        </w:tc>
      </w:tr>
      <w:tr>
        <w:trPr>
          <w:trHeight w:val="9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қаласының жұмыспен қамту және әлеуметтік бағдарламалар бөлімі» ММ</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құжат</w:t>
            </w:r>
          </w:p>
        </w:tc>
      </w:tr>
      <w:tr>
        <w:trPr>
          <w:trHeight w:val="3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кәсіпорының Ақмола облысы бойынша филиалының Степногорск қалалық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құжат</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мұрағаттар мен құжаттамалар басқармасының «Степногорск қаласының мемлекеттік мұрағаты» ММ</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 құжат</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Ішкі істер министрлігі Ақмола облысының ішкі істер департаменті Степногорск қаласының ішкі істер басқармасы» ММ</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курьердің жұмысы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құжат</w:t>
            </w:r>
          </w:p>
        </w:tc>
      </w:tr>
      <w:tr>
        <w:trPr>
          <w:trHeight w:val="342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Ақмола облысының Әділет департаменті Степногорск қаласының әділет басқармасы» ММ</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құжаттау, мүлікті тіркеу, азаматтық жағдайдағы кесімдерінің жазбаларын тіркеу мәселелері жөніндегі мұрағаттық құжаттарды өңдеу бойынша көмек көрсету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 құжат</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 Ақмола облысы Төтенше жағдайлар департаменті Степногор қаласының Төтенше жағдайлар басқармасы» ММ</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 құжат</w:t>
            </w:r>
          </w:p>
        </w:tc>
      </w:tr>
      <w:tr>
        <w:trPr>
          <w:trHeight w:val="9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министрлігінің Салық комитеті Ақмола облысы бойынша Салық департаментінің Степногорск қаласы бойынша Салық басқармасы» ММ</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курьердің жұмысы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 құжат</w:t>
            </w:r>
          </w:p>
        </w:tc>
      </w:tr>
      <w:tr>
        <w:trPr>
          <w:trHeight w:val="7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қаласының білім бөлімінің жанындағы «Балалар шығармашылық үйі» МКҚК</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 құжат</w:t>
            </w:r>
          </w:p>
        </w:tc>
      </w:tr>
      <w:tr>
        <w:trPr>
          <w:trHeight w:val="166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Сот актілерін орындау комитетінің Ақмола облысы сот актілерін орындау Департаменті» Степногорск аумақтық сот орындаушылар бөлімі ММ</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 құжат</w:t>
            </w:r>
          </w:p>
        </w:tc>
      </w:tr>
      <w:tr>
        <w:trPr>
          <w:trHeight w:val="132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мәдениет және тілдерді дамыту бөлімнің «Орталықтандырылған кітапханалар жүйесі» ММ</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 құжат</w:t>
            </w:r>
          </w:p>
        </w:tc>
      </w:tr>
      <w:tr>
        <w:trPr>
          <w:trHeight w:val="645" w:hRule="atLeast"/>
        </w:trPr>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қаласының Изобильный ауылы әкімінің аппараты» ММ</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 құжат</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аумақтарын жинау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 шаршы метр</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қаласының Бөгенбай ауылдық округі әкімінің аппараты» ММ</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аумақтарын жинау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 шаршы метр</w:t>
            </w:r>
          </w:p>
        </w:tc>
      </w:tr>
      <w:tr>
        <w:trPr>
          <w:trHeight w:val="450" w:hRule="atLeast"/>
        </w:trPr>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қаласының Қырық құдық ауылы әкімінің аппараты» ММ</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 құжат</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аумақтарын жинау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 шаршы метр</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0"/>
        <w:gridCol w:w="1808"/>
        <w:gridCol w:w="1808"/>
        <w:gridCol w:w="3437"/>
        <w:gridCol w:w="3437"/>
      </w:tblGrid>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нақты шарттары</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Қатысушылардың еңбек ақысының мөлшері</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 қаржыландыру көздері</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 мөлшерінде</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735" w:hRule="atLeast"/>
        </w:trPr>
        <w:tc>
          <w:tcPr>
            <w:tcW w:w="3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 мөлшерінде</w:t>
            </w:r>
          </w:p>
        </w:tc>
        <w:tc>
          <w:tcPr>
            <w:tcW w:w="3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735" w:hRule="atLeast"/>
        </w:trPr>
        <w:tc>
          <w:tcPr>
            <w:tcW w:w="0" w:type="auto"/>
            <w:vMerge/>
            <w:tcBorders>
              <w:top w:val="nil"/>
              <w:left w:val="single" w:color="cfcfcf" w:sz="5"/>
              <w:bottom w:val="single" w:color="cfcfcf" w:sz="5"/>
              <w:right w:val="single" w:color="cfcfcf" w:sz="5"/>
            </w:tcBorders>
          </w:tcP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85" w:hRule="atLeast"/>
        </w:trPr>
        <w:tc>
          <w:tcPr>
            <w:tcW w:w="3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 мөлшерінде</w:t>
            </w:r>
          </w:p>
        </w:tc>
        <w:tc>
          <w:tcPr>
            <w:tcW w:w="3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585" w:hRule="atLeast"/>
        </w:trPr>
        <w:tc>
          <w:tcPr>
            <w:tcW w:w="0" w:type="auto"/>
            <w:vMerge/>
            <w:tcBorders>
              <w:top w:val="nil"/>
              <w:left w:val="single" w:color="cfcfcf" w:sz="5"/>
              <w:bottom w:val="single" w:color="cfcfcf" w:sz="5"/>
              <w:right w:val="single" w:color="cfcfcf" w:sz="5"/>
            </w:tcBorders>
          </w:tcP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0" w:hRule="atLeast"/>
        </w:trPr>
        <w:tc>
          <w:tcPr>
            <w:tcW w:w="3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 мөлшерінде</w:t>
            </w:r>
          </w:p>
        </w:tc>
        <w:tc>
          <w:tcPr>
            <w:tcW w:w="3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750" w:hRule="atLeast"/>
        </w:trPr>
        <w:tc>
          <w:tcPr>
            <w:tcW w:w="0" w:type="auto"/>
            <w:vMerge/>
            <w:tcBorders>
              <w:top w:val="nil"/>
              <w:left w:val="single" w:color="cfcfcf" w:sz="5"/>
              <w:bottom w:val="single" w:color="cfcfcf" w:sz="5"/>
              <w:right w:val="single" w:color="cfcfcf" w:sz="5"/>
            </w:tcBorders>
          </w:tcP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3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 мөлшерінде</w:t>
            </w:r>
          </w:p>
        </w:tc>
        <w:tc>
          <w:tcPr>
            <w:tcW w:w="3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615" w:hRule="atLeast"/>
        </w:trPr>
        <w:tc>
          <w:tcPr>
            <w:tcW w:w="0" w:type="auto"/>
            <w:vMerge/>
            <w:tcBorders>
              <w:top w:val="nil"/>
              <w:left w:val="single" w:color="cfcfcf" w:sz="5"/>
              <w:bottom w:val="single" w:color="cfcfcf" w:sz="5"/>
              <w:right w:val="single" w:color="cfcfcf" w:sz="5"/>
            </w:tcBorders>
          </w:tcP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 мөлшерінде</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 мөлшерінде</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 мөлшерінде</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495" w:hRule="atLeast"/>
        </w:trPr>
        <w:tc>
          <w:tcPr>
            <w:tcW w:w="3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 мөлшерінде</w:t>
            </w:r>
          </w:p>
        </w:tc>
        <w:tc>
          <w:tcPr>
            <w:tcW w:w="3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1260" w:hRule="atLeast"/>
        </w:trPr>
        <w:tc>
          <w:tcPr>
            <w:tcW w:w="0" w:type="auto"/>
            <w:vMerge/>
            <w:tcBorders>
              <w:top w:val="nil"/>
              <w:left w:val="single" w:color="cfcfcf" w:sz="5"/>
              <w:bottom w:val="single" w:color="cfcfcf" w:sz="5"/>
              <w:right w:val="single" w:color="cfcfcf" w:sz="5"/>
            </w:tcBorders>
          </w:tcP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20" w:hRule="atLeast"/>
        </w:trPr>
        <w:tc>
          <w:tcPr>
            <w:tcW w:w="3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 мөлшерінде</w:t>
            </w:r>
          </w:p>
        </w:tc>
        <w:tc>
          <w:tcPr>
            <w:tcW w:w="3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1275" w:hRule="atLeast"/>
        </w:trPr>
        <w:tc>
          <w:tcPr>
            <w:tcW w:w="0" w:type="auto"/>
            <w:vMerge/>
            <w:tcBorders>
              <w:top w:val="nil"/>
              <w:left w:val="single" w:color="cfcfcf" w:sz="5"/>
              <w:bottom w:val="single" w:color="cfcfcf" w:sz="5"/>
              <w:right w:val="single" w:color="cfcfcf" w:sz="5"/>
            </w:tcBorders>
          </w:tcP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14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 мөлшерінде</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1425"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 мөлшерінде</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 мөлшерінде</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9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 мөлшерінде</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315"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 мөлшерінде</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 мөлшерінде</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 мөлшерінде</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48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 мөлшерінде</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 мөлшерінде</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 мөлшерінде</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1155"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 мөлшерінде</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1665"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 мөлшерінде</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132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 мөлшерінде</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615" w:hRule="atLeast"/>
        </w:trPr>
        <w:tc>
          <w:tcPr>
            <w:tcW w:w="3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 мөлшерінде</w:t>
            </w:r>
          </w:p>
        </w:tc>
        <w:tc>
          <w:tcPr>
            <w:tcW w:w="3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45" w:hRule="atLeast"/>
        </w:trPr>
        <w:tc>
          <w:tcPr>
            <w:tcW w:w="0" w:type="auto"/>
            <w:vMerge/>
            <w:tcBorders>
              <w:top w:val="nil"/>
              <w:left w:val="single" w:color="cfcfcf" w:sz="5"/>
              <w:bottom w:val="single" w:color="cfcfcf" w:sz="5"/>
              <w:right w:val="single" w:color="cfcfcf" w:sz="5"/>
            </w:tcBorders>
          </w:tcP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155"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 мөлшерінде</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435" w:hRule="atLeast"/>
        </w:trPr>
        <w:tc>
          <w:tcPr>
            <w:tcW w:w="3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 мөлшерінде</w:t>
            </w:r>
          </w:p>
        </w:tc>
        <w:tc>
          <w:tcPr>
            <w:tcW w:w="3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Қысқармалардың толық жазылуы:</w:t>
      </w:r>
      <w:r>
        <w:br/>
      </w:r>
      <w:r>
        <w:rPr>
          <w:rFonts w:ascii="Times New Roman"/>
          <w:b w:val="false"/>
          <w:i w:val="false"/>
          <w:color w:val="000000"/>
          <w:sz w:val="28"/>
        </w:rPr>
        <w:t>
ММ – мемлекеттік мекеме;</w:t>
      </w:r>
      <w:r>
        <w:br/>
      </w:r>
      <w:r>
        <w:rPr>
          <w:rFonts w:ascii="Times New Roman"/>
          <w:b w:val="false"/>
          <w:i w:val="false"/>
          <w:color w:val="000000"/>
          <w:sz w:val="28"/>
        </w:rPr>
        <w:t>
ШЖҚ МКК – шаруашылық жүргізу құқығындағы мемлекеттік коммуналдық кәсіпорны;</w:t>
      </w:r>
      <w:r>
        <w:br/>
      </w:r>
      <w:r>
        <w:rPr>
          <w:rFonts w:ascii="Times New Roman"/>
          <w:b w:val="false"/>
          <w:i w:val="false"/>
          <w:color w:val="000000"/>
          <w:sz w:val="28"/>
        </w:rPr>
        <w:t>
МҚКК – мемлекеттік қазыналық коммуналдық кәсіпорны.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