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90d0" w14:textId="8289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2012 жылғы 8 тамыздағы № 5С-8/5 "Степногорск қаласында бейбіт жиналыстар, митингілер, шерулер, пикеттер, және демонстрациялар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2013 жылғы 5 қыркүйектегі № 5С-21/4 шешімі. Ақмола облысының Әділет департаментінде 2013 жылғы 12 қазанда № 3838 болып тіркелді. Күші жойылды - Ақмола облысы Степногорск қалалық мәслихатының 2016 жылғы 29 шілдедегі № 6С-7/4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Степногорск қалалық мәслихатының 29.07.2016 </w:t>
      </w:r>
      <w:r>
        <w:rPr>
          <w:rFonts w:ascii="Times New Roman"/>
          <w:b w:val="false"/>
          <w:i w:val="false"/>
          <w:color w:val="ff0000"/>
          <w:sz w:val="28"/>
        </w:rPr>
        <w:t>№ 6С-7/4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мәcлихаты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"Степногорск қаласында бейбіт жиналыстар, митингілер, шерулер, пикеттер және демонстрациялар өткізу тәртібін қосымша реттеу туралы" Степногорск қалалық мәслихатының 2012 жылғы 8 тамыздағы № 5С-8/5 (Нормативтік құқықтық актілерді мемлекеттік тіркеу тізілімінде № 3439 болып тіркелген, 2012 жылғы 13 қыркүйекте "Степногорск ақшамы" және "Вечерний Степногорск"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қаласында бейбіт жиналыстар, митингілер, шерулер, пикеттер және демонстрациялар өткізілетін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1340"/>
        <w:gridCol w:w="8667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және демонстрациялар өткізілетін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"Мирас" мәдениет үйінің алдындағы алаң, 2 шағын аудан,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алдындағы алаң, Мира көшесі, 11А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алаң, Қабылден Амантай көшесі,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алаң, 1 шағын аудан,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алаң, Мира көшесі,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алдындағы алаң, Ленин көшесі,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Бөгенбай Батыр көшесі,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Казахстанская көшесі,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Ыбырай Алтынсарин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Мектеп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