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7be" w14:textId="8bb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2012 жылғы 13 желтоқсандағы № 5С-12/2 "2013-2015 жылдарға арналған қала бюджеті туралы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26 қыркүйектегі № 5С-22/2 шешімі. Ақмола облысының Әділет департаментінде 2013 жылғы 18 қазанда № 3842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2012 жылғы 7 желтоқсандағы № 5С-8-2 «2013-2015 жылдарға арналған облыстық бюджеті туралы» шешіміне өзгерістер енгізу туралы» Ақмола облыстық мәслихатының 2013 жылғы 17 қыркүйектегі № 5С-17-2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 бюджеті туралы» Степногорск қалалық мәслихатының 2012 жылғы 13 желтоқсандағы № 5С-12/2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6 266 183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2 597 609,3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3 606 172,7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6 290 391,5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377 857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21 937,4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-424 002,9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424 002,9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5С-22/2 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10"/>
        <w:gridCol w:w="299"/>
        <w:gridCol w:w="9869"/>
        <w:gridCol w:w="27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6266183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2597609,3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504792,3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19692,3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5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10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13351,5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13351,5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461"/>
        <w:gridCol w:w="26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6290391,5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183793,3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75269,6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71769,7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24658,8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2112579,1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2109512,1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1512646,5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155962,7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155962,7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25371,8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26362,6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2894006,7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2703235,6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214985,2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38683,7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32755,7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20965,6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159609,9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154609,9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451572,6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қыркүйектегі № 5С-22/2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5С-12/2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7622"/>
        <w:gridCol w:w="2606"/>
      </w:tblGrid>
      <w:tr>
        <w:trPr>
          <w:trHeight w:val="84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мүгедек балаларын оңалту орталығын ұстауға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96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жабдықтауға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арттырған мұғалімдерге еңбекақыны арттыруға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жабдықтауға және ұстауға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іс-шаралар өткізуге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81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46877,6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(2 кезектің 1 кезеңі)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163553,7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(1 кезек)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пәтерлі тұрғын үйге инженерлік инфрақұрылымын салуға жобалық-сметалық құжаттамасын мемлекеттік сараптамасымен әзірлеуге (1 позиция)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Заводской кенттерін сумен жабдықтау жүйелерін қайта құруға жобалық-сметалық құжаттамасын мемлекеттік сараптамасымен әзірлеуге (аяқталу кезеңі)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 (2-3 кезек) бойынша жобалық-сметалық құжаттамасын мемлекеттік сараптамасымен әзірлеуге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65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шекарасын белгілеу үшін жерге орналастыру жұмыстарын жүргізуге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735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қалпына келтіруге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- өнеркәсіп аймағы» жолдарын күрделі жөндеуге жобалық-сметалық құжаттаманы әзірлеуге және мемлекеттік сараптамасын жасауға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жауапкершілігі шектеулі серіктестігінің жарғы капиталын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Ленин көшесінен Лунный даңғылына дейін автомобиль жолдарын қайта құруға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Бестөбе, Заводской кенттерінің автомобиль жолдарына күрделі жөндеуге жобалық-сметалық құжаттама әзірлеуге және мемлекеттік сараптама жасауға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9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675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645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585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Шаңтобе кенті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</w:tr>
      <w:tr>
        <w:trPr>
          <w:trHeight w:val="6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35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 әкімінің аппараты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3597549,7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қыркүйектегі № 5С-22/2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5С-12/2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461"/>
        <w:gridCol w:w="268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2980317,7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2958380,3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2703235,6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қыркүйектегі № 5С-22/2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5С-12/2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45"/>
        <w:gridCol w:w="1963"/>
        <w:gridCol w:w="1738"/>
        <w:gridCol w:w="2076"/>
        <w:gridCol w:w="188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690"/>
        <w:gridCol w:w="2840"/>
        <w:gridCol w:w="2765"/>
        <w:gridCol w:w="2841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селолық округі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68979,5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3835,1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