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b8c9" w14:textId="55fb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2012 жылғы 13 желтоқсандағы № 5С-12/2 
"2013-2015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2013 жылғы 10 желтоқсандағы № 5С-24/2 шешімі. Ақмола облысының Әділет департаментінде 2013 жылғы 11 желтоқсанда № 3925 болып тіркелді. Қолданылу мерзімінің аяқталуына байланысты күші жойылды - (Ақмола облысы Степногорск қалалық мәслихатының 2014 жылғы 6 қаңтардағы № 05-03ш/04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Степногорск қалалық мәслихатының 06.01.2014 № 05-03ш/04 шешімімен).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«Ақмола облыстық мәслихатының 2012 жылғы 7 желтоқсандағы № 5С-8-2 «2013-2015 жылдарға арналған облыстық бюджет туралы» шешіміне өзгерістер енгізу туралы» Ақмола облыстық мәслихатының 2013 жылғы 5 желтоқсандағы № 5С-19-2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 бюджеті туралы» Степногорск қалалық мәслихатының 2012 жылғы 13 желтоқсандағы № 5С-12/2 (Нормативтік құқықтық актілерді мемлекеттік тіркеу тізілімінде № 3582 болып тіркелген, 2013 жылғы 10 қаңтарда «Степногорск ақшамы» және «Вечерний Степногорск»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қала бюджеті 1, 2, 3 қосымшаларына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6 259 167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2 473 565,6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48 223,2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3 714 908,2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6 283 375,5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377 857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377 857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21 937,4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21 937,4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-424 002,9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424 002,9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С.Сабыров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 әкімі                М.Тақамбаев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Ш.Төлегенова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39"/>
        <w:gridCol w:w="560"/>
        <w:gridCol w:w="9590"/>
        <w:gridCol w:w="24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6259167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2473565,6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1454416,2</w:t>
            </w:r>
          </w:p>
        </w:tc>
      </w:tr>
      <w:tr>
        <w:trPr>
          <w:trHeight w:val="2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1454416,2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380285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245289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468693,3</w:t>
            </w:r>
          </w:p>
        </w:tc>
      </w:tr>
      <w:tr>
        <w:trPr>
          <w:trHeight w:val="2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431201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17952,3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8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16171,1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48223,2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25955,1</w:t>
            </w:r>
          </w:p>
        </w:tc>
      </w:tr>
      <w:tr>
        <w:trPr>
          <w:trHeight w:val="4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7828,8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164,3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10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4472,9</w:t>
            </w:r>
          </w:p>
        </w:tc>
      </w:tr>
      <w:tr>
        <w:trPr>
          <w:trHeight w:val="130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4472,9</w:t>
            </w:r>
          </w:p>
        </w:tc>
      </w:tr>
      <w:tr>
        <w:trPr>
          <w:trHeight w:val="3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17786,9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17786,9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</w:p>
        </w:tc>
      </w:tr>
      <w:tr>
        <w:trPr>
          <w:trHeight w:val="3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3714908,2</w:t>
            </w:r>
          </w:p>
        </w:tc>
      </w:tr>
      <w:tr>
        <w:trPr>
          <w:trHeight w:val="31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3714908,2</w:t>
            </w:r>
          </w:p>
        </w:tc>
      </w:tr>
      <w:tr>
        <w:trPr>
          <w:trHeight w:val="3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3714908,2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734"/>
        <w:gridCol w:w="692"/>
        <w:gridCol w:w="9325"/>
        <w:gridCol w:w="24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6283375,5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180512,9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14885,4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14706,7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73814,3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70620,7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3193,6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67553,4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4087,4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24259,8</w:t>
            </w:r>
          </w:p>
        </w:tc>
      </w:tr>
      <w:tr>
        <w:trPr>
          <w:trHeight w:val="11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5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460,8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3038,3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3038,3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3038,3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2086822,4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2083501,4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1513958,5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124053,2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314075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23410,6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29527,2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706,3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7897,7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34684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153537,8</w:t>
            </w:r>
          </w:p>
        </w:tc>
      </w:tr>
      <w:tr>
        <w:trPr>
          <w:trHeight w:val="7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153537,8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28287,6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20567,5</w:t>
            </w:r>
          </w:p>
        </w:tc>
      </w:tr>
      <w:tr>
        <w:trPr>
          <w:trHeight w:val="10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26041,8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1745,7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306,2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26437,9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11242,1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219,1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2880129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3891,2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1455,1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79843,1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3894,7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2791702,4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5608,7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2702922,3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69371,4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4692,3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4615,3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215880,6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169639,5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7674,1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112564,9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38443,7</w:t>
            </w:r>
          </w:p>
        </w:tc>
      </w:tr>
      <w:tr>
        <w:trPr>
          <w:trHeight w:val="43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3883,4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33781,6</w:t>
            </w:r>
          </w:p>
        </w:tc>
      </w:tr>
      <w:tr>
        <w:trPr>
          <w:trHeight w:val="7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8550,7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1545,9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12459,5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8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43886,7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20620,8</w:t>
            </w:r>
          </w:p>
        </w:tc>
      </w:tr>
      <w:tr>
        <w:trPr>
          <w:trHeight w:val="6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7042,8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2139,1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23074,9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8835,5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13013,4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22347,1</w:t>
            </w:r>
          </w:p>
        </w:tc>
      </w:tr>
      <w:tr>
        <w:trPr>
          <w:trHeight w:val="42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9421,9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9017,8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404,1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12925,2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7600,8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324,4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158959,5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153959,5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66107,9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491311,9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5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5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78448,2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78448,2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307698</w:t>
            </w:r>
          </w:p>
        </w:tc>
      </w:tr>
      <w:tr>
        <w:trPr>
          <w:trHeight w:val="8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172494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493,6</w:t>
            </w:r>
          </w:p>
        </w:tc>
      </w:tr>
      <w:tr>
        <w:trPr>
          <w:trHeight w:val="55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493,6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91543,2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91543,2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10780,9</w:t>
            </w:r>
          </w:p>
        </w:tc>
      </w:tr>
      <w:tr>
        <w:trPr>
          <w:trHeight w:val="6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10564,9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6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164,4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9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45309,9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52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375570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-424002,9</w:t>
            </w:r>
          </w:p>
        </w:tc>
      </w:tr>
      <w:tr>
        <w:trPr>
          <w:trHeight w:val="40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424002,9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4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46145,9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трансферттердің есебінен қала</w:t>
      </w:r>
      <w:r>
        <w:br/>
      </w:r>
      <w:r>
        <w:rPr>
          <w:rFonts w:ascii="Times New Roman"/>
          <w:b/>
          <w:i w:val="false"/>
          <w:color w:val="000000"/>
        </w:rPr>
        <w:t>
бюджетінің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0"/>
        <w:gridCol w:w="7714"/>
        <w:gridCol w:w="2416"/>
      </w:tblGrid>
      <w:tr>
        <w:trPr>
          <w:trHeight w:val="84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мүгедек балаларын оңалту орталығын ұстауға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оның мүгедектеріне коммуналдық шығындары үшін әлеуметтік көмек көрсетуге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1420,8</w:t>
            </w:r>
          </w:p>
        </w:tc>
      </w:tr>
      <w:tr>
        <w:trPr>
          <w:trHeight w:val="960" w:hRule="atLeast"/>
        </w:trPr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мекемелердегі физика, химия, биология кабинеттерiн оқу жабдықтарымен жабдықтауға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706,3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23410,6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37012,6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арттырған мұғалімдерге еңбекақыны арттыруға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10230,4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 жабдықтауға және ұстауға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38682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іс-шаралар өткізуге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13665,3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91543,2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60720</w:t>
            </w:r>
          </w:p>
        </w:tc>
      </w:tr>
      <w:tr>
        <w:trPr>
          <w:trHeight w:val="810" w:hRule="atLeast"/>
        </w:trPr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(1 кезектің 1 кезеңі)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369302,2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(1 кезектің 1 кезеңі)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86878,6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Ақсу, Заводской кенттерінің сумен жабдықтау жүйесін қайта құруға (2 кезектің 1 кезеңі)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33322,7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- Селеті су қоймасы магистралды су тартқышын және Степногорск қаласы 3 кезектегі 1 көтермедегі сорғыш станциясын қайта құруға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1012494,2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- Селеті су қоймасы магистралды су тартқышын және Степногорск қаласы 3 кезектегі 1 көтермедегі сорғыш станциясын қайта құруға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196867,4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кентінің сумен жабдықтау жүйесін қайта құруға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құруға (1 кезек)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182833,4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суды бұру жүйелерін қайта құруға (2 кезек)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581905,2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пәтерлі тұрғын үйге инженерлік инфрақұрылымын салуға жобалық-сметалық құжаттамасын мемлекеттік сараптамасымен әзірлеуге (1 позиция)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Ақсу, Заводской кенттерін сумен жабдықтау жүйелерін қайта құруға жобалық-сметалық құжаттамасын мемлекеттік сараптамасымен әзірлеуге (аяқталу кезеңі)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25499,9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сумен жабдықтау және су бұру жүйелерін қайта құру (2-3 кезек) бойынша жобалық-сметалық құжаттамасын мемлекеттік сараптамасымен әзірлеуге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Новокронштадка ауылының сумен жабдықтау жүйелерін қайта құруға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63541,4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Новокронштадка ауылының сумен жабдықтау жүйелерін қайта құруға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465" w:hRule="atLeast"/>
        </w:trPr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ветеринария бөлімі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13013,4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органдарының штаттық санын ұлғайтуға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73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шекарасын белгілеу үшін жерге орналастыру жұмыстарын жүргізуге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11252,9</w:t>
            </w:r>
          </w:p>
        </w:tc>
      </w:tr>
      <w:tr>
        <w:trPr>
          <w:trHeight w:val="735" w:hRule="atLeast"/>
        </w:trPr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автомобиль жолдарын салуға және қалпына келтіруге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 қаласы - өнеркәсіп аймағы" жолдарын күрделі жөндеуге жобалық-сметалық құжаттаманы әзірлеуге және мемлекеттік сараптамасын жасауға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11960,1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"Степногорск-Тазалық" жауапкершілігі шектеулі серіктестігінің жарғы капиталын ұлғайтуға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9653,8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қаласының Ленин көшесінен Лунный даңғылына дейін автомобиль жолдарын қайта құруға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Ақсу, Бестөбе, Заводской кенттерінің автомобиль жолдарына күрделі жөндеуге жобалық-сметалық құжаттама әзірлеуге және мемлекеттік сараптама жасауға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16213,8</w:t>
            </w:r>
          </w:p>
        </w:tc>
      </w:tr>
      <w:tr>
        <w:trPr>
          <w:trHeight w:val="69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бөлімі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630" w:hRule="atLeast"/>
        </w:trPr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1749,9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жайластыру мәселелерін шешуге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77833</w:t>
            </w:r>
          </w:p>
        </w:tc>
      </w:tr>
      <w:tr>
        <w:trPr>
          <w:trHeight w:val="675" w:hRule="atLeast"/>
        </w:trPr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 әкімінің аппараты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экономикалық дамытуға жәрдемдесу бойынша шараларды іске асыруда ауылды жайластыру мәселесін шешуге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6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 әкімінің аппараты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554,1</w:t>
            </w:r>
          </w:p>
        </w:tc>
      </w:tr>
      <w:tr>
        <w:trPr>
          <w:trHeight w:val="64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 әкімінің аппараты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554,1</w:t>
            </w:r>
          </w:p>
        </w:tc>
      </w:tr>
      <w:tr>
        <w:trPr>
          <w:trHeight w:val="58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 әкімінің аппараты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602,1</w:t>
            </w:r>
          </w:p>
        </w:tc>
      </w:tr>
      <w:tr>
        <w:trPr>
          <w:trHeight w:val="6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 әкімінің аппараты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435" w:hRule="atLeast"/>
        </w:trPr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 әкімінің аппараты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257,7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675" w:hRule="atLeast"/>
        </w:trPr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ауылдық округі әкімінің аппараты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төмен тұрған бюджеттердің шығынын өтеуге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экономикалық дамытуға жәрдемдесу бойынша шараларды іске асыруда ауылды жайластыру мәселесін шешуге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945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 әкімінің аппараты</w:t>
            </w:r>
          </w:p>
        </w:tc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экономикалық дамытуға жәрдемдесу бойынша шараларды іске асыруда ауылды жайластыру мәселесін шешуге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3706285,2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 </w:t>
      </w:r>
    </w:p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10"/>
        <w:gridCol w:w="731"/>
        <w:gridCol w:w="9218"/>
        <w:gridCol w:w="248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3015184,4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2993247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2791702,4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2791702,4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5608,7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2702922,3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69371,4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87851,6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112706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21937,4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10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5С-24/2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5С-12/2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  </w:t>
      </w:r>
    </w:p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Кент, ауыл, ауылдық округті ұстау бойынша шығыстар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256"/>
        <w:gridCol w:w="2275"/>
        <w:gridCol w:w="2014"/>
        <w:gridCol w:w="2407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11944,4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1744,7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800,1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12878,7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14689,1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081"/>
        <w:gridCol w:w="2272"/>
        <w:gridCol w:w="2399"/>
        <w:gridCol w:w="2335"/>
        <w:gridCol w:w="2400"/>
      </w:tblGrid>
      <w:tr>
        <w:trPr>
          <w:trHeight w:val="67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67553,4</w:t>
            </w:r>
          </w:p>
        </w:tc>
      </w:tr>
      <w:tr>
        <w:trPr>
          <w:trHeight w:val="30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34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3891,2</w:t>
            </w:r>
          </w:p>
        </w:tc>
      </w:tr>
      <w:tr>
        <w:trPr>
          <w:trHeight w:val="30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4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3921,7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