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6129" w14:textId="eca6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24 желтоқсандағы № 5С-25/2 шешімі. Ақмола облысының Әділет департаментінде 2014 жылғы 9 қаңтарда № 3947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7 097 352,7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2 478 677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40 267,5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145 377,8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4 433 030,4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6 879 139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109 029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109 029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-140 815,3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140 815,3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14.11.2014 </w:t>
      </w:r>
      <w:r>
        <w:rPr>
          <w:rFonts w:ascii="Times New Roman"/>
          <w:b w:val="false"/>
          <w:i w:val="false"/>
          <w:color w:val="000000"/>
          <w:sz w:val="28"/>
        </w:rPr>
        <w:t>№ 5С-33/2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көздер есебінен қала бюджетінің кірістері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жерлерде жұмыс істейтін білім беру, мәдениет ұйымдарының мамандарына, осы қызметтің түрлерімен қалалық жағдайда айналысатын мамандардың жалақыларымен және ставкаларымен салыстырғанда, жиырма бес пайызға жоғары лауазымдық жалақылар және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қала бюджетінде нысаналы трансферттердің есебінен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3 250 821 мың теңге сомасында шығындар көзделгені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қала бюджетінде 446 543 мың теңге сомасында субвенция көзделгені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қала бюджетінің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Қаланың жергілікті атқарушы органының 2014 жылға арналған резерві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15 700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қала бюджетін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кент, ауыл, ауылдық округті ұстау бойынша шығыстар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2014 жылға арналған қала бюджетінде 109 064 мың теңге сомасында кредиттер, соның ішінде: мамандарды әлеуметтік қолдау бойынша шараларды іске асыру үшін 2 778 мың теңге сомасында және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кәсіпкерлікті микрокредиттеуге 106 286 мың теңге сомасында көзделгені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 Күмпекеев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Ш. Төлегенова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Ақмола облысы Степногорск қалалық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5С-33/2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04"/>
        <w:gridCol w:w="689"/>
        <w:gridCol w:w="9387"/>
        <w:gridCol w:w="24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7097352,7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2478677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1441835,9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1441835,9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435562,2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442126,1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40267,5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18545,6</w:t>
            </w:r>
          </w:p>
        </w:tc>
      </w:tr>
      <w:tr>
        <w:trPr>
          <w:trHeight w:val="11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7503,8</w:t>
            </w:r>
          </w:p>
        </w:tc>
      </w:tr>
      <w:tr>
        <w:trPr>
          <w:trHeight w:val="13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131358,1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89"/>
        <w:gridCol w:w="731"/>
        <w:gridCol w:w="9176"/>
        <w:gridCol w:w="24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6879139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217898,7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90545,8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80611,1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86209,1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25217,4</w:t>
            </w:r>
          </w:p>
        </w:tc>
      </w:tr>
      <w:tr>
        <w:trPr>
          <w:trHeight w:val="11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2364737,8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2362047,6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1689326,3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133456,8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332274,9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188384,7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187880,7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22213,2</w:t>
            </w:r>
          </w:p>
        </w:tc>
      </w:tr>
      <w:tr>
        <w:trPr>
          <w:trHeight w:val="11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17502,9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2315741,6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34014,5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94194,1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2103099,6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2076205,6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247067,3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122209,6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41470,5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1327937,5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1141160,5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761657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87496,3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62745,9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62745,9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-140815,3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140815,3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70"/>
        <w:gridCol w:w="340"/>
        <w:gridCol w:w="10260"/>
        <w:gridCol w:w="223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4094327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2954282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218661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218661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1760614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1760614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440889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144274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515755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8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0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7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1080416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1080416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38"/>
        <w:gridCol w:w="538"/>
        <w:gridCol w:w="9910"/>
        <w:gridCol w:w="22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4094327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83739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2236384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2233849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1621673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176219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176219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954771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106904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836423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230668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12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53"/>
        <w:gridCol w:w="592"/>
        <w:gridCol w:w="9596"/>
        <w:gridCol w:w="224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2096813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545725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863"/>
        <w:gridCol w:w="220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3706058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</w:p>
        </w:tc>
      </w:tr>
      <w:tr>
        <w:trPr>
          <w:trHeight w:val="13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2301140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2298428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1673417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306382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114386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236778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179469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50641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301859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301859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қала бюджетінің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Ақмола облысы Степногорск қалалық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5С-33/2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7405"/>
        <w:gridCol w:w="2444"/>
      </w:tblGrid>
      <w:tr>
        <w:trPr>
          <w:trHeight w:val="84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 төлеуге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жабдығымен жарақтандыруға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Блокты-модульді қазандық сатып алуға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8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қаласы-Сілеті су қоймасы магистралды су тартқышын және Степногорск қаласы 3-кезектегі 1-көтермедегі сорғыш станциясын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құруға (2-кезек)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қазандығының құрылысы бойынша жобалау-сметалық құжаттамасын әзірлеуге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Новокронштадтка ауылында жарықтандыру желісінің құрылысы бойынша жобалау-сметалық құжаттамаларды әзірлеуге (2,8 километр)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Ленин көшесінен Степная көшесіне дейін 4 шағын аудан бойындағы жолды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көшедегі жарықтандыруды қайта құруға және 7 шағын ауданның № 64 тұрғын үйге қарай өтетін жаяу жүру жолын және жиек тастарды салуға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Славский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Коммунальная көшесі бойындағы көшедегі жарықтандырудың құрылысына, жаяу жүру жолын және жиек тастарды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Серова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іс-қимыл жоспарын іске асыру шеңберінде мүгедектерге қызмет көрсетуге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тұрақты жұмысын қамтамасыз етуге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39966,1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жылумен жабдықтаушы объектілерін жылу беру маусымына дайындауға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өкілетті органдардың жарғылық капиталын ұлғайтуға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761657</w:t>
            </w:r>
          </w:p>
        </w:tc>
      </w:tr>
      <w:tr>
        <w:trPr>
          <w:trHeight w:val="54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22186,3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 әкімінің аппараты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жобаларды іске асыру үшін несиелер бойынша пайыздық мөлшерлемені субсидиялауға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4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мен кәсіпорындардың жұмыскерлерінің лауазымдық ақысына ерекше еңбек шарттары үшін ай сайынғы үстемеақы төлеуге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3986487,4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 дамытудың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Ақмола облысы Степногорск қалалық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5С-33/2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31"/>
        <w:gridCol w:w="794"/>
        <w:gridCol w:w="9049"/>
        <w:gridCol w:w="25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2791504,7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2541504,7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2107117,2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жергілікті атқарушы органының резерві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Ақмола облысы Степногорск қалалық мәслихатының 27.03.2014 </w:t>
      </w:r>
      <w:r>
        <w:rPr>
          <w:rFonts w:ascii="Times New Roman"/>
          <w:b w:val="false"/>
          <w:i w:val="false"/>
          <w:color w:val="ff0000"/>
          <w:sz w:val="28"/>
        </w:rPr>
        <w:t>№ 5С-26/3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1"/>
        <w:gridCol w:w="9627"/>
        <w:gridCol w:w="237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31"/>
        <w:gridCol w:w="791"/>
        <w:gridCol w:w="114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округті ұстау бойынша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8-қосымша жаңа редакцияда - Ақмола облысы Степногорск қалалық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5С-33/2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362"/>
        <w:gridCol w:w="2339"/>
        <w:gridCol w:w="2530"/>
        <w:gridCol w:w="26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12492,2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17980,4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081"/>
        <w:gridCol w:w="2272"/>
        <w:gridCol w:w="2399"/>
        <w:gridCol w:w="2335"/>
        <w:gridCol w:w="2400"/>
      </w:tblGrid>
      <w:tr>
        <w:trPr>
          <w:trHeight w:val="43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86209,1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