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cf99" w14:textId="e77c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қатысушыларына, мүгедектеріне материалдық көмек көрсету бойынша қосымша 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24 желтоқсандағы № 5С-25/7 шешімі. Ақмола облысының Әділет департаментінде 2014 жылғы 20 қаңтарда № 3970 болып тіркелді. Күші жойылды - Ақмола облысы Степногорск қалалық мәслихатының 2022 жылғы 13 мамырдағы № 7С-14/7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қатысушыларына, мүгедектеріне материалдық көмек көрсету бойынша қалалық бюджет қаражаты есебінен ай сайын ақшалай төлем түрінде 6 айлық есептік көрсеткіш мөлшерінде қосымша шаралар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03.04.2018 </w:t>
      </w:r>
      <w:r>
        <w:rPr>
          <w:rFonts w:ascii="Times New Roman"/>
          <w:b w:val="false"/>
          <w:i w:val="false"/>
          <w:color w:val="000000"/>
          <w:sz w:val="28"/>
        </w:rPr>
        <w:t>№ 6С-26/3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"Азаматтарға арналған үкімет" мемлекеттік корпорациясы" коммерциялық емес акционерлік қоғамының Ақмола облысы бойынша филиалы – "Әлеуметтік төлемдерді ведомствоаралық есептеу орталығы" департаменті Степногорск аудандық бөлімшесі ұсынған тізімдердің негізінде көрсетілсін.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Степногорск қалалық мәслихатының 25.08.2016 </w:t>
      </w:r>
      <w:r>
        <w:rPr>
          <w:rFonts w:ascii="Times New Roman"/>
          <w:b w:val="false"/>
          <w:i w:val="false"/>
          <w:color w:val="00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Материалдық көмек төлемі екінші деңгейдегі банктер немесе банктік операцияларының тиісті түрлеріне лицензиялары бар ұйымдар арқылы алушылардың шоттарына аудару жолымен жүргізілсін.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тіркелген күнінен бастап күшіне енеді және ресми түрде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