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2031" w14:textId="fd72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2013 жылғы 23 қаңтардағы № А-1/49 қаулысы. Ақмола облысының Әділет департаментінде 2013 жылғы 18 ақпанда № 3651 болып тіркелді. Күші жойылды - Ақмола облысы Ақкөл ауданы әкімдігінің 2016 жылғы 4 сәуірдегі № А-4/104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Ақкөл ауданы әкімдігінің 04.04.2016 </w:t>
      </w:r>
      <w:r>
        <w:rPr>
          <w:rFonts w:ascii="Times New Roman"/>
          <w:b w:val="false"/>
          <w:i w:val="false"/>
          <w:color w:val="ff0000"/>
          <w:sz w:val="28"/>
        </w:rPr>
        <w:t>№ А-4/104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Ақкөл ауданы әкімдігінің 26.09.2013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№ А-9/407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орынбасарының міндетін атқарушысы Т.Б.Қатаевқа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