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546d" w14:textId="ada5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2012 жылғы 20 желтоқсандағы № С 12-1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2013 жылғы 11 наурыздағы № С 15-2 шешімі. Ақмола облысының Әділет департаментінде 2013 жылғы 29 наурызда № 3694 болып тіркелді. Қолданылу мерзімінің аяқталуына байланысты күші жойылды - (Ақмола облысы Ақкөл аудандық мәслихатының 2014 жылғы 11 ақпандағы № 01-10/19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11.02.2014 № 01-10/19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2012 жылғы 20 желтоқсандағы № С 12-1 "2013-2015 жылдарға арналған аудандық бюджет туралы" (Нормативтік құқықтық актілерін мемлекеттік тіркеудің тізілімінде № 3591 тіркелген, 2013 жылғы 18 қаңтарда "Ақкөл өмірі" және "Знамя Родины KZ"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2 319 387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1 867 623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2 323 192,2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10 403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-21 208,2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21 208,2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Н.Калашникова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15-2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1"/>
        <w:gridCol w:w="379"/>
        <w:gridCol w:w="10043"/>
        <w:gridCol w:w="23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2319387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191091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1867623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1867623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738"/>
        <w:gridCol w:w="233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2323192,2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169805,6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15198,9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14948,9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</w:p>
        </w:tc>
      </w:tr>
      <w:tr>
        <w:trPr>
          <w:trHeight w:val="12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1306914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1306914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1083879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91542,2</w:t>
            </w:r>
          </w:p>
        </w:tc>
      </w:tr>
      <w:tr>
        <w:trPr>
          <w:trHeight w:val="12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92936,6</w:t>
            </w:r>
          </w:p>
        </w:tc>
      </w:tr>
      <w:tr>
        <w:trPr>
          <w:trHeight w:val="12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5918,3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263742,8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233799,8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53389,5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323900,3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70460,2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11663,1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4993,1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59611,6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14221,6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6316,9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2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-21208,2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21208,2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15-2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8"/>
        <w:gridCol w:w="2262"/>
      </w:tblGrid>
      <w:tr>
        <w:trPr>
          <w:trHeight w:val="21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375 292,0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132 293,0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82 338,0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21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12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57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1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7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16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230 016</w:t>
            </w:r>
          </w:p>
        </w:tc>
      </w:tr>
      <w:tr>
        <w:trPr>
          <w:trHeight w:val="37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230 016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</w:p>
        </w:tc>
      </w:tr>
      <w:tr>
        <w:trPr>
          <w:trHeight w:val="22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53 355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51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15-2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8"/>
        <w:gridCol w:w="2262"/>
      </w:tblGrid>
      <w:tr>
        <w:trPr>
          <w:trHeight w:val="75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305 307,0</w:t>
            </w:r>
          </w:p>
        </w:tc>
      </w:tr>
      <w:tr>
        <w:trPr>
          <w:trHeight w:val="49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74 002,0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5 670,0</w:t>
            </w:r>
          </w:p>
        </w:tc>
      </w:tr>
      <w:tr>
        <w:trPr>
          <w:trHeight w:val="48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әкімдерін сайлауын өткізуіне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</w:p>
        </w:tc>
      </w:tr>
      <w:tr>
        <w:trPr>
          <w:trHeight w:val="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өртке қарсы шараларын өткізу үшін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75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1 182,0</w:t>
            </w:r>
          </w:p>
        </w:tc>
      </w:tr>
      <w:tr>
        <w:trPr>
          <w:trHeight w:val="51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49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автокөлік жолдарын жөндеу үшін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15-2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 (село), ауылдық (селолық) округінің бюджеттік бағдарламалар тізбеcі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32"/>
        <w:gridCol w:w="532"/>
        <w:gridCol w:w="9826"/>
        <w:gridCol w:w="229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121939,2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83918,2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8429,3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7347,4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6975,7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7256,5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6581,9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6471,4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24238,0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3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