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5d93" w14:textId="4ba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24 сәуірдегі № С 17-2 шешімі. Ақмола облысының Әділет департаментінде 2013 жылғы 3 мамырда № 3715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"2013-2015 жылдарға арналған аудандық бюджет туралы" 2012 жылғы 20 желтоқсандағы № С 12-1 (Нормативтік құқықтық актілерін мемлекеттік тіркеудің тізілімінде № 3591 тіркелген, 2013 жылғы 18 қаңтарда "Ақкөл өмірі" және "Знамя Родины KZ"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бюджетті 1, 2 және 3 қосымшаларға сәйкес, соның ішінде 2013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2 359 387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1 907 623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2 367 392,2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-25 489,9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25 489,9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Ш.Бердімұратова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17-2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334"/>
        <w:gridCol w:w="10088"/>
        <w:gridCol w:w="22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2359387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2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894"/>
        <w:gridCol w:w="221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2367392,2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91542,2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90336,6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90336,6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316042,8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273799,8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70460,2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17-2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0"/>
        <w:gridCol w:w="2160"/>
      </w:tblGrid>
      <w:tr>
        <w:trPr>
          <w:trHeight w:val="78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415 292,0</w:t>
            </w:r>
          </w:p>
        </w:tc>
      </w:tr>
      <w:tr>
        <w:trPr>
          <w:trHeight w:val="37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132 293,0</w:t>
            </w:r>
          </w:p>
        </w:tc>
      </w:tr>
      <w:tr>
        <w:trPr>
          <w:trHeight w:val="36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82 338,0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5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270 016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270 016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93 355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9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17-2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 (село), ауылдық (селолық) округінің бюджеттік бағдарламалар тізбеcі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944"/>
        <w:gridCol w:w="219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134239,2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7347,4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36538,0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36538,0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