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9d6b" w14:textId="ad4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12 шілдедегі № С 21-1 шешімі. Ақмола облысының Әділет департаментінде 2013 жылғы 19 шілдеде № 3771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«2013-2015 жылдарға арналған аудандық бюджет туралы» 2012 жылғы 20 желтоқсандағы № С 12-1 (Нормативтік құқықтық актілерді мемлекеттік тіркеудің тізілімінде № 3591 тіркелген, 2013 жылғы 18 қаңтарда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2 445 771,1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1 976 007,1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2 447 396,3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10 484,7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13 380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-25 489,9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қаржыландыруы (профицитті қолдану) – 25 489,9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Н.Мизина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1"/>
        <w:gridCol w:w="477"/>
        <w:gridCol w:w="9921"/>
        <w:gridCol w:w="203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2445771,1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429649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5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9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1976007,1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1976007,1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10061"/>
        <w:gridCol w:w="2045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2447396,3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158431,3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15234,9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50020,1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602,9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77290,9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1265861,4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1262661,4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1038150,2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91692,2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398524,9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351903,9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110808,5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323661,7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11628,1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60688,6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2347,7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21266,1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-25489,9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1"/>
        <w:gridCol w:w="2119"/>
      </w:tblGrid>
      <w:tr>
        <w:trPr>
          <w:trHeight w:val="25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425 904,8</w:t>
            </w:r>
          </w:p>
        </w:tc>
      </w:tr>
      <w:tr>
        <w:trPr>
          <w:trHeight w:val="37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130 605,8</w:t>
            </w:r>
          </w:p>
        </w:tc>
      </w:tr>
      <w:tr>
        <w:trPr>
          <w:trHeight w:val="36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79 970,3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32 905,3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12 771,8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2 847,6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16 886,6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6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7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282 316</w:t>
            </w:r>
          </w:p>
        </w:tc>
      </w:tr>
      <w:tr>
        <w:trPr>
          <w:trHeight w:val="37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282 316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96 155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40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285" w:hRule="atLeast"/>
        </w:trPr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3"/>
        <w:gridCol w:w="2327"/>
      </w:tblGrid>
      <w:tr>
        <w:trPr>
          <w:trHeight w:val="7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363 078,3</w:t>
            </w:r>
          </w:p>
        </w:tc>
      </w:tr>
      <w:tr>
        <w:trPr>
          <w:trHeight w:val="49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65 374,2</w:t>
            </w:r>
          </w:p>
        </w:tc>
      </w:tr>
      <w:tr>
        <w:trPr>
          <w:trHeight w:val="48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64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шараларын өткізу үшін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2 455,2</w:t>
            </w:r>
          </w:p>
        </w:tc>
      </w:tr>
      <w:tr>
        <w:trPr>
          <w:trHeight w:val="19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1 095,2</w:t>
            </w:r>
          </w:p>
        </w:tc>
      </w:tr>
      <w:tr>
        <w:trPr>
          <w:trHeight w:val="36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 үшін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3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40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 (село), ауылдық (селолық) округінің бюджеттік бағдарламалар тізбеcі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2"/>
        <w:gridCol w:w="532"/>
        <w:gridCol w:w="9763"/>
        <w:gridCol w:w="232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131746,4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77290,9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77290,9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