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4ab6" w14:textId="b414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2013 жылғы 30 қаңтардағы № А-1/54 "Жұмыс орындарының жалпы санының бір проценті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адамдарға және интернаттық ұйымдарды бітіруші кәмелетке толмағандар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2013 жылғы 26 қыркүйектегі № А-9/406 қаулысы. Ақмола облысының Әділет департаментінде 2013 жылғы 29 қазанда № 3863 болып тіркелді. Күші жойылды - Ақмола облысы Ақкөл ауданы әкімдігінің 2016 жылғы 20 сәуірдегі № А-4/123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Ақкөл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заңнамаға сәйкестендіру мақсатында,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Ақкөл ауданы әкімдігінің "Жұмыс орындарының жалпы санының бір проценті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адамдарға және интернаттық ұйымдарды бітіруші кәмелетке толмағандар үшін жұмыс орындарының квотасын белгілеу туралы" 2013 жылғы 30 қаңтардағы № А-1/54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3658 болып тіркелген, 2013 жылғы 8 наурызда "Ақкөл өмірі" және "Знамя Родины KZ" аудандық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31-бабына, "Халықты жұмыспен қамту туралы" Қазақстан Республикасының 2001 жылғы 23 қаңтардағы Заңының 7-бабы 5-5) және 5-6)-тармақшаларына сәйкес,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міндетін атқарушы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