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72a9" w14:textId="9f57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ауылдық елді мекендерге 2014 жылы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сатып алу үшін немесе салу үшін бюджеттік кредит түрінде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2013 жылғы 25 желтоқсандағы № С 28-2 шешімі. Ақмола облысының Әділет департаментінде 2014 жылғы 24 қаңтарда № 3987 болып тіркелді. Күші жойылды - Ақмола облысы Ақкөл аудандық мәслихатының 2014 жылғы 21 тамыздағы № С 39-3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21.08.2014 № С 39-3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мөлшерлерін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негізінде,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ауданының ауылдық елді мекендерге 2014 жылы жұмыс істеуге және тұруға келген денсаулық сақтау, білім беру, әлеуметтік қамсыздандыру, мәдениет, спорт және ветеринария мамандарына,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бюджеттік кредит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облыстық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Л.Лауб</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