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1278" w14:textId="b1c1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2012 жылғы 20 желтоқсандағы № 11/1 "2013-2015 жылдарға арналған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2013 жылғы 26 сәуірдегі № 15/2 шешімі. Ақмола облысының Әділет департаментінде 2013 жылғы 15 мамырда № 3733 болып тіркелді. Қолданылу мерзімінің аяқталуына байланысты күші жойылды - (Ақмола облысы Аршалы аудандық мәслихатының 2014 жылғы 21 қаңтардағы № 267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21.01.2014 № 267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«2013-2015 жылдарға арналған аудандық бюджет туралы» 2012 жылғы 20 желтоқсандағы № 11/1 (нормативтік құқықтық актілерді мемлекеттік тіркеудің Тізілімінде № 3590 тіркелген, 2013 жылдың 15 қаңтарында аудандық «Аршалы айнасы» газетінде, 2013 жылдың 15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бюджеті тиісінше 1, 2 және 3 қосымшыларға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2 746 985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2 152 393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2 820 980,8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11 568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6 607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-85 563,8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85 563,8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«Аудан бюджетінде 2013 жылға республикалық бюджеттен 718 548 мың теңге сомасында мақсатты трансферттер қарастырылғаны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бірінші азат жолы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«418 538 мың теңге сомасында дамуға арналған мақсатты трансферттер,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мазмұндағы үшінші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тұрғын үй қорының тұрғын үйін жобалауға, құрылысына және (немесе) сатып алуға – 23 000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Е.Қазбеков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Т.Мұханбеджанов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31"/>
        <w:gridCol w:w="649"/>
        <w:gridCol w:w="9548"/>
        <w:gridCol w:w="2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2746985,0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556976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меншікті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меншікті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2152393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2152393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544"/>
        <w:gridCol w:w="9658"/>
        <w:gridCol w:w="22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2820980,8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211768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қалалық) мәслихаттың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61880,3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57978,5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115499,7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111598,4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қылмыстық-атқару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1596389,3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1590139,3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1072418,2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123361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224786,1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63959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50883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2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454474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437543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127481,3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100505,3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63171,3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</w:tr>
      <w:tr>
        <w:trPr>
          <w:trHeight w:val="8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24511,6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6648,6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6648,6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226041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36101,1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8747,1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6927,1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73995,8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қаладағы ауданның, аудандық маңызы бар қаланың, кенттің, ауылдың (селоның), ауылдық (селолық)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70"/>
        <w:gridCol w:w="613"/>
        <w:gridCol w:w="8063"/>
        <w:gridCol w:w="1891"/>
        <w:gridCol w:w="1975"/>
      </w:tblGrid>
      <w:tr>
        <w:trPr>
          <w:trHeight w:val="25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қ. әкімінің аппараты</w:t>
            </w:r>
          </w:p>
        </w:tc>
      </w:tr>
      <w:tr>
        <w:trPr>
          <w:trHeight w:val="1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115499,7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115499,7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111598,4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175616,7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130"/>
        <w:gridCol w:w="2040"/>
        <w:gridCol w:w="2040"/>
        <w:gridCol w:w="2705"/>
        <w:gridCol w:w="306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8897,7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19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8897,7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7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11437,0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11965,7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2259"/>
        <w:gridCol w:w="2216"/>
        <w:gridCol w:w="2409"/>
        <w:gridCol w:w="2281"/>
        <w:gridCol w:w="247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5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43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7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16353,0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