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3a5" w14:textId="e6b6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2012 жылғы 20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2013 жылғы 7 қарашадағы № 21/1 шешімі. Ақмола облысының Әділет департаментінде 2013 жылғы 19 қарашада № 3882 болып тіркелді. Қолданылу мерзімінің аяқталуына байланысты күші жойылды - (Ақмола облысы Аршалы аудандық мәслихатының 2014 жылғы 21 қаңтардағы № 267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21.01.2014 № 267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«2013-2015 жылдарға арналған аудандық бюджет туралы» 2012 жылғы 20 желтоқсандағы № 11/1 (Нормативтік құқықтық актілерді мемлекеттік тіркеу тізілімінде № 3590 тіркелген, 2013 жылдың 15 қаңтарында аудандық «Аршалы айнасы» газетінде, 2013 жылдың 15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2 744 586,7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2 119 994,7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2 818 582,5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11 568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-85 563,8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85 563,8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сегізінші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Б.Бектеміров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83"/>
        <w:gridCol w:w="562"/>
        <w:gridCol w:w="9514"/>
        <w:gridCol w:w="242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2744586,7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327331,8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270116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21182,9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9172,9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4532,2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1"/>
        <w:gridCol w:w="578"/>
        <w:gridCol w:w="9471"/>
        <w:gridCol w:w="24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2818582,5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213326,5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60048,1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55139,2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118502,8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112614,5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қылмыс-атқару қызмет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1584832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1082899,2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199876,7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66351,1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53481,2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453903,9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424142,4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361258,6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132107,6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105086,6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64864,1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57077,2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саласындағы, мемлекеттік саясатты іске асыру жөніндегі қызметтер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76896,3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қаладағы ауданның, аудандық маңыздағы қаланың, кенттің, ауылдың, ауылдық округтің бюджеттік бағдарламалар тізілімі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764"/>
        <w:gridCol w:w="743"/>
        <w:gridCol w:w="7760"/>
        <w:gridCol w:w="1988"/>
        <w:gridCol w:w="19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к. әкімінің аппараты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118502,8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14295,0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118502,8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14295,0</w:t>
            </w:r>
          </w:p>
        </w:tc>
      </w:tr>
      <w:tr>
        <w:trPr>
          <w:trHeight w:val="1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112614,5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179989,1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2194"/>
        <w:gridCol w:w="2400"/>
        <w:gridCol w:w="2492"/>
        <w:gridCol w:w="2515"/>
        <w:gridCol w:w="224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9565,3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9565,3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2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6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5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10844,0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2144"/>
        <w:gridCol w:w="2252"/>
        <w:gridCol w:w="2252"/>
        <w:gridCol w:w="2683"/>
        <w:gridCol w:w="240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10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