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2c8" w14:textId="fd33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2012 жылғы 20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2013 жылғы 9 желтоқсандағы № 22/1 шешімі. Ақмола облысының Әділет департаментінде 2013 жылғы 11 желтоқсанда № 3920 болып тіркелді. Қолданылу мерзімінің аяқталуына байланысты күші жойылды - (Ақмола облысы Аршалы аудандық мәслихатының 2014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21.01.2014 № 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44 бабының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«2013-2015 жылдарға арналған аудандық бюджет туралы» 2012 жылғы 20 желтоқсандағы № 11/1 (Нормативтік құқықтық актілерді мемлекеттік тіркеу тізілімінде № 3590 тіркелген, 2013 жылдың 15 қаңтарында аудандық «Аршалы айнасы» газетінде, 2013 жылдың 15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2 697 871,4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18 523,6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2 073 286,8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2 771 867,2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11 568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-85 563,8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85 563,8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2013 жылға республикалық бюджеттен 670 251,6 мың теңге сомасында мақсатты трансферттер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262 963,6 мың теңге сомасында мақсатты ағымды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 физика, химия, биология кабинеттерін оқу жабдықтарымен жабдықтауға – 2 690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жүзеге асыруға – 66 004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ата-ананың қамқорлығынсыз қалған жетім бала (жетім балаларды) және баланың (балалардың) қамқоршысына (қамқоршылықтарға) ай сайын ақшалай қаражат төлеуге – 11 943,1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тәрбиешілеріне біліктілік санатына қосымша мөлшерін ұлғайтуға – 13 295,9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шараларын іске асыру үшін – 6 202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өткізуге – 27 338,6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бағдарламасының шегінде өңірлердің экономикалық дамуына жәрдемдесу бойынша шараларды жүзеге асыру үшін ауылдық округтерді жайластыру мәселесін шешуге – 18 313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деңгейлік жүйе бойынша біліктілігін жоғарылатудан өткен мұғалімдерге төлем ақыны көтеруге – 4 074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ауылының көшелерінің орташа жөндеу жұмыстарына – 105 536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бағдарламалық қамтамасыздандырумен, құралдармен қамтамасыз етуге – 3 551,8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штаттық сандарының ұлғаюына – 4 015,2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2013 жылға арналған облыстық бюджеттен 350 808,2 мың теңге сомасында мақсатты трансферттер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«345 208,2 мың теңге сомасында мақсатты ағымды трансферттер,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ардагерлері мен мүгедектерінің коммуналдық шығындарына әлеуметтік көмек көрсетуге – 895,6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«өртке қарсы шараларды жүргізуге, соның ішінде автоматтандырылған өрт дабылын орнатуға – 11 425,4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«120 орынды Ижевск бала бақшасының күрделі жөндеу жұмыстарын өткізуге – 96 408,5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бюджетінде мамандарды әлеуметтік қолдау шараларын жүзеге асыру үшін 2010, 2011 және 2012 жылдары бөлінген 9 507,5 мың теңге сомасында бюджеттік несиелер бойынша негізгі қарызды өтеу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Б.Бектеміров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78"/>
        <w:gridCol w:w="557"/>
        <w:gridCol w:w="9322"/>
        <w:gridCol w:w="2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2697871,4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327331,8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9172,9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18523,6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81"/>
        <w:gridCol w:w="533"/>
        <w:gridCol w:w="9599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2771867,2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212664,7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60048,1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54921,4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қылмыс-атқару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1545161,7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1535582,7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1069981,5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11943,1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198266,3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53246,8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3649,8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451309,4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421547,9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361258,6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105086,6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64864,1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54077,8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саласындағы,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қаладағы ауданның, аудандық маңыздағы қаланың, кенттің, ауылдың, ауылдық округтің бюджеттік бағдарламалар тізілімі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40"/>
        <w:gridCol w:w="540"/>
        <w:gridCol w:w="8182"/>
        <w:gridCol w:w="1886"/>
        <w:gridCol w:w="2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</w:p>
        </w:tc>
      </w:tr>
      <w:tr>
        <w:trPr>
          <w:trHeight w:val="1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111952,7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176185,3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2070"/>
        <w:gridCol w:w="1856"/>
        <w:gridCol w:w="1792"/>
        <w:gridCol w:w="2906"/>
        <w:gridCol w:w="320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25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2195"/>
        <w:gridCol w:w="2217"/>
        <w:gridCol w:w="2345"/>
        <w:gridCol w:w="2345"/>
        <w:gridCol w:w="228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25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