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babd" w14:textId="631b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2012 жылғы 21 желтоқсандағы № 5С 12/2 "2013-2015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2013 жылғы 21 ақпандағы № 5С 14/2 шешімі. Ақмола облысының Әділет департаментінде 2013 жылғы 11 наурызда № 3674 болып тіркелді. Қолданылу мерзімінің аяқталуына байланысты күші жойылды - (Ақмола облысы Атбасар аудандық мәслихатының 2014 жылғы 14 шілдедегі № 129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14.07.2014 № 129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«2013–2015 жылдарға арналған аудан бюджеті туралы» 2012 жылғы 21 желтоқсандағы № 5С 12/2 (нормативтік құқықтық актілерді мемлекеттік тіркеудің Тізілімінде № 3573 тіркелген, 2013 жылғы 11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2013–2015 жылдарға арналған аудан бюджеті 1, 2 және 3 қосымшаларына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3 503 953,0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900 298,0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2 572 255,0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3 534 625,2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12 030,0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7 305,0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-50 007,2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–50 007,2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37 977,2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ауданның жергілікті атқарушы органының резерві 16 565,8 мың теңге сомада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 </w:t>
      </w:r>
      <w:r>
        <w:rPr>
          <w:rFonts w:ascii="Times New Roman"/>
          <w:b w:val="false"/>
          <w:i w:val="false"/>
          <w:color w:val="000000"/>
          <w:sz w:val="28"/>
        </w:rPr>
        <w:t>11-1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2013 жылға арналған аудан бюджетінде бекітілген заңнамалық тәртіпте, 2013 жылдың 1 қаңтарына 37 977,2 мың теңге сомада құрылған бюджеттік қаражаттың қалдықтарын бөлу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мәслихатының «2013-2015 жылдарға арналған аудан бюджеті туралы» 2012 жылғы 21 желтоқсандағы № 5С 12/2 шешіміне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Е.Б.Сағдиев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06"/>
        <w:gridCol w:w="318"/>
        <w:gridCol w:w="10107"/>
        <w:gridCol w:w="2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3 503 953,0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900 298,0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510 394,0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510 394,0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259 012,0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161 258,0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9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1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833"/>
        <w:gridCol w:w="835"/>
        <w:gridCol w:w="693"/>
        <w:gridCol w:w="851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3 534 625,2</w:t>
            </w:r>
          </w:p>
        </w:tc>
      </w:tr>
      <w:tr>
        <w:trPr>
          <w:trHeight w:val="37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220 234,2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24 577,2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2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2 247 755,0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2 020 175,0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1 523 015,0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74 136,8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159 305,2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4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114 429,0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37 235,0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431 981,0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354 594,0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322 594,0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9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280 338,9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117 682,0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48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54 285,0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24 949,0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69 500,0</w:t>
            </w:r>
          </w:p>
        </w:tc>
      </w:tr>
      <w:tr>
        <w:trPr>
          <w:trHeight w:val="45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45 297,8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6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12 068,3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7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42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-50 007,2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37 977,2</w:t>
            </w:r>
          </w:p>
        </w:tc>
      </w:tr>
      <w:tr>
        <w:trPr>
          <w:trHeight w:val="6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37 977,2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37 977,2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37 977,2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қаланың, ауылдық және селолық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524"/>
        <w:gridCol w:w="26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265 361,0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113 043,0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24 050,0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342 405,0</w:t>
            </w:r>
          </w:p>
        </w:tc>
      </w:tr>
      <w:tr>
        <w:trPr>
          <w:trHeight w:val="6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Атбасар ауданының Шұңқыркөл және Новомариновка ауылдарындағы суқабылдағыш ғимараттарының, сужүргінінің, таратушы тораптар мен таза су резервуарларының құрылысы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315 405,0</w:t>
            </w:r>
          </w:p>
        </w:tc>
      </w:tr>
      <w:tr>
        <w:trPr>
          <w:trHeight w:val="2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- кезекшілеріне арналған тұрғын үйдің құрылысына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287 322,0</w:t>
            </w:r>
          </w:p>
        </w:tc>
      </w:tr>
      <w:tr>
        <w:trPr>
          <w:trHeight w:val="1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бойынша шараларын іске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мүгедек-балаларды жабдықтармен, бағдарламалық қамтыммен қамтамасыз етуге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көтеруге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көтеруге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</w:tbl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344 169,0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қаласында 320 орынға балабақшаның құрылысы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7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қаласында жүзу бассейнмен спорттық модульдің құрылысы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109 400,0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Есенгелді ауылындағы сужүргінің, суөткізгіш ғимараттар алаңшасының және таратушы тораптың құрылысы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267 511,0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 және жобалау-сметалық құжаттамасын әзірлеуге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студенттерінің және Ақмола облысының селолық (ауылдық) жерлердегі көп балалы отбасыларының оқу ақысын төлеуге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iс-шаралар жүргізуге: автоматты өрт сөндіру қоңырауын орнату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білім бөлімінің балалар жасөспірімдер орталығы стадионының ағымдағы жөнделуіне және футбол алаңын жасанды қабатпен жабуға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4 орта мектебінің күрделі жөндеуге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116 163,0</w:t>
            </w:r>
          </w:p>
        </w:tc>
      </w:tr>
      <w:tr>
        <w:trPr>
          <w:trHeight w:val="54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ауылдық (селолық) округ, кент әкімдерін сайлауын өткізуіне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