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669" w14:textId="2e21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25 сәуірдегі № 5С 15/2 шешімі. Ақмола облысының Әділет департаментінде 2013 жылғы 17 мамырда № 3736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 – 2015 жылдарға арналған аудан бюджеті туралы» 2012 жылғы 21 желтоқсандағы № 5С 12/2 (нормативтік құқықтық актілерді мемлекеттік тіркеу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 – 2015 жылдарға арналған аудан бюджеті 1, 2 және 3 қосымшаларына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3 538 953,0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935 298,0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2 572 255,0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3 680 002,7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12 113,4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7 305,0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-160 468,1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160 468,1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148 438,1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ауданның жергілікті атқарушы органының резерві 13 565,8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2013 жылға арналған аудан бюджетінде бекітілген заңнамалық тәртіпте, 2013 жылдың 1 қаңтарына 148 438,1 мың теңге сомада құрылған бюджеттік қаражаттың қалдықтарын бөлу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«2013-2015 жылдарға арналған аудан бюджеті туралы» 2012 жылғы 21 желтоқсандағы № 5С 12/2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Сағдиев Е.Б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78"/>
        <w:gridCol w:w="457"/>
        <w:gridCol w:w="9487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3 538 953,0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935 298,0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530 394,0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530 394,0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2 572 255,0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98"/>
        <w:gridCol w:w="823"/>
        <w:gridCol w:w="611"/>
        <w:gridCol w:w="8547"/>
        <w:gridCol w:w="276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3 680 002,7</w:t>
            </w:r>
          </w:p>
        </w:tc>
      </w:tr>
      <w:tr>
        <w:trPr>
          <w:trHeight w:val="37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219 699,2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2 249 255,0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1 511 303,9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55 619,4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74 334,9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176 799,8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40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54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452 297,1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354 594,0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62 414,1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69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281 345,9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118 914,0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127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23 160,0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45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119 920,1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2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5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42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15/2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қаланың, ауылдық және селолық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1"/>
        <w:gridCol w:w="531"/>
        <w:gridCol w:w="9370"/>
        <w:gridCol w:w="26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273 331,1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13 315,0</w:t>
            </w:r>
          </w:p>
        </w:tc>
      </w:tr>
      <w:tr>
        <w:trPr>
          <w:trHeight w:val="46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62 414,1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25 650,0</w:t>
            </w:r>
          </w:p>
        </w:tc>
      </w:tr>
      <w:tr>
        <w:trPr>
          <w:trHeight w:val="57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