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7b87" w14:textId="29e7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бойынша 2013 жылы субсидия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2013 жылғы 30 сәуірдегі № А-5/208 қаулысы. Ақмола облысының Әділет департаментінде 2013 жылғы 17 мамырда № 3739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"А.И.Бараев атындағы астық шаруашылығы ғылыми-өндірістік орталығы" жауапкершілігі шектеулі серіктестігінің 2013 жылғы 12 сәуірдегі № 252 қорытындысы негізінде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 бойынша 2013 жылы субсидия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Ж.Ғ.Қаженовке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 әкімі                       Е.Сағдиев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А-5/208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Атбасар ауданы бойынша 2013 жылы субсидия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184"/>
        <w:gridCol w:w="3932"/>
        <w:gridCol w:w="4691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атауы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арналған өтінімдерді ұсыну мерзімдері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17-нен 25-не дейін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17-нен 26-на дейін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 (ағымдағы жылдың көп жылдық дәндi және бұршақты шөптерi)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17-нен 26-на дейін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20-нан 25-не дейін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18-нен 26-на дейін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17-нен 26-на дейін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26-нан 30-на дейін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көкөністер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17-нен маусымның 15-не дейін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тұқымды күнбағыс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17-нен 25-не дейін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20-нан 30-на дейін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орташа ерте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23-нен 30-на дейін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орташа кеш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17-нен 26-на дейін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орташа піскен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20-нан 30-на дейін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27-нен маусымның 5-не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