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5751" w14:textId="f665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2012 жылғы 21 желтоқсандағы № 5С 12/2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30 қыркүйектегі № 5С 18/1 шешімі. Ақмола облысының Әділет департаментінде 2013 жылғы 11 қазанда № 3835 болып тіркелді. Қолданылу мерзімінің аяқталуына байланысты күші жойылды - (Ақмола облысы Атбасар аудандық мәслихатының 2014 жылғы 14 шілдедегі № 129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14.07.2014 № 129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«2013-2015 жылдарға арналған аудан бюджеті туралы» 2012 жылғы 21 желтоқсандағы № 5С 12/2 (Нормативтік құқықтық актілерді мемлекеттік тіркеу тізілімінде № 3573 тіркелген, 2013 жылғы 11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қосымшаларына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3 625 918,7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948 798,0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56 977,0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2 614 943,7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3 708 868,4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12 113,4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65 405,0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65 405,0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-160 468,1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160 468,1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148 438,1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Сәдуақасов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Нұркенов Ж.Ж.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18/1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03"/>
        <w:gridCol w:w="9259"/>
        <w:gridCol w:w="2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3 625 918,7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948 798,0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543 894,0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176 258,0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2 614 943,7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7"/>
        <w:gridCol w:w="436"/>
        <w:gridCol w:w="733"/>
        <w:gridCol w:w="8540"/>
        <w:gridCol w:w="272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3 708 868,4</w:t>
            </w:r>
          </w:p>
        </w:tc>
      </w:tr>
      <w:tr>
        <w:trPr>
          <w:trHeight w:val="37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212 430,2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23 707,2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20 095,4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752,6</w:t>
            </w:r>
          </w:p>
        </w:tc>
      </w:tr>
      <w:tr>
        <w:trPr>
          <w:trHeight w:val="3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1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2 250 765,1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2 024 532,4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1 479 186,4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75 858,4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202 851,9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226 232,7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226 232,7</w:t>
            </w:r>
          </w:p>
        </w:tc>
      </w:tr>
      <w:tr>
        <w:trPr>
          <w:trHeight w:val="40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33 837,0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48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481 825,3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344 486,0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58 618,1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26 610,9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26 321,9</w:t>
            </w:r>
          </w:p>
        </w:tc>
      </w:tr>
      <w:tr>
        <w:trPr>
          <w:trHeight w:val="54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288 396,8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125 654,9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133 308,9</w:t>
            </w:r>
          </w:p>
        </w:tc>
      </w:tr>
      <w:tr>
        <w:trPr>
          <w:trHeight w:val="90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8 529,5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6 629,9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41 285,1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34 491,1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29 660,0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45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118 606,1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7 159,5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7 029,5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2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46 755,0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9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49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65 405,0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-160 468,1</w:t>
            </w:r>
          </w:p>
        </w:tc>
      </w:tr>
      <w:tr>
        <w:trPr>
          <w:trHeight w:val="8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160 468,1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51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42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148 438,1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18/1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қаланың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05"/>
        <w:gridCol w:w="948"/>
        <w:gridCol w:w="8278"/>
        <w:gridCol w:w="27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268 326,1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12 818,0</w:t>
            </w:r>
          </w:p>
        </w:tc>
      </w:tr>
      <w:tr>
        <w:trPr>
          <w:trHeight w:val="46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58 618,1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21 140,0</w:t>
            </w:r>
          </w:p>
        </w:tc>
      </w:tr>
      <w:tr>
        <w:trPr>
          <w:trHeight w:val="57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72 854,0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18/1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8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342 405,0</w:t>
            </w:r>
          </w:p>
        </w:tc>
      </w:tr>
      <w:tr>
        <w:trPr>
          <w:trHeight w:val="8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және Новомариновка ауылдарындағы суқабылдағыш ғимараттарының, сужүргінінің, таратушы тораптар мен таза су резервуарларының құрылысы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315 405,0</w:t>
            </w:r>
          </w:p>
        </w:tc>
      </w:tr>
      <w:tr>
        <w:trPr>
          <w:trHeight w:val="66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- кезекшілеріне арналған тұрғын үйдің құрылысына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4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287 378,8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бойынша шараларын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2 474,0</w:t>
            </w:r>
          </w:p>
        </w:tc>
      </w:tr>
      <w:tr>
        <w:trPr>
          <w:trHeight w:val="9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48 186,0</w:t>
            </w:r>
          </w:p>
        </w:tc>
      </w:tr>
      <w:tr>
        <w:trPr>
          <w:trHeight w:val="5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155 147,0</w:t>
            </w:r>
          </w:p>
        </w:tc>
      </w:tr>
      <w:tr>
        <w:trPr>
          <w:trHeight w:val="9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жарықтандыруға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мүгедек-балаларды жабдықтармен, бағдарламалық қамтыммен қамтамасыз етуге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1 983,0</w:t>
            </w:r>
          </w:p>
        </w:tc>
      </w:tr>
      <w:tr>
        <w:trPr>
          <w:trHeight w:val="8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20 369,5</w:t>
            </w:r>
          </w:p>
        </w:tc>
      </w:tr>
      <w:tr>
        <w:trPr>
          <w:trHeight w:val="6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көтеруге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6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төленетін еңбекақыны көтеруге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1 547,3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3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18/1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12/2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 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49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413 537,1</w:t>
            </w:r>
          </w:p>
        </w:tc>
      </w:tr>
      <w:tr>
        <w:trPr>
          <w:trHeight w:val="45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320 орынға балабақшаның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222 932,7</w:t>
            </w:r>
          </w:p>
        </w:tc>
      </w:tr>
      <w:tr>
        <w:trPr>
          <w:trHeight w:val="7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қаласында жүзу бассейнмен спорттық модульдің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109 400,0</w:t>
            </w:r>
          </w:p>
        </w:tc>
      </w:tr>
      <w:tr>
        <w:trPr>
          <w:trHeight w:val="6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ауылындағы сужүргінің, суөткізгіш ғимараттар алаңшасының және таратушы тораптың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84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және Новомариновка ауылдарындағы суқабылдағыш ғимараттарының, сужүргінінің, таратушы тораптар мен таза су резервуарларының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18 554,4</w:t>
            </w:r>
          </w:p>
        </w:tc>
      </w:tr>
      <w:tr>
        <w:trPr>
          <w:trHeight w:val="84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 жанындағы "Атбасар-Жылусервис" шаруашылық жүргізу құқығымен мемлекеттік коммуналдық кәсіпорынның жарғылық капиталын 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Атбасар қаласының Степной кентінде 10 бірпәтерлік тұрғын үйдің құрылысы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3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240 774,8</w:t>
            </w:r>
          </w:p>
        </w:tc>
      </w:tr>
      <w:tr>
        <w:trPr>
          <w:trHeight w:val="6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 және жобалау-сметалық құжаттамасын әзірлеуге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9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қызметіне және байланыс телефон қызметіне абоненттік төлем шығындары үшін әлеуметтік көмек көрсетуге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</w:p>
        </w:tc>
      </w:tr>
      <w:tr>
        <w:trPr>
          <w:trHeight w:val="9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студенттерінің және Ақмола облысының ауылдық жерлердегі көп балалы отбасыларының оқу ақысын төлеуге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iс-шаралар жүргізуге: автоматты өрт сөндіру қоңырауын орнату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білім бөлімінің балалар жасөспірімдер орталығы стадионының ағымдағы жөнделуіне және футбол алаңын жасанды қабатпен жабуға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№ 4 орта мектебінің күрделі жөндеуге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94 237,5</w:t>
            </w:r>
          </w:p>
        </w:tc>
      </w:tr>
      <w:tr>
        <w:trPr>
          <w:trHeight w:val="58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 жүзеге асыру шеңберінде Атбасар қаласының аудандық мәдениет үйін күрделі жөндеуіне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