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ad3b" w14:textId="845a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2012 жылғы 21 желтоқсандағы № 5С 12/2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2013 жылғы 22 қарашадағы № 5С 19/2 шешімі. Ақмола облысының Әділет департаментінде 2013 жылғы 27 қарашада № 3896 болып тіркелді. Қолданылу мерзімінің аяқталуына байланысты күші жойылды - (Ақмола облысы Атбасар аудандық мәслихатының 2014 жылғы 14 шілдедегі № 129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14.07.2014 № 129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«2013-2015 жылдарға арналған аудан бюджеті туралы» 2012 жылғы 21 желтоқсандағы № 5С 12/2 (Нормативтік құқықтық актілерді мемлекеттік тіркеу тізілімінде № 3573 тіркелген, 2013 жылғы 11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қосымшаларына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3 643 327,7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907 772,0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11 010,0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109 602,0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2 614 943,7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3 726 369,4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12 113,4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13 065,4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65 313,0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65 313,0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-160 468,1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160 468,1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148 438,1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2013 жылға ауданның жергілікті атқарушы органының резерві 11 500,0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Сәдуақасов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Нұркенов Ж.Ж.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19/2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793"/>
        <w:gridCol w:w="709"/>
        <w:gridCol w:w="8508"/>
        <w:gridCol w:w="2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3 643 327,7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907 772,0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84 476,0</w:t>
            </w:r>
          </w:p>
        </w:tc>
      </w:tr>
      <w:tr>
        <w:trPr>
          <w:trHeight w:val="3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84 476,0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499 813,0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499 813,0</w:t>
            </w:r>
          </w:p>
        </w:tc>
      </w:tr>
      <w:tr>
        <w:trPr>
          <w:trHeight w:val="3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274 498,0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169 650,0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26 160,0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75 858,0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40 769,0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18 218,0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9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3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4 637,0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0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18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8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109 602,0</w:t>
            </w:r>
          </w:p>
        </w:tc>
      </w:tr>
      <w:tr>
        <w:trPr>
          <w:trHeight w:val="6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5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107 292,0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107 222,0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597"/>
        <w:gridCol w:w="230"/>
        <w:gridCol w:w="814"/>
        <w:gridCol w:w="8384"/>
        <w:gridCol w:w="2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3 726 369,4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211 986,2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111 610,0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23 477,2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19 965,4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752,6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315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2 249 829,1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2 024 532,4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1 477 118,6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59 342,2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80 468,1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200 168,0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225 296,7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225 296,7</w:t>
            </w:r>
          </w:p>
        </w:tc>
      </w:tr>
      <w:tr>
        <w:trPr>
          <w:trHeight w:val="405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33 837,0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48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500 397,5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5 441,7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5 441,7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391 947,0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344 486,0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57 826,4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4 252,3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45 182,4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44 893,4</w:t>
            </w:r>
          </w:p>
        </w:tc>
      </w:tr>
      <w:tr>
        <w:trPr>
          <w:trHeight w:val="54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289 927,8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126 685,9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66 697,1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90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8 447,9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6 629,9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54 132,0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41 289,1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29 660,0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81 104,5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7 159,5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7 803,7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95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495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-160 468,1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51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қаланың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900"/>
        <w:gridCol w:w="858"/>
        <w:gridCol w:w="8205"/>
        <w:gridCol w:w="2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266 650,9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46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35 901,3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3 538,3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селолық округі әкімінің аппараты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