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31948" w14:textId="7b319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Атбасар ауданы бойынша 2014 жылға қоғамдық жұмыстарға сұранысты және ұсынысты айқындау, ұйымдардың тізбесін, қоғамдық жұмыстардың түрлерін, көлемі мен нақты жағдайларын, қатысушылардың еңбегіне төленетін ақының мөлшерін және олардың қаржыландыру көздерін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Атбасар ауданы әкімдігінің 2013 жылғы 24 желтоқсандағы № а-12/618 қаулысы. Ақмола облысының Әділет департаментінде 2014 жылғы 21 қаңтарда № 3973 болып тіркелді. Қолданылу мерзімінің аяқталуына байланысты күші жойылды - (Ақмола облысы Атбасар ауданы әкімдігінің 2015 жылғы 15 қаңтардағы № 02-09/53 хатымен)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(Ақмола облысы Атбасар ауданы әкімдігінің 15.01.2015 № 02-09/53 хатымен).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«Халықты жұмыспен қамту туралы» Қазақстан Республикасының 2001 жылғы 23 қаңтардағы Заңының </w:t>
      </w:r>
      <w:r>
        <w:rPr>
          <w:rFonts w:ascii="Times New Roman"/>
          <w:b w:val="false"/>
          <w:i w:val="false"/>
          <w:color w:val="000000"/>
          <w:sz w:val="28"/>
        </w:rPr>
        <w:t>20 бабына</w:t>
      </w:r>
      <w:r>
        <w:rPr>
          <w:rFonts w:ascii="Times New Roman"/>
          <w:b w:val="false"/>
          <w:i w:val="false"/>
          <w:color w:val="000000"/>
          <w:sz w:val="28"/>
        </w:rPr>
        <w:t>, Қазақстан Республикасы Үкіметінің 2001 жылғы 19 маусымдағы </w:t>
      </w:r>
      <w:r>
        <w:rPr>
          <w:rFonts w:ascii="Times New Roman"/>
          <w:b w:val="false"/>
          <w:i w:val="false"/>
          <w:color w:val="000000"/>
          <w:sz w:val="28"/>
        </w:rPr>
        <w:t>қаулысымен</w:t>
      </w:r>
      <w:r>
        <w:rPr>
          <w:rFonts w:ascii="Times New Roman"/>
          <w:b w:val="false"/>
          <w:i w:val="false"/>
          <w:color w:val="000000"/>
          <w:sz w:val="28"/>
        </w:rPr>
        <w:t xml:space="preserve"> бекітілген Қоғамдық жұмысты ұйымдастыру және қаржыландыру </w:t>
      </w:r>
      <w:r>
        <w:rPr>
          <w:rFonts w:ascii="Times New Roman"/>
          <w:b w:val="false"/>
          <w:i w:val="false"/>
          <w:color w:val="000000"/>
          <w:sz w:val="28"/>
        </w:rPr>
        <w:t>ережесіне</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Атбасар ауданы бойынша 2014 жылға қоғамдық жұмыстарға сұраныс және ұсыныс </w:t>
      </w:r>
      <w:r>
        <w:rPr>
          <w:rFonts w:ascii="Times New Roman"/>
          <w:b w:val="false"/>
          <w:i w:val="false"/>
          <w:color w:val="000000"/>
          <w:sz w:val="28"/>
        </w:rPr>
        <w:t>1 қосымшаға</w:t>
      </w:r>
      <w:r>
        <w:rPr>
          <w:rFonts w:ascii="Times New Roman"/>
          <w:b w:val="false"/>
          <w:i w:val="false"/>
          <w:color w:val="000000"/>
          <w:sz w:val="28"/>
        </w:rPr>
        <w:t xml:space="preserve"> сәйкес айқындалсын.</w:t>
      </w:r>
      <w:r>
        <w:br/>
      </w:r>
      <w:r>
        <w:rPr>
          <w:rFonts w:ascii="Times New Roman"/>
          <w:b w:val="false"/>
          <w:i w:val="false"/>
          <w:color w:val="000000"/>
          <w:sz w:val="28"/>
        </w:rPr>
        <w:t>
</w:t>
      </w:r>
      <w:r>
        <w:rPr>
          <w:rFonts w:ascii="Times New Roman"/>
          <w:b w:val="false"/>
          <w:i w:val="false"/>
          <w:color w:val="000000"/>
          <w:sz w:val="28"/>
        </w:rPr>
        <w:t>
      2. Ұйымдардың тізбесі, қоғамдық жұмыстардың түрлері, көлемі мен нақты жағдайлары, қатысушылардың еңбегіне төленетін ақының мөлшері және олардың қаржыландыру көздері </w:t>
      </w:r>
      <w:r>
        <w:rPr>
          <w:rFonts w:ascii="Times New Roman"/>
          <w:b w:val="false"/>
          <w:i w:val="false"/>
          <w:color w:val="000000"/>
          <w:sz w:val="28"/>
        </w:rPr>
        <w:t>2-қосымшаға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Атбасар ауданы әкімінің орынбасары Ш.Е.Бекмағанбетоваға жүктелсін.</w:t>
      </w:r>
      <w:r>
        <w:br/>
      </w:r>
      <w:r>
        <w:rPr>
          <w:rFonts w:ascii="Times New Roman"/>
          <w:b w:val="false"/>
          <w:i w:val="false"/>
          <w:color w:val="000000"/>
          <w:sz w:val="28"/>
        </w:rPr>
        <w:t>
</w:t>
      </w:r>
      <w:r>
        <w:rPr>
          <w:rFonts w:ascii="Times New Roman"/>
          <w:b w:val="false"/>
          <w:i w:val="false"/>
          <w:color w:val="000000"/>
          <w:sz w:val="28"/>
        </w:rPr>
        <w:t>
      4.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0"/>
    <w:p>
      <w:pPr>
        <w:spacing w:after="0"/>
        <w:ind w:left="0"/>
        <w:jc w:val="both"/>
      </w:pPr>
      <w:r>
        <w:rPr>
          <w:rFonts w:ascii="Times New Roman"/>
          <w:b w:val="false"/>
          <w:i/>
          <w:color w:val="000000"/>
          <w:sz w:val="28"/>
        </w:rPr>
        <w:t>      Атбасар ауданының әкімі                    Ж.Нұркенов</w:t>
      </w:r>
    </w:p>
    <w:bookmarkStart w:name="z6" w:id="1"/>
    <w:p>
      <w:pPr>
        <w:spacing w:after="0"/>
        <w:ind w:left="0"/>
        <w:jc w:val="both"/>
      </w:pPr>
      <w:r>
        <w:rPr>
          <w:rFonts w:ascii="Times New Roman"/>
          <w:b w:val="false"/>
          <w:i w:val="false"/>
          <w:color w:val="000000"/>
          <w:sz w:val="28"/>
        </w:rPr>
        <w:t>
Атбасар ауданы әкімдігінің</w:t>
      </w:r>
      <w:r>
        <w:br/>
      </w:r>
      <w:r>
        <w:rPr>
          <w:rFonts w:ascii="Times New Roman"/>
          <w:b w:val="false"/>
          <w:i w:val="false"/>
          <w:color w:val="000000"/>
          <w:sz w:val="28"/>
        </w:rPr>
        <w:t>
2013 жылғы 24 желтоқсандағы</w:t>
      </w:r>
      <w:r>
        <w:br/>
      </w:r>
      <w:r>
        <w:rPr>
          <w:rFonts w:ascii="Times New Roman"/>
          <w:b w:val="false"/>
          <w:i w:val="false"/>
          <w:color w:val="000000"/>
          <w:sz w:val="28"/>
        </w:rPr>
        <w:t xml:space="preserve">
№ а-12/618 қаулысына   </w:t>
      </w:r>
      <w:r>
        <w:br/>
      </w:r>
      <w:r>
        <w:rPr>
          <w:rFonts w:ascii="Times New Roman"/>
          <w:b w:val="false"/>
          <w:i w:val="false"/>
          <w:color w:val="000000"/>
          <w:sz w:val="28"/>
        </w:rPr>
        <w:t xml:space="preserve">
1 қосымша        </w:t>
      </w:r>
    </w:p>
    <w:bookmarkEnd w:id="1"/>
    <w:p>
      <w:pPr>
        <w:spacing w:after="0"/>
        <w:ind w:left="0"/>
        <w:jc w:val="left"/>
      </w:pPr>
      <w:r>
        <w:rPr>
          <w:rFonts w:ascii="Times New Roman"/>
          <w:b/>
          <w:i w:val="false"/>
          <w:color w:val="000000"/>
        </w:rPr>
        <w:t xml:space="preserve"> 2014 жылға қоғамдық жұмыстарға сұраныс және ұсыныс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9"/>
        <w:gridCol w:w="9365"/>
        <w:gridCol w:w="1758"/>
        <w:gridCol w:w="1758"/>
      </w:tblGrid>
      <w:tr>
        <w:trPr>
          <w:trHeight w:val="15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Ұсыныс</w:t>
            </w:r>
          </w:p>
        </w:tc>
      </w:tr>
      <w:tr>
        <w:trPr>
          <w:trHeight w:val="40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әкімдігі жанындағы «Атбасар коммун-энерго» шаруашылық жүргізу құқығындағы мемлекеттік коммуналдық кәсіпорын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r>
      <w:tr>
        <w:trPr>
          <w:trHeight w:val="28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әкімдігі жанындағы «Атбасар су» шаруашылық жүргізу құқығындағы мемлекеттік коммуналдық кәсіпорын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5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білім бөлімі» мемлекеттік мекемесі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15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Атбасар қаласы әкімінің аппараты» мемлекеттік мекемесі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r>
      <w:tr>
        <w:trPr>
          <w:trHeight w:val="13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Борисовка селолық округі әкімінің аппараты» мемлекеттік мекемесі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13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Есенкелді ауылдық округі әкімінің аппараты» мемлекеттік мекемесі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5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Макеевка ауылдық округі әкімінің аппараты» коммуналдық мемлекеттік мекемесі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15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Мариновка ауылдық округі әкімінің аппараты» коммуналдық мемлекеттік мекемесі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15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Новоалександровка ауылдық округі әкімінің аппараты» коммуналдық мемлекеттік мекемесі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15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Новосельский селолық округі әкімінің аппараты» мемлекеттік мекемесі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5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Октябрьский ауылдық округі әкімінің аппараты» коммуналдық мемлекеттік мекемесі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15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Покровка ауылдық округі әкімінің аппараты» коммуналдық мемлекеттік мекемесі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15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Полтавка ауылдық округі әкімінің аппараты» коммуналдық мемлекеттік мекемесі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15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Сепе селолық округі әкімінің аппараты» мемлекеттік мекемесі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15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Сергеевка ауылдық округі әкімінің аппараты» коммуналдық мемлекеттік мекемесі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15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Сочинский селолық округі әкімінің аппараты» мемлекеттік мекемесі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Тельман ауылдық округі әкімінің аппараты» коммуналдық мемлекеттік мекемесі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15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Шұңқыркөл ауылдық округі әкімінің аппараты» коммуналдық мемлекеттік мекемесі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15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Ярославка ауылдық округі әкімінің аппараты» коммуналдық мемлекеттік мекемесі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15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w:t>
            </w:r>
          </w:p>
        </w:tc>
      </w:tr>
    </w:tbl>
    <w:bookmarkStart w:name="z7" w:id="2"/>
    <w:p>
      <w:pPr>
        <w:spacing w:after="0"/>
        <w:ind w:left="0"/>
        <w:jc w:val="both"/>
      </w:pPr>
      <w:r>
        <w:rPr>
          <w:rFonts w:ascii="Times New Roman"/>
          <w:b w:val="false"/>
          <w:i w:val="false"/>
          <w:color w:val="000000"/>
          <w:sz w:val="28"/>
        </w:rPr>
        <w:t xml:space="preserve">
Атбасар ауданы әкімдігінің </w:t>
      </w:r>
      <w:r>
        <w:br/>
      </w:r>
      <w:r>
        <w:rPr>
          <w:rFonts w:ascii="Times New Roman"/>
          <w:b w:val="false"/>
          <w:i w:val="false"/>
          <w:color w:val="000000"/>
          <w:sz w:val="28"/>
        </w:rPr>
        <w:t>
2013 жылғы 24 желтоқсандағы</w:t>
      </w:r>
      <w:r>
        <w:br/>
      </w:r>
      <w:r>
        <w:rPr>
          <w:rFonts w:ascii="Times New Roman"/>
          <w:b w:val="false"/>
          <w:i w:val="false"/>
          <w:color w:val="000000"/>
          <w:sz w:val="28"/>
        </w:rPr>
        <w:t xml:space="preserve">
№ а-12/618 қаулысына   </w:t>
      </w:r>
      <w:r>
        <w:br/>
      </w:r>
      <w:r>
        <w:rPr>
          <w:rFonts w:ascii="Times New Roman"/>
          <w:b w:val="false"/>
          <w:i w:val="false"/>
          <w:color w:val="000000"/>
          <w:sz w:val="28"/>
        </w:rPr>
        <w:t xml:space="preserve">
2 қосымша        </w:t>
      </w:r>
    </w:p>
    <w:bookmarkEnd w:id="2"/>
    <w:p>
      <w:pPr>
        <w:spacing w:after="0"/>
        <w:ind w:left="0"/>
        <w:jc w:val="left"/>
      </w:pPr>
      <w:r>
        <w:rPr>
          <w:rFonts w:ascii="Times New Roman"/>
          <w:b/>
          <w:i w:val="false"/>
          <w:color w:val="000000"/>
        </w:rPr>
        <w:t xml:space="preserve"> Ұйымдардың тізбесі, қоғамдық жұмыстардың түрлері, көлемі мен нақты жағдайлары, қатысушылардың еңбегіне төленетін ақының мөлшері және олардың қаржыландыру көздері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1"/>
        <w:gridCol w:w="6933"/>
        <w:gridCol w:w="3170"/>
        <w:gridCol w:w="2606"/>
      </w:tblGrid>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атауы</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жұмыстардың түрлері</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Жұмыстардың көлемі</w:t>
            </w:r>
          </w:p>
        </w:tc>
      </w:tr>
      <w:tr>
        <w:trPr>
          <w:trHeight w:val="30" w:hRule="atLeast"/>
        </w:trPr>
        <w:tc>
          <w:tcPr>
            <w:tcW w:w="8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әкімдігі жанындағы «Атбасар коммун-энерго» шаруашылық жүргізу құқығындағы мемлекеттік коммуналдық кәсіпорын</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Көркейту бойынша жұмыстарды өткізуде көмек көрсету</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258000 шаршы 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Жасылдандыру</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120000 шаршы метр</w:t>
            </w:r>
          </w:p>
        </w:tc>
      </w:tr>
      <w:tr>
        <w:trPr>
          <w:trHeight w:val="360" w:hRule="atLeast"/>
        </w:trPr>
        <w:tc>
          <w:tcPr>
            <w:tcW w:w="8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әкімдігі жанындағы «Атбасар су» шаруашылық жүргізу құқығындағы мемлекеттік коммуналдық кәсіпорын</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өңдеуде көмек көрсету</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 құжаттар</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Хат-хабарды жеткізу</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 құжаттар</w:t>
            </w:r>
          </w:p>
        </w:tc>
      </w:tr>
      <w:tr>
        <w:trPr>
          <w:trHeight w:val="45" w:hRule="atLeast"/>
        </w:trPr>
        <w:tc>
          <w:tcPr>
            <w:tcW w:w="8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білім беру бөлімі» мемлекеттік мекемесі</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өңдеуде көмек көрсету</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 құжаттар</w:t>
            </w:r>
          </w:p>
        </w:tc>
      </w:tr>
      <w:tr>
        <w:trPr>
          <w:trHeight w:val="7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Ғимараттарды жинауда көмек көрсету</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312000 шаршы метр</w:t>
            </w:r>
          </w:p>
        </w:tc>
      </w:tr>
      <w:tr>
        <w:trPr>
          <w:trHeight w:val="270" w:hRule="atLeast"/>
        </w:trPr>
        <w:tc>
          <w:tcPr>
            <w:tcW w:w="8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Атбасар қаласы әкімінің аппараты» мемлекеттік мекемесі</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өңдеуде көмек көрсету</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66000 құжаттар</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Хат-хабарды жеткізу</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45000 құжаттар</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Ғимараттарды жинауда көмек көрсету</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 шаршы метр</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Көркейту бойынша жұмыстарды өткізуде көмек көрсету</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 шаршы метр</w:t>
            </w:r>
          </w:p>
        </w:tc>
      </w:tr>
      <w:tr>
        <w:trPr>
          <w:trHeight w:val="345" w:hRule="atLeast"/>
        </w:trPr>
        <w:tc>
          <w:tcPr>
            <w:tcW w:w="8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Борисовка селолық округі әкімінің аппараты» мемлекеттік мекемесі</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Көркейту бойынша жұмыстарды өткізуде көмек көрсету</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 шаршы метр</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Ғимараттарды жылу беруде көмек көрсету</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нысан</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өңдеуде көмек көрсету</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 құжаттар</w:t>
            </w:r>
          </w:p>
        </w:tc>
      </w:tr>
      <w:tr>
        <w:trPr>
          <w:trHeight w:val="345" w:hRule="atLeast"/>
        </w:trPr>
        <w:tc>
          <w:tcPr>
            <w:tcW w:w="8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Есенкелді ауылдық округі әкімінің аппараты» мемлекеттік мекемесі</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Көркейту бойынша жұмыстарды өткізуде көмек көрсету</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 шаршы метр</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карта ресімдеуде көмек көрсету</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 құжаттар</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Ғимараттарды жылу беруде көмек көрсету</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нысан</w:t>
            </w:r>
          </w:p>
        </w:tc>
      </w:tr>
      <w:tr>
        <w:trPr>
          <w:trHeight w:val="510" w:hRule="atLeast"/>
        </w:trPr>
        <w:tc>
          <w:tcPr>
            <w:tcW w:w="8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Макеевка ауылдық округі әкімінің аппараты» коммуналдық мемлекеттік мекемесі</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Көркейту бойынша жұмыстарды өткізуде көмек көрсету</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 шаршы метр</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Ғимараттарды жылу беруде көмек көрсету</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нысан</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өңдеуде көмек көрсету</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 құжаттар</w:t>
            </w:r>
          </w:p>
        </w:tc>
      </w:tr>
      <w:tr>
        <w:trPr>
          <w:trHeight w:val="345" w:hRule="atLeast"/>
        </w:trPr>
        <w:tc>
          <w:tcPr>
            <w:tcW w:w="8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Мариновка ауылдық округі әкімінің аппараты» коммуналдық мемлекеттік мекемесі</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Көркейту бойынша жұмыстарды өткізуде көмек көрсету</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120000 шаршы метр</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өңдеуде көмек көрсету</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 құжаттар</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Малдарды ветеринарлық өңдеуді көмек көрсету</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 бас</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карта ресімдеуде көмек көрсету</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 құжаттар</w:t>
            </w:r>
          </w:p>
        </w:tc>
      </w:tr>
      <w:tr>
        <w:trPr>
          <w:trHeight w:val="720" w:hRule="atLeast"/>
        </w:trPr>
        <w:tc>
          <w:tcPr>
            <w:tcW w:w="8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Новоалександровка ауылдық округі әкімінің аппараты» коммуналдық мемлекеттік мекемесі</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Көркейту бойынша жұмыстарды өткізуде көмек көрсету</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24000 шаршы метр</w:t>
            </w:r>
          </w:p>
        </w:tc>
      </w:tr>
      <w:tr>
        <w:trPr>
          <w:trHeight w:val="7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Ғимараттарды жинауда көмек көрсету</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 шаршы метр</w:t>
            </w:r>
          </w:p>
        </w:tc>
      </w:tr>
      <w:tr>
        <w:trPr>
          <w:trHeight w:val="7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өңдеуде көмек көрсету</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 құжаттар</w:t>
            </w:r>
          </w:p>
        </w:tc>
      </w:tr>
      <w:tr>
        <w:trPr>
          <w:trHeight w:val="885" w:hRule="atLeast"/>
        </w:trPr>
        <w:tc>
          <w:tcPr>
            <w:tcW w:w="8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Новосельский селолық округі әкімінің аппараты» мемлекеттік мекемесі</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Көркейту бойынша жұмыстарды өткізуде көмек көрсету</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 шаршы метр</w:t>
            </w:r>
          </w:p>
        </w:tc>
      </w:tr>
      <w:tr>
        <w:trPr>
          <w:trHeight w:val="7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Ғимараттарды жинауда көмек көрсету</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 шаршы метр</w:t>
            </w:r>
          </w:p>
        </w:tc>
      </w:tr>
      <w:tr>
        <w:trPr>
          <w:trHeight w:val="8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өңдеуде көмек көрсету</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 құжаттар</w:t>
            </w:r>
          </w:p>
        </w:tc>
      </w:tr>
      <w:tr>
        <w:trPr>
          <w:trHeight w:val="10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Малдарды ветеринарлық өңдеуді көмек көрсету</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бас</w:t>
            </w:r>
          </w:p>
        </w:tc>
      </w:tr>
      <w:tr>
        <w:trPr>
          <w:trHeight w:val="600" w:hRule="atLeast"/>
        </w:trPr>
        <w:tc>
          <w:tcPr>
            <w:tcW w:w="8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Октябрьский ауылдық округі әкімінің аппараты» коммуналдық мемлекеттік мекемесі</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Ғимараттарды жылу беруде көмек көрсету</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нысан</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Көркейту бойынша жұмыстарды өткізуде көмек көрсету</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48000 шаршы метр</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өңдеуде көмек көрсету</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 құжаттар</w:t>
            </w:r>
          </w:p>
        </w:tc>
      </w:tr>
      <w:tr>
        <w:trPr>
          <w:trHeight w:val="555" w:hRule="atLeast"/>
        </w:trPr>
        <w:tc>
          <w:tcPr>
            <w:tcW w:w="8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Покровка ауылдық округі әкімінің аппараты» коммуналдық мемлекеттік мекемесі</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Көркейту бойынша жұмыстарды өткізуде көмек көрсету</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24000 шаршы метр</w:t>
            </w:r>
          </w:p>
        </w:tc>
      </w:tr>
      <w:tr>
        <w:trPr>
          <w:trHeight w:val="6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Ғимараттарды жылу беруде көмек</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нысан</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карта ресімдеуде көмек көрсету</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 құжаттар</w:t>
            </w:r>
          </w:p>
        </w:tc>
      </w:tr>
      <w:tr>
        <w:trPr>
          <w:trHeight w:val="345" w:hRule="atLeast"/>
        </w:trPr>
        <w:tc>
          <w:tcPr>
            <w:tcW w:w="8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Полтавка ауылдық округі әкімінің аппараты» коммуналдық мемлекеттік мекемесі</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Көркейту бойынша жұмыстарды өткізуде көмек көрсету</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36000 шаршы метр</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өңдеуде көмек көрсету</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 құжаттар</w:t>
            </w:r>
          </w:p>
        </w:tc>
      </w:tr>
      <w:tr>
        <w:trPr>
          <w:trHeight w:val="480" w:hRule="atLeast"/>
        </w:trPr>
        <w:tc>
          <w:tcPr>
            <w:tcW w:w="8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Сепе селолық округі әкімінің аппараты» мемлекеттік мекемесі</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Көркейту бойынша жұмыстарды өткізуде көмек көрсету</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 шаршы метр</w:t>
            </w:r>
          </w:p>
        </w:tc>
      </w:tr>
      <w:tr>
        <w:trPr>
          <w:trHeight w:val="7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өңдеуде көмек көрсету</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 құжаттар</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Малдарды ветеринарлық өңдеуді көмек көрсету</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бас</w:t>
            </w:r>
          </w:p>
        </w:tc>
      </w:tr>
      <w:tr>
        <w:trPr>
          <w:trHeight w:val="690" w:hRule="atLeast"/>
        </w:trPr>
        <w:tc>
          <w:tcPr>
            <w:tcW w:w="8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Сергеевка ауылдық округі әкімінің аппараты» коммуналдық мемлекеттік мекемесі</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Көркейту бойынша жұмыстарды өткізуде көмек көрсету</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48000 шаршы метр</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Ғимараттарды жылу беруде көмек көрсету</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нысан</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Ғимараттарды жинауда көмек көрсету</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 шаршы метр</w:t>
            </w:r>
          </w:p>
        </w:tc>
      </w:tr>
      <w:tr>
        <w:trPr>
          <w:trHeight w:val="7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өңдеуде көмек көрсету</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 құжаттар</w:t>
            </w:r>
          </w:p>
        </w:tc>
      </w:tr>
      <w:tr>
        <w:trPr>
          <w:trHeight w:val="555" w:hRule="atLeast"/>
        </w:trPr>
        <w:tc>
          <w:tcPr>
            <w:tcW w:w="8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Сочинский селолық округі әкімінің аппараты» мемлекеттік мекемесі</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өңдеуде көмек көрсету</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 құжаттар</w:t>
            </w:r>
          </w:p>
        </w:tc>
      </w:tr>
      <w:tr>
        <w:trPr>
          <w:trHeight w:val="10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карталар ресімдеуде көмек көрсету көрсету</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 құжаттар</w:t>
            </w:r>
          </w:p>
        </w:tc>
      </w:tr>
      <w:tr>
        <w:trPr>
          <w:trHeight w:val="540" w:hRule="atLeast"/>
        </w:trPr>
        <w:tc>
          <w:tcPr>
            <w:tcW w:w="8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Тельман ауылдық округі әкімінің аппараты» коммуналдық мемлекеттік мекемесі</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Көркейту бойынша жұмыстарды өткізуде көмек көрсету</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48000 шаршы метр</w:t>
            </w:r>
          </w:p>
        </w:tc>
      </w:tr>
      <w:tr>
        <w:trPr>
          <w:trHeight w:val="7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Ғимараттарды жинауда көмек көрсету</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 шаршы метр</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Ғимараттарды жылу беруде көмек көрсету</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нысан</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өңдеуде көмек көрсету</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 құжаттар</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Малдарды ветеринарлық өңдеуді көмек көрсету</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 бас</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карталар ресімдеуде көмек көрсету</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 құжаттар</w:t>
            </w:r>
          </w:p>
        </w:tc>
      </w:tr>
      <w:tr>
        <w:trPr>
          <w:trHeight w:val="570" w:hRule="atLeast"/>
        </w:trPr>
        <w:tc>
          <w:tcPr>
            <w:tcW w:w="8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Шұңқыркөл ауылдық округі әкімінің аппараты» коммуналдық мемлекеттік мекемесі</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Көркейту бойынша жұмыстарды өткізуде көмек көрсету</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 шаршы метр</w:t>
            </w:r>
          </w:p>
        </w:tc>
      </w:tr>
      <w:tr>
        <w:trPr>
          <w:trHeight w:val="7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Ғимараттарды жинауда көмек көрсету</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 шаршы метр</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Ғимараттарды жылу беруде көмек көрсету</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нысан</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өңдеуде көмек көрсету</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 құжаттар</w:t>
            </w:r>
          </w:p>
        </w:tc>
      </w:tr>
      <w:tr>
        <w:trPr>
          <w:trHeight w:val="465" w:hRule="atLeast"/>
        </w:trPr>
        <w:tc>
          <w:tcPr>
            <w:tcW w:w="8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Ярославка ауылдық округі әкімінің аппараты» коммуналдық мемлекеттік мекемесі</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Көркейту бойынша жұмыстарды өткізуде көмек көрсету</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36000 шаршы метр</w:t>
            </w:r>
          </w:p>
        </w:tc>
      </w:tr>
      <w:tr>
        <w:trPr>
          <w:trHeight w:val="11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Ғимараттарды жылу беруде көмек көрсету</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нысан</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Ғимараттарды жинауда көмек көрсету</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 шаршы метр</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71"/>
        <w:gridCol w:w="4649"/>
        <w:gridCol w:w="3480"/>
      </w:tblGrid>
      <w:tr>
        <w:trPr>
          <w:trHeight w:val="30" w:hRule="atLeast"/>
        </w:trPr>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жұмыстардың шарттары</w:t>
            </w: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Қатысушыларға төленетін ақының мөлшерлері</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көздері</w:t>
            </w:r>
          </w:p>
        </w:tc>
      </w:tr>
      <w:tr>
        <w:trPr>
          <w:trHeight w:val="30" w:hRule="atLeast"/>
        </w:trPr>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60" w:hRule="atLeast"/>
        </w:trPr>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165" w:hRule="atLeast"/>
        </w:trPr>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45" w:hRule="atLeast"/>
        </w:trPr>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780" w:hRule="atLeast"/>
        </w:trPr>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270" w:hRule="atLeast"/>
        </w:trPr>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525" w:hRule="atLeast"/>
        </w:trPr>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45" w:hRule="atLeast"/>
        </w:trPr>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45" w:hRule="atLeast"/>
        </w:trPr>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45" w:hRule="atLeast"/>
        </w:trPr>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45" w:hRule="atLeast"/>
        </w:trPr>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45" w:hRule="atLeast"/>
        </w:trPr>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45" w:hRule="atLeast"/>
        </w:trPr>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45" w:hRule="atLeast"/>
        </w:trPr>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45" w:hRule="atLeast"/>
        </w:trPr>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510" w:hRule="atLeast"/>
        </w:trPr>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45" w:hRule="atLeast"/>
        </w:trPr>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45" w:hRule="atLeast"/>
        </w:trPr>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45" w:hRule="atLeast"/>
        </w:trPr>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45" w:hRule="atLeast"/>
        </w:trPr>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45" w:hRule="atLeast"/>
        </w:trPr>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45" w:hRule="atLeast"/>
        </w:trPr>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 мөлшерінде</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720" w:hRule="atLeast"/>
        </w:trPr>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720" w:hRule="atLeast"/>
        </w:trPr>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720" w:hRule="atLeast"/>
        </w:trPr>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885" w:hRule="atLeast"/>
        </w:trPr>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735" w:hRule="atLeast"/>
        </w:trPr>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810" w:hRule="atLeast"/>
        </w:trPr>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1035" w:hRule="atLeast"/>
        </w:trPr>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600" w:hRule="atLeast"/>
        </w:trPr>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45" w:hRule="atLeast"/>
        </w:trPr>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45" w:hRule="atLeast"/>
        </w:trPr>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555" w:hRule="atLeast"/>
        </w:trPr>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690" w:hRule="atLeast"/>
        </w:trPr>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45" w:hRule="atLeast"/>
        </w:trPr>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45" w:hRule="atLeast"/>
        </w:trPr>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45" w:hRule="atLeast"/>
        </w:trPr>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480" w:hRule="atLeast"/>
        </w:trPr>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705" w:hRule="atLeast"/>
        </w:trPr>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45" w:hRule="atLeast"/>
        </w:trPr>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690" w:hRule="atLeast"/>
        </w:trPr>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45" w:hRule="atLeast"/>
        </w:trPr>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45" w:hRule="atLeast"/>
        </w:trPr>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780" w:hRule="atLeast"/>
        </w:trPr>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555" w:hRule="atLeast"/>
        </w:trPr>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1050" w:hRule="atLeast"/>
        </w:trPr>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540" w:hRule="atLeast"/>
        </w:trPr>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720" w:hRule="atLeast"/>
        </w:trPr>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45" w:hRule="atLeast"/>
        </w:trPr>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45" w:hRule="atLeast"/>
        </w:trPr>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45" w:hRule="atLeast"/>
        </w:trPr>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45" w:hRule="atLeast"/>
        </w:trPr>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570" w:hRule="atLeast"/>
        </w:trPr>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780" w:hRule="atLeast"/>
        </w:trPr>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45" w:hRule="atLeast"/>
        </w:trPr>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45" w:hRule="atLeast"/>
        </w:trPr>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465" w:hRule="atLeast"/>
        </w:trPr>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1140" w:hRule="atLeast"/>
        </w:trPr>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45" w:hRule="atLeast"/>
        </w:trPr>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