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7b42" w14:textId="34a7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2013 жылғы 25 желтоқсандағы № 5С 21/4 шешімі. Ақмола облысының Әділет департаментінде 2014 жылғы 23 қаңтарда № 3977 болып тіркелді. Қолданылу мерзімінің аяқталуына байланысты күші жойылды - (Ақмола облысы Атбасар аудандық мәслихатының 2015 жылғы 26 қаңтардағы № 18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26.01.2015 № 18 хатымен).</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Атбасар аудандық мәслихатының 27.10.2014 </w:t>
      </w:r>
      <w:r>
        <w:rPr>
          <w:rFonts w:ascii="Times New Roman"/>
          <w:b w:val="false"/>
          <w:i w:val="false"/>
          <w:color w:val="ff0000"/>
          <w:sz w:val="28"/>
        </w:rPr>
        <w:t>№ 5С 28/7</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 тармағына</w:t>
      </w:r>
      <w:r>
        <w:rPr>
          <w:rFonts w:ascii="Times New Roman"/>
          <w:b w:val="false"/>
          <w:i w:val="false"/>
          <w:color w:val="000000"/>
          <w:sz w:val="28"/>
        </w:rPr>
        <w:t xml:space="preserve"> сәйкес,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2014 жылға арналған аудан бюджетінде қарастырылған сома көлемінде келесі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27.10.2014 </w:t>
      </w:r>
      <w:r>
        <w:rPr>
          <w:rFonts w:ascii="Times New Roman"/>
          <w:b w:val="false"/>
          <w:i w:val="false"/>
          <w:color w:val="000000"/>
          <w:sz w:val="28"/>
        </w:rPr>
        <w:t>№ 5С 28/7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Сәдуақасов М.Н.</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Нұркенов Ж.Ж.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