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6e3e" w14:textId="55a6e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ауданының Атбасар қаласы және ауылдық елді мекендердегі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2013 жылғы 25 желтоқсандағы № 5С21/7 шешімі. Ақмола облысының Әділет департаментінде 2014 жылғы 28 қаңтарда № 3993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ЕТTІ: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ауданының Атбасар қаласы және ауылдық елді мекендердегі жер учаскелері үшін төлемақының базалық ставкаларына түзету коэффициенттері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Сәдуақасов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Нұркенов Ж.Ж.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21/7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Атбасар ауданының Атбасар қаласы жер учаскелері үшін төлемақының базалық ставкаларына түзету коэффициенттері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1"/>
        <w:gridCol w:w="6199"/>
      </w:tblGrid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 №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21/7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Атбасар ауданының ауылдық елді мекендердегі жер учаскелері үшін төлемақының базалық ставкаларына түзету коэффициенттері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Атбасар аудандық мәслихатының 16.07.2020 </w:t>
      </w:r>
      <w:r>
        <w:rPr>
          <w:rFonts w:ascii="Times New Roman"/>
          <w:b w:val="false"/>
          <w:i w:val="false"/>
          <w:color w:val="ff0000"/>
          <w:sz w:val="28"/>
        </w:rPr>
        <w:t>№ 6С 41/8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768"/>
        <w:gridCol w:w="5657"/>
        <w:gridCol w:w="3681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 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учаскелері үшін төлемақының базалық ставкаларына түзету коэффициенттері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Аймаққа кіретін ауылдық елді мекендердің атауы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01-003-009-010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Мариновка ауылы (Мариновка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01-003-008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 (Бастау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01-003-002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01-003-012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ауылы (Сергеевка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01-003-015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ауылы (Тельман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01-003-021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Тимашевка ауылы (Ярославка ауылдық округі)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01-003-039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Покровка ауылы (Покровка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01-003-019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ауылы (Ақан Құрманов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01-003-006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 (Покровка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01-003-004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 (Полтавка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01-003-047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 ауылы (Тельман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01-003-001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 (Макеевка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 станциясы (Мариновка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 ауылы (Ярославка ауылдық округі)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01-003-013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 (Сергеевка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Хрящевка ауылы (Ярославка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01-003-045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ауылы (Сергеевка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01-003-038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Титовка ауылы (Полтавка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01-003-056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 (Ярославка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01-003-034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Макеевка ауылы (Макеевка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01-003-055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Родионовка ауылы (Ярославка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01-003-062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 (Шұңқыркөл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01-003-052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 (Ақан Құрманов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01-003-059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Новомариновка ауылы (Шұңқыркөл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 Хазірет ауылы (Мариновка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Қосбармақ ауылы (Ақан Құрманов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01-003-025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ауылы (Сепе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01-003-027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 (Сепе ауылдық округі)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бойынша орташа мағына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қоныстар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01-003-048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 ауылы (Сәдібек) (Тельман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01-003-016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 ауылы (Қаражар) (Тельман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01-003-036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 (Пролетарка)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01-003-064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ауылы (№ 86 разъезд) (Сергеевка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01-003-027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 (Людмиловка)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 (Пригородное) (Покровка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01-003-040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 (Смирновка) (Покровка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01-003-057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Радионовка ауылы (Ждановка) (Ярославка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01-003-050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Поповка ауылы (Қаражар (Үлкен Мойнақ) (Тельман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01-003-035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 (Третьяковка) (Макеевка ауылдық округі)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шығарылған елді мекендердің жерлері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01-003-018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ауылы (Николаевка) (Ақан Құрманов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01-003-061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ауылы (Тереңсай) (Сепе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01-003-049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ауылы (№ 87 разъезд) (Тельман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01-003-023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 (Шұңқыркөл ауылдық округі)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5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01-003-058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 (Қайрақты) (Шұңқыркөл ауылдық округі)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