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1876" w14:textId="1aa1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2012 жылғы 21 желтоқсандағы № 5С-12-2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2013 жылғы 27 ақпандағы № 5С-13-2 шешімі. Ақмола облысының Әділет департаментінде 2013 жылғы 12 наурызда № 3676 болып тіркелді. Қолданылу мерзімінің аяқталуына байланысты күші жойылды - (Ақмола облысы Астрахан аудандық мәслихатының 2014 жылғы 5 қарашадағы № 116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Астрахан аудандық мәслихатының 05.11.2014 № 116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«2013-2015 жылдарға арналған аудандық бюджет туралы» 2012 жылғы 21 желтоқсандағы № 5С-12-2 (Нормативтік құқықтық актілерді мемлекеттік тіркеу тізілімінде № 3578 тіркелген, 2013 жылғы 11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 және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2204994,0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338472,0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1852437,0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2219161,1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11677,9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45500,0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45500,0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-71345,0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71345,0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Н.Сейілов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418"/>
        <w:gridCol w:w="418"/>
        <w:gridCol w:w="9689"/>
        <w:gridCol w:w="267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2204994,0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338472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161636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121211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1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4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14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1852437,0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1852437,0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461"/>
        <w:gridCol w:w="262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2219161,1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210510,6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13832,0</w:t>
            </w:r>
          </w:p>
        </w:tc>
      </w:tr>
      <w:tr>
        <w:trPr>
          <w:trHeight w:val="1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61335,2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61195,2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114445,4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113362,4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20858,0</w:t>
            </w:r>
          </w:p>
        </w:tc>
      </w:tr>
      <w:tr>
        <w:trPr>
          <w:trHeight w:val="10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19371,0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1375374,0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1225652,0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988438,0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62714,0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60181,0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66338,0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73751,2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16245,2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57506,0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4028,0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271737,4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10565,8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54781,4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32781,4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191658,0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105920,0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77538,0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10613,0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82361,0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59784,0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27307,0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40216,0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11677,9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берілетін 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-71345,0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71345,0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бюджеттің нысаналы трасферттері мен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1"/>
        <w:gridCol w:w="2549"/>
      </w:tblGrid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385598,0</w:t>
            </w:r>
          </w:p>
        </w:tc>
      </w:tr>
      <w:tr>
        <w:trPr>
          <w:trHeight w:val="28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182011,0</w:t>
            </w:r>
          </w:p>
        </w:tc>
      </w:tr>
      <w:tr>
        <w:trPr>
          <w:trHeight w:val="22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1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2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27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жүзеге асыруға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2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105926,0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56320,0</w:t>
            </w:r>
          </w:p>
        </w:tc>
      </w:tr>
      <w:tr>
        <w:trPr>
          <w:trHeight w:val="7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физика, химия, биология кабинеттерін жабдықтау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Үйінде оқытылатын мүгедек балаларды құралдармен, бағдарламалық қамсыздандыруға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75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</w:tr>
      <w:tr>
        <w:trPr>
          <w:trHeight w:val="6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 беру ұйымдарының тәрбиешілеріне білікті жұмысы үшін қосымша төлем мөлшерін арттыруға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6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жүйесі бойынша біліктілігін жетілдірген мұғалімдерге төлемін арттыруға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27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45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3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3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станциясындағы су құбыры желілерін қайта құру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48696,0</w:t>
            </w:r>
          </w:p>
        </w:tc>
      </w:tr>
      <w:tr>
        <w:trPr>
          <w:trHeight w:val="3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ауылындағы су құбыры және су бұру желілерін қайта құру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139312,0</w:t>
            </w:r>
          </w:p>
        </w:tc>
      </w:tr>
      <w:tr>
        <w:trPr>
          <w:trHeight w:val="2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27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52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қызметкерлеріне әлеуметтік қолдау көрсету шараларын жүзеге асыру үшін бюджеттік несиелер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1"/>
        <w:gridCol w:w="2569"/>
      </w:tblGrid>
      <w:tr>
        <w:trPr>
          <w:trHeight w:val="1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169537,0</w:t>
            </w:r>
          </w:p>
        </w:tc>
      </w:tr>
      <w:tr>
        <w:trPr>
          <w:trHeight w:val="30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52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әлеуметтік көмек көрсетуге коммуналдық қызмет шығындарына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75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аз қамтылған отбасыларынан және Астрахан ауданының ауылдық жерлерден көп балалы отбасыларынан шыққан студенттеріне колледжде оқуын төлеуіне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2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24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Автоматтық өрт сөндіру сигнализациясын орнатуына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4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бақшалар үшін құрастырмалы-модульдік қазандықтарды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</w:t>
            </w:r>
          </w:p>
        </w:tc>
      </w:tr>
      <w:tr>
        <w:trPr>
          <w:trHeight w:val="37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Оксановка ауылында 80 балаға арналған орта мектеп құрылысы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ауылдық (селолық)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440"/>
        <w:gridCol w:w="26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177471,6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711,2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5287,8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</w:tr>
      <w:tr>
        <w:trPr>
          <w:trHeight w:val="9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26149,4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12599,4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12273,2</w:t>
            </w:r>
          </w:p>
        </w:tc>
      </w:tr>
      <w:tr>
        <w:trPr>
          <w:trHeight w:val="9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10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