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444f" w14:textId="7fd4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бойынша 2013 жылға арналған субсидияларды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2013 жылғы 29 сәуірдегі № 160 қаулысы. Ақмола облысының Әділет департаментінде 2013 жылғы 17 мамырда № 3743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11 сәуірдегі № 248 ұсынысының негізінде,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бойынша 2013 жылға арналған субсидияларды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Астрахан ауданы бойынша 2013 жылға арналған субсидияларды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4871"/>
        <w:gridCol w:w="3821"/>
        <w:gridCol w:w="408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23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мамырдан 30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арналған күнбағыс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23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26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23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көпжылдық астық тұқымды және бұршақты шөптерді егу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судандық шөп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