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6e12" w14:textId="d6f6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15 шілдедегі № 5С-19-1 шешімі. Ақмола облысының Әділет департаментінде 2013 жылғы 22 шілдеде № 3773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2214947,4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14759,4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1853030,0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2275739,8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11677,9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-100970,3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100970,3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Ж.Ыбрайымбеков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04"/>
        <w:gridCol w:w="403"/>
        <w:gridCol w:w="10302"/>
        <w:gridCol w:w="219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2214947,4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9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957"/>
        <w:gridCol w:w="21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2275739,8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211385,7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59200,2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59060,2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117470,8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114587,8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19355,7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1411244,7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1261522,7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1005764,0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73968,7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57509,7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262489,3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14757,5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85485,0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59780,9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27297,8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40581,4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3"/>
        <w:gridCol w:w="2017"/>
      </w:tblGrid>
      <w:tr>
        <w:trPr>
          <w:trHeight w:val="22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3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386166,0</w:t>
            </w:r>
          </w:p>
        </w:tc>
      </w:tr>
      <w:tr>
        <w:trPr>
          <w:trHeight w:val="40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182579,0</w:t>
            </w:r>
          </w:p>
        </w:tc>
      </w:tr>
      <w:tr>
        <w:trPr>
          <w:trHeight w:val="36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5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(селолық) округтерді жайластыру мәселелерін шешуге берілетін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25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7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1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2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1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мүгедек-балаларды құралдармен, бағдарламалық қамсыздандыруға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8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1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3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7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9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2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60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 құру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4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және су бұру желілерін қайта құру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1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25" w:hRule="atLeast"/>
        </w:trPr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қызметкерлеріне әлеуметтік қолдау көрсету шараларын жүзеге асыру үшін бюджеттік несиелер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2"/>
        <w:gridCol w:w="2038"/>
      </w:tblGrid>
      <w:tr>
        <w:trPr>
          <w:trHeight w:val="22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169562,0</w:t>
            </w:r>
          </w:p>
        </w:tc>
      </w:tr>
      <w:tr>
        <w:trPr>
          <w:trHeight w:val="39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19840,0</w:t>
            </w:r>
          </w:p>
        </w:tc>
      </w:tr>
      <w:tr>
        <w:trPr>
          <w:trHeight w:val="36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52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 және байланыс телефон қызметіне абоненттік төлем шығындары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отбасыларынан және Астрахан ауданының ауылдық жерлерден көп балалы отбасыларынан шыққан студенттеріне колледжде оқуын төлеуіне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30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Автоматтық өрт сөндіру сигнализациясын орнатуына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0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 үшін құрастырмалы-модульдік қазандықтарды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6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6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  <w:tr>
        <w:trPr>
          <w:trHeight w:val="435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ауылында 80 балаға арналған орта мектеп құрылысы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