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a8e8" w14:textId="9ba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5 қарашадағы № 5С-24-1 шешімі. Ақмола облысының Әділет департаментінде 2013 жылғы 19 қарашада № 3885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2221231,4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334819,9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16217,6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1859314,0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2282023,8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9621,9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28500,0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-98914,3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98914,3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22"/>
        <w:gridCol w:w="664"/>
        <w:gridCol w:w="9349"/>
        <w:gridCol w:w="23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2221231,4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153904,0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1546,5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1519,1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1"/>
        <w:gridCol w:w="729"/>
        <w:gridCol w:w="9127"/>
        <w:gridCol w:w="237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2282023,8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211820,3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50950,3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49894,9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125927,3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110444,3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21070,7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19663,7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1430615,4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1280893,4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1032354,0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62863,6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65815,0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63971,5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66455,9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50427,7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255244,7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21691,6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8728,3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41706,1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190398,0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102775,4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76471,0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11468,9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2647,9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88022,6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7873,2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61520,9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27135,8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бюджеттің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2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390584,0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187203,0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23861,4</w:t>
            </w:r>
          </w:p>
        </w:tc>
      </w:tr>
      <w:tr>
        <w:trPr>
          <w:trHeight w:val="5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округтерді жайластыру мәселелерін шешуге берілетін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орындаушы органдардың штаттық өсімдігін ұлғайтуға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3633,4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мүгедек-балаларды құралдармен, бағдарламалық қамсыздандыруға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4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орындаушы органдардың штаттық өсімдігін ұлғайтуға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 құру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және су бұру желілерін қайта құру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91"/>
        <w:gridCol w:w="712"/>
        <w:gridCol w:w="9395"/>
        <w:gridCol w:w="24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Рет. №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185781,1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42168,1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5969,7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25417,3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883,6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8782,3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13666,4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7777,7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