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a39c" w14:textId="525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10 желтоқсандағы № 5С-25-1 шешімі. Ақмола облысының Әділет департаментінде 2013 жылғы 10 желтоқсанда № 3918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2185481,6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334819,9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16214,6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1823567,2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2246274,0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9621,9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-98914,3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98914,3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5752,0 мың теңге сомасында 2013 жылы аудандық бюджетте бюджеттік несиені өтеу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9"/>
        <w:gridCol w:w="603"/>
        <w:gridCol w:w="9505"/>
        <w:gridCol w:w="251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2185481,6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153904,0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113609,0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82"/>
        <w:gridCol w:w="9608"/>
        <w:gridCol w:w="248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212230,7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50617,6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125927,3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110594,3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21196,4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19663,7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1406612,1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1274275,4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1026604,0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12840,1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62863,6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62372,5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49859,5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5391,2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2351,5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3477,8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251915,5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8525,1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41678,1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103405,4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77101,0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11468,9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5878,4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3199,1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2647,9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80024,1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7873,2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53522,4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27135,8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39594,4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372420,9</w:t>
            </w:r>
          </w:p>
        </w:tc>
      </w:tr>
      <w:tr>
        <w:trPr>
          <w:trHeight w:val="2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171997,9</w:t>
            </w:r>
          </w:p>
        </w:tc>
      </w:tr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23123,4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асыруға ауылдық округтерді жайластыру мәселелерін шешуге берілетін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өсімдігін ұлғайтуға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3633,4</w:t>
            </w:r>
          </w:p>
        </w:tc>
      </w:tr>
      <w:tr>
        <w:trPr>
          <w:trHeight w:val="2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100025,4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10742,4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 құралдармен, бағдарламалық қамсыздандыруға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12783,0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3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өсімдігін ұлғайтуға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3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136843,0</w:t>
            </w:r>
          </w:p>
        </w:tc>
      </w:tr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0"/>
        <w:gridCol w:w="2490"/>
      </w:tblGrid>
      <w:tr>
        <w:trPr>
          <w:trHeight w:val="21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153638,3</w:t>
            </w:r>
          </w:p>
        </w:tc>
      </w:tr>
      <w:tr>
        <w:trPr>
          <w:trHeight w:val="30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21301,6</w:t>
            </w:r>
          </w:p>
        </w:tc>
      </w:tr>
      <w:tr>
        <w:trPr>
          <w:trHeight w:val="25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58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 және байланыс телефон қызметіне абоненттік төлем шығындары үшін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отбасыларынан және Астрахан ауданының ауылдық жерлерден көп балалы отбасыларынан шыққан студенттеріне колледжде оқуын төлеуіне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8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18050,6</w:t>
            </w:r>
          </w:p>
        </w:tc>
      </w:tr>
      <w:tr>
        <w:trPr>
          <w:trHeight w:val="28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өрт сөндіру сигнализациясын орнатуына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0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үшін кұрастырмалы-модульдік қазандықтарды сатып алу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10150,6</w:t>
            </w:r>
          </w:p>
        </w:tc>
      </w:tr>
      <w:tr>
        <w:trPr>
          <w:trHeight w:val="54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52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жүзеге асыру шеңберінде тұрғын үй коммуналдық шаруашылық инфрақұрылымының даму есебінен жұмыспен қамтуды қамтамасыздандыруға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0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28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15" w:hRule="atLeast"/>
        </w:trPr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ауылында 80 балаға арналған орта мектеп құрылысы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96"/>
        <w:gridCol w:w="248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184641,9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41533,9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5769,7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24912,3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8896,4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10050,5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8782,3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1838,3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13606,4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1482,4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9642,7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