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625d" w14:textId="0b56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2012 жылғы 20 желтоқсандағы № 5С-12/1 
"2013-2015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2013 жылғы 9 желтоқсандағы № 5С-22/1 шешімі. Ақмола облысының Әділет департаментінде 2013 жылғы 11 желтоқсанда № 3921 болып тіркелді. Қолданылу мерзімінің аяқталуына байланысты күші жойылды - (Ақмола облысы Бұланды аудандық мәслихатының 2014 жылғы 27 тамыздағы № 181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27.08.2014 № 181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3575 болып тіркелген, 2013 жылғы 11 қаңтарда «Бұланды таңы» газетінде және 2013 жылғы 18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- 3072305,8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402423,0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- 4679,2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42260,0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- 2622943,6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шығындар - 3084671,5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2013 жылға 1084154,6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329941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109730 мың теңге инженерлік-коммуникациялық инфрақұрылымдарды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200000 мың теңге 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20211 мың теңге тұрғын үй кезегінде тұрғандарға коммуналдық тұрғын үй қорынан тұрғын үй сатып алуға және (немесе) салуға, жобалауға;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207928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195078 мың теңге білім беру объектілерін салу және қайта қалпына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11500 мың теңге 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1350 мың теңге ауылдық елді мекендердегі сумен жабдықтау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384679,7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32841,4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мың теңге елді мекендердің көшелері мен аудандық маңызы бар автомобиль жолдарын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13346 мың теңге «Өңірлерді дамыту» бағдарламасы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1488,5 мың теңге әлеуметтік сала мамандарына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131253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6172,5 мың теңге 2011-2020 жылдарға арналған Қазақстан Республикасының білім беруді дамыту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4097 мың теңге негізгі орта және жалпы орта білім беретін мемлекеттік мекемелерде физика, химия, биология кабинеттерін оқу жабдықтарымен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2075,5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14385,3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23745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мың теңге үш деңгейлі жүйе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5170 мың теңге жергілікті атқарушы органдардың штат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161605,9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27300 мың теңге білім беру объектілерінің өртке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1953 мың теңге Ұлы Отан соғысының қатысушылары мен мүгедектеріне коммуналдық қызмет шығындарына және телефон байланысының қызметі үшін абоненттік ақыға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1869,3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57527,8 мың теңге автомобиль жолдарын жөндеуге және жобалау- 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17799 мың теңге қала құрылысы құжаттамасын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25722,8 мың теңге сумен қамтамасыз ететін объектілерге күрделі жөндеу жұмыстарына;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25000 мың теңге үздіксіз сумен қамтуды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4434 мың теңге білім беру объектілерін ұстауға және жетілдіруге.»;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«2013-2015 жылдарға арналған аудандық бюджет туралы» 2012 жылғы 20 желтоқсандағы № 5С-12/1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22-сессияның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71"/>
        <w:gridCol w:w="771"/>
        <w:gridCol w:w="8537"/>
        <w:gridCol w:w="2792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3072305,8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402423,0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186512,0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122729,0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6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19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2622943,6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2622943,6</w:t>
            </w:r>
          </w:p>
        </w:tc>
      </w:tr>
      <w:tr>
        <w:trPr>
          <w:trHeight w:val="4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2622943,6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851"/>
        <w:gridCol w:w="809"/>
        <w:gridCol w:w="8477"/>
        <w:gridCol w:w="275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3084671,5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198866,6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57691,6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50612,6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13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1970817,8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1772467,8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1407283,5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</w:p>
        </w:tc>
      </w:tr>
      <w:tr>
        <w:trPr>
          <w:trHeight w:val="11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2075,5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133865,0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38071,8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198283,0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198283,0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65812,3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59902,3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13794,3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11421,0</w:t>
            </w:r>
          </w:p>
        </w:tc>
      </w:tr>
      <w:tr>
        <w:trPr>
          <w:trHeight w:val="12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331736,0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65895,8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78991,0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12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59561,9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1488,5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39558,4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дамытудың кешенді схемаларын және ауылдық елді мекендердің бас жоспарларын әзірлеу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216728,8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12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214115,8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62215,8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28384,0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92"/>
        <w:gridCol w:w="808"/>
        <w:gridCol w:w="8464"/>
        <w:gridCol w:w="275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13346,0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1964"/>
        <w:gridCol w:w="2385"/>
        <w:gridCol w:w="2644"/>
        <w:gridCol w:w="2483"/>
        <w:gridCol w:w="1998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75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405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5"/>
        <w:gridCol w:w="1909"/>
        <w:gridCol w:w="2445"/>
        <w:gridCol w:w="2424"/>
        <w:gridCol w:w="2260"/>
        <w:gridCol w:w="2797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45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6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