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d810" w14:textId="6a6d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21 желтоқсандағы № 5С11-1 "Ауданның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2013 жылғы 27 ақпандағы № 5С12-1 шешімі. Ақмола облысының Әділет департаментінде 2013 жылғы 27 наурызда № 3688 болып тіркелді. Қолданылу мерзімінің аяқталуына байланысты күші жойылды - (Ақмола облысы Егіндікөл аудандық мәслихатының 2014 жылғы 20 наурыздағы № 41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Егіндікөл аудандық мәслихатының 20.03.2014 № 41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аудандық мәслихаттың "Ауданның 2013-2015 жылдарға арналған бюджеті туралы" 2012 жылғы 21 желтоқсандағы № 5С11-1 (Нормативтік құқықтық актілерді мемлекеттік тіркеу тізілімінде № 3594 тіркелген, 2013 жылғы 18 қаңтарда аудандық "Егіндікөл"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2013-2015 жылдарға арналған аудан бюджеті 1, 2, 3 қосымшаларға сәйкес, оның ішінде 2013 жылға арналған аудан бюджеті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табыстар – 914562,7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805669,7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909750,7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3283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5193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11500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активтерді сатудан түсетін түсім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-9971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9971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5193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6688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Р.Искаков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Д.Жұрымбаев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5С12-1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14"/>
        <w:gridCol w:w="499"/>
        <w:gridCol w:w="9851"/>
        <w:gridCol w:w="235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914562,7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61097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61097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32161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 үшiн алынатын алымдар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9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16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805699,7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805699,7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805699,7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436"/>
        <w:gridCol w:w="536"/>
        <w:gridCol w:w="536"/>
        <w:gridCol w:w="9316"/>
        <w:gridCol w:w="23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909750,7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152098</w:t>
            </w:r>
          </w:p>
        </w:tc>
      </w:tr>
      <w:tr>
        <w:trPr>
          <w:trHeight w:val="5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51513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50389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7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72048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</w:t>
            </w:r>
          </w:p>
        </w:tc>
      </w:tr>
      <w:tr>
        <w:trPr>
          <w:trHeight w:val="13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6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7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9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4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444170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444170</w:t>
            </w:r>
          </w:p>
        </w:tc>
      </w:tr>
      <w:tr>
        <w:trPr>
          <w:trHeight w:val="6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357745</w:t>
            </w:r>
          </w:p>
        </w:tc>
      </w:tr>
      <w:tr>
        <w:trPr>
          <w:trHeight w:val="8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10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5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25933</w:t>
            </w:r>
          </w:p>
        </w:tc>
      </w:tr>
      <w:tr>
        <w:trPr>
          <w:trHeight w:val="9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38679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38679</w:t>
            </w:r>
          </w:p>
        </w:tc>
      </w:tr>
      <w:tr>
        <w:trPr>
          <w:trHeight w:val="10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13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8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6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6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4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9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101069,7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4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90204,7</w:t>
            </w:r>
          </w:p>
        </w:tc>
      </w:tr>
      <w:tr>
        <w:trPr>
          <w:trHeight w:val="5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90204,7</w:t>
            </w:r>
          </w:p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50961</w:t>
            </w:r>
          </w:p>
        </w:tc>
      </w:tr>
      <w:tr>
        <w:trPr>
          <w:trHeight w:val="7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5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10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5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6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8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9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34597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5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</w:t>
            </w:r>
          </w:p>
        </w:tc>
      </w:tr>
      <w:tr>
        <w:trPr>
          <w:trHeight w:val="6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5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7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5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4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31863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25258</w:t>
            </w:r>
          </w:p>
        </w:tc>
      </w:tr>
      <w:tr>
        <w:trPr>
          <w:trHeight w:val="10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25258</w:t>
            </w:r>
          </w:p>
        </w:tc>
      </w:tr>
      <w:tr>
        <w:trPr>
          <w:trHeight w:val="9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4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8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9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8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5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8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</w:p>
        </w:tc>
      </w:tr>
      <w:tr>
        <w:trPr>
          <w:trHeight w:val="1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8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5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7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8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-9971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</w:t>
            </w:r>
          </w:p>
        </w:tc>
      </w:tr>
      <w:tr>
        <w:trPr>
          <w:trHeight w:val="4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5С12-1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берілетін нысаналы трансферттер және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8"/>
        <w:gridCol w:w="2242"/>
      </w:tblGrid>
      <w:tr>
        <w:trPr>
          <w:trHeight w:val="79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117 459,0</w:t>
            </w:r>
          </w:p>
        </w:tc>
      </w:tr>
      <w:tr>
        <w:trPr>
          <w:trHeight w:val="37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44 869,0</w:t>
            </w:r>
          </w:p>
        </w:tc>
      </w:tr>
      <w:tr>
        <w:trPr>
          <w:trHeight w:val="22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14 294,0</w:t>
            </w:r>
          </w:p>
        </w:tc>
      </w:tr>
      <w:tr>
        <w:trPr>
          <w:trHeight w:val="42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14 294,0</w:t>
            </w:r>
          </w:p>
        </w:tc>
      </w:tr>
      <w:tr>
        <w:trPr>
          <w:trHeight w:val="45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2 127,0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әлеуметтiк қолдау шараларын көрсетуді iске асыруға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2 127,0</w:t>
            </w:r>
          </w:p>
        </w:tc>
      </w:tr>
      <w:tr>
        <w:trPr>
          <w:trHeight w:val="39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23 404,0</w:t>
            </w:r>
          </w:p>
        </w:tc>
      </w:tr>
      <w:tr>
        <w:trPr>
          <w:trHeight w:val="88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iске асыруға, оның ішінде: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4 613,0</w:t>
            </w:r>
          </w:p>
        </w:tc>
      </w:tr>
      <w:tr>
        <w:trPr>
          <w:trHeight w:val="85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 және биология кабинеттерін оқу жабдығымен жарақтандыруға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60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</w:tr>
      <w:tr>
        <w:trPr>
          <w:trHeight w:val="90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4 570,0</w:t>
            </w:r>
          </w:p>
        </w:tc>
      </w:tr>
      <w:tr>
        <w:trPr>
          <w:trHeight w:val="81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4 844,0</w:t>
            </w:r>
          </w:p>
        </w:tc>
      </w:tr>
      <w:tr>
        <w:trPr>
          <w:trHeight w:val="69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5 436,0</w:t>
            </w:r>
          </w:p>
        </w:tc>
      </w:tr>
      <w:tr>
        <w:trPr>
          <w:trHeight w:val="57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3 941,0</w:t>
            </w:r>
          </w:p>
        </w:tc>
      </w:tr>
      <w:tr>
        <w:trPr>
          <w:trHeight w:val="25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селосы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2 684,0</w:t>
            </w:r>
          </w:p>
        </w:tc>
      </w:tr>
      <w:tr>
        <w:trPr>
          <w:trHeight w:val="58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2 684,0</w:t>
            </w:r>
          </w:p>
        </w:tc>
      </w:tr>
      <w:tr>
        <w:trPr>
          <w:trHeight w:val="25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селолық округі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селолық округі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Спиридоновка селосы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51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7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селосы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60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6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селосы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0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7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36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21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дамытуға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42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36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55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5С12-1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 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облыс бюджеттерiнен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8"/>
        <w:gridCol w:w="2222"/>
      </w:tblGrid>
      <w:tr>
        <w:trPr>
          <w:trHeight w:val="75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68 964,7</w:t>
            </w:r>
          </w:p>
        </w:tc>
      </w:tr>
      <w:tr>
        <w:trPr>
          <w:trHeight w:val="435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34 657,0</w:t>
            </w:r>
          </w:p>
        </w:tc>
      </w:tr>
      <w:tr>
        <w:trPr>
          <w:trHeight w:val="27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27 115,0</w:t>
            </w:r>
          </w:p>
        </w:tc>
      </w:tr>
      <w:tr>
        <w:trPr>
          <w:trHeight w:val="42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шараларға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27 115,0</w:t>
            </w:r>
          </w:p>
        </w:tc>
      </w:tr>
      <w:tr>
        <w:trPr>
          <w:trHeight w:val="12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1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және телефон байланысы қызметінің абоненттік төлеміне арналған шығыстарды төлеу үшiн әлеуметтiк көмек көрсетуге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675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05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7 042,0</w:t>
            </w:r>
          </w:p>
        </w:tc>
      </w:tr>
      <w:tr>
        <w:trPr>
          <w:trHeight w:val="6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құжаттамасының әзірленуіне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7 042,0</w:t>
            </w:r>
          </w:p>
        </w:tc>
      </w:tr>
      <w:tr>
        <w:trPr>
          <w:trHeight w:val="465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34 307,7</w:t>
            </w:r>
          </w:p>
        </w:tc>
      </w:tr>
      <w:tr>
        <w:trPr>
          <w:trHeight w:val="3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34 307,7</w:t>
            </w:r>
          </w:p>
        </w:tc>
      </w:tr>
      <w:tr>
        <w:trPr>
          <w:trHeight w:val="525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жүйелерінің дамытуына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22 807,7</w:t>
            </w:r>
          </w:p>
        </w:tc>
      </w:tr>
      <w:tr>
        <w:trPr>
          <w:trHeight w:val="375" w:hRule="atLeast"/>
        </w:trPr>
        <w:tc>
          <w:tcPr>
            <w:tcW w:w="1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