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598" w14:textId="fe18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 11-1 "Ауданның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17 шілдедегі № 5С 17-1 шешімі. Ақмола облысының Әділет департаментінде 2013 жылғы 25 шілдеде № 3781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2013-2015 жылдарға арналған бюджеті туралы» 2012 жылғы 21 желтоқсандағы № 5С 11-1 (Нормативтік құқықтық актілерді мемлекеттік тіркеу тізілімінде № 3594 тіркелген, 2013 жылғы 18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926968,4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818105,4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937349,4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3283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-25164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25164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21881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17-1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583"/>
        <w:gridCol w:w="9620"/>
        <w:gridCol w:w="22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926968,4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3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818105,4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686"/>
        <w:gridCol w:w="707"/>
        <w:gridCol w:w="8739"/>
        <w:gridCol w:w="23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937349,4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357745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119593,4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103121,4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101014,4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17-1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2242"/>
      </w:tblGrid>
      <w:tr>
        <w:trPr>
          <w:trHeight w:val="79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119 215,0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45 749,0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9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5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49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9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23 404,0</w:t>
            </w:r>
          </w:p>
        </w:tc>
      </w:tr>
      <w:tr>
        <w:trPr>
          <w:trHeight w:val="82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84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жарықтандыруға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90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81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9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3 564,0</w:t>
            </w:r>
          </w:p>
        </w:tc>
      </w:tr>
      <w:tr>
        <w:trPr>
          <w:trHeight w:val="58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арттыруға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4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4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арттыруға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8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17-1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2242"/>
      </w:tblGrid>
      <w:tr>
        <w:trPr>
          <w:trHeight w:val="75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79 614,4</w:t>
            </w:r>
          </w:p>
        </w:tc>
      </w:tr>
      <w:tr>
        <w:trPr>
          <w:trHeight w:val="43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34 497,0</w:t>
            </w:r>
          </w:p>
        </w:tc>
      </w:tr>
      <w:tr>
        <w:trPr>
          <w:trHeight w:val="27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42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43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81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4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құжаттамасының әзірленуіне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3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45 117,4</w:t>
            </w:r>
          </w:p>
        </w:tc>
      </w:tr>
      <w:tr>
        <w:trPr>
          <w:trHeight w:val="25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45 117,4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33 617,4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17-1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ауылдар (селолар), ауылдық (селолық)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56"/>
        <w:gridCol w:w="578"/>
        <w:gridCol w:w="551"/>
        <w:gridCol w:w="6717"/>
        <w:gridCol w:w="1749"/>
        <w:gridCol w:w="1359"/>
        <w:gridCol w:w="15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3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1661"/>
        <w:gridCol w:w="1812"/>
        <w:gridCol w:w="2029"/>
        <w:gridCol w:w="2398"/>
        <w:gridCol w:w="2355"/>
        <w:gridCol w:w="1814"/>
      </w:tblGrid>
      <w:tr>
        <w:trPr>
          <w:trHeight w:val="30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