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d281" w14:textId="94fd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ауданындағы халықтың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2013 жылғы 12 тамыздағы № А-8/174 қаулысы. Ақмола облысының Әділет департаментінде 2013 жылғы 10 қыркүйекте № 3799 болып тіркелді. Күші жойылды - Ақмола облысы Егіндікөл ауданы әкімдігінің 2016 жылғы 17 ақпандағы № а-2/27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Егіндікөл ауданы әкімдігінің 17.02.2016 </w:t>
      </w:r>
      <w:r>
        <w:rPr>
          <w:rFonts w:ascii="Times New Roman"/>
          <w:b w:val="false"/>
          <w:i w:val="false"/>
          <w:color w:val="ff0000"/>
          <w:sz w:val="28"/>
        </w:rPr>
        <w:t>№ а-2/27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7-бабының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Егіндікөл ауданындағы халықтың нысаналы топтарға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он екі айдан артық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бірде-бір жұмысшысы жоқ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маусымдық жұмыс мерзімдерінің аяқталуына байланысты жұмыстан шыққан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Ақмола облысы Егіндікөл ауданы әкімдігінің 20.10.2014 </w:t>
      </w:r>
      <w:r>
        <w:rPr>
          <w:rFonts w:ascii="Times New Roman"/>
          <w:b w:val="false"/>
          <w:i w:val="false"/>
          <w:color w:val="ff0000"/>
          <w:sz w:val="28"/>
        </w:rPr>
        <w:t>№ а-10/239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"Егіндікөл ауданының жұмыспен қамту және әлеуметтік бағдарламалар бөлімі" мемлекеттік мекемесі қосымша нысаналы топтарға жататын адамдарды жұмыспен қамтуға көмек көрсету және әлеуметтік қорғау шараларын уақытында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З.Қ.Жұматоваға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Егіндікөл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