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c8ef" w14:textId="462c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Егіндікөл ауданының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2013 жылғы 26 желтоқсандағы № 5С 23-3 шешімі. Ақмола облысының Әділет департаментінде 2014 жылғы 24 қаңтарда № 3988 болып тіркелді. Күші жойылды - Ақмола облысы Егіндікөл аудандық мәслихатының 2014 жылғы 29 қыркүйектегі № 5С30-3 шешімімен</w:t>
      </w:r>
    </w:p>
    <w:p>
      <w:pPr>
        <w:spacing w:after="0"/>
        <w:ind w:left="0"/>
        <w:jc w:val="both"/>
      </w:pPr>
      <w:r>
        <w:rPr>
          <w:rFonts w:ascii="Times New Roman"/>
          <w:b w:val="false"/>
          <w:i w:val="false"/>
          <w:color w:val="ff0000"/>
          <w:sz w:val="28"/>
        </w:rPr>
        <w:t xml:space="preserve">      Ескерту. Күші жойылды - Ақмола облысы Егіндікөл аудандық мәслихатының 29.09.2014 </w:t>
      </w:r>
      <w:r>
        <w:rPr>
          <w:rFonts w:ascii="Times New Roman"/>
          <w:b w:val="false"/>
          <w:i w:val="false"/>
          <w:color w:val="ff0000"/>
          <w:sz w:val="28"/>
        </w:rPr>
        <w:t>№ 5С30-3</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 жылға арналған Егіндікөл ауданының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жетпіс еселік айлық есептік көрсеткішке тең сомада көтерме жәрдемақы және бір мың бес жүз еселік айлық есептік көрсеткіштен аспайтын сомада тұрғын үй сатып алу немесе салу үшін бюджеттік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И. Шарафутдинов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 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әкімі                  А. Тайжанов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